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C9" w:rsidRDefault="00EA54C9">
      <w:pPr>
        <w:autoSpaceDE w:val="0"/>
        <w:autoSpaceDN w:val="0"/>
        <w:spacing w:after="78" w:line="220" w:lineRule="exact"/>
      </w:pPr>
    </w:p>
    <w:p w:rsidR="00EA54C9" w:rsidRPr="00E26B92" w:rsidRDefault="003B6D61" w:rsidP="001D35CD">
      <w:pPr>
        <w:autoSpaceDE w:val="0"/>
        <w:autoSpaceDN w:val="0"/>
        <w:spacing w:after="0" w:line="230" w:lineRule="auto"/>
        <w:ind w:left="1494"/>
        <w:jc w:val="center"/>
        <w:rPr>
          <w:lang w:val="ru-RU"/>
        </w:rPr>
      </w:pPr>
      <w:r w:rsidRPr="00E26B92">
        <w:rPr>
          <w:rFonts w:ascii="Times New Roman" w:eastAsia="Times New Roman" w:hAnsi="Times New Roman"/>
          <w:b/>
          <w:color w:val="000000"/>
          <w:sz w:val="24"/>
          <w:lang w:val="ru-RU"/>
        </w:rPr>
        <w:t>МИНИСТЕРСТВО ПРОСВЕЩЕНИЯ РОССИЙСКОЙ ФЕДЕРАЦИИ</w:t>
      </w:r>
    </w:p>
    <w:p w:rsidR="00EA54C9" w:rsidRPr="00E26B92" w:rsidRDefault="003B6D61">
      <w:pPr>
        <w:autoSpaceDE w:val="0"/>
        <w:autoSpaceDN w:val="0"/>
        <w:spacing w:before="670" w:after="0" w:line="230" w:lineRule="auto"/>
        <w:ind w:left="1302"/>
        <w:rPr>
          <w:lang w:val="ru-RU"/>
        </w:rPr>
      </w:pPr>
      <w:r w:rsidRPr="00E26B92">
        <w:rPr>
          <w:rFonts w:ascii="Times New Roman" w:eastAsia="Times New Roman" w:hAnsi="Times New Roman"/>
          <w:color w:val="000000"/>
          <w:sz w:val="24"/>
          <w:lang w:val="ru-RU"/>
        </w:rPr>
        <w:t>Министерство общего и профессионального образования Ростовской области</w:t>
      </w:r>
    </w:p>
    <w:p w:rsidR="00EA54C9" w:rsidRPr="00E26B92" w:rsidRDefault="003B6D61">
      <w:pPr>
        <w:autoSpaceDE w:val="0"/>
        <w:autoSpaceDN w:val="0"/>
        <w:spacing w:before="670" w:after="0" w:line="230" w:lineRule="auto"/>
        <w:ind w:left="2340"/>
        <w:rPr>
          <w:lang w:val="ru-RU"/>
        </w:rPr>
      </w:pPr>
      <w:r w:rsidRPr="00E26B92">
        <w:rPr>
          <w:rFonts w:ascii="Times New Roman" w:eastAsia="Times New Roman" w:hAnsi="Times New Roman"/>
          <w:color w:val="000000"/>
          <w:sz w:val="24"/>
          <w:lang w:val="ru-RU"/>
        </w:rPr>
        <w:t xml:space="preserve">Отдел образования Администрации </w:t>
      </w:r>
      <w:proofErr w:type="spellStart"/>
      <w:r w:rsidRPr="00E26B92">
        <w:rPr>
          <w:rFonts w:ascii="Times New Roman" w:eastAsia="Times New Roman" w:hAnsi="Times New Roman"/>
          <w:color w:val="000000"/>
          <w:sz w:val="24"/>
          <w:lang w:val="ru-RU"/>
        </w:rPr>
        <w:t>Заветинского</w:t>
      </w:r>
      <w:proofErr w:type="spellEnd"/>
      <w:r w:rsidRPr="00E26B92">
        <w:rPr>
          <w:rFonts w:ascii="Times New Roman" w:eastAsia="Times New Roman" w:hAnsi="Times New Roman"/>
          <w:color w:val="000000"/>
          <w:sz w:val="24"/>
          <w:lang w:val="ru-RU"/>
        </w:rPr>
        <w:t xml:space="preserve"> района</w:t>
      </w:r>
    </w:p>
    <w:p w:rsidR="00EA54C9" w:rsidRPr="00E26B92" w:rsidRDefault="003B6D61">
      <w:pPr>
        <w:autoSpaceDE w:val="0"/>
        <w:autoSpaceDN w:val="0"/>
        <w:spacing w:before="670" w:after="1376" w:line="230" w:lineRule="auto"/>
        <w:ind w:right="3724"/>
        <w:jc w:val="right"/>
        <w:rPr>
          <w:lang w:val="ru-RU"/>
        </w:rPr>
      </w:pPr>
      <w:r w:rsidRPr="00E26B92">
        <w:rPr>
          <w:rFonts w:ascii="Times New Roman" w:eastAsia="Times New Roman" w:hAnsi="Times New Roman"/>
          <w:color w:val="000000"/>
          <w:sz w:val="24"/>
          <w:lang w:val="ru-RU"/>
        </w:rPr>
        <w:t xml:space="preserve">МБОУ </w:t>
      </w:r>
      <w:proofErr w:type="spellStart"/>
      <w:r w:rsidRPr="00E26B92">
        <w:rPr>
          <w:rFonts w:ascii="Times New Roman" w:eastAsia="Times New Roman" w:hAnsi="Times New Roman"/>
          <w:color w:val="000000"/>
          <w:sz w:val="24"/>
          <w:lang w:val="ru-RU"/>
        </w:rPr>
        <w:t>Фоминская</w:t>
      </w:r>
      <w:proofErr w:type="spellEnd"/>
      <w:r w:rsidRPr="00E26B92">
        <w:rPr>
          <w:rFonts w:ascii="Times New Roman" w:eastAsia="Times New Roman" w:hAnsi="Times New Roman"/>
          <w:color w:val="000000"/>
          <w:sz w:val="24"/>
          <w:lang w:val="ru-RU"/>
        </w:rPr>
        <w:t xml:space="preserve"> СОШ</w:t>
      </w:r>
    </w:p>
    <w:tbl>
      <w:tblPr>
        <w:tblW w:w="0" w:type="auto"/>
        <w:tblLayout w:type="fixed"/>
        <w:tblLook w:val="04A0" w:firstRow="1" w:lastRow="0" w:firstColumn="1" w:lastColumn="0" w:noHBand="0" w:noVBand="1"/>
      </w:tblPr>
      <w:tblGrid>
        <w:gridCol w:w="3302"/>
        <w:gridCol w:w="3580"/>
        <w:gridCol w:w="3320"/>
      </w:tblGrid>
      <w:tr w:rsidR="00EA54C9">
        <w:trPr>
          <w:trHeight w:hRule="exact" w:val="274"/>
        </w:trPr>
        <w:tc>
          <w:tcPr>
            <w:tcW w:w="3302" w:type="dxa"/>
            <w:tcMar>
              <w:left w:w="0" w:type="dxa"/>
              <w:right w:w="0" w:type="dxa"/>
            </w:tcMar>
          </w:tcPr>
          <w:p w:rsidR="00EA54C9" w:rsidRDefault="003B6D61">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580" w:type="dxa"/>
            <w:tcMar>
              <w:left w:w="0" w:type="dxa"/>
              <w:right w:w="0" w:type="dxa"/>
            </w:tcMar>
          </w:tcPr>
          <w:p w:rsidR="00EA54C9" w:rsidRDefault="003B6D61">
            <w:pPr>
              <w:autoSpaceDE w:val="0"/>
              <w:autoSpaceDN w:val="0"/>
              <w:spacing w:before="48" w:after="0" w:line="230" w:lineRule="auto"/>
              <w:ind w:left="216"/>
            </w:pPr>
            <w:r>
              <w:rPr>
                <w:rFonts w:ascii="Times New Roman" w:eastAsia="Times New Roman" w:hAnsi="Times New Roman"/>
                <w:color w:val="000000"/>
                <w:w w:val="102"/>
                <w:sz w:val="20"/>
              </w:rPr>
              <w:t>СОГЛАСОВАНО</w:t>
            </w:r>
          </w:p>
        </w:tc>
        <w:tc>
          <w:tcPr>
            <w:tcW w:w="3320" w:type="dxa"/>
            <w:tcMar>
              <w:left w:w="0" w:type="dxa"/>
              <w:right w:w="0" w:type="dxa"/>
            </w:tcMar>
          </w:tcPr>
          <w:p w:rsidR="00EA54C9" w:rsidRDefault="003B6D61">
            <w:pPr>
              <w:autoSpaceDE w:val="0"/>
              <w:autoSpaceDN w:val="0"/>
              <w:spacing w:before="48" w:after="0" w:line="230" w:lineRule="auto"/>
              <w:ind w:left="152"/>
            </w:pPr>
            <w:r>
              <w:rPr>
                <w:rFonts w:ascii="Times New Roman" w:eastAsia="Times New Roman" w:hAnsi="Times New Roman"/>
                <w:color w:val="000000"/>
                <w:w w:val="102"/>
                <w:sz w:val="20"/>
              </w:rPr>
              <w:t>УТВЕРЖДЕНО</w:t>
            </w:r>
          </w:p>
        </w:tc>
      </w:tr>
      <w:tr w:rsidR="00EA54C9">
        <w:trPr>
          <w:trHeight w:hRule="exact" w:val="200"/>
        </w:trPr>
        <w:tc>
          <w:tcPr>
            <w:tcW w:w="3302" w:type="dxa"/>
            <w:tcMar>
              <w:left w:w="0" w:type="dxa"/>
              <w:right w:w="0" w:type="dxa"/>
            </w:tcMar>
          </w:tcPr>
          <w:p w:rsidR="00EA54C9" w:rsidRDefault="003B6D61">
            <w:pPr>
              <w:autoSpaceDE w:val="0"/>
              <w:autoSpaceDN w:val="0"/>
              <w:spacing w:after="0" w:line="230" w:lineRule="auto"/>
            </w:pPr>
            <w:r>
              <w:rPr>
                <w:rFonts w:ascii="Times New Roman" w:eastAsia="Times New Roman" w:hAnsi="Times New Roman"/>
                <w:color w:val="000000"/>
                <w:w w:val="102"/>
                <w:sz w:val="20"/>
              </w:rPr>
              <w:t>Протокол заседания методического</w:t>
            </w:r>
          </w:p>
        </w:tc>
        <w:tc>
          <w:tcPr>
            <w:tcW w:w="3580" w:type="dxa"/>
            <w:tcMar>
              <w:left w:w="0" w:type="dxa"/>
              <w:right w:w="0" w:type="dxa"/>
            </w:tcMar>
          </w:tcPr>
          <w:p w:rsidR="00EA54C9" w:rsidRDefault="003B6D61">
            <w:pPr>
              <w:autoSpaceDE w:val="0"/>
              <w:autoSpaceDN w:val="0"/>
              <w:spacing w:after="0" w:line="230" w:lineRule="auto"/>
              <w:ind w:left="216"/>
            </w:pPr>
            <w:r>
              <w:rPr>
                <w:rFonts w:ascii="Times New Roman" w:eastAsia="Times New Roman" w:hAnsi="Times New Roman"/>
                <w:color w:val="000000"/>
                <w:w w:val="102"/>
                <w:sz w:val="20"/>
              </w:rPr>
              <w:t>Протокол заседания педагогического</w:t>
            </w:r>
          </w:p>
        </w:tc>
        <w:tc>
          <w:tcPr>
            <w:tcW w:w="3320" w:type="dxa"/>
            <w:tcMar>
              <w:left w:w="0" w:type="dxa"/>
              <w:right w:w="0" w:type="dxa"/>
            </w:tcMar>
          </w:tcPr>
          <w:p w:rsidR="00EA54C9" w:rsidRDefault="003B6D61">
            <w:pPr>
              <w:autoSpaceDE w:val="0"/>
              <w:autoSpaceDN w:val="0"/>
              <w:spacing w:after="0" w:line="230" w:lineRule="auto"/>
              <w:jc w:val="center"/>
            </w:pPr>
            <w:r>
              <w:rPr>
                <w:rFonts w:ascii="Times New Roman" w:eastAsia="Times New Roman" w:hAnsi="Times New Roman"/>
                <w:color w:val="000000"/>
                <w:w w:val="102"/>
                <w:sz w:val="20"/>
              </w:rPr>
              <w:t>Директор МБОУ Фоминской СОШ</w:t>
            </w:r>
          </w:p>
        </w:tc>
      </w:tr>
      <w:tr w:rsidR="00EA54C9">
        <w:trPr>
          <w:trHeight w:hRule="exact" w:val="400"/>
        </w:trPr>
        <w:tc>
          <w:tcPr>
            <w:tcW w:w="3302" w:type="dxa"/>
            <w:tcMar>
              <w:left w:w="0" w:type="dxa"/>
              <w:right w:w="0" w:type="dxa"/>
            </w:tcMar>
          </w:tcPr>
          <w:p w:rsidR="00EA54C9" w:rsidRDefault="003B6D61">
            <w:pPr>
              <w:autoSpaceDE w:val="0"/>
              <w:autoSpaceDN w:val="0"/>
              <w:spacing w:after="0" w:line="230" w:lineRule="auto"/>
            </w:pPr>
            <w:r>
              <w:rPr>
                <w:rFonts w:ascii="Times New Roman" w:eastAsia="Times New Roman" w:hAnsi="Times New Roman"/>
                <w:color w:val="000000"/>
                <w:w w:val="102"/>
                <w:sz w:val="20"/>
              </w:rPr>
              <w:t>совета</w:t>
            </w:r>
          </w:p>
        </w:tc>
        <w:tc>
          <w:tcPr>
            <w:tcW w:w="3580" w:type="dxa"/>
            <w:tcMar>
              <w:left w:w="0" w:type="dxa"/>
              <w:right w:w="0" w:type="dxa"/>
            </w:tcMar>
          </w:tcPr>
          <w:p w:rsidR="00EA54C9" w:rsidRDefault="003B6D61">
            <w:pPr>
              <w:autoSpaceDE w:val="0"/>
              <w:autoSpaceDN w:val="0"/>
              <w:spacing w:after="0" w:line="230" w:lineRule="auto"/>
              <w:ind w:left="216"/>
            </w:pPr>
            <w:r>
              <w:rPr>
                <w:rFonts w:ascii="Times New Roman" w:eastAsia="Times New Roman" w:hAnsi="Times New Roman"/>
                <w:color w:val="000000"/>
                <w:w w:val="102"/>
                <w:sz w:val="20"/>
              </w:rPr>
              <w:t>совета</w:t>
            </w:r>
          </w:p>
        </w:tc>
        <w:tc>
          <w:tcPr>
            <w:tcW w:w="3320" w:type="dxa"/>
            <w:vMerge w:val="restart"/>
            <w:tcMar>
              <w:left w:w="0" w:type="dxa"/>
              <w:right w:w="0" w:type="dxa"/>
            </w:tcMar>
          </w:tcPr>
          <w:p w:rsidR="00EA54C9" w:rsidRDefault="003B6D61">
            <w:pPr>
              <w:autoSpaceDE w:val="0"/>
              <w:autoSpaceDN w:val="0"/>
              <w:spacing w:before="198" w:after="0" w:line="230" w:lineRule="auto"/>
              <w:ind w:left="152"/>
            </w:pPr>
            <w:r>
              <w:rPr>
                <w:rFonts w:ascii="Times New Roman" w:eastAsia="Times New Roman" w:hAnsi="Times New Roman"/>
                <w:color w:val="000000"/>
                <w:w w:val="102"/>
                <w:sz w:val="20"/>
              </w:rPr>
              <w:t>______________М.В.Овсюкова</w:t>
            </w:r>
          </w:p>
        </w:tc>
      </w:tr>
      <w:tr w:rsidR="00EA54C9">
        <w:trPr>
          <w:trHeight w:hRule="exact" w:val="116"/>
        </w:trPr>
        <w:tc>
          <w:tcPr>
            <w:tcW w:w="3302" w:type="dxa"/>
            <w:vMerge w:val="restart"/>
            <w:tcMar>
              <w:left w:w="0" w:type="dxa"/>
              <w:right w:w="0" w:type="dxa"/>
            </w:tcMar>
          </w:tcPr>
          <w:p w:rsidR="00EA54C9" w:rsidRDefault="003B6D61">
            <w:pPr>
              <w:autoSpaceDE w:val="0"/>
              <w:autoSpaceDN w:val="0"/>
              <w:spacing w:before="2" w:after="0" w:line="230" w:lineRule="auto"/>
            </w:pPr>
            <w:r>
              <w:rPr>
                <w:rFonts w:ascii="Times New Roman" w:eastAsia="Times New Roman" w:hAnsi="Times New Roman"/>
                <w:color w:val="000000"/>
                <w:w w:val="102"/>
                <w:sz w:val="20"/>
              </w:rPr>
              <w:t>______________Щербаков А.Н.</w:t>
            </w:r>
          </w:p>
        </w:tc>
        <w:tc>
          <w:tcPr>
            <w:tcW w:w="3580" w:type="dxa"/>
            <w:vMerge w:val="restart"/>
            <w:tcMar>
              <w:left w:w="0" w:type="dxa"/>
              <w:right w:w="0" w:type="dxa"/>
            </w:tcMar>
          </w:tcPr>
          <w:p w:rsidR="00EA54C9" w:rsidRDefault="003B6D61">
            <w:pPr>
              <w:autoSpaceDE w:val="0"/>
              <w:autoSpaceDN w:val="0"/>
              <w:spacing w:before="2" w:after="0" w:line="230" w:lineRule="auto"/>
              <w:ind w:left="216"/>
            </w:pPr>
            <w:r>
              <w:rPr>
                <w:rFonts w:ascii="Times New Roman" w:eastAsia="Times New Roman" w:hAnsi="Times New Roman"/>
                <w:color w:val="000000"/>
                <w:w w:val="102"/>
                <w:sz w:val="20"/>
              </w:rPr>
              <w:t>______________Павленко О.А.</w:t>
            </w:r>
          </w:p>
        </w:tc>
        <w:tc>
          <w:tcPr>
            <w:tcW w:w="3431" w:type="dxa"/>
            <w:vMerge/>
          </w:tcPr>
          <w:p w:rsidR="00EA54C9" w:rsidRDefault="00EA54C9"/>
        </w:tc>
      </w:tr>
      <w:tr w:rsidR="00EA54C9">
        <w:trPr>
          <w:trHeight w:hRule="exact" w:val="304"/>
        </w:trPr>
        <w:tc>
          <w:tcPr>
            <w:tcW w:w="3431" w:type="dxa"/>
            <w:vMerge/>
          </w:tcPr>
          <w:p w:rsidR="00EA54C9" w:rsidRDefault="00EA54C9"/>
        </w:tc>
        <w:tc>
          <w:tcPr>
            <w:tcW w:w="3431" w:type="dxa"/>
            <w:vMerge/>
          </w:tcPr>
          <w:p w:rsidR="00EA54C9" w:rsidRDefault="00EA54C9"/>
        </w:tc>
        <w:tc>
          <w:tcPr>
            <w:tcW w:w="3320" w:type="dxa"/>
            <w:tcMar>
              <w:left w:w="0" w:type="dxa"/>
              <w:right w:w="0" w:type="dxa"/>
            </w:tcMar>
          </w:tcPr>
          <w:p w:rsidR="00EA54C9" w:rsidRDefault="003B6D61">
            <w:pPr>
              <w:autoSpaceDE w:val="0"/>
              <w:autoSpaceDN w:val="0"/>
              <w:spacing w:before="78" w:after="0" w:line="230" w:lineRule="auto"/>
              <w:ind w:left="152"/>
            </w:pPr>
            <w:r>
              <w:rPr>
                <w:rFonts w:ascii="Times New Roman" w:eastAsia="Times New Roman" w:hAnsi="Times New Roman"/>
                <w:color w:val="000000"/>
                <w:w w:val="102"/>
                <w:sz w:val="20"/>
              </w:rPr>
              <w:t>Приказ №115</w:t>
            </w:r>
          </w:p>
        </w:tc>
      </w:tr>
      <w:tr w:rsidR="00EA54C9">
        <w:trPr>
          <w:trHeight w:hRule="exact" w:val="300"/>
        </w:trPr>
        <w:tc>
          <w:tcPr>
            <w:tcW w:w="3302" w:type="dxa"/>
            <w:tcMar>
              <w:left w:w="0" w:type="dxa"/>
              <w:right w:w="0" w:type="dxa"/>
            </w:tcMar>
          </w:tcPr>
          <w:p w:rsidR="00EA54C9" w:rsidRDefault="003B6D61">
            <w:pPr>
              <w:autoSpaceDE w:val="0"/>
              <w:autoSpaceDN w:val="0"/>
              <w:spacing w:after="0" w:line="230" w:lineRule="auto"/>
            </w:pPr>
            <w:r>
              <w:rPr>
                <w:rFonts w:ascii="Times New Roman" w:eastAsia="Times New Roman" w:hAnsi="Times New Roman"/>
                <w:color w:val="000000"/>
                <w:w w:val="102"/>
                <w:sz w:val="20"/>
              </w:rPr>
              <w:t>Протокол №1</w:t>
            </w:r>
          </w:p>
        </w:tc>
        <w:tc>
          <w:tcPr>
            <w:tcW w:w="3580" w:type="dxa"/>
            <w:tcMar>
              <w:left w:w="0" w:type="dxa"/>
              <w:right w:w="0" w:type="dxa"/>
            </w:tcMar>
          </w:tcPr>
          <w:p w:rsidR="00EA54C9" w:rsidRDefault="003B6D61">
            <w:pPr>
              <w:autoSpaceDE w:val="0"/>
              <w:autoSpaceDN w:val="0"/>
              <w:spacing w:after="0" w:line="230" w:lineRule="auto"/>
              <w:ind w:left="216"/>
            </w:pPr>
            <w:r>
              <w:rPr>
                <w:rFonts w:ascii="Times New Roman" w:eastAsia="Times New Roman" w:hAnsi="Times New Roman"/>
                <w:color w:val="000000"/>
                <w:w w:val="102"/>
                <w:sz w:val="20"/>
              </w:rPr>
              <w:t>Протокол №3</w:t>
            </w:r>
          </w:p>
        </w:tc>
        <w:tc>
          <w:tcPr>
            <w:tcW w:w="3320" w:type="dxa"/>
            <w:vMerge w:val="restart"/>
            <w:tcMar>
              <w:left w:w="0" w:type="dxa"/>
              <w:right w:w="0" w:type="dxa"/>
            </w:tcMar>
          </w:tcPr>
          <w:p w:rsidR="00EA54C9" w:rsidRDefault="003B6D61">
            <w:pPr>
              <w:autoSpaceDE w:val="0"/>
              <w:autoSpaceDN w:val="0"/>
              <w:spacing w:before="194" w:after="0" w:line="230" w:lineRule="auto"/>
              <w:ind w:left="15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"31" 08</w:t>
            </w:r>
            <w:r w:rsidR="001D35CD">
              <w:rPr>
                <w:rFonts w:ascii="Times New Roman" w:eastAsia="Times New Roman" w:hAnsi="Times New Roman"/>
                <w:color w:val="000000"/>
                <w:w w:val="102"/>
                <w:sz w:val="20"/>
                <w:lang w:val="ru-RU"/>
              </w:rPr>
              <w:t xml:space="preserve"> </w:t>
            </w:r>
            <w:bookmarkStart w:id="0" w:name="_GoBack"/>
            <w:bookmarkEnd w:id="0"/>
            <w:r>
              <w:rPr>
                <w:rFonts w:ascii="Times New Roman" w:eastAsia="Times New Roman" w:hAnsi="Times New Roman"/>
                <w:color w:val="000000"/>
                <w:w w:val="102"/>
                <w:sz w:val="20"/>
              </w:rPr>
              <w:t>2022 г.</w:t>
            </w:r>
          </w:p>
        </w:tc>
      </w:tr>
      <w:tr w:rsidR="00EA54C9">
        <w:trPr>
          <w:trHeight w:hRule="exact" w:val="384"/>
        </w:trPr>
        <w:tc>
          <w:tcPr>
            <w:tcW w:w="3302" w:type="dxa"/>
            <w:tcMar>
              <w:left w:w="0" w:type="dxa"/>
              <w:right w:w="0" w:type="dxa"/>
            </w:tcMar>
          </w:tcPr>
          <w:p w:rsidR="00EA54C9" w:rsidRDefault="003B6D61">
            <w:pPr>
              <w:autoSpaceDE w:val="0"/>
              <w:autoSpaceDN w:val="0"/>
              <w:spacing w:before="98" w:after="0" w:line="230"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08</w:t>
            </w:r>
            <w:r w:rsidR="001D35CD">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2022 г.</w:t>
            </w:r>
          </w:p>
        </w:tc>
        <w:tc>
          <w:tcPr>
            <w:tcW w:w="3580" w:type="dxa"/>
            <w:tcMar>
              <w:left w:w="0" w:type="dxa"/>
              <w:right w:w="0" w:type="dxa"/>
            </w:tcMar>
          </w:tcPr>
          <w:p w:rsidR="00EA54C9" w:rsidRDefault="003B6D61">
            <w:pPr>
              <w:autoSpaceDE w:val="0"/>
              <w:autoSpaceDN w:val="0"/>
              <w:spacing w:before="98" w:after="0" w:line="230" w:lineRule="auto"/>
              <w:ind w:left="216"/>
            </w:pPr>
            <w:r>
              <w:rPr>
                <w:rFonts w:ascii="Times New Roman" w:eastAsia="Times New Roman" w:hAnsi="Times New Roman"/>
                <w:color w:val="000000"/>
                <w:w w:val="102"/>
                <w:sz w:val="20"/>
              </w:rPr>
              <w:t>от "31" 08  2022 г.</w:t>
            </w:r>
          </w:p>
        </w:tc>
        <w:tc>
          <w:tcPr>
            <w:tcW w:w="3431" w:type="dxa"/>
            <w:vMerge/>
          </w:tcPr>
          <w:p w:rsidR="00EA54C9" w:rsidRDefault="00EA54C9"/>
        </w:tc>
      </w:tr>
    </w:tbl>
    <w:p w:rsidR="00EA54C9" w:rsidRDefault="003B6D61">
      <w:pPr>
        <w:autoSpaceDE w:val="0"/>
        <w:autoSpaceDN w:val="0"/>
        <w:spacing w:before="978" w:after="0" w:line="230" w:lineRule="auto"/>
        <w:ind w:right="3652"/>
        <w:jc w:val="right"/>
      </w:pPr>
      <w:r>
        <w:rPr>
          <w:rFonts w:ascii="Times New Roman" w:eastAsia="Times New Roman" w:hAnsi="Times New Roman"/>
          <w:b/>
          <w:color w:val="000000"/>
          <w:sz w:val="24"/>
        </w:rPr>
        <w:t>РАБОЧАЯ ПРОГРАММА</w:t>
      </w:r>
    </w:p>
    <w:p w:rsidR="00EA54C9" w:rsidRDefault="003B6D61">
      <w:pPr>
        <w:autoSpaceDE w:val="0"/>
        <w:autoSpaceDN w:val="0"/>
        <w:spacing w:before="70" w:after="0" w:line="230" w:lineRule="auto"/>
        <w:ind w:right="4424"/>
        <w:jc w:val="right"/>
      </w:pPr>
      <w:r>
        <w:rPr>
          <w:rFonts w:ascii="Times New Roman" w:eastAsia="Times New Roman" w:hAnsi="Times New Roman"/>
          <w:b/>
          <w:color w:val="000000"/>
          <w:sz w:val="24"/>
        </w:rPr>
        <w:t>(ID 5273132)</w:t>
      </w:r>
    </w:p>
    <w:p w:rsidR="00EA54C9" w:rsidRDefault="003B6D61">
      <w:pPr>
        <w:autoSpaceDE w:val="0"/>
        <w:autoSpaceDN w:val="0"/>
        <w:spacing w:before="166" w:after="0" w:line="230" w:lineRule="auto"/>
        <w:ind w:right="4024"/>
        <w:jc w:val="right"/>
      </w:pPr>
      <w:r>
        <w:rPr>
          <w:rFonts w:ascii="Times New Roman" w:eastAsia="Times New Roman" w:hAnsi="Times New Roman"/>
          <w:color w:val="000000"/>
          <w:sz w:val="24"/>
        </w:rPr>
        <w:t>учебного предмета</w:t>
      </w:r>
    </w:p>
    <w:p w:rsidR="00EA54C9" w:rsidRDefault="003B6D61">
      <w:pPr>
        <w:autoSpaceDE w:val="0"/>
        <w:autoSpaceDN w:val="0"/>
        <w:spacing w:before="70" w:after="0" w:line="230" w:lineRule="auto"/>
        <w:ind w:right="4392"/>
        <w:jc w:val="right"/>
      </w:pPr>
      <w:r>
        <w:rPr>
          <w:rFonts w:ascii="Times New Roman" w:eastAsia="Times New Roman" w:hAnsi="Times New Roman"/>
          <w:color w:val="000000"/>
          <w:sz w:val="24"/>
        </w:rPr>
        <w:t>«Биология»</w:t>
      </w:r>
    </w:p>
    <w:p w:rsidR="00EA54C9" w:rsidRDefault="003B6D61">
      <w:pPr>
        <w:autoSpaceDE w:val="0"/>
        <w:autoSpaceDN w:val="0"/>
        <w:spacing w:before="670" w:after="0" w:line="230" w:lineRule="auto"/>
        <w:ind w:right="2738"/>
        <w:jc w:val="right"/>
      </w:pPr>
      <w:r>
        <w:rPr>
          <w:rFonts w:ascii="Times New Roman" w:eastAsia="Times New Roman" w:hAnsi="Times New Roman"/>
          <w:color w:val="000000"/>
          <w:sz w:val="24"/>
        </w:rPr>
        <w:t>для 5 класса основного общего образования</w:t>
      </w:r>
    </w:p>
    <w:p w:rsidR="00EA54C9" w:rsidRDefault="003B6D61">
      <w:pPr>
        <w:autoSpaceDE w:val="0"/>
        <w:autoSpaceDN w:val="0"/>
        <w:spacing w:before="70" w:after="0" w:line="230" w:lineRule="auto"/>
        <w:ind w:right="3622"/>
        <w:jc w:val="right"/>
      </w:pPr>
      <w:r>
        <w:rPr>
          <w:rFonts w:ascii="Times New Roman" w:eastAsia="Times New Roman" w:hAnsi="Times New Roman"/>
          <w:color w:val="000000"/>
          <w:sz w:val="24"/>
        </w:rPr>
        <w:t>на 2022-2023  учебный год</w:t>
      </w:r>
    </w:p>
    <w:p w:rsidR="00EA54C9" w:rsidRDefault="003B6D61">
      <w:pPr>
        <w:autoSpaceDE w:val="0"/>
        <w:autoSpaceDN w:val="0"/>
        <w:spacing w:before="2112" w:after="0" w:line="230" w:lineRule="auto"/>
        <w:ind w:right="36"/>
        <w:jc w:val="right"/>
      </w:pPr>
      <w:proofErr w:type="spellStart"/>
      <w:r>
        <w:rPr>
          <w:rFonts w:ascii="Times New Roman" w:eastAsia="Times New Roman" w:hAnsi="Times New Roman"/>
          <w:color w:val="000000"/>
          <w:sz w:val="24"/>
        </w:rPr>
        <w:t>Составитель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Назаренко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Елена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Александровна</w:t>
      </w:r>
      <w:proofErr w:type="spellEnd"/>
    </w:p>
    <w:p w:rsidR="00EA54C9" w:rsidRDefault="003B6D61">
      <w:pPr>
        <w:autoSpaceDE w:val="0"/>
        <w:autoSpaceDN w:val="0"/>
        <w:spacing w:before="70" w:after="0" w:line="230" w:lineRule="auto"/>
        <w:ind w:right="20"/>
        <w:jc w:val="right"/>
      </w:pPr>
      <w:proofErr w:type="spellStart"/>
      <w:r>
        <w:rPr>
          <w:rFonts w:ascii="Times New Roman" w:eastAsia="Times New Roman" w:hAnsi="Times New Roman"/>
          <w:color w:val="000000"/>
          <w:sz w:val="24"/>
        </w:rPr>
        <w:t>учитель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биологии</w:t>
      </w:r>
      <w:proofErr w:type="spellEnd"/>
    </w:p>
    <w:p w:rsidR="00EA54C9" w:rsidRDefault="00EA54C9">
      <w:pPr>
        <w:autoSpaceDE w:val="0"/>
        <w:autoSpaceDN w:val="0"/>
        <w:spacing w:after="78" w:line="220" w:lineRule="exact"/>
      </w:pPr>
    </w:p>
    <w:p w:rsidR="00EA54C9" w:rsidRDefault="003B6D61">
      <w:pPr>
        <w:autoSpaceDE w:val="0"/>
        <w:autoSpaceDN w:val="0"/>
        <w:spacing w:after="0" w:line="230" w:lineRule="auto"/>
        <w:ind w:right="3498"/>
        <w:jc w:val="right"/>
      </w:pPr>
      <w:r>
        <w:rPr>
          <w:rFonts w:ascii="Times New Roman" w:eastAsia="Times New Roman" w:hAnsi="Times New Roman"/>
          <w:color w:val="000000"/>
          <w:sz w:val="24"/>
        </w:rPr>
        <w:t>хутор Фомин 2022</w:t>
      </w:r>
    </w:p>
    <w:p w:rsidR="00EA54C9" w:rsidRDefault="00EA54C9">
      <w:pPr>
        <w:sectPr w:rsidR="00EA54C9">
          <w:pgSz w:w="11900" w:h="16840"/>
          <w:pgMar w:top="298" w:right="1440" w:bottom="1440" w:left="1440" w:header="720" w:footer="720" w:gutter="0"/>
          <w:cols w:space="720" w:equalWidth="0">
            <w:col w:w="9020" w:space="0"/>
          </w:cols>
          <w:docGrid w:linePitch="360"/>
        </w:sectPr>
      </w:pPr>
    </w:p>
    <w:p w:rsidR="00EA54C9" w:rsidRDefault="00EA54C9">
      <w:pPr>
        <w:autoSpaceDE w:val="0"/>
        <w:autoSpaceDN w:val="0"/>
        <w:spacing w:after="138" w:line="220" w:lineRule="exact"/>
      </w:pPr>
    </w:p>
    <w:p w:rsidR="00EA54C9" w:rsidRPr="00E26B92" w:rsidRDefault="003B6D61">
      <w:pPr>
        <w:autoSpaceDE w:val="0"/>
        <w:autoSpaceDN w:val="0"/>
        <w:spacing w:after="0"/>
        <w:ind w:firstLine="180"/>
        <w:rPr>
          <w:lang w:val="ru-RU"/>
        </w:rPr>
      </w:pPr>
      <w:r w:rsidRPr="00E26B92">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EA54C9" w:rsidRPr="00E26B92" w:rsidRDefault="003B6D61">
      <w:pPr>
        <w:autoSpaceDE w:val="0"/>
        <w:autoSpaceDN w:val="0"/>
        <w:spacing w:before="226" w:after="0" w:line="230" w:lineRule="auto"/>
        <w:rPr>
          <w:lang w:val="ru-RU"/>
        </w:rPr>
      </w:pPr>
      <w:r w:rsidRPr="00E26B92">
        <w:rPr>
          <w:rFonts w:ascii="Times New Roman" w:eastAsia="Times New Roman" w:hAnsi="Times New Roman"/>
          <w:b/>
          <w:color w:val="000000"/>
          <w:sz w:val="24"/>
          <w:lang w:val="ru-RU"/>
        </w:rPr>
        <w:t>ПОЯСНИТЕЛЬНАЯ ЗАПИСКА</w:t>
      </w:r>
    </w:p>
    <w:p w:rsidR="00EA54C9" w:rsidRPr="00E26B92" w:rsidRDefault="003B6D61">
      <w:pPr>
        <w:autoSpaceDE w:val="0"/>
        <w:autoSpaceDN w:val="0"/>
        <w:spacing w:before="346" w:after="0"/>
        <w:ind w:right="144" w:firstLine="180"/>
        <w:rPr>
          <w:lang w:val="ru-RU"/>
        </w:rPr>
      </w:pPr>
      <w:r w:rsidRPr="00E26B92">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EA54C9" w:rsidRPr="00E26B92" w:rsidRDefault="003B6D61">
      <w:pPr>
        <w:autoSpaceDE w:val="0"/>
        <w:autoSpaceDN w:val="0"/>
        <w:spacing w:before="72" w:after="0" w:line="281" w:lineRule="auto"/>
        <w:ind w:right="144" w:firstLine="180"/>
        <w:rPr>
          <w:lang w:val="ru-RU"/>
        </w:rPr>
      </w:pPr>
      <w:r w:rsidRPr="00E26B92">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E26B92">
        <w:rPr>
          <w:lang w:val="ru-RU"/>
        </w:rPr>
        <w:br/>
      </w:r>
      <w:r w:rsidRPr="00E26B92">
        <w:rPr>
          <w:rFonts w:ascii="Times New Roman" w:eastAsia="Times New Roman" w:hAnsi="Times New Roman"/>
          <w:color w:val="000000"/>
          <w:sz w:val="24"/>
          <w:lang w:val="ru-RU"/>
        </w:rPr>
        <w:t>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EA54C9" w:rsidRPr="00E26B92" w:rsidRDefault="003B6D61">
      <w:pPr>
        <w:autoSpaceDE w:val="0"/>
        <w:autoSpaceDN w:val="0"/>
        <w:spacing w:before="70" w:after="0" w:line="271" w:lineRule="auto"/>
        <w:ind w:firstLine="180"/>
        <w:rPr>
          <w:lang w:val="ru-RU"/>
        </w:rPr>
      </w:pPr>
      <w:r w:rsidRPr="00E26B92">
        <w:rPr>
          <w:rFonts w:ascii="Times New Roman" w:eastAsia="Times New Roman" w:hAnsi="Times New Roman"/>
          <w:color w:val="000000"/>
          <w:sz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rsidR="00EA54C9" w:rsidRPr="00E26B92" w:rsidRDefault="003B6D61">
      <w:pPr>
        <w:autoSpaceDE w:val="0"/>
        <w:autoSpaceDN w:val="0"/>
        <w:spacing w:before="262" w:after="0" w:line="230" w:lineRule="auto"/>
        <w:rPr>
          <w:lang w:val="ru-RU"/>
        </w:rPr>
      </w:pPr>
      <w:r w:rsidRPr="00E26B92">
        <w:rPr>
          <w:rFonts w:ascii="Times New Roman" w:eastAsia="Times New Roman" w:hAnsi="Times New Roman"/>
          <w:b/>
          <w:color w:val="000000"/>
          <w:sz w:val="24"/>
          <w:lang w:val="ru-RU"/>
        </w:rPr>
        <w:t>ОБЩАЯ ХАРАКТЕРИСТИКА УЧЕБНОГО ПРЕДМЕТА «БИОЛОГИЯ»</w:t>
      </w:r>
    </w:p>
    <w:p w:rsidR="00EA54C9" w:rsidRPr="00E26B92" w:rsidRDefault="003B6D61">
      <w:pPr>
        <w:autoSpaceDE w:val="0"/>
        <w:autoSpaceDN w:val="0"/>
        <w:spacing w:before="166" w:after="0" w:line="271" w:lineRule="auto"/>
        <w:ind w:right="144" w:firstLine="180"/>
        <w:rPr>
          <w:lang w:val="ru-RU"/>
        </w:rPr>
      </w:pPr>
      <w:r w:rsidRPr="00E26B92">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EA54C9" w:rsidRPr="00E26B92" w:rsidRDefault="003B6D61">
      <w:pPr>
        <w:autoSpaceDE w:val="0"/>
        <w:autoSpaceDN w:val="0"/>
        <w:spacing w:before="70" w:after="0" w:line="271" w:lineRule="auto"/>
        <w:ind w:firstLine="180"/>
        <w:rPr>
          <w:lang w:val="ru-RU"/>
        </w:rPr>
      </w:pPr>
      <w:r w:rsidRPr="00E26B92">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E26B92">
        <w:rPr>
          <w:lang w:val="ru-RU"/>
        </w:rPr>
        <w:br/>
      </w:r>
      <w:r w:rsidRPr="00E26B92">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EA54C9" w:rsidRPr="00E26B92" w:rsidRDefault="003B6D61">
      <w:pPr>
        <w:autoSpaceDE w:val="0"/>
        <w:autoSpaceDN w:val="0"/>
        <w:spacing w:before="262" w:after="0" w:line="230" w:lineRule="auto"/>
        <w:rPr>
          <w:lang w:val="ru-RU"/>
        </w:rPr>
      </w:pPr>
      <w:r w:rsidRPr="00E26B92">
        <w:rPr>
          <w:rFonts w:ascii="Times New Roman" w:eastAsia="Times New Roman" w:hAnsi="Times New Roman"/>
          <w:b/>
          <w:color w:val="000000"/>
          <w:sz w:val="24"/>
          <w:lang w:val="ru-RU"/>
        </w:rPr>
        <w:t>ЦЕЛИ ИЗУЧЕНИЯ УЧЕБНОГО ПРЕДМЕТА «БИОЛОГИЯ»</w:t>
      </w:r>
    </w:p>
    <w:p w:rsidR="00EA54C9" w:rsidRPr="00E26B92" w:rsidRDefault="003B6D61">
      <w:pPr>
        <w:autoSpaceDE w:val="0"/>
        <w:autoSpaceDN w:val="0"/>
        <w:spacing w:before="166" w:after="0" w:line="230" w:lineRule="auto"/>
        <w:ind w:left="180"/>
        <w:rPr>
          <w:lang w:val="ru-RU"/>
        </w:rPr>
      </w:pPr>
      <w:r w:rsidRPr="00E26B92">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EA54C9" w:rsidRPr="00E26B92" w:rsidRDefault="003B6D61">
      <w:pPr>
        <w:autoSpaceDE w:val="0"/>
        <w:autoSpaceDN w:val="0"/>
        <w:spacing w:before="178" w:after="0" w:line="262" w:lineRule="auto"/>
        <w:ind w:left="420" w:right="288"/>
        <w:rPr>
          <w:lang w:val="ru-RU"/>
        </w:rPr>
      </w:pPr>
      <w:r w:rsidRPr="00E26B92">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EA54C9" w:rsidRPr="00E26B92" w:rsidRDefault="003B6D61">
      <w:pPr>
        <w:autoSpaceDE w:val="0"/>
        <w:autoSpaceDN w:val="0"/>
        <w:spacing w:before="192" w:after="0" w:line="262" w:lineRule="auto"/>
        <w:ind w:left="420" w:right="576"/>
        <w:rPr>
          <w:lang w:val="ru-RU"/>
        </w:rPr>
      </w:pPr>
      <w:r w:rsidRPr="00E26B92">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EA54C9" w:rsidRPr="00E26B92" w:rsidRDefault="003B6D61">
      <w:pPr>
        <w:autoSpaceDE w:val="0"/>
        <w:autoSpaceDN w:val="0"/>
        <w:spacing w:before="190" w:after="0" w:line="262" w:lineRule="auto"/>
        <w:ind w:left="420" w:right="144"/>
        <w:rPr>
          <w:lang w:val="ru-RU"/>
        </w:rPr>
      </w:pPr>
      <w:r w:rsidRPr="00E26B92">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EA54C9" w:rsidRPr="00E26B92" w:rsidRDefault="003B6D61">
      <w:pPr>
        <w:autoSpaceDE w:val="0"/>
        <w:autoSpaceDN w:val="0"/>
        <w:spacing w:before="190" w:after="0" w:line="271" w:lineRule="auto"/>
        <w:ind w:left="420" w:right="576"/>
        <w:rPr>
          <w:lang w:val="ru-RU"/>
        </w:rPr>
      </w:pPr>
      <w:r w:rsidRPr="00E26B92">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A54C9" w:rsidRPr="00E26B92" w:rsidRDefault="003B6D61">
      <w:pPr>
        <w:autoSpaceDE w:val="0"/>
        <w:autoSpaceDN w:val="0"/>
        <w:spacing w:before="190" w:after="0" w:line="271" w:lineRule="auto"/>
        <w:ind w:left="420" w:right="576"/>
        <w:rPr>
          <w:lang w:val="ru-RU"/>
        </w:rPr>
      </w:pPr>
      <w:r w:rsidRPr="00E26B92">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A54C9" w:rsidRPr="00E26B92" w:rsidRDefault="003B6D61">
      <w:pPr>
        <w:autoSpaceDE w:val="0"/>
        <w:autoSpaceDN w:val="0"/>
        <w:spacing w:before="190" w:after="0" w:line="262" w:lineRule="auto"/>
        <w:ind w:left="420" w:right="144"/>
        <w:rPr>
          <w:lang w:val="ru-RU"/>
        </w:rPr>
      </w:pPr>
      <w:r w:rsidRPr="00E26B92">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EA54C9" w:rsidRPr="00E26B92" w:rsidRDefault="003B6D61">
      <w:pPr>
        <w:autoSpaceDE w:val="0"/>
        <w:autoSpaceDN w:val="0"/>
        <w:spacing w:before="178" w:after="0" w:line="230" w:lineRule="auto"/>
        <w:ind w:left="180"/>
        <w:rPr>
          <w:lang w:val="ru-RU"/>
        </w:rPr>
      </w:pPr>
      <w:r w:rsidRPr="00E26B92">
        <w:rPr>
          <w:rFonts w:ascii="Times New Roman" w:eastAsia="Times New Roman" w:hAnsi="Times New Roman"/>
          <w:color w:val="000000"/>
          <w:sz w:val="24"/>
          <w:lang w:val="ru-RU"/>
        </w:rPr>
        <w:t xml:space="preserve">Достижение целей обеспечивается решением следующих ЗАДАЧ: </w:t>
      </w:r>
    </w:p>
    <w:p w:rsidR="00EA54C9" w:rsidRPr="00E26B92" w:rsidRDefault="00EA54C9">
      <w:pPr>
        <w:rPr>
          <w:lang w:val="ru-RU"/>
        </w:rPr>
        <w:sectPr w:rsidR="00EA54C9" w:rsidRPr="00E26B92">
          <w:pgSz w:w="11900" w:h="16840"/>
          <w:pgMar w:top="358" w:right="650" w:bottom="296" w:left="666" w:header="720" w:footer="720" w:gutter="0"/>
          <w:cols w:space="720" w:equalWidth="0">
            <w:col w:w="10584" w:space="0"/>
          </w:cols>
          <w:docGrid w:linePitch="360"/>
        </w:sectPr>
      </w:pPr>
    </w:p>
    <w:p w:rsidR="00EA54C9" w:rsidRPr="00E26B92" w:rsidRDefault="00EA54C9">
      <w:pPr>
        <w:autoSpaceDE w:val="0"/>
        <w:autoSpaceDN w:val="0"/>
        <w:spacing w:after="144" w:line="220" w:lineRule="exact"/>
        <w:rPr>
          <w:lang w:val="ru-RU"/>
        </w:rPr>
      </w:pPr>
    </w:p>
    <w:p w:rsidR="00EA54C9" w:rsidRPr="00E26B92" w:rsidRDefault="003B6D61">
      <w:pPr>
        <w:autoSpaceDE w:val="0"/>
        <w:autoSpaceDN w:val="0"/>
        <w:spacing w:after="0" w:line="271" w:lineRule="auto"/>
        <w:ind w:left="420"/>
        <w:rPr>
          <w:lang w:val="ru-RU"/>
        </w:rPr>
      </w:pPr>
      <w:r w:rsidRPr="00E26B92">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E26B92">
        <w:rPr>
          <w:lang w:val="ru-RU"/>
        </w:rPr>
        <w:br/>
      </w:r>
      <w:r w:rsidRPr="00E26B92">
        <w:rPr>
          <w:rFonts w:ascii="Times New Roman" w:eastAsia="Times New Roman" w:hAnsi="Times New Roman"/>
          <w:color w:val="000000"/>
          <w:sz w:val="24"/>
          <w:lang w:val="ru-RU"/>
        </w:rPr>
        <w:t xml:space="preserve">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EA54C9" w:rsidRPr="00E26B92" w:rsidRDefault="003B6D61">
      <w:pPr>
        <w:autoSpaceDE w:val="0"/>
        <w:autoSpaceDN w:val="0"/>
        <w:spacing w:before="190" w:after="0" w:line="262" w:lineRule="auto"/>
        <w:ind w:left="420" w:right="1296"/>
        <w:rPr>
          <w:lang w:val="ru-RU"/>
        </w:rPr>
      </w:pPr>
      <w:r w:rsidRPr="00E26B92">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A54C9" w:rsidRPr="00E26B92" w:rsidRDefault="003B6D61">
      <w:pPr>
        <w:autoSpaceDE w:val="0"/>
        <w:autoSpaceDN w:val="0"/>
        <w:spacing w:before="190" w:after="0" w:line="262" w:lineRule="auto"/>
        <w:ind w:left="420" w:right="864"/>
        <w:rPr>
          <w:lang w:val="ru-RU"/>
        </w:rPr>
      </w:pPr>
      <w:r w:rsidRPr="00E26B92">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A54C9" w:rsidRPr="00E26B92" w:rsidRDefault="003B6D61">
      <w:pPr>
        <w:autoSpaceDE w:val="0"/>
        <w:autoSpaceDN w:val="0"/>
        <w:spacing w:before="190" w:after="0" w:line="262" w:lineRule="auto"/>
        <w:ind w:left="420" w:right="864"/>
        <w:rPr>
          <w:lang w:val="ru-RU"/>
        </w:rPr>
      </w:pPr>
      <w:r w:rsidRPr="00E26B92">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EA54C9" w:rsidRPr="00E26B92" w:rsidRDefault="003B6D61">
      <w:pPr>
        <w:autoSpaceDE w:val="0"/>
        <w:autoSpaceDN w:val="0"/>
        <w:spacing w:before="492" w:after="0" w:line="230" w:lineRule="auto"/>
        <w:rPr>
          <w:lang w:val="ru-RU"/>
        </w:rPr>
      </w:pPr>
      <w:r w:rsidRPr="00E26B92">
        <w:rPr>
          <w:rFonts w:ascii="Times New Roman" w:eastAsia="Times New Roman" w:hAnsi="Times New Roman"/>
          <w:b/>
          <w:color w:val="000000"/>
          <w:sz w:val="24"/>
          <w:lang w:val="ru-RU"/>
        </w:rPr>
        <w:t>МЕСТО УЧЕБНОГО ПРЕДМЕТА «БИОЛОГИЯ» В УЧЕБНОМ ПЛАНЕ</w:t>
      </w:r>
    </w:p>
    <w:p w:rsidR="00EA54C9" w:rsidRPr="00E26B92" w:rsidRDefault="003B6D61">
      <w:pPr>
        <w:autoSpaceDE w:val="0"/>
        <w:autoSpaceDN w:val="0"/>
        <w:spacing w:before="166" w:after="0" w:line="271" w:lineRule="auto"/>
        <w:ind w:right="432" w:firstLine="180"/>
        <w:rPr>
          <w:lang w:val="ru-RU"/>
        </w:rPr>
      </w:pPr>
      <w:r w:rsidRPr="00E26B92">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1D35CD" w:rsidRDefault="001D35CD" w:rsidP="001D35CD">
      <w:pPr>
        <w:rPr>
          <w:lang w:val="ru-RU"/>
        </w:rPr>
      </w:pPr>
    </w:p>
    <w:p w:rsidR="00EA54C9" w:rsidRPr="001D35CD" w:rsidRDefault="00EA54C9" w:rsidP="001D35CD">
      <w:pPr>
        <w:rPr>
          <w:lang w:val="ru-RU"/>
        </w:rPr>
        <w:sectPr w:rsidR="00EA54C9" w:rsidRPr="001D35CD">
          <w:pgSz w:w="11900" w:h="16840"/>
          <w:pgMar w:top="364" w:right="744" w:bottom="1440" w:left="666" w:header="720" w:footer="720" w:gutter="0"/>
          <w:cols w:space="720" w:equalWidth="0">
            <w:col w:w="10490" w:space="0"/>
          </w:cols>
          <w:docGrid w:linePitch="360"/>
        </w:sectPr>
      </w:pPr>
    </w:p>
    <w:p w:rsidR="00EA54C9" w:rsidRPr="00E26B92" w:rsidRDefault="00EA54C9">
      <w:pPr>
        <w:autoSpaceDE w:val="0"/>
        <w:autoSpaceDN w:val="0"/>
        <w:spacing w:after="78" w:line="220" w:lineRule="exact"/>
        <w:rPr>
          <w:lang w:val="ru-RU"/>
        </w:rPr>
      </w:pPr>
    </w:p>
    <w:p w:rsidR="00EA54C9" w:rsidRPr="00E26B92" w:rsidRDefault="003B6D61">
      <w:pPr>
        <w:autoSpaceDE w:val="0"/>
        <w:autoSpaceDN w:val="0"/>
        <w:spacing w:after="0" w:line="230" w:lineRule="auto"/>
        <w:rPr>
          <w:lang w:val="ru-RU"/>
        </w:rPr>
      </w:pPr>
      <w:r w:rsidRPr="00E26B92">
        <w:rPr>
          <w:rFonts w:ascii="Times New Roman" w:eastAsia="Times New Roman" w:hAnsi="Times New Roman"/>
          <w:b/>
          <w:color w:val="000000"/>
          <w:sz w:val="24"/>
          <w:lang w:val="ru-RU"/>
        </w:rPr>
        <w:t xml:space="preserve">СОДЕРЖАНИЕ УЧЕБНОГО ПРЕДМЕТА </w:t>
      </w:r>
    </w:p>
    <w:p w:rsidR="00EA54C9" w:rsidRPr="00E26B92" w:rsidRDefault="003B6D61">
      <w:pPr>
        <w:autoSpaceDE w:val="0"/>
        <w:autoSpaceDN w:val="0"/>
        <w:spacing w:before="346" w:after="0" w:line="262" w:lineRule="auto"/>
        <w:ind w:left="180"/>
        <w:rPr>
          <w:lang w:val="ru-RU"/>
        </w:rPr>
      </w:pPr>
      <w:r w:rsidRPr="00E26B92">
        <w:rPr>
          <w:rFonts w:ascii="Times New Roman" w:eastAsia="Times New Roman" w:hAnsi="Times New Roman"/>
          <w:b/>
          <w:color w:val="000000"/>
          <w:sz w:val="24"/>
          <w:lang w:val="ru-RU"/>
        </w:rPr>
        <w:t xml:space="preserve">1. Биология — наука о живой природе </w:t>
      </w:r>
      <w:r w:rsidRPr="00E26B92">
        <w:rPr>
          <w:lang w:val="ru-RU"/>
        </w:rPr>
        <w:br/>
      </w:r>
      <w:r w:rsidRPr="00E26B92">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EA54C9" w:rsidRPr="00E26B92" w:rsidRDefault="003B6D61">
      <w:pPr>
        <w:autoSpaceDE w:val="0"/>
        <w:autoSpaceDN w:val="0"/>
        <w:spacing w:before="70" w:after="0" w:line="230" w:lineRule="auto"/>
        <w:rPr>
          <w:lang w:val="ru-RU"/>
        </w:rPr>
      </w:pPr>
      <w:r w:rsidRPr="00E26B92">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EA54C9" w:rsidRPr="00E26B92" w:rsidRDefault="003B6D61">
      <w:pPr>
        <w:autoSpaceDE w:val="0"/>
        <w:autoSpaceDN w:val="0"/>
        <w:spacing w:before="70" w:after="0" w:line="281" w:lineRule="auto"/>
        <w:ind w:right="576" w:firstLine="180"/>
        <w:rPr>
          <w:lang w:val="ru-RU"/>
        </w:rPr>
      </w:pPr>
      <w:r w:rsidRPr="00E26B92">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EA54C9" w:rsidRPr="00E26B92" w:rsidRDefault="003B6D61">
      <w:pPr>
        <w:tabs>
          <w:tab w:val="left" w:pos="180"/>
        </w:tabs>
        <w:autoSpaceDE w:val="0"/>
        <w:autoSpaceDN w:val="0"/>
        <w:spacing w:before="72" w:after="0" w:line="262" w:lineRule="auto"/>
        <w:ind w:right="864"/>
        <w:rPr>
          <w:lang w:val="ru-RU"/>
        </w:rPr>
      </w:pPr>
      <w:r w:rsidRPr="00E26B92">
        <w:rPr>
          <w:lang w:val="ru-RU"/>
        </w:rPr>
        <w:tab/>
      </w:r>
      <w:r w:rsidRPr="00E26B92">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EA54C9" w:rsidRPr="00E26B92" w:rsidRDefault="003B6D61">
      <w:pPr>
        <w:tabs>
          <w:tab w:val="left" w:pos="180"/>
        </w:tabs>
        <w:autoSpaceDE w:val="0"/>
        <w:autoSpaceDN w:val="0"/>
        <w:spacing w:before="70" w:after="0" w:line="262" w:lineRule="auto"/>
        <w:rPr>
          <w:lang w:val="ru-RU"/>
        </w:rPr>
      </w:pPr>
      <w:r w:rsidRPr="00E26B92">
        <w:rPr>
          <w:lang w:val="ru-RU"/>
        </w:rPr>
        <w:tab/>
      </w:r>
      <w:r w:rsidRPr="00E26B92">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A54C9" w:rsidRPr="00E26B92" w:rsidRDefault="003B6D61">
      <w:pPr>
        <w:tabs>
          <w:tab w:val="left" w:pos="180"/>
        </w:tabs>
        <w:autoSpaceDE w:val="0"/>
        <w:autoSpaceDN w:val="0"/>
        <w:spacing w:before="190" w:after="0"/>
        <w:ind w:right="720"/>
        <w:rPr>
          <w:lang w:val="ru-RU"/>
        </w:rPr>
      </w:pPr>
      <w:r w:rsidRPr="00E26B92">
        <w:rPr>
          <w:lang w:val="ru-RU"/>
        </w:rPr>
        <w:tab/>
      </w:r>
      <w:r w:rsidRPr="00E26B92">
        <w:rPr>
          <w:rFonts w:ascii="Times New Roman" w:eastAsia="Times New Roman" w:hAnsi="Times New Roman"/>
          <w:b/>
          <w:color w:val="000000"/>
          <w:sz w:val="24"/>
          <w:lang w:val="ru-RU"/>
        </w:rPr>
        <w:t xml:space="preserve">2. Методы изучения живой природы </w:t>
      </w:r>
      <w:r w:rsidRPr="00E26B92">
        <w:rPr>
          <w:lang w:val="ru-RU"/>
        </w:rPr>
        <w:br/>
      </w:r>
      <w:r w:rsidRPr="00E26B92">
        <w:rPr>
          <w:lang w:val="ru-RU"/>
        </w:rPr>
        <w:tab/>
      </w:r>
      <w:r w:rsidRPr="00E26B92">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EA54C9" w:rsidRPr="00E26B92" w:rsidRDefault="003B6D61">
      <w:pPr>
        <w:autoSpaceDE w:val="0"/>
        <w:autoSpaceDN w:val="0"/>
        <w:spacing w:before="70" w:after="0" w:line="271" w:lineRule="auto"/>
        <w:ind w:right="864" w:firstLine="180"/>
        <w:rPr>
          <w:lang w:val="ru-RU"/>
        </w:rPr>
      </w:pPr>
      <w:r w:rsidRPr="00E26B92">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EA54C9" w:rsidRPr="00E26B92" w:rsidRDefault="003B6D61">
      <w:pPr>
        <w:autoSpaceDE w:val="0"/>
        <w:autoSpaceDN w:val="0"/>
        <w:spacing w:before="70" w:after="0" w:line="271" w:lineRule="auto"/>
        <w:ind w:right="576" w:firstLine="180"/>
        <w:rPr>
          <w:lang w:val="ru-RU"/>
        </w:rPr>
      </w:pPr>
      <w:r w:rsidRPr="00E26B92">
        <w:rPr>
          <w:rFonts w:ascii="Times New Roman" w:eastAsia="Times New Roman" w:hAnsi="Times New Roman"/>
          <w:i/>
          <w:color w:val="000000"/>
          <w:sz w:val="24"/>
          <w:lang w:val="ru-RU"/>
        </w:rPr>
        <w:t xml:space="preserve">Лабораторные и практические работы </w:t>
      </w:r>
      <w:r w:rsidRPr="00E26B92">
        <w:rPr>
          <w:lang w:val="ru-RU"/>
        </w:rPr>
        <w:br/>
      </w:r>
      <w:r w:rsidRPr="00E26B92">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EA54C9" w:rsidRPr="00E26B92" w:rsidRDefault="003B6D61">
      <w:pPr>
        <w:autoSpaceDE w:val="0"/>
        <w:autoSpaceDN w:val="0"/>
        <w:spacing w:before="70" w:after="0" w:line="230" w:lineRule="auto"/>
        <w:rPr>
          <w:lang w:val="ru-RU"/>
        </w:rPr>
      </w:pPr>
      <w:r w:rsidRPr="00E26B92">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EA54C9" w:rsidRPr="00E26B92" w:rsidRDefault="003B6D61">
      <w:pPr>
        <w:autoSpaceDE w:val="0"/>
        <w:autoSpaceDN w:val="0"/>
        <w:spacing w:before="70" w:after="0" w:line="262" w:lineRule="auto"/>
        <w:rPr>
          <w:lang w:val="ru-RU"/>
        </w:rPr>
      </w:pPr>
      <w:r w:rsidRPr="00E26B92">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A54C9" w:rsidRPr="00E26B92" w:rsidRDefault="003B6D61">
      <w:pPr>
        <w:autoSpaceDE w:val="0"/>
        <w:autoSpaceDN w:val="0"/>
        <w:spacing w:before="70" w:after="0" w:line="262" w:lineRule="auto"/>
        <w:ind w:left="180" w:right="1872"/>
        <w:rPr>
          <w:lang w:val="ru-RU"/>
        </w:rPr>
      </w:pPr>
      <w:r w:rsidRPr="00E26B92">
        <w:rPr>
          <w:rFonts w:ascii="Times New Roman" w:eastAsia="Times New Roman" w:hAnsi="Times New Roman"/>
          <w:i/>
          <w:color w:val="000000"/>
          <w:sz w:val="24"/>
          <w:lang w:val="ru-RU"/>
        </w:rPr>
        <w:t xml:space="preserve">Экскурсии или видеоэкскурсии </w:t>
      </w:r>
      <w:r w:rsidRPr="00E26B92">
        <w:rPr>
          <w:lang w:val="ru-RU"/>
        </w:rPr>
        <w:br/>
      </w:r>
      <w:r w:rsidRPr="00E26B92">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EA54C9" w:rsidRPr="00E26B92" w:rsidRDefault="003B6D61">
      <w:pPr>
        <w:autoSpaceDE w:val="0"/>
        <w:autoSpaceDN w:val="0"/>
        <w:spacing w:before="190" w:after="0" w:line="262" w:lineRule="auto"/>
        <w:ind w:left="180" w:right="4464"/>
        <w:rPr>
          <w:lang w:val="ru-RU"/>
        </w:rPr>
      </w:pPr>
      <w:r w:rsidRPr="00E26B92">
        <w:rPr>
          <w:rFonts w:ascii="Times New Roman" w:eastAsia="Times New Roman" w:hAnsi="Times New Roman"/>
          <w:b/>
          <w:color w:val="000000"/>
          <w:sz w:val="24"/>
          <w:lang w:val="ru-RU"/>
        </w:rPr>
        <w:t xml:space="preserve">3. Организмы — тела живой природы </w:t>
      </w:r>
      <w:r w:rsidRPr="00E26B92">
        <w:rPr>
          <w:lang w:val="ru-RU"/>
        </w:rPr>
        <w:br/>
      </w:r>
      <w:r w:rsidRPr="00E26B92">
        <w:rPr>
          <w:rFonts w:ascii="Times New Roman" w:eastAsia="Times New Roman" w:hAnsi="Times New Roman"/>
          <w:color w:val="000000"/>
          <w:sz w:val="24"/>
          <w:lang w:val="ru-RU"/>
        </w:rPr>
        <w:t>Понятие об организме. Доядерные и ядерные организмы.</w:t>
      </w:r>
    </w:p>
    <w:p w:rsidR="00EA54C9" w:rsidRPr="00E26B92" w:rsidRDefault="003B6D61">
      <w:pPr>
        <w:autoSpaceDE w:val="0"/>
        <w:autoSpaceDN w:val="0"/>
        <w:spacing w:before="72" w:after="0" w:line="271" w:lineRule="auto"/>
        <w:ind w:right="432" w:firstLine="180"/>
        <w:rPr>
          <w:lang w:val="ru-RU"/>
        </w:rPr>
      </w:pPr>
      <w:r w:rsidRPr="00E26B92">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EA54C9" w:rsidRPr="00E26B92" w:rsidRDefault="003B6D61">
      <w:pPr>
        <w:autoSpaceDE w:val="0"/>
        <w:autoSpaceDN w:val="0"/>
        <w:spacing w:before="70" w:after="0" w:line="230" w:lineRule="auto"/>
        <w:ind w:left="180"/>
        <w:rPr>
          <w:lang w:val="ru-RU"/>
        </w:rPr>
      </w:pPr>
      <w:r w:rsidRPr="00E26B92">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EA54C9" w:rsidRPr="00E26B92" w:rsidRDefault="003B6D61">
      <w:pPr>
        <w:tabs>
          <w:tab w:val="left" w:pos="180"/>
        </w:tabs>
        <w:autoSpaceDE w:val="0"/>
        <w:autoSpaceDN w:val="0"/>
        <w:spacing w:before="70" w:after="0" w:line="262" w:lineRule="auto"/>
        <w:rPr>
          <w:lang w:val="ru-RU"/>
        </w:rPr>
      </w:pPr>
      <w:r w:rsidRPr="00E26B92">
        <w:rPr>
          <w:lang w:val="ru-RU"/>
        </w:rPr>
        <w:tab/>
      </w:r>
      <w:r w:rsidRPr="00E26B92">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EA54C9" w:rsidRPr="00E26B92" w:rsidRDefault="003B6D61">
      <w:pPr>
        <w:tabs>
          <w:tab w:val="left" w:pos="180"/>
        </w:tabs>
        <w:autoSpaceDE w:val="0"/>
        <w:autoSpaceDN w:val="0"/>
        <w:spacing w:before="70" w:after="0" w:line="262" w:lineRule="auto"/>
        <w:ind w:right="1296"/>
        <w:rPr>
          <w:lang w:val="ru-RU"/>
        </w:rPr>
      </w:pPr>
      <w:r w:rsidRPr="00E26B92">
        <w:rPr>
          <w:lang w:val="ru-RU"/>
        </w:rPr>
        <w:tab/>
      </w:r>
      <w:r w:rsidRPr="00E26B92">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A54C9" w:rsidRPr="00E26B92" w:rsidRDefault="003B6D61">
      <w:pPr>
        <w:autoSpaceDE w:val="0"/>
        <w:autoSpaceDN w:val="0"/>
        <w:spacing w:before="70" w:after="0" w:line="271" w:lineRule="auto"/>
        <w:ind w:firstLine="180"/>
        <w:rPr>
          <w:lang w:val="ru-RU"/>
        </w:rPr>
      </w:pPr>
      <w:r w:rsidRPr="00E26B92">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A54C9" w:rsidRPr="00E26B92" w:rsidRDefault="003B6D61">
      <w:pPr>
        <w:autoSpaceDE w:val="0"/>
        <w:autoSpaceDN w:val="0"/>
        <w:spacing w:before="70" w:after="0" w:line="271" w:lineRule="auto"/>
        <w:ind w:right="720" w:firstLine="180"/>
        <w:rPr>
          <w:lang w:val="ru-RU"/>
        </w:rPr>
      </w:pPr>
      <w:r w:rsidRPr="00E26B92">
        <w:rPr>
          <w:rFonts w:ascii="Times New Roman" w:eastAsia="Times New Roman" w:hAnsi="Times New Roman"/>
          <w:i/>
          <w:color w:val="000000"/>
          <w:sz w:val="24"/>
          <w:lang w:val="ru-RU"/>
        </w:rPr>
        <w:t xml:space="preserve">Лабораторные и практические работы </w:t>
      </w:r>
      <w:r w:rsidRPr="00E26B92">
        <w:rPr>
          <w:lang w:val="ru-RU"/>
        </w:rPr>
        <w:br/>
      </w:r>
      <w:r w:rsidRPr="00E26B92">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EA54C9" w:rsidRPr="00E26B92" w:rsidRDefault="003B6D61">
      <w:pPr>
        <w:autoSpaceDE w:val="0"/>
        <w:autoSpaceDN w:val="0"/>
        <w:spacing w:before="70" w:after="0" w:line="230" w:lineRule="auto"/>
        <w:rPr>
          <w:lang w:val="ru-RU"/>
        </w:rPr>
      </w:pPr>
      <w:r w:rsidRPr="00E26B92">
        <w:rPr>
          <w:rFonts w:ascii="Times New Roman" w:eastAsia="Times New Roman" w:hAnsi="Times New Roman"/>
          <w:color w:val="000000"/>
          <w:sz w:val="24"/>
          <w:lang w:val="ru-RU"/>
        </w:rPr>
        <w:t>2. Ознакомление с принципами систематики организмов.</w:t>
      </w:r>
    </w:p>
    <w:p w:rsidR="00EA54C9" w:rsidRPr="00E26B92" w:rsidRDefault="00EA54C9">
      <w:pPr>
        <w:rPr>
          <w:lang w:val="ru-RU"/>
        </w:rPr>
        <w:sectPr w:rsidR="00EA54C9" w:rsidRPr="00E26B92">
          <w:pgSz w:w="11900" w:h="16840"/>
          <w:pgMar w:top="298" w:right="650" w:bottom="338" w:left="666" w:header="720" w:footer="720" w:gutter="0"/>
          <w:cols w:space="720" w:equalWidth="0">
            <w:col w:w="10584" w:space="0"/>
          </w:cols>
          <w:docGrid w:linePitch="360"/>
        </w:sectPr>
      </w:pPr>
    </w:p>
    <w:p w:rsidR="00EA54C9" w:rsidRPr="00E26B92" w:rsidRDefault="00EA54C9">
      <w:pPr>
        <w:autoSpaceDE w:val="0"/>
        <w:autoSpaceDN w:val="0"/>
        <w:spacing w:after="66" w:line="220" w:lineRule="exact"/>
        <w:rPr>
          <w:lang w:val="ru-RU"/>
        </w:rPr>
      </w:pPr>
    </w:p>
    <w:p w:rsidR="00EA54C9" w:rsidRPr="00E26B92" w:rsidRDefault="003B6D61">
      <w:pPr>
        <w:autoSpaceDE w:val="0"/>
        <w:autoSpaceDN w:val="0"/>
        <w:spacing w:after="0" w:line="230" w:lineRule="auto"/>
        <w:rPr>
          <w:lang w:val="ru-RU"/>
        </w:rPr>
      </w:pPr>
      <w:r w:rsidRPr="00E26B92">
        <w:rPr>
          <w:rFonts w:ascii="Times New Roman" w:eastAsia="Times New Roman" w:hAnsi="Times New Roman"/>
          <w:color w:val="000000"/>
          <w:sz w:val="24"/>
          <w:lang w:val="ru-RU"/>
        </w:rPr>
        <w:t>3. Наблюдение за потреблением воды растением.</w:t>
      </w:r>
    </w:p>
    <w:p w:rsidR="00EA54C9" w:rsidRPr="00E26B92" w:rsidRDefault="003B6D61">
      <w:pPr>
        <w:tabs>
          <w:tab w:val="left" w:pos="180"/>
        </w:tabs>
        <w:autoSpaceDE w:val="0"/>
        <w:autoSpaceDN w:val="0"/>
        <w:spacing w:before="190" w:after="0"/>
        <w:ind w:right="144"/>
        <w:rPr>
          <w:lang w:val="ru-RU"/>
        </w:rPr>
      </w:pPr>
      <w:r w:rsidRPr="00E26B92">
        <w:rPr>
          <w:lang w:val="ru-RU"/>
        </w:rPr>
        <w:tab/>
      </w:r>
      <w:r w:rsidRPr="00E26B92">
        <w:rPr>
          <w:rFonts w:ascii="Times New Roman" w:eastAsia="Times New Roman" w:hAnsi="Times New Roman"/>
          <w:b/>
          <w:color w:val="000000"/>
          <w:sz w:val="24"/>
          <w:lang w:val="ru-RU"/>
        </w:rPr>
        <w:t xml:space="preserve">4. Организмы и среда обитания </w:t>
      </w:r>
      <w:r w:rsidRPr="00E26B92">
        <w:rPr>
          <w:lang w:val="ru-RU"/>
        </w:rPr>
        <w:br/>
      </w:r>
      <w:r w:rsidRPr="00E26B92">
        <w:rPr>
          <w:lang w:val="ru-RU"/>
        </w:rPr>
        <w:tab/>
      </w:r>
      <w:r w:rsidRPr="00E26B92">
        <w:rPr>
          <w:rFonts w:ascii="Times New Roman" w:eastAsia="Times New Roman" w:hAnsi="Times New Roman"/>
          <w:color w:val="000000"/>
          <w:sz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A54C9" w:rsidRPr="00E26B92" w:rsidRDefault="003B6D61">
      <w:pPr>
        <w:autoSpaceDE w:val="0"/>
        <w:autoSpaceDN w:val="0"/>
        <w:spacing w:before="70" w:after="0" w:line="262" w:lineRule="auto"/>
        <w:ind w:left="180" w:right="1440"/>
        <w:rPr>
          <w:lang w:val="ru-RU"/>
        </w:rPr>
      </w:pPr>
      <w:r w:rsidRPr="00E26B92">
        <w:rPr>
          <w:rFonts w:ascii="Times New Roman" w:eastAsia="Times New Roman" w:hAnsi="Times New Roman"/>
          <w:i/>
          <w:color w:val="000000"/>
          <w:sz w:val="24"/>
          <w:lang w:val="ru-RU"/>
        </w:rPr>
        <w:t xml:space="preserve">Лабораторные и практические работы </w:t>
      </w:r>
      <w:r w:rsidRPr="00E26B92">
        <w:rPr>
          <w:lang w:val="ru-RU"/>
        </w:rPr>
        <w:br/>
      </w:r>
      <w:r w:rsidRPr="00E26B92">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EA54C9" w:rsidRPr="00E26B92" w:rsidRDefault="003B6D61">
      <w:pPr>
        <w:autoSpaceDE w:val="0"/>
        <w:autoSpaceDN w:val="0"/>
        <w:spacing w:before="70" w:after="0" w:line="262" w:lineRule="auto"/>
        <w:ind w:left="180" w:right="4032"/>
        <w:rPr>
          <w:lang w:val="ru-RU"/>
        </w:rPr>
      </w:pPr>
      <w:r w:rsidRPr="00E26B92">
        <w:rPr>
          <w:rFonts w:ascii="Times New Roman" w:eastAsia="Times New Roman" w:hAnsi="Times New Roman"/>
          <w:i/>
          <w:color w:val="000000"/>
          <w:sz w:val="24"/>
          <w:lang w:val="ru-RU"/>
        </w:rPr>
        <w:t xml:space="preserve">Экскурсии или видеоэкскурсии </w:t>
      </w:r>
      <w:r w:rsidRPr="00E26B92">
        <w:rPr>
          <w:lang w:val="ru-RU"/>
        </w:rPr>
        <w:br/>
      </w:r>
      <w:r w:rsidRPr="00E26B92">
        <w:rPr>
          <w:rFonts w:ascii="Times New Roman" w:eastAsia="Times New Roman" w:hAnsi="Times New Roman"/>
          <w:color w:val="000000"/>
          <w:sz w:val="24"/>
          <w:lang w:val="ru-RU"/>
        </w:rPr>
        <w:t>Растительный и животный мир родного края (краеведение).</w:t>
      </w:r>
    </w:p>
    <w:p w:rsidR="00EA54C9" w:rsidRPr="00E26B92" w:rsidRDefault="003B6D61">
      <w:pPr>
        <w:tabs>
          <w:tab w:val="left" w:pos="180"/>
        </w:tabs>
        <w:autoSpaceDE w:val="0"/>
        <w:autoSpaceDN w:val="0"/>
        <w:spacing w:before="192" w:after="0" w:line="281" w:lineRule="auto"/>
        <w:rPr>
          <w:lang w:val="ru-RU"/>
        </w:rPr>
      </w:pPr>
      <w:r w:rsidRPr="00E26B92">
        <w:rPr>
          <w:lang w:val="ru-RU"/>
        </w:rPr>
        <w:tab/>
      </w:r>
      <w:r w:rsidRPr="00E26B92">
        <w:rPr>
          <w:rFonts w:ascii="Times New Roman" w:eastAsia="Times New Roman" w:hAnsi="Times New Roman"/>
          <w:b/>
          <w:color w:val="000000"/>
          <w:sz w:val="24"/>
          <w:lang w:val="ru-RU"/>
        </w:rPr>
        <w:t xml:space="preserve">5. Природные сообщества </w:t>
      </w:r>
      <w:r w:rsidRPr="00E26B92">
        <w:rPr>
          <w:lang w:val="ru-RU"/>
        </w:rPr>
        <w:br/>
      </w:r>
      <w:r w:rsidRPr="00E26B92">
        <w:rPr>
          <w:lang w:val="ru-RU"/>
        </w:rPr>
        <w:tab/>
      </w:r>
      <w:r w:rsidRPr="00E26B92">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EA54C9" w:rsidRPr="00E26B92" w:rsidRDefault="003B6D61">
      <w:pPr>
        <w:tabs>
          <w:tab w:val="left" w:pos="180"/>
        </w:tabs>
        <w:autoSpaceDE w:val="0"/>
        <w:autoSpaceDN w:val="0"/>
        <w:spacing w:before="70" w:after="0" w:line="262" w:lineRule="auto"/>
        <w:ind w:right="576"/>
        <w:rPr>
          <w:lang w:val="ru-RU"/>
        </w:rPr>
      </w:pPr>
      <w:r w:rsidRPr="00E26B92">
        <w:rPr>
          <w:lang w:val="ru-RU"/>
        </w:rPr>
        <w:tab/>
      </w:r>
      <w:r w:rsidRPr="00E26B92">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A54C9" w:rsidRPr="00E26B92" w:rsidRDefault="003B6D61">
      <w:pPr>
        <w:tabs>
          <w:tab w:val="left" w:pos="180"/>
        </w:tabs>
        <w:autoSpaceDE w:val="0"/>
        <w:autoSpaceDN w:val="0"/>
        <w:spacing w:before="70" w:after="0" w:line="262" w:lineRule="auto"/>
        <w:ind w:right="288"/>
        <w:rPr>
          <w:lang w:val="ru-RU"/>
        </w:rPr>
      </w:pPr>
      <w:r w:rsidRPr="00E26B92">
        <w:rPr>
          <w:lang w:val="ru-RU"/>
        </w:rPr>
        <w:tab/>
      </w:r>
      <w:r w:rsidRPr="00E26B92">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EA54C9" w:rsidRPr="00E26B92" w:rsidRDefault="003B6D61">
      <w:pPr>
        <w:autoSpaceDE w:val="0"/>
        <w:autoSpaceDN w:val="0"/>
        <w:spacing w:before="70" w:after="0" w:line="262" w:lineRule="auto"/>
        <w:ind w:left="180" w:right="1584"/>
        <w:rPr>
          <w:lang w:val="ru-RU"/>
        </w:rPr>
      </w:pPr>
      <w:r w:rsidRPr="00E26B92">
        <w:rPr>
          <w:rFonts w:ascii="Times New Roman" w:eastAsia="Times New Roman" w:hAnsi="Times New Roman"/>
          <w:i/>
          <w:color w:val="000000"/>
          <w:sz w:val="24"/>
          <w:lang w:val="ru-RU"/>
        </w:rPr>
        <w:t xml:space="preserve">Лабораторные и практические работы </w:t>
      </w:r>
      <w:r w:rsidRPr="00E26B92">
        <w:rPr>
          <w:lang w:val="ru-RU"/>
        </w:rPr>
        <w:br/>
      </w:r>
      <w:r w:rsidRPr="00E26B92">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EA54C9" w:rsidRPr="00E26B92" w:rsidRDefault="003B6D61">
      <w:pPr>
        <w:tabs>
          <w:tab w:val="left" w:pos="180"/>
        </w:tabs>
        <w:autoSpaceDE w:val="0"/>
        <w:autoSpaceDN w:val="0"/>
        <w:spacing w:before="70" w:after="0" w:line="262" w:lineRule="auto"/>
        <w:ind w:right="2304"/>
        <w:rPr>
          <w:lang w:val="ru-RU"/>
        </w:rPr>
      </w:pPr>
      <w:r w:rsidRPr="00E26B92">
        <w:rPr>
          <w:lang w:val="ru-RU"/>
        </w:rPr>
        <w:tab/>
      </w:r>
      <w:r w:rsidRPr="00E26B92">
        <w:rPr>
          <w:rFonts w:ascii="Times New Roman" w:eastAsia="Times New Roman" w:hAnsi="Times New Roman"/>
          <w:i/>
          <w:color w:val="000000"/>
          <w:sz w:val="24"/>
          <w:lang w:val="ru-RU"/>
        </w:rPr>
        <w:t xml:space="preserve">Экскурсии или видеоэкскурсии </w:t>
      </w:r>
      <w:r w:rsidRPr="00E26B92">
        <w:rPr>
          <w:lang w:val="ru-RU"/>
        </w:rPr>
        <w:br/>
      </w:r>
      <w:r w:rsidRPr="00E26B92">
        <w:rPr>
          <w:rFonts w:ascii="Times New Roman" w:eastAsia="Times New Roman" w:hAnsi="Times New Roman"/>
          <w:color w:val="000000"/>
          <w:sz w:val="24"/>
          <w:lang w:val="ru-RU"/>
        </w:rPr>
        <w:t>1. Изучение природных сообществ (на примере леса, озера, пруда, луга и др.).</w:t>
      </w:r>
    </w:p>
    <w:p w:rsidR="00EA54C9" w:rsidRPr="00E26B92" w:rsidRDefault="003B6D61">
      <w:pPr>
        <w:autoSpaceDE w:val="0"/>
        <w:autoSpaceDN w:val="0"/>
        <w:spacing w:before="70" w:after="0" w:line="230" w:lineRule="auto"/>
        <w:rPr>
          <w:lang w:val="ru-RU"/>
        </w:rPr>
      </w:pPr>
      <w:r w:rsidRPr="00E26B92">
        <w:rPr>
          <w:rFonts w:ascii="Times New Roman" w:eastAsia="Times New Roman" w:hAnsi="Times New Roman"/>
          <w:color w:val="000000"/>
          <w:sz w:val="24"/>
          <w:lang w:val="ru-RU"/>
        </w:rPr>
        <w:t>2. Изучение сезонных явлений в жизни природных сообществ.</w:t>
      </w:r>
    </w:p>
    <w:p w:rsidR="00EA54C9" w:rsidRPr="00E26B92" w:rsidRDefault="003B6D61">
      <w:pPr>
        <w:tabs>
          <w:tab w:val="left" w:pos="180"/>
        </w:tabs>
        <w:autoSpaceDE w:val="0"/>
        <w:autoSpaceDN w:val="0"/>
        <w:spacing w:before="190" w:after="0" w:line="283" w:lineRule="auto"/>
        <w:rPr>
          <w:lang w:val="ru-RU"/>
        </w:rPr>
      </w:pPr>
      <w:r w:rsidRPr="00E26B92">
        <w:rPr>
          <w:lang w:val="ru-RU"/>
        </w:rPr>
        <w:tab/>
      </w:r>
      <w:r w:rsidRPr="00E26B92">
        <w:rPr>
          <w:rFonts w:ascii="Times New Roman" w:eastAsia="Times New Roman" w:hAnsi="Times New Roman"/>
          <w:b/>
          <w:color w:val="000000"/>
          <w:sz w:val="24"/>
          <w:lang w:val="ru-RU"/>
        </w:rPr>
        <w:t xml:space="preserve">6. Живая природа и человек </w:t>
      </w:r>
      <w:r w:rsidRPr="00E26B92">
        <w:rPr>
          <w:lang w:val="ru-RU"/>
        </w:rPr>
        <w:br/>
      </w:r>
      <w:r w:rsidRPr="00E26B92">
        <w:rPr>
          <w:lang w:val="ru-RU"/>
        </w:rPr>
        <w:tab/>
      </w:r>
      <w:r w:rsidRPr="00E26B92">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EA54C9" w:rsidRPr="00E26B92" w:rsidRDefault="003B6D61">
      <w:pPr>
        <w:tabs>
          <w:tab w:val="left" w:pos="180"/>
        </w:tabs>
        <w:autoSpaceDE w:val="0"/>
        <w:autoSpaceDN w:val="0"/>
        <w:spacing w:before="72" w:after="0" w:line="271" w:lineRule="auto"/>
        <w:ind w:right="720"/>
        <w:rPr>
          <w:lang w:val="ru-RU"/>
        </w:rPr>
      </w:pPr>
      <w:r w:rsidRPr="00E26B92">
        <w:rPr>
          <w:lang w:val="ru-RU"/>
        </w:rPr>
        <w:tab/>
      </w:r>
      <w:r w:rsidRPr="00E26B92">
        <w:rPr>
          <w:rFonts w:ascii="Times New Roman" w:eastAsia="Times New Roman" w:hAnsi="Times New Roman"/>
          <w:i/>
          <w:color w:val="000000"/>
          <w:sz w:val="24"/>
          <w:lang w:val="ru-RU"/>
        </w:rPr>
        <w:t xml:space="preserve">Практические работы </w:t>
      </w:r>
      <w:r w:rsidRPr="00E26B92">
        <w:rPr>
          <w:lang w:val="ru-RU"/>
        </w:rPr>
        <w:br/>
      </w:r>
      <w:r w:rsidRPr="00E26B92">
        <w:rPr>
          <w:lang w:val="ru-RU"/>
        </w:rPr>
        <w:tab/>
      </w:r>
      <w:r w:rsidRPr="00E26B92">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EA54C9" w:rsidRPr="00E26B92" w:rsidRDefault="00EA54C9">
      <w:pPr>
        <w:rPr>
          <w:lang w:val="ru-RU"/>
        </w:rPr>
        <w:sectPr w:rsidR="00EA54C9" w:rsidRPr="00E26B92">
          <w:pgSz w:w="11900" w:h="16840"/>
          <w:pgMar w:top="286" w:right="802" w:bottom="1440" w:left="666" w:header="720" w:footer="720" w:gutter="0"/>
          <w:cols w:space="720" w:equalWidth="0">
            <w:col w:w="10432" w:space="0"/>
          </w:cols>
          <w:docGrid w:linePitch="360"/>
        </w:sectPr>
      </w:pPr>
    </w:p>
    <w:p w:rsidR="00EA54C9" w:rsidRPr="00E26B92" w:rsidRDefault="00EA54C9">
      <w:pPr>
        <w:autoSpaceDE w:val="0"/>
        <w:autoSpaceDN w:val="0"/>
        <w:spacing w:after="78" w:line="220" w:lineRule="exact"/>
        <w:rPr>
          <w:lang w:val="ru-RU"/>
        </w:rPr>
      </w:pPr>
    </w:p>
    <w:p w:rsidR="00EA54C9" w:rsidRPr="00E26B92" w:rsidRDefault="003B6D61">
      <w:pPr>
        <w:autoSpaceDE w:val="0"/>
        <w:autoSpaceDN w:val="0"/>
        <w:spacing w:after="0" w:line="230" w:lineRule="auto"/>
        <w:rPr>
          <w:lang w:val="ru-RU"/>
        </w:rPr>
      </w:pPr>
      <w:r w:rsidRPr="00E26B92">
        <w:rPr>
          <w:rFonts w:ascii="Times New Roman" w:eastAsia="Times New Roman" w:hAnsi="Times New Roman"/>
          <w:b/>
          <w:color w:val="000000"/>
          <w:sz w:val="24"/>
          <w:lang w:val="ru-RU"/>
        </w:rPr>
        <w:t>ПЛАНИРУЕМЫЕ ОБРАЗОВАТЕЛЬНЫЕ РЕЗУЛЬТАТЫ</w:t>
      </w:r>
    </w:p>
    <w:p w:rsidR="00EA54C9" w:rsidRPr="00E26B92" w:rsidRDefault="003B6D61">
      <w:pPr>
        <w:autoSpaceDE w:val="0"/>
        <w:autoSpaceDN w:val="0"/>
        <w:spacing w:before="346" w:after="0" w:line="271" w:lineRule="auto"/>
        <w:ind w:right="144" w:firstLine="180"/>
        <w:rPr>
          <w:lang w:val="ru-RU"/>
        </w:rPr>
      </w:pPr>
      <w:r w:rsidRPr="00E26B92">
        <w:rPr>
          <w:rFonts w:ascii="Times New Roman" w:eastAsia="Times New Roman" w:hAnsi="Times New Roman"/>
          <w:color w:val="000000"/>
          <w:sz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EA54C9" w:rsidRPr="00E26B92" w:rsidRDefault="003B6D61">
      <w:pPr>
        <w:tabs>
          <w:tab w:val="left" w:pos="180"/>
          <w:tab w:val="left" w:pos="420"/>
        </w:tabs>
        <w:autoSpaceDE w:val="0"/>
        <w:autoSpaceDN w:val="0"/>
        <w:spacing w:before="262" w:after="0" w:line="322" w:lineRule="auto"/>
        <w:ind w:right="144"/>
        <w:rPr>
          <w:lang w:val="ru-RU"/>
        </w:rPr>
      </w:pPr>
      <w:r w:rsidRPr="00E26B92">
        <w:rPr>
          <w:rFonts w:ascii="Times New Roman" w:eastAsia="Times New Roman" w:hAnsi="Times New Roman"/>
          <w:b/>
          <w:color w:val="000000"/>
          <w:sz w:val="24"/>
          <w:lang w:val="ru-RU"/>
        </w:rPr>
        <w:t xml:space="preserve">ЛИЧНОСТНЫЕ РЕЗУЛЬТАТЫ </w:t>
      </w:r>
      <w:r w:rsidRPr="00E26B92">
        <w:rPr>
          <w:lang w:val="ru-RU"/>
        </w:rPr>
        <w:br/>
      </w:r>
      <w:r w:rsidRPr="00E26B92">
        <w:rPr>
          <w:lang w:val="ru-RU"/>
        </w:rPr>
        <w:tab/>
      </w:r>
      <w:r w:rsidRPr="00E26B92">
        <w:rPr>
          <w:rFonts w:ascii="Times New Roman" w:eastAsia="Times New Roman" w:hAnsi="Times New Roman"/>
          <w:b/>
          <w:i/>
          <w:color w:val="000000"/>
          <w:sz w:val="24"/>
          <w:lang w:val="ru-RU"/>
        </w:rPr>
        <w:t>Патриотическое воспитание:</w:t>
      </w:r>
      <w:r w:rsidRPr="00E26B92">
        <w:rPr>
          <w:lang w:val="ru-RU"/>
        </w:rPr>
        <w:br/>
      </w:r>
      <w:r w:rsidRPr="00E26B92">
        <w:rPr>
          <w:lang w:val="ru-RU"/>
        </w:rPr>
        <w:tab/>
      </w:r>
      <w:r w:rsidRPr="00E26B92">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E26B92">
        <w:rPr>
          <w:lang w:val="ru-RU"/>
        </w:rPr>
        <w:tab/>
      </w:r>
      <w:r w:rsidRPr="00E26B92">
        <w:rPr>
          <w:rFonts w:ascii="Times New Roman" w:eastAsia="Times New Roman" w:hAnsi="Times New Roman"/>
          <w:color w:val="000000"/>
          <w:sz w:val="24"/>
          <w:lang w:val="ru-RU"/>
        </w:rPr>
        <w:t>советских учёных в развитие мировой биологической науки.</w:t>
      </w:r>
    </w:p>
    <w:p w:rsidR="00EA54C9" w:rsidRPr="00E26B92" w:rsidRDefault="003B6D61">
      <w:pPr>
        <w:autoSpaceDE w:val="0"/>
        <w:autoSpaceDN w:val="0"/>
        <w:spacing w:before="180" w:after="0" w:line="302" w:lineRule="auto"/>
        <w:ind w:left="420" w:right="576" w:hanging="240"/>
        <w:rPr>
          <w:lang w:val="ru-RU"/>
        </w:rPr>
      </w:pPr>
      <w:r w:rsidRPr="00E26B92">
        <w:rPr>
          <w:rFonts w:ascii="Times New Roman" w:eastAsia="Times New Roman" w:hAnsi="Times New Roman"/>
          <w:b/>
          <w:i/>
          <w:color w:val="000000"/>
          <w:sz w:val="24"/>
          <w:lang w:val="ru-RU"/>
        </w:rPr>
        <w:t>Гражданское воспитание:</w:t>
      </w:r>
      <w:r w:rsidRPr="00E26B92">
        <w:rPr>
          <w:lang w:val="ru-RU"/>
        </w:rPr>
        <w:br/>
      </w:r>
      <w:r w:rsidRPr="00E26B92">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EA54C9" w:rsidRPr="00E26B92" w:rsidRDefault="003B6D61">
      <w:pPr>
        <w:autoSpaceDE w:val="0"/>
        <w:autoSpaceDN w:val="0"/>
        <w:spacing w:before="178" w:after="0" w:line="326" w:lineRule="auto"/>
        <w:ind w:left="420" w:hanging="240"/>
        <w:rPr>
          <w:lang w:val="ru-RU"/>
        </w:rPr>
      </w:pPr>
      <w:r w:rsidRPr="00E26B92">
        <w:rPr>
          <w:rFonts w:ascii="Times New Roman" w:eastAsia="Times New Roman" w:hAnsi="Times New Roman"/>
          <w:b/>
          <w:i/>
          <w:color w:val="000000"/>
          <w:sz w:val="24"/>
          <w:lang w:val="ru-RU"/>
        </w:rPr>
        <w:t>Духовно-нравственное воспитание:</w:t>
      </w:r>
      <w:r w:rsidRPr="00E26B92">
        <w:rPr>
          <w:lang w:val="ru-RU"/>
        </w:rPr>
        <w:br/>
      </w:r>
      <w:r w:rsidRPr="00E26B92">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E26B92">
        <w:rPr>
          <w:lang w:val="ru-RU"/>
        </w:rPr>
        <w:br/>
      </w:r>
      <w:r w:rsidRPr="00E26B92">
        <w:rPr>
          <w:rFonts w:ascii="Times New Roman" w:eastAsia="Times New Roman" w:hAnsi="Times New Roman"/>
          <w:color w:val="000000"/>
          <w:sz w:val="24"/>
          <w:lang w:val="ru-RU"/>
        </w:rPr>
        <w:t>экологической культуры;</w:t>
      </w:r>
      <w:r w:rsidRPr="00E26B92">
        <w:rPr>
          <w:lang w:val="ru-RU"/>
        </w:rPr>
        <w:br/>
      </w:r>
      <w:r w:rsidRPr="00E26B92">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EA54C9" w:rsidRPr="00E26B92" w:rsidRDefault="003B6D61">
      <w:pPr>
        <w:tabs>
          <w:tab w:val="left" w:pos="420"/>
        </w:tabs>
        <w:autoSpaceDE w:val="0"/>
        <w:autoSpaceDN w:val="0"/>
        <w:spacing w:before="178" w:after="0" w:line="310" w:lineRule="auto"/>
        <w:ind w:left="180" w:right="1728"/>
        <w:rPr>
          <w:lang w:val="ru-RU"/>
        </w:rPr>
      </w:pPr>
      <w:r w:rsidRPr="00E26B92">
        <w:rPr>
          <w:rFonts w:ascii="Times New Roman" w:eastAsia="Times New Roman" w:hAnsi="Times New Roman"/>
          <w:b/>
          <w:i/>
          <w:color w:val="000000"/>
          <w:sz w:val="24"/>
          <w:lang w:val="ru-RU"/>
        </w:rPr>
        <w:t>Эстетическое воспитание:</w:t>
      </w:r>
      <w:r w:rsidRPr="00E26B92">
        <w:rPr>
          <w:lang w:val="ru-RU"/>
        </w:rPr>
        <w:br/>
      </w:r>
      <w:r w:rsidRPr="00E26B92">
        <w:rPr>
          <w:lang w:val="ru-RU"/>
        </w:rPr>
        <w:tab/>
      </w:r>
      <w:r w:rsidRPr="00E26B92">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EA54C9" w:rsidRPr="00E26B92" w:rsidRDefault="003B6D61">
      <w:pPr>
        <w:autoSpaceDE w:val="0"/>
        <w:autoSpaceDN w:val="0"/>
        <w:spacing w:before="178" w:after="0" w:line="302" w:lineRule="auto"/>
        <w:ind w:left="420" w:right="432" w:hanging="240"/>
        <w:rPr>
          <w:lang w:val="ru-RU"/>
        </w:rPr>
      </w:pPr>
      <w:r w:rsidRPr="00E26B92">
        <w:rPr>
          <w:rFonts w:ascii="Times New Roman" w:eastAsia="Times New Roman" w:hAnsi="Times New Roman"/>
          <w:b/>
          <w:i/>
          <w:color w:val="000000"/>
          <w:sz w:val="24"/>
          <w:lang w:val="ru-RU"/>
        </w:rPr>
        <w:t>Ценности научного познания:</w:t>
      </w:r>
      <w:r w:rsidRPr="00E26B92">
        <w:rPr>
          <w:lang w:val="ru-RU"/>
        </w:rPr>
        <w:br/>
      </w:r>
      <w:r w:rsidRPr="00E26B92">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EA54C9" w:rsidRPr="00E26B92" w:rsidRDefault="003B6D61">
      <w:pPr>
        <w:autoSpaceDE w:val="0"/>
        <w:autoSpaceDN w:val="0"/>
        <w:spacing w:before="238" w:after="0" w:line="262" w:lineRule="auto"/>
        <w:ind w:left="420" w:right="1584"/>
        <w:rPr>
          <w:lang w:val="ru-RU"/>
        </w:rPr>
      </w:pPr>
      <w:r w:rsidRPr="00E26B92">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EA54C9" w:rsidRPr="00E26B92" w:rsidRDefault="003B6D61">
      <w:pPr>
        <w:autoSpaceDE w:val="0"/>
        <w:autoSpaceDN w:val="0"/>
        <w:spacing w:before="178" w:after="0" w:line="331" w:lineRule="auto"/>
        <w:ind w:left="420" w:right="144" w:hanging="240"/>
        <w:rPr>
          <w:lang w:val="ru-RU"/>
        </w:rPr>
      </w:pPr>
      <w:r w:rsidRPr="00E26B92">
        <w:rPr>
          <w:rFonts w:ascii="Times New Roman" w:eastAsia="Times New Roman" w:hAnsi="Times New Roman"/>
          <w:b/>
          <w:i/>
          <w:color w:val="000000"/>
          <w:sz w:val="24"/>
          <w:lang w:val="ru-RU"/>
        </w:rPr>
        <w:t>Формирование культуры здоровья:</w:t>
      </w:r>
      <w:r w:rsidRPr="00E26B92">
        <w:rPr>
          <w:lang w:val="ru-RU"/>
        </w:rPr>
        <w:br/>
      </w:r>
      <w:r w:rsidRPr="00E26B92">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E26B92">
        <w:rPr>
          <w:lang w:val="ru-RU"/>
        </w:rPr>
        <w:br/>
      </w:r>
      <w:r w:rsidRPr="00E26B92">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E26B92">
        <w:rPr>
          <w:lang w:val="ru-RU"/>
        </w:rPr>
        <w:br/>
      </w:r>
      <w:r w:rsidRPr="00E26B92">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E26B92">
        <w:rPr>
          <w:lang w:val="ru-RU"/>
        </w:rPr>
        <w:br/>
      </w:r>
      <w:r w:rsidRPr="00E26B92">
        <w:rPr>
          <w:rFonts w:ascii="Times New Roman" w:eastAsia="Times New Roman" w:hAnsi="Times New Roman"/>
          <w:color w:val="000000"/>
          <w:sz w:val="24"/>
          <w:lang w:val="ru-RU"/>
        </w:rPr>
        <w:t>—  сформированность навыка рефлексии, управление собственным эмоциональным состоянием.</w:t>
      </w:r>
    </w:p>
    <w:p w:rsidR="00EA54C9" w:rsidRPr="00E26B92" w:rsidRDefault="003B6D61">
      <w:pPr>
        <w:autoSpaceDE w:val="0"/>
        <w:autoSpaceDN w:val="0"/>
        <w:spacing w:before="178" w:after="0" w:line="300" w:lineRule="auto"/>
        <w:ind w:left="420" w:right="144" w:hanging="240"/>
        <w:rPr>
          <w:lang w:val="ru-RU"/>
        </w:rPr>
      </w:pPr>
      <w:r w:rsidRPr="00E26B92">
        <w:rPr>
          <w:rFonts w:ascii="Times New Roman" w:eastAsia="Times New Roman" w:hAnsi="Times New Roman"/>
          <w:b/>
          <w:i/>
          <w:color w:val="000000"/>
          <w:sz w:val="24"/>
          <w:lang w:val="ru-RU"/>
        </w:rPr>
        <w:t>Трудовое воспитание:</w:t>
      </w:r>
      <w:r w:rsidRPr="00E26B92">
        <w:rPr>
          <w:lang w:val="ru-RU"/>
        </w:rPr>
        <w:br/>
      </w:r>
      <w:r w:rsidRPr="00E26B92">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EA54C9" w:rsidRPr="00E26B92" w:rsidRDefault="003B6D61">
      <w:pPr>
        <w:tabs>
          <w:tab w:val="left" w:pos="420"/>
        </w:tabs>
        <w:autoSpaceDE w:val="0"/>
        <w:autoSpaceDN w:val="0"/>
        <w:spacing w:before="178" w:after="0" w:line="310" w:lineRule="auto"/>
        <w:ind w:left="180" w:right="144"/>
        <w:rPr>
          <w:lang w:val="ru-RU"/>
        </w:rPr>
      </w:pPr>
      <w:r w:rsidRPr="00E26B92">
        <w:rPr>
          <w:rFonts w:ascii="Times New Roman" w:eastAsia="Times New Roman" w:hAnsi="Times New Roman"/>
          <w:b/>
          <w:i/>
          <w:color w:val="000000"/>
          <w:sz w:val="24"/>
          <w:lang w:val="ru-RU"/>
        </w:rPr>
        <w:t>Экологическое воспитание:</w:t>
      </w:r>
      <w:r w:rsidRPr="00E26B92">
        <w:rPr>
          <w:lang w:val="ru-RU"/>
        </w:rPr>
        <w:br/>
      </w:r>
      <w:r w:rsidRPr="00E26B92">
        <w:rPr>
          <w:lang w:val="ru-RU"/>
        </w:rPr>
        <w:tab/>
      </w:r>
      <w:r w:rsidRPr="00E26B92">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EA54C9" w:rsidRPr="00E26B92" w:rsidRDefault="00EA54C9">
      <w:pPr>
        <w:rPr>
          <w:lang w:val="ru-RU"/>
        </w:rPr>
        <w:sectPr w:rsidR="00EA54C9" w:rsidRPr="00E26B92">
          <w:pgSz w:w="11900" w:h="16840"/>
          <w:pgMar w:top="298" w:right="650" w:bottom="270" w:left="666" w:header="720" w:footer="720" w:gutter="0"/>
          <w:cols w:space="720" w:equalWidth="0">
            <w:col w:w="10584" w:space="0"/>
          </w:cols>
          <w:docGrid w:linePitch="360"/>
        </w:sectPr>
      </w:pPr>
    </w:p>
    <w:p w:rsidR="00EA54C9" w:rsidRPr="00E26B92" w:rsidRDefault="00EA54C9">
      <w:pPr>
        <w:autoSpaceDE w:val="0"/>
        <w:autoSpaceDN w:val="0"/>
        <w:spacing w:after="0" w:line="166" w:lineRule="exact"/>
        <w:rPr>
          <w:lang w:val="ru-RU"/>
        </w:rPr>
      </w:pPr>
    </w:p>
    <w:p w:rsidR="00EA54C9" w:rsidRPr="00E26B92" w:rsidRDefault="003B6D61">
      <w:pPr>
        <w:autoSpaceDE w:val="0"/>
        <w:autoSpaceDN w:val="0"/>
        <w:spacing w:after="0" w:line="262" w:lineRule="auto"/>
        <w:ind w:left="420"/>
        <w:rPr>
          <w:lang w:val="ru-RU"/>
        </w:rPr>
      </w:pPr>
      <w:r w:rsidRPr="00E26B92">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rsidR="00EA54C9" w:rsidRPr="00E26B92" w:rsidRDefault="003B6D61">
      <w:pPr>
        <w:autoSpaceDE w:val="0"/>
        <w:autoSpaceDN w:val="0"/>
        <w:spacing w:before="190" w:after="0" w:line="230" w:lineRule="auto"/>
        <w:ind w:left="420"/>
        <w:rPr>
          <w:lang w:val="ru-RU"/>
        </w:rPr>
      </w:pPr>
      <w:r w:rsidRPr="00E26B92">
        <w:rPr>
          <w:rFonts w:ascii="Times New Roman" w:eastAsia="Times New Roman" w:hAnsi="Times New Roman"/>
          <w:color w:val="000000"/>
          <w:sz w:val="24"/>
          <w:lang w:val="ru-RU"/>
        </w:rPr>
        <w:t>—  осознание экологических проблем и путей их решения;</w:t>
      </w:r>
    </w:p>
    <w:p w:rsidR="00EA54C9" w:rsidRPr="00E26B92" w:rsidRDefault="003B6D61">
      <w:pPr>
        <w:autoSpaceDE w:val="0"/>
        <w:autoSpaceDN w:val="0"/>
        <w:spacing w:before="190" w:after="0" w:line="230" w:lineRule="auto"/>
        <w:ind w:left="420"/>
        <w:rPr>
          <w:lang w:val="ru-RU"/>
        </w:rPr>
      </w:pPr>
      <w:r w:rsidRPr="00E26B92">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EA54C9" w:rsidRPr="00E26B92" w:rsidRDefault="003B6D61">
      <w:pPr>
        <w:autoSpaceDE w:val="0"/>
        <w:autoSpaceDN w:val="0"/>
        <w:spacing w:before="178" w:after="0" w:line="230" w:lineRule="auto"/>
        <w:ind w:left="180"/>
        <w:rPr>
          <w:lang w:val="ru-RU"/>
        </w:rPr>
      </w:pPr>
      <w:r w:rsidRPr="00E26B92">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EA54C9" w:rsidRPr="00E26B92" w:rsidRDefault="003B6D61">
      <w:pPr>
        <w:autoSpaceDE w:val="0"/>
        <w:autoSpaceDN w:val="0"/>
        <w:spacing w:before="178" w:after="0" w:line="230" w:lineRule="auto"/>
        <w:ind w:left="420"/>
        <w:rPr>
          <w:lang w:val="ru-RU"/>
        </w:rPr>
      </w:pPr>
      <w:r w:rsidRPr="00E26B92">
        <w:rPr>
          <w:rFonts w:ascii="Times New Roman" w:eastAsia="Times New Roman" w:hAnsi="Times New Roman"/>
          <w:color w:val="000000"/>
          <w:sz w:val="24"/>
          <w:lang w:val="ru-RU"/>
        </w:rPr>
        <w:t>—  адекватная оценка изменяющихся условий;</w:t>
      </w:r>
    </w:p>
    <w:p w:rsidR="00EA54C9" w:rsidRPr="00E26B92" w:rsidRDefault="003B6D61">
      <w:pPr>
        <w:autoSpaceDE w:val="0"/>
        <w:autoSpaceDN w:val="0"/>
        <w:spacing w:before="190" w:after="0" w:line="262" w:lineRule="auto"/>
        <w:ind w:left="420" w:right="576"/>
        <w:rPr>
          <w:lang w:val="ru-RU"/>
        </w:rPr>
      </w:pPr>
      <w:r w:rsidRPr="00E26B92">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EA54C9" w:rsidRPr="00E26B92" w:rsidRDefault="003B6D61">
      <w:pPr>
        <w:autoSpaceDE w:val="0"/>
        <w:autoSpaceDN w:val="0"/>
        <w:spacing w:before="192" w:after="0" w:line="262" w:lineRule="auto"/>
        <w:ind w:left="420" w:right="1584"/>
        <w:rPr>
          <w:lang w:val="ru-RU"/>
        </w:rPr>
      </w:pPr>
      <w:r w:rsidRPr="00E26B92">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EA54C9" w:rsidRPr="00E26B92" w:rsidRDefault="003B6D61">
      <w:pPr>
        <w:autoSpaceDE w:val="0"/>
        <w:autoSpaceDN w:val="0"/>
        <w:spacing w:before="324" w:after="0" w:line="230" w:lineRule="auto"/>
        <w:rPr>
          <w:lang w:val="ru-RU"/>
        </w:rPr>
      </w:pPr>
      <w:r w:rsidRPr="00E26B92">
        <w:rPr>
          <w:rFonts w:ascii="Times New Roman" w:eastAsia="Times New Roman" w:hAnsi="Times New Roman"/>
          <w:b/>
          <w:color w:val="000000"/>
          <w:sz w:val="24"/>
          <w:lang w:val="ru-RU"/>
        </w:rPr>
        <w:t>МЕТАПРЕДМЕТНЫЕ РЕЗУЛЬТАТЫ</w:t>
      </w:r>
    </w:p>
    <w:p w:rsidR="00EA54C9" w:rsidRPr="00E26B92" w:rsidRDefault="003B6D61">
      <w:pPr>
        <w:autoSpaceDE w:val="0"/>
        <w:autoSpaceDN w:val="0"/>
        <w:spacing w:before="166" w:after="0" w:line="230" w:lineRule="auto"/>
        <w:ind w:left="180"/>
        <w:rPr>
          <w:lang w:val="ru-RU"/>
        </w:rPr>
      </w:pPr>
      <w:r w:rsidRPr="00E26B92">
        <w:rPr>
          <w:rFonts w:ascii="Times New Roman" w:eastAsia="Times New Roman" w:hAnsi="Times New Roman"/>
          <w:b/>
          <w:color w:val="000000"/>
          <w:sz w:val="24"/>
          <w:lang w:val="ru-RU"/>
        </w:rPr>
        <w:t>Универсальные познавательные действия</w:t>
      </w:r>
    </w:p>
    <w:p w:rsidR="00EA54C9" w:rsidRPr="00E26B92" w:rsidRDefault="003B6D61">
      <w:pPr>
        <w:autoSpaceDE w:val="0"/>
        <w:autoSpaceDN w:val="0"/>
        <w:spacing w:before="190" w:after="0" w:line="230" w:lineRule="auto"/>
        <w:ind w:left="180"/>
        <w:rPr>
          <w:lang w:val="ru-RU"/>
        </w:rPr>
      </w:pPr>
      <w:r w:rsidRPr="00E26B92">
        <w:rPr>
          <w:rFonts w:ascii="Times New Roman" w:eastAsia="Times New Roman" w:hAnsi="Times New Roman"/>
          <w:b/>
          <w:i/>
          <w:color w:val="000000"/>
          <w:sz w:val="24"/>
          <w:lang w:val="ru-RU"/>
        </w:rPr>
        <w:t>Базовые логические действия:</w:t>
      </w:r>
    </w:p>
    <w:p w:rsidR="00EA54C9" w:rsidRPr="00E26B92" w:rsidRDefault="003B6D61">
      <w:pPr>
        <w:autoSpaceDE w:val="0"/>
        <w:autoSpaceDN w:val="0"/>
        <w:spacing w:before="178" w:after="0" w:line="230" w:lineRule="auto"/>
        <w:ind w:left="420"/>
        <w:rPr>
          <w:lang w:val="ru-RU"/>
        </w:rPr>
      </w:pPr>
      <w:r w:rsidRPr="00E26B92">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EA54C9" w:rsidRPr="00E26B92" w:rsidRDefault="003B6D61">
      <w:pPr>
        <w:autoSpaceDE w:val="0"/>
        <w:autoSpaceDN w:val="0"/>
        <w:spacing w:before="238" w:after="0" w:line="262" w:lineRule="auto"/>
        <w:ind w:left="420" w:right="432"/>
        <w:rPr>
          <w:lang w:val="ru-RU"/>
        </w:rPr>
      </w:pPr>
      <w:r w:rsidRPr="00E26B92">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A54C9" w:rsidRPr="00E26B92" w:rsidRDefault="003B6D61">
      <w:pPr>
        <w:autoSpaceDE w:val="0"/>
        <w:autoSpaceDN w:val="0"/>
        <w:spacing w:before="238" w:after="0" w:line="271" w:lineRule="auto"/>
        <w:ind w:left="420"/>
        <w:rPr>
          <w:lang w:val="ru-RU"/>
        </w:rPr>
      </w:pPr>
      <w:r w:rsidRPr="00E26B92">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EA54C9" w:rsidRPr="00E26B92" w:rsidRDefault="003B6D61">
      <w:pPr>
        <w:autoSpaceDE w:val="0"/>
        <w:autoSpaceDN w:val="0"/>
        <w:spacing w:before="238" w:after="0" w:line="271" w:lineRule="auto"/>
        <w:ind w:left="420" w:right="144"/>
        <w:rPr>
          <w:lang w:val="ru-RU"/>
        </w:rPr>
      </w:pPr>
      <w:r w:rsidRPr="00E26B92">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A54C9" w:rsidRPr="00E26B92" w:rsidRDefault="003B6D61">
      <w:pPr>
        <w:autoSpaceDE w:val="0"/>
        <w:autoSpaceDN w:val="0"/>
        <w:spacing w:before="238" w:after="0" w:line="271" w:lineRule="auto"/>
        <w:ind w:left="420" w:right="720"/>
        <w:rPr>
          <w:lang w:val="ru-RU"/>
        </w:rPr>
      </w:pPr>
      <w:r w:rsidRPr="00E26B92">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A54C9" w:rsidRPr="00E26B92" w:rsidRDefault="003B6D61">
      <w:pPr>
        <w:autoSpaceDE w:val="0"/>
        <w:autoSpaceDN w:val="0"/>
        <w:spacing w:before="300" w:after="0" w:line="230" w:lineRule="auto"/>
        <w:ind w:left="180"/>
        <w:rPr>
          <w:lang w:val="ru-RU"/>
        </w:rPr>
      </w:pPr>
      <w:r w:rsidRPr="00E26B92">
        <w:rPr>
          <w:rFonts w:ascii="Times New Roman" w:eastAsia="Times New Roman" w:hAnsi="Times New Roman"/>
          <w:b/>
          <w:i/>
          <w:color w:val="000000"/>
          <w:sz w:val="24"/>
          <w:lang w:val="ru-RU"/>
        </w:rPr>
        <w:t>Базовые исследовательские действия:</w:t>
      </w:r>
    </w:p>
    <w:p w:rsidR="00EA54C9" w:rsidRPr="00E26B92" w:rsidRDefault="003B6D61">
      <w:pPr>
        <w:autoSpaceDE w:val="0"/>
        <w:autoSpaceDN w:val="0"/>
        <w:spacing w:before="178" w:after="0" w:line="230" w:lineRule="auto"/>
        <w:ind w:left="420"/>
        <w:rPr>
          <w:lang w:val="ru-RU"/>
        </w:rPr>
      </w:pPr>
      <w:r w:rsidRPr="00E26B92">
        <w:rPr>
          <w:rFonts w:ascii="Times New Roman" w:eastAsia="Times New Roman" w:hAnsi="Times New Roman"/>
          <w:color w:val="000000"/>
          <w:sz w:val="24"/>
          <w:lang w:val="ru-RU"/>
        </w:rPr>
        <w:t>—  использовать вопросы как исследовательский инструмент познания;</w:t>
      </w:r>
    </w:p>
    <w:p w:rsidR="00EA54C9" w:rsidRPr="00E26B92" w:rsidRDefault="003B6D61">
      <w:pPr>
        <w:autoSpaceDE w:val="0"/>
        <w:autoSpaceDN w:val="0"/>
        <w:spacing w:before="238" w:after="0" w:line="262" w:lineRule="auto"/>
        <w:ind w:left="420"/>
        <w:rPr>
          <w:lang w:val="ru-RU"/>
        </w:rPr>
      </w:pPr>
      <w:r w:rsidRPr="00E26B92">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A54C9" w:rsidRPr="00E26B92" w:rsidRDefault="003B6D61">
      <w:pPr>
        <w:autoSpaceDE w:val="0"/>
        <w:autoSpaceDN w:val="0"/>
        <w:spacing w:before="238" w:after="0" w:line="262" w:lineRule="auto"/>
        <w:ind w:left="420" w:right="864"/>
        <w:rPr>
          <w:lang w:val="ru-RU"/>
        </w:rPr>
      </w:pPr>
      <w:r w:rsidRPr="00E26B92">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EA54C9" w:rsidRPr="00E26B92" w:rsidRDefault="003B6D61">
      <w:pPr>
        <w:autoSpaceDE w:val="0"/>
        <w:autoSpaceDN w:val="0"/>
        <w:spacing w:before="238" w:after="0"/>
        <w:ind w:left="420" w:right="144"/>
        <w:rPr>
          <w:lang w:val="ru-RU"/>
        </w:rPr>
      </w:pPr>
      <w:r w:rsidRPr="00E26B92">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A54C9" w:rsidRPr="00E26B92" w:rsidRDefault="003B6D61">
      <w:pPr>
        <w:autoSpaceDE w:val="0"/>
        <w:autoSpaceDN w:val="0"/>
        <w:spacing w:before="238" w:after="0" w:line="262" w:lineRule="auto"/>
        <w:ind w:left="420"/>
        <w:rPr>
          <w:lang w:val="ru-RU"/>
        </w:rPr>
      </w:pPr>
      <w:r w:rsidRPr="00E26B92">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EA54C9" w:rsidRPr="00E26B92" w:rsidRDefault="00EA54C9">
      <w:pPr>
        <w:rPr>
          <w:lang w:val="ru-RU"/>
        </w:rPr>
        <w:sectPr w:rsidR="00EA54C9" w:rsidRPr="00E26B92">
          <w:pgSz w:w="11900" w:h="16840"/>
          <w:pgMar w:top="166" w:right="758" w:bottom="342" w:left="666" w:header="720" w:footer="720" w:gutter="0"/>
          <w:cols w:space="720" w:equalWidth="0">
            <w:col w:w="10476" w:space="0"/>
          </w:cols>
          <w:docGrid w:linePitch="360"/>
        </w:sectPr>
      </w:pPr>
    </w:p>
    <w:p w:rsidR="00EA54C9" w:rsidRPr="00E26B92" w:rsidRDefault="00EA54C9">
      <w:pPr>
        <w:autoSpaceDE w:val="0"/>
        <w:autoSpaceDN w:val="0"/>
        <w:spacing w:after="108" w:line="220" w:lineRule="exact"/>
        <w:rPr>
          <w:lang w:val="ru-RU"/>
        </w:rPr>
      </w:pPr>
    </w:p>
    <w:p w:rsidR="00EA54C9" w:rsidRPr="00E26B92" w:rsidRDefault="003B6D61">
      <w:pPr>
        <w:autoSpaceDE w:val="0"/>
        <w:autoSpaceDN w:val="0"/>
        <w:spacing w:after="0" w:line="271" w:lineRule="auto"/>
        <w:ind w:left="240" w:right="144"/>
        <w:rPr>
          <w:lang w:val="ru-RU"/>
        </w:rPr>
      </w:pPr>
      <w:r w:rsidRPr="00E26B92">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A54C9" w:rsidRPr="00E26B92" w:rsidRDefault="003B6D61">
      <w:pPr>
        <w:autoSpaceDE w:val="0"/>
        <w:autoSpaceDN w:val="0"/>
        <w:spacing w:before="238" w:after="0" w:line="271" w:lineRule="auto"/>
        <w:ind w:left="240" w:right="144"/>
        <w:rPr>
          <w:lang w:val="ru-RU"/>
        </w:rPr>
      </w:pPr>
      <w:r w:rsidRPr="00E26B92">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A54C9" w:rsidRPr="00E26B92" w:rsidRDefault="003B6D61">
      <w:pPr>
        <w:autoSpaceDE w:val="0"/>
        <w:autoSpaceDN w:val="0"/>
        <w:spacing w:before="298" w:after="0" w:line="230" w:lineRule="auto"/>
        <w:rPr>
          <w:lang w:val="ru-RU"/>
        </w:rPr>
      </w:pPr>
      <w:r w:rsidRPr="00E26B92">
        <w:rPr>
          <w:rFonts w:ascii="Times New Roman" w:eastAsia="Times New Roman" w:hAnsi="Times New Roman"/>
          <w:b/>
          <w:i/>
          <w:color w:val="000000"/>
          <w:sz w:val="24"/>
          <w:lang w:val="ru-RU"/>
        </w:rPr>
        <w:t>Работа с информацией:</w:t>
      </w:r>
    </w:p>
    <w:p w:rsidR="00EA54C9" w:rsidRPr="00E26B92" w:rsidRDefault="003B6D61">
      <w:pPr>
        <w:autoSpaceDE w:val="0"/>
        <w:autoSpaceDN w:val="0"/>
        <w:spacing w:before="178" w:after="0" w:line="262" w:lineRule="auto"/>
        <w:ind w:left="240" w:right="144"/>
        <w:rPr>
          <w:lang w:val="ru-RU"/>
        </w:rPr>
      </w:pPr>
      <w:r w:rsidRPr="00E26B92">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A54C9" w:rsidRPr="00E26B92" w:rsidRDefault="003B6D61">
      <w:pPr>
        <w:autoSpaceDE w:val="0"/>
        <w:autoSpaceDN w:val="0"/>
        <w:spacing w:before="240" w:after="0" w:line="262" w:lineRule="auto"/>
        <w:ind w:left="240" w:right="1296"/>
        <w:rPr>
          <w:lang w:val="ru-RU"/>
        </w:rPr>
      </w:pPr>
      <w:r w:rsidRPr="00E26B92">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EA54C9" w:rsidRPr="00E26B92" w:rsidRDefault="003B6D61">
      <w:pPr>
        <w:autoSpaceDE w:val="0"/>
        <w:autoSpaceDN w:val="0"/>
        <w:spacing w:before="238" w:after="0" w:line="262" w:lineRule="auto"/>
        <w:ind w:left="240" w:right="576"/>
        <w:rPr>
          <w:lang w:val="ru-RU"/>
        </w:rPr>
      </w:pPr>
      <w:r w:rsidRPr="00E26B92">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EA54C9" w:rsidRPr="00E26B92" w:rsidRDefault="003B6D61">
      <w:pPr>
        <w:autoSpaceDE w:val="0"/>
        <w:autoSpaceDN w:val="0"/>
        <w:spacing w:before="238" w:after="0" w:line="262" w:lineRule="auto"/>
        <w:ind w:left="240"/>
        <w:rPr>
          <w:lang w:val="ru-RU"/>
        </w:rPr>
      </w:pPr>
      <w:r w:rsidRPr="00E26B92">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54C9" w:rsidRPr="00E26B92" w:rsidRDefault="003B6D61">
      <w:pPr>
        <w:autoSpaceDE w:val="0"/>
        <w:autoSpaceDN w:val="0"/>
        <w:spacing w:before="238" w:after="0" w:line="262" w:lineRule="auto"/>
        <w:ind w:left="240" w:right="288"/>
        <w:rPr>
          <w:lang w:val="ru-RU"/>
        </w:rPr>
      </w:pPr>
      <w:r w:rsidRPr="00E26B92">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EA54C9" w:rsidRPr="00E26B92" w:rsidRDefault="003B6D61">
      <w:pPr>
        <w:autoSpaceDE w:val="0"/>
        <w:autoSpaceDN w:val="0"/>
        <w:spacing w:before="238" w:after="0" w:line="230" w:lineRule="auto"/>
        <w:ind w:left="240"/>
        <w:rPr>
          <w:lang w:val="ru-RU"/>
        </w:rPr>
      </w:pPr>
      <w:r w:rsidRPr="00E26B92">
        <w:rPr>
          <w:rFonts w:ascii="Times New Roman" w:eastAsia="Times New Roman" w:hAnsi="Times New Roman"/>
          <w:color w:val="000000"/>
          <w:sz w:val="24"/>
          <w:lang w:val="ru-RU"/>
        </w:rPr>
        <w:t>—  запоминать и систематизировать биологическую информацию.</w:t>
      </w:r>
    </w:p>
    <w:p w:rsidR="00EA54C9" w:rsidRPr="00E26B92" w:rsidRDefault="003B6D61">
      <w:pPr>
        <w:autoSpaceDE w:val="0"/>
        <w:autoSpaceDN w:val="0"/>
        <w:spacing w:before="298" w:after="0" w:line="230" w:lineRule="auto"/>
        <w:rPr>
          <w:lang w:val="ru-RU"/>
        </w:rPr>
      </w:pPr>
      <w:r w:rsidRPr="00E26B92">
        <w:rPr>
          <w:rFonts w:ascii="Times New Roman" w:eastAsia="Times New Roman" w:hAnsi="Times New Roman"/>
          <w:b/>
          <w:color w:val="000000"/>
          <w:sz w:val="24"/>
          <w:lang w:val="ru-RU"/>
        </w:rPr>
        <w:t>Универсальные коммуникативные действия</w:t>
      </w:r>
    </w:p>
    <w:p w:rsidR="00EA54C9" w:rsidRPr="00E26B92" w:rsidRDefault="003B6D61">
      <w:pPr>
        <w:autoSpaceDE w:val="0"/>
        <w:autoSpaceDN w:val="0"/>
        <w:spacing w:before="190" w:after="0" w:line="230" w:lineRule="auto"/>
        <w:rPr>
          <w:lang w:val="ru-RU"/>
        </w:rPr>
      </w:pPr>
      <w:r w:rsidRPr="00E26B92">
        <w:rPr>
          <w:rFonts w:ascii="Times New Roman" w:eastAsia="Times New Roman" w:hAnsi="Times New Roman"/>
          <w:b/>
          <w:i/>
          <w:color w:val="000000"/>
          <w:sz w:val="24"/>
          <w:lang w:val="ru-RU"/>
        </w:rPr>
        <w:t>Общение</w:t>
      </w:r>
      <w:r w:rsidRPr="00E26B92">
        <w:rPr>
          <w:rFonts w:ascii="Times New Roman" w:eastAsia="Times New Roman" w:hAnsi="Times New Roman"/>
          <w:color w:val="000000"/>
          <w:sz w:val="24"/>
          <w:lang w:val="ru-RU"/>
        </w:rPr>
        <w:t>:</w:t>
      </w:r>
    </w:p>
    <w:p w:rsidR="00EA54C9" w:rsidRPr="00E26B92" w:rsidRDefault="003B6D61">
      <w:pPr>
        <w:autoSpaceDE w:val="0"/>
        <w:autoSpaceDN w:val="0"/>
        <w:spacing w:before="178" w:after="0" w:line="262" w:lineRule="auto"/>
        <w:ind w:left="240" w:right="864"/>
        <w:rPr>
          <w:lang w:val="ru-RU"/>
        </w:rPr>
      </w:pPr>
      <w:r w:rsidRPr="00E26B92">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EA54C9" w:rsidRPr="00E26B92" w:rsidRDefault="003B6D61">
      <w:pPr>
        <w:autoSpaceDE w:val="0"/>
        <w:autoSpaceDN w:val="0"/>
        <w:spacing w:before="238" w:after="0" w:line="230" w:lineRule="auto"/>
        <w:ind w:left="240"/>
        <w:rPr>
          <w:lang w:val="ru-RU"/>
        </w:rPr>
      </w:pPr>
      <w:r w:rsidRPr="00E26B92">
        <w:rPr>
          <w:rFonts w:ascii="Times New Roman" w:eastAsia="Times New Roman" w:hAnsi="Times New Roman"/>
          <w:color w:val="000000"/>
          <w:sz w:val="24"/>
          <w:lang w:val="ru-RU"/>
        </w:rPr>
        <w:t>—  выражать себя (свою точку зрения) в устных и письменных текстах;</w:t>
      </w:r>
    </w:p>
    <w:p w:rsidR="00EA54C9" w:rsidRPr="00E26B92" w:rsidRDefault="003B6D61">
      <w:pPr>
        <w:autoSpaceDE w:val="0"/>
        <w:autoSpaceDN w:val="0"/>
        <w:spacing w:before="238" w:after="0" w:line="262" w:lineRule="auto"/>
        <w:ind w:left="240"/>
        <w:rPr>
          <w:lang w:val="ru-RU"/>
        </w:rPr>
      </w:pPr>
      <w:r w:rsidRPr="00E26B92">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A54C9" w:rsidRPr="00E26B92" w:rsidRDefault="003B6D61">
      <w:pPr>
        <w:autoSpaceDE w:val="0"/>
        <w:autoSpaceDN w:val="0"/>
        <w:spacing w:before="240" w:after="0" w:line="262" w:lineRule="auto"/>
        <w:ind w:left="240" w:right="1008"/>
        <w:rPr>
          <w:lang w:val="ru-RU"/>
        </w:rPr>
      </w:pPr>
      <w:r w:rsidRPr="00E26B92">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EA54C9" w:rsidRPr="00E26B92" w:rsidRDefault="003B6D61">
      <w:pPr>
        <w:autoSpaceDE w:val="0"/>
        <w:autoSpaceDN w:val="0"/>
        <w:spacing w:before="238" w:after="0" w:line="271" w:lineRule="auto"/>
        <w:ind w:left="240" w:right="144"/>
        <w:rPr>
          <w:lang w:val="ru-RU"/>
        </w:rPr>
      </w:pPr>
      <w:r w:rsidRPr="00E26B92">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A54C9" w:rsidRPr="00E26B92" w:rsidRDefault="003B6D61">
      <w:pPr>
        <w:autoSpaceDE w:val="0"/>
        <w:autoSpaceDN w:val="0"/>
        <w:spacing w:before="238" w:after="0" w:line="262" w:lineRule="auto"/>
        <w:ind w:left="240" w:right="864"/>
        <w:rPr>
          <w:lang w:val="ru-RU"/>
        </w:rPr>
      </w:pPr>
      <w:r w:rsidRPr="00E26B92">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EA54C9" w:rsidRPr="00E26B92" w:rsidRDefault="003B6D61">
      <w:pPr>
        <w:autoSpaceDE w:val="0"/>
        <w:autoSpaceDN w:val="0"/>
        <w:spacing w:before="238" w:after="0" w:line="262" w:lineRule="auto"/>
        <w:ind w:left="240" w:right="576"/>
        <w:rPr>
          <w:lang w:val="ru-RU"/>
        </w:rPr>
      </w:pPr>
      <w:r w:rsidRPr="00E26B92">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EA54C9" w:rsidRPr="00E26B92" w:rsidRDefault="003B6D61">
      <w:pPr>
        <w:autoSpaceDE w:val="0"/>
        <w:autoSpaceDN w:val="0"/>
        <w:spacing w:before="238" w:after="0" w:line="271" w:lineRule="auto"/>
        <w:ind w:left="240" w:right="288"/>
        <w:rPr>
          <w:lang w:val="ru-RU"/>
        </w:rPr>
      </w:pPr>
      <w:r w:rsidRPr="00E26B92">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A54C9" w:rsidRPr="00E26B92" w:rsidRDefault="00EA54C9">
      <w:pPr>
        <w:rPr>
          <w:lang w:val="ru-RU"/>
        </w:rPr>
        <w:sectPr w:rsidR="00EA54C9" w:rsidRPr="00E26B92">
          <w:pgSz w:w="11900" w:h="16840"/>
          <w:pgMar w:top="328" w:right="734" w:bottom="422" w:left="846" w:header="720" w:footer="720" w:gutter="0"/>
          <w:cols w:space="720" w:equalWidth="0">
            <w:col w:w="10320" w:space="0"/>
          </w:cols>
          <w:docGrid w:linePitch="360"/>
        </w:sectPr>
      </w:pPr>
    </w:p>
    <w:p w:rsidR="00EA54C9" w:rsidRPr="00E26B92" w:rsidRDefault="00EA54C9">
      <w:pPr>
        <w:autoSpaceDE w:val="0"/>
        <w:autoSpaceDN w:val="0"/>
        <w:spacing w:after="78" w:line="220" w:lineRule="exact"/>
        <w:rPr>
          <w:lang w:val="ru-RU"/>
        </w:rPr>
      </w:pPr>
    </w:p>
    <w:p w:rsidR="00EA54C9" w:rsidRPr="00E26B92" w:rsidRDefault="003B6D61">
      <w:pPr>
        <w:autoSpaceDE w:val="0"/>
        <w:autoSpaceDN w:val="0"/>
        <w:spacing w:after="0" w:line="230" w:lineRule="auto"/>
        <w:rPr>
          <w:lang w:val="ru-RU"/>
        </w:rPr>
      </w:pPr>
      <w:r w:rsidRPr="00E26B92">
        <w:rPr>
          <w:rFonts w:ascii="Times New Roman" w:eastAsia="Times New Roman" w:hAnsi="Times New Roman"/>
          <w:b/>
          <w:i/>
          <w:color w:val="000000"/>
          <w:sz w:val="24"/>
          <w:lang w:val="ru-RU"/>
        </w:rPr>
        <w:t>Совместная деятельность (сотрудничество):</w:t>
      </w:r>
    </w:p>
    <w:p w:rsidR="00EA54C9" w:rsidRPr="00E26B92" w:rsidRDefault="003B6D61">
      <w:pPr>
        <w:autoSpaceDE w:val="0"/>
        <w:autoSpaceDN w:val="0"/>
        <w:spacing w:before="178" w:after="0" w:line="262" w:lineRule="auto"/>
        <w:ind w:left="240" w:right="144"/>
        <w:rPr>
          <w:lang w:val="ru-RU"/>
        </w:rPr>
      </w:pPr>
      <w:r w:rsidRPr="00E26B92">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EA54C9" w:rsidRPr="00E26B92" w:rsidRDefault="003B6D61">
      <w:pPr>
        <w:autoSpaceDE w:val="0"/>
        <w:autoSpaceDN w:val="0"/>
        <w:spacing w:before="238" w:after="0" w:line="262" w:lineRule="auto"/>
        <w:ind w:left="240" w:right="288"/>
        <w:rPr>
          <w:lang w:val="ru-RU"/>
        </w:rPr>
      </w:pPr>
      <w:r w:rsidRPr="00E26B92">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EA54C9" w:rsidRPr="00E26B92" w:rsidRDefault="003B6D61">
      <w:pPr>
        <w:autoSpaceDE w:val="0"/>
        <w:autoSpaceDN w:val="0"/>
        <w:spacing w:before="238" w:after="0"/>
        <w:ind w:left="240" w:right="144"/>
        <w:rPr>
          <w:lang w:val="ru-RU"/>
        </w:rPr>
      </w:pPr>
      <w:r w:rsidRPr="00E26B92">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A54C9" w:rsidRPr="00E26B92" w:rsidRDefault="003B6D61">
      <w:pPr>
        <w:autoSpaceDE w:val="0"/>
        <w:autoSpaceDN w:val="0"/>
        <w:spacing w:before="240" w:after="0"/>
        <w:ind w:left="240"/>
        <w:rPr>
          <w:lang w:val="ru-RU"/>
        </w:rPr>
      </w:pPr>
      <w:r w:rsidRPr="00E26B92">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A54C9" w:rsidRPr="00E26B92" w:rsidRDefault="003B6D61">
      <w:pPr>
        <w:autoSpaceDE w:val="0"/>
        <w:autoSpaceDN w:val="0"/>
        <w:spacing w:before="238" w:after="0" w:line="262" w:lineRule="auto"/>
        <w:ind w:left="240" w:right="144"/>
        <w:rPr>
          <w:lang w:val="ru-RU"/>
        </w:rPr>
      </w:pPr>
      <w:r w:rsidRPr="00E26B92">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A54C9" w:rsidRPr="00E26B92" w:rsidRDefault="003B6D61">
      <w:pPr>
        <w:autoSpaceDE w:val="0"/>
        <w:autoSpaceDN w:val="0"/>
        <w:spacing w:before="238" w:after="0"/>
        <w:ind w:left="240" w:right="144"/>
        <w:rPr>
          <w:lang w:val="ru-RU"/>
        </w:rPr>
      </w:pPr>
      <w:r w:rsidRPr="00E26B92">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E26B92">
        <w:rPr>
          <w:lang w:val="ru-RU"/>
        </w:rPr>
        <w:br/>
      </w:r>
      <w:r w:rsidRPr="00E26B92">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A54C9" w:rsidRPr="00E26B92" w:rsidRDefault="003B6D61">
      <w:pPr>
        <w:autoSpaceDE w:val="0"/>
        <w:autoSpaceDN w:val="0"/>
        <w:spacing w:before="238" w:after="0" w:line="262" w:lineRule="auto"/>
        <w:ind w:left="240" w:right="864"/>
        <w:rPr>
          <w:lang w:val="ru-RU"/>
        </w:rPr>
      </w:pPr>
      <w:r w:rsidRPr="00E26B92">
        <w:rPr>
          <w:rFonts w:ascii="Times New Roman" w:eastAsia="Times New Roman" w:hAnsi="Times New Roman"/>
          <w:color w:val="000000"/>
          <w:sz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EA54C9" w:rsidRPr="00E26B92" w:rsidRDefault="003B6D61">
      <w:pPr>
        <w:autoSpaceDE w:val="0"/>
        <w:autoSpaceDN w:val="0"/>
        <w:spacing w:before="298" w:after="0" w:line="230" w:lineRule="auto"/>
        <w:rPr>
          <w:lang w:val="ru-RU"/>
        </w:rPr>
      </w:pPr>
      <w:r w:rsidRPr="00E26B92">
        <w:rPr>
          <w:rFonts w:ascii="Times New Roman" w:eastAsia="Times New Roman" w:hAnsi="Times New Roman"/>
          <w:b/>
          <w:color w:val="000000"/>
          <w:sz w:val="24"/>
          <w:lang w:val="ru-RU"/>
        </w:rPr>
        <w:t>Универсальные регулятивные действия</w:t>
      </w:r>
    </w:p>
    <w:p w:rsidR="00EA54C9" w:rsidRPr="00E26B92" w:rsidRDefault="003B6D61">
      <w:pPr>
        <w:autoSpaceDE w:val="0"/>
        <w:autoSpaceDN w:val="0"/>
        <w:spacing w:before="190" w:after="0" w:line="230" w:lineRule="auto"/>
        <w:rPr>
          <w:lang w:val="ru-RU"/>
        </w:rPr>
      </w:pPr>
      <w:r w:rsidRPr="00E26B92">
        <w:rPr>
          <w:rFonts w:ascii="Times New Roman" w:eastAsia="Times New Roman" w:hAnsi="Times New Roman"/>
          <w:b/>
          <w:i/>
          <w:color w:val="000000"/>
          <w:sz w:val="24"/>
          <w:lang w:val="ru-RU"/>
        </w:rPr>
        <w:t>Самоорганизация:</w:t>
      </w:r>
    </w:p>
    <w:p w:rsidR="00EA54C9" w:rsidRPr="00E26B92" w:rsidRDefault="003B6D61">
      <w:pPr>
        <w:autoSpaceDE w:val="0"/>
        <w:autoSpaceDN w:val="0"/>
        <w:spacing w:before="178" w:after="0" w:line="262" w:lineRule="auto"/>
        <w:ind w:left="240" w:right="1440"/>
        <w:rPr>
          <w:lang w:val="ru-RU"/>
        </w:rPr>
      </w:pPr>
      <w:r w:rsidRPr="00E26B92">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EA54C9" w:rsidRPr="00E26B92" w:rsidRDefault="003B6D61">
      <w:pPr>
        <w:autoSpaceDE w:val="0"/>
        <w:autoSpaceDN w:val="0"/>
        <w:spacing w:before="238" w:after="0" w:line="262" w:lineRule="auto"/>
        <w:ind w:left="240" w:right="720"/>
        <w:rPr>
          <w:lang w:val="ru-RU"/>
        </w:rPr>
      </w:pPr>
      <w:r w:rsidRPr="00E26B92">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EA54C9" w:rsidRPr="00E26B92" w:rsidRDefault="003B6D61">
      <w:pPr>
        <w:autoSpaceDE w:val="0"/>
        <w:autoSpaceDN w:val="0"/>
        <w:spacing w:before="240" w:after="0" w:line="271" w:lineRule="auto"/>
        <w:ind w:left="240" w:right="576"/>
        <w:rPr>
          <w:lang w:val="ru-RU"/>
        </w:rPr>
      </w:pPr>
      <w:r w:rsidRPr="00E26B92">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A54C9" w:rsidRPr="00E26B92" w:rsidRDefault="003B6D61">
      <w:pPr>
        <w:autoSpaceDE w:val="0"/>
        <w:autoSpaceDN w:val="0"/>
        <w:spacing w:before="238" w:after="0" w:line="271" w:lineRule="auto"/>
        <w:ind w:left="240" w:right="288"/>
        <w:rPr>
          <w:lang w:val="ru-RU"/>
        </w:rPr>
      </w:pPr>
      <w:r w:rsidRPr="00E26B92">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E26B92">
        <w:rPr>
          <w:lang w:val="ru-RU"/>
        </w:rPr>
        <w:br/>
      </w:r>
      <w:r w:rsidRPr="00E26B92">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EA54C9" w:rsidRPr="00E26B92" w:rsidRDefault="003B6D61">
      <w:pPr>
        <w:autoSpaceDE w:val="0"/>
        <w:autoSpaceDN w:val="0"/>
        <w:spacing w:before="238" w:after="0" w:line="230" w:lineRule="auto"/>
        <w:ind w:left="240"/>
        <w:rPr>
          <w:lang w:val="ru-RU"/>
        </w:rPr>
      </w:pPr>
      <w:r w:rsidRPr="00E26B92">
        <w:rPr>
          <w:rFonts w:ascii="Times New Roman" w:eastAsia="Times New Roman" w:hAnsi="Times New Roman"/>
          <w:color w:val="000000"/>
          <w:sz w:val="24"/>
          <w:lang w:val="ru-RU"/>
        </w:rPr>
        <w:t>—  делать выбор и брать ответственность за решение.</w:t>
      </w:r>
    </w:p>
    <w:p w:rsidR="00EA54C9" w:rsidRPr="00E26B92" w:rsidRDefault="003B6D61">
      <w:pPr>
        <w:autoSpaceDE w:val="0"/>
        <w:autoSpaceDN w:val="0"/>
        <w:spacing w:before="298" w:after="0" w:line="230" w:lineRule="auto"/>
        <w:rPr>
          <w:lang w:val="ru-RU"/>
        </w:rPr>
      </w:pPr>
      <w:r w:rsidRPr="00E26B92">
        <w:rPr>
          <w:rFonts w:ascii="Times New Roman" w:eastAsia="Times New Roman" w:hAnsi="Times New Roman"/>
          <w:b/>
          <w:i/>
          <w:color w:val="000000"/>
          <w:sz w:val="24"/>
          <w:lang w:val="ru-RU"/>
        </w:rPr>
        <w:t>Самоконтроль (рефлексия):</w:t>
      </w:r>
    </w:p>
    <w:p w:rsidR="00EA54C9" w:rsidRPr="00E26B92" w:rsidRDefault="003B6D61">
      <w:pPr>
        <w:autoSpaceDE w:val="0"/>
        <w:autoSpaceDN w:val="0"/>
        <w:spacing w:before="178" w:after="0" w:line="230" w:lineRule="auto"/>
        <w:ind w:left="240"/>
        <w:rPr>
          <w:lang w:val="ru-RU"/>
        </w:rPr>
      </w:pPr>
      <w:r w:rsidRPr="00E26B92">
        <w:rPr>
          <w:rFonts w:ascii="Times New Roman" w:eastAsia="Times New Roman" w:hAnsi="Times New Roman"/>
          <w:color w:val="000000"/>
          <w:sz w:val="24"/>
          <w:lang w:val="ru-RU"/>
        </w:rPr>
        <w:t>—  владеть способами самоконтроля, самомотивации и рефлексии;</w:t>
      </w:r>
    </w:p>
    <w:p w:rsidR="00EA54C9" w:rsidRPr="00E26B92" w:rsidRDefault="003B6D61">
      <w:pPr>
        <w:autoSpaceDE w:val="0"/>
        <w:autoSpaceDN w:val="0"/>
        <w:spacing w:before="238" w:after="0" w:line="230" w:lineRule="auto"/>
        <w:ind w:left="240"/>
        <w:rPr>
          <w:lang w:val="ru-RU"/>
        </w:rPr>
      </w:pPr>
      <w:r w:rsidRPr="00E26B92">
        <w:rPr>
          <w:rFonts w:ascii="Times New Roman" w:eastAsia="Times New Roman" w:hAnsi="Times New Roman"/>
          <w:color w:val="000000"/>
          <w:sz w:val="24"/>
          <w:lang w:val="ru-RU"/>
        </w:rPr>
        <w:t>—  давать адекватную оценку ситуации и предлагать план её изменения;</w:t>
      </w:r>
    </w:p>
    <w:p w:rsidR="00EA54C9" w:rsidRPr="00E26B92" w:rsidRDefault="003B6D61">
      <w:pPr>
        <w:autoSpaceDE w:val="0"/>
        <w:autoSpaceDN w:val="0"/>
        <w:spacing w:before="238" w:after="0" w:line="230" w:lineRule="auto"/>
        <w:ind w:left="240"/>
        <w:rPr>
          <w:lang w:val="ru-RU"/>
        </w:rPr>
      </w:pPr>
      <w:r w:rsidRPr="00E26B92">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EA54C9" w:rsidRPr="00E26B92" w:rsidRDefault="00EA54C9">
      <w:pPr>
        <w:rPr>
          <w:lang w:val="ru-RU"/>
        </w:rPr>
        <w:sectPr w:rsidR="00EA54C9" w:rsidRPr="00E26B92">
          <w:pgSz w:w="11900" w:h="16840"/>
          <w:pgMar w:top="298" w:right="720" w:bottom="312" w:left="846" w:header="720" w:footer="720" w:gutter="0"/>
          <w:cols w:space="720" w:equalWidth="0">
            <w:col w:w="10334" w:space="0"/>
          </w:cols>
          <w:docGrid w:linePitch="360"/>
        </w:sectPr>
      </w:pPr>
    </w:p>
    <w:p w:rsidR="00EA54C9" w:rsidRPr="00E26B92" w:rsidRDefault="00EA54C9">
      <w:pPr>
        <w:autoSpaceDE w:val="0"/>
        <w:autoSpaceDN w:val="0"/>
        <w:spacing w:after="72" w:line="220" w:lineRule="exact"/>
        <w:rPr>
          <w:lang w:val="ru-RU"/>
        </w:rPr>
      </w:pPr>
    </w:p>
    <w:p w:rsidR="00EA54C9" w:rsidRPr="00E26B92" w:rsidRDefault="003B6D61">
      <w:pPr>
        <w:autoSpaceDE w:val="0"/>
        <w:autoSpaceDN w:val="0"/>
        <w:spacing w:after="0" w:line="230" w:lineRule="auto"/>
        <w:ind w:left="420"/>
        <w:rPr>
          <w:lang w:val="ru-RU"/>
        </w:rPr>
      </w:pPr>
      <w:r w:rsidRPr="00E26B92">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EA54C9" w:rsidRPr="00E26B92" w:rsidRDefault="003B6D61">
      <w:pPr>
        <w:autoSpaceDE w:val="0"/>
        <w:autoSpaceDN w:val="0"/>
        <w:spacing w:before="238" w:after="0" w:line="262" w:lineRule="auto"/>
        <w:ind w:left="420" w:right="432"/>
        <w:rPr>
          <w:lang w:val="ru-RU"/>
        </w:rPr>
      </w:pPr>
      <w:r w:rsidRPr="00E26B92">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A54C9" w:rsidRPr="00E26B92" w:rsidRDefault="003B6D61">
      <w:pPr>
        <w:autoSpaceDE w:val="0"/>
        <w:autoSpaceDN w:val="0"/>
        <w:spacing w:before="238" w:after="0" w:line="262" w:lineRule="auto"/>
        <w:ind w:left="420"/>
        <w:rPr>
          <w:lang w:val="ru-RU"/>
        </w:rPr>
      </w:pPr>
      <w:r w:rsidRPr="00E26B92">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оценивать соответствие результата цели и условиям.</w:t>
      </w:r>
    </w:p>
    <w:p w:rsidR="00EA54C9" w:rsidRPr="00E26B92" w:rsidRDefault="003B6D61">
      <w:pPr>
        <w:autoSpaceDE w:val="0"/>
        <w:autoSpaceDN w:val="0"/>
        <w:spacing w:before="298" w:after="0" w:line="230" w:lineRule="auto"/>
        <w:ind w:left="180"/>
        <w:rPr>
          <w:lang w:val="ru-RU"/>
        </w:rPr>
      </w:pPr>
      <w:r w:rsidRPr="00E26B92">
        <w:rPr>
          <w:rFonts w:ascii="Times New Roman" w:eastAsia="Times New Roman" w:hAnsi="Times New Roman"/>
          <w:b/>
          <w:i/>
          <w:color w:val="000000"/>
          <w:sz w:val="24"/>
          <w:lang w:val="ru-RU"/>
        </w:rPr>
        <w:t>Эмоциональный интеллект:</w:t>
      </w:r>
    </w:p>
    <w:p w:rsidR="00EA54C9" w:rsidRPr="00E26B92" w:rsidRDefault="003B6D61">
      <w:pPr>
        <w:autoSpaceDE w:val="0"/>
        <w:autoSpaceDN w:val="0"/>
        <w:spacing w:before="180" w:after="0" w:line="230" w:lineRule="auto"/>
        <w:ind w:left="420"/>
        <w:rPr>
          <w:lang w:val="ru-RU"/>
        </w:rPr>
      </w:pPr>
      <w:r w:rsidRPr="00E26B92">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EA54C9" w:rsidRPr="00E26B92" w:rsidRDefault="003B6D61">
      <w:pPr>
        <w:autoSpaceDE w:val="0"/>
        <w:autoSpaceDN w:val="0"/>
        <w:spacing w:before="240" w:after="0" w:line="230" w:lineRule="auto"/>
        <w:ind w:left="420"/>
        <w:rPr>
          <w:lang w:val="ru-RU"/>
        </w:rPr>
      </w:pPr>
      <w:r w:rsidRPr="00E26B92">
        <w:rPr>
          <w:rFonts w:ascii="Times New Roman" w:eastAsia="Times New Roman" w:hAnsi="Times New Roman"/>
          <w:color w:val="000000"/>
          <w:sz w:val="24"/>
          <w:lang w:val="ru-RU"/>
        </w:rPr>
        <w:t>—  выявлять и анализировать причины эмоций;</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регулировать способ выражения эмоций.</w:t>
      </w:r>
    </w:p>
    <w:p w:rsidR="00EA54C9" w:rsidRPr="00E26B92" w:rsidRDefault="003B6D61">
      <w:pPr>
        <w:autoSpaceDE w:val="0"/>
        <w:autoSpaceDN w:val="0"/>
        <w:spacing w:before="298" w:after="0" w:line="230" w:lineRule="auto"/>
        <w:ind w:left="180"/>
        <w:rPr>
          <w:lang w:val="ru-RU"/>
        </w:rPr>
      </w:pPr>
      <w:r w:rsidRPr="00E26B92">
        <w:rPr>
          <w:rFonts w:ascii="Times New Roman" w:eastAsia="Times New Roman" w:hAnsi="Times New Roman"/>
          <w:b/>
          <w:i/>
          <w:color w:val="000000"/>
          <w:sz w:val="24"/>
          <w:lang w:val="ru-RU"/>
        </w:rPr>
        <w:t>Принятие себя и других:</w:t>
      </w:r>
    </w:p>
    <w:p w:rsidR="00EA54C9" w:rsidRPr="00E26B92" w:rsidRDefault="003B6D61">
      <w:pPr>
        <w:autoSpaceDE w:val="0"/>
        <w:autoSpaceDN w:val="0"/>
        <w:spacing w:before="178" w:after="0" w:line="230" w:lineRule="auto"/>
        <w:ind w:left="420"/>
        <w:rPr>
          <w:lang w:val="ru-RU"/>
        </w:rPr>
      </w:pPr>
      <w:r w:rsidRPr="00E26B92">
        <w:rPr>
          <w:rFonts w:ascii="Times New Roman" w:eastAsia="Times New Roman" w:hAnsi="Times New Roman"/>
          <w:color w:val="000000"/>
          <w:sz w:val="24"/>
          <w:lang w:val="ru-RU"/>
        </w:rPr>
        <w:t>—  осознанно относиться к другому человеку, его мнению;</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признавать своё право на ошибку и такое же право другого;</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открытость себе и другим;</w:t>
      </w:r>
    </w:p>
    <w:p w:rsidR="00EA54C9" w:rsidRPr="00E26B92" w:rsidRDefault="003B6D61">
      <w:pPr>
        <w:autoSpaceDE w:val="0"/>
        <w:autoSpaceDN w:val="0"/>
        <w:spacing w:before="238" w:after="0" w:line="230" w:lineRule="auto"/>
        <w:ind w:left="420"/>
        <w:rPr>
          <w:lang w:val="ru-RU"/>
        </w:rPr>
      </w:pPr>
      <w:r w:rsidRPr="00E26B92">
        <w:rPr>
          <w:rFonts w:ascii="Times New Roman" w:eastAsia="Times New Roman" w:hAnsi="Times New Roman"/>
          <w:color w:val="000000"/>
          <w:sz w:val="24"/>
          <w:lang w:val="ru-RU"/>
        </w:rPr>
        <w:t>—  осознавать невозможность контролировать всё вокруг;</w:t>
      </w:r>
    </w:p>
    <w:p w:rsidR="00EA54C9" w:rsidRPr="00E26B92" w:rsidRDefault="003B6D61">
      <w:pPr>
        <w:autoSpaceDE w:val="0"/>
        <w:autoSpaceDN w:val="0"/>
        <w:spacing w:before="238" w:after="0" w:line="271" w:lineRule="auto"/>
        <w:ind w:left="420" w:right="288"/>
        <w:rPr>
          <w:lang w:val="ru-RU"/>
        </w:rPr>
      </w:pPr>
      <w:r w:rsidRPr="00E26B92">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A54C9" w:rsidRPr="00E26B92" w:rsidRDefault="003B6D61">
      <w:pPr>
        <w:autoSpaceDE w:val="0"/>
        <w:autoSpaceDN w:val="0"/>
        <w:spacing w:before="322" w:after="0" w:line="230" w:lineRule="auto"/>
        <w:rPr>
          <w:lang w:val="ru-RU"/>
        </w:rPr>
      </w:pPr>
      <w:r w:rsidRPr="00E26B92">
        <w:rPr>
          <w:rFonts w:ascii="Times New Roman" w:eastAsia="Times New Roman" w:hAnsi="Times New Roman"/>
          <w:b/>
          <w:color w:val="000000"/>
          <w:sz w:val="24"/>
          <w:lang w:val="ru-RU"/>
        </w:rPr>
        <w:t>ПРЕДМЕТНЫЕ РЕЗУЛЬТАТЫ</w:t>
      </w:r>
    </w:p>
    <w:p w:rsidR="00EA54C9" w:rsidRPr="00E26B92" w:rsidRDefault="003B6D61">
      <w:pPr>
        <w:autoSpaceDE w:val="0"/>
        <w:autoSpaceDN w:val="0"/>
        <w:spacing w:before="226" w:after="0" w:line="262" w:lineRule="auto"/>
        <w:ind w:left="420" w:right="1152"/>
        <w:rPr>
          <w:lang w:val="ru-RU"/>
        </w:rPr>
      </w:pPr>
      <w:r w:rsidRPr="00E26B92">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EA54C9" w:rsidRPr="00E26B92" w:rsidRDefault="003B6D61">
      <w:pPr>
        <w:autoSpaceDE w:val="0"/>
        <w:autoSpaceDN w:val="0"/>
        <w:spacing w:before="240" w:after="0" w:line="262" w:lineRule="auto"/>
        <w:ind w:left="420" w:right="576"/>
        <w:rPr>
          <w:lang w:val="ru-RU"/>
        </w:rPr>
      </w:pPr>
      <w:r w:rsidRPr="00E26B92">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EA54C9" w:rsidRPr="00E26B92" w:rsidRDefault="003B6D61">
      <w:pPr>
        <w:autoSpaceDE w:val="0"/>
        <w:autoSpaceDN w:val="0"/>
        <w:spacing w:before="240" w:after="0" w:line="262" w:lineRule="auto"/>
        <w:ind w:left="420" w:right="288"/>
        <w:rPr>
          <w:lang w:val="ru-RU"/>
        </w:rPr>
      </w:pPr>
      <w:r w:rsidRPr="00E26B92">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A54C9" w:rsidRPr="00E26B92" w:rsidRDefault="003B6D61">
      <w:pPr>
        <w:autoSpaceDE w:val="0"/>
        <w:autoSpaceDN w:val="0"/>
        <w:spacing w:before="238" w:after="0" w:line="262" w:lineRule="auto"/>
        <w:ind w:left="420" w:right="144"/>
        <w:rPr>
          <w:lang w:val="ru-RU"/>
        </w:rPr>
      </w:pPr>
      <w:r w:rsidRPr="00E26B92">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A54C9" w:rsidRPr="00E26B92" w:rsidRDefault="003B6D61">
      <w:pPr>
        <w:autoSpaceDE w:val="0"/>
        <w:autoSpaceDN w:val="0"/>
        <w:spacing w:before="238" w:after="0" w:line="281" w:lineRule="auto"/>
        <w:ind w:left="420"/>
        <w:rPr>
          <w:lang w:val="ru-RU"/>
        </w:rPr>
      </w:pPr>
      <w:r w:rsidRPr="00E26B92">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A54C9" w:rsidRPr="00E26B92" w:rsidRDefault="003B6D61">
      <w:pPr>
        <w:autoSpaceDE w:val="0"/>
        <w:autoSpaceDN w:val="0"/>
        <w:spacing w:before="238" w:after="0" w:line="271" w:lineRule="auto"/>
        <w:ind w:left="420" w:right="576"/>
        <w:rPr>
          <w:lang w:val="ru-RU"/>
        </w:rPr>
      </w:pPr>
      <w:r w:rsidRPr="00E26B92">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EA54C9" w:rsidRPr="00E26B92" w:rsidRDefault="00EA54C9">
      <w:pPr>
        <w:rPr>
          <w:lang w:val="ru-RU"/>
        </w:rPr>
        <w:sectPr w:rsidR="00EA54C9" w:rsidRPr="00E26B92">
          <w:pgSz w:w="11900" w:h="16840"/>
          <w:pgMar w:top="292" w:right="714" w:bottom="312" w:left="666" w:header="720" w:footer="720" w:gutter="0"/>
          <w:cols w:space="720" w:equalWidth="0">
            <w:col w:w="10520" w:space="0"/>
          </w:cols>
          <w:docGrid w:linePitch="360"/>
        </w:sectPr>
      </w:pPr>
    </w:p>
    <w:p w:rsidR="00EA54C9" w:rsidRPr="00E26B92" w:rsidRDefault="00EA54C9">
      <w:pPr>
        <w:autoSpaceDE w:val="0"/>
        <w:autoSpaceDN w:val="0"/>
        <w:spacing w:after="72" w:line="220" w:lineRule="exact"/>
        <w:rPr>
          <w:lang w:val="ru-RU"/>
        </w:rPr>
      </w:pPr>
    </w:p>
    <w:p w:rsidR="00EA54C9" w:rsidRPr="00E26B92" w:rsidRDefault="003B6D61">
      <w:pPr>
        <w:autoSpaceDE w:val="0"/>
        <w:autoSpaceDN w:val="0"/>
        <w:spacing w:after="0" w:line="262" w:lineRule="auto"/>
        <w:ind w:right="144"/>
        <w:rPr>
          <w:lang w:val="ru-RU"/>
        </w:rPr>
      </w:pPr>
      <w:r w:rsidRPr="00E26B92">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EA54C9" w:rsidRPr="00E26B92" w:rsidRDefault="003B6D61">
      <w:pPr>
        <w:autoSpaceDE w:val="0"/>
        <w:autoSpaceDN w:val="0"/>
        <w:spacing w:before="238" w:after="0"/>
        <w:ind w:right="144"/>
        <w:rPr>
          <w:lang w:val="ru-RU"/>
        </w:rPr>
      </w:pPr>
      <w:r w:rsidRPr="00E26B92">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A54C9" w:rsidRPr="00E26B92" w:rsidRDefault="003B6D61">
      <w:pPr>
        <w:autoSpaceDE w:val="0"/>
        <w:autoSpaceDN w:val="0"/>
        <w:spacing w:before="238" w:after="0" w:line="262" w:lineRule="auto"/>
        <w:ind w:right="1440"/>
        <w:rPr>
          <w:lang w:val="ru-RU"/>
        </w:rPr>
      </w:pPr>
      <w:r w:rsidRPr="00E26B92">
        <w:rPr>
          <w:rFonts w:ascii="Times New Roman" w:eastAsia="Times New Roman" w:hAnsi="Times New Roman"/>
          <w:color w:val="000000"/>
          <w:sz w:val="24"/>
          <w:lang w:val="ru-RU"/>
        </w:rPr>
        <w:t>—  раскрывать понятие о среде обитания (водной, наземно-воздушной, почвенной, внутриорганизменной), условиях среды обитания;</w:t>
      </w:r>
    </w:p>
    <w:p w:rsidR="00EA54C9" w:rsidRPr="00E26B92" w:rsidRDefault="003B6D61">
      <w:pPr>
        <w:autoSpaceDE w:val="0"/>
        <w:autoSpaceDN w:val="0"/>
        <w:spacing w:before="240" w:after="0" w:line="262" w:lineRule="auto"/>
        <w:ind w:right="432"/>
        <w:rPr>
          <w:lang w:val="ru-RU"/>
        </w:rPr>
      </w:pPr>
      <w:r w:rsidRPr="00E26B92">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EA54C9" w:rsidRPr="00E26B92" w:rsidRDefault="003B6D61">
      <w:pPr>
        <w:autoSpaceDE w:val="0"/>
        <w:autoSpaceDN w:val="0"/>
        <w:spacing w:before="240" w:after="0" w:line="230" w:lineRule="auto"/>
        <w:rPr>
          <w:lang w:val="ru-RU"/>
        </w:rPr>
      </w:pPr>
      <w:r w:rsidRPr="00E26B92">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EA54C9" w:rsidRPr="00E26B92" w:rsidRDefault="003B6D61">
      <w:pPr>
        <w:autoSpaceDE w:val="0"/>
        <w:autoSpaceDN w:val="0"/>
        <w:spacing w:before="238" w:after="0" w:line="262" w:lineRule="auto"/>
        <w:ind w:right="144"/>
        <w:rPr>
          <w:lang w:val="ru-RU"/>
        </w:rPr>
      </w:pPr>
      <w:r w:rsidRPr="00E26B92">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A54C9" w:rsidRPr="00E26B92" w:rsidRDefault="003B6D61">
      <w:pPr>
        <w:autoSpaceDE w:val="0"/>
        <w:autoSpaceDN w:val="0"/>
        <w:spacing w:before="238" w:after="0" w:line="230" w:lineRule="auto"/>
        <w:rPr>
          <w:lang w:val="ru-RU"/>
        </w:rPr>
      </w:pPr>
      <w:r w:rsidRPr="00E26B92">
        <w:rPr>
          <w:rFonts w:ascii="Times New Roman" w:eastAsia="Times New Roman" w:hAnsi="Times New Roman"/>
          <w:color w:val="000000"/>
          <w:sz w:val="24"/>
          <w:lang w:val="ru-RU"/>
        </w:rPr>
        <w:t>—  раскрывать роль биологии в практической деятельности человека;</w:t>
      </w:r>
    </w:p>
    <w:p w:rsidR="00EA54C9" w:rsidRPr="00E26B92" w:rsidRDefault="003B6D61">
      <w:pPr>
        <w:autoSpaceDE w:val="0"/>
        <w:autoSpaceDN w:val="0"/>
        <w:spacing w:before="238" w:after="0" w:line="262" w:lineRule="auto"/>
        <w:ind w:right="1152"/>
        <w:rPr>
          <w:lang w:val="ru-RU"/>
        </w:rPr>
      </w:pPr>
      <w:r w:rsidRPr="00E26B92">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A54C9" w:rsidRPr="00E26B92" w:rsidRDefault="003B6D61">
      <w:pPr>
        <w:autoSpaceDE w:val="0"/>
        <w:autoSpaceDN w:val="0"/>
        <w:spacing w:before="238" w:after="0" w:line="271" w:lineRule="auto"/>
        <w:ind w:right="432"/>
        <w:rPr>
          <w:lang w:val="ru-RU"/>
        </w:rPr>
      </w:pPr>
      <w:r w:rsidRPr="00E26B92">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A54C9" w:rsidRPr="00E26B92" w:rsidRDefault="003B6D61">
      <w:pPr>
        <w:autoSpaceDE w:val="0"/>
        <w:autoSpaceDN w:val="0"/>
        <w:spacing w:before="238" w:after="0" w:line="271" w:lineRule="auto"/>
        <w:ind w:right="288"/>
        <w:rPr>
          <w:lang w:val="ru-RU"/>
        </w:rPr>
      </w:pPr>
      <w:r w:rsidRPr="00E26B92">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E26B92">
        <w:rPr>
          <w:lang w:val="ru-RU"/>
        </w:rPr>
        <w:br/>
      </w:r>
      <w:r w:rsidRPr="00E26B92">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A54C9" w:rsidRPr="00E26B92" w:rsidRDefault="003B6D61">
      <w:pPr>
        <w:autoSpaceDE w:val="0"/>
        <w:autoSpaceDN w:val="0"/>
        <w:spacing w:before="238" w:after="0" w:line="262" w:lineRule="auto"/>
        <w:rPr>
          <w:lang w:val="ru-RU"/>
        </w:rPr>
      </w:pPr>
      <w:r w:rsidRPr="00E26B92">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EA54C9" w:rsidRPr="00E26B92" w:rsidRDefault="003B6D61">
      <w:pPr>
        <w:autoSpaceDE w:val="0"/>
        <w:autoSpaceDN w:val="0"/>
        <w:spacing w:before="238" w:after="0" w:line="262" w:lineRule="auto"/>
        <w:rPr>
          <w:lang w:val="ru-RU"/>
        </w:rPr>
      </w:pPr>
      <w:r w:rsidRPr="00E26B92">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A54C9" w:rsidRPr="00E26B92" w:rsidRDefault="003B6D61">
      <w:pPr>
        <w:autoSpaceDE w:val="0"/>
        <w:autoSpaceDN w:val="0"/>
        <w:spacing w:before="240" w:after="0" w:line="262" w:lineRule="auto"/>
        <w:rPr>
          <w:lang w:val="ru-RU"/>
        </w:rPr>
      </w:pPr>
      <w:r w:rsidRPr="00E26B92">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EA54C9" w:rsidRPr="00E26B92" w:rsidRDefault="003B6D61">
      <w:pPr>
        <w:autoSpaceDE w:val="0"/>
        <w:autoSpaceDN w:val="0"/>
        <w:spacing w:before="238" w:after="0" w:line="262" w:lineRule="auto"/>
        <w:ind w:right="864"/>
        <w:rPr>
          <w:lang w:val="ru-RU"/>
        </w:rPr>
      </w:pPr>
      <w:r w:rsidRPr="00E26B92">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EA54C9" w:rsidRPr="00E26B92" w:rsidRDefault="00EA54C9">
      <w:pPr>
        <w:rPr>
          <w:lang w:val="ru-RU"/>
        </w:rPr>
        <w:sectPr w:rsidR="00EA54C9" w:rsidRPr="00E26B92">
          <w:pgSz w:w="11900" w:h="16840"/>
          <w:pgMar w:top="292" w:right="754" w:bottom="1440" w:left="1086" w:header="720" w:footer="720" w:gutter="0"/>
          <w:cols w:space="720" w:equalWidth="0">
            <w:col w:w="10059" w:space="0"/>
          </w:cols>
          <w:docGrid w:linePitch="360"/>
        </w:sectPr>
      </w:pPr>
    </w:p>
    <w:p w:rsidR="00EA54C9" w:rsidRPr="00E26B92" w:rsidRDefault="00EA54C9">
      <w:pPr>
        <w:autoSpaceDE w:val="0"/>
        <w:autoSpaceDN w:val="0"/>
        <w:spacing w:after="64" w:line="220" w:lineRule="exact"/>
        <w:rPr>
          <w:lang w:val="ru-RU"/>
        </w:rPr>
      </w:pPr>
    </w:p>
    <w:p w:rsidR="00EA54C9" w:rsidRDefault="003B6D61">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6364"/>
        <w:gridCol w:w="1080"/>
        <w:gridCol w:w="1478"/>
      </w:tblGrid>
      <w:tr w:rsidR="00EA54C9">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5" w:lineRule="auto"/>
              <w:ind w:left="72" w:right="288"/>
              <w:rPr>
                <w:lang w:val="ru-RU"/>
              </w:rPr>
            </w:pPr>
            <w:r w:rsidRPr="00E26B92">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6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0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4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50" w:lineRule="auto"/>
              <w:ind w:left="72" w:right="144"/>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EA54C9">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726" w:type="dxa"/>
            <w:vMerge/>
            <w:tcBorders>
              <w:top w:val="single" w:sz="4" w:space="0" w:color="000000"/>
              <w:left w:val="single" w:sz="4" w:space="0" w:color="000000"/>
              <w:bottom w:val="single" w:sz="4" w:space="0" w:color="000000"/>
              <w:right w:val="single" w:sz="4" w:space="0" w:color="000000"/>
            </w:tcBorders>
          </w:tcPr>
          <w:p w:rsidR="00EA54C9" w:rsidRDefault="00EA54C9"/>
        </w:tc>
      </w:tr>
      <w:tr w:rsidR="00EA54C9" w:rsidRPr="001D35CD">
        <w:trPr>
          <w:trHeight w:hRule="exact" w:val="169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01.09.2022</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4" w:lineRule="auto"/>
              <w:ind w:left="72" w:right="576"/>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Ознакомление с объектами изучения биологии, её разделами;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Применение биологических терминов и понятий: живые тела, биология, экология, цитология, анатомия, физиология и др.;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Раскрытие роли биологии в практической деятельности людей, значения различных организмов в жизни человека;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Обсуждение признаков живого;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Сравнение объектов живой и неживой природы;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Ознакомление с правилами работы с биологическим оборудованием в кабинете;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5" w:lineRule="auto"/>
              <w:ind w:left="72" w:right="432"/>
              <w:rPr>
                <w:rFonts w:ascii="Times New Roman" w:hAnsi="Times New Roman" w:cs="Times New Roman"/>
                <w:sz w:val="24"/>
                <w:szCs w:val="24"/>
              </w:rPr>
            </w:pPr>
            <w:proofErr w:type="spellStart"/>
            <w:r w:rsidRPr="00E26B92">
              <w:rPr>
                <w:rFonts w:ascii="Times New Roman" w:eastAsia="Times New Roman" w:hAnsi="Times New Roman" w:cs="Times New Roman"/>
                <w:color w:val="000000"/>
                <w:w w:val="97"/>
                <w:sz w:val="24"/>
                <w:szCs w:val="24"/>
              </w:rPr>
              <w:t>Устный</w:t>
            </w:r>
            <w:proofErr w:type="spellEnd"/>
            <w:r w:rsidRPr="00E26B92">
              <w:rPr>
                <w:rFonts w:ascii="Times New Roman" w:eastAsia="Times New Roman" w:hAnsi="Times New Roman" w:cs="Times New Roman"/>
                <w:color w:val="000000"/>
                <w:w w:val="97"/>
                <w:sz w:val="24"/>
                <w:szCs w:val="24"/>
              </w:rPr>
              <w:t xml:space="preserve"> </w:t>
            </w:r>
            <w:r w:rsidRPr="00E26B92">
              <w:rPr>
                <w:rFonts w:ascii="Times New Roman" w:hAnsi="Times New Roman" w:cs="Times New Roman"/>
                <w:sz w:val="24"/>
                <w:szCs w:val="24"/>
              </w:rPr>
              <w:br/>
            </w:r>
            <w:proofErr w:type="spellStart"/>
            <w:r w:rsidRPr="00E26B92">
              <w:rPr>
                <w:rFonts w:ascii="Times New Roman" w:eastAsia="Times New Roman" w:hAnsi="Times New Roman" w:cs="Times New Roman"/>
                <w:color w:val="000000"/>
                <w:w w:val="97"/>
                <w:sz w:val="24"/>
                <w:szCs w:val="24"/>
              </w:rPr>
              <w:t>опрос</w:t>
            </w:r>
            <w:proofErr w:type="spellEnd"/>
            <w:r w:rsidRPr="00E26B92">
              <w:rPr>
                <w:rFonts w:ascii="Times New Roman" w:eastAsia="Times New Roman" w:hAnsi="Times New Roman" w:cs="Times New Roman"/>
                <w:color w:val="000000"/>
                <w:w w:val="97"/>
                <w:sz w:val="24"/>
                <w:szCs w:val="24"/>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7" w:lineRule="auto"/>
              <w:ind w:left="72" w:right="43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Российская электронная школа.</w:t>
            </w:r>
          </w:p>
          <w:p w:rsidR="00EA54C9" w:rsidRPr="00E26B92" w:rsidRDefault="003B6D61">
            <w:pPr>
              <w:autoSpaceDE w:val="0"/>
              <w:autoSpaceDN w:val="0"/>
              <w:spacing w:before="20" w:after="0" w:line="233"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rPr>
              <w:t>https</w:t>
            </w:r>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resh</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edu</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ru</w:t>
            </w:r>
            <w:proofErr w:type="spellEnd"/>
            <w:r w:rsidRPr="00E26B92">
              <w:rPr>
                <w:rFonts w:ascii="Times New Roman" w:eastAsia="Times New Roman" w:hAnsi="Times New Roman" w:cs="Times New Roman"/>
                <w:color w:val="000000"/>
                <w:w w:val="97"/>
                <w:sz w:val="24"/>
                <w:szCs w:val="24"/>
                <w:lang w:val="ru-RU"/>
              </w:rPr>
              <w:t>/.</w:t>
            </w:r>
          </w:p>
          <w:p w:rsidR="00EA54C9" w:rsidRPr="00E26B92" w:rsidRDefault="003B6D61">
            <w:pPr>
              <w:autoSpaceDE w:val="0"/>
              <w:autoSpaceDN w:val="0"/>
              <w:spacing w:before="18" w:after="0" w:line="250" w:lineRule="auto"/>
              <w:ind w:left="72" w:right="464"/>
              <w:jc w:val="both"/>
              <w:rPr>
                <w:rFonts w:ascii="Times New Roman" w:hAnsi="Times New Roman" w:cs="Times New Roman"/>
                <w:sz w:val="24"/>
                <w:szCs w:val="24"/>
                <w:lang w:val="ru-RU"/>
              </w:rPr>
            </w:pPr>
            <w:proofErr w:type="spellStart"/>
            <w:r w:rsidRPr="00E26B92">
              <w:rPr>
                <w:rFonts w:ascii="Times New Roman" w:eastAsia="Times New Roman" w:hAnsi="Times New Roman" w:cs="Times New Roman"/>
                <w:color w:val="000000"/>
                <w:w w:val="97"/>
                <w:sz w:val="24"/>
                <w:szCs w:val="24"/>
                <w:lang w:val="ru-RU"/>
              </w:rPr>
              <w:t>Видеоуроки</w:t>
            </w:r>
            <w:proofErr w:type="spellEnd"/>
            <w:r w:rsidRPr="00E26B92">
              <w:rPr>
                <w:rFonts w:ascii="Times New Roman" w:eastAsia="Times New Roman" w:hAnsi="Times New Roman" w:cs="Times New Roman"/>
                <w:color w:val="000000"/>
                <w:w w:val="97"/>
                <w:sz w:val="24"/>
                <w:szCs w:val="24"/>
                <w:lang w:val="ru-RU"/>
              </w:rPr>
              <w:t xml:space="preserve"> и тренажеры по биологи</w:t>
            </w:r>
          </w:p>
        </w:tc>
      </w:tr>
      <w:tr w:rsidR="00EA54C9" w:rsidRPr="00E26B92">
        <w:trPr>
          <w:trHeight w:hRule="exact" w:val="15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29.09.2022</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52"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Ознакомление с методами биологической науки: наблюдение, эксперимент, классификация, измерение и описывание;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Ознакомление с правилами работы с увеличительными приборами;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Проведение элементарных экспериментов и наблюдений на примерах растений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54"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Устный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опрос;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Контрольная работа;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Зачет;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Практическая работа;</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http://videouroki.net/</w:t>
            </w:r>
          </w:p>
        </w:tc>
      </w:tr>
      <w:tr w:rsidR="00EA54C9" w:rsidRPr="001D35CD">
        <w:trPr>
          <w:trHeight w:hRule="exact" w:val="246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08.12.2022</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4" w:lineRule="auto"/>
              <w:ind w:left="72" w:right="144"/>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Определение по внешнему виду (изображениям), схемам и описание доядерных и ядерных организмов;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Установление взаимосвязей между особенностями строения и функциями клеток и тканей, органов и систем органов;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Аргументирование доводов о клетке как единице строения и жизнедеятельности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организмов;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Выявление сущности жизненно важных процессов у организмов разных царств: питание, дыхание, выделение, их сравнение;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Обоснование роли раздражимости клеток;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Сравнение свойств организмов: движения, размножения, развития;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Анализ причин разнообразия организмов;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Классифицирование организмов;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4"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Устный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опрос;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Контрольная работа;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Зачет;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Практическая работа;</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7" w:lineRule="auto"/>
              <w:ind w:left="72" w:right="43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Российская электронная школа.</w:t>
            </w:r>
          </w:p>
          <w:p w:rsidR="00EA54C9" w:rsidRPr="00E26B92" w:rsidRDefault="003B6D61">
            <w:pPr>
              <w:autoSpaceDE w:val="0"/>
              <w:autoSpaceDN w:val="0"/>
              <w:spacing w:before="20" w:after="0" w:line="230"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rPr>
              <w:t>https</w:t>
            </w:r>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resh</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edu</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ru</w:t>
            </w:r>
            <w:proofErr w:type="spellEnd"/>
            <w:r w:rsidRPr="00E26B92">
              <w:rPr>
                <w:rFonts w:ascii="Times New Roman" w:eastAsia="Times New Roman" w:hAnsi="Times New Roman" w:cs="Times New Roman"/>
                <w:color w:val="000000"/>
                <w:w w:val="97"/>
                <w:sz w:val="24"/>
                <w:szCs w:val="24"/>
                <w:lang w:val="ru-RU"/>
              </w:rPr>
              <w:t>/.</w:t>
            </w:r>
          </w:p>
          <w:p w:rsidR="00EA54C9" w:rsidRPr="00E26B92" w:rsidRDefault="003B6D61">
            <w:pPr>
              <w:autoSpaceDE w:val="0"/>
              <w:autoSpaceDN w:val="0"/>
              <w:spacing w:before="20" w:after="0" w:line="250" w:lineRule="auto"/>
              <w:ind w:left="72" w:right="464"/>
              <w:jc w:val="both"/>
              <w:rPr>
                <w:rFonts w:ascii="Times New Roman" w:hAnsi="Times New Roman" w:cs="Times New Roman"/>
                <w:sz w:val="24"/>
                <w:szCs w:val="24"/>
                <w:lang w:val="ru-RU"/>
              </w:rPr>
            </w:pPr>
            <w:proofErr w:type="spellStart"/>
            <w:r w:rsidRPr="00E26B92">
              <w:rPr>
                <w:rFonts w:ascii="Times New Roman" w:eastAsia="Times New Roman" w:hAnsi="Times New Roman" w:cs="Times New Roman"/>
                <w:color w:val="000000"/>
                <w:w w:val="97"/>
                <w:sz w:val="24"/>
                <w:szCs w:val="24"/>
                <w:lang w:val="ru-RU"/>
              </w:rPr>
              <w:t>Видеоуроки</w:t>
            </w:r>
            <w:proofErr w:type="spellEnd"/>
            <w:r w:rsidRPr="00E26B92">
              <w:rPr>
                <w:rFonts w:ascii="Times New Roman" w:eastAsia="Times New Roman" w:hAnsi="Times New Roman" w:cs="Times New Roman"/>
                <w:color w:val="000000"/>
                <w:w w:val="97"/>
                <w:sz w:val="24"/>
                <w:szCs w:val="24"/>
                <w:lang w:val="ru-RU"/>
              </w:rPr>
              <w:t xml:space="preserve"> и тренажеры по биологи</w:t>
            </w:r>
          </w:p>
        </w:tc>
      </w:tr>
      <w:tr w:rsidR="00EA54C9" w:rsidRPr="001D35CD">
        <w:trPr>
          <w:trHeight w:hRule="exact" w:val="205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19.01.2023</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4"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Раскрытие сущности терминов: среда жизни, факторы среды;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Выявление существенных признаков сред обитания: водной, наземно-воздушной,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почвенной, организменной;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Установление взаимосвязей между распространением организмов в разных средах обитания и приспособленностью к ним;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Сравнение внешнего вида организмов на натуральных объектах, по таблицам, схемам, описаниям;</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2"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Устный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опрос;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Контрольная работа;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Зачет;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Практическая работа;</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7" w:lineRule="auto"/>
              <w:ind w:left="72" w:right="43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Российская электронная школа.</w:t>
            </w:r>
          </w:p>
          <w:p w:rsidR="00EA54C9" w:rsidRPr="00E26B92" w:rsidRDefault="003B6D61">
            <w:pPr>
              <w:autoSpaceDE w:val="0"/>
              <w:autoSpaceDN w:val="0"/>
              <w:spacing w:before="20" w:after="0" w:line="230"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rPr>
              <w:t>https</w:t>
            </w:r>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resh</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edu</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ru</w:t>
            </w:r>
            <w:proofErr w:type="spellEnd"/>
            <w:r w:rsidRPr="00E26B92">
              <w:rPr>
                <w:rFonts w:ascii="Times New Roman" w:eastAsia="Times New Roman" w:hAnsi="Times New Roman" w:cs="Times New Roman"/>
                <w:color w:val="000000"/>
                <w:w w:val="97"/>
                <w:sz w:val="24"/>
                <w:szCs w:val="24"/>
                <w:lang w:val="ru-RU"/>
              </w:rPr>
              <w:t>/.</w:t>
            </w:r>
          </w:p>
          <w:p w:rsidR="00EA54C9" w:rsidRPr="00E26B92" w:rsidRDefault="003B6D61">
            <w:pPr>
              <w:autoSpaceDE w:val="0"/>
              <w:autoSpaceDN w:val="0"/>
              <w:spacing w:before="20" w:after="0" w:line="250" w:lineRule="auto"/>
              <w:ind w:left="72"/>
              <w:rPr>
                <w:rFonts w:ascii="Times New Roman" w:hAnsi="Times New Roman" w:cs="Times New Roman"/>
                <w:sz w:val="24"/>
                <w:szCs w:val="24"/>
                <w:lang w:val="ru-RU"/>
              </w:rPr>
            </w:pPr>
            <w:proofErr w:type="spellStart"/>
            <w:r w:rsidRPr="00E26B92">
              <w:rPr>
                <w:rFonts w:ascii="Times New Roman" w:eastAsia="Times New Roman" w:hAnsi="Times New Roman" w:cs="Times New Roman"/>
                <w:color w:val="000000"/>
                <w:w w:val="97"/>
                <w:sz w:val="24"/>
                <w:szCs w:val="24"/>
                <w:lang w:val="ru-RU"/>
              </w:rPr>
              <w:t>Видеоуроки</w:t>
            </w:r>
            <w:proofErr w:type="spellEnd"/>
            <w:r w:rsidRPr="00E26B92">
              <w:rPr>
                <w:rFonts w:ascii="Times New Roman" w:eastAsia="Times New Roman" w:hAnsi="Times New Roman" w:cs="Times New Roman"/>
                <w:color w:val="000000"/>
                <w:w w:val="97"/>
                <w:sz w:val="24"/>
                <w:szCs w:val="24"/>
                <w:lang w:val="ru-RU"/>
              </w:rPr>
              <w:t xml:space="preserve"> 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тренажеры по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биологи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rPr>
              <w:t>http</w:t>
            </w:r>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videouroki</w:t>
            </w:r>
            <w:proofErr w:type="spellEnd"/>
            <w:r w:rsidRPr="00E26B92">
              <w:rPr>
                <w:rFonts w:ascii="Times New Roman" w:eastAsia="Times New Roman" w:hAnsi="Times New Roman" w:cs="Times New Roman"/>
                <w:color w:val="000000"/>
                <w:w w:val="97"/>
                <w:sz w:val="24"/>
                <w:szCs w:val="24"/>
                <w:lang w:val="ru-RU"/>
              </w:rPr>
              <w:t>.</w:t>
            </w:r>
            <w:r w:rsidRPr="00E26B92">
              <w:rPr>
                <w:rFonts w:ascii="Times New Roman" w:eastAsia="Times New Roman" w:hAnsi="Times New Roman" w:cs="Times New Roman"/>
                <w:color w:val="000000"/>
                <w:w w:val="97"/>
                <w:sz w:val="24"/>
                <w:szCs w:val="24"/>
              </w:rPr>
              <w:t>net</w:t>
            </w:r>
            <w:r w:rsidRPr="00E26B92">
              <w:rPr>
                <w:rFonts w:ascii="Times New Roman" w:eastAsia="Times New Roman" w:hAnsi="Times New Roman" w:cs="Times New Roman"/>
                <w:color w:val="000000"/>
                <w:w w:val="97"/>
                <w:sz w:val="24"/>
                <w:szCs w:val="24"/>
                <w:lang w:val="ru-RU"/>
              </w:rPr>
              <w:t>/</w:t>
            </w:r>
          </w:p>
        </w:tc>
      </w:tr>
    </w:tbl>
    <w:p w:rsidR="00EA54C9" w:rsidRPr="00E26B92" w:rsidRDefault="00EA54C9">
      <w:pPr>
        <w:autoSpaceDE w:val="0"/>
        <w:autoSpaceDN w:val="0"/>
        <w:spacing w:after="0" w:line="14" w:lineRule="exact"/>
        <w:rPr>
          <w:rFonts w:ascii="Times New Roman" w:hAnsi="Times New Roman" w:cs="Times New Roman"/>
          <w:sz w:val="24"/>
          <w:szCs w:val="24"/>
          <w:lang w:val="ru-RU"/>
        </w:rPr>
      </w:pPr>
    </w:p>
    <w:p w:rsidR="00EA54C9" w:rsidRPr="00E26B92" w:rsidRDefault="00EA54C9">
      <w:pPr>
        <w:rPr>
          <w:rFonts w:ascii="Times New Roman" w:hAnsi="Times New Roman" w:cs="Times New Roman"/>
          <w:sz w:val="24"/>
          <w:szCs w:val="24"/>
          <w:lang w:val="ru-RU"/>
        </w:rPr>
        <w:sectPr w:rsidR="00EA54C9" w:rsidRPr="00E26B92">
          <w:pgSz w:w="16840" w:h="11900"/>
          <w:pgMar w:top="282" w:right="640" w:bottom="1096" w:left="666" w:header="720" w:footer="720" w:gutter="0"/>
          <w:cols w:space="720" w:equalWidth="0">
            <w:col w:w="15534" w:space="0"/>
          </w:cols>
          <w:docGrid w:linePitch="360"/>
        </w:sectPr>
      </w:pPr>
    </w:p>
    <w:p w:rsidR="00EA54C9" w:rsidRPr="00E26B92" w:rsidRDefault="00EA54C9">
      <w:pPr>
        <w:autoSpaceDE w:val="0"/>
        <w:autoSpaceDN w:val="0"/>
        <w:spacing w:after="66" w:line="220" w:lineRule="exact"/>
        <w:rPr>
          <w:rFonts w:ascii="Times New Roman" w:hAnsi="Times New Roman" w:cs="Times New Roman"/>
          <w:sz w:val="24"/>
          <w:szCs w:val="24"/>
          <w:lang w:val="ru-RU"/>
        </w:rPr>
      </w:pP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6364"/>
        <w:gridCol w:w="1080"/>
        <w:gridCol w:w="1478"/>
      </w:tblGrid>
      <w:tr w:rsidR="00EA54C9" w:rsidRPr="00E26B92">
        <w:trPr>
          <w:trHeight w:hRule="exact" w:val="192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02.03.2023</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2"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Раскрытие сущности терминов: природное и искусственное сообщество, цепи и сети питания;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Анализ групп организмов в природных сообществах: производители, потребители,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разрушители органических веществ;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Выявление существенных признаков природных сообществ организмов (лес, пруд, озеро и т.</w:t>
            </w:r>
          </w:p>
          <w:p w:rsidR="00EA54C9" w:rsidRPr="00E26B92" w:rsidRDefault="003B6D61">
            <w:pPr>
              <w:autoSpaceDE w:val="0"/>
              <w:autoSpaceDN w:val="0"/>
              <w:spacing w:before="20" w:after="0" w:line="250" w:lineRule="auto"/>
              <w:ind w:left="72" w:right="144"/>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д.);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Анализ искусственного и природного сообществ, выявление их отличительных признаков; Исследование жизни организмов по сезонам, зависимость сезонных явлений от факторов неживой природы;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52"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Устный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опрос;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Контрольная работа;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Зачет;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Практическая работа;</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http://videouroki.net/</w:t>
            </w:r>
          </w:p>
        </w:tc>
      </w:tr>
      <w:tr w:rsidR="00EA54C9" w:rsidRPr="001D35CD">
        <w:trPr>
          <w:trHeight w:hRule="exact" w:val="15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0" w:lineRule="auto"/>
              <w:jc w:val="center"/>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20.04.2023</w:t>
            </w:r>
          </w:p>
        </w:tc>
        <w:tc>
          <w:tcPr>
            <w:tcW w:w="636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52"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Анализ и оценивание влияния хозяйственной деятельности людей на природу;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Аргументирование введения рационального природопользования и применение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безотходных технологий (утилизация отходов производства и бытового мусора);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Определение роли человека в природе, зависимости его здоровья от состояния окружающей среды;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Обоснование правил поведения человека в природе;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54"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 xml:space="preserve">Устный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опрос;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Контрольная работа;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 xml:space="preserve">Зачет; </w:t>
            </w:r>
            <w:r w:rsidRPr="00E26B92">
              <w:rPr>
                <w:rFonts w:ascii="Times New Roman" w:hAnsi="Times New Roman" w:cs="Times New Roman"/>
                <w:sz w:val="24"/>
                <w:szCs w:val="24"/>
                <w:lang w:val="ru-RU"/>
              </w:rPr>
              <w:br/>
            </w:r>
            <w:r w:rsidRPr="00E26B92">
              <w:rPr>
                <w:rFonts w:ascii="Times New Roman" w:eastAsia="Times New Roman" w:hAnsi="Times New Roman" w:cs="Times New Roman"/>
                <w:color w:val="000000"/>
                <w:w w:val="97"/>
                <w:sz w:val="24"/>
                <w:szCs w:val="24"/>
                <w:lang w:val="ru-RU"/>
              </w:rPr>
              <w:t>Практическая работа;</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50" w:lineRule="auto"/>
              <w:ind w:left="72" w:right="43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Российская электронная школа.</w:t>
            </w:r>
          </w:p>
          <w:p w:rsidR="00EA54C9" w:rsidRPr="00E26B92" w:rsidRDefault="003B6D61">
            <w:pPr>
              <w:autoSpaceDE w:val="0"/>
              <w:autoSpaceDN w:val="0"/>
              <w:spacing w:before="18" w:after="0" w:line="233" w:lineRule="auto"/>
              <w:ind w:left="72"/>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rPr>
              <w:t>https</w:t>
            </w:r>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resh</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edu</w:t>
            </w:r>
            <w:proofErr w:type="spellEnd"/>
            <w:r w:rsidRPr="00E26B92">
              <w:rPr>
                <w:rFonts w:ascii="Times New Roman" w:eastAsia="Times New Roman" w:hAnsi="Times New Roman" w:cs="Times New Roman"/>
                <w:color w:val="000000"/>
                <w:w w:val="97"/>
                <w:sz w:val="24"/>
                <w:szCs w:val="24"/>
                <w:lang w:val="ru-RU"/>
              </w:rPr>
              <w:t>.</w:t>
            </w:r>
            <w:proofErr w:type="spellStart"/>
            <w:r w:rsidRPr="00E26B92">
              <w:rPr>
                <w:rFonts w:ascii="Times New Roman" w:eastAsia="Times New Roman" w:hAnsi="Times New Roman" w:cs="Times New Roman"/>
                <w:color w:val="000000"/>
                <w:w w:val="97"/>
                <w:sz w:val="24"/>
                <w:szCs w:val="24"/>
              </w:rPr>
              <w:t>ru</w:t>
            </w:r>
            <w:proofErr w:type="spellEnd"/>
            <w:r w:rsidRPr="00E26B92">
              <w:rPr>
                <w:rFonts w:ascii="Times New Roman" w:eastAsia="Times New Roman" w:hAnsi="Times New Roman" w:cs="Times New Roman"/>
                <w:color w:val="000000"/>
                <w:w w:val="97"/>
                <w:sz w:val="24"/>
                <w:szCs w:val="24"/>
                <w:lang w:val="ru-RU"/>
              </w:rPr>
              <w:t>/.</w:t>
            </w:r>
          </w:p>
          <w:p w:rsidR="00EA54C9" w:rsidRPr="00E26B92" w:rsidRDefault="003B6D61">
            <w:pPr>
              <w:autoSpaceDE w:val="0"/>
              <w:autoSpaceDN w:val="0"/>
              <w:spacing w:before="18" w:after="0" w:line="250" w:lineRule="auto"/>
              <w:ind w:left="72" w:right="464"/>
              <w:jc w:val="both"/>
              <w:rPr>
                <w:rFonts w:ascii="Times New Roman" w:hAnsi="Times New Roman" w:cs="Times New Roman"/>
                <w:sz w:val="24"/>
                <w:szCs w:val="24"/>
                <w:lang w:val="ru-RU"/>
              </w:rPr>
            </w:pPr>
            <w:proofErr w:type="spellStart"/>
            <w:r w:rsidRPr="00E26B92">
              <w:rPr>
                <w:rFonts w:ascii="Times New Roman" w:eastAsia="Times New Roman" w:hAnsi="Times New Roman" w:cs="Times New Roman"/>
                <w:color w:val="000000"/>
                <w:w w:val="97"/>
                <w:sz w:val="24"/>
                <w:szCs w:val="24"/>
                <w:lang w:val="ru-RU"/>
              </w:rPr>
              <w:t>Видеоуроки</w:t>
            </w:r>
            <w:proofErr w:type="spellEnd"/>
            <w:r w:rsidRPr="00E26B92">
              <w:rPr>
                <w:rFonts w:ascii="Times New Roman" w:eastAsia="Times New Roman" w:hAnsi="Times New Roman" w:cs="Times New Roman"/>
                <w:color w:val="000000"/>
                <w:w w:val="97"/>
                <w:sz w:val="24"/>
                <w:szCs w:val="24"/>
                <w:lang w:val="ru-RU"/>
              </w:rPr>
              <w:t xml:space="preserve"> и тренажеры по биологи</w:t>
            </w:r>
          </w:p>
        </w:tc>
      </w:tr>
      <w:tr w:rsidR="00EA54C9" w:rsidRPr="00E26B92">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proofErr w:type="spellStart"/>
            <w:r w:rsidRPr="00E26B92">
              <w:rPr>
                <w:rFonts w:ascii="Times New Roman" w:eastAsia="Times New Roman" w:hAnsi="Times New Roman" w:cs="Times New Roman"/>
                <w:color w:val="000000"/>
                <w:w w:val="97"/>
                <w:sz w:val="24"/>
                <w:szCs w:val="24"/>
              </w:rPr>
              <w:t>Резервное</w:t>
            </w:r>
            <w:proofErr w:type="spellEnd"/>
            <w:r w:rsidRPr="00E26B92">
              <w:rPr>
                <w:rFonts w:ascii="Times New Roman" w:eastAsia="Times New Roman" w:hAnsi="Times New Roman" w:cs="Times New Roman"/>
                <w:color w:val="000000"/>
                <w:w w:val="97"/>
                <w:sz w:val="24"/>
                <w:szCs w:val="24"/>
              </w:rPr>
              <w:t xml:space="preserve"> </w:t>
            </w:r>
            <w:proofErr w:type="spellStart"/>
            <w:r w:rsidRPr="00E26B92">
              <w:rPr>
                <w:rFonts w:ascii="Times New Roman" w:eastAsia="Times New Roman" w:hAnsi="Times New Roman" w:cs="Times New Roman"/>
                <w:color w:val="000000"/>
                <w:w w:val="97"/>
                <w:sz w:val="24"/>
                <w:szCs w:val="24"/>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6" w:after="0" w:line="233"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EA54C9">
            <w:pPr>
              <w:rPr>
                <w:rFonts w:ascii="Times New Roman" w:hAnsi="Times New Roman" w:cs="Times New Roman"/>
                <w:sz w:val="24"/>
                <w:szCs w:val="24"/>
              </w:rPr>
            </w:pPr>
          </w:p>
        </w:tc>
      </w:tr>
      <w:tr w:rsidR="00EA54C9" w:rsidRPr="00E26B92">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45" w:lineRule="auto"/>
              <w:ind w:left="72" w:right="288"/>
              <w:rPr>
                <w:rFonts w:ascii="Times New Roman" w:hAnsi="Times New Roman" w:cs="Times New Roman"/>
                <w:sz w:val="24"/>
                <w:szCs w:val="24"/>
                <w:lang w:val="ru-RU"/>
              </w:rPr>
            </w:pPr>
            <w:r w:rsidRPr="00E26B92">
              <w:rPr>
                <w:rFonts w:ascii="Times New Roman" w:eastAsia="Times New Roman" w:hAnsi="Times New Roman" w:cs="Times New Roman"/>
                <w:color w:val="000000"/>
                <w:w w:val="97"/>
                <w:sz w:val="24"/>
                <w:szCs w:val="24"/>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3</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78" w:after="0" w:line="230" w:lineRule="auto"/>
              <w:ind w:left="72"/>
              <w:rPr>
                <w:rFonts w:ascii="Times New Roman" w:hAnsi="Times New Roman" w:cs="Times New Roman"/>
                <w:sz w:val="24"/>
                <w:szCs w:val="24"/>
              </w:rPr>
            </w:pPr>
            <w:r w:rsidRPr="00E26B92">
              <w:rPr>
                <w:rFonts w:ascii="Times New Roman" w:eastAsia="Times New Roman" w:hAnsi="Times New Roman" w:cs="Times New Roman"/>
                <w:color w:val="000000"/>
                <w:w w:val="97"/>
                <w:sz w:val="24"/>
                <w:szCs w:val="24"/>
              </w:rPr>
              <w:t>8</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EA54C9">
            <w:pPr>
              <w:rPr>
                <w:rFonts w:ascii="Times New Roman" w:hAnsi="Times New Roman" w:cs="Times New Roman"/>
                <w:sz w:val="24"/>
                <w:szCs w:val="24"/>
              </w:rPr>
            </w:pPr>
          </w:p>
        </w:tc>
      </w:tr>
    </w:tbl>
    <w:p w:rsidR="00EA54C9" w:rsidRDefault="00EA54C9">
      <w:pPr>
        <w:autoSpaceDE w:val="0"/>
        <w:autoSpaceDN w:val="0"/>
        <w:spacing w:after="0" w:line="14" w:lineRule="exact"/>
      </w:pPr>
    </w:p>
    <w:p w:rsidR="00EA54C9" w:rsidRDefault="00EA54C9">
      <w:pPr>
        <w:sectPr w:rsidR="00EA54C9">
          <w:pgSz w:w="16840" w:h="11900"/>
          <w:pgMar w:top="284" w:right="640" w:bottom="1440" w:left="666" w:header="720" w:footer="720" w:gutter="0"/>
          <w:cols w:space="720" w:equalWidth="0">
            <w:col w:w="15534" w:space="0"/>
          </w:cols>
          <w:docGrid w:linePitch="360"/>
        </w:sectPr>
      </w:pPr>
    </w:p>
    <w:p w:rsidR="00EA54C9" w:rsidRDefault="00EA54C9">
      <w:pPr>
        <w:autoSpaceDE w:val="0"/>
        <w:autoSpaceDN w:val="0"/>
        <w:spacing w:after="78" w:line="220" w:lineRule="exact"/>
      </w:pPr>
    </w:p>
    <w:p w:rsidR="00EA54C9" w:rsidRDefault="003B6D61">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EA54C9">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9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44"/>
            </w:pPr>
            <w:r>
              <w:rPr>
                <w:rFonts w:ascii="Times New Roman" w:eastAsia="Times New Roman" w:hAnsi="Times New Roman"/>
                <w:b/>
                <w:color w:val="000000"/>
                <w:sz w:val="24"/>
              </w:rPr>
              <w:t>Виды, формы контроля</w:t>
            </w:r>
          </w:p>
        </w:tc>
      </w:tr>
      <w:tr w:rsidR="00EA54C9">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512"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EA54C9" w:rsidRDefault="00EA54C9"/>
        </w:tc>
        <w:tc>
          <w:tcPr>
            <w:tcW w:w="1512" w:type="dxa"/>
            <w:vMerge/>
            <w:tcBorders>
              <w:top w:val="single" w:sz="4" w:space="0" w:color="000000"/>
              <w:left w:val="single" w:sz="4" w:space="0" w:color="000000"/>
              <w:bottom w:val="single" w:sz="4" w:space="0" w:color="000000"/>
              <w:right w:val="single" w:sz="4" w:space="0" w:color="000000"/>
            </w:tcBorders>
          </w:tcPr>
          <w:p w:rsidR="00EA54C9" w:rsidRDefault="00EA54C9"/>
        </w:tc>
      </w:tr>
      <w:tr w:rsidR="00EA54C9">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144"/>
              <w:rPr>
                <w:lang w:val="ru-RU"/>
              </w:rPr>
            </w:pPr>
            <w:r w:rsidRPr="00E26B92">
              <w:rPr>
                <w:rFonts w:ascii="Times New Roman" w:eastAsia="Times New Roman" w:hAnsi="Times New Roman"/>
                <w:color w:val="000000"/>
                <w:sz w:val="24"/>
                <w:lang w:val="ru-RU"/>
              </w:rPr>
              <w:t>Биология - наука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01.09.2022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2.</w:t>
            </w:r>
          </w:p>
        </w:tc>
        <w:tc>
          <w:tcPr>
            <w:tcW w:w="296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008"/>
            </w:pPr>
            <w:r>
              <w:rPr>
                <w:rFonts w:ascii="Times New Roman" w:eastAsia="Times New Roman" w:hAnsi="Times New Roman"/>
                <w:color w:val="000000"/>
                <w:sz w:val="24"/>
              </w:rPr>
              <w:t>Признаки живых организмов</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08.09.2022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rsidRPr="001D35CD">
        <w:trPr>
          <w:trHeight w:hRule="exact" w:val="1502"/>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3.</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62" w:lineRule="auto"/>
              <w:ind w:left="72" w:right="720"/>
            </w:pPr>
            <w:r>
              <w:rPr>
                <w:rFonts w:ascii="Times New Roman" w:eastAsia="Times New Roman" w:hAnsi="Times New Roman"/>
                <w:color w:val="000000"/>
                <w:sz w:val="24"/>
              </w:rPr>
              <w:t>Разнообразие живой природы</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jc w:val="center"/>
            </w:pPr>
            <w:r>
              <w:rPr>
                <w:rFonts w:ascii="Times New Roman" w:eastAsia="Times New Roman" w:hAnsi="Times New Roman"/>
                <w:color w:val="000000"/>
                <w:sz w:val="24"/>
              </w:rPr>
              <w:t>15.09.2022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100" w:after="0"/>
              <w:ind w:left="72"/>
              <w:rPr>
                <w:lang w:val="ru-RU"/>
              </w:rPr>
            </w:pPr>
            <w:r w:rsidRPr="00E26B92">
              <w:rPr>
                <w:rFonts w:ascii="Times New Roman" w:eastAsia="Times New Roman" w:hAnsi="Times New Roman"/>
                <w:color w:val="000000"/>
                <w:sz w:val="24"/>
                <w:lang w:val="ru-RU"/>
              </w:rPr>
              <w:t xml:space="preserve">Самооценка с </w:t>
            </w:r>
            <w:r w:rsidRPr="00E26B92">
              <w:rPr>
                <w:lang w:val="ru-RU"/>
              </w:rPr>
              <w:br/>
            </w:r>
            <w:proofErr w:type="spellStart"/>
            <w:r w:rsidRPr="00E26B92">
              <w:rPr>
                <w:rFonts w:ascii="Times New Roman" w:eastAsia="Times New Roman" w:hAnsi="Times New Roman"/>
                <w:color w:val="000000"/>
                <w:sz w:val="24"/>
                <w:lang w:val="ru-RU"/>
              </w:rPr>
              <w:t>использованием«Оценочного</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листа»;</w:t>
            </w:r>
          </w:p>
        </w:tc>
      </w:tr>
      <w:tr w:rsidR="00EA54C9">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296"/>
            </w:pPr>
            <w:r>
              <w:rPr>
                <w:rFonts w:ascii="Times New Roman" w:eastAsia="Times New Roman" w:hAnsi="Times New Roman"/>
                <w:color w:val="000000"/>
                <w:sz w:val="24"/>
              </w:rPr>
              <w:t>Как работают в лаборатории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22.09.2022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rsidRPr="001D35CD">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008"/>
            </w:pPr>
            <w:r>
              <w:rPr>
                <w:rFonts w:ascii="Times New Roman" w:eastAsia="Times New Roman" w:hAnsi="Times New Roman"/>
                <w:color w:val="000000"/>
                <w:sz w:val="24"/>
              </w:rPr>
              <w:t>Методы изучения биологии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29.09.2022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ind w:left="72"/>
              <w:rPr>
                <w:lang w:val="ru-RU"/>
              </w:rPr>
            </w:pPr>
            <w:r w:rsidRPr="00E26B92">
              <w:rPr>
                <w:rFonts w:ascii="Times New Roman" w:eastAsia="Times New Roman" w:hAnsi="Times New Roman"/>
                <w:color w:val="000000"/>
                <w:sz w:val="24"/>
                <w:lang w:val="ru-RU"/>
              </w:rPr>
              <w:t xml:space="preserve">Самооценка с </w:t>
            </w:r>
            <w:r w:rsidRPr="00E26B92">
              <w:rPr>
                <w:lang w:val="ru-RU"/>
              </w:rPr>
              <w:br/>
            </w:r>
            <w:proofErr w:type="spellStart"/>
            <w:r w:rsidRPr="00E26B92">
              <w:rPr>
                <w:rFonts w:ascii="Times New Roman" w:eastAsia="Times New Roman" w:hAnsi="Times New Roman"/>
                <w:color w:val="000000"/>
                <w:sz w:val="24"/>
                <w:lang w:val="ru-RU"/>
              </w:rPr>
              <w:t>использованием«Оценочного</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листа»;</w:t>
            </w:r>
          </w:p>
        </w:tc>
      </w:tr>
      <w:tr w:rsidR="00EA54C9">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1" w:lineRule="auto"/>
              <w:ind w:left="72" w:right="144"/>
              <w:rPr>
                <w:lang w:val="ru-RU"/>
              </w:rPr>
            </w:pPr>
            <w:r w:rsidRPr="00E26B92">
              <w:rPr>
                <w:rFonts w:ascii="Times New Roman" w:eastAsia="Times New Roman" w:hAnsi="Times New Roman"/>
                <w:color w:val="000000"/>
                <w:sz w:val="24"/>
                <w:lang w:val="ru-RU"/>
              </w:rPr>
              <w:t xml:space="preserve">Лабораторная работа № 1 Изучение лабораторного оборудования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06.10.2022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2172"/>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7.</w:t>
            </w:r>
          </w:p>
        </w:tc>
        <w:tc>
          <w:tcPr>
            <w:tcW w:w="296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Pr="00E26B92" w:rsidRDefault="003B6D61">
            <w:pPr>
              <w:autoSpaceDE w:val="0"/>
              <w:autoSpaceDN w:val="0"/>
              <w:spacing w:before="98" w:after="0" w:line="271" w:lineRule="auto"/>
              <w:ind w:left="72"/>
              <w:rPr>
                <w:lang w:val="ru-RU"/>
              </w:rPr>
            </w:pPr>
            <w:r w:rsidRPr="00E26B92">
              <w:rPr>
                <w:rFonts w:ascii="Times New Roman" w:eastAsia="Times New Roman" w:hAnsi="Times New Roman"/>
                <w:color w:val="000000"/>
                <w:sz w:val="24"/>
                <w:lang w:val="ru-RU"/>
              </w:rPr>
              <w:t xml:space="preserve">Устройство </w:t>
            </w:r>
            <w:r w:rsidRPr="00E26B92">
              <w:rPr>
                <w:lang w:val="ru-RU"/>
              </w:rPr>
              <w:br/>
            </w:r>
            <w:r w:rsidRPr="00E26B92">
              <w:rPr>
                <w:rFonts w:ascii="Times New Roman" w:eastAsia="Times New Roman" w:hAnsi="Times New Roman"/>
                <w:color w:val="000000"/>
                <w:sz w:val="24"/>
                <w:lang w:val="ru-RU"/>
              </w:rPr>
              <w:t>увеличительных приборов: лупы и микроскопа.</w:t>
            </w:r>
          </w:p>
          <w:p w:rsidR="00EA54C9" w:rsidRPr="00E26B92" w:rsidRDefault="003B6D61">
            <w:pPr>
              <w:autoSpaceDE w:val="0"/>
              <w:autoSpaceDN w:val="0"/>
              <w:spacing w:before="70" w:after="0" w:line="271" w:lineRule="auto"/>
              <w:ind w:left="72" w:right="1034"/>
              <w:jc w:val="both"/>
              <w:rPr>
                <w:lang w:val="ru-RU"/>
              </w:rPr>
            </w:pPr>
            <w:r w:rsidRPr="00E26B92">
              <w:rPr>
                <w:rFonts w:ascii="Times New Roman" w:eastAsia="Times New Roman" w:hAnsi="Times New Roman"/>
                <w:color w:val="000000"/>
                <w:sz w:val="24"/>
                <w:lang w:val="ru-RU"/>
              </w:rPr>
              <w:t xml:space="preserve">Правила работы с увеличительными приборами </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13.10.2022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1166"/>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8.</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100" w:after="0" w:line="271" w:lineRule="auto"/>
              <w:ind w:left="72" w:right="144"/>
              <w:rPr>
                <w:lang w:val="ru-RU"/>
              </w:rPr>
            </w:pPr>
            <w:r w:rsidRPr="00E26B92">
              <w:rPr>
                <w:rFonts w:ascii="Times New Roman" w:eastAsia="Times New Roman" w:hAnsi="Times New Roman"/>
                <w:color w:val="000000"/>
                <w:sz w:val="24"/>
                <w:lang w:val="ru-RU"/>
              </w:rPr>
              <w:t xml:space="preserve">Наблюдение и </w:t>
            </w:r>
            <w:r w:rsidRPr="00E26B92">
              <w:rPr>
                <w:lang w:val="ru-RU"/>
              </w:rPr>
              <w:br/>
            </w:r>
            <w:r w:rsidRPr="00E26B92">
              <w:rPr>
                <w:rFonts w:ascii="Times New Roman" w:eastAsia="Times New Roman" w:hAnsi="Times New Roman"/>
                <w:color w:val="000000"/>
                <w:sz w:val="24"/>
                <w:lang w:val="ru-RU"/>
              </w:rPr>
              <w:t xml:space="preserve">эксперимент как ведущие методы биологии </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jc w:val="center"/>
            </w:pPr>
            <w:r>
              <w:rPr>
                <w:rFonts w:ascii="Times New Roman" w:eastAsia="Times New Roman" w:hAnsi="Times New Roman"/>
                <w:color w:val="000000"/>
                <w:sz w:val="24"/>
              </w:rPr>
              <w:t>20.10.2022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EA54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ind w:left="72" w:right="288"/>
              <w:rPr>
                <w:lang w:val="ru-RU"/>
              </w:rPr>
            </w:pPr>
            <w:r w:rsidRPr="00E26B92">
              <w:rPr>
                <w:rFonts w:ascii="Times New Roman" w:eastAsia="Times New Roman" w:hAnsi="Times New Roman"/>
                <w:color w:val="000000"/>
                <w:sz w:val="24"/>
                <w:lang w:val="ru-RU"/>
              </w:rPr>
              <w:t xml:space="preserve">Метод классификации организмов, применение двойных названий </w:t>
            </w:r>
            <w:r w:rsidRPr="00E26B92">
              <w:rPr>
                <w:lang w:val="ru-RU"/>
              </w:rPr>
              <w:br/>
            </w:r>
            <w:r w:rsidRPr="00E26B92">
              <w:rPr>
                <w:rFonts w:ascii="Times New Roman" w:eastAsia="Times New Roman" w:hAnsi="Times New Roman"/>
                <w:color w:val="000000"/>
                <w:sz w:val="24"/>
                <w:lang w:val="ru-RU"/>
              </w:rPr>
              <w:t xml:space="preserve">организмов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27.10.2022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1" w:lineRule="auto"/>
              <w:ind w:left="72" w:right="288"/>
              <w:rPr>
                <w:lang w:val="ru-RU"/>
              </w:rPr>
            </w:pPr>
            <w:r w:rsidRPr="00E26B92">
              <w:rPr>
                <w:rFonts w:ascii="Times New Roman" w:eastAsia="Times New Roman" w:hAnsi="Times New Roman"/>
                <w:color w:val="000000"/>
                <w:sz w:val="24"/>
                <w:lang w:val="ru-RU"/>
              </w:rPr>
              <w:t>Проверочная работа по теме "Методы изучения живой природы"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10.11.2022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EA54C9">
        <w:trPr>
          <w:trHeight w:hRule="exact" w:val="4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Химический состав клетки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17.11.2022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EA54C9" w:rsidRDefault="00EA54C9">
      <w:pPr>
        <w:autoSpaceDE w:val="0"/>
        <w:autoSpaceDN w:val="0"/>
        <w:spacing w:after="0" w:line="14" w:lineRule="exact"/>
      </w:pPr>
    </w:p>
    <w:p w:rsidR="00EA54C9" w:rsidRDefault="00EA54C9">
      <w:pPr>
        <w:sectPr w:rsidR="00EA54C9">
          <w:pgSz w:w="11900" w:h="16840"/>
          <w:pgMar w:top="298" w:right="650" w:bottom="590" w:left="666" w:header="720" w:footer="720" w:gutter="0"/>
          <w:cols w:space="720" w:equalWidth="0">
            <w:col w:w="10584" w:space="0"/>
          </w:cols>
          <w:docGrid w:linePitch="360"/>
        </w:sectPr>
      </w:pPr>
    </w:p>
    <w:p w:rsidR="00EA54C9" w:rsidRDefault="00EA54C9">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EA54C9">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30" w:lineRule="auto"/>
              <w:ind w:left="72"/>
              <w:rPr>
                <w:lang w:val="ru-RU"/>
              </w:rPr>
            </w:pPr>
            <w:r w:rsidRPr="00E26B92">
              <w:rPr>
                <w:rFonts w:ascii="Times New Roman" w:eastAsia="Times New Roman" w:hAnsi="Times New Roman"/>
                <w:color w:val="000000"/>
                <w:sz w:val="24"/>
                <w:lang w:val="ru-RU"/>
              </w:rPr>
              <w:t>Строение клетки.</w:t>
            </w:r>
          </w:p>
          <w:p w:rsidR="00EA54C9" w:rsidRPr="00E26B92" w:rsidRDefault="003B6D61">
            <w:pPr>
              <w:autoSpaceDE w:val="0"/>
              <w:autoSpaceDN w:val="0"/>
              <w:spacing w:before="70" w:after="0"/>
              <w:ind w:left="72" w:right="144"/>
              <w:rPr>
                <w:lang w:val="ru-RU"/>
              </w:rPr>
            </w:pPr>
            <w:r w:rsidRPr="00E26B92">
              <w:rPr>
                <w:rFonts w:ascii="Times New Roman" w:eastAsia="Times New Roman" w:hAnsi="Times New Roman"/>
                <w:color w:val="000000"/>
                <w:sz w:val="24"/>
                <w:lang w:val="ru-RU"/>
              </w:rPr>
              <w:t>Лабораторная работа № 4 "Изучение клеток кожицы чешуи лука под лупой и микроскопом"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24.11.2022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rsidRPr="001D35CD">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 xml:space="preserve">Жизнедеятельность клетки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01.12.2022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ind w:left="72"/>
              <w:rPr>
                <w:lang w:val="ru-RU"/>
              </w:rPr>
            </w:pPr>
            <w:r w:rsidRPr="00E26B92">
              <w:rPr>
                <w:rFonts w:ascii="Times New Roman" w:eastAsia="Times New Roman" w:hAnsi="Times New Roman"/>
                <w:color w:val="000000"/>
                <w:sz w:val="24"/>
                <w:lang w:val="ru-RU"/>
              </w:rPr>
              <w:t xml:space="preserve">Самооценка с </w:t>
            </w:r>
            <w:r w:rsidRPr="00E26B92">
              <w:rPr>
                <w:lang w:val="ru-RU"/>
              </w:rPr>
              <w:br/>
            </w:r>
            <w:proofErr w:type="spellStart"/>
            <w:r w:rsidRPr="00E26B92">
              <w:rPr>
                <w:rFonts w:ascii="Times New Roman" w:eastAsia="Times New Roman" w:hAnsi="Times New Roman"/>
                <w:color w:val="000000"/>
                <w:sz w:val="24"/>
                <w:lang w:val="ru-RU"/>
              </w:rPr>
              <w:t>использованием«Оценочного</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листа»;</w:t>
            </w:r>
          </w:p>
        </w:tc>
      </w:tr>
      <w:tr w:rsidR="00EA54C9">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jc w:val="center"/>
            </w:pPr>
            <w:r>
              <w:rPr>
                <w:rFonts w:ascii="Times New Roman" w:eastAsia="Times New Roman" w:hAnsi="Times New Roman"/>
                <w:color w:val="000000"/>
                <w:sz w:val="24"/>
              </w:rPr>
              <w:t>14.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71" w:lineRule="auto"/>
              <w:ind w:left="72" w:right="1008"/>
            </w:pPr>
            <w:r>
              <w:rPr>
                <w:rFonts w:ascii="Times New Roman" w:eastAsia="Times New Roman" w:hAnsi="Times New Roman"/>
                <w:color w:val="000000"/>
                <w:sz w:val="24"/>
              </w:rPr>
              <w:t>Одноклеточные и многоклеточные организмы.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jc w:val="center"/>
            </w:pPr>
            <w:r>
              <w:rPr>
                <w:rFonts w:ascii="Times New Roman" w:eastAsia="Times New Roman" w:hAnsi="Times New Roman"/>
                <w:color w:val="000000"/>
                <w:sz w:val="24"/>
              </w:rPr>
              <w:t>08.12.2022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EA54C9" w:rsidRPr="007B604D" w:rsidTr="007B604D">
        <w:trPr>
          <w:trHeight w:hRule="exact" w:val="103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rsidP="007B604D">
            <w:pPr>
              <w:autoSpaceDE w:val="0"/>
              <w:autoSpaceDN w:val="0"/>
              <w:spacing w:before="98" w:after="0" w:line="262" w:lineRule="auto"/>
              <w:ind w:left="72" w:right="288"/>
              <w:rPr>
                <w:lang w:val="ru-RU"/>
              </w:rPr>
            </w:pPr>
            <w:r w:rsidRPr="007B604D">
              <w:rPr>
                <w:rFonts w:ascii="Times New Roman" w:eastAsia="Times New Roman" w:hAnsi="Times New Roman"/>
                <w:color w:val="000000"/>
                <w:sz w:val="24"/>
                <w:lang w:val="ru-RU"/>
              </w:rPr>
              <w:t>Характеристика царства бактерии</w:t>
            </w:r>
            <w:r w:rsidR="007B604D">
              <w:rPr>
                <w:rFonts w:ascii="Times New Roman" w:eastAsia="Times New Roman" w:hAnsi="Times New Roman"/>
                <w:color w:val="000000"/>
                <w:sz w:val="24"/>
                <w:lang w:val="ru-RU"/>
              </w:rPr>
              <w:t xml:space="preserve">. </w:t>
            </w:r>
            <w:r w:rsidR="007B604D" w:rsidRPr="007B604D">
              <w:rPr>
                <w:rFonts w:ascii="Times New Roman" w:eastAsia="Times New Roman" w:hAnsi="Times New Roman"/>
                <w:color w:val="000000"/>
                <w:sz w:val="24"/>
                <w:lang w:val="ru-RU"/>
              </w:rPr>
              <w:t>Роль бактерий</w:t>
            </w:r>
            <w:r w:rsidR="007B604D">
              <w:rPr>
                <w:rFonts w:ascii="Times New Roman" w:eastAsia="Times New Roman" w:hAnsi="Times New Roman"/>
                <w:color w:val="000000"/>
                <w:sz w:val="24"/>
                <w:lang w:val="ru-RU"/>
              </w:rPr>
              <w:t xml:space="preserve"> в природе. </w:t>
            </w:r>
            <w:r w:rsidR="007B604D" w:rsidRPr="007B604D">
              <w:rPr>
                <w:rFonts w:ascii="Times New Roman" w:eastAsia="Times New Roman" w:hAnsi="Times New Roman"/>
                <w:color w:val="000000"/>
                <w:sz w:val="24"/>
                <w:lang w:val="ru-RU"/>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4"/>
              <w:rPr>
                <w:lang w:val="ru-RU"/>
              </w:rPr>
            </w:pPr>
            <w:r w:rsidRPr="007B604D">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jc w:val="center"/>
              <w:rPr>
                <w:lang w:val="ru-RU"/>
              </w:rPr>
            </w:pPr>
            <w:r w:rsidRPr="007B604D">
              <w:rPr>
                <w:rFonts w:ascii="Times New Roman" w:eastAsia="Times New Roman" w:hAnsi="Times New Roman"/>
                <w:color w:val="000000"/>
                <w:sz w:val="24"/>
                <w:lang w:val="ru-RU"/>
              </w:rPr>
              <w:t>15.12.2022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Устный опрос;</w:t>
            </w:r>
          </w:p>
        </w:tc>
      </w:tr>
      <w:tr w:rsidR="00EA54C9" w:rsidRPr="007B604D" w:rsidTr="007B604D">
        <w:trPr>
          <w:trHeight w:hRule="exact" w:val="70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jc w:val="center"/>
              <w:rPr>
                <w:lang w:val="ru-RU"/>
              </w:rPr>
            </w:pPr>
            <w:r w:rsidRPr="007B604D">
              <w:rPr>
                <w:rFonts w:ascii="Times New Roman" w:eastAsia="Times New Roman" w:hAnsi="Times New Roman"/>
                <w:color w:val="000000"/>
                <w:sz w:val="24"/>
                <w:lang w:val="ru-RU"/>
              </w:rPr>
              <w:t>16.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7B604D" w:rsidP="007B604D">
            <w:pPr>
              <w:autoSpaceDE w:val="0"/>
              <w:autoSpaceDN w:val="0"/>
              <w:spacing w:before="98" w:after="0" w:line="230" w:lineRule="auto"/>
              <w:rPr>
                <w:lang w:val="ru-RU"/>
              </w:rPr>
            </w:pPr>
            <w:r>
              <w:rPr>
                <w:rFonts w:ascii="Times New Roman" w:eastAsia="Times New Roman" w:hAnsi="Times New Roman"/>
                <w:color w:val="000000"/>
                <w:sz w:val="24"/>
                <w:lang w:val="ru-RU"/>
              </w:rPr>
              <w:t>Контрольная работа за первое полугодие.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4"/>
              <w:rPr>
                <w:lang w:val="ru-RU"/>
              </w:rPr>
            </w:pPr>
            <w:r w:rsidRPr="007B604D">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jc w:val="center"/>
              <w:rPr>
                <w:lang w:val="ru-RU"/>
              </w:rPr>
            </w:pPr>
            <w:r w:rsidRPr="007B604D">
              <w:rPr>
                <w:rFonts w:ascii="Times New Roman" w:eastAsia="Times New Roman" w:hAnsi="Times New Roman"/>
                <w:color w:val="000000"/>
                <w:sz w:val="24"/>
                <w:lang w:val="ru-RU"/>
              </w:rPr>
              <w:t>22.12.2022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ind w:left="72"/>
              <w:rPr>
                <w:lang w:val="ru-RU"/>
              </w:rPr>
            </w:pPr>
            <w:r w:rsidRPr="007B604D">
              <w:rPr>
                <w:rFonts w:ascii="Times New Roman" w:eastAsia="Times New Roman" w:hAnsi="Times New Roman"/>
                <w:color w:val="000000"/>
                <w:sz w:val="24"/>
                <w:lang w:val="ru-RU"/>
              </w:rPr>
              <w:t>Тестирование;</w:t>
            </w:r>
          </w:p>
        </w:tc>
      </w:tr>
      <w:tr w:rsidR="00EA54C9">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7B604D" w:rsidRDefault="003B6D61">
            <w:pPr>
              <w:autoSpaceDE w:val="0"/>
              <w:autoSpaceDN w:val="0"/>
              <w:spacing w:before="98" w:after="0" w:line="230" w:lineRule="auto"/>
              <w:jc w:val="center"/>
              <w:rPr>
                <w:lang w:val="ru-RU"/>
              </w:rPr>
            </w:pPr>
            <w:r w:rsidRPr="007B604D">
              <w:rPr>
                <w:rFonts w:ascii="Times New Roman" w:eastAsia="Times New Roman" w:hAnsi="Times New Roman"/>
                <w:color w:val="000000"/>
                <w:sz w:val="24"/>
                <w:lang w:val="ru-RU"/>
              </w:rPr>
              <w:t>17.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81" w:lineRule="auto"/>
              <w:ind w:left="72" w:right="144"/>
              <w:rPr>
                <w:lang w:val="ru-RU"/>
              </w:rPr>
            </w:pPr>
            <w:r w:rsidRPr="00E26B92">
              <w:rPr>
                <w:rFonts w:ascii="Times New Roman" w:eastAsia="Times New Roman" w:hAnsi="Times New Roman"/>
                <w:color w:val="000000"/>
                <w:sz w:val="24"/>
                <w:lang w:val="ru-RU"/>
              </w:rPr>
              <w:t xml:space="preserve">Обмен веществ - главный признак жизни </w:t>
            </w:r>
            <w:r w:rsidRPr="00E26B92">
              <w:rPr>
                <w:lang w:val="ru-RU"/>
              </w:rPr>
              <w:br/>
            </w:r>
            <w:r w:rsidRPr="00E26B92">
              <w:rPr>
                <w:rFonts w:ascii="Times New Roman" w:eastAsia="Times New Roman" w:hAnsi="Times New Roman"/>
                <w:color w:val="000000"/>
                <w:sz w:val="24"/>
                <w:lang w:val="ru-RU"/>
              </w:rPr>
              <w:t xml:space="preserve">Лабораторная работа № 5 "Ознакомление с </w:t>
            </w:r>
            <w:r w:rsidRPr="00E26B92">
              <w:rPr>
                <w:lang w:val="ru-RU"/>
              </w:rPr>
              <w:br/>
            </w:r>
            <w:r w:rsidRPr="00E26B92">
              <w:rPr>
                <w:rFonts w:ascii="Times New Roman" w:eastAsia="Times New Roman" w:hAnsi="Times New Roman"/>
                <w:color w:val="000000"/>
                <w:sz w:val="24"/>
                <w:lang w:val="ru-RU"/>
              </w:rPr>
              <w:t>принципами систематики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12.01.2023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30" w:lineRule="auto"/>
              <w:jc w:val="center"/>
              <w:rPr>
                <w:lang w:val="ru-RU"/>
              </w:rPr>
            </w:pPr>
            <w:r w:rsidRPr="00E26B92">
              <w:rPr>
                <w:rFonts w:ascii="Times New Roman" w:eastAsia="Times New Roman" w:hAnsi="Times New Roman"/>
                <w:color w:val="000000"/>
                <w:sz w:val="24"/>
                <w:lang w:val="ru-RU"/>
              </w:rPr>
              <w:t>Понятие о среде обитания.</w:t>
            </w:r>
          </w:p>
          <w:p w:rsidR="00EA54C9" w:rsidRPr="00E26B92" w:rsidRDefault="003B6D61">
            <w:pPr>
              <w:autoSpaceDE w:val="0"/>
              <w:autoSpaceDN w:val="0"/>
              <w:spacing w:before="70" w:after="0" w:line="281" w:lineRule="auto"/>
              <w:ind w:left="72" w:right="576"/>
              <w:rPr>
                <w:lang w:val="ru-RU"/>
              </w:rPr>
            </w:pPr>
            <w:r w:rsidRPr="00E26B92">
              <w:rPr>
                <w:rFonts w:ascii="Times New Roman" w:eastAsia="Times New Roman" w:hAnsi="Times New Roman"/>
                <w:color w:val="000000"/>
                <w:sz w:val="24"/>
                <w:lang w:val="ru-RU"/>
              </w:rPr>
              <w:t xml:space="preserve">Водная, </w:t>
            </w:r>
            <w:r w:rsidRPr="00E26B92">
              <w:rPr>
                <w:lang w:val="ru-RU"/>
              </w:rPr>
              <w:br/>
            </w:r>
            <w:proofErr w:type="spellStart"/>
            <w:r w:rsidRPr="00E26B92">
              <w:rPr>
                <w:rFonts w:ascii="Times New Roman" w:eastAsia="Times New Roman" w:hAnsi="Times New Roman"/>
                <w:color w:val="000000"/>
                <w:sz w:val="24"/>
                <w:lang w:val="ru-RU"/>
              </w:rPr>
              <w:t>наземновоздушная</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 xml:space="preserve">почвенная, </w:t>
            </w:r>
            <w:r w:rsidRPr="00E26B92">
              <w:rPr>
                <w:lang w:val="ru-RU"/>
              </w:rPr>
              <w:br/>
            </w:r>
            <w:proofErr w:type="spellStart"/>
            <w:r w:rsidRPr="00E26B92">
              <w:rPr>
                <w:rFonts w:ascii="Times New Roman" w:eastAsia="Times New Roman" w:hAnsi="Times New Roman"/>
                <w:color w:val="000000"/>
                <w:sz w:val="24"/>
                <w:lang w:val="ru-RU"/>
              </w:rPr>
              <w:t>внутриорганизменная</w:t>
            </w:r>
            <w:proofErr w:type="spellEnd"/>
            <w:r w:rsidRPr="00E26B92">
              <w:rPr>
                <w:rFonts w:ascii="Times New Roman" w:eastAsia="Times New Roman" w:hAnsi="Times New Roman"/>
                <w:color w:val="000000"/>
                <w:sz w:val="24"/>
                <w:lang w:val="ru-RU"/>
              </w:rPr>
              <w:t xml:space="preserve"> среды обитания.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19.01.2023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8" w:lineRule="auto"/>
              <w:ind w:left="72" w:right="432"/>
              <w:rPr>
                <w:lang w:val="ru-RU"/>
              </w:rPr>
            </w:pPr>
            <w:r w:rsidRPr="00E26B92">
              <w:rPr>
                <w:rFonts w:ascii="Times New Roman" w:eastAsia="Times New Roman" w:hAnsi="Times New Roman"/>
                <w:color w:val="000000"/>
                <w:sz w:val="24"/>
                <w:lang w:val="ru-RU"/>
              </w:rPr>
              <w:t xml:space="preserve">Представители сред </w:t>
            </w:r>
            <w:r w:rsidRPr="00E26B92">
              <w:rPr>
                <w:lang w:val="ru-RU"/>
              </w:rPr>
              <w:br/>
            </w:r>
            <w:r w:rsidRPr="00E26B92">
              <w:rPr>
                <w:rFonts w:ascii="Times New Roman" w:eastAsia="Times New Roman" w:hAnsi="Times New Roman"/>
                <w:color w:val="000000"/>
                <w:sz w:val="24"/>
                <w:lang w:val="ru-RU"/>
              </w:rPr>
              <w:t xml:space="preserve">обитания. Особенности сред обитания </w:t>
            </w:r>
            <w:r w:rsidRPr="00E26B92">
              <w:rPr>
                <w:lang w:val="ru-RU"/>
              </w:rPr>
              <w:br/>
            </w:r>
            <w:r w:rsidRPr="00E26B92">
              <w:rPr>
                <w:rFonts w:ascii="Times New Roman" w:eastAsia="Times New Roman" w:hAnsi="Times New Roman"/>
                <w:color w:val="000000"/>
                <w:sz w:val="24"/>
                <w:lang w:val="ru-RU"/>
              </w:rPr>
              <w:t xml:space="preserve">организмов.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26.01.2023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83" w:lineRule="auto"/>
              <w:ind w:left="72" w:right="432"/>
              <w:rPr>
                <w:lang w:val="ru-RU"/>
              </w:rPr>
            </w:pPr>
            <w:r w:rsidRPr="00E26B92">
              <w:rPr>
                <w:rFonts w:ascii="Times New Roman" w:eastAsia="Times New Roman" w:hAnsi="Times New Roman"/>
                <w:color w:val="000000"/>
                <w:sz w:val="24"/>
                <w:lang w:val="ru-RU"/>
              </w:rPr>
              <w:t xml:space="preserve">Приспособления </w:t>
            </w:r>
            <w:r w:rsidRPr="00E26B92">
              <w:rPr>
                <w:lang w:val="ru-RU"/>
              </w:rPr>
              <w:br/>
            </w:r>
            <w:r w:rsidRPr="00E26B92">
              <w:rPr>
                <w:rFonts w:ascii="Times New Roman" w:eastAsia="Times New Roman" w:hAnsi="Times New Roman"/>
                <w:color w:val="000000"/>
                <w:sz w:val="24"/>
                <w:lang w:val="ru-RU"/>
              </w:rPr>
              <w:t xml:space="preserve">организмов к среде </w:t>
            </w:r>
            <w:r w:rsidRPr="00E26B92">
              <w:rPr>
                <w:lang w:val="ru-RU"/>
              </w:rPr>
              <w:br/>
            </w:r>
            <w:r w:rsidRPr="00E26B92">
              <w:rPr>
                <w:rFonts w:ascii="Times New Roman" w:eastAsia="Times New Roman" w:hAnsi="Times New Roman"/>
                <w:color w:val="000000"/>
                <w:sz w:val="24"/>
                <w:lang w:val="ru-RU"/>
              </w:rPr>
              <w:t xml:space="preserve">обитания Лабораторная работа № 7 "Выявление приспособлений </w:t>
            </w:r>
            <w:r w:rsidRPr="00E26B92">
              <w:rPr>
                <w:lang w:val="ru-RU"/>
              </w:rPr>
              <w:br/>
            </w:r>
            <w:r w:rsidRPr="00E26B92">
              <w:rPr>
                <w:rFonts w:ascii="Times New Roman" w:eastAsia="Times New Roman" w:hAnsi="Times New Roman"/>
                <w:color w:val="000000"/>
                <w:sz w:val="24"/>
                <w:lang w:val="ru-RU"/>
              </w:rPr>
              <w:t xml:space="preserve">организмов к среде </w:t>
            </w:r>
            <w:r w:rsidRPr="00E26B92">
              <w:rPr>
                <w:lang w:val="ru-RU"/>
              </w:rPr>
              <w:br/>
            </w:r>
            <w:r w:rsidRPr="00E26B92">
              <w:rPr>
                <w:rFonts w:ascii="Times New Roman" w:eastAsia="Times New Roman" w:hAnsi="Times New Roman"/>
                <w:color w:val="000000"/>
                <w:sz w:val="24"/>
                <w:lang w:val="ru-RU"/>
              </w:rPr>
              <w:t xml:space="preserve">обитания"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02.02.2023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432"/>
              <w:rPr>
                <w:lang w:val="ru-RU"/>
              </w:rPr>
            </w:pPr>
            <w:r w:rsidRPr="00E26B92">
              <w:rPr>
                <w:rFonts w:ascii="Times New Roman" w:eastAsia="Times New Roman" w:hAnsi="Times New Roman"/>
                <w:color w:val="000000"/>
                <w:sz w:val="24"/>
                <w:lang w:val="ru-RU"/>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09.02.2023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EA54C9" w:rsidRDefault="00EA54C9">
      <w:pPr>
        <w:autoSpaceDE w:val="0"/>
        <w:autoSpaceDN w:val="0"/>
        <w:spacing w:after="0" w:line="14" w:lineRule="exact"/>
      </w:pPr>
    </w:p>
    <w:p w:rsidR="00EA54C9" w:rsidRDefault="00EA54C9">
      <w:pPr>
        <w:sectPr w:rsidR="00EA54C9">
          <w:pgSz w:w="11900" w:h="16840"/>
          <w:pgMar w:top="284" w:right="650" w:bottom="628" w:left="666" w:header="720" w:footer="720" w:gutter="0"/>
          <w:cols w:space="720" w:equalWidth="0">
            <w:col w:w="10584" w:space="0"/>
          </w:cols>
          <w:docGrid w:linePitch="360"/>
        </w:sectPr>
      </w:pPr>
    </w:p>
    <w:p w:rsidR="00EA54C9" w:rsidRDefault="00EA54C9">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EA54C9">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1" w:lineRule="auto"/>
              <w:ind w:left="72" w:right="432"/>
              <w:rPr>
                <w:lang w:val="ru-RU"/>
              </w:rPr>
            </w:pPr>
            <w:r w:rsidRPr="00E26B92">
              <w:rPr>
                <w:rFonts w:ascii="Times New Roman" w:eastAsia="Times New Roman" w:hAnsi="Times New Roman"/>
                <w:color w:val="000000"/>
                <w:sz w:val="24"/>
                <w:lang w:val="ru-RU"/>
              </w:rPr>
              <w:t>Контрольная работа по теме "Организм и среда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16.02.2023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EA54C9">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144"/>
              <w:rPr>
                <w:lang w:val="ru-RU"/>
              </w:rPr>
            </w:pPr>
            <w:r w:rsidRPr="00E26B92">
              <w:rPr>
                <w:rFonts w:ascii="Times New Roman" w:eastAsia="Times New Roman" w:hAnsi="Times New Roman"/>
                <w:color w:val="000000"/>
                <w:sz w:val="24"/>
                <w:lang w:val="ru-RU"/>
              </w:rPr>
              <w:t xml:space="preserve">Понятие о природном </w:t>
            </w:r>
            <w:r w:rsidRPr="00E26B92">
              <w:rPr>
                <w:lang w:val="ru-RU"/>
              </w:rPr>
              <w:br/>
            </w:r>
            <w:r w:rsidRPr="00E26B92">
              <w:rPr>
                <w:rFonts w:ascii="Times New Roman" w:eastAsia="Times New Roman" w:hAnsi="Times New Roman"/>
                <w:color w:val="000000"/>
                <w:sz w:val="24"/>
                <w:lang w:val="ru-RU"/>
              </w:rPr>
              <w:t>сообществе. Экскурсия: 1.</w:t>
            </w:r>
          </w:p>
          <w:p w:rsidR="00EA54C9" w:rsidRDefault="003B6D61">
            <w:pPr>
              <w:autoSpaceDE w:val="0"/>
              <w:autoSpaceDN w:val="0"/>
              <w:spacing w:before="70" w:after="0" w:line="281" w:lineRule="auto"/>
              <w:ind w:left="72"/>
            </w:pPr>
            <w:r w:rsidRPr="00E26B92">
              <w:rPr>
                <w:rFonts w:ascii="Times New Roman" w:eastAsia="Times New Roman" w:hAnsi="Times New Roman"/>
                <w:color w:val="000000"/>
                <w:sz w:val="24"/>
                <w:lang w:val="ru-RU"/>
              </w:rPr>
              <w:t xml:space="preserve">Изучение природных </w:t>
            </w:r>
            <w:r w:rsidRPr="00E26B92">
              <w:rPr>
                <w:lang w:val="ru-RU"/>
              </w:rPr>
              <w:br/>
            </w:r>
            <w:r w:rsidRPr="00E26B92">
              <w:rPr>
                <w:rFonts w:ascii="Times New Roman" w:eastAsia="Times New Roman" w:hAnsi="Times New Roman"/>
                <w:color w:val="000000"/>
                <w:sz w:val="24"/>
                <w:lang w:val="ru-RU"/>
              </w:rPr>
              <w:t xml:space="preserve">сообществ (на примере </w:t>
            </w:r>
            <w:r w:rsidRPr="00E26B92">
              <w:rPr>
                <w:lang w:val="ru-RU"/>
              </w:rPr>
              <w:br/>
            </w:r>
            <w:r w:rsidRPr="00E26B92">
              <w:rPr>
                <w:rFonts w:ascii="Times New Roman" w:eastAsia="Times New Roman" w:hAnsi="Times New Roman"/>
                <w:color w:val="000000"/>
                <w:sz w:val="24"/>
                <w:lang w:val="ru-RU"/>
              </w:rPr>
              <w:t xml:space="preserve">леса, озера, пруда, луга и др.). </w:t>
            </w:r>
            <w:r>
              <w:rPr>
                <w:rFonts w:ascii="Times New Roman" w:eastAsia="Times New Roman" w:hAnsi="Times New Roman"/>
                <w:color w:val="000000"/>
                <w:sz w:val="24"/>
              </w:rPr>
              <w:t xml:space="preserve">2. Изучение сезонных явлений в жизни 1 </w:t>
            </w:r>
            <w:r>
              <w:br/>
            </w:r>
            <w:r>
              <w:rPr>
                <w:rFonts w:ascii="Times New Roman" w:eastAsia="Times New Roman" w:hAnsi="Times New Roman"/>
                <w:color w:val="000000"/>
                <w:sz w:val="24"/>
              </w:rPr>
              <w:t>природных сообществ.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02.03.2023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144"/>
              <w:rPr>
                <w:lang w:val="ru-RU"/>
              </w:rPr>
            </w:pPr>
            <w:r w:rsidRPr="00E26B92">
              <w:rPr>
                <w:rFonts w:ascii="Times New Roman" w:eastAsia="Times New Roman" w:hAnsi="Times New Roman"/>
                <w:color w:val="000000"/>
                <w:sz w:val="24"/>
                <w:lang w:val="ru-RU"/>
              </w:rPr>
              <w:t>Взаимосвязи организмов в природных сообществах.</w:t>
            </w:r>
          </w:p>
          <w:p w:rsidR="00EA54C9" w:rsidRDefault="003B6D61">
            <w:pPr>
              <w:autoSpaceDE w:val="0"/>
              <w:autoSpaceDN w:val="0"/>
              <w:spacing w:before="70" w:after="0" w:line="262" w:lineRule="auto"/>
              <w:ind w:left="72" w:right="1008"/>
            </w:pPr>
            <w:proofErr w:type="spellStart"/>
            <w:r>
              <w:rPr>
                <w:rFonts w:ascii="Times New Roman" w:eastAsia="Times New Roman" w:hAnsi="Times New Roman"/>
                <w:color w:val="000000"/>
                <w:sz w:val="24"/>
              </w:rPr>
              <w:t>Пищевые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связи</w:t>
            </w:r>
            <w:proofErr w:type="spellEnd"/>
            <w:r>
              <w:rPr>
                <w:rFonts w:ascii="Times New Roman" w:eastAsia="Times New Roman" w:hAnsi="Times New Roman"/>
                <w:color w:val="000000"/>
                <w:sz w:val="24"/>
              </w:rPr>
              <w:t xml:space="preserve"> в </w:t>
            </w:r>
            <w:proofErr w:type="spellStart"/>
            <w:r>
              <w:rPr>
                <w:rFonts w:ascii="Times New Roman" w:eastAsia="Times New Roman" w:hAnsi="Times New Roman"/>
                <w:color w:val="000000"/>
                <w:sz w:val="24"/>
              </w:rPr>
              <w:t>сообществах</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09.03.2023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EA54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ind w:left="72" w:right="144"/>
              <w:rPr>
                <w:lang w:val="ru-RU"/>
              </w:rPr>
            </w:pPr>
            <w:r w:rsidRPr="00E26B92">
              <w:rPr>
                <w:rFonts w:ascii="Times New Roman" w:eastAsia="Times New Roman" w:hAnsi="Times New Roman"/>
                <w:color w:val="000000"/>
                <w:sz w:val="24"/>
                <w:lang w:val="ru-RU"/>
              </w:rPr>
              <w:t xml:space="preserve">Искусственные </w:t>
            </w:r>
            <w:r w:rsidRPr="00E26B92">
              <w:rPr>
                <w:lang w:val="ru-RU"/>
              </w:rPr>
              <w:br/>
            </w:r>
            <w:r w:rsidRPr="00E26B92">
              <w:rPr>
                <w:rFonts w:ascii="Times New Roman" w:eastAsia="Times New Roman" w:hAnsi="Times New Roman"/>
                <w:color w:val="000000"/>
                <w:sz w:val="24"/>
                <w:lang w:val="ru-RU"/>
              </w:rPr>
              <w:t xml:space="preserve">сообщества, их </w:t>
            </w:r>
            <w:r w:rsidRPr="00E26B92">
              <w:rPr>
                <w:lang w:val="ru-RU"/>
              </w:rPr>
              <w:br/>
            </w:r>
            <w:r w:rsidRPr="00E26B92">
              <w:rPr>
                <w:rFonts w:ascii="Times New Roman" w:eastAsia="Times New Roman" w:hAnsi="Times New Roman"/>
                <w:color w:val="000000"/>
                <w:sz w:val="24"/>
                <w:lang w:val="ru-RU"/>
              </w:rPr>
              <w:t>отличительные признаки от природных сообществ.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16.03.2023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81" w:lineRule="auto"/>
              <w:ind w:left="72" w:right="144"/>
              <w:rPr>
                <w:lang w:val="ru-RU"/>
              </w:rPr>
            </w:pPr>
            <w:r w:rsidRPr="00E26B92">
              <w:rPr>
                <w:rFonts w:ascii="Times New Roman" w:eastAsia="Times New Roman" w:hAnsi="Times New Roman"/>
                <w:color w:val="000000"/>
                <w:sz w:val="24"/>
                <w:lang w:val="ru-RU"/>
              </w:rPr>
              <w:t xml:space="preserve">Роль искусственных </w:t>
            </w:r>
            <w:r w:rsidRPr="00E26B92">
              <w:rPr>
                <w:lang w:val="ru-RU"/>
              </w:rPr>
              <w:br/>
            </w:r>
            <w:r w:rsidRPr="00E26B92">
              <w:rPr>
                <w:rFonts w:ascii="Times New Roman" w:eastAsia="Times New Roman" w:hAnsi="Times New Roman"/>
                <w:color w:val="000000"/>
                <w:sz w:val="24"/>
                <w:lang w:val="ru-RU"/>
              </w:rPr>
              <w:t xml:space="preserve">сообществ в жизни </w:t>
            </w:r>
            <w:r w:rsidRPr="00E26B92">
              <w:rPr>
                <w:lang w:val="ru-RU"/>
              </w:rPr>
              <w:br/>
            </w:r>
            <w:r w:rsidRPr="00E26B92">
              <w:rPr>
                <w:rFonts w:ascii="Times New Roman" w:eastAsia="Times New Roman" w:hAnsi="Times New Roman"/>
                <w:color w:val="000000"/>
                <w:sz w:val="24"/>
                <w:lang w:val="ru-RU"/>
              </w:rPr>
              <w:t xml:space="preserve">человека. Лабораторная работа № 8 "Изучение </w:t>
            </w:r>
            <w:r w:rsidRPr="00E26B92">
              <w:rPr>
                <w:lang w:val="ru-RU"/>
              </w:rPr>
              <w:br/>
            </w:r>
            <w:r w:rsidRPr="00E26B92">
              <w:rPr>
                <w:rFonts w:ascii="Times New Roman" w:eastAsia="Times New Roman" w:hAnsi="Times New Roman"/>
                <w:color w:val="000000"/>
                <w:sz w:val="24"/>
                <w:lang w:val="ru-RU"/>
              </w:rPr>
              <w:t xml:space="preserve">искусственных сообществ и их обитателей".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23.03.2023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Pr>
                <w:lang w:val="ru-RU"/>
              </w:rPr>
            </w:pPr>
            <w:r w:rsidRPr="00E26B92">
              <w:rPr>
                <w:rFonts w:ascii="Times New Roman" w:eastAsia="Times New Roman" w:hAnsi="Times New Roman"/>
                <w:color w:val="000000"/>
                <w:sz w:val="24"/>
                <w:lang w:val="ru-RU"/>
              </w:rPr>
              <w:t>Природные зоны Земли, их обитатели.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06.04.2023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rsidRPr="001D35CD">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144"/>
            </w:pPr>
            <w:r>
              <w:rPr>
                <w:rFonts w:ascii="Times New Roman" w:eastAsia="Times New Roman" w:hAnsi="Times New Roman"/>
                <w:color w:val="000000"/>
                <w:sz w:val="24"/>
              </w:rPr>
              <w:t xml:space="preserve">Ландшафты: природные и культурные.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13.04.2023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8" w:lineRule="auto"/>
              <w:ind w:left="72"/>
              <w:rPr>
                <w:lang w:val="ru-RU"/>
              </w:rPr>
            </w:pPr>
            <w:r w:rsidRPr="00E26B92">
              <w:rPr>
                <w:rFonts w:ascii="Times New Roman" w:eastAsia="Times New Roman" w:hAnsi="Times New Roman"/>
                <w:color w:val="000000"/>
                <w:sz w:val="24"/>
                <w:lang w:val="ru-RU"/>
              </w:rPr>
              <w:t xml:space="preserve">Самооценка с </w:t>
            </w:r>
            <w:r w:rsidRPr="00E26B92">
              <w:rPr>
                <w:lang w:val="ru-RU"/>
              </w:rPr>
              <w:br/>
            </w:r>
            <w:proofErr w:type="spellStart"/>
            <w:r w:rsidRPr="00E26B92">
              <w:rPr>
                <w:rFonts w:ascii="Times New Roman" w:eastAsia="Times New Roman" w:hAnsi="Times New Roman"/>
                <w:color w:val="000000"/>
                <w:sz w:val="24"/>
                <w:lang w:val="ru-RU"/>
              </w:rPr>
              <w:t>использованием«Оценочного</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листа»;</w:t>
            </w:r>
          </w:p>
        </w:tc>
      </w:tr>
      <w:tr w:rsidR="00EA54C9">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81" w:lineRule="auto"/>
              <w:ind w:left="72" w:right="432"/>
              <w:rPr>
                <w:lang w:val="ru-RU"/>
              </w:rPr>
            </w:pPr>
            <w:r w:rsidRPr="00E26B92">
              <w:rPr>
                <w:rFonts w:ascii="Times New Roman" w:eastAsia="Times New Roman" w:hAnsi="Times New Roman"/>
                <w:color w:val="000000"/>
                <w:sz w:val="24"/>
                <w:lang w:val="ru-RU"/>
              </w:rPr>
              <w:t xml:space="preserve">Изменения в природе в связи с развитием </w:t>
            </w:r>
            <w:r w:rsidRPr="00E26B92">
              <w:rPr>
                <w:lang w:val="ru-RU"/>
              </w:rPr>
              <w:br/>
            </w:r>
            <w:r w:rsidRPr="00E26B92">
              <w:rPr>
                <w:rFonts w:ascii="Times New Roman" w:eastAsia="Times New Roman" w:hAnsi="Times New Roman"/>
                <w:color w:val="000000"/>
                <w:sz w:val="24"/>
                <w:lang w:val="ru-RU"/>
              </w:rPr>
              <w:t xml:space="preserve">сельского хозяйства, </w:t>
            </w:r>
            <w:r w:rsidRPr="00E26B92">
              <w:rPr>
                <w:lang w:val="ru-RU"/>
              </w:rPr>
              <w:br/>
            </w:r>
            <w:r w:rsidRPr="00E26B92">
              <w:rPr>
                <w:rFonts w:ascii="Times New Roman" w:eastAsia="Times New Roman" w:hAnsi="Times New Roman"/>
                <w:color w:val="000000"/>
                <w:sz w:val="24"/>
                <w:lang w:val="ru-RU"/>
              </w:rPr>
              <w:t>производства и ростом численности населения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 xml:space="preserve">20.04.2023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pPr>
            <w:r>
              <w:rPr>
                <w:rFonts w:ascii="Times New Roman" w:eastAsia="Times New Roman" w:hAnsi="Times New Roman"/>
                <w:color w:val="000000"/>
                <w:sz w:val="24"/>
              </w:rPr>
              <w:t xml:space="preserve"> Устный опрос;</w:t>
            </w:r>
          </w:p>
        </w:tc>
      </w:tr>
      <w:tr w:rsidR="00EA54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30.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ind w:left="72" w:right="288"/>
            </w:pPr>
            <w:r w:rsidRPr="00E26B92">
              <w:rPr>
                <w:rFonts w:ascii="Times New Roman" w:eastAsia="Times New Roman" w:hAnsi="Times New Roman"/>
                <w:color w:val="000000"/>
                <w:sz w:val="24"/>
                <w:lang w:val="ru-RU"/>
              </w:rPr>
              <w:t xml:space="preserve">Влияние человека на </w:t>
            </w:r>
            <w:r w:rsidRPr="00E26B92">
              <w:rPr>
                <w:lang w:val="ru-RU"/>
              </w:rPr>
              <w:br/>
            </w:r>
            <w:r w:rsidRPr="00E26B92">
              <w:rPr>
                <w:rFonts w:ascii="Times New Roman" w:eastAsia="Times New Roman" w:hAnsi="Times New Roman"/>
                <w:color w:val="000000"/>
                <w:sz w:val="24"/>
                <w:lang w:val="ru-RU"/>
              </w:rPr>
              <w:t xml:space="preserve">живую природу с ходом истории. </w:t>
            </w:r>
            <w:proofErr w:type="spellStart"/>
            <w:r>
              <w:rPr>
                <w:rFonts w:ascii="Times New Roman" w:eastAsia="Times New Roman" w:hAnsi="Times New Roman"/>
                <w:color w:val="000000"/>
                <w:sz w:val="24"/>
              </w:rPr>
              <w:t>Глобальные</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экологические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проблемы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27.04.2023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4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31.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Красная книга.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04.05.2023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EA54C9" w:rsidRDefault="00EA54C9">
      <w:pPr>
        <w:autoSpaceDE w:val="0"/>
        <w:autoSpaceDN w:val="0"/>
        <w:spacing w:after="0" w:line="14" w:lineRule="exact"/>
      </w:pPr>
    </w:p>
    <w:p w:rsidR="00EA54C9" w:rsidRDefault="00EA54C9">
      <w:pPr>
        <w:sectPr w:rsidR="00EA54C9">
          <w:pgSz w:w="11900" w:h="16840"/>
          <w:pgMar w:top="284" w:right="650" w:bottom="460" w:left="666" w:header="720" w:footer="720" w:gutter="0"/>
          <w:cols w:space="720" w:equalWidth="0">
            <w:col w:w="10584" w:space="0"/>
          </w:cols>
          <w:docGrid w:linePitch="360"/>
        </w:sectPr>
      </w:pPr>
    </w:p>
    <w:p w:rsidR="00EA54C9" w:rsidRDefault="00EA54C9">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EA54C9">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32.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432"/>
              <w:rPr>
                <w:lang w:val="ru-RU"/>
              </w:rPr>
            </w:pPr>
            <w:r w:rsidRPr="00E26B92">
              <w:rPr>
                <w:rFonts w:ascii="Times New Roman" w:eastAsia="Times New Roman" w:hAnsi="Times New Roman"/>
                <w:color w:val="000000"/>
                <w:sz w:val="24"/>
                <w:lang w:val="ru-RU"/>
              </w:rPr>
              <w:t>Итоговая контрольная работа за курс 5 класса.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11.05.2023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EA54C9">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33.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71" w:lineRule="auto"/>
              <w:ind w:left="72"/>
              <w:rPr>
                <w:lang w:val="ru-RU"/>
              </w:rPr>
            </w:pPr>
            <w:r w:rsidRPr="00E26B92">
              <w:rPr>
                <w:rFonts w:ascii="Times New Roman" w:eastAsia="Times New Roman" w:hAnsi="Times New Roman"/>
                <w:color w:val="000000"/>
                <w:sz w:val="24"/>
                <w:lang w:val="ru-RU"/>
              </w:rPr>
              <w:t xml:space="preserve">Проведение акции по </w:t>
            </w:r>
            <w:r w:rsidRPr="00E26B92">
              <w:rPr>
                <w:lang w:val="ru-RU"/>
              </w:rPr>
              <w:br/>
            </w:r>
            <w:r w:rsidRPr="00E26B92">
              <w:rPr>
                <w:rFonts w:ascii="Times New Roman" w:eastAsia="Times New Roman" w:hAnsi="Times New Roman"/>
                <w:color w:val="000000"/>
                <w:sz w:val="24"/>
                <w:lang w:val="ru-RU"/>
              </w:rPr>
              <w:t xml:space="preserve">уборке мусора на </w:t>
            </w:r>
            <w:r w:rsidRPr="00E26B92">
              <w:rPr>
                <w:lang w:val="ru-RU"/>
              </w:rPr>
              <w:br/>
            </w:r>
            <w:r w:rsidRPr="00E26B92">
              <w:rPr>
                <w:rFonts w:ascii="Times New Roman" w:eastAsia="Times New Roman" w:hAnsi="Times New Roman"/>
                <w:color w:val="000000"/>
                <w:sz w:val="24"/>
                <w:lang w:val="ru-RU"/>
              </w:rPr>
              <w:t xml:space="preserve">пришкольной территории.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18.05.2023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EA54C9">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34.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Повторение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jc w:val="center"/>
            </w:pPr>
            <w:r>
              <w:rPr>
                <w:rFonts w:ascii="Times New Roman" w:eastAsia="Times New Roman" w:hAnsi="Times New Roman"/>
                <w:color w:val="000000"/>
                <w:sz w:val="24"/>
              </w:rPr>
              <w:t>25.05.2023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EA54C9">
        <w:trPr>
          <w:trHeight w:hRule="exact" w:val="810"/>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Pr="00E26B92" w:rsidRDefault="003B6D61">
            <w:pPr>
              <w:autoSpaceDE w:val="0"/>
              <w:autoSpaceDN w:val="0"/>
              <w:spacing w:before="98" w:after="0" w:line="262" w:lineRule="auto"/>
              <w:ind w:left="72" w:right="576"/>
              <w:rPr>
                <w:lang w:val="ru-RU"/>
              </w:rPr>
            </w:pPr>
            <w:r w:rsidRPr="00E26B92">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3B6D61">
            <w:pPr>
              <w:autoSpaceDE w:val="0"/>
              <w:autoSpaceDN w:val="0"/>
              <w:spacing w:before="98" w:after="0" w:line="230" w:lineRule="auto"/>
              <w:ind w:left="72"/>
            </w:pPr>
            <w:r>
              <w:rPr>
                <w:rFonts w:ascii="Times New Roman" w:eastAsia="Times New Roman" w:hAnsi="Times New Roman"/>
                <w:color w:val="000000"/>
                <w:sz w:val="24"/>
              </w:rPr>
              <w:t>8</w:t>
            </w:r>
          </w:p>
        </w:tc>
        <w:tc>
          <w:tcPr>
            <w:tcW w:w="30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EA54C9" w:rsidRDefault="00EA54C9"/>
        </w:tc>
      </w:tr>
    </w:tbl>
    <w:p w:rsidR="00EA54C9" w:rsidRDefault="00EA54C9">
      <w:pPr>
        <w:autoSpaceDE w:val="0"/>
        <w:autoSpaceDN w:val="0"/>
        <w:spacing w:after="0" w:line="14" w:lineRule="exact"/>
      </w:pPr>
    </w:p>
    <w:p w:rsidR="00EA54C9" w:rsidRDefault="00EA54C9">
      <w:pPr>
        <w:sectPr w:rsidR="00EA54C9">
          <w:pgSz w:w="11900" w:h="16840"/>
          <w:pgMar w:top="284" w:right="650" w:bottom="1440" w:left="666" w:header="720" w:footer="720" w:gutter="0"/>
          <w:cols w:space="720" w:equalWidth="0">
            <w:col w:w="10584" w:space="0"/>
          </w:cols>
          <w:docGrid w:linePitch="360"/>
        </w:sectPr>
      </w:pPr>
    </w:p>
    <w:p w:rsidR="00EA54C9" w:rsidRDefault="00EA54C9">
      <w:pPr>
        <w:autoSpaceDE w:val="0"/>
        <w:autoSpaceDN w:val="0"/>
        <w:spacing w:after="78" w:line="220" w:lineRule="exact"/>
      </w:pPr>
    </w:p>
    <w:p w:rsidR="00EA54C9" w:rsidRDefault="003B6D61">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EA54C9" w:rsidRDefault="003B6D61">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EA54C9" w:rsidRPr="00E26B92" w:rsidRDefault="003B6D61">
      <w:pPr>
        <w:autoSpaceDE w:val="0"/>
        <w:autoSpaceDN w:val="0"/>
        <w:spacing w:before="166" w:after="0"/>
        <w:ind w:right="144"/>
        <w:rPr>
          <w:lang w:val="ru-RU"/>
        </w:rPr>
      </w:pPr>
      <w:r w:rsidRPr="00E26B92">
        <w:rPr>
          <w:rFonts w:ascii="Times New Roman" w:eastAsia="Times New Roman" w:hAnsi="Times New Roman"/>
          <w:color w:val="000000"/>
          <w:sz w:val="24"/>
          <w:lang w:val="ru-RU"/>
        </w:rPr>
        <w:t xml:space="preserve">Пасечник В.В., </w:t>
      </w:r>
      <w:proofErr w:type="spellStart"/>
      <w:r w:rsidRPr="00E26B92">
        <w:rPr>
          <w:rFonts w:ascii="Times New Roman" w:eastAsia="Times New Roman" w:hAnsi="Times New Roman"/>
          <w:color w:val="000000"/>
          <w:sz w:val="24"/>
          <w:lang w:val="ru-RU"/>
        </w:rPr>
        <w:t>Суматохин</w:t>
      </w:r>
      <w:proofErr w:type="spellEnd"/>
      <w:r w:rsidRPr="00E26B92">
        <w:rPr>
          <w:rFonts w:ascii="Times New Roman" w:eastAsia="Times New Roman" w:hAnsi="Times New Roman"/>
          <w:color w:val="000000"/>
          <w:sz w:val="24"/>
          <w:lang w:val="ru-RU"/>
        </w:rPr>
        <w:t xml:space="preserve"> С.В., Калинова Г.С. и другие; под редакцией Пасечника В.В. Биология, 5 класс/ Акционерное общество «Издательство «Просвещение»; </w:t>
      </w:r>
      <w:r w:rsidRPr="00E26B92">
        <w:rPr>
          <w:lang w:val="ru-RU"/>
        </w:rPr>
        <w:br/>
      </w:r>
      <w:r w:rsidRPr="00E26B92">
        <w:rPr>
          <w:rFonts w:ascii="Times New Roman" w:eastAsia="Times New Roman" w:hAnsi="Times New Roman"/>
          <w:color w:val="000000"/>
          <w:sz w:val="24"/>
          <w:lang w:val="ru-RU"/>
        </w:rPr>
        <w:t>Мансурова С.Е.,</w:t>
      </w:r>
      <w:proofErr w:type="spellStart"/>
      <w:r w:rsidRPr="00E26B92">
        <w:rPr>
          <w:rFonts w:ascii="Times New Roman" w:eastAsia="Times New Roman" w:hAnsi="Times New Roman"/>
          <w:color w:val="000000"/>
          <w:sz w:val="24"/>
          <w:lang w:val="ru-RU"/>
        </w:rPr>
        <w:t>Рохлов</w:t>
      </w:r>
      <w:proofErr w:type="spellEnd"/>
      <w:r w:rsidRPr="00E26B92">
        <w:rPr>
          <w:rFonts w:ascii="Times New Roman" w:eastAsia="Times New Roman" w:hAnsi="Times New Roman"/>
          <w:color w:val="000000"/>
          <w:sz w:val="24"/>
          <w:lang w:val="ru-RU"/>
        </w:rPr>
        <w:t xml:space="preserve"> В.С.,</w:t>
      </w:r>
      <w:proofErr w:type="spellStart"/>
      <w:r w:rsidRPr="00E26B92">
        <w:rPr>
          <w:rFonts w:ascii="Times New Roman" w:eastAsia="Times New Roman" w:hAnsi="Times New Roman"/>
          <w:color w:val="000000"/>
          <w:sz w:val="24"/>
          <w:lang w:val="ru-RU"/>
        </w:rPr>
        <w:t>Мишняева</w:t>
      </w:r>
      <w:proofErr w:type="spellEnd"/>
      <w:r w:rsidRPr="00E26B92">
        <w:rPr>
          <w:rFonts w:ascii="Times New Roman" w:eastAsia="Times New Roman" w:hAnsi="Times New Roman"/>
          <w:color w:val="000000"/>
          <w:sz w:val="24"/>
          <w:lang w:val="ru-RU"/>
        </w:rPr>
        <w:t xml:space="preserve"> Е.Ю. Биология 5 класс. Акционерное общество </w:t>
      </w:r>
      <w:r w:rsidRPr="00E26B92">
        <w:rPr>
          <w:lang w:val="ru-RU"/>
        </w:rPr>
        <w:br/>
      </w:r>
      <w:r w:rsidRPr="00E26B92">
        <w:rPr>
          <w:rFonts w:ascii="Times New Roman" w:eastAsia="Times New Roman" w:hAnsi="Times New Roman"/>
          <w:color w:val="000000"/>
          <w:sz w:val="24"/>
          <w:lang w:val="ru-RU"/>
        </w:rPr>
        <w:t>"</w:t>
      </w:r>
      <w:proofErr w:type="spellStart"/>
      <w:r w:rsidRPr="00E26B92">
        <w:rPr>
          <w:rFonts w:ascii="Times New Roman" w:eastAsia="Times New Roman" w:hAnsi="Times New Roman"/>
          <w:color w:val="000000"/>
          <w:sz w:val="24"/>
          <w:lang w:val="ru-RU"/>
        </w:rPr>
        <w:t>Издательство"Просвещение</w:t>
      </w:r>
      <w:proofErr w:type="spellEnd"/>
      <w:r w:rsidRPr="00E26B92">
        <w:rPr>
          <w:rFonts w:ascii="Times New Roman" w:eastAsia="Times New Roman" w:hAnsi="Times New Roman"/>
          <w:color w:val="000000"/>
          <w:sz w:val="24"/>
          <w:lang w:val="ru-RU"/>
        </w:rPr>
        <w:t>"</w:t>
      </w:r>
    </w:p>
    <w:p w:rsidR="00EA54C9" w:rsidRPr="00E26B92" w:rsidRDefault="003B6D61">
      <w:pPr>
        <w:autoSpaceDE w:val="0"/>
        <w:autoSpaceDN w:val="0"/>
        <w:spacing w:before="262" w:after="0" w:line="230" w:lineRule="auto"/>
        <w:rPr>
          <w:lang w:val="ru-RU"/>
        </w:rPr>
      </w:pPr>
      <w:r w:rsidRPr="00E26B92">
        <w:rPr>
          <w:rFonts w:ascii="Times New Roman" w:eastAsia="Times New Roman" w:hAnsi="Times New Roman"/>
          <w:b/>
          <w:color w:val="000000"/>
          <w:sz w:val="24"/>
          <w:lang w:val="ru-RU"/>
        </w:rPr>
        <w:t>МЕТОДИЧЕСКИЕ МАТЕРИАЛЫ ДЛЯ УЧИТЕЛЯ</w:t>
      </w:r>
    </w:p>
    <w:p w:rsidR="00EA54C9" w:rsidRPr="00E26B92" w:rsidRDefault="003B6D61">
      <w:pPr>
        <w:autoSpaceDE w:val="0"/>
        <w:autoSpaceDN w:val="0"/>
        <w:spacing w:before="166" w:after="0" w:line="262" w:lineRule="auto"/>
        <w:ind w:right="288"/>
        <w:rPr>
          <w:lang w:val="ru-RU"/>
        </w:rPr>
      </w:pPr>
      <w:r w:rsidRPr="00E26B92">
        <w:rPr>
          <w:rFonts w:ascii="Times New Roman" w:eastAsia="Times New Roman" w:hAnsi="Times New Roman"/>
          <w:color w:val="000000"/>
          <w:sz w:val="24"/>
          <w:lang w:val="ru-RU"/>
        </w:rPr>
        <w:t xml:space="preserve">Уроки биологии.5-6 </w:t>
      </w:r>
      <w:proofErr w:type="spellStart"/>
      <w:proofErr w:type="gramStart"/>
      <w:r w:rsidRPr="00E26B92">
        <w:rPr>
          <w:rFonts w:ascii="Times New Roman" w:eastAsia="Times New Roman" w:hAnsi="Times New Roman"/>
          <w:color w:val="000000"/>
          <w:sz w:val="24"/>
          <w:lang w:val="ru-RU"/>
        </w:rPr>
        <w:t>классы:пособие</w:t>
      </w:r>
      <w:proofErr w:type="spellEnd"/>
      <w:proofErr w:type="gramEnd"/>
      <w:r w:rsidRPr="00E26B92">
        <w:rPr>
          <w:rFonts w:ascii="Times New Roman" w:eastAsia="Times New Roman" w:hAnsi="Times New Roman"/>
          <w:color w:val="000000"/>
          <w:sz w:val="24"/>
          <w:lang w:val="ru-RU"/>
        </w:rPr>
        <w:t xml:space="preserve"> для учителей </w:t>
      </w:r>
      <w:proofErr w:type="spellStart"/>
      <w:r w:rsidRPr="00E26B92">
        <w:rPr>
          <w:rFonts w:ascii="Times New Roman" w:eastAsia="Times New Roman" w:hAnsi="Times New Roman"/>
          <w:color w:val="000000"/>
          <w:sz w:val="24"/>
          <w:lang w:val="ru-RU"/>
        </w:rPr>
        <w:t>общеобразоват</w:t>
      </w:r>
      <w:proofErr w:type="spellEnd"/>
      <w:r w:rsidRPr="00E26B92">
        <w:rPr>
          <w:rFonts w:ascii="Times New Roman" w:eastAsia="Times New Roman" w:hAnsi="Times New Roman"/>
          <w:color w:val="000000"/>
          <w:sz w:val="24"/>
          <w:lang w:val="ru-RU"/>
        </w:rPr>
        <w:t xml:space="preserve">. учреждений/ В.В. Пасечник, С.В. </w:t>
      </w:r>
      <w:proofErr w:type="spellStart"/>
      <w:r w:rsidRPr="00E26B92">
        <w:rPr>
          <w:rFonts w:ascii="Times New Roman" w:eastAsia="Times New Roman" w:hAnsi="Times New Roman"/>
          <w:color w:val="000000"/>
          <w:sz w:val="24"/>
          <w:lang w:val="ru-RU"/>
        </w:rPr>
        <w:t>Суматохин</w:t>
      </w:r>
      <w:proofErr w:type="spellEnd"/>
      <w:r w:rsidRPr="00E26B92">
        <w:rPr>
          <w:rFonts w:ascii="Times New Roman" w:eastAsia="Times New Roman" w:hAnsi="Times New Roman"/>
          <w:color w:val="000000"/>
          <w:sz w:val="24"/>
          <w:lang w:val="ru-RU"/>
        </w:rPr>
        <w:t xml:space="preserve">, Г.С. Калинова и </w:t>
      </w:r>
      <w:proofErr w:type="spellStart"/>
      <w:r w:rsidRPr="00E26B92">
        <w:rPr>
          <w:rFonts w:ascii="Times New Roman" w:eastAsia="Times New Roman" w:hAnsi="Times New Roman"/>
          <w:color w:val="000000"/>
          <w:sz w:val="24"/>
          <w:lang w:val="ru-RU"/>
        </w:rPr>
        <w:t>другие.Акционерное</w:t>
      </w:r>
      <w:proofErr w:type="spellEnd"/>
      <w:r w:rsidRPr="00E26B92">
        <w:rPr>
          <w:rFonts w:ascii="Times New Roman" w:eastAsia="Times New Roman" w:hAnsi="Times New Roman"/>
          <w:color w:val="000000"/>
          <w:sz w:val="24"/>
          <w:lang w:val="ru-RU"/>
        </w:rPr>
        <w:t xml:space="preserve"> общество "</w:t>
      </w:r>
      <w:proofErr w:type="spellStart"/>
      <w:r w:rsidRPr="00E26B92">
        <w:rPr>
          <w:rFonts w:ascii="Times New Roman" w:eastAsia="Times New Roman" w:hAnsi="Times New Roman"/>
          <w:color w:val="000000"/>
          <w:sz w:val="24"/>
          <w:lang w:val="ru-RU"/>
        </w:rPr>
        <w:t>Издательство"Просвещение</w:t>
      </w:r>
      <w:proofErr w:type="spellEnd"/>
      <w:r w:rsidRPr="00E26B92">
        <w:rPr>
          <w:rFonts w:ascii="Times New Roman" w:eastAsia="Times New Roman" w:hAnsi="Times New Roman"/>
          <w:color w:val="000000"/>
          <w:sz w:val="24"/>
          <w:lang w:val="ru-RU"/>
        </w:rPr>
        <w:t>"</w:t>
      </w:r>
    </w:p>
    <w:p w:rsidR="00EA54C9" w:rsidRPr="00E26B92" w:rsidRDefault="003B6D61">
      <w:pPr>
        <w:autoSpaceDE w:val="0"/>
        <w:autoSpaceDN w:val="0"/>
        <w:spacing w:before="264" w:after="0" w:line="230" w:lineRule="auto"/>
        <w:rPr>
          <w:lang w:val="ru-RU"/>
        </w:rPr>
      </w:pPr>
      <w:r w:rsidRPr="00E26B92">
        <w:rPr>
          <w:rFonts w:ascii="Times New Roman" w:eastAsia="Times New Roman" w:hAnsi="Times New Roman"/>
          <w:b/>
          <w:color w:val="000000"/>
          <w:sz w:val="24"/>
          <w:lang w:val="ru-RU"/>
        </w:rPr>
        <w:t>ЦИФРОВЫЕ ОБРАЗОВАТЕЛЬНЫЕ РЕСУРСЫ И РЕСУРСЫ СЕТИ ИНТЕРНЕТ</w:t>
      </w:r>
    </w:p>
    <w:p w:rsidR="00EA54C9" w:rsidRPr="00E26B92" w:rsidRDefault="003B6D61">
      <w:pPr>
        <w:autoSpaceDE w:val="0"/>
        <w:autoSpaceDN w:val="0"/>
        <w:spacing w:before="166" w:after="0" w:line="281" w:lineRule="auto"/>
        <w:ind w:right="1296"/>
        <w:rPr>
          <w:lang w:val="ru-RU"/>
        </w:rPr>
      </w:pPr>
      <w:r>
        <w:rPr>
          <w:rFonts w:ascii="Times New Roman" w:eastAsia="Times New Roman" w:hAnsi="Times New Roman"/>
          <w:color w:val="000000"/>
          <w:sz w:val="24"/>
        </w:rPr>
        <w:t>http</w:t>
      </w:r>
      <w:r w:rsidRPr="00E26B92">
        <w:rPr>
          <w:rFonts w:ascii="Times New Roman" w:eastAsia="Times New Roman" w:hAnsi="Times New Roman"/>
          <w:color w:val="000000"/>
          <w:sz w:val="24"/>
          <w:lang w:val="ru-RU"/>
        </w:rPr>
        <w:t>://</w:t>
      </w:r>
      <w:r>
        <w:rPr>
          <w:rFonts w:ascii="Times New Roman" w:eastAsia="Times New Roman" w:hAnsi="Times New Roman"/>
          <w:color w:val="000000"/>
          <w:sz w:val="24"/>
        </w:rPr>
        <w:t>college</w:t>
      </w:r>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biologiya</w:t>
      </w:r>
      <w:proofErr w:type="spellEnd"/>
      <w:r w:rsidRPr="00E26B92">
        <w:rPr>
          <w:rFonts w:ascii="Times New Roman" w:eastAsia="Times New Roman" w:hAnsi="Times New Roman"/>
          <w:color w:val="000000"/>
          <w:sz w:val="24"/>
          <w:lang w:val="ru-RU"/>
        </w:rPr>
        <w:t xml:space="preserve">/ </w:t>
      </w:r>
      <w:r w:rsidRPr="00E26B92">
        <w:rPr>
          <w:lang w:val="ru-RU"/>
        </w:rPr>
        <w:br/>
      </w:r>
      <w:r>
        <w:rPr>
          <w:rFonts w:ascii="Times New Roman" w:eastAsia="Times New Roman" w:hAnsi="Times New Roman"/>
          <w:color w:val="000000"/>
          <w:sz w:val="24"/>
        </w:rPr>
        <w:t>http</w:t>
      </w:r>
      <w:r w:rsidRPr="00E26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sbio</w:t>
      </w:r>
      <w:proofErr w:type="spellEnd"/>
      <w:r w:rsidRPr="00E26B92">
        <w:rPr>
          <w:rFonts w:ascii="Times New Roman" w:eastAsia="Times New Roman" w:hAnsi="Times New Roman"/>
          <w:color w:val="000000"/>
          <w:sz w:val="24"/>
          <w:lang w:val="ru-RU"/>
        </w:rPr>
        <w:t>.</w:t>
      </w:r>
      <w:r>
        <w:rPr>
          <w:rFonts w:ascii="Times New Roman" w:eastAsia="Times New Roman" w:hAnsi="Times New Roman"/>
          <w:color w:val="000000"/>
          <w:sz w:val="24"/>
        </w:rPr>
        <w:t>info</w:t>
      </w:r>
      <w:r w:rsidRPr="00E26B92">
        <w:rPr>
          <w:rFonts w:ascii="Times New Roman" w:eastAsia="Times New Roman" w:hAnsi="Times New Roman"/>
          <w:color w:val="000000"/>
          <w:sz w:val="24"/>
          <w:lang w:val="ru-RU"/>
        </w:rPr>
        <w:t xml:space="preserve"> </w:t>
      </w:r>
      <w:r w:rsidRPr="00E26B92">
        <w:rPr>
          <w:lang w:val="ru-RU"/>
        </w:rPr>
        <w:br/>
      </w:r>
      <w:r>
        <w:rPr>
          <w:rFonts w:ascii="Times New Roman" w:eastAsia="Times New Roman" w:hAnsi="Times New Roman"/>
          <w:color w:val="000000"/>
          <w:sz w:val="24"/>
        </w:rPr>
        <w:t>http</w:t>
      </w:r>
      <w:r w:rsidRPr="00E26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greeninfo</w:t>
      </w:r>
      <w:proofErr w:type="spellEnd"/>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E26B92">
        <w:rPr>
          <w:rFonts w:ascii="Times New Roman" w:eastAsia="Times New Roman" w:hAnsi="Times New Roman"/>
          <w:color w:val="000000"/>
          <w:sz w:val="24"/>
          <w:lang w:val="ru-RU"/>
        </w:rPr>
        <w:t xml:space="preserve">/ </w:t>
      </w:r>
      <w:r w:rsidRPr="00E26B92">
        <w:rPr>
          <w:lang w:val="ru-RU"/>
        </w:rPr>
        <w:br/>
      </w:r>
      <w:r>
        <w:rPr>
          <w:rFonts w:ascii="Times New Roman" w:eastAsia="Times New Roman" w:hAnsi="Times New Roman"/>
          <w:color w:val="000000"/>
          <w:sz w:val="24"/>
        </w:rPr>
        <w:t>http</w:t>
      </w:r>
      <w:r w:rsidRPr="00E26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theanimalworld</w:t>
      </w:r>
      <w:proofErr w:type="spellEnd"/>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E26B92">
        <w:rPr>
          <w:rFonts w:ascii="Times New Roman" w:eastAsia="Times New Roman" w:hAnsi="Times New Roman"/>
          <w:color w:val="000000"/>
          <w:sz w:val="24"/>
          <w:lang w:val="ru-RU"/>
        </w:rPr>
        <w:t xml:space="preserve">/ </w:t>
      </w:r>
      <w:r w:rsidRPr="00E26B92">
        <w:rPr>
          <w:lang w:val="ru-RU"/>
        </w:rPr>
        <w:br/>
      </w:r>
      <w:r w:rsidRPr="00E26B92">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https</w:t>
      </w:r>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E26B9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E26B92">
        <w:rPr>
          <w:rFonts w:ascii="Times New Roman" w:eastAsia="Times New Roman" w:hAnsi="Times New Roman"/>
          <w:color w:val="000000"/>
          <w:sz w:val="24"/>
          <w:lang w:val="ru-RU"/>
        </w:rPr>
        <w:t xml:space="preserve">/. </w:t>
      </w:r>
      <w:proofErr w:type="spellStart"/>
      <w:r w:rsidRPr="00E26B92">
        <w:rPr>
          <w:rFonts w:ascii="Times New Roman" w:eastAsia="Times New Roman" w:hAnsi="Times New Roman"/>
          <w:color w:val="000000"/>
          <w:sz w:val="24"/>
          <w:lang w:val="ru-RU"/>
        </w:rPr>
        <w:t>Видеоуроки</w:t>
      </w:r>
      <w:proofErr w:type="spellEnd"/>
      <w:r w:rsidRPr="00E26B92">
        <w:rPr>
          <w:rFonts w:ascii="Times New Roman" w:eastAsia="Times New Roman" w:hAnsi="Times New Roman"/>
          <w:color w:val="000000"/>
          <w:sz w:val="24"/>
          <w:lang w:val="ru-RU"/>
        </w:rPr>
        <w:t xml:space="preserve"> и тренажеры по биологии.</w:t>
      </w:r>
    </w:p>
    <w:p w:rsidR="00EA54C9" w:rsidRPr="00E26B92" w:rsidRDefault="00EA54C9">
      <w:pPr>
        <w:rPr>
          <w:lang w:val="ru-RU"/>
        </w:rPr>
        <w:sectPr w:rsidR="00EA54C9" w:rsidRPr="00E26B92">
          <w:pgSz w:w="11900" w:h="16840"/>
          <w:pgMar w:top="298" w:right="650" w:bottom="1440" w:left="666" w:header="720" w:footer="720" w:gutter="0"/>
          <w:cols w:space="720" w:equalWidth="0">
            <w:col w:w="10584" w:space="0"/>
          </w:cols>
          <w:docGrid w:linePitch="360"/>
        </w:sectPr>
      </w:pPr>
    </w:p>
    <w:p w:rsidR="00EA54C9" w:rsidRPr="00E26B92" w:rsidRDefault="00EA54C9">
      <w:pPr>
        <w:autoSpaceDE w:val="0"/>
        <w:autoSpaceDN w:val="0"/>
        <w:spacing w:after="78" w:line="220" w:lineRule="exact"/>
        <w:rPr>
          <w:lang w:val="ru-RU"/>
        </w:rPr>
      </w:pPr>
    </w:p>
    <w:p w:rsidR="00EA54C9" w:rsidRPr="00E26B92" w:rsidRDefault="003B6D61">
      <w:pPr>
        <w:autoSpaceDE w:val="0"/>
        <w:autoSpaceDN w:val="0"/>
        <w:spacing w:after="0" w:line="230" w:lineRule="auto"/>
        <w:rPr>
          <w:lang w:val="ru-RU"/>
        </w:rPr>
      </w:pPr>
      <w:r w:rsidRPr="00E26B92">
        <w:rPr>
          <w:rFonts w:ascii="Times New Roman" w:eastAsia="Times New Roman" w:hAnsi="Times New Roman"/>
          <w:b/>
          <w:color w:val="000000"/>
          <w:sz w:val="24"/>
          <w:lang w:val="ru-RU"/>
        </w:rPr>
        <w:t>МАТЕРИАЛЬНО-ТЕХНИЧЕСКОЕ ОБЕСПЕЧЕНИЕ ОБРАЗОВАТЕЛЬНОГО ПРОЦЕССА</w:t>
      </w:r>
    </w:p>
    <w:p w:rsidR="00EA54C9" w:rsidRPr="00E26B92" w:rsidRDefault="003B6D61">
      <w:pPr>
        <w:autoSpaceDE w:val="0"/>
        <w:autoSpaceDN w:val="0"/>
        <w:spacing w:before="346" w:after="0" w:line="300" w:lineRule="auto"/>
        <w:ind w:right="2160"/>
        <w:rPr>
          <w:lang w:val="ru-RU"/>
        </w:rPr>
      </w:pPr>
      <w:r w:rsidRPr="00E26B92">
        <w:rPr>
          <w:rFonts w:ascii="Times New Roman" w:eastAsia="Times New Roman" w:hAnsi="Times New Roman"/>
          <w:b/>
          <w:color w:val="000000"/>
          <w:sz w:val="24"/>
          <w:lang w:val="ru-RU"/>
        </w:rPr>
        <w:t xml:space="preserve">УЧЕБНОЕ ОБОРУДОВАНИЕ </w:t>
      </w:r>
      <w:r w:rsidRPr="00E26B92">
        <w:rPr>
          <w:lang w:val="ru-RU"/>
        </w:rPr>
        <w:br/>
      </w:r>
      <w:r w:rsidRPr="00E26B92">
        <w:rPr>
          <w:rFonts w:ascii="Times New Roman" w:eastAsia="Times New Roman" w:hAnsi="Times New Roman"/>
          <w:color w:val="000000"/>
          <w:sz w:val="24"/>
          <w:lang w:val="ru-RU"/>
        </w:rPr>
        <w:t xml:space="preserve">Справочные </w:t>
      </w:r>
      <w:proofErr w:type="spellStart"/>
      <w:r w:rsidRPr="00E26B92">
        <w:rPr>
          <w:rFonts w:ascii="Times New Roman" w:eastAsia="Times New Roman" w:hAnsi="Times New Roman"/>
          <w:color w:val="000000"/>
          <w:sz w:val="24"/>
          <w:lang w:val="ru-RU"/>
        </w:rPr>
        <w:t>таблицы,лабораторные</w:t>
      </w:r>
      <w:proofErr w:type="spellEnd"/>
      <w:r w:rsidRPr="00E26B92">
        <w:rPr>
          <w:rFonts w:ascii="Times New Roman" w:eastAsia="Times New Roman" w:hAnsi="Times New Roman"/>
          <w:color w:val="000000"/>
          <w:sz w:val="24"/>
          <w:lang w:val="ru-RU"/>
        </w:rPr>
        <w:t xml:space="preserve"> </w:t>
      </w:r>
      <w:proofErr w:type="spellStart"/>
      <w:r w:rsidRPr="00E26B92">
        <w:rPr>
          <w:rFonts w:ascii="Times New Roman" w:eastAsia="Times New Roman" w:hAnsi="Times New Roman"/>
          <w:color w:val="000000"/>
          <w:sz w:val="24"/>
          <w:lang w:val="ru-RU"/>
        </w:rPr>
        <w:t>препараты,микроскоп,плакаты,определители</w:t>
      </w:r>
      <w:proofErr w:type="spellEnd"/>
      <w:r w:rsidRPr="00E26B92">
        <w:rPr>
          <w:rFonts w:ascii="Times New Roman" w:eastAsia="Times New Roman" w:hAnsi="Times New Roman"/>
          <w:color w:val="000000"/>
          <w:sz w:val="24"/>
          <w:lang w:val="ru-RU"/>
        </w:rPr>
        <w:t xml:space="preserve"> </w:t>
      </w:r>
      <w:proofErr w:type="spellStart"/>
      <w:r w:rsidRPr="00E26B92">
        <w:rPr>
          <w:rFonts w:ascii="Times New Roman" w:eastAsia="Times New Roman" w:hAnsi="Times New Roman"/>
          <w:color w:val="000000"/>
          <w:sz w:val="24"/>
          <w:lang w:val="ru-RU"/>
        </w:rPr>
        <w:t>растений,энциклопедия</w:t>
      </w:r>
      <w:proofErr w:type="spellEnd"/>
      <w:r w:rsidRPr="00E26B92">
        <w:rPr>
          <w:rFonts w:ascii="Times New Roman" w:eastAsia="Times New Roman" w:hAnsi="Times New Roman"/>
          <w:color w:val="000000"/>
          <w:sz w:val="24"/>
          <w:lang w:val="ru-RU"/>
        </w:rPr>
        <w:t>.</w:t>
      </w:r>
    </w:p>
    <w:p w:rsidR="00EA54C9" w:rsidRPr="00E26B92" w:rsidRDefault="003B6D61">
      <w:pPr>
        <w:autoSpaceDE w:val="0"/>
        <w:autoSpaceDN w:val="0"/>
        <w:spacing w:before="262" w:after="0" w:line="300" w:lineRule="auto"/>
        <w:ind w:right="720"/>
        <w:rPr>
          <w:lang w:val="ru-RU"/>
        </w:rPr>
      </w:pPr>
      <w:r w:rsidRPr="00E26B92">
        <w:rPr>
          <w:rFonts w:ascii="Times New Roman" w:eastAsia="Times New Roman" w:hAnsi="Times New Roman"/>
          <w:b/>
          <w:color w:val="000000"/>
          <w:sz w:val="24"/>
          <w:lang w:val="ru-RU"/>
        </w:rPr>
        <w:t xml:space="preserve">ОБОРУДОВАНИЕ ДЛЯ ПРОВЕДЕНИЯ ЛАБОРАТОРНЫХ, ПРАКТИЧЕСКИХ РАБОТ, ДЕМОНСТРАЦИЙ </w:t>
      </w:r>
      <w:r w:rsidRPr="00E26B92">
        <w:rPr>
          <w:lang w:val="ru-RU"/>
        </w:rPr>
        <w:br/>
      </w:r>
      <w:r w:rsidRPr="00E26B92">
        <w:rPr>
          <w:rFonts w:ascii="Times New Roman" w:eastAsia="Times New Roman" w:hAnsi="Times New Roman"/>
          <w:color w:val="000000"/>
          <w:sz w:val="24"/>
          <w:lang w:val="ru-RU"/>
        </w:rPr>
        <w:t xml:space="preserve">Оборудование для проведении практических и лабораторных </w:t>
      </w:r>
      <w:proofErr w:type="spellStart"/>
      <w:r w:rsidRPr="00E26B92">
        <w:rPr>
          <w:rFonts w:ascii="Times New Roman" w:eastAsia="Times New Roman" w:hAnsi="Times New Roman"/>
          <w:color w:val="000000"/>
          <w:sz w:val="24"/>
          <w:lang w:val="ru-RU"/>
        </w:rPr>
        <w:t>работ,демонстраций</w:t>
      </w:r>
      <w:proofErr w:type="spellEnd"/>
      <w:r w:rsidRPr="00E26B92">
        <w:rPr>
          <w:rFonts w:ascii="Times New Roman" w:eastAsia="Times New Roman" w:hAnsi="Times New Roman"/>
          <w:color w:val="000000"/>
          <w:sz w:val="24"/>
          <w:lang w:val="ru-RU"/>
        </w:rPr>
        <w:t>.</w:t>
      </w:r>
    </w:p>
    <w:p w:rsidR="00EA54C9" w:rsidRPr="00E26B92" w:rsidRDefault="00EA54C9">
      <w:pPr>
        <w:rPr>
          <w:lang w:val="ru-RU"/>
        </w:rPr>
        <w:sectPr w:rsidR="00EA54C9" w:rsidRPr="00E26B92">
          <w:pgSz w:w="11900" w:h="16840"/>
          <w:pgMar w:top="298" w:right="650" w:bottom="1440" w:left="666" w:header="720" w:footer="720" w:gutter="0"/>
          <w:cols w:space="720" w:equalWidth="0">
            <w:col w:w="10584" w:space="0"/>
          </w:cols>
          <w:docGrid w:linePitch="360"/>
        </w:sectPr>
      </w:pPr>
    </w:p>
    <w:p w:rsidR="00407D4C" w:rsidRPr="00E26B92" w:rsidRDefault="00407D4C">
      <w:pPr>
        <w:rPr>
          <w:lang w:val="ru-RU"/>
        </w:rPr>
      </w:pPr>
    </w:p>
    <w:sectPr w:rsidR="00407D4C" w:rsidRPr="00E26B92" w:rsidSect="00034616">
      <w:pgSz w:w="11900" w:h="16840"/>
      <w:pgMar w:top="1440" w:right="1440" w:bottom="1440" w:left="1440" w:header="720" w:footer="720" w:gutter="0"/>
      <w:cols w:space="720" w:equalWidth="0">
        <w:col w:w="10584" w:space="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5CD" w:rsidRDefault="001D35CD" w:rsidP="001D35CD">
      <w:pPr>
        <w:spacing w:after="0" w:line="240" w:lineRule="auto"/>
      </w:pPr>
      <w:r>
        <w:separator/>
      </w:r>
    </w:p>
  </w:endnote>
  <w:endnote w:type="continuationSeparator" w:id="0">
    <w:p w:rsidR="001D35CD" w:rsidRDefault="001D35CD" w:rsidP="001D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5CD" w:rsidRDefault="001D35CD" w:rsidP="001D35CD">
      <w:pPr>
        <w:spacing w:after="0" w:line="240" w:lineRule="auto"/>
      </w:pPr>
      <w:r>
        <w:separator/>
      </w:r>
    </w:p>
  </w:footnote>
  <w:footnote w:type="continuationSeparator" w:id="0">
    <w:p w:rsidR="001D35CD" w:rsidRDefault="001D35CD" w:rsidP="001D3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3BD7"/>
    <w:rsid w:val="0015074B"/>
    <w:rsid w:val="001D35CD"/>
    <w:rsid w:val="0029639D"/>
    <w:rsid w:val="00326F90"/>
    <w:rsid w:val="003B6D61"/>
    <w:rsid w:val="00407D4C"/>
    <w:rsid w:val="007B604D"/>
    <w:rsid w:val="00AA1D8D"/>
    <w:rsid w:val="00B47730"/>
    <w:rsid w:val="00CB0664"/>
    <w:rsid w:val="00E26B92"/>
    <w:rsid w:val="00EA54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12E9F"/>
  <w14:defaultImageDpi w14:val="300"/>
  <w15:docId w15:val="{26F474CD-F05A-47C0-AC19-78548D57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1D35CD"/>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1D3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2F1E-AD62-4526-81E2-7E686DCD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4865</Words>
  <Characters>27737</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Биология</cp:lastModifiedBy>
  <cp:revision>5</cp:revision>
  <cp:lastPrinted>2022-12-29T06:45:00Z</cp:lastPrinted>
  <dcterms:created xsi:type="dcterms:W3CDTF">2022-10-25T18:12:00Z</dcterms:created>
  <dcterms:modified xsi:type="dcterms:W3CDTF">2022-12-29T06:47:00Z</dcterms:modified>
</cp:coreProperties>
</file>