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9C" w:rsidRPr="00867E9C" w:rsidRDefault="00867E9C" w:rsidP="00867E9C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867E9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67E9C" w:rsidRPr="00867E9C" w:rsidRDefault="00867E9C" w:rsidP="00867E9C">
      <w:pPr>
        <w:autoSpaceDE w:val="0"/>
        <w:autoSpaceDN w:val="0"/>
        <w:spacing w:before="670" w:after="0" w:line="230" w:lineRule="auto"/>
        <w:ind w:left="1302"/>
        <w:rPr>
          <w:lang w:val="ru-RU"/>
        </w:rPr>
      </w:pPr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867E9C" w:rsidRPr="00867E9C" w:rsidRDefault="00867E9C" w:rsidP="00867E9C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 xml:space="preserve">Отдел образования Администрации </w:t>
      </w:r>
      <w:proofErr w:type="spellStart"/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>Заветинского</w:t>
      </w:r>
      <w:proofErr w:type="spellEnd"/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района</w:t>
      </w:r>
    </w:p>
    <w:p w:rsidR="00867E9C" w:rsidRPr="00867E9C" w:rsidRDefault="00867E9C" w:rsidP="00867E9C">
      <w:pPr>
        <w:autoSpaceDE w:val="0"/>
        <w:autoSpaceDN w:val="0"/>
        <w:spacing w:before="670" w:after="1376" w:line="230" w:lineRule="auto"/>
        <w:ind w:right="3724"/>
        <w:jc w:val="right"/>
        <w:rPr>
          <w:lang w:val="ru-RU"/>
        </w:rPr>
      </w:pPr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</w:t>
      </w:r>
      <w:proofErr w:type="spellStart"/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>Фоминская</w:t>
      </w:r>
      <w:proofErr w:type="spellEnd"/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 xml:space="preserve"> СОШ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2"/>
        <w:gridCol w:w="3580"/>
        <w:gridCol w:w="3320"/>
      </w:tblGrid>
      <w:tr w:rsidR="00867E9C" w:rsidTr="00DA6C56">
        <w:trPr>
          <w:trHeight w:hRule="exact" w:val="274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before="48" w:after="0" w:line="230" w:lineRule="auto"/>
              <w:ind w:left="2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before="48" w:after="0" w:line="230" w:lineRule="auto"/>
              <w:ind w:left="1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867E9C" w:rsidTr="00DA6C56">
        <w:trPr>
          <w:trHeight w:hRule="exact" w:val="2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заседания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методического</w:t>
            </w:r>
            <w:proofErr w:type="spellEnd"/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after="0" w:line="230" w:lineRule="auto"/>
              <w:ind w:left="21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заседания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педагогического</w:t>
            </w:r>
            <w:proofErr w:type="spellEnd"/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Фоминской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СОШ</w:t>
            </w:r>
          </w:p>
        </w:tc>
      </w:tr>
      <w:tr w:rsidR="00867E9C" w:rsidTr="00DA6C56">
        <w:trPr>
          <w:trHeight w:hRule="exact" w:val="4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совета</w:t>
            </w:r>
            <w:proofErr w:type="spellEnd"/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after="0" w:line="230" w:lineRule="auto"/>
              <w:ind w:left="21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совета</w:t>
            </w:r>
            <w:proofErr w:type="spellEnd"/>
          </w:p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before="198" w:after="0" w:line="230" w:lineRule="auto"/>
              <w:ind w:left="1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М.В.Овсюкова</w:t>
            </w:r>
            <w:proofErr w:type="spellEnd"/>
          </w:p>
        </w:tc>
      </w:tr>
      <w:tr w:rsidR="00867E9C" w:rsidTr="00DA6C56">
        <w:trPr>
          <w:trHeight w:hRule="exact" w:val="116"/>
        </w:trPr>
        <w:tc>
          <w:tcPr>
            <w:tcW w:w="3302" w:type="dxa"/>
            <w:vMerge w:val="restart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before="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Щербаков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А.Н.</w:t>
            </w:r>
          </w:p>
        </w:tc>
        <w:tc>
          <w:tcPr>
            <w:tcW w:w="3580" w:type="dxa"/>
            <w:vMerge w:val="restart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before="2" w:after="0" w:line="230" w:lineRule="auto"/>
              <w:ind w:left="2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Павленко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О.А.</w:t>
            </w:r>
          </w:p>
        </w:tc>
        <w:tc>
          <w:tcPr>
            <w:tcW w:w="3431" w:type="dxa"/>
            <w:vMerge/>
          </w:tcPr>
          <w:p w:rsidR="00867E9C" w:rsidRDefault="00867E9C" w:rsidP="00DA6C56"/>
        </w:tc>
      </w:tr>
      <w:tr w:rsidR="00867E9C" w:rsidTr="00DA6C56">
        <w:trPr>
          <w:trHeight w:hRule="exact" w:val="304"/>
        </w:trPr>
        <w:tc>
          <w:tcPr>
            <w:tcW w:w="3431" w:type="dxa"/>
            <w:vMerge/>
          </w:tcPr>
          <w:p w:rsidR="00867E9C" w:rsidRDefault="00867E9C" w:rsidP="00DA6C56"/>
        </w:tc>
        <w:tc>
          <w:tcPr>
            <w:tcW w:w="3431" w:type="dxa"/>
            <w:vMerge/>
          </w:tcPr>
          <w:p w:rsidR="00867E9C" w:rsidRDefault="00867E9C" w:rsidP="00DA6C56"/>
        </w:tc>
        <w:tc>
          <w:tcPr>
            <w:tcW w:w="3320" w:type="dxa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before="78" w:after="0" w:line="230" w:lineRule="auto"/>
              <w:ind w:left="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№115</w:t>
            </w:r>
          </w:p>
        </w:tc>
      </w:tr>
      <w:tr w:rsidR="00867E9C" w:rsidTr="00DA6C56">
        <w:trPr>
          <w:trHeight w:hRule="exact" w:val="3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after="0" w:line="230" w:lineRule="auto"/>
              <w:ind w:left="21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№3</w:t>
            </w:r>
          </w:p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867E9C" w:rsidRDefault="00867E9C" w:rsidP="00DA6C56">
            <w:pPr>
              <w:autoSpaceDE w:val="0"/>
              <w:autoSpaceDN w:val="0"/>
              <w:spacing w:before="194" w:after="0" w:line="230" w:lineRule="auto"/>
              <w:ind w:left="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082022 г.</w:t>
            </w:r>
          </w:p>
        </w:tc>
      </w:tr>
      <w:tr w:rsidR="00867E9C" w:rsidRPr="000053F8" w:rsidTr="00DA6C56">
        <w:trPr>
          <w:trHeight w:hRule="exact" w:val="384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867E9C" w:rsidRPr="000053F8" w:rsidRDefault="00867E9C" w:rsidP="00DA6C56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0053F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"30" 08</w:t>
            </w:r>
            <w:r w:rsidR="000053F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. </w:t>
            </w:r>
            <w:bookmarkStart w:id="0" w:name="_GoBack"/>
            <w:bookmarkEnd w:id="0"/>
            <w:r w:rsidRPr="000053F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2022 г.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867E9C" w:rsidRPr="000053F8" w:rsidRDefault="00867E9C" w:rsidP="00DA6C56">
            <w:pPr>
              <w:autoSpaceDE w:val="0"/>
              <w:autoSpaceDN w:val="0"/>
              <w:spacing w:before="98" w:after="0" w:line="230" w:lineRule="auto"/>
              <w:ind w:left="216"/>
              <w:rPr>
                <w:lang w:val="ru-RU"/>
              </w:rPr>
            </w:pPr>
            <w:r w:rsidRPr="000053F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"31" 08  2022 г.</w:t>
            </w:r>
          </w:p>
        </w:tc>
        <w:tc>
          <w:tcPr>
            <w:tcW w:w="3431" w:type="dxa"/>
            <w:vMerge/>
          </w:tcPr>
          <w:p w:rsidR="00867E9C" w:rsidRPr="000053F8" w:rsidRDefault="00867E9C" w:rsidP="00DA6C56">
            <w:pPr>
              <w:rPr>
                <w:lang w:val="ru-RU"/>
              </w:rPr>
            </w:pPr>
          </w:p>
        </w:tc>
      </w:tr>
    </w:tbl>
    <w:p w:rsidR="00867E9C" w:rsidRPr="00867E9C" w:rsidRDefault="00867E9C" w:rsidP="00867E9C">
      <w:pPr>
        <w:autoSpaceDE w:val="0"/>
        <w:autoSpaceDN w:val="0"/>
        <w:spacing w:before="978" w:after="0" w:line="230" w:lineRule="auto"/>
        <w:ind w:right="3652"/>
        <w:jc w:val="right"/>
        <w:rPr>
          <w:lang w:val="ru-RU"/>
        </w:rPr>
      </w:pPr>
      <w:r w:rsidRPr="00867E9C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867E9C" w:rsidRPr="00867E9C" w:rsidRDefault="00867E9C" w:rsidP="00867E9C">
      <w:pPr>
        <w:autoSpaceDE w:val="0"/>
        <w:autoSpaceDN w:val="0"/>
        <w:spacing w:before="70" w:after="0" w:line="230" w:lineRule="auto"/>
        <w:ind w:right="4424"/>
        <w:jc w:val="right"/>
        <w:rPr>
          <w:lang w:val="ru-RU"/>
        </w:rPr>
      </w:pPr>
      <w:r w:rsidRPr="00867E9C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="00F65C88" w:rsidRPr="000053F8">
        <w:rPr>
          <w:lang w:val="ru-RU"/>
        </w:rPr>
        <w:t xml:space="preserve"> </w:t>
      </w:r>
      <w:r w:rsidR="00F65C88" w:rsidRPr="000053F8">
        <w:rPr>
          <w:rFonts w:ascii="Times New Roman" w:eastAsia="Times New Roman" w:hAnsi="Times New Roman"/>
          <w:b/>
          <w:color w:val="000000"/>
          <w:sz w:val="24"/>
          <w:lang w:val="ru-RU"/>
        </w:rPr>
        <w:t>5352078</w:t>
      </w:r>
      <w:r w:rsidRPr="00867E9C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</w:p>
    <w:p w:rsidR="00867E9C" w:rsidRPr="00867E9C" w:rsidRDefault="00867E9C" w:rsidP="00867E9C">
      <w:pPr>
        <w:autoSpaceDE w:val="0"/>
        <w:autoSpaceDN w:val="0"/>
        <w:spacing w:before="166" w:after="0" w:line="230" w:lineRule="auto"/>
        <w:ind w:right="4024"/>
        <w:jc w:val="right"/>
        <w:rPr>
          <w:lang w:val="ru-RU"/>
        </w:rPr>
      </w:pPr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867E9C" w:rsidRPr="00867E9C" w:rsidRDefault="00867E9C" w:rsidP="00867E9C">
      <w:pPr>
        <w:autoSpaceDE w:val="0"/>
        <w:autoSpaceDN w:val="0"/>
        <w:spacing w:before="70" w:after="0" w:line="230" w:lineRule="auto"/>
        <w:ind w:right="4392"/>
        <w:jc w:val="right"/>
        <w:rPr>
          <w:lang w:val="ru-RU"/>
        </w:rPr>
      </w:pPr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История</w:t>
      </w:r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867E9C" w:rsidRPr="000053F8" w:rsidRDefault="00867E9C" w:rsidP="00867E9C">
      <w:pPr>
        <w:autoSpaceDE w:val="0"/>
        <w:autoSpaceDN w:val="0"/>
        <w:spacing w:before="670" w:after="0" w:line="230" w:lineRule="auto"/>
        <w:ind w:right="2738"/>
        <w:jc w:val="right"/>
        <w:rPr>
          <w:lang w:val="ru-RU"/>
        </w:rPr>
      </w:pPr>
      <w:r w:rsidRPr="000053F8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867E9C" w:rsidRPr="00867E9C" w:rsidRDefault="00867E9C" w:rsidP="00867E9C">
      <w:pPr>
        <w:autoSpaceDE w:val="0"/>
        <w:autoSpaceDN w:val="0"/>
        <w:spacing w:before="70" w:after="0" w:line="230" w:lineRule="auto"/>
        <w:ind w:right="3622"/>
        <w:jc w:val="right"/>
        <w:rPr>
          <w:lang w:val="ru-RU"/>
        </w:rPr>
      </w:pPr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867E9C" w:rsidRPr="00867E9C" w:rsidRDefault="00867E9C" w:rsidP="00867E9C">
      <w:pPr>
        <w:autoSpaceDE w:val="0"/>
        <w:autoSpaceDN w:val="0"/>
        <w:spacing w:before="2112" w:after="0" w:line="230" w:lineRule="auto"/>
        <w:ind w:right="36"/>
        <w:jc w:val="right"/>
        <w:rPr>
          <w:lang w:val="ru-RU"/>
        </w:rPr>
      </w:pPr>
      <w:r w:rsidRPr="00867E9C">
        <w:rPr>
          <w:rFonts w:ascii="Times New Roman" w:eastAsia="Times New Roman" w:hAnsi="Times New Roman"/>
          <w:color w:val="000000"/>
          <w:sz w:val="24"/>
          <w:lang w:val="ru-RU"/>
        </w:rPr>
        <w:t>Составител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ь: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Ниниев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Саидмагомед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Магамедович</w:t>
      </w:r>
      <w:proofErr w:type="spellEnd"/>
    </w:p>
    <w:p w:rsidR="00867E9C" w:rsidRDefault="00867E9C" w:rsidP="00867E9C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DA6C56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учитель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истории и обществознания </w:t>
      </w:r>
    </w:p>
    <w:p w:rsidR="00867E9C" w:rsidRDefault="00867E9C" w:rsidP="00867E9C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67E9C" w:rsidRDefault="00867E9C" w:rsidP="00867E9C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67E9C" w:rsidRDefault="00867E9C" w:rsidP="00867E9C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67E9C" w:rsidRDefault="00867E9C" w:rsidP="00867E9C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67E9C" w:rsidRDefault="00867E9C" w:rsidP="00867E9C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67E9C" w:rsidRDefault="00867E9C" w:rsidP="00867E9C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67E9C" w:rsidRDefault="00867E9C" w:rsidP="00867E9C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67E9C" w:rsidRPr="00DA6C56" w:rsidRDefault="00867E9C" w:rsidP="00867E9C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</w:p>
    <w:p w:rsidR="00867E9C" w:rsidRPr="00DA6C56" w:rsidRDefault="00867E9C" w:rsidP="00867E9C">
      <w:pPr>
        <w:autoSpaceDE w:val="0"/>
        <w:autoSpaceDN w:val="0"/>
        <w:spacing w:after="0" w:line="230" w:lineRule="auto"/>
        <w:ind w:right="3498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</w:t>
      </w:r>
      <w:r w:rsidR="00DA6C56">
        <w:rPr>
          <w:rFonts w:ascii="Times New Roman" w:eastAsia="Times New Roman" w:hAnsi="Times New Roman"/>
          <w:color w:val="000000"/>
          <w:sz w:val="24"/>
          <w:lang w:val="ru-RU"/>
        </w:rPr>
        <w:t>х.</w:t>
      </w:r>
      <w:r w:rsidRPr="00DA6C56">
        <w:rPr>
          <w:rFonts w:ascii="Times New Roman" w:eastAsia="Times New Roman" w:hAnsi="Times New Roman"/>
          <w:color w:val="000000"/>
          <w:sz w:val="24"/>
          <w:lang w:val="ru-RU"/>
        </w:rPr>
        <w:t xml:space="preserve"> Фомин 2022</w:t>
      </w:r>
    </w:p>
    <w:p w:rsidR="003E1212" w:rsidRPr="009C31AD" w:rsidRDefault="003E1212">
      <w:pPr>
        <w:autoSpaceDE w:val="0"/>
        <w:autoSpaceDN w:val="0"/>
        <w:spacing w:after="216" w:line="220" w:lineRule="exact"/>
        <w:rPr>
          <w:lang w:val="ru-RU"/>
        </w:rPr>
      </w:pPr>
    </w:p>
    <w:p w:rsidR="003E1212" w:rsidRPr="009C31AD" w:rsidRDefault="00B940F0" w:rsidP="00CE3E64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3E1212" w:rsidRPr="009C31AD" w:rsidRDefault="00B940F0" w:rsidP="00CE3E64">
      <w:pPr>
        <w:autoSpaceDE w:val="0"/>
        <w:autoSpaceDN w:val="0"/>
        <w:spacing w:before="346" w:after="0" w:line="230" w:lineRule="auto"/>
        <w:jc w:val="center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3E1212" w:rsidRPr="009C31AD" w:rsidRDefault="00B940F0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3E1212" w:rsidRPr="009C31AD" w:rsidRDefault="00B940F0" w:rsidP="00CE3E64">
      <w:pPr>
        <w:autoSpaceDE w:val="0"/>
        <w:autoSpaceDN w:val="0"/>
        <w:spacing w:before="384" w:after="0" w:line="230" w:lineRule="auto"/>
        <w:jc w:val="center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3E1212" w:rsidRPr="009C31AD" w:rsidRDefault="00B940F0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E1212" w:rsidRPr="009C31AD" w:rsidRDefault="00B940F0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3E1212" w:rsidRPr="009C31AD" w:rsidRDefault="00B940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3E1212" w:rsidRPr="009C31AD" w:rsidRDefault="00B940F0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3E1212" w:rsidRPr="009C31AD" w:rsidRDefault="00B940F0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E1212" w:rsidRPr="009C31AD" w:rsidRDefault="00B940F0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867E9C" w:rsidRDefault="00B940F0" w:rsidP="00867E9C">
      <w:pPr>
        <w:autoSpaceDE w:val="0"/>
        <w:autoSpaceDN w:val="0"/>
        <w:spacing w:before="190" w:after="0" w:line="281" w:lineRule="auto"/>
        <w:ind w:left="42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 — С. 7—8).</w:t>
      </w:r>
    </w:p>
    <w:p w:rsidR="003E1212" w:rsidRPr="009C31AD" w:rsidRDefault="00B940F0" w:rsidP="00867E9C">
      <w:pPr>
        <w:autoSpaceDE w:val="0"/>
        <w:autoSpaceDN w:val="0"/>
        <w:spacing w:before="190" w:after="0" w:line="281" w:lineRule="auto"/>
        <w:ind w:left="420"/>
        <w:jc w:val="center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867E9C" w:rsidRDefault="00B940F0" w:rsidP="00867E9C">
      <w:pPr>
        <w:autoSpaceDE w:val="0"/>
        <w:autoSpaceDN w:val="0"/>
        <w:spacing w:before="406" w:after="0" w:line="240" w:lineRule="auto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</w:t>
      </w:r>
      <w:proofErr w:type="gram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на учебный года</w:t>
      </w:r>
      <w:proofErr w:type="gram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обучения составляет</w:t>
      </w:r>
      <w:r w:rsidR="00867E9C">
        <w:rPr>
          <w:lang w:val="ru-RU"/>
        </w:rPr>
        <w:t xml:space="preserve"> </w:t>
      </w:r>
    </w:p>
    <w:p w:rsidR="00867E9C" w:rsidRPr="009C31AD" w:rsidRDefault="00867E9C" w:rsidP="00867E9C">
      <w:pPr>
        <w:autoSpaceDE w:val="0"/>
        <w:autoSpaceDN w:val="0"/>
        <w:spacing w:after="0" w:line="230" w:lineRule="auto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68 часов. Недельная нагрузка составляет 2 часа, при 34 учебных неделях. </w:t>
      </w:r>
    </w:p>
    <w:p w:rsidR="003E1212" w:rsidRDefault="003E1212">
      <w:pPr>
        <w:autoSpaceDE w:val="0"/>
        <w:autoSpaceDN w:val="0"/>
        <w:spacing w:after="78" w:line="220" w:lineRule="exact"/>
        <w:rPr>
          <w:lang w:val="ru-RU"/>
        </w:rPr>
      </w:pPr>
    </w:p>
    <w:p w:rsidR="00867E9C" w:rsidRDefault="00867E9C">
      <w:pPr>
        <w:autoSpaceDE w:val="0"/>
        <w:autoSpaceDN w:val="0"/>
        <w:spacing w:after="78" w:line="220" w:lineRule="exact"/>
        <w:rPr>
          <w:lang w:val="ru-RU"/>
        </w:rPr>
      </w:pPr>
    </w:p>
    <w:p w:rsidR="00867E9C" w:rsidRDefault="00867E9C">
      <w:pPr>
        <w:autoSpaceDE w:val="0"/>
        <w:autoSpaceDN w:val="0"/>
        <w:spacing w:after="78" w:line="220" w:lineRule="exact"/>
        <w:rPr>
          <w:lang w:val="ru-RU"/>
        </w:rPr>
      </w:pPr>
    </w:p>
    <w:p w:rsidR="00867E9C" w:rsidRPr="009C31AD" w:rsidRDefault="00867E9C">
      <w:pPr>
        <w:autoSpaceDE w:val="0"/>
        <w:autoSpaceDN w:val="0"/>
        <w:spacing w:after="78" w:line="220" w:lineRule="exact"/>
        <w:rPr>
          <w:lang w:val="ru-RU"/>
        </w:rPr>
      </w:pPr>
    </w:p>
    <w:p w:rsidR="003E1212" w:rsidRPr="009C31AD" w:rsidRDefault="00B940F0" w:rsidP="00CE3E64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СОДЕРЖАНИЕ УЧЕБНОГО ПРЕДМЕТА</w:t>
      </w:r>
    </w:p>
    <w:p w:rsidR="003E1212" w:rsidRPr="009C31AD" w:rsidRDefault="00B940F0" w:rsidP="00CE3E64">
      <w:pPr>
        <w:autoSpaceDE w:val="0"/>
        <w:autoSpaceDN w:val="0"/>
        <w:spacing w:before="346" w:after="0" w:line="230" w:lineRule="auto"/>
        <w:ind w:left="180"/>
        <w:jc w:val="center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>ИСТОРИЯ ДРЕВНЕГО МИРА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E1212" w:rsidRPr="009C31AD" w:rsidRDefault="00B940F0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3E1212" w:rsidRPr="009C31AD" w:rsidRDefault="00B940F0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3E1212" w:rsidRPr="009C31AD" w:rsidRDefault="00B940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3E1212" w:rsidRPr="009C31AD" w:rsidRDefault="00B940F0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3E1212" w:rsidRPr="009C31AD" w:rsidRDefault="00B940F0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E1212" w:rsidRPr="009C31AD" w:rsidRDefault="00B940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3E1212" w:rsidRPr="009C31AD" w:rsidRDefault="00B940F0">
      <w:pPr>
        <w:autoSpaceDE w:val="0"/>
        <w:autoSpaceDN w:val="0"/>
        <w:spacing w:before="70" w:after="0" w:line="230" w:lineRule="auto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3E1212" w:rsidRPr="009C31AD" w:rsidRDefault="00B940F0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3E1212" w:rsidRPr="009C31AD" w:rsidRDefault="00B940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3E1212" w:rsidRPr="009C31AD" w:rsidRDefault="00B940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E1212" w:rsidRPr="009C31AD" w:rsidRDefault="00B940F0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:rsidR="003E1212" w:rsidRPr="009C31AD" w:rsidRDefault="003E1212">
      <w:pPr>
        <w:rPr>
          <w:lang w:val="ru-RU"/>
        </w:rPr>
        <w:sectPr w:rsidR="003E1212" w:rsidRPr="009C31AD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1212" w:rsidRPr="009C31AD" w:rsidRDefault="003E1212">
      <w:pPr>
        <w:autoSpaceDE w:val="0"/>
        <w:autoSpaceDN w:val="0"/>
        <w:spacing w:after="72" w:line="220" w:lineRule="exact"/>
        <w:rPr>
          <w:lang w:val="ru-RU"/>
        </w:rPr>
      </w:pPr>
    </w:p>
    <w:p w:rsidR="003E1212" w:rsidRPr="009C31AD" w:rsidRDefault="00B940F0">
      <w:pPr>
        <w:autoSpaceDE w:val="0"/>
        <w:autoSpaceDN w:val="0"/>
        <w:spacing w:after="0" w:line="262" w:lineRule="auto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E1212" w:rsidRPr="009C31AD" w:rsidRDefault="00B940F0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3E1212" w:rsidRPr="009C31AD" w:rsidRDefault="00B940F0">
      <w:pPr>
        <w:autoSpaceDE w:val="0"/>
        <w:autoSpaceDN w:val="0"/>
        <w:spacing w:before="72" w:after="0"/>
        <w:ind w:right="144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царства. Создание объединенной империи.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Цинь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Шихуанди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E1212" w:rsidRPr="009C31AD" w:rsidRDefault="00B940F0">
      <w:pPr>
        <w:autoSpaceDE w:val="0"/>
        <w:autoSpaceDN w:val="0"/>
        <w:spacing w:before="70" w:after="0" w:line="230" w:lineRule="auto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E1212" w:rsidRPr="009C31AD" w:rsidRDefault="00B940F0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E1212" w:rsidRPr="009C31AD" w:rsidRDefault="00B940F0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3E1212" w:rsidRPr="009C31AD" w:rsidRDefault="00B940F0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3E1212" w:rsidRPr="009C31AD" w:rsidRDefault="00B940F0">
      <w:pPr>
        <w:autoSpaceDE w:val="0"/>
        <w:autoSpaceDN w:val="0"/>
        <w:spacing w:before="70" w:after="0" w:line="262" w:lineRule="auto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3E1212" w:rsidRPr="009C31AD" w:rsidRDefault="00B940F0">
      <w:pPr>
        <w:autoSpaceDE w:val="0"/>
        <w:autoSpaceDN w:val="0"/>
        <w:spacing w:before="70" w:after="0" w:line="230" w:lineRule="auto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3E1212" w:rsidRPr="009C31AD" w:rsidRDefault="00B940F0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и население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Апеннинского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полуострова в древности. Этрусские города-государства.</w:t>
      </w:r>
    </w:p>
    <w:p w:rsidR="003E1212" w:rsidRPr="009C31AD" w:rsidRDefault="003E1212">
      <w:pPr>
        <w:rPr>
          <w:lang w:val="ru-RU"/>
        </w:rPr>
        <w:sectPr w:rsidR="003E1212" w:rsidRPr="009C31AD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3E1212" w:rsidRPr="009C31AD" w:rsidRDefault="003E1212">
      <w:pPr>
        <w:autoSpaceDE w:val="0"/>
        <w:autoSpaceDN w:val="0"/>
        <w:spacing w:after="66" w:line="220" w:lineRule="exact"/>
        <w:rPr>
          <w:lang w:val="ru-RU"/>
        </w:rPr>
      </w:pPr>
    </w:p>
    <w:p w:rsidR="003E1212" w:rsidRPr="009C31AD" w:rsidRDefault="00B940F0">
      <w:pPr>
        <w:autoSpaceDE w:val="0"/>
        <w:autoSpaceDN w:val="0"/>
        <w:spacing w:after="0" w:line="271" w:lineRule="auto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Октавиана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Октавиан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Август. Императоры Рима: завоеватели и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3E1212" w:rsidRPr="009C31AD" w:rsidRDefault="00B940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E1212" w:rsidRPr="009C31AD" w:rsidRDefault="00B940F0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3E1212" w:rsidRPr="009C31AD" w:rsidRDefault="003E1212">
      <w:pPr>
        <w:rPr>
          <w:lang w:val="ru-RU"/>
        </w:rPr>
        <w:sectPr w:rsidR="003E1212" w:rsidRPr="009C31AD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3E1212" w:rsidRPr="009C31AD" w:rsidRDefault="003E1212">
      <w:pPr>
        <w:autoSpaceDE w:val="0"/>
        <w:autoSpaceDN w:val="0"/>
        <w:spacing w:after="78" w:line="220" w:lineRule="exact"/>
        <w:rPr>
          <w:lang w:val="ru-RU"/>
        </w:rPr>
      </w:pPr>
    </w:p>
    <w:p w:rsidR="003E1212" w:rsidRPr="009C31AD" w:rsidRDefault="00B940F0" w:rsidP="00CE3E64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3E1212" w:rsidRPr="009C31AD" w:rsidRDefault="00B940F0" w:rsidP="00CE3E64">
      <w:pPr>
        <w:autoSpaceDE w:val="0"/>
        <w:autoSpaceDN w:val="0"/>
        <w:spacing w:before="262" w:after="0" w:line="230" w:lineRule="auto"/>
        <w:jc w:val="center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3E1212" w:rsidRPr="009C31AD" w:rsidRDefault="003E1212">
      <w:pPr>
        <w:rPr>
          <w:lang w:val="ru-RU"/>
        </w:rPr>
        <w:sectPr w:rsidR="003E1212" w:rsidRPr="009C31AD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1212" w:rsidRPr="009C31AD" w:rsidRDefault="003E1212">
      <w:pPr>
        <w:autoSpaceDE w:val="0"/>
        <w:autoSpaceDN w:val="0"/>
        <w:spacing w:after="72" w:line="220" w:lineRule="exact"/>
        <w:rPr>
          <w:lang w:val="ru-RU"/>
        </w:rPr>
      </w:pPr>
    </w:p>
    <w:p w:rsidR="003E1212" w:rsidRPr="009C31AD" w:rsidRDefault="00B940F0">
      <w:pPr>
        <w:autoSpaceDE w:val="0"/>
        <w:autoSpaceDN w:val="0"/>
        <w:spacing w:after="0" w:line="230" w:lineRule="auto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3E1212" w:rsidRPr="009C31AD" w:rsidRDefault="00B940F0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E1212" w:rsidRPr="009C31AD" w:rsidRDefault="00B940F0" w:rsidP="00CE3E64">
      <w:pPr>
        <w:autoSpaceDE w:val="0"/>
        <w:autoSpaceDN w:val="0"/>
        <w:spacing w:before="262" w:after="0" w:line="230" w:lineRule="auto"/>
        <w:jc w:val="center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9C31AD">
        <w:rPr>
          <w:lang w:val="ru-RU"/>
        </w:rPr>
        <w:tab/>
      </w:r>
      <w:proofErr w:type="spellStart"/>
      <w:r w:rsidRPr="009C31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9C31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E1212" w:rsidRPr="009C31AD" w:rsidRDefault="003E1212">
      <w:pPr>
        <w:rPr>
          <w:lang w:val="ru-RU"/>
        </w:rPr>
        <w:sectPr w:rsidR="003E1212" w:rsidRPr="009C31AD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3E1212" w:rsidRPr="009C31AD" w:rsidRDefault="003E1212">
      <w:pPr>
        <w:autoSpaceDE w:val="0"/>
        <w:autoSpaceDN w:val="0"/>
        <w:spacing w:after="96" w:line="220" w:lineRule="exact"/>
        <w:rPr>
          <w:lang w:val="ru-RU"/>
        </w:rPr>
      </w:pPr>
    </w:p>
    <w:p w:rsidR="003E1212" w:rsidRPr="009C31AD" w:rsidRDefault="00B940F0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3E1212" w:rsidRPr="009C31AD" w:rsidRDefault="00B940F0" w:rsidP="00CE3E64">
      <w:pPr>
        <w:autoSpaceDE w:val="0"/>
        <w:autoSpaceDN w:val="0"/>
        <w:spacing w:before="262" w:after="0" w:line="230" w:lineRule="auto"/>
        <w:jc w:val="center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3E1212" w:rsidRPr="009C31AD" w:rsidRDefault="00B940F0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3E1212" w:rsidRPr="009C31AD" w:rsidRDefault="003E1212">
      <w:pPr>
        <w:rPr>
          <w:lang w:val="ru-RU"/>
        </w:rPr>
        <w:sectPr w:rsidR="003E1212" w:rsidRPr="009C31AD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3E1212" w:rsidRPr="009C31AD" w:rsidRDefault="003E1212">
      <w:pPr>
        <w:autoSpaceDE w:val="0"/>
        <w:autoSpaceDN w:val="0"/>
        <w:spacing w:after="78" w:line="220" w:lineRule="exact"/>
        <w:rPr>
          <w:lang w:val="ru-RU"/>
        </w:rPr>
      </w:pPr>
    </w:p>
    <w:p w:rsidR="003E1212" w:rsidRPr="009C31AD" w:rsidRDefault="00B940F0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9C31AD">
        <w:rPr>
          <w:lang w:val="ru-RU"/>
        </w:rPr>
        <w:br/>
      </w:r>
      <w:r w:rsidRPr="009C31AD">
        <w:rPr>
          <w:lang w:val="ru-RU"/>
        </w:rPr>
        <w:tab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3E1212" w:rsidRPr="009C31AD" w:rsidRDefault="003E1212">
      <w:pPr>
        <w:rPr>
          <w:lang w:val="ru-RU"/>
        </w:rPr>
        <w:sectPr w:rsidR="003E1212" w:rsidRPr="009C31AD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:rsidR="003E1212" w:rsidRPr="009C31AD" w:rsidRDefault="003E1212">
      <w:pPr>
        <w:autoSpaceDE w:val="0"/>
        <w:autoSpaceDN w:val="0"/>
        <w:spacing w:after="64" w:line="220" w:lineRule="exact"/>
        <w:rPr>
          <w:lang w:val="ru-RU"/>
        </w:rPr>
      </w:pPr>
    </w:p>
    <w:p w:rsidR="003E1212" w:rsidRPr="005202FA" w:rsidRDefault="00B940F0" w:rsidP="009C31AD">
      <w:pPr>
        <w:autoSpaceDE w:val="0"/>
        <w:autoSpaceDN w:val="0"/>
        <w:spacing w:after="666" w:line="233" w:lineRule="auto"/>
        <w:jc w:val="center"/>
        <w:rPr>
          <w:sz w:val="24"/>
          <w:szCs w:val="24"/>
        </w:rPr>
      </w:pPr>
      <w:r w:rsidRPr="005202FA">
        <w:rPr>
          <w:rFonts w:ascii="Times New Roman" w:eastAsia="Times New Roman" w:hAnsi="Times New Roman"/>
          <w:b/>
          <w:color w:val="000000"/>
          <w:w w:val="101"/>
          <w:sz w:val="24"/>
          <w:szCs w:val="24"/>
        </w:rPr>
        <w:t>ТЕМАТИЧЕСКОЕ ПЛАНИРОВАНИЕ</w:t>
      </w:r>
    </w:p>
    <w:tbl>
      <w:tblPr>
        <w:tblW w:w="1573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30"/>
        <w:gridCol w:w="528"/>
        <w:gridCol w:w="873"/>
        <w:gridCol w:w="761"/>
        <w:gridCol w:w="798"/>
        <w:gridCol w:w="3617"/>
        <w:gridCol w:w="1116"/>
        <w:gridCol w:w="3626"/>
        <w:gridCol w:w="1989"/>
      </w:tblGrid>
      <w:tr w:rsidR="009C31AD" w:rsidRPr="000053F8" w:rsidTr="00B940F0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B94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 w:rsidP="009C31AD">
            <w:pPr>
              <w:autoSpaceDE w:val="0"/>
              <w:autoSpaceDN w:val="0"/>
              <w:spacing w:before="78" w:after="0" w:line="245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 w:rsidP="009C31A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B94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3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 w:rsidP="005202F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 w:rsidP="005202FA">
            <w:pPr>
              <w:autoSpaceDE w:val="0"/>
              <w:autoSpaceDN w:val="0"/>
              <w:spacing w:before="78" w:after="0" w:line="247" w:lineRule="auto"/>
              <w:ind w:left="72" w:right="288"/>
              <w:jc w:val="center"/>
              <w:rPr>
                <w:rFonts w:ascii="Times New Roman" w:hAnsi="Times New Roman" w:cs="Times New Roman"/>
              </w:rPr>
            </w:pPr>
            <w:r w:rsidRPr="00880DF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Виды, </w:t>
            </w:r>
            <w:r w:rsidRPr="00880DF7">
              <w:rPr>
                <w:rFonts w:ascii="Times New Roman" w:hAnsi="Times New Roman" w:cs="Times New Roman"/>
              </w:rPr>
              <w:br/>
            </w:r>
            <w:r w:rsidRPr="00880DF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формы </w:t>
            </w:r>
            <w:r w:rsidRPr="00880DF7">
              <w:rPr>
                <w:rFonts w:ascii="Times New Roman" w:hAnsi="Times New Roman" w:cs="Times New Roman"/>
              </w:rPr>
              <w:br/>
            </w:r>
            <w:r w:rsidRPr="00880DF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контроля</w:t>
            </w:r>
          </w:p>
        </w:tc>
        <w:tc>
          <w:tcPr>
            <w:tcW w:w="3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 w:rsidP="005202F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1AD" w:rsidRPr="005202F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5202FA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val="ru-RU"/>
              </w:rPr>
              <w:t>Деятельность учителя с учетом рабочей программы воспитания</w:t>
            </w:r>
            <w:r w:rsidRPr="005202FA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C31AD" w:rsidRPr="00880DF7" w:rsidTr="00880DF7">
        <w:trPr>
          <w:trHeight w:hRule="exact" w:val="1136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</w:p>
          <w:p w:rsidR="009C31AD" w:rsidRPr="00B940F0" w:rsidRDefault="00880DF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</w:t>
            </w:r>
            <w:proofErr w:type="spellStart"/>
            <w:r w:rsidR="009C31AD"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ые</w:t>
            </w:r>
            <w:proofErr w:type="spellEnd"/>
          </w:p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880DF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</w:pPr>
            <w:proofErr w:type="spellStart"/>
            <w:r w:rsidRPr="00880DF7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 xml:space="preserve">. </w:t>
            </w:r>
            <w:r w:rsidR="009C31AD" w:rsidRPr="00880DF7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 xml:space="preserve"> </w:t>
            </w:r>
          </w:p>
          <w:p w:rsidR="009C31AD" w:rsidRPr="00880DF7" w:rsidRDefault="00880DF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Раб.</w:t>
            </w: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880DF7" w:rsidRDefault="009C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880DF7" w:rsidRDefault="009C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880DF7" w:rsidRDefault="009C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880DF7" w:rsidRDefault="009C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880DF7" w:rsidRDefault="009C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31AD" w:rsidRPr="00880DF7" w:rsidTr="009C31AD">
        <w:trPr>
          <w:trHeight w:hRule="exact" w:val="350"/>
        </w:trPr>
        <w:tc>
          <w:tcPr>
            <w:tcW w:w="13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1.</w:t>
            </w: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Введение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880DF7" w:rsidRDefault="009C31AD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9C31AD" w:rsidRPr="000053F8" w:rsidTr="00880DF7">
        <w:trPr>
          <w:trHeight w:hRule="exact" w:val="13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1.1.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0.5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07.09.2022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значение терминов: история, хронология, археология, этнография, нумизматика;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867E9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</w:t>
            </w:r>
            <w:r w:rsidR="009C31AD"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ый</w:t>
            </w:r>
            <w:proofErr w:type="spellEnd"/>
            <w:r w:rsidR="009C31AD"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9C31AD" w:rsidRPr="00B94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</w:t>
            </w:r>
            <w:proofErr w:type="spellEnd"/>
            <w:r w:rsid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 w:rsidP="00880DF7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Методическая разработка, презентация к уроку,</w:t>
            </w:r>
            <w:r w:rsid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"Что изучает история"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RnvK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fXgo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autoSpaceDE w:val="0"/>
              <w:autoSpaceDN w:val="0"/>
              <w:spacing w:before="76" w:after="0" w:line="250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9C31AD" w:rsidRPr="00B940F0" w:rsidTr="009C31AD">
        <w:trPr>
          <w:trHeight w:hRule="exact" w:val="348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AD" w:rsidRPr="00B940F0" w:rsidTr="009C31AD">
        <w:trPr>
          <w:trHeight w:hRule="exact" w:val="348"/>
        </w:trPr>
        <w:tc>
          <w:tcPr>
            <w:tcW w:w="13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2. Первобытность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</w:p>
        </w:tc>
      </w:tr>
      <w:tr w:rsidR="009C31AD" w:rsidRPr="000053F8" w:rsidTr="00880DF7">
        <w:trPr>
          <w:trHeight w:hRule="exact" w:val="56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Первобытность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08.09.2022 20.09.2022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Раскрывать значение понятий: присваивающее хозяйство, язычество, миф;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значение освоения древними людьми земледелия и скотоводства;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B94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презентация к уроку, ссылка на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"Древнейшие люди"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uaazuvBN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j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3E1851" w:rsidRDefault="003E1851" w:rsidP="00880DF7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 xml:space="preserve">Раздел 1. </w:t>
            </w:r>
            <w:r w:rsidR="00880DF7" w:rsidRPr="003E1851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 xml:space="preserve">Жизнь первобытных людей. </w:t>
            </w:r>
          </w:p>
          <w:p w:rsidR="00880DF7" w:rsidRPr="00880DF7" w:rsidRDefault="00880DF7" w:rsidP="00880DF7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- осознание важности открытия земледелия и скотоводства для развития общества; роли огня в жизни племен; </w:t>
            </w:r>
          </w:p>
          <w:p w:rsidR="00880DF7" w:rsidRPr="00B940F0" w:rsidRDefault="00880DF7" w:rsidP="00880DF7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- понимание роли первобытного искусства для формирования человека разумного. </w:t>
            </w:r>
          </w:p>
        </w:tc>
      </w:tr>
      <w:tr w:rsidR="009C31AD" w:rsidRPr="00880DF7" w:rsidTr="003E134A">
        <w:trPr>
          <w:trHeight w:hRule="exact" w:val="1988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880DF7" w:rsidRDefault="009C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31AD" w:rsidRPr="00880DF7" w:rsidTr="009C31AD">
        <w:trPr>
          <w:trHeight w:hRule="exact" w:val="348"/>
        </w:trPr>
        <w:tc>
          <w:tcPr>
            <w:tcW w:w="13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3. Древний Восток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880DF7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9C31AD" w:rsidRPr="000053F8" w:rsidTr="00B940F0">
        <w:trPr>
          <w:trHeight w:hRule="exact" w:val="3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3.1.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Древний Египет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880DF7" w:rsidRDefault="009C31A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DF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21.09.2022 14.10.2022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Давать описание условий жизни и занятий древних египтян, используя живописные и скульптурные изображения;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положение основных групп населения Древнего Египта (вельможи, чиновники, жрецы,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земледельцы, ремесленники);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Показывать на карте основные направления завоевательных походов фараонов Египта;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уроку, ссылка на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"Культура Древнего Египта"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uaazuvBN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j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3E1851" w:rsidRDefault="003E185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Раздел 2. Древний Восток. </w:t>
            </w:r>
          </w:p>
          <w:p w:rsidR="003E1851" w:rsidRPr="00B940F0" w:rsidRDefault="003E185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- воспитание эстетических чувств на примерах культурных достижений Древнего Востока. </w:t>
            </w:r>
          </w:p>
        </w:tc>
      </w:tr>
      <w:tr w:rsidR="009C31AD" w:rsidRPr="000053F8" w:rsidTr="00B940F0">
        <w:trPr>
          <w:trHeight w:hRule="exact" w:val="283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3.2.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17.10.2022 28.10.2022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значение понятий и терминов: клинопись, эпос,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зиккурат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Показывать на карте расположение древнего Вавилонского царства;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Рассказывать, чем известен в истории вавилонский царь Хаммурапи;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уроку, ссылка на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"Древние цивилизации Месопотамии " 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uaazuvBN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j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9C31AD" w:rsidRPr="000053F8" w:rsidTr="00B940F0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7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Восточное </w:t>
            </w:r>
            <w:r w:rsidRPr="00B94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07.11.2022 11.11.2022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 о развитии ремесел и торговли в Финикии; Объяснять значение понятий: колония, колонизация, алфавит;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Называть и показывать на карте древние государства Палестины;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B94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уроку, ссылка на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"Древняя Финикия"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jRPRJ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tm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_6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Q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9C31AD" w:rsidRPr="000053F8" w:rsidTr="00B940F0">
        <w:trPr>
          <w:trHeight w:hRule="exact" w:val="22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3.4.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14.11.2022 18.11.2022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Показывать на карте территорию Персидской державы в период ее могущества;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причины военных успехов персидской армии; Характеризовать систему управления персидской державой;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B94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уроку, ссылка на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"Персидская держава" 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SJA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-23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jE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</w:tbl>
    <w:p w:rsidR="003E1212" w:rsidRPr="00B940F0" w:rsidRDefault="003E1212">
      <w:pPr>
        <w:rPr>
          <w:rFonts w:ascii="Times New Roman" w:hAnsi="Times New Roman" w:cs="Times New Roman"/>
          <w:sz w:val="24"/>
          <w:szCs w:val="24"/>
          <w:lang w:val="ru-RU"/>
        </w:rPr>
        <w:sectPr w:rsidR="003E1212" w:rsidRPr="00B940F0">
          <w:pgSz w:w="16840" w:h="11900"/>
          <w:pgMar w:top="282" w:right="640" w:bottom="6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E1212" w:rsidRPr="00B940F0" w:rsidRDefault="003E121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73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30"/>
        <w:gridCol w:w="528"/>
        <w:gridCol w:w="873"/>
        <w:gridCol w:w="708"/>
        <w:gridCol w:w="866"/>
        <w:gridCol w:w="3529"/>
        <w:gridCol w:w="1251"/>
        <w:gridCol w:w="3568"/>
        <w:gridCol w:w="1985"/>
      </w:tblGrid>
      <w:tr w:rsidR="009C31AD" w:rsidRPr="000053F8" w:rsidTr="003E134A">
        <w:trPr>
          <w:trHeight w:hRule="exact" w:val="3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Древняя Индия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21.11.2022 25.11.2022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 о природных условиях Древней Индии,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занятиях населения;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 о древнейших индийских городах, используя карту;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значение понятий и терминов: арии, раджа,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варна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, каста, брахман, Веды, санскрит;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Методическая разработка, презентации к уроку.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9C31AD" w:rsidRPr="000053F8" w:rsidTr="003E134A">
        <w:trPr>
          <w:trHeight w:hRule="exact" w:val="32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3.6.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Древний 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28.11.2022 07.12.2022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значение понятий и терминов: Великая Китайская стена, Великий шелковый путь, пагода, иероглиф,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каллиграфия;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 об учении Конфуция, высказывать суждения о причинах его популярности в Древнем Китае и в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последующие столетия;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уроку, ссылка на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"Древний Китай"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/57/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9C31AD" w:rsidRPr="00B940F0" w:rsidTr="003E134A">
        <w:trPr>
          <w:trHeight w:hRule="exact" w:val="854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20</w:t>
            </w:r>
          </w:p>
        </w:tc>
        <w:tc>
          <w:tcPr>
            <w:tcW w:w="10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AD" w:rsidRPr="00B940F0" w:rsidTr="009C31AD">
        <w:trPr>
          <w:trHeight w:hRule="exact" w:val="348"/>
        </w:trPr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4. Древняя Греция. Эллинизм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</w:p>
        </w:tc>
      </w:tr>
      <w:tr w:rsidR="009C31AD" w:rsidRPr="000053F8" w:rsidTr="003E134A">
        <w:trPr>
          <w:trHeight w:hRule="exact" w:val="440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08.12.2022 21.12.2022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Рассказывать, используя карту, о природных условиях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Древней Греции и основных занятиях ее населения;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какие находки археологов свидетельствуют о существовании древних цивилизации на о. Крит, в Микенах; Рассказывать, о чем повествуют поэмы «Илиада» и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«Одиссея»;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значение выражений «Ахиллесова пята»,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«Троянский конь»;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B94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уроку, ссылка на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"Древнейшая Греция"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/47/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Pr="00B940F0" w:rsidRDefault="003E18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9C31AD" w:rsidRPr="000053F8" w:rsidTr="003E134A">
        <w:trPr>
          <w:trHeight w:hRule="exact" w:val="35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4.2.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22.12.2022 31.01.2023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Показывать на карте крупнейшие греческие города-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государства;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значение понятий: полис, аристократия, демос, тиран, акрополь, агора, фаланга, метрополия, колония; Характеризовать основные группы населения греческого полиса, их положение, отношение к власти;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Контрольная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уроку, ссылка на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"Полисы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Греции"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zWppMJR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 w:rsidP="003E18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Раздел 3. Древняя Греция. </w:t>
            </w:r>
          </w:p>
          <w:p w:rsidR="003E1851" w:rsidRDefault="003E1851" w:rsidP="003E18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-осознание роли первых демократий в истории на примере Афинской демократии;</w:t>
            </w:r>
          </w:p>
          <w:p w:rsidR="009C31AD" w:rsidRPr="00B940F0" w:rsidRDefault="009C31AD" w:rsidP="003E1851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9C31AD" w:rsidRPr="000053F8" w:rsidTr="003E1851">
        <w:trPr>
          <w:trHeight w:hRule="exact" w:val="240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01.02.2023 10.02.2023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5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 о том, чему учили детей в школах Древней Греции;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Раскрывать значение понятий и терминов: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гимнасий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Академия,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Ликей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философия, логика, этика;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Называть древнегреческих ученых, известных своими трудами по философии, истории, другим отраслям наук;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B94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уроку, ссылка на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"Мифы Древней Греции"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/730/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3E18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- формирование чувства героизма на примерах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героей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из мифов Древней Греции;</w:t>
            </w:r>
          </w:p>
        </w:tc>
      </w:tr>
      <w:tr w:rsidR="009C31AD" w:rsidRPr="000053F8" w:rsidTr="003E134A">
        <w:trPr>
          <w:trHeight w:hRule="exact" w:val="525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13.02.2023 22.02.2023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54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Объяснять, в чем состояли причины военных побед Александра Македонского;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Представлять характеристику («исторический портрет») Александра Македонского;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Раскрывать смысл понятия «эллинизм»;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Показывать на карте государства, образовавшиеся в результате распада державы Александра Македонского; Рассказывать, чем славилась Александрия Египетская, почему она считалась культурным центром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эллинистического мира;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уроку, ссылка на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"Македонские завоевания. Держава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Александра Македонского и её распад" </w:t>
            </w:r>
            <w:r w:rsidRPr="00B9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/434/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3E185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Готовности защищать свою родину на примерах поэм Гомера «Илиада» и «Одиссея», искусства Древней Греции. </w:t>
            </w:r>
          </w:p>
        </w:tc>
      </w:tr>
      <w:tr w:rsidR="009C31AD" w:rsidRPr="00B940F0" w:rsidTr="009C31AD">
        <w:trPr>
          <w:trHeight w:hRule="exact" w:val="348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20</w:t>
            </w:r>
          </w:p>
        </w:tc>
        <w:tc>
          <w:tcPr>
            <w:tcW w:w="10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AD" w:rsidRPr="00B940F0" w:rsidTr="009C31AD">
        <w:trPr>
          <w:trHeight w:hRule="exact" w:val="328"/>
        </w:trPr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B940F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5. Древний Рим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B940F0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</w:p>
        </w:tc>
      </w:tr>
    </w:tbl>
    <w:p w:rsidR="003E1212" w:rsidRPr="00B940F0" w:rsidRDefault="003E1212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3E1212" w:rsidRDefault="003E1212">
      <w:pPr>
        <w:sectPr w:rsidR="003E1212">
          <w:pgSz w:w="16840" w:h="11900"/>
          <w:pgMar w:top="284" w:right="640" w:bottom="46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E1212" w:rsidRDefault="003E1212">
      <w:pPr>
        <w:autoSpaceDE w:val="0"/>
        <w:autoSpaceDN w:val="0"/>
        <w:spacing w:after="66" w:line="220" w:lineRule="exact"/>
      </w:pPr>
    </w:p>
    <w:tbl>
      <w:tblPr>
        <w:tblW w:w="1545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30"/>
        <w:gridCol w:w="528"/>
        <w:gridCol w:w="873"/>
        <w:gridCol w:w="708"/>
        <w:gridCol w:w="866"/>
        <w:gridCol w:w="3529"/>
        <w:gridCol w:w="1116"/>
        <w:gridCol w:w="2569"/>
        <w:gridCol w:w="2835"/>
      </w:tblGrid>
      <w:tr w:rsidR="009C31AD" w:rsidRPr="000053F8" w:rsidTr="00A0279B">
        <w:trPr>
          <w:trHeight w:hRule="exact" w:val="46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24.02.2023 03.03.2023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Рассказывать, используя историческую карту, о природных условиях 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Апеннинского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полуострова и племенах,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населявших его в древности;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Сопоставлять информацию о происхождении Рима,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содержащуюся в легенде и полученную в ходе исследований историков;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Раскрывать значение понятий и терминов: патриций, плебей, республика, консул, народный трибун, Сенат, вето, легион, понтифик, авгур;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урокам, ссылка на 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"Древнейший Рим. Завоевание Римом Италии"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/7543/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/296174/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735706" w:rsidRDefault="009C31AD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9C31AD" w:rsidRPr="000053F8" w:rsidTr="00A0279B">
        <w:trPr>
          <w:trHeight w:hRule="exact" w:val="55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5.2.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80" w:after="0" w:line="245" w:lineRule="auto"/>
              <w:ind w:right="43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851" w:rsidRDefault="009C31AD">
            <w:pPr>
              <w:autoSpaceDE w:val="0"/>
              <w:autoSpaceDN w:val="0"/>
              <w:spacing w:before="80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8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06.03.2023 15.03.2023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80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итоги);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благодаря чему вошел в историю Ганнибал; 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80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3E13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80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урокам, ссылка на 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"Завоевания Римом Средиземноморья" 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/9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VZXNd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74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eRw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06" w:rsidRDefault="00735706">
            <w:pPr>
              <w:autoSpaceDE w:val="0"/>
              <w:autoSpaceDN w:val="0"/>
              <w:spacing w:before="80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73570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4. Древний Рим.</w:t>
            </w:r>
          </w:p>
          <w:p w:rsidR="009C31AD" w:rsidRDefault="003E1851">
            <w:pPr>
              <w:autoSpaceDE w:val="0"/>
              <w:autoSpaceDN w:val="0"/>
              <w:spacing w:before="80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-формирование гуманистических, демократических ценностей при изучении военно-политической истории Древнего Рима;</w:t>
            </w:r>
          </w:p>
          <w:p w:rsidR="003E1851" w:rsidRPr="003E134A" w:rsidRDefault="003E1851">
            <w:pPr>
              <w:autoSpaceDE w:val="0"/>
              <w:autoSpaceDN w:val="0"/>
              <w:spacing w:before="80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 воспитание эстетических чувств на примерах культурных достижений Древнего Рима.</w:t>
            </w:r>
          </w:p>
        </w:tc>
      </w:tr>
      <w:tr w:rsidR="009C31AD" w:rsidRPr="000053F8" w:rsidTr="00A0279B">
        <w:trPr>
          <w:trHeight w:hRule="exact" w:val="34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Поздняя Римская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республика. 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16.03.2023 31.03.2023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цели, содержание и итоги реформ братьев 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Гракхов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Анализировать отрывки из текстов историков (извлекать информацию, высказывать оценочные суждения);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чем были вызваны гражданские войны в Риме, какие силы противостояли друг другу;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3E13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урокам, ссылка на 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"Рабство в Древнем Риме"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/7546/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/310643/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3E134A" w:rsidRDefault="009C31A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9C31AD" w:rsidRPr="000053F8" w:rsidTr="00A0279B">
        <w:trPr>
          <w:trHeight w:hRule="exact" w:val="35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5.4.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03.04.2023 21.04.2023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значение понятий и терминов: форум, Пантеон, Колизей, акведук, амфитеатр, термы;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 о возникновении и распространении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христианства, объяснять, чем отличалась новая религия от верований римлян;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политику римских императоров в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отношении христиан, объяснять, как и при каких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обстоятельствах она была изменена;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урокам, ссылка на 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"Падение Западной Римской империи" 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UbyJ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JPWTsw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3E134A" w:rsidRDefault="009C31A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9C31AD" w:rsidRPr="000053F8" w:rsidTr="00A0279B">
        <w:trPr>
          <w:trHeight w:hRule="exact" w:val="31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5.5.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24.04.2023 05.05.2023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 о развитии научных знаний в Древнем Риме (философия, география, история);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какое значение и почему придавалось в Древнем Риме ораторскому искусству;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Контрольная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урокам, ссылка на 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видеоурок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"Культура Древнего Рима"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/7551/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/325124/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3E134A" w:rsidRDefault="009C31A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9C31AD" w:rsidTr="00A0279B">
        <w:trPr>
          <w:trHeight w:hRule="exact" w:val="348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20</w:t>
            </w:r>
          </w:p>
        </w:tc>
        <w:tc>
          <w:tcPr>
            <w:tcW w:w="9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3E134A" w:rsidRDefault="009C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AD" w:rsidTr="00A0279B">
        <w:trPr>
          <w:trHeight w:hRule="exact" w:val="348"/>
        </w:trPr>
        <w:tc>
          <w:tcPr>
            <w:tcW w:w="12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6. </w:t>
            </w:r>
            <w:r w:rsidRPr="003E13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Обобщение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9C31AD" w:rsidRPr="000053F8" w:rsidTr="00A0279B">
        <w:trPr>
          <w:trHeight w:hRule="exact" w:val="79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Историческое и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08.05.2023 17.05.2023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Виды деятельности по изученным разделам;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3E13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3E13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Методическая разработка, презентации к урокам, ссылка на презентации к урокам </w:t>
            </w:r>
            <w:r w:rsidRPr="003E1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disk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yandex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d</w:t>
            </w: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iITnKEC</w:t>
            </w:r>
            <w:proofErr w:type="spellEnd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2_</w:t>
            </w:r>
            <w:proofErr w:type="spellStart"/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dsUJQ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735706" w:rsidRDefault="00A0279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73570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Раздел 5. Историческое и культурное развитие Древнего мира. </w:t>
            </w:r>
          </w:p>
          <w:p w:rsidR="00A0279B" w:rsidRDefault="00A0279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-развитие эстетического сознания через освоение художественного наследия народов мира, творческой деятельности эстетического характера;</w:t>
            </w:r>
          </w:p>
          <w:p w:rsidR="00A0279B" w:rsidRDefault="00A0279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-воспитание уважительного и доброжелательного отношения к культуре, религии, традициям, языкам, ценностям народов мира;</w:t>
            </w:r>
          </w:p>
          <w:p w:rsidR="00A0279B" w:rsidRPr="003E134A" w:rsidRDefault="00A0279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-усвоение гуманистических, демократических и традиционных ценностей, созданных народами мира.</w:t>
            </w:r>
          </w:p>
        </w:tc>
      </w:tr>
      <w:tr w:rsidR="009C31AD" w:rsidRPr="00A0279B" w:rsidTr="00A0279B">
        <w:trPr>
          <w:trHeight w:hRule="exact" w:val="348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A0279B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279B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A0279B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279B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A0279B" w:rsidRDefault="009C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A0279B" w:rsidRDefault="009C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31AD" w:rsidRPr="00A0279B" w:rsidTr="00A0279B">
        <w:trPr>
          <w:trHeight w:hRule="exact" w:val="1499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3E134A" w:rsidRDefault="009C31AD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3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A0279B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279B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A0279B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279B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31AD" w:rsidRPr="00A0279B" w:rsidRDefault="009C31A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279B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9.5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31AD" w:rsidRPr="00A0279B" w:rsidRDefault="009C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C31AD" w:rsidRPr="00A0279B" w:rsidRDefault="009C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E1212" w:rsidRPr="00A0279B" w:rsidRDefault="003E1212">
      <w:pPr>
        <w:rPr>
          <w:lang w:val="ru-RU"/>
        </w:rPr>
        <w:sectPr w:rsidR="003E1212" w:rsidRPr="00A0279B">
          <w:pgSz w:w="16840" w:h="11900"/>
          <w:pgMar w:top="284" w:right="640" w:bottom="7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E1212" w:rsidRPr="00A0279B" w:rsidRDefault="003E1212">
      <w:pPr>
        <w:autoSpaceDE w:val="0"/>
        <w:autoSpaceDN w:val="0"/>
        <w:spacing w:after="78" w:line="220" w:lineRule="exact"/>
        <w:rPr>
          <w:lang w:val="ru-RU"/>
        </w:rPr>
      </w:pPr>
    </w:p>
    <w:p w:rsidR="003E1212" w:rsidRPr="00A0279B" w:rsidRDefault="00B940F0" w:rsidP="009C31AD">
      <w:pPr>
        <w:autoSpaceDE w:val="0"/>
        <w:autoSpaceDN w:val="0"/>
        <w:spacing w:after="320" w:line="230" w:lineRule="auto"/>
        <w:jc w:val="center"/>
        <w:rPr>
          <w:lang w:val="ru-RU"/>
        </w:rPr>
      </w:pPr>
      <w:r w:rsidRPr="00A0279B">
        <w:rPr>
          <w:rFonts w:ascii="Times New Roman" w:eastAsia="Times New Roman" w:hAnsi="Times New Roman"/>
          <w:b/>
          <w:color w:val="000000"/>
          <w:sz w:val="24"/>
          <w:lang w:val="ru-RU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3E1212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A0279B" w:rsidRDefault="00B940F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0279B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Pr="00A0279B">
              <w:rPr>
                <w:lang w:val="ru-RU"/>
              </w:rPr>
              <w:br/>
            </w:r>
            <w:r w:rsidRPr="00A0279B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A0279B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0279B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 w:rsidP="0078384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proofErr w:type="spellStart"/>
            <w:r w:rsidRPr="00A0279B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Количе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3E1212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12" w:rsidRDefault="003E121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12" w:rsidRDefault="003E121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12" w:rsidRDefault="003E121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12" w:rsidRDefault="003E1212"/>
        </w:tc>
      </w:tr>
      <w:tr w:rsidR="003E1212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изучает история.</w:t>
            </w:r>
          </w:p>
          <w:p w:rsidR="003E1212" w:rsidRDefault="00B940F0">
            <w:pPr>
              <w:autoSpaceDE w:val="0"/>
              <w:autoSpaceDN w:val="0"/>
              <w:spacing w:before="70" w:after="0"/>
              <w:ind w:left="72" w:right="144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Источники исторических знаний.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дисциплины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/>
              <w:ind w:left="72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Историческая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хронология(счет лет «до н. э.» и «н. э.»).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Происхождение и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расселение древнейшего человека. Условия жизни и занятия первобытных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людей. Овладение огнем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Появление человека разумного. Охота и собирательство.</w:t>
            </w:r>
          </w:p>
          <w:p w:rsidR="003E1212" w:rsidRPr="009C31AD" w:rsidRDefault="00B940F0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 об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окружающем мире,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верования первобытных людей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 w:rsidRPr="000053F8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71" w:lineRule="auto"/>
              <w:ind w:left="72" w:right="78"/>
              <w:jc w:val="both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Древнейшие земледельцы и скотоводы. Род и племя. Изобретение орудий труда.</w:t>
            </w:r>
          </w:p>
          <w:p w:rsidR="003E1212" w:rsidRPr="009C31AD" w:rsidRDefault="00B940F0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Появление ремесел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C31AD">
              <w:rPr>
                <w:lang w:val="ru-RU"/>
              </w:rPr>
              <w:br/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3E1212">
        <w:trPr>
          <w:trHeight w:hRule="exact" w:val="31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 первобытности к цивилизации.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металлов.</w:t>
            </w:r>
          </w:p>
          <w:p w:rsidR="003E1212" w:rsidRDefault="00B940F0">
            <w:pPr>
              <w:autoSpaceDE w:val="0"/>
              <w:autoSpaceDN w:val="0"/>
              <w:spacing w:before="70" w:after="0"/>
              <w:ind w:left="72" w:right="144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обмена и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торговли. От родовой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общины к соседской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общине.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Появление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3E1212" w:rsidRDefault="00B940F0">
            <w:pPr>
              <w:autoSpaceDE w:val="0"/>
              <w:autoSpaceDN w:val="0"/>
              <w:spacing w:before="7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Возникновение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древнейших цивилизаций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3E1212" w:rsidRDefault="003E1212">
      <w:pPr>
        <w:autoSpaceDE w:val="0"/>
        <w:autoSpaceDN w:val="0"/>
        <w:spacing w:after="0" w:line="14" w:lineRule="exact"/>
      </w:pPr>
    </w:p>
    <w:p w:rsidR="003E1212" w:rsidRDefault="003E1212">
      <w:pPr>
        <w:sectPr w:rsidR="003E1212">
          <w:pgSz w:w="11900" w:h="16840"/>
          <w:pgMar w:top="298" w:right="650" w:bottom="9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1212" w:rsidRDefault="003E121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3E1212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 Египта. Занятия населения. Развитие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земледелия, скотоводства, ремесел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Возникновение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государственной власти.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 единого государства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Фараон, чиновники, жрецы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Жители Древнего Египта.</w:t>
            </w:r>
          </w:p>
          <w:p w:rsidR="003E1212" w:rsidRDefault="00B940F0">
            <w:pPr>
              <w:autoSpaceDE w:val="0"/>
              <w:autoSpaceDN w:val="0"/>
              <w:spacing w:before="72" w:after="0" w:line="271" w:lineRule="auto"/>
              <w:ind w:left="72" w:right="288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Условия жизни,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положение, повинности древних египтян.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Египетское войско.</w:t>
            </w:r>
          </w:p>
          <w:p w:rsidR="003E1212" w:rsidRPr="009C31AD" w:rsidRDefault="00B940F0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Завоевательные походы фараонов Египта; Тутмос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III</w:t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Могущество Египта при Рам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c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есе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E1212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Религиозные верования египтян. Боги Древнего Египта. Храмы и жрецы. Пирамиды и гробницы.</w:t>
            </w:r>
          </w:p>
          <w:p w:rsidR="003E1212" w:rsidRDefault="00B940F0">
            <w:pPr>
              <w:autoSpaceDE w:val="0"/>
              <w:autoSpaceDN w:val="0"/>
              <w:spacing w:before="7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Фараон-реформатор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Эхнатон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Познания древних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египтян. Изобретения древних египтян.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Письменность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(иероглифы, папирус); открытие Ж. Ф.</w:t>
            </w:r>
          </w:p>
          <w:p w:rsidR="003E1212" w:rsidRPr="009C31AD" w:rsidRDefault="00B940F0">
            <w:pPr>
              <w:autoSpaceDE w:val="0"/>
              <w:autoSpaceDN w:val="0"/>
              <w:spacing w:before="72" w:after="0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Шампольона. Искусство Древнего Египта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(архитектура, рельефы, фрески)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3E1212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81" w:lineRule="auto"/>
              <w:ind w:left="72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условия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Месопотамии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(Междуречья). Занятия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населения.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древнейших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Письменность.</w:t>
            </w:r>
          </w:p>
          <w:p w:rsidR="003E1212" w:rsidRDefault="00B940F0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Мифы и сказания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3E1212" w:rsidRDefault="003E1212">
      <w:pPr>
        <w:autoSpaceDE w:val="0"/>
        <w:autoSpaceDN w:val="0"/>
        <w:spacing w:after="0" w:line="14" w:lineRule="exact"/>
      </w:pPr>
    </w:p>
    <w:p w:rsidR="003E1212" w:rsidRDefault="003E1212">
      <w:pPr>
        <w:sectPr w:rsidR="003E1212">
          <w:pgSz w:w="11900" w:h="16840"/>
          <w:pgMar w:top="284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1212" w:rsidRDefault="003E121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3E1212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Объединение городов-государств под властью Вавилона. Царь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Хаммурапи и его законы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E1212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Начало обработки железа.</w:t>
            </w:r>
          </w:p>
          <w:p w:rsidR="003E1212" w:rsidRPr="009C31AD" w:rsidRDefault="00B940F0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сильной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державы. Завоевания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ассирийцев. Культурные сокровища Ниневии.</w:t>
            </w:r>
          </w:p>
          <w:p w:rsidR="003E1212" w:rsidRDefault="00B940F0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Ассирии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81" w:lineRule="auto"/>
              <w:ind w:left="72" w:right="432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сильной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державы. Легендарные памятники города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Вавилона.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Вавилона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81" w:lineRule="auto"/>
              <w:ind w:left="72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условия, их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влияние на занятия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жителей. Развитие ремесел и торговли. Города-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Финикийская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колонизация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3E1212" w:rsidRDefault="00B940F0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Финикийский алфавит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Палестина и ее население.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Возникновение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Израильского государства. Царь Соломон.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62" w:lineRule="auto"/>
              <w:ind w:right="288"/>
              <w:jc w:val="center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Религиозные верования. Ветхозаветные предания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Завоевания персов.</w:t>
            </w:r>
          </w:p>
          <w:p w:rsidR="003E1212" w:rsidRPr="009C31AD" w:rsidRDefault="00B940F0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Ахеменидов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3E1212" w:rsidRPr="009C31AD" w:rsidRDefault="00B940F0">
            <w:pPr>
              <w:autoSpaceDE w:val="0"/>
              <w:autoSpaceDN w:val="0"/>
              <w:spacing w:before="72" w:after="0" w:line="262" w:lineRule="auto"/>
              <w:ind w:left="72" w:right="576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Великие цари: Кир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Великий, Дарий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3E1212" w:rsidRDefault="00B940F0">
            <w:pPr>
              <w:autoSpaceDE w:val="0"/>
              <w:autoSpaceDN w:val="0"/>
              <w:spacing w:before="7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Расширение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державы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/>
              <w:ind w:left="72" w:right="144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Государственное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устройство. Центр и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сатрапии.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империей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Религия персов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3E1212" w:rsidRDefault="003E1212">
      <w:pPr>
        <w:autoSpaceDE w:val="0"/>
        <w:autoSpaceDN w:val="0"/>
        <w:spacing w:after="0" w:line="14" w:lineRule="exact"/>
      </w:pPr>
    </w:p>
    <w:p w:rsidR="003E1212" w:rsidRDefault="003E1212">
      <w:pPr>
        <w:sectPr w:rsidR="003E1212">
          <w:pgSz w:w="11900" w:h="16840"/>
          <w:pgMar w:top="284" w:right="650" w:bottom="11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1212" w:rsidRDefault="003E121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3E1212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условия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Древней Индии. Занятия населения. Древнейшие города-государства.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Переселение 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ариев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Индию. Держава 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Маурьев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Государство 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Гуптов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Общественное устройство, 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варны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E1212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Религиозные верования древних индийцев.</w:t>
            </w:r>
          </w:p>
          <w:p w:rsidR="003E1212" w:rsidRPr="009C31AD" w:rsidRDefault="00B940F0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Легенды и сказания.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буддизма.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Культурное наследие Древней Индии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условия Древнего Китая.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Хозяйственная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деятельность и условия жизни населения.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Древнейшие царства.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объединенной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империи. 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Цинь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Шихуанди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Возведение Великой Китайской стены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E1212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Правление династии 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Хань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3E1212" w:rsidRDefault="00B940F0">
            <w:pPr>
              <w:autoSpaceDE w:val="0"/>
              <w:autoSpaceDN w:val="0"/>
              <w:spacing w:before="70" w:after="0" w:line="281" w:lineRule="auto"/>
              <w:ind w:left="72" w:right="144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в империи: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правители и подданные, положение различных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групп населения.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ремесел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торговли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3E1212" w:rsidRDefault="00B940F0">
            <w:pPr>
              <w:autoSpaceDE w:val="0"/>
              <w:autoSpaceDN w:val="0"/>
              <w:spacing w:before="72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Великий шелковый путь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Религиозно-философские учения. Конфуций.</w:t>
            </w:r>
          </w:p>
          <w:p w:rsidR="003E1212" w:rsidRDefault="00B940F0">
            <w:pPr>
              <w:autoSpaceDE w:val="0"/>
              <w:autoSpaceDN w:val="0"/>
              <w:spacing w:before="70" w:after="0" w:line="271" w:lineRule="auto"/>
              <w:ind w:left="72" w:right="576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Научные знания и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изобретения древних китайцев.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Храмы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3E1212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условия Древней Греции.</w:t>
            </w:r>
          </w:p>
          <w:p w:rsidR="003E1212" w:rsidRDefault="00B940F0">
            <w:pPr>
              <w:autoSpaceDE w:val="0"/>
              <w:autoSpaceDN w:val="0"/>
              <w:spacing w:before="70" w:after="0" w:line="271" w:lineRule="auto"/>
              <w:ind w:left="72" w:right="144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области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расселения древних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греков.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3E1212" w:rsidRDefault="003E1212">
      <w:pPr>
        <w:autoSpaceDE w:val="0"/>
        <w:autoSpaceDN w:val="0"/>
        <w:spacing w:after="0" w:line="14" w:lineRule="exact"/>
      </w:pPr>
    </w:p>
    <w:p w:rsidR="003E1212" w:rsidRDefault="003E1212">
      <w:pPr>
        <w:sectPr w:rsidR="003E1212">
          <w:pgSz w:w="11900" w:h="16840"/>
          <w:pgMar w:top="284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1212" w:rsidRDefault="003E121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3E1212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Древнейшие государства на Крите. Расцвет и гибель Минойской цивилизации.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Государства ахейской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Греции (Микены, 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Тиринф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Троянская война.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Вторжение дорийских племен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Поэмы Гомера «Илиада» 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и«Одиссея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/>
              <w:ind w:left="72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Подъем хозяйственной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жизни после «темных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веков».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ремесла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 w:rsidRPr="00DA6C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 городов-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государств. Политическое устройство полисов.</w:t>
            </w:r>
          </w:p>
          <w:p w:rsidR="003E1212" w:rsidRDefault="00B940F0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Аристократия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демос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DA6C56" w:rsidRDefault="00DA6C5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DA6C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DA6C56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A6C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3E1212" w:rsidRPr="000053F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DA6C56" w:rsidRDefault="00B940F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DA6C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Греческая колонизация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побережья Средиземного и Чёрного морей.</w:t>
            </w:r>
          </w:p>
          <w:p w:rsidR="003E1212" w:rsidRPr="00DA6C56" w:rsidRDefault="00B940F0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DA6C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Метрополии и колонии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DA6C56" w:rsidRDefault="00B940F0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DA6C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DA6C56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A6C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DA6C56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A6C5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DA6C56" w:rsidRDefault="00DA6C5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C31AD">
              <w:rPr>
                <w:lang w:val="ru-RU"/>
              </w:rPr>
              <w:br/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3E1212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/>
              <w:ind w:left="72" w:right="432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Афины: утверждение демократии. Законы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Солона.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Клисфена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Спарта: основные группы населения, политическое устройство. Организация военного дела.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Спартанское воспитание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Причины войн. Походы персов на Грецию.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Марафоне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3E1212" w:rsidRDefault="003E1212">
      <w:pPr>
        <w:autoSpaceDE w:val="0"/>
        <w:autoSpaceDN w:val="0"/>
        <w:spacing w:after="0" w:line="14" w:lineRule="exact"/>
      </w:pPr>
    </w:p>
    <w:p w:rsidR="003E1212" w:rsidRDefault="003E1212">
      <w:pPr>
        <w:sectPr w:rsidR="003E121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1212" w:rsidRDefault="003E121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3E1212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Усиление афинского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могущества; 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Фемистокл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Битва при Фермопилах. Захват персами Аттики.</w:t>
            </w:r>
          </w:p>
          <w:p w:rsidR="003E1212" w:rsidRDefault="00B940F0">
            <w:pPr>
              <w:autoSpaceDE w:val="0"/>
              <w:autoSpaceDN w:val="0"/>
              <w:spacing w:before="70" w:after="0" w:line="281" w:lineRule="auto"/>
              <w:ind w:left="72" w:right="288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Победы греков в </w:t>
            </w:r>
            <w:r w:rsidRPr="009C31AD">
              <w:rPr>
                <w:lang w:val="ru-RU"/>
              </w:rPr>
              <w:br/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Саламинском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сражении, при 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Платеях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Микале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Итоги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греко-персидских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войн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E1212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/>
              <w:ind w:left="72" w:right="288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Расцвет Афинского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государства. Развитие демократии.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Афины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Перикле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71" w:lineRule="auto"/>
              <w:ind w:left="72" w:right="920"/>
              <w:jc w:val="both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торговли, ремесла, сельского хозяйства.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Пелопоннесская война. Упадок Эллады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3E1212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Верования древних греков. Сказания о богах и героях. Пантеон богов. Храмы и жрецы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Школа и образование.</w:t>
            </w:r>
          </w:p>
          <w:p w:rsidR="003E1212" w:rsidRDefault="00B940F0">
            <w:pPr>
              <w:autoSpaceDE w:val="0"/>
              <w:autoSpaceDN w:val="0"/>
              <w:spacing w:before="70" w:after="0" w:line="262" w:lineRule="auto"/>
              <w:ind w:left="72" w:right="144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наук.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философия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Литература. Архитектура и скульптура. Театр.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Спортивные состязания; общегреческие игры в Олимпии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Возвышение Македонии. Политика Филиппа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Главенство Македонии над греческими полисами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jc w:val="center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E1212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Распад державы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Александра Македонского.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Эллинистические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государства Востока.</w:t>
            </w:r>
          </w:p>
          <w:p w:rsidR="003E1212" w:rsidRDefault="00B940F0">
            <w:pPr>
              <w:autoSpaceDE w:val="0"/>
              <w:autoSpaceDN w:val="0"/>
              <w:spacing w:before="70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эллинистического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3E1212" w:rsidRDefault="003E1212">
      <w:pPr>
        <w:autoSpaceDE w:val="0"/>
        <w:autoSpaceDN w:val="0"/>
        <w:spacing w:after="0" w:line="14" w:lineRule="exact"/>
      </w:pPr>
    </w:p>
    <w:p w:rsidR="003E1212" w:rsidRDefault="003E1212">
      <w:pPr>
        <w:sectPr w:rsidR="003E1212">
          <w:pgSz w:w="11900" w:h="16840"/>
          <w:pgMar w:top="284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1212" w:rsidRDefault="003E121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3E1212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r w:rsidRPr="009C31AD">
              <w:rPr>
                <w:lang w:val="ru-RU"/>
              </w:rPr>
              <w:br/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Апеннинского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полуострова в древности.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Этрусские города-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государства. Легенды об основании Рима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E121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Управление в древнейшем Риме. Сенат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78" w:lineRule="auto"/>
              <w:ind w:left="72" w:right="576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Республика римских граждан. Патриции и плебеи.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Верования древних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римлян. Боги. Жрецы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Римское войско.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Завоевание Римом Италии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Причины войн. Ганнибал; битва при Каннах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Поражение Карфагена.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62" w:lineRule="auto"/>
              <w:ind w:right="144"/>
              <w:jc w:val="center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Установление господства Рима в Средиземноморье.</w:t>
            </w:r>
          </w:p>
          <w:p w:rsidR="003E1212" w:rsidRDefault="00B940F0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провинции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 w:rsidRPr="000053F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Подъем сельского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хозяйства. Латифундии.</w:t>
            </w:r>
          </w:p>
          <w:p w:rsidR="003E1212" w:rsidRDefault="00B940F0">
            <w:pPr>
              <w:autoSpaceDE w:val="0"/>
              <w:autoSpaceDN w:val="0"/>
              <w:spacing w:before="70" w:after="0" w:line="262" w:lineRule="auto"/>
              <w:ind w:left="72" w:right="864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Рабство.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Восстание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Спартака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C31AD">
              <w:rPr>
                <w:lang w:val="ru-RU"/>
              </w:rPr>
              <w:br/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3E1212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Борьба за аграрную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реформу. Реформы </w:t>
            </w:r>
            <w:r w:rsidRPr="009C31AD">
              <w:rPr>
                <w:lang w:val="ru-RU"/>
              </w:rPr>
              <w:br/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Гракхов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: проекты реформ, мероприятия, итоги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Гражданская война и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установление диктатуры Суллы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Первый триумвират.</w:t>
            </w:r>
          </w:p>
          <w:p w:rsidR="003E1212" w:rsidRPr="009C31AD" w:rsidRDefault="00B940F0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армии в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гражданских войнах. Гай Юлий Цезарь: путь к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власти, диктатура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 xml:space="preserve">.04.2023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3E1212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Борьба за власть между наследниками Цезаря.</w:t>
            </w:r>
          </w:p>
          <w:p w:rsidR="003E1212" w:rsidRDefault="00B940F0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Октавиана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3E1212" w:rsidRDefault="003E1212">
      <w:pPr>
        <w:autoSpaceDE w:val="0"/>
        <w:autoSpaceDN w:val="0"/>
        <w:spacing w:after="0" w:line="14" w:lineRule="exact"/>
      </w:pPr>
    </w:p>
    <w:p w:rsidR="003E1212" w:rsidRDefault="003E1212">
      <w:pPr>
        <w:sectPr w:rsidR="003E1212">
          <w:pgSz w:w="11900" w:h="16840"/>
          <w:pgMar w:top="284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1212" w:rsidRDefault="003E121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3E1212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императорской власти.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Октавиан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Август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Императоры Рима: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завоеватели и правители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 w:rsidRPr="000053F8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Римская империя: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территория, управление.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Римское гражданство.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Повседневная жизнь в столице и провинциях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C31AD">
              <w:rPr>
                <w:lang w:val="ru-RU"/>
              </w:rPr>
              <w:br/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3E1212">
        <w:trPr>
          <w:trHeight w:hRule="exact" w:val="1838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100" w:after="0" w:line="271" w:lineRule="auto"/>
              <w:ind w:left="72" w:right="100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и распространение христианства.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Преследование христиан римскими властями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DA6C5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перенос столицы в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Константинополь.</w:t>
            </w:r>
          </w:p>
          <w:p w:rsidR="003E1212" w:rsidRPr="009C31AD" w:rsidRDefault="00B940F0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Разделение Римской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империи на Западную и Восточную части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5B67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E1212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Начало Великого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переселения народов. Рим и варвары.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Западной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5B67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E1212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Римская литература, золотой век поэзии.</w:t>
            </w:r>
          </w:p>
          <w:p w:rsidR="003E1212" w:rsidRDefault="00B940F0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Ораторское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3E1212" w:rsidRDefault="00B940F0">
            <w:pPr>
              <w:autoSpaceDE w:val="0"/>
              <w:autoSpaceDN w:val="0"/>
              <w:spacing w:before="72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Цицерон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5B67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E1212" w:rsidRPr="000053F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6748" w:rsidRDefault="00B940F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B674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Развитие наук. Римские историки</w:t>
            </w:r>
            <w:r w:rsidR="005B6748" w:rsidRPr="005B674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3E1212" w:rsidRPr="005B6748" w:rsidRDefault="005B674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5B674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Архитектура и скульптура. Пантеон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5B67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</w:t>
            </w:r>
            <w:r w:rsidR="00B940F0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9C31AD">
              <w:rPr>
                <w:lang w:val="ru-RU"/>
              </w:rPr>
              <w:br/>
            </w:r>
            <w:proofErr w:type="spellStart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1AD">
              <w:rPr>
                <w:lang w:val="ru-RU"/>
              </w:rPr>
              <w:br/>
            </w: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3E1212" w:rsidRPr="000053F8" w:rsidRDefault="003E1212">
      <w:pPr>
        <w:autoSpaceDE w:val="0"/>
        <w:autoSpaceDN w:val="0"/>
        <w:spacing w:after="0" w:line="14" w:lineRule="exact"/>
        <w:rPr>
          <w:lang w:val="ru-RU"/>
        </w:rPr>
      </w:pPr>
    </w:p>
    <w:p w:rsidR="003E1212" w:rsidRPr="000053F8" w:rsidRDefault="003E1212">
      <w:pPr>
        <w:rPr>
          <w:lang w:val="ru-RU"/>
        </w:rPr>
        <w:sectPr w:rsidR="003E1212" w:rsidRPr="000053F8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1212" w:rsidRPr="000053F8" w:rsidRDefault="003E121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470"/>
        <w:gridCol w:w="732"/>
        <w:gridCol w:w="1620"/>
        <w:gridCol w:w="1668"/>
        <w:gridCol w:w="3062"/>
      </w:tblGrid>
      <w:tr w:rsidR="003E1212">
        <w:trPr>
          <w:trHeight w:hRule="exact" w:val="808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Pr="009C31AD" w:rsidRDefault="00B940F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C31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5B674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5B674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B940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212" w:rsidRDefault="003E1212"/>
        </w:tc>
      </w:tr>
    </w:tbl>
    <w:p w:rsidR="003E1212" w:rsidRDefault="003E1212">
      <w:pPr>
        <w:autoSpaceDE w:val="0"/>
        <w:autoSpaceDN w:val="0"/>
        <w:spacing w:after="0" w:line="14" w:lineRule="exact"/>
      </w:pPr>
    </w:p>
    <w:p w:rsidR="003E1212" w:rsidRDefault="003E1212">
      <w:pPr>
        <w:sectPr w:rsidR="003E121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1212" w:rsidRDefault="003E1212">
      <w:pPr>
        <w:autoSpaceDE w:val="0"/>
        <w:autoSpaceDN w:val="0"/>
        <w:spacing w:after="78" w:line="220" w:lineRule="exact"/>
      </w:pPr>
    </w:p>
    <w:p w:rsidR="003E1212" w:rsidRDefault="00B940F0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3E1212" w:rsidRDefault="00B940F0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3E1212" w:rsidRPr="009C31AD" w:rsidRDefault="00B940F0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А.А.,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Свенцицкая И.С.; под редакцией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 История Древнего мира.5 </w:t>
      </w:r>
      <w:proofErr w:type="spellStart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 xml:space="preserve">. Издательство «Просвещение»; </w:t>
      </w:r>
      <w:r w:rsidRPr="009C31AD">
        <w:rPr>
          <w:lang w:val="ru-RU"/>
        </w:rPr>
        <w:br/>
      </w:r>
    </w:p>
    <w:p w:rsidR="003E1212" w:rsidRPr="009C31AD" w:rsidRDefault="00B940F0">
      <w:pPr>
        <w:autoSpaceDE w:val="0"/>
        <w:autoSpaceDN w:val="0"/>
        <w:spacing w:before="262" w:after="0" w:line="230" w:lineRule="auto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E1212" w:rsidRPr="009C31AD" w:rsidRDefault="00B940F0">
      <w:pPr>
        <w:autoSpaceDE w:val="0"/>
        <w:autoSpaceDN w:val="0"/>
        <w:spacing w:before="166" w:after="0" w:line="262" w:lineRule="auto"/>
        <w:ind w:right="864"/>
        <w:rPr>
          <w:lang w:val="ru-RU"/>
        </w:rPr>
      </w:pP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Сорокина Е.Н. Поурочные разработки по Всеобщей истории. История Древнего мира. Москва "ВАКО", 2018</w:t>
      </w:r>
    </w:p>
    <w:p w:rsidR="003E1212" w:rsidRPr="009C31AD" w:rsidRDefault="00B940F0">
      <w:pPr>
        <w:autoSpaceDE w:val="0"/>
        <w:autoSpaceDN w:val="0"/>
        <w:spacing w:before="264" w:after="0" w:line="230" w:lineRule="auto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E1212" w:rsidRPr="009C31AD" w:rsidRDefault="00B940F0" w:rsidP="0078384E">
      <w:pPr>
        <w:autoSpaceDE w:val="0"/>
        <w:autoSpaceDN w:val="0"/>
        <w:spacing w:before="168" w:after="0" w:line="230" w:lineRule="auto"/>
        <w:rPr>
          <w:lang w:val="ru-RU"/>
        </w:rPr>
        <w:sectPr w:rsidR="003E1212" w:rsidRPr="009C31A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/3/5/</w:t>
      </w:r>
    </w:p>
    <w:p w:rsidR="003E1212" w:rsidRPr="009C31AD" w:rsidRDefault="003E1212">
      <w:pPr>
        <w:autoSpaceDE w:val="0"/>
        <w:autoSpaceDN w:val="0"/>
        <w:spacing w:after="78" w:line="220" w:lineRule="exact"/>
        <w:rPr>
          <w:lang w:val="ru-RU"/>
        </w:rPr>
      </w:pPr>
    </w:p>
    <w:p w:rsidR="003E1212" w:rsidRPr="009C31AD" w:rsidRDefault="00B940F0">
      <w:pPr>
        <w:autoSpaceDE w:val="0"/>
        <w:autoSpaceDN w:val="0"/>
        <w:spacing w:after="0" w:line="230" w:lineRule="auto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3E1212" w:rsidRPr="009C31AD" w:rsidRDefault="00B940F0">
      <w:pPr>
        <w:autoSpaceDE w:val="0"/>
        <w:autoSpaceDN w:val="0"/>
        <w:spacing w:before="346" w:after="0" w:line="302" w:lineRule="auto"/>
        <w:ind w:right="3024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Картины по истории Древнего мира, настенные карты, атласы, проектор.</w:t>
      </w:r>
    </w:p>
    <w:p w:rsidR="00B940F0" w:rsidRPr="009C31AD" w:rsidRDefault="00B940F0" w:rsidP="005B6748">
      <w:pPr>
        <w:autoSpaceDE w:val="0"/>
        <w:autoSpaceDN w:val="0"/>
        <w:spacing w:before="262" w:after="0" w:line="302" w:lineRule="auto"/>
        <w:ind w:right="864"/>
        <w:rPr>
          <w:lang w:val="ru-RU"/>
        </w:rPr>
      </w:pPr>
      <w:r w:rsidRPr="009C31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9C31AD">
        <w:rPr>
          <w:lang w:val="ru-RU"/>
        </w:rPr>
        <w:br/>
      </w:r>
      <w:r w:rsidRPr="009C31AD">
        <w:rPr>
          <w:rFonts w:ascii="Times New Roman" w:eastAsia="Times New Roman" w:hAnsi="Times New Roman"/>
          <w:color w:val="000000"/>
          <w:sz w:val="24"/>
          <w:lang w:val="ru-RU"/>
        </w:rPr>
        <w:t>Демонстрационные таблицы во Всеобщей истории, раздаточный материал, контурные карты.</w:t>
      </w:r>
    </w:p>
    <w:sectPr w:rsidR="00B940F0" w:rsidRPr="009C31AD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53F8"/>
    <w:rsid w:val="00034616"/>
    <w:rsid w:val="0006063C"/>
    <w:rsid w:val="0015074B"/>
    <w:rsid w:val="00237315"/>
    <w:rsid w:val="0029639D"/>
    <w:rsid w:val="00326F90"/>
    <w:rsid w:val="003E1212"/>
    <w:rsid w:val="003E134A"/>
    <w:rsid w:val="003E1851"/>
    <w:rsid w:val="004D6B2E"/>
    <w:rsid w:val="005202FA"/>
    <w:rsid w:val="005B6748"/>
    <w:rsid w:val="005D2CC6"/>
    <w:rsid w:val="00735706"/>
    <w:rsid w:val="0078384E"/>
    <w:rsid w:val="00867E9C"/>
    <w:rsid w:val="00880DF7"/>
    <w:rsid w:val="009C31AD"/>
    <w:rsid w:val="00A0279B"/>
    <w:rsid w:val="00AA1D8D"/>
    <w:rsid w:val="00B47730"/>
    <w:rsid w:val="00B940F0"/>
    <w:rsid w:val="00CB0664"/>
    <w:rsid w:val="00CE3E64"/>
    <w:rsid w:val="00DA6C56"/>
    <w:rsid w:val="00DA7C7B"/>
    <w:rsid w:val="00F65C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B2F1A"/>
  <w14:defaultImageDpi w14:val="300"/>
  <w15:docId w15:val="{935060CB-18EC-49E5-958D-4F7687D8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7A1875-6D2A-4A6C-8B49-11358E1A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1</Pages>
  <Words>6060</Words>
  <Characters>34544</Characters>
  <Application>Microsoft Office Word</Application>
  <DocSecurity>0</DocSecurity>
  <Lines>287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аст</cp:lastModifiedBy>
  <cp:revision>18</cp:revision>
  <dcterms:created xsi:type="dcterms:W3CDTF">2013-12-23T23:15:00Z</dcterms:created>
  <dcterms:modified xsi:type="dcterms:W3CDTF">2023-01-12T07:55:00Z</dcterms:modified>
  <cp:category/>
</cp:coreProperties>
</file>