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B3B" w:rsidRPr="00A64864" w:rsidRDefault="00641B3B">
      <w:pPr>
        <w:autoSpaceDE w:val="0"/>
        <w:autoSpaceDN w:val="0"/>
        <w:spacing w:after="78" w:line="220" w:lineRule="exact"/>
        <w:rPr>
          <w:lang w:val="ru-RU"/>
        </w:rPr>
      </w:pPr>
    </w:p>
    <w:p w:rsidR="00641B3B" w:rsidRPr="001C63A2" w:rsidRDefault="001C63A2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1C63A2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641B3B" w:rsidRPr="001C63A2" w:rsidRDefault="001C63A2">
      <w:pPr>
        <w:autoSpaceDE w:val="0"/>
        <w:autoSpaceDN w:val="0"/>
        <w:spacing w:before="670" w:after="0" w:line="230" w:lineRule="auto"/>
        <w:ind w:left="1302"/>
        <w:rPr>
          <w:lang w:val="ru-RU"/>
        </w:rPr>
      </w:pP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общего и профессионального образования Ростовской области</w:t>
      </w:r>
    </w:p>
    <w:p w:rsidR="00C57C4E" w:rsidRDefault="001C63A2">
      <w:pPr>
        <w:autoSpaceDE w:val="0"/>
        <w:autoSpaceDN w:val="0"/>
        <w:spacing w:before="670" w:after="0" w:line="230" w:lineRule="auto"/>
        <w:ind w:right="324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Администрация </w:t>
      </w:r>
      <w:proofErr w:type="spellStart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Заветинского</w:t>
      </w:r>
      <w:proofErr w:type="spell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 района</w:t>
      </w:r>
    </w:p>
    <w:p w:rsidR="00641B3B" w:rsidRPr="001C63A2" w:rsidRDefault="00C57C4E" w:rsidP="00C57C4E">
      <w:pPr>
        <w:autoSpaceDE w:val="0"/>
        <w:autoSpaceDN w:val="0"/>
        <w:spacing w:before="670" w:after="0" w:line="230" w:lineRule="auto"/>
        <w:ind w:right="3240"/>
        <w:jc w:val="center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                                                        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МБОУ </w:t>
      </w:r>
      <w:proofErr w:type="spellStart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Фоминская</w:t>
      </w:r>
      <w:proofErr w:type="spell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 СОШ</w:t>
      </w:r>
    </w:p>
    <w:p w:rsidR="00C57C4E" w:rsidRPr="00C57C4E" w:rsidRDefault="00C57C4E" w:rsidP="00C57C4E">
      <w:pPr>
        <w:widowControl w:val="0"/>
        <w:spacing w:after="0" w:line="240" w:lineRule="auto"/>
        <w:ind w:right="160"/>
        <w:jc w:val="right"/>
        <w:rPr>
          <w:rFonts w:ascii="Times New Roman" w:eastAsia="Times New Roman" w:hAnsi="Times New Roman" w:cs="Times New Roman"/>
          <w:color w:val="000000"/>
          <w:lang w:val="ru-RU" w:bidi="ru-RU"/>
        </w:rPr>
      </w:pPr>
      <w:r w:rsidRPr="00C57C4E">
        <w:rPr>
          <w:rFonts w:ascii="Times New Roman" w:eastAsia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14"/>
        <w:tblW w:w="10881" w:type="dxa"/>
        <w:tblInd w:w="0" w:type="dxa"/>
        <w:tblLook w:val="04A0" w:firstRow="1" w:lastRow="0" w:firstColumn="1" w:lastColumn="0" w:noHBand="0" w:noVBand="1"/>
      </w:tblPr>
      <w:tblGrid>
        <w:gridCol w:w="3510"/>
        <w:gridCol w:w="3544"/>
        <w:gridCol w:w="3827"/>
      </w:tblGrid>
      <w:tr w:rsidR="00C57C4E" w:rsidRPr="00C57C4E" w:rsidTr="00C57C4E">
        <w:tc>
          <w:tcPr>
            <w:tcW w:w="3510" w:type="dxa"/>
          </w:tcPr>
          <w:p w:rsidR="00C57C4E" w:rsidRPr="00C57C4E" w:rsidRDefault="00C57C4E" w:rsidP="00C57C4E">
            <w:pPr>
              <w:widowControl w:val="0"/>
              <w:ind w:right="160"/>
              <w:rPr>
                <w:color w:val="000000"/>
                <w:sz w:val="28"/>
                <w:szCs w:val="28"/>
                <w:lang w:bidi="ru-RU"/>
              </w:rPr>
            </w:pPr>
            <w:r w:rsidRPr="00C57C4E">
              <w:rPr>
                <w:color w:val="000000"/>
                <w:sz w:val="28"/>
                <w:szCs w:val="28"/>
                <w:lang w:bidi="ru-RU"/>
              </w:rPr>
              <w:t xml:space="preserve">«РАССМОТРЕНО» </w:t>
            </w:r>
          </w:p>
          <w:p w:rsidR="00C57C4E" w:rsidRPr="00C57C4E" w:rsidRDefault="00C57C4E" w:rsidP="00C57C4E">
            <w:pPr>
              <w:widowControl w:val="0"/>
              <w:ind w:right="160"/>
              <w:rPr>
                <w:color w:val="000000"/>
                <w:sz w:val="28"/>
                <w:szCs w:val="28"/>
                <w:u w:val="single"/>
                <w:lang w:bidi="ru-RU"/>
              </w:rPr>
            </w:pPr>
            <w:r w:rsidRPr="00C57C4E">
              <w:rPr>
                <w:color w:val="000000"/>
                <w:sz w:val="28"/>
                <w:szCs w:val="28"/>
                <w:lang w:bidi="ru-RU"/>
              </w:rPr>
              <w:t xml:space="preserve">Протокол заседания методического совета </w:t>
            </w:r>
            <w:r w:rsidRPr="00C57C4E">
              <w:rPr>
                <w:bCs/>
                <w:sz w:val="28"/>
                <w:szCs w:val="28"/>
              </w:rPr>
              <w:t xml:space="preserve">МБОУ </w:t>
            </w:r>
            <w:proofErr w:type="spellStart"/>
            <w:r w:rsidRPr="00C57C4E">
              <w:rPr>
                <w:bCs/>
                <w:sz w:val="28"/>
                <w:szCs w:val="28"/>
              </w:rPr>
              <w:t>Фоминской</w:t>
            </w:r>
            <w:proofErr w:type="spellEnd"/>
            <w:r w:rsidRPr="00C57C4E">
              <w:rPr>
                <w:bCs/>
                <w:sz w:val="28"/>
                <w:szCs w:val="28"/>
              </w:rPr>
              <w:t xml:space="preserve"> СОШ </w:t>
            </w:r>
          </w:p>
          <w:p w:rsidR="00C57C4E" w:rsidRPr="00C57C4E" w:rsidRDefault="00C57C4E" w:rsidP="00C57C4E">
            <w:pPr>
              <w:widowControl w:val="0"/>
              <w:ind w:right="160"/>
              <w:rPr>
                <w:color w:val="000000"/>
                <w:sz w:val="28"/>
                <w:szCs w:val="28"/>
                <w:lang w:bidi="ru-RU"/>
              </w:rPr>
            </w:pPr>
            <w:r w:rsidRPr="00C57C4E">
              <w:rPr>
                <w:color w:val="000000"/>
                <w:sz w:val="28"/>
                <w:szCs w:val="28"/>
                <w:lang w:bidi="ru-RU"/>
              </w:rPr>
              <w:t xml:space="preserve">№ 1 </w:t>
            </w:r>
            <w:r w:rsidRPr="00C57C4E">
              <w:rPr>
                <w:color w:val="000000"/>
                <w:sz w:val="28"/>
                <w:szCs w:val="28"/>
                <w:lang w:bidi="ru-RU"/>
              </w:rPr>
              <w:tab/>
              <w:t>от 30.08.2022г</w:t>
            </w:r>
            <w:r w:rsidRPr="00C57C4E">
              <w:rPr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44" w:type="dxa"/>
          </w:tcPr>
          <w:p w:rsidR="00C57C4E" w:rsidRPr="00C57C4E" w:rsidRDefault="00C57C4E" w:rsidP="00C57C4E">
            <w:pPr>
              <w:widowControl w:val="0"/>
              <w:ind w:right="160"/>
              <w:rPr>
                <w:color w:val="000000"/>
                <w:sz w:val="28"/>
                <w:szCs w:val="28"/>
                <w:lang w:bidi="ru-RU"/>
              </w:rPr>
            </w:pPr>
            <w:r w:rsidRPr="00C57C4E">
              <w:rPr>
                <w:color w:val="000000"/>
                <w:sz w:val="28"/>
                <w:szCs w:val="28"/>
                <w:lang w:bidi="ru-RU"/>
              </w:rPr>
              <w:t xml:space="preserve">«ПРИНЯТО»                                                                                      Протокол заседания педагогического совета МБОУ </w:t>
            </w:r>
            <w:proofErr w:type="spellStart"/>
            <w:r w:rsidRPr="00C57C4E">
              <w:rPr>
                <w:color w:val="000000"/>
                <w:sz w:val="28"/>
                <w:szCs w:val="28"/>
                <w:lang w:bidi="ru-RU"/>
              </w:rPr>
              <w:t>Фоминской</w:t>
            </w:r>
            <w:proofErr w:type="spellEnd"/>
            <w:r w:rsidRPr="00C57C4E">
              <w:rPr>
                <w:color w:val="000000"/>
                <w:sz w:val="28"/>
                <w:szCs w:val="28"/>
                <w:lang w:bidi="ru-RU"/>
              </w:rPr>
              <w:t xml:space="preserve"> СОШ                                           </w:t>
            </w:r>
            <w:r>
              <w:rPr>
                <w:color w:val="000000"/>
                <w:sz w:val="28"/>
                <w:szCs w:val="28"/>
                <w:lang w:bidi="ru-RU"/>
              </w:rPr>
              <w:t xml:space="preserve">                              </w:t>
            </w:r>
            <w:r w:rsidRPr="00C57C4E">
              <w:rPr>
                <w:color w:val="000000"/>
                <w:sz w:val="28"/>
                <w:szCs w:val="28"/>
                <w:lang w:bidi="ru-RU"/>
              </w:rPr>
              <w:t xml:space="preserve">№ 3   от 31.08.2022 г.                                                                       </w:t>
            </w:r>
          </w:p>
        </w:tc>
        <w:tc>
          <w:tcPr>
            <w:tcW w:w="3827" w:type="dxa"/>
          </w:tcPr>
          <w:p w:rsidR="00C57C4E" w:rsidRPr="00C57C4E" w:rsidRDefault="00C57C4E" w:rsidP="00C57C4E">
            <w:pPr>
              <w:widowControl w:val="0"/>
              <w:rPr>
                <w:sz w:val="28"/>
                <w:szCs w:val="28"/>
              </w:rPr>
            </w:pPr>
            <w:r w:rsidRPr="00C57C4E">
              <w:rPr>
                <w:sz w:val="28"/>
                <w:szCs w:val="28"/>
              </w:rPr>
              <w:t>«УТВЕРЖДАЮ»</w:t>
            </w:r>
            <w:r w:rsidRPr="00C57C4E">
              <w:rPr>
                <w:color w:val="000000"/>
                <w:sz w:val="28"/>
                <w:szCs w:val="28"/>
                <w:lang w:bidi="ru-RU"/>
              </w:rPr>
              <w:t xml:space="preserve">                                                                                  </w:t>
            </w:r>
          </w:p>
          <w:p w:rsidR="00C57C4E" w:rsidRPr="00C57C4E" w:rsidRDefault="00C57C4E" w:rsidP="00C57C4E">
            <w:pPr>
              <w:widowControl w:val="0"/>
              <w:tabs>
                <w:tab w:val="left" w:leader="underscore" w:pos="2682"/>
              </w:tabs>
              <w:rPr>
                <w:sz w:val="28"/>
                <w:szCs w:val="28"/>
              </w:rPr>
            </w:pPr>
            <w:r w:rsidRPr="00C57C4E">
              <w:rPr>
                <w:sz w:val="28"/>
                <w:szCs w:val="28"/>
              </w:rPr>
              <w:t xml:space="preserve">Директор МБОУ </w:t>
            </w:r>
            <w:proofErr w:type="spellStart"/>
            <w:r w:rsidRPr="00C57C4E">
              <w:rPr>
                <w:sz w:val="28"/>
                <w:szCs w:val="28"/>
              </w:rPr>
              <w:t>Фоминской</w:t>
            </w:r>
            <w:proofErr w:type="spellEnd"/>
            <w:r w:rsidRPr="00C57C4E">
              <w:rPr>
                <w:sz w:val="28"/>
                <w:szCs w:val="28"/>
              </w:rPr>
              <w:t xml:space="preserve"> СОШ    </w:t>
            </w:r>
          </w:p>
          <w:p w:rsidR="00C57C4E" w:rsidRDefault="00C57C4E" w:rsidP="00C57C4E">
            <w:pPr>
              <w:widowControl w:val="0"/>
              <w:ind w:right="160"/>
              <w:jc w:val="both"/>
              <w:rPr>
                <w:bCs/>
                <w:sz w:val="28"/>
                <w:szCs w:val="28"/>
              </w:rPr>
            </w:pPr>
            <w:r w:rsidRPr="00C57C4E">
              <w:rPr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  <w:u w:val="single"/>
                <w:lang w:bidi="ru-RU"/>
              </w:rPr>
              <w:t>_________</w:t>
            </w:r>
            <w:r w:rsidRPr="00C57C4E">
              <w:rPr>
                <w:sz w:val="28"/>
                <w:szCs w:val="28"/>
              </w:rPr>
              <w:t xml:space="preserve">М.В. </w:t>
            </w:r>
            <w:proofErr w:type="spellStart"/>
            <w:r w:rsidRPr="00C57C4E">
              <w:rPr>
                <w:sz w:val="28"/>
                <w:szCs w:val="28"/>
              </w:rPr>
              <w:t>Овсюкова</w:t>
            </w:r>
            <w:proofErr w:type="spellEnd"/>
            <w:r w:rsidRPr="00C57C4E">
              <w:rPr>
                <w:bCs/>
                <w:sz w:val="28"/>
                <w:szCs w:val="28"/>
              </w:rPr>
              <w:t xml:space="preserve"> </w:t>
            </w:r>
          </w:p>
          <w:p w:rsidR="00C57C4E" w:rsidRPr="00C57C4E" w:rsidRDefault="00C57C4E" w:rsidP="00C57C4E">
            <w:pPr>
              <w:widowControl w:val="0"/>
              <w:ind w:right="16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Приказ №115</w:t>
            </w:r>
            <w:r w:rsidRPr="00C57C4E">
              <w:rPr>
                <w:bCs/>
                <w:sz w:val="28"/>
                <w:szCs w:val="28"/>
              </w:rPr>
              <w:t xml:space="preserve">от 31.08.2022г. </w:t>
            </w:r>
            <w:r w:rsidRPr="00C57C4E">
              <w:rPr>
                <w:sz w:val="28"/>
                <w:szCs w:val="28"/>
              </w:rPr>
              <w:t xml:space="preserve">                </w:t>
            </w:r>
          </w:p>
        </w:tc>
      </w:tr>
    </w:tbl>
    <w:p w:rsidR="00641B3B" w:rsidRPr="00A64864" w:rsidRDefault="001C63A2">
      <w:pPr>
        <w:autoSpaceDE w:val="0"/>
        <w:autoSpaceDN w:val="0"/>
        <w:spacing w:before="978" w:after="0" w:line="230" w:lineRule="auto"/>
        <w:jc w:val="center"/>
        <w:rPr>
          <w:lang w:val="ru-RU"/>
        </w:rPr>
      </w:pPr>
      <w:r w:rsidRPr="00A64864">
        <w:rPr>
          <w:rFonts w:ascii="Times New Roman" w:eastAsia="Times New Roman" w:hAnsi="Times New Roman"/>
          <w:b/>
          <w:color w:val="000000"/>
          <w:sz w:val="24"/>
          <w:lang w:val="ru-RU"/>
        </w:rPr>
        <w:t>РАБОЧАЯ ПРОГРАММА</w:t>
      </w:r>
    </w:p>
    <w:p w:rsidR="00641B3B" w:rsidRPr="00A64864" w:rsidRDefault="001C63A2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A64864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A6486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3990558)</w:t>
      </w:r>
    </w:p>
    <w:p w:rsidR="00641B3B" w:rsidRPr="00A64864" w:rsidRDefault="001C63A2">
      <w:pPr>
        <w:autoSpaceDE w:val="0"/>
        <w:autoSpaceDN w:val="0"/>
        <w:spacing w:before="166" w:after="0" w:line="230" w:lineRule="auto"/>
        <w:ind w:right="4168"/>
        <w:jc w:val="right"/>
        <w:rPr>
          <w:lang w:val="ru-RU"/>
        </w:rPr>
      </w:pPr>
      <w:r w:rsidRPr="00A64864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</w:p>
    <w:p w:rsidR="00641B3B" w:rsidRPr="00A64864" w:rsidRDefault="001C63A2">
      <w:pPr>
        <w:autoSpaceDE w:val="0"/>
        <w:autoSpaceDN w:val="0"/>
        <w:spacing w:before="70" w:after="0" w:line="230" w:lineRule="auto"/>
        <w:ind w:right="3432"/>
        <w:jc w:val="right"/>
        <w:rPr>
          <w:lang w:val="ru-RU"/>
        </w:rPr>
      </w:pPr>
      <w:r w:rsidRPr="00A64864">
        <w:rPr>
          <w:rFonts w:ascii="Times New Roman" w:eastAsia="Times New Roman" w:hAnsi="Times New Roman"/>
          <w:color w:val="000000"/>
          <w:sz w:val="24"/>
          <w:lang w:val="ru-RU"/>
        </w:rPr>
        <w:t>«Иностранный язык (немецкий)»</w:t>
      </w:r>
    </w:p>
    <w:p w:rsidR="00641B3B" w:rsidRPr="00A64864" w:rsidRDefault="001C63A2">
      <w:pPr>
        <w:autoSpaceDE w:val="0"/>
        <w:autoSpaceDN w:val="0"/>
        <w:spacing w:before="670" w:after="0" w:line="230" w:lineRule="auto"/>
        <w:ind w:right="2882"/>
        <w:jc w:val="right"/>
        <w:rPr>
          <w:lang w:val="ru-RU"/>
        </w:rPr>
      </w:pPr>
      <w:r w:rsidRPr="00A64864">
        <w:rPr>
          <w:rFonts w:ascii="Times New Roman" w:eastAsia="Times New Roman" w:hAnsi="Times New Roman"/>
          <w:color w:val="000000"/>
          <w:sz w:val="24"/>
          <w:lang w:val="ru-RU"/>
        </w:rPr>
        <w:t>для 5 класса основного общего образования</w:t>
      </w:r>
    </w:p>
    <w:p w:rsidR="00641B3B" w:rsidRPr="00C57C4E" w:rsidRDefault="001C63A2">
      <w:pPr>
        <w:autoSpaceDE w:val="0"/>
        <w:autoSpaceDN w:val="0"/>
        <w:spacing w:before="70" w:after="0" w:line="230" w:lineRule="auto"/>
        <w:ind w:right="3766"/>
        <w:jc w:val="right"/>
        <w:rPr>
          <w:lang w:val="ru-RU"/>
        </w:rPr>
      </w:pPr>
      <w:r w:rsidRPr="00A64864">
        <w:rPr>
          <w:rFonts w:ascii="Times New Roman" w:eastAsia="Times New Roman" w:hAnsi="Times New Roman"/>
          <w:color w:val="000000"/>
          <w:sz w:val="24"/>
          <w:lang w:val="ru-RU"/>
        </w:rPr>
        <w:t>на 2</w:t>
      </w:r>
      <w:r w:rsidR="00C57C4E">
        <w:rPr>
          <w:rFonts w:ascii="Times New Roman" w:eastAsia="Times New Roman" w:hAnsi="Times New Roman"/>
          <w:color w:val="000000"/>
          <w:sz w:val="24"/>
          <w:lang w:val="ru-RU"/>
        </w:rPr>
        <w:t xml:space="preserve">022-2023 </w:t>
      </w:r>
      <w:r w:rsidRPr="00C57C4E">
        <w:rPr>
          <w:rFonts w:ascii="Times New Roman" w:eastAsia="Times New Roman" w:hAnsi="Times New Roman"/>
          <w:color w:val="000000"/>
          <w:sz w:val="24"/>
          <w:lang w:val="ru-RU"/>
        </w:rPr>
        <w:t>учебный год</w:t>
      </w:r>
    </w:p>
    <w:p w:rsidR="00641B3B" w:rsidRPr="00C57C4E" w:rsidRDefault="001C63A2">
      <w:pPr>
        <w:autoSpaceDE w:val="0"/>
        <w:autoSpaceDN w:val="0"/>
        <w:spacing w:before="2112" w:after="0" w:line="230" w:lineRule="auto"/>
        <w:ind w:right="176"/>
        <w:jc w:val="right"/>
        <w:rPr>
          <w:lang w:val="ru-RU"/>
        </w:rPr>
      </w:pPr>
      <w:r w:rsidRPr="00C57C4E">
        <w:rPr>
          <w:rFonts w:ascii="Times New Roman" w:eastAsia="Times New Roman" w:hAnsi="Times New Roman"/>
          <w:color w:val="000000"/>
          <w:sz w:val="24"/>
          <w:lang w:val="ru-RU"/>
        </w:rPr>
        <w:t>Составитель: Архипова Виктория Викторовна</w:t>
      </w:r>
    </w:p>
    <w:p w:rsidR="00641B3B" w:rsidRDefault="001C63A2" w:rsidP="001C63A2">
      <w:pPr>
        <w:autoSpaceDE w:val="0"/>
        <w:autoSpaceDN w:val="0"/>
        <w:spacing w:before="70" w:after="0" w:line="230" w:lineRule="auto"/>
        <w:ind w:right="172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  <w:r w:rsidRPr="00C57C4E">
        <w:rPr>
          <w:rFonts w:ascii="Times New Roman" w:eastAsia="Times New Roman" w:hAnsi="Times New Roman"/>
          <w:color w:val="000000"/>
          <w:sz w:val="24"/>
          <w:lang w:val="ru-RU"/>
        </w:rPr>
        <w:t>учитель немецкого язык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а</w:t>
      </w:r>
    </w:p>
    <w:p w:rsidR="001C63A2" w:rsidRDefault="001C63A2" w:rsidP="001C63A2">
      <w:pPr>
        <w:autoSpaceDE w:val="0"/>
        <w:autoSpaceDN w:val="0"/>
        <w:spacing w:before="70" w:after="0" w:line="230" w:lineRule="auto"/>
        <w:ind w:right="172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C63A2" w:rsidRDefault="001C63A2" w:rsidP="001C63A2">
      <w:pPr>
        <w:autoSpaceDE w:val="0"/>
        <w:autoSpaceDN w:val="0"/>
        <w:spacing w:before="70" w:after="0" w:line="230" w:lineRule="auto"/>
        <w:ind w:right="172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C63A2" w:rsidRPr="00C57C4E" w:rsidRDefault="001C63A2" w:rsidP="001C63A2">
      <w:pPr>
        <w:autoSpaceDE w:val="0"/>
        <w:autoSpaceDN w:val="0"/>
        <w:spacing w:after="0" w:line="230" w:lineRule="auto"/>
        <w:ind w:right="3498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C63A2" w:rsidRPr="00C57C4E" w:rsidRDefault="001C63A2" w:rsidP="001C63A2">
      <w:pPr>
        <w:autoSpaceDE w:val="0"/>
        <w:autoSpaceDN w:val="0"/>
        <w:spacing w:after="0" w:line="230" w:lineRule="auto"/>
        <w:ind w:right="3498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C63A2" w:rsidRDefault="001C63A2" w:rsidP="001C63A2">
      <w:pPr>
        <w:autoSpaceDE w:val="0"/>
        <w:autoSpaceDN w:val="0"/>
        <w:spacing w:after="0" w:line="230" w:lineRule="auto"/>
        <w:ind w:right="3498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C57C4E" w:rsidRDefault="00C57C4E" w:rsidP="001C63A2">
      <w:pPr>
        <w:autoSpaceDE w:val="0"/>
        <w:autoSpaceDN w:val="0"/>
        <w:spacing w:after="0" w:line="230" w:lineRule="auto"/>
        <w:ind w:right="3498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C57C4E" w:rsidRDefault="00C57C4E" w:rsidP="001C63A2">
      <w:pPr>
        <w:autoSpaceDE w:val="0"/>
        <w:autoSpaceDN w:val="0"/>
        <w:spacing w:after="0" w:line="230" w:lineRule="auto"/>
        <w:ind w:right="3498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C57C4E" w:rsidRDefault="00C57C4E" w:rsidP="001C63A2">
      <w:pPr>
        <w:autoSpaceDE w:val="0"/>
        <w:autoSpaceDN w:val="0"/>
        <w:spacing w:after="0" w:line="230" w:lineRule="auto"/>
        <w:ind w:right="3498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C57C4E" w:rsidRDefault="00C57C4E" w:rsidP="001C63A2">
      <w:pPr>
        <w:autoSpaceDE w:val="0"/>
        <w:autoSpaceDN w:val="0"/>
        <w:spacing w:after="0" w:line="230" w:lineRule="auto"/>
        <w:ind w:right="3498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C57C4E" w:rsidRPr="00C57C4E" w:rsidRDefault="00C57C4E" w:rsidP="001C63A2">
      <w:pPr>
        <w:autoSpaceDE w:val="0"/>
        <w:autoSpaceDN w:val="0"/>
        <w:spacing w:after="0" w:line="230" w:lineRule="auto"/>
        <w:ind w:right="3498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1C63A2" w:rsidRPr="001C63A2" w:rsidRDefault="001C63A2" w:rsidP="001C63A2">
      <w:pPr>
        <w:autoSpaceDE w:val="0"/>
        <w:autoSpaceDN w:val="0"/>
        <w:spacing w:after="0" w:line="230" w:lineRule="auto"/>
        <w:ind w:right="3498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                                        </w:t>
      </w:r>
      <w:r w:rsidR="00C57C4E">
        <w:rPr>
          <w:rFonts w:ascii="Times New Roman" w:eastAsia="Times New Roman" w:hAnsi="Times New Roman"/>
          <w:color w:val="000000"/>
          <w:sz w:val="24"/>
          <w:lang w:val="ru-RU"/>
        </w:rPr>
        <w:t xml:space="preserve">      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</w:t>
      </w:r>
      <w:r w:rsidRPr="00C57C4E">
        <w:rPr>
          <w:rFonts w:ascii="Times New Roman" w:eastAsia="Times New Roman" w:hAnsi="Times New Roman"/>
          <w:color w:val="000000"/>
          <w:sz w:val="24"/>
          <w:lang w:val="ru-RU"/>
        </w:rPr>
        <w:t>хутор Фомин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57C4E">
        <w:rPr>
          <w:rFonts w:ascii="Times New Roman" w:eastAsia="Times New Roman" w:hAnsi="Times New Roman"/>
          <w:color w:val="000000"/>
          <w:sz w:val="24"/>
          <w:lang w:val="ru-RU"/>
        </w:rPr>
        <w:t>2022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г</w:t>
      </w:r>
    </w:p>
    <w:p w:rsidR="001C63A2" w:rsidRPr="00C57C4E" w:rsidRDefault="001C63A2" w:rsidP="001C63A2">
      <w:pPr>
        <w:autoSpaceDE w:val="0"/>
        <w:autoSpaceDN w:val="0"/>
        <w:spacing w:after="0" w:line="230" w:lineRule="auto"/>
        <w:ind w:right="3498"/>
        <w:jc w:val="center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        </w:t>
      </w:r>
    </w:p>
    <w:p w:rsidR="001C63A2" w:rsidRPr="001C63A2" w:rsidRDefault="001C63A2" w:rsidP="001C63A2">
      <w:pPr>
        <w:autoSpaceDE w:val="0"/>
        <w:autoSpaceDN w:val="0"/>
        <w:spacing w:before="70" w:after="0" w:line="230" w:lineRule="auto"/>
        <w:ind w:right="172"/>
        <w:rPr>
          <w:lang w:val="ru-RU"/>
        </w:rPr>
        <w:sectPr w:rsidR="001C63A2" w:rsidRPr="001C63A2">
          <w:pgSz w:w="11900" w:h="16840"/>
          <w:pgMar w:top="298" w:right="724" w:bottom="1440" w:left="738" w:header="720" w:footer="720" w:gutter="0"/>
          <w:cols w:space="720" w:equalWidth="0">
            <w:col w:w="10438" w:space="0"/>
          </w:cols>
          <w:docGrid w:linePitch="360"/>
        </w:sectPr>
      </w:pPr>
    </w:p>
    <w:p w:rsidR="00641B3B" w:rsidRPr="001C63A2" w:rsidRDefault="00641B3B">
      <w:pPr>
        <w:autoSpaceDE w:val="0"/>
        <w:autoSpaceDN w:val="0"/>
        <w:spacing w:after="78" w:line="220" w:lineRule="exact"/>
        <w:rPr>
          <w:lang w:val="ru-RU"/>
        </w:rPr>
      </w:pPr>
    </w:p>
    <w:p w:rsidR="00641B3B" w:rsidRPr="001C63A2" w:rsidRDefault="001C63A2">
      <w:pPr>
        <w:autoSpaceDE w:val="0"/>
        <w:autoSpaceDN w:val="0"/>
        <w:spacing w:after="0" w:line="230" w:lineRule="auto"/>
        <w:rPr>
          <w:lang w:val="ru-RU"/>
        </w:rPr>
      </w:pPr>
      <w:r w:rsidRPr="001C63A2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641B3B" w:rsidRPr="001C63A2" w:rsidRDefault="001C63A2">
      <w:pPr>
        <w:autoSpaceDE w:val="0"/>
        <w:autoSpaceDN w:val="0"/>
        <w:spacing w:before="346" w:after="0" w:line="286" w:lineRule="auto"/>
        <w:ind w:firstLine="180"/>
        <w:rPr>
          <w:lang w:val="ru-RU"/>
        </w:rPr>
      </w:pP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немецкому языку для обучающихся 5 классов составлена на </w:t>
      </w:r>
      <w:r w:rsidRPr="001C63A2">
        <w:rPr>
          <w:lang w:val="ru-RU"/>
        </w:rPr>
        <w:br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основного общего образования, с учётом распределённых по классам проверяемых требований к результатам освоения  основной </w:t>
      </w:r>
      <w:r w:rsidRPr="001C63A2">
        <w:rPr>
          <w:lang w:val="ru-RU"/>
        </w:rPr>
        <w:br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образовательной программы основного общего образования и элементов содержания, </w:t>
      </w:r>
      <w:r w:rsidRPr="001C63A2">
        <w:rPr>
          <w:lang w:val="ru-RU"/>
        </w:rPr>
        <w:br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представленных  в Универсальном кодификаторе по иностранному (немецкому) языку, а также на основе характеристики планируемых результатов духовно-нравственного развития, воспитания и социализации  обучающихся, представленной в Примерной программе воспитания (одобрено решением ФУМО от 02.06.2020 г.).</w:t>
      </w:r>
    </w:p>
    <w:p w:rsidR="00641B3B" w:rsidRPr="001C63A2" w:rsidRDefault="001C63A2">
      <w:pPr>
        <w:autoSpaceDE w:val="0"/>
        <w:autoSpaceDN w:val="0"/>
        <w:spacing w:before="264" w:after="0" w:line="262" w:lineRule="auto"/>
        <w:ind w:right="432"/>
        <w:rPr>
          <w:lang w:val="ru-RU"/>
        </w:rPr>
      </w:pPr>
      <w:r w:rsidRPr="001C63A2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«ИНОСТРАННЫЙ (НЕМЕЦКИЙ) ЯЗЫК »</w:t>
      </w:r>
    </w:p>
    <w:p w:rsidR="00641B3B" w:rsidRPr="001C63A2" w:rsidRDefault="001C63A2">
      <w:pPr>
        <w:autoSpaceDE w:val="0"/>
        <w:autoSpaceDN w:val="0"/>
        <w:spacing w:before="166" w:after="0" w:line="286" w:lineRule="auto"/>
        <w:ind w:right="288" w:firstLine="180"/>
        <w:rPr>
          <w:lang w:val="ru-RU"/>
        </w:rPr>
      </w:pP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Предмету «Иностранный (немецкий) язык» принадлежит важное место в системе общего образования и воспитания современного школьника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языков как инструмента межличностного и межкультурного взаимодействия, способствует их общему речевому развитию, воспитанию гражданской </w:t>
      </w:r>
      <w:r w:rsidRPr="001C63A2">
        <w:rPr>
          <w:lang w:val="ru-RU"/>
        </w:rPr>
        <w:br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идентичности, расширению кругозора, воспитанию чувств и эмоций. Наряду с этим иностранный язык выступает инструментом овладения другими предметными областями в сфере гуманитарных, математических, естественно-научных и других наук и становится важной составляющей базы для общего и специального образования.</w:t>
      </w:r>
    </w:p>
    <w:p w:rsidR="00641B3B" w:rsidRPr="001C63A2" w:rsidRDefault="001C63A2">
      <w:pPr>
        <w:autoSpaceDE w:val="0"/>
        <w:autoSpaceDN w:val="0"/>
        <w:spacing w:before="190" w:after="0" w:line="281" w:lineRule="auto"/>
        <w:ind w:firstLine="180"/>
        <w:rPr>
          <w:lang w:val="ru-RU"/>
        </w:rPr>
      </w:pP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В последние десятилетия наблюдается трансформация взглядов на владение иностранным языком, усиление общественных запросов на квалифицированных и мобильных людей, способных быстро адаптироваться к изменяющимся потребностям общества, овладевать новыми компетенциями. Владение иностранным языком обеспечивает быстрый доступ к передовым международным научным и технологическим достижениям и расширяет возможности образования и самообразования.</w:t>
      </w:r>
    </w:p>
    <w:p w:rsidR="00641B3B" w:rsidRPr="001C63A2" w:rsidRDefault="001C63A2">
      <w:pPr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Владение иностранным языком сейчас рассматривается как часть профессии, поэтому он является универсальным предметом, которым стремятся овладеть современные школьники независимо от выбранных ими профильных предметов (математика, история, химия, физика и др.). Таким образом, владение иностранным языком становится одним из важнейших средств социализации и успешной профессиональной деятельности выпускника школы.</w:t>
      </w:r>
    </w:p>
    <w:p w:rsidR="00641B3B" w:rsidRPr="001C63A2" w:rsidRDefault="001C63A2">
      <w:pPr>
        <w:autoSpaceDE w:val="0"/>
        <w:autoSpaceDN w:val="0"/>
        <w:spacing w:before="192" w:after="0" w:line="281" w:lineRule="auto"/>
        <w:ind w:right="288" w:firstLine="180"/>
        <w:rPr>
          <w:lang w:val="ru-RU"/>
        </w:rPr>
      </w:pP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Возрастает значимость владения разными иностранными языками как в качестве первого, так и в качество второго. Расширение номенклатуры изучаемых языков соответствует стратегическим интересам России в эпоху </w:t>
      </w:r>
      <w:proofErr w:type="spellStart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постглобализации</w:t>
      </w:r>
      <w:proofErr w:type="spell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 и многополярного мира. Знание родного языка экономического или политического партнёра обеспечивает более эффективное общение, </w:t>
      </w:r>
      <w:r w:rsidRPr="001C63A2">
        <w:rPr>
          <w:lang w:val="ru-RU"/>
        </w:rPr>
        <w:br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учитывающее особенности культуры партнёра, что позволяет успешнее решать возникающие проблемы и избегать конфликтов.</w:t>
      </w:r>
    </w:p>
    <w:p w:rsidR="00641B3B" w:rsidRPr="001C63A2" w:rsidRDefault="001C63A2">
      <w:pPr>
        <w:tabs>
          <w:tab w:val="left" w:pos="180"/>
        </w:tabs>
        <w:autoSpaceDE w:val="0"/>
        <w:autoSpaceDN w:val="0"/>
        <w:spacing w:before="190" w:after="0" w:line="262" w:lineRule="auto"/>
        <w:ind w:right="1728"/>
        <w:rPr>
          <w:lang w:val="ru-RU"/>
        </w:rPr>
      </w:pP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Естественно, возрастание значимости владения иностранными языками приводит к переосмыслению целей и содержания обучения предмету.</w:t>
      </w:r>
    </w:p>
    <w:p w:rsidR="00641B3B" w:rsidRPr="001C63A2" w:rsidRDefault="001C63A2">
      <w:pPr>
        <w:autoSpaceDE w:val="0"/>
        <w:autoSpaceDN w:val="0"/>
        <w:spacing w:before="262" w:after="0" w:line="230" w:lineRule="auto"/>
        <w:rPr>
          <w:lang w:val="ru-RU"/>
        </w:rPr>
      </w:pPr>
      <w:r w:rsidRPr="001C63A2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«ИНОСТРАННЫЙ (НЕМЕЦКИЙ) ЯЗЫК»</w:t>
      </w:r>
    </w:p>
    <w:p w:rsidR="00641B3B" w:rsidRPr="001C63A2" w:rsidRDefault="001C63A2">
      <w:pPr>
        <w:autoSpaceDE w:val="0"/>
        <w:autoSpaceDN w:val="0"/>
        <w:spacing w:before="166" w:after="0" w:line="271" w:lineRule="auto"/>
        <w:ind w:right="144" w:firstLine="180"/>
        <w:rPr>
          <w:lang w:val="ru-RU"/>
        </w:rPr>
      </w:pP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В свете сказанного выше цели иноязычного образования становятся более сложными по структуре, формулируются на </w:t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ценностном, когнитивном и прагматическом 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уровнях и, соответственно, воплощаются в личностных, </w:t>
      </w:r>
      <w:proofErr w:type="spellStart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общеучебных</w:t>
      </w:r>
      <w:proofErr w:type="spell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/универсальных и предметных</w:t>
      </w:r>
    </w:p>
    <w:p w:rsidR="00641B3B" w:rsidRPr="001C63A2" w:rsidRDefault="00641B3B">
      <w:pPr>
        <w:rPr>
          <w:lang w:val="ru-RU"/>
        </w:rPr>
        <w:sectPr w:rsidR="00641B3B" w:rsidRPr="001C63A2">
          <w:pgSz w:w="11900" w:h="16840"/>
          <w:pgMar w:top="298" w:right="650" w:bottom="32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41B3B" w:rsidRPr="001C63A2" w:rsidRDefault="00641B3B">
      <w:pPr>
        <w:autoSpaceDE w:val="0"/>
        <w:autoSpaceDN w:val="0"/>
        <w:spacing w:after="66" w:line="220" w:lineRule="exact"/>
        <w:rPr>
          <w:lang w:val="ru-RU"/>
        </w:rPr>
      </w:pPr>
    </w:p>
    <w:p w:rsidR="00641B3B" w:rsidRPr="001C63A2" w:rsidRDefault="001C63A2">
      <w:pPr>
        <w:autoSpaceDE w:val="0"/>
        <w:autoSpaceDN w:val="0"/>
        <w:spacing w:after="0" w:line="281" w:lineRule="auto"/>
        <w:ind w:right="432"/>
        <w:rPr>
          <w:lang w:val="ru-RU"/>
        </w:rPr>
      </w:pP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результатах обучения. А иностранные языки признаются средством общения и ценным ресурсом личности для самореализации и социальной адаптации; инструментом развития умений поиска, обработки и использования информации в познавательных целях, одним из средств воспитания качеств гражданина, патриота; развития национального самосознания, стремления к </w:t>
      </w:r>
      <w:r w:rsidRPr="001C63A2">
        <w:rPr>
          <w:lang w:val="ru-RU"/>
        </w:rPr>
        <w:br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взаимопониманию между людьми разных стран.</w:t>
      </w:r>
    </w:p>
    <w:p w:rsidR="00641B3B" w:rsidRPr="001C63A2" w:rsidRDefault="001C63A2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На прагматическом уровне </w:t>
      </w:r>
      <w:r w:rsidRPr="001C63A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целью иноязычного образования 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провозглашено формирование коммуникативной компетенции обучающихся в единстве таких её составляющих, как речевая, языковая, социокультурная, компенсаторная компетенции: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речевая компетенция 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— развитие коммуникативных умений в четырёх основных видах речевой деятельности (говорении, </w:t>
      </w:r>
      <w:proofErr w:type="spellStart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аудировании</w:t>
      </w:r>
      <w:proofErr w:type="spell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, чтении, письме);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языковая компетенция 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— овладение новыми языковыми средствами (фонетическими, </w:t>
      </w:r>
      <w:r w:rsidRPr="001C63A2">
        <w:rPr>
          <w:lang w:val="ru-RU"/>
        </w:rPr>
        <w:br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орфографическими, лексическими, грамматическими) в соответствии </w:t>
      </w:r>
      <w:r>
        <w:rPr>
          <w:rFonts w:ascii="Times New Roman" w:eastAsia="Times New Roman" w:hAnsi="Times New Roman"/>
          <w:color w:val="000000"/>
          <w:sz w:val="24"/>
        </w:rPr>
        <w:t>c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социокультурная/межкультурная компетенция 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— приобщение к культуре, традициям реалиям стран/страны изучаемого языка в рамках тем и ситуаций общения, отвечающих опыту, интересам, психологическим особенностям учащихся основной школы на разных её этапах; формирование умения представлять свою страну, её культуру в условиях межкультурного общения;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компенсаторная компетенция 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— развитие умений выходить из положения в условиях дефицита языковых средств при получении и передаче информации.</w:t>
      </w:r>
    </w:p>
    <w:p w:rsidR="00641B3B" w:rsidRPr="001C63A2" w:rsidRDefault="001C63A2">
      <w:pPr>
        <w:autoSpaceDE w:val="0"/>
        <w:autoSpaceDN w:val="0"/>
        <w:spacing w:before="190" w:after="0"/>
        <w:ind w:right="720" w:firstLine="180"/>
        <w:rPr>
          <w:lang w:val="ru-RU"/>
        </w:rPr>
      </w:pP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Наряду с иноязычной коммуникативной компетенцией средствами иностранного языка формируются </w:t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>ключевые универсальные учебные компетенции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</w:t>
      </w:r>
    </w:p>
    <w:p w:rsidR="00641B3B" w:rsidRPr="001C63A2" w:rsidRDefault="001C63A2">
      <w:pPr>
        <w:autoSpaceDE w:val="0"/>
        <w:autoSpaceDN w:val="0"/>
        <w:spacing w:before="190" w:after="0" w:line="283" w:lineRule="auto"/>
        <w:ind w:right="288" w:firstLine="180"/>
        <w:rPr>
          <w:lang w:val="ru-RU"/>
        </w:rPr>
      </w:pP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соответствии с личностно ориентированной парадигмой образования основными подходами к обучению </w:t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иностранным языкам 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признаются </w:t>
      </w:r>
      <w:proofErr w:type="spellStart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компетентностный</w:t>
      </w:r>
      <w:proofErr w:type="spell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, системно-</w:t>
      </w:r>
      <w:proofErr w:type="spellStart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деятельностный</w:t>
      </w:r>
      <w:proofErr w:type="spell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, межкультурный и коммуникативно-когнитивный. Совокупность перечисленных подходов предполагает возможность реализовать поставленные цели, добиться достижения планируемых результатов в рамках содержания, отобранного для основной школы, использования новых педагогических технологий (дифференциация, индивидуализация, проектная деятельность и др.) и использования современных средств обучения.</w:t>
      </w:r>
    </w:p>
    <w:p w:rsidR="00641B3B" w:rsidRPr="001C63A2" w:rsidRDefault="001C63A2">
      <w:pPr>
        <w:autoSpaceDE w:val="0"/>
        <w:autoSpaceDN w:val="0"/>
        <w:spacing w:before="264" w:after="0" w:line="262" w:lineRule="auto"/>
        <w:ind w:right="4032"/>
        <w:rPr>
          <w:lang w:val="ru-RU"/>
        </w:rPr>
      </w:pPr>
      <w:r w:rsidRPr="001C63A2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В УЧЕБНОМ ПЛАНЕ</w:t>
      </w:r>
      <w:proofErr w:type="gramStart"/>
      <w:r w:rsidRPr="001C63A2">
        <w:rPr>
          <w:rFonts w:ascii="Times New Roman" w:eastAsia="Times New Roman" w:hAnsi="Times New Roman"/>
          <w:b/>
          <w:color w:val="000000"/>
          <w:sz w:val="24"/>
          <w:lang w:val="ru-RU"/>
        </w:rPr>
        <w:t>«И</w:t>
      </w:r>
      <w:proofErr w:type="gramEnd"/>
      <w:r w:rsidRPr="001C63A2">
        <w:rPr>
          <w:rFonts w:ascii="Times New Roman" w:eastAsia="Times New Roman" w:hAnsi="Times New Roman"/>
          <w:b/>
          <w:color w:val="000000"/>
          <w:sz w:val="24"/>
          <w:lang w:val="ru-RU"/>
        </w:rPr>
        <w:t>НОСТРАННЫЙ (НЕМЕЦКИЙ) ЯЗЫК»</w:t>
      </w:r>
    </w:p>
    <w:p w:rsidR="00641B3B" w:rsidRPr="001C63A2" w:rsidRDefault="001C63A2">
      <w:pPr>
        <w:autoSpaceDE w:val="0"/>
        <w:autoSpaceDN w:val="0"/>
        <w:spacing w:before="166" w:after="0" w:line="271" w:lineRule="auto"/>
        <w:ind w:firstLine="180"/>
        <w:rPr>
          <w:lang w:val="ru-RU"/>
        </w:rPr>
      </w:pP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Обязательный учебный предмет «Иностранный язык» входит в предметную область «Иностранные языки» и изучается обязательно со 2-го по 11-ый класс. На изучение иностранного языка в 5 классе отведено 102 учебных часа, по 3 часа в неделю.</w:t>
      </w:r>
    </w:p>
    <w:p w:rsidR="001C63A2" w:rsidRPr="00722FB0" w:rsidRDefault="006F4F71" w:rsidP="001C63A2">
      <w:pPr>
        <w:rPr>
          <w:sz w:val="24"/>
          <w:szCs w:val="24"/>
          <w:lang w:val="ru-RU"/>
        </w:rPr>
        <w:sectPr w:rsidR="001C63A2" w:rsidRPr="00722FB0">
          <w:pgSz w:w="11900" w:h="16840"/>
          <w:pgMar w:top="286" w:right="780" w:bottom="1440" w:left="666" w:header="720" w:footer="720" w:gutter="0"/>
          <w:cols w:space="720" w:equalWidth="0">
            <w:col w:w="10454" w:space="0"/>
          </w:cols>
          <w:docGrid w:linePitch="360"/>
        </w:sectPr>
      </w:pPr>
      <w:proofErr w:type="gramStart"/>
      <w:r>
        <w:rPr>
          <w:rFonts w:ascii="Times New Roman" w:eastAsia="Times New Roman" w:hAnsi="Times New Roman"/>
          <w:spacing w:val="6"/>
          <w:sz w:val="24"/>
          <w:szCs w:val="24"/>
          <w:lang w:val="ru-RU" w:eastAsia="ru-RU"/>
        </w:rPr>
        <w:t xml:space="preserve">Согласно </w:t>
      </w:r>
      <w:r>
        <w:rPr>
          <w:rFonts w:ascii="Times New Roman" w:eastAsia="Calibri" w:hAnsi="Times New Roman"/>
          <w:sz w:val="24"/>
          <w:szCs w:val="24"/>
          <w:lang w:val="ru-RU"/>
        </w:rPr>
        <w:t xml:space="preserve">годовому календарному графику работы школы, учебному плану МБОУ </w:t>
      </w:r>
      <w:proofErr w:type="spellStart"/>
      <w:r>
        <w:rPr>
          <w:rFonts w:ascii="Times New Roman" w:eastAsia="Calibri" w:hAnsi="Times New Roman"/>
          <w:sz w:val="24"/>
          <w:szCs w:val="24"/>
          <w:lang w:val="ru-RU"/>
        </w:rPr>
        <w:t>Фоминской</w:t>
      </w:r>
      <w:proofErr w:type="spellEnd"/>
      <w:r>
        <w:rPr>
          <w:rFonts w:ascii="Times New Roman" w:eastAsia="Calibri" w:hAnsi="Times New Roman"/>
          <w:sz w:val="24"/>
          <w:szCs w:val="24"/>
          <w:lang w:val="ru-RU"/>
        </w:rPr>
        <w:t xml:space="preserve"> СОШ и   расписанию учебных занятий фактическо</w:t>
      </w:r>
      <w:r>
        <w:rPr>
          <w:rFonts w:ascii="Times New Roman" w:eastAsia="Calibri" w:hAnsi="Times New Roman"/>
          <w:sz w:val="24"/>
          <w:szCs w:val="24"/>
          <w:lang w:val="ru-RU"/>
        </w:rPr>
        <w:t>е количество составляет 100 часов</w:t>
      </w:r>
      <w:bookmarkStart w:id="0" w:name="_GoBack"/>
      <w:bookmarkEnd w:id="0"/>
      <w:r>
        <w:rPr>
          <w:rFonts w:ascii="Times New Roman" w:eastAsia="Calibri" w:hAnsi="Times New Roman"/>
          <w:sz w:val="24"/>
          <w:szCs w:val="24"/>
          <w:lang w:val="ru-RU"/>
        </w:rPr>
        <w:t xml:space="preserve">. </w:t>
      </w:r>
      <w:r w:rsidR="001C63A2" w:rsidRPr="000B30CD">
        <w:rPr>
          <w:rFonts w:ascii="Times New Roman" w:eastAsia="Calibri" w:hAnsi="Times New Roman" w:cs="Times New Roman"/>
          <w:sz w:val="24"/>
          <w:szCs w:val="24"/>
          <w:lang w:val="ru-RU"/>
        </w:rPr>
        <w:t>3 часа выпадает на праздничные дни (23,24 февраля,9 мая) (Постановление РФ «О переносе праздничных дней»)).</w:t>
      </w:r>
      <w:proofErr w:type="gramEnd"/>
      <w:r w:rsidR="001C63A2" w:rsidRPr="000B30C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1C63A2" w:rsidRPr="005217B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Выполнение рабочей программы будет обеспечено</w:t>
      </w:r>
      <w:r w:rsidR="001C63A2" w:rsidRPr="005217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1C63A2" w:rsidRPr="005217BA">
        <w:rPr>
          <w:rFonts w:ascii="Times New Roman" w:eastAsia="Calibri" w:hAnsi="Times New Roman" w:cs="Times New Roman"/>
          <w:sz w:val="24"/>
          <w:szCs w:val="24"/>
          <w:lang w:val="ru-RU"/>
        </w:rPr>
        <w:t>за счет объединения тем:</w:t>
      </w:r>
      <w:r w:rsidR="00722FB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1C63A2">
        <w:rPr>
          <w:rFonts w:ascii="Times New Roman" w:eastAsia="Calibri" w:hAnsi="Times New Roman" w:cs="Times New Roman"/>
          <w:sz w:val="24"/>
          <w:szCs w:val="24"/>
          <w:lang w:val="ru-RU"/>
        </w:rPr>
        <w:t>«</w:t>
      </w:r>
      <w:r w:rsidR="001C63A2" w:rsidRPr="00FF6A4C">
        <w:rPr>
          <w:rFonts w:ascii="Times New Roman" w:eastAsia="Times New Roman" w:hAnsi="Times New Roman"/>
          <w:color w:val="000000"/>
          <w:sz w:val="24"/>
          <w:lang w:val="ru-RU"/>
        </w:rPr>
        <w:t>Швейцария</w:t>
      </w:r>
      <w:r w:rsidR="001C63A2">
        <w:rPr>
          <w:rFonts w:ascii="Times New Roman" w:eastAsia="Times New Roman" w:hAnsi="Times New Roman"/>
          <w:color w:val="000000"/>
          <w:sz w:val="24"/>
          <w:lang w:val="ru-RU"/>
        </w:rPr>
        <w:t>» и «</w:t>
      </w:r>
      <w:r w:rsidR="001C63A2" w:rsidRPr="00FF6A4C">
        <w:rPr>
          <w:rFonts w:ascii="Times New Roman" w:eastAsia="Times New Roman" w:hAnsi="Times New Roman"/>
          <w:color w:val="000000"/>
          <w:sz w:val="24"/>
          <w:lang w:val="ru-RU"/>
        </w:rPr>
        <w:t>Австрия</w:t>
      </w:r>
      <w:r w:rsidR="001C63A2">
        <w:rPr>
          <w:rFonts w:ascii="Times New Roman" w:eastAsia="Times New Roman" w:hAnsi="Times New Roman"/>
          <w:color w:val="000000"/>
          <w:sz w:val="24"/>
          <w:lang w:val="ru-RU"/>
        </w:rPr>
        <w:t>» в один час</w:t>
      </w:r>
      <w:r w:rsidR="00722FB0">
        <w:rPr>
          <w:rFonts w:ascii="Times New Roman" w:eastAsia="Times New Roman" w:hAnsi="Times New Roman"/>
          <w:color w:val="000000"/>
          <w:sz w:val="24"/>
          <w:lang w:val="ru-RU"/>
        </w:rPr>
        <w:t xml:space="preserve">(12.05); </w:t>
      </w:r>
      <w:r w:rsid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="00722FB0" w:rsidRPr="005217BA">
        <w:rPr>
          <w:rFonts w:ascii="Times New Roman" w:eastAsia="Calibri" w:hAnsi="Times New Roman" w:cs="Times New Roman"/>
          <w:sz w:val="24"/>
          <w:szCs w:val="24"/>
          <w:lang w:val="ru-RU"/>
        </w:rPr>
        <w:t>за счет объединения тем</w:t>
      </w:r>
      <w:r w:rsidR="00722FB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22FB0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r w:rsidR="00722FB0" w:rsidRPr="00722FB0">
        <w:rPr>
          <w:rFonts w:ascii="Times New Roman" w:eastAsia="Times New Roman" w:hAnsi="Times New Roman"/>
          <w:color w:val="000000"/>
          <w:sz w:val="24"/>
          <w:lang w:val="ru-RU"/>
        </w:rPr>
        <w:t>Знаменитые театры России</w:t>
      </w:r>
      <w:r w:rsidR="00722FB0">
        <w:rPr>
          <w:rFonts w:ascii="Times New Roman" w:eastAsia="Times New Roman" w:hAnsi="Times New Roman"/>
          <w:color w:val="000000"/>
          <w:sz w:val="24"/>
          <w:lang w:val="ru-RU"/>
        </w:rPr>
        <w:t>» и «</w:t>
      </w:r>
      <w:r w:rsidR="00722FB0" w:rsidRPr="00722FB0">
        <w:rPr>
          <w:rFonts w:ascii="Times New Roman" w:eastAsia="Times New Roman" w:hAnsi="Times New Roman"/>
          <w:color w:val="000000"/>
          <w:sz w:val="24"/>
          <w:lang w:val="ru-RU"/>
        </w:rPr>
        <w:t>Большой театр в Москве</w:t>
      </w:r>
      <w:r w:rsidR="00722FB0">
        <w:rPr>
          <w:rFonts w:ascii="Times New Roman" w:eastAsia="Times New Roman" w:hAnsi="Times New Roman"/>
          <w:color w:val="000000"/>
          <w:sz w:val="24"/>
          <w:lang w:val="ru-RU"/>
        </w:rPr>
        <w:t>» в один час (23.05).</w:t>
      </w:r>
    </w:p>
    <w:p w:rsidR="00641B3B" w:rsidRPr="001C63A2" w:rsidRDefault="00641B3B">
      <w:pPr>
        <w:autoSpaceDE w:val="0"/>
        <w:autoSpaceDN w:val="0"/>
        <w:spacing w:after="78" w:line="220" w:lineRule="exact"/>
        <w:rPr>
          <w:lang w:val="ru-RU"/>
        </w:rPr>
      </w:pPr>
    </w:p>
    <w:p w:rsidR="00641B3B" w:rsidRPr="001C63A2" w:rsidRDefault="001C63A2">
      <w:pPr>
        <w:autoSpaceDE w:val="0"/>
        <w:autoSpaceDN w:val="0"/>
        <w:spacing w:after="0" w:line="230" w:lineRule="auto"/>
        <w:rPr>
          <w:lang w:val="ru-RU"/>
        </w:rPr>
      </w:pPr>
      <w:r w:rsidRPr="001C63A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641B3B" w:rsidRPr="001C63A2" w:rsidRDefault="001C63A2">
      <w:pPr>
        <w:tabs>
          <w:tab w:val="left" w:pos="180"/>
        </w:tabs>
        <w:autoSpaceDE w:val="0"/>
        <w:autoSpaceDN w:val="0"/>
        <w:spacing w:before="346" w:after="0" w:line="271" w:lineRule="auto"/>
        <w:ind w:right="1008"/>
        <w:rPr>
          <w:lang w:val="ru-RU"/>
        </w:rPr>
      </w:pP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КОММУНИКАТИВНЫЕ УМЕНИЯ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Формирование умения общаться в устной и письменной форме, используя рецептивные и продуктивные  виды  речевой деятельности в рамках тематического содержания речи.</w:t>
      </w:r>
    </w:p>
    <w:p w:rsidR="00641B3B" w:rsidRPr="001C63A2" w:rsidRDefault="001C63A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Моя семья. Мои друзья. Семейные праздники: день рождения, Новый год.</w:t>
      </w:r>
    </w:p>
    <w:p w:rsidR="00641B3B" w:rsidRPr="001C63A2" w:rsidRDefault="001C63A2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Внешность и характер человека/литературного персонажа. Досуг и увлечения/хобби современного подростка (чтение, кино, спорт).</w:t>
      </w:r>
    </w:p>
    <w:p w:rsidR="00641B3B" w:rsidRPr="001C63A2" w:rsidRDefault="001C63A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Здоровый образ жизни: режим труда и отдыха, здоровое питание.</w:t>
      </w:r>
    </w:p>
    <w:p w:rsidR="00641B3B" w:rsidRPr="001C63A2" w:rsidRDefault="001C63A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Покупки: продукты питания.</w:t>
      </w:r>
    </w:p>
    <w:p w:rsidR="00641B3B" w:rsidRPr="001C63A2" w:rsidRDefault="001C63A2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Школа, школьная жизнь, школьная форма, изучаемые предметы. Переписка с зарубежными сверстниками.</w:t>
      </w:r>
    </w:p>
    <w:p w:rsidR="00641B3B" w:rsidRPr="001C63A2" w:rsidRDefault="001C63A2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Каникулы в различное время года. Виды отдыха. Природа: дикие и домашние животные. Погода. Родной город/село. Транспорт.</w:t>
      </w:r>
    </w:p>
    <w:p w:rsidR="00641B3B" w:rsidRPr="001C63A2" w:rsidRDefault="001C63A2">
      <w:pPr>
        <w:tabs>
          <w:tab w:val="left" w:pos="180"/>
        </w:tabs>
        <w:autoSpaceDE w:val="0"/>
        <w:autoSpaceDN w:val="0"/>
        <w:spacing w:before="70" w:after="0" w:line="271" w:lineRule="auto"/>
        <w:ind w:right="432"/>
        <w:rPr>
          <w:lang w:val="ru-RU"/>
        </w:rPr>
      </w:pP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Родная страна и страна/страны изучаемого языка. </w:t>
      </w:r>
      <w:proofErr w:type="gramStart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Их географическое положение, столицы, достопримечательности, культурные особенности (национальные  праздники,  традиции, обычаи).</w:t>
      </w:r>
      <w:proofErr w:type="gram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Выдающиеся люди родной страны и страны/стран изучаемого языка: писатели, поэты.</w:t>
      </w:r>
    </w:p>
    <w:p w:rsidR="00641B3B" w:rsidRPr="001C63A2" w:rsidRDefault="001C63A2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Говорение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коммуникативных  умений  </w:t>
      </w:r>
      <w:r w:rsidRPr="001C63A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диалогической  речи 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на базе умений, сформированных в начальной школе: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>диалог этикетного характера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: начинать, поддерживать и заканчивать разговор (в том числе разговор по телефону); поздравлять с праздником и вежливо реагировать на поздравление; выражать благодарность; вежливо соглашаться на предложение/отказываться от предложения собеседника; </w:t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>диалог-побуждение к действию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: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>диалог-расспрос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: сообщать фактическую информацию, отвечая на вопросы разных видов; запрашивать интересующую информацию.</w:t>
      </w:r>
    </w:p>
    <w:p w:rsidR="00641B3B" w:rsidRPr="001C63A2" w:rsidRDefault="001C63A2">
      <w:pPr>
        <w:autoSpaceDE w:val="0"/>
        <w:autoSpaceDN w:val="0"/>
        <w:spacing w:before="70" w:after="0"/>
        <w:ind w:firstLine="180"/>
        <w:rPr>
          <w:lang w:val="ru-RU"/>
        </w:rPr>
      </w:pP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Вышеперечисленные умения диалогической речи развиваются в стандартных ситуациях </w:t>
      </w:r>
      <w:r w:rsidRPr="001C63A2">
        <w:rPr>
          <w:lang w:val="ru-RU"/>
        </w:rPr>
        <w:br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неофициального общения в рамках тематического содержания  речи,  с  опорой  на  речевые ситуации, ключевые слова и/или иллюстрации, фотографии с соблюдением норм речевого этикета, принятых в стране/странах изучаемого языка.</w:t>
      </w:r>
    </w:p>
    <w:p w:rsidR="00641B3B" w:rsidRPr="001C63A2" w:rsidRDefault="001C63A2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Объём диалога — до 5 реплик со стороны каждого собеседника.</w:t>
      </w:r>
    </w:p>
    <w:p w:rsidR="00641B3B" w:rsidRPr="001C63A2" w:rsidRDefault="001C63A2">
      <w:pPr>
        <w:tabs>
          <w:tab w:val="left" w:pos="180"/>
        </w:tabs>
        <w:autoSpaceDE w:val="0"/>
        <w:autoSpaceDN w:val="0"/>
        <w:spacing w:before="70" w:after="0" w:line="286" w:lineRule="auto"/>
        <w:ind w:right="576"/>
        <w:rPr>
          <w:lang w:val="ru-RU"/>
        </w:rPr>
      </w:pP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коммуникативных умений </w:t>
      </w:r>
      <w:r w:rsidRPr="001C63A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монологической речи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, на базе умений, сформированных в начальной школе: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- создание устных  связных  монологических  высказываний с использованием основных коммуникативных типов речи: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- описание (предмета, внешности и одежды человека), в том числе характеристика  (черты характера  реального  человека или литературного персонажа);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- повествование/сообщение;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- изложение (пересказ) основного содержания прочитанного текста;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- краткое изложение результатов выполненной проектной работы.</w:t>
      </w:r>
    </w:p>
    <w:p w:rsidR="00641B3B" w:rsidRPr="001C63A2" w:rsidRDefault="001C63A2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слова, вопросы, план и/или иллюстрации, фотографии.</w:t>
      </w:r>
    </w:p>
    <w:p w:rsidR="00641B3B" w:rsidRPr="001C63A2" w:rsidRDefault="001C63A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Объём монологического высказывания — 5-6 фраз.</w:t>
      </w:r>
    </w:p>
    <w:p w:rsidR="00641B3B" w:rsidRPr="001C63A2" w:rsidRDefault="00641B3B">
      <w:pPr>
        <w:rPr>
          <w:lang w:val="ru-RU"/>
        </w:rPr>
        <w:sectPr w:rsidR="00641B3B" w:rsidRPr="001C63A2">
          <w:pgSz w:w="11900" w:h="16840"/>
          <w:pgMar w:top="298" w:right="650" w:bottom="39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41B3B" w:rsidRPr="001C63A2" w:rsidRDefault="00641B3B">
      <w:pPr>
        <w:autoSpaceDE w:val="0"/>
        <w:autoSpaceDN w:val="0"/>
        <w:spacing w:after="78" w:line="220" w:lineRule="exact"/>
        <w:rPr>
          <w:lang w:val="ru-RU"/>
        </w:rPr>
      </w:pPr>
    </w:p>
    <w:p w:rsidR="00641B3B" w:rsidRPr="001C63A2" w:rsidRDefault="001C63A2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1C63A2">
        <w:rPr>
          <w:lang w:val="ru-RU"/>
        </w:rPr>
        <w:tab/>
      </w:r>
      <w:proofErr w:type="spellStart"/>
      <w:r w:rsidRPr="001C63A2">
        <w:rPr>
          <w:rFonts w:ascii="Times New Roman" w:eastAsia="Times New Roman" w:hAnsi="Times New Roman"/>
          <w:b/>
          <w:color w:val="000000"/>
          <w:sz w:val="24"/>
          <w:lang w:val="ru-RU"/>
        </w:rPr>
        <w:t>Аудирование</w:t>
      </w:r>
      <w:proofErr w:type="spellEnd"/>
      <w:r w:rsidRPr="001C63A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коммуникативных умений </w:t>
      </w:r>
      <w:proofErr w:type="spellStart"/>
      <w:r w:rsidRPr="001C63A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аудирования</w:t>
      </w:r>
      <w:proofErr w:type="spellEnd"/>
      <w:r w:rsidRPr="001C63A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на базе умений, сформированных в начальной школе: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при непосредственном общении: понимание на слух речи учителя и одноклассников и </w:t>
      </w:r>
      <w:r w:rsidRPr="001C63A2">
        <w:rPr>
          <w:lang w:val="ru-RU"/>
        </w:rPr>
        <w:br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вербальная/невербальная реакция на услышанное;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при опосредованном общении: дальнейшее развитие умений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опорой и без опоры на иллюстрации.</w:t>
      </w:r>
    </w:p>
    <w:p w:rsidR="00641B3B" w:rsidRPr="001C63A2" w:rsidRDefault="001C63A2">
      <w:pPr>
        <w:autoSpaceDE w:val="0"/>
        <w:autoSpaceDN w:val="0"/>
        <w:spacing w:before="72" w:after="0" w:line="271" w:lineRule="auto"/>
        <w:ind w:right="864" w:firstLine="180"/>
        <w:rPr>
          <w:lang w:val="ru-RU"/>
        </w:rPr>
      </w:pPr>
      <w:proofErr w:type="spellStart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Аудирование</w:t>
      </w:r>
      <w:proofErr w:type="spell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 с пониманием основного содержания текста предполагает умение определять основную тему и главные факты/события в воспринимаемом на слух тексте; игнорировать незнакомые слова, несущественные для понимания основного содержания.</w:t>
      </w:r>
    </w:p>
    <w:p w:rsidR="00641B3B" w:rsidRPr="001C63A2" w:rsidRDefault="001C63A2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proofErr w:type="spellStart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Аудирование</w:t>
      </w:r>
      <w:proofErr w:type="spell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 с пониманием запрашиваемой информации предполагает умение выделять </w:t>
      </w:r>
      <w:r w:rsidRPr="001C63A2">
        <w:rPr>
          <w:lang w:val="ru-RU"/>
        </w:rPr>
        <w:br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запрашиваемую информацию, представленную в эксплицитной (явной) форме, в воспринимаемом на слух тексте.</w:t>
      </w:r>
    </w:p>
    <w:p w:rsidR="00641B3B" w:rsidRPr="001C63A2" w:rsidRDefault="001C63A2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Тексты для </w:t>
      </w:r>
      <w:proofErr w:type="spellStart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аудирования</w:t>
      </w:r>
      <w:proofErr w:type="spell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641B3B" w:rsidRPr="001C63A2" w:rsidRDefault="001C63A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Время звучания  текста/текстов  для  </w:t>
      </w:r>
      <w:proofErr w:type="spellStart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аудирования</w:t>
      </w:r>
      <w:proofErr w:type="spell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  —  до 1 минуты.</w:t>
      </w:r>
    </w:p>
    <w:p w:rsidR="00641B3B" w:rsidRPr="001C63A2" w:rsidRDefault="001C63A2">
      <w:pPr>
        <w:tabs>
          <w:tab w:val="left" w:pos="180"/>
        </w:tabs>
        <w:autoSpaceDE w:val="0"/>
        <w:autoSpaceDN w:val="0"/>
        <w:spacing w:before="190" w:after="0" w:line="281" w:lineRule="auto"/>
        <w:ind w:right="432"/>
        <w:rPr>
          <w:lang w:val="ru-RU"/>
        </w:rPr>
      </w:pP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Смысловое чтение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Развитие сформированного в начальной школе умения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641B3B" w:rsidRPr="001C63A2" w:rsidRDefault="001C63A2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Чтение с пониманием основного содержания текста предполагает умение определять основную тему и главные факты/события в прочитанном тексте, игнорировать незнакомые слова, </w:t>
      </w:r>
      <w:r w:rsidRPr="001C63A2">
        <w:rPr>
          <w:lang w:val="ru-RU"/>
        </w:rPr>
        <w:br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несущественные для понимания  основного  содержания.</w:t>
      </w:r>
    </w:p>
    <w:p w:rsidR="00641B3B" w:rsidRPr="001C63A2" w:rsidRDefault="001C63A2">
      <w:pPr>
        <w:tabs>
          <w:tab w:val="left" w:pos="180"/>
        </w:tabs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 эксплицитной (явной) форме. </w:t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Чтение </w:t>
      </w:r>
      <w:proofErr w:type="spellStart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несплошных</w:t>
      </w:r>
      <w:proofErr w:type="spell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 текстов (таблиц) и понимание представленной в них информации.</w:t>
      </w:r>
    </w:p>
    <w:p w:rsidR="00641B3B" w:rsidRPr="001C63A2" w:rsidRDefault="001C63A2">
      <w:pPr>
        <w:autoSpaceDE w:val="0"/>
        <w:autoSpaceDN w:val="0"/>
        <w:spacing w:before="72" w:after="0" w:line="271" w:lineRule="auto"/>
        <w:ind w:right="102" w:firstLine="180"/>
        <w:jc w:val="both"/>
        <w:rPr>
          <w:lang w:val="ru-RU"/>
        </w:rPr>
      </w:pP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Тексты для чтения: беседа/диалог, рассказ, сказка, сообщение личного характера, отрывок из статьи научно-популярного характера, сообщение информационного характера, стихотворение; </w:t>
      </w:r>
      <w:proofErr w:type="spellStart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несплошной</w:t>
      </w:r>
      <w:proofErr w:type="spell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 текст (таблица).</w:t>
      </w:r>
    </w:p>
    <w:p w:rsidR="00641B3B" w:rsidRPr="001C63A2" w:rsidRDefault="001C63A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Объём текста/текстов для чтения — 180-200 слов.</w:t>
      </w:r>
    </w:p>
    <w:p w:rsidR="00641B3B" w:rsidRPr="001C63A2" w:rsidRDefault="001C63A2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Письменная речь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умений письменной речи на базе умений, сформированных в начальной школе: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списывание текста и выписывание из него слов, словосочетаний, предложений в соответствии с решаемой коммуникативной задачей;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написание коротких поздравлений  с  праздниками  (с  Новым годом, Рождеством, днём рождения); </w:t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заполнение анкет и формуляров, сообщение о себе основных сведений (имя, фамилия, пол, возраст, адрес) в соответствии с нормами, принятыми в стране/странах изучаемого языка;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написание электронного сообщения личного характера: сообщение кратких сведений о себе; оформление обращения, завершающей фразы и подписи в соответствии с нормами неофициального общения, принятыми в стране/странах изучаемого языка. Объём сообщения — до 60 слов.</w:t>
      </w:r>
    </w:p>
    <w:p w:rsidR="00641B3B" w:rsidRPr="001C63A2" w:rsidRDefault="00641B3B">
      <w:pPr>
        <w:rPr>
          <w:lang w:val="ru-RU"/>
        </w:rPr>
        <w:sectPr w:rsidR="00641B3B" w:rsidRPr="001C63A2">
          <w:pgSz w:w="11900" w:h="16840"/>
          <w:pgMar w:top="298" w:right="648" w:bottom="476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641B3B" w:rsidRPr="001C63A2" w:rsidRDefault="00641B3B">
      <w:pPr>
        <w:autoSpaceDE w:val="0"/>
        <w:autoSpaceDN w:val="0"/>
        <w:spacing w:after="78" w:line="220" w:lineRule="exact"/>
        <w:rPr>
          <w:lang w:val="ru-RU"/>
        </w:rPr>
      </w:pPr>
    </w:p>
    <w:p w:rsidR="00641B3B" w:rsidRPr="001C63A2" w:rsidRDefault="001C63A2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1C63A2">
        <w:rPr>
          <w:rFonts w:ascii="Times New Roman" w:eastAsia="Times New Roman" w:hAnsi="Times New Roman"/>
          <w:b/>
          <w:color w:val="000000"/>
          <w:sz w:val="24"/>
          <w:lang w:val="ru-RU"/>
        </w:rPr>
        <w:t>ЯЗЫКОВЫЕ ЗНАНИЯ И УМЕНИЯ</w:t>
      </w:r>
    </w:p>
    <w:p w:rsidR="00641B3B" w:rsidRPr="001C63A2" w:rsidRDefault="001C63A2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Фонетическая сторона речи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</w:t>
      </w:r>
      <w:r w:rsidRPr="001C63A2">
        <w:rPr>
          <w:lang w:val="ru-RU"/>
        </w:rPr>
        <w:br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641B3B" w:rsidRPr="001C63A2" w:rsidRDefault="001C63A2">
      <w:pPr>
        <w:autoSpaceDE w:val="0"/>
        <w:autoSpaceDN w:val="0"/>
        <w:spacing w:before="70" w:after="0" w:line="271" w:lineRule="auto"/>
        <w:ind w:right="864" w:firstLine="180"/>
        <w:rPr>
          <w:lang w:val="ru-RU"/>
        </w:rPr>
      </w:pP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</w:t>
      </w:r>
      <w:r w:rsidRPr="001C63A2">
        <w:rPr>
          <w:lang w:val="ru-RU"/>
        </w:rPr>
        <w:br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демонстрирующее понимание текста.</w:t>
      </w:r>
    </w:p>
    <w:p w:rsidR="00641B3B" w:rsidRPr="001C63A2" w:rsidRDefault="001C63A2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Тексты для чтения вслух: беседа/диалог, рассказ, отрывок из статьи научно-популярного характера, сообщение информационного характера.</w:t>
      </w:r>
    </w:p>
    <w:p w:rsidR="00641B3B" w:rsidRPr="001C63A2" w:rsidRDefault="001C63A2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Объём текста для чтения вслух — до 90 слов.</w:t>
      </w:r>
    </w:p>
    <w:p w:rsidR="00641B3B" w:rsidRPr="001C63A2" w:rsidRDefault="001C63A2">
      <w:pPr>
        <w:autoSpaceDE w:val="0"/>
        <w:autoSpaceDN w:val="0"/>
        <w:spacing w:before="190" w:after="0" w:line="262" w:lineRule="auto"/>
        <w:ind w:left="180" w:right="6192"/>
        <w:rPr>
          <w:lang w:val="ru-RU"/>
        </w:rPr>
      </w:pPr>
      <w:r w:rsidRPr="001C63A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Графика, орфография и пунктуация </w:t>
      </w:r>
      <w:r w:rsidRPr="001C63A2">
        <w:rPr>
          <w:lang w:val="ru-RU"/>
        </w:rPr>
        <w:br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Правильное написание изученных слов.</w:t>
      </w:r>
    </w:p>
    <w:p w:rsidR="00641B3B" w:rsidRPr="001C63A2" w:rsidRDefault="001C63A2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Правильное использование знаков препинания: точки, вопросительного и восклицательного знаков в конце предложения; запятой при перечислении.</w:t>
      </w:r>
    </w:p>
    <w:p w:rsidR="00641B3B" w:rsidRPr="001C63A2" w:rsidRDefault="001C63A2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Пунктуационно правильное, в соответствии с нормами речевого этикета,  принятыми  в стране/странах  изучаемого языка, оформление электронного сообщения личного характера.</w:t>
      </w:r>
    </w:p>
    <w:p w:rsidR="00641B3B" w:rsidRPr="001C63A2" w:rsidRDefault="001C63A2">
      <w:pPr>
        <w:tabs>
          <w:tab w:val="left" w:pos="180"/>
        </w:tabs>
        <w:autoSpaceDE w:val="0"/>
        <w:autoSpaceDN w:val="0"/>
        <w:spacing w:before="190" w:after="0" w:line="281" w:lineRule="auto"/>
        <w:ind w:right="144"/>
        <w:rPr>
          <w:lang w:val="ru-RU"/>
        </w:rPr>
      </w:pP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Лексическая сторона речи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Распознавание в письменном и звучащем тексте и употребление в устной и  письменной  речи лексических  единиц (слов, словосочетаний, речевых клише), обслуживающих ситуации общения  в рамках  тематического  содержания  речи, с соблюдением существующей в немецком языке нормы лексической сочетаемости.</w:t>
      </w:r>
    </w:p>
    <w:p w:rsidR="00641B3B" w:rsidRPr="001C63A2" w:rsidRDefault="001C63A2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Объём изучаемой лексики: 625 лексических единиц для продуктивного использования (включая 500 лексических единиц, изученных в начальной школе) и 675 лексических единиц для рецептивного усвоения (включая 625 лексических единиц продуктивного минимума).</w:t>
      </w:r>
    </w:p>
    <w:p w:rsidR="00641B3B" w:rsidRPr="001C63A2" w:rsidRDefault="001C63A2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Основные способы словообразования: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а) аффиксация: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образование имён существительных при  помощи  суффиксов </w:t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er</w:t>
      </w:r>
      <w:proofErr w:type="spellEnd"/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i/>
          <w:color w:val="000000"/>
          <w:sz w:val="24"/>
        </w:rPr>
        <w:t>der</w:t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4"/>
        </w:rPr>
        <w:t>Lehrer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), </w:t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ler</w:t>
      </w:r>
      <w:proofErr w:type="spellEnd"/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i/>
          <w:color w:val="000000"/>
          <w:sz w:val="24"/>
        </w:rPr>
        <w:t>der</w:t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Sportler</w:t>
      </w:r>
      <w:proofErr w:type="spell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), </w:t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i/>
          <w:color w:val="000000"/>
          <w:sz w:val="24"/>
        </w:rPr>
        <w:t>in</w:t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i/>
          <w:color w:val="000000"/>
          <w:sz w:val="24"/>
        </w:rPr>
        <w:t>die</w:t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Lehrerin</w:t>
      </w:r>
      <w:proofErr w:type="spell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), </w:t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chen</w:t>
      </w:r>
      <w:proofErr w:type="spellEnd"/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i/>
          <w:color w:val="000000"/>
          <w:sz w:val="24"/>
        </w:rPr>
        <w:t>das</w:t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Tischchen</w:t>
      </w:r>
      <w:proofErr w:type="spell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);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образование имен прилагательных при помощи  суффиксов -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ig</w:t>
      </w:r>
      <w:proofErr w:type="spellEnd"/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(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sonnig</w:t>
      </w:r>
      <w:proofErr w:type="spell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), </w:t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i/>
          <w:color w:val="000000"/>
          <w:sz w:val="24"/>
        </w:rPr>
        <w:t>lich</w:t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(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freundlich</w:t>
      </w:r>
      <w:proofErr w:type="spell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);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образование числительных при помощи суффиксов </w:t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zehn</w:t>
      </w:r>
      <w:proofErr w:type="spell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i/>
          <w:color w:val="000000"/>
          <w:sz w:val="24"/>
        </w:rPr>
        <w:t>zig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te</w:t>
      </w:r>
      <w:proofErr w:type="spell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ste</w:t>
      </w:r>
      <w:proofErr w:type="spellEnd"/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i/>
          <w:color w:val="000000"/>
          <w:sz w:val="24"/>
        </w:rPr>
        <w:t>f</w:t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>ü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nfzehn</w:t>
      </w:r>
      <w:proofErr w:type="spellEnd"/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i/>
          <w:color w:val="000000"/>
          <w:sz w:val="24"/>
        </w:rPr>
        <w:t>f</w:t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>ü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nfzig</w:t>
      </w:r>
      <w:proofErr w:type="spellEnd"/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i/>
          <w:color w:val="000000"/>
          <w:sz w:val="24"/>
        </w:rPr>
        <w:t>f</w:t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>ü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nfte</w:t>
      </w:r>
      <w:proofErr w:type="spellEnd"/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i/>
          <w:color w:val="000000"/>
          <w:sz w:val="24"/>
        </w:rPr>
        <w:t>f</w:t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>ü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nfzigste</w:t>
      </w:r>
      <w:proofErr w:type="spell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);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б) словосложение: образование сложных существительных путём соединения основ </w:t>
      </w:r>
      <w:r w:rsidRPr="001C63A2">
        <w:rPr>
          <w:lang w:val="ru-RU"/>
        </w:rPr>
        <w:br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существительных (</w:t>
      </w:r>
      <w:r>
        <w:rPr>
          <w:rFonts w:ascii="Times New Roman" w:eastAsia="Times New Roman" w:hAnsi="Times New Roman"/>
          <w:i/>
          <w:color w:val="000000"/>
          <w:sz w:val="24"/>
        </w:rPr>
        <w:t>das</w:t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Klassenzimmer</w:t>
      </w:r>
      <w:proofErr w:type="spell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641B3B" w:rsidRPr="001C63A2" w:rsidRDefault="001C63A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Синонимы. Интернациональные слова.</w:t>
      </w:r>
    </w:p>
    <w:p w:rsidR="00641B3B" w:rsidRPr="001C63A2" w:rsidRDefault="001C63A2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Грамматическая сторона речи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языка. Различные коммуникативные типы предложений: повествовательные (утвердительные, отрицательные), вопросительные (общий, специальный вопросы), побудительные (в утвердительной и отрицательной форме).</w:t>
      </w:r>
    </w:p>
    <w:p w:rsidR="00641B3B" w:rsidRPr="001C63A2" w:rsidRDefault="001C63A2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Нераспространённые и распространённые простые предложения: с простым (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Er</w:t>
      </w:r>
      <w:proofErr w:type="spellEnd"/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liest</w:t>
      </w:r>
      <w:proofErr w:type="spellEnd"/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>.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) и составным глагольным сказуемым (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Er</w:t>
      </w:r>
      <w:proofErr w:type="spellEnd"/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kann</w:t>
      </w:r>
      <w:proofErr w:type="spellEnd"/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lesen</w:t>
      </w:r>
      <w:proofErr w:type="spellEnd"/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>.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), с составным именным сказуемым (</w:t>
      </w:r>
      <w:r>
        <w:rPr>
          <w:rFonts w:ascii="Times New Roman" w:eastAsia="Times New Roman" w:hAnsi="Times New Roman"/>
          <w:i/>
          <w:color w:val="000000"/>
          <w:sz w:val="24"/>
        </w:rPr>
        <w:t>Der</w:t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Tisch</w:t>
      </w:r>
      <w:proofErr w:type="spellEnd"/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ist</w:t>
      </w:r>
      <w:proofErr w:type="spellEnd"/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blau</w:t>
      </w:r>
      <w:proofErr w:type="spellEnd"/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>.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), в том числе с дополнениями в дательном и винительном падежах (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Er</w:t>
      </w:r>
      <w:proofErr w:type="spellEnd"/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liest</w:t>
      </w:r>
      <w:proofErr w:type="spellEnd"/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ein</w:t>
      </w:r>
      <w:proofErr w:type="spellEnd"/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Buch</w:t>
      </w:r>
      <w:proofErr w:type="spellEnd"/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.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Sie</w:t>
      </w:r>
      <w:proofErr w:type="spellEnd"/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hilft</w:t>
      </w:r>
      <w:proofErr w:type="spellEnd"/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4"/>
        </w:rPr>
        <w:t>der</w:t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4"/>
        </w:rPr>
        <w:t>Mutter</w:t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>.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641B3B" w:rsidRPr="001C63A2" w:rsidRDefault="00641B3B">
      <w:pPr>
        <w:rPr>
          <w:lang w:val="ru-RU"/>
        </w:rPr>
        <w:sectPr w:rsidR="00641B3B" w:rsidRPr="001C63A2">
          <w:pgSz w:w="11900" w:h="16840"/>
          <w:pgMar w:top="298" w:right="698" w:bottom="356" w:left="666" w:header="720" w:footer="720" w:gutter="0"/>
          <w:cols w:space="720" w:equalWidth="0">
            <w:col w:w="10536" w:space="0"/>
          </w:cols>
          <w:docGrid w:linePitch="360"/>
        </w:sectPr>
      </w:pPr>
    </w:p>
    <w:p w:rsidR="00641B3B" w:rsidRPr="001C63A2" w:rsidRDefault="00641B3B">
      <w:pPr>
        <w:autoSpaceDE w:val="0"/>
        <w:autoSpaceDN w:val="0"/>
        <w:spacing w:after="78" w:line="220" w:lineRule="exact"/>
        <w:rPr>
          <w:lang w:val="ru-RU"/>
        </w:rPr>
      </w:pPr>
    </w:p>
    <w:p w:rsidR="00641B3B" w:rsidRPr="001C63A2" w:rsidRDefault="001C63A2">
      <w:pPr>
        <w:tabs>
          <w:tab w:val="left" w:pos="180"/>
        </w:tabs>
        <w:autoSpaceDE w:val="0"/>
        <w:autoSpaceDN w:val="0"/>
        <w:spacing w:after="0" w:line="262" w:lineRule="auto"/>
        <w:ind w:right="144"/>
        <w:rPr>
          <w:lang w:val="ru-RU"/>
        </w:rPr>
      </w:pP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Побудительные предложения, в том числе в отрицательной форме (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Schreib</w:t>
      </w:r>
      <w:proofErr w:type="spellEnd"/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4"/>
        </w:rPr>
        <w:t>den</w:t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Satz</w:t>
      </w:r>
      <w:proofErr w:type="spellEnd"/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>! Ö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ffne</w:t>
      </w:r>
      <w:proofErr w:type="spellEnd"/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4"/>
        </w:rPr>
        <w:t>die</w:t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4"/>
        </w:rPr>
        <w:t>T</w:t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>ü</w:t>
      </w:r>
      <w:r>
        <w:rPr>
          <w:rFonts w:ascii="Times New Roman" w:eastAsia="Times New Roman" w:hAnsi="Times New Roman"/>
          <w:i/>
          <w:color w:val="000000"/>
          <w:sz w:val="24"/>
        </w:rPr>
        <w:t>r</w:t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nicht</w:t>
      </w:r>
      <w:proofErr w:type="spellEnd"/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>!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641B3B" w:rsidRPr="001C63A2" w:rsidRDefault="001C63A2">
      <w:pPr>
        <w:autoSpaceDE w:val="0"/>
        <w:autoSpaceDN w:val="0"/>
        <w:spacing w:before="70" w:after="0" w:line="262" w:lineRule="auto"/>
        <w:ind w:left="180"/>
        <w:rPr>
          <w:lang w:val="ru-RU"/>
        </w:rPr>
      </w:pP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Глаголы в </w:t>
      </w:r>
      <w:proofErr w:type="spellStart"/>
      <w:proofErr w:type="gramStart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видо</w:t>
      </w:r>
      <w:proofErr w:type="spell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-временных</w:t>
      </w:r>
      <w:proofErr w:type="gram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 формах действительного залога в изъявительном наклонении в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Futur</w:t>
      </w:r>
      <w:proofErr w:type="spell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. Модальный глагол </w:t>
      </w:r>
      <w:r>
        <w:rPr>
          <w:rFonts w:ascii="Times New Roman" w:eastAsia="Times New Roman" w:hAnsi="Times New Roman"/>
          <w:i/>
          <w:color w:val="000000"/>
          <w:sz w:val="24"/>
        </w:rPr>
        <w:t>d</w:t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>ü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rfen</w:t>
      </w:r>
      <w:proofErr w:type="spellEnd"/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(в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</w:t>
      </w:r>
      <w:proofErr w:type="spell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ä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sens</w:t>
      </w:r>
      <w:proofErr w:type="spell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641B3B" w:rsidRPr="001C63A2" w:rsidRDefault="001C63A2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Наречия в положительной, сравнительной и превосходной степенях сравнения, образованные по правилу и  исключения (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sch</w:t>
      </w:r>
      <w:proofErr w:type="spellEnd"/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>ö</w:t>
      </w:r>
      <w:r>
        <w:rPr>
          <w:rFonts w:ascii="Times New Roman" w:eastAsia="Times New Roman" w:hAnsi="Times New Roman"/>
          <w:i/>
          <w:color w:val="000000"/>
          <w:sz w:val="24"/>
        </w:rPr>
        <w:t>n</w:t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—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sch</w:t>
      </w:r>
      <w:proofErr w:type="spellEnd"/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>ö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ner</w:t>
      </w:r>
      <w:proofErr w:type="spellEnd"/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— </w:t>
      </w:r>
      <w:r>
        <w:rPr>
          <w:rFonts w:ascii="Times New Roman" w:eastAsia="Times New Roman" w:hAnsi="Times New Roman"/>
          <w:i/>
          <w:color w:val="000000"/>
          <w:sz w:val="24"/>
        </w:rPr>
        <w:t>am</w:t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sch</w:t>
      </w:r>
      <w:proofErr w:type="spellEnd"/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>ö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nsten</w:t>
      </w:r>
      <w:proofErr w:type="spellEnd"/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i/>
          <w:color w:val="000000"/>
          <w:sz w:val="24"/>
        </w:rPr>
        <w:t>der</w:t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i/>
          <w:color w:val="000000"/>
          <w:sz w:val="24"/>
        </w:rPr>
        <w:t>die</w:t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i/>
          <w:color w:val="000000"/>
          <w:sz w:val="24"/>
        </w:rPr>
        <w:t>das</w:t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sch</w:t>
      </w:r>
      <w:proofErr w:type="spellEnd"/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>ö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nste</w:t>
      </w:r>
      <w:proofErr w:type="spell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>
        <w:rPr>
          <w:rFonts w:ascii="Times New Roman" w:eastAsia="Times New Roman" w:hAnsi="Times New Roman"/>
          <w:i/>
          <w:color w:val="000000"/>
          <w:sz w:val="24"/>
        </w:rPr>
        <w:t>gut</w:t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—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besser</w:t>
      </w:r>
      <w:proofErr w:type="spellEnd"/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— </w:t>
      </w:r>
      <w:r>
        <w:rPr>
          <w:rFonts w:ascii="Times New Roman" w:eastAsia="Times New Roman" w:hAnsi="Times New Roman"/>
          <w:i/>
          <w:color w:val="000000"/>
          <w:sz w:val="24"/>
        </w:rPr>
        <w:t>am</w:t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besten</w:t>
      </w:r>
      <w:proofErr w:type="spellEnd"/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i/>
          <w:color w:val="000000"/>
          <w:sz w:val="24"/>
        </w:rPr>
        <w:t>der</w:t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i/>
          <w:color w:val="000000"/>
          <w:sz w:val="24"/>
        </w:rPr>
        <w:t>die</w:t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i/>
          <w:color w:val="000000"/>
          <w:sz w:val="24"/>
        </w:rPr>
        <w:t>das</w:t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beste</w:t>
      </w:r>
      <w:proofErr w:type="spell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)</w:t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>.</w:t>
      </w:r>
    </w:p>
    <w:p w:rsidR="00641B3B" w:rsidRPr="001C63A2" w:rsidRDefault="001C63A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Указательные местоимения (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jener</w:t>
      </w:r>
      <w:proofErr w:type="spell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641B3B" w:rsidRPr="001C63A2" w:rsidRDefault="001C63A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Вопросительные местоимения (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wer</w:t>
      </w:r>
      <w:proofErr w:type="spell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i/>
          <w:color w:val="000000"/>
          <w:sz w:val="24"/>
        </w:rPr>
        <w:t>was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wohin</w:t>
      </w:r>
      <w:proofErr w:type="spell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,  </w:t>
      </w:r>
      <w:r>
        <w:rPr>
          <w:rFonts w:ascii="Times New Roman" w:eastAsia="Times New Roman" w:hAnsi="Times New Roman"/>
          <w:i/>
          <w:color w:val="000000"/>
          <w:sz w:val="24"/>
        </w:rPr>
        <w:t>wo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warum</w:t>
      </w:r>
      <w:proofErr w:type="spell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641B3B" w:rsidRPr="001C63A2" w:rsidRDefault="001C63A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Количественные и порядковые числительные (до 100).</w:t>
      </w:r>
    </w:p>
    <w:p w:rsidR="00641B3B" w:rsidRPr="001C63A2" w:rsidRDefault="001C63A2">
      <w:pPr>
        <w:tabs>
          <w:tab w:val="left" w:pos="180"/>
        </w:tabs>
        <w:autoSpaceDE w:val="0"/>
        <w:autoSpaceDN w:val="0"/>
        <w:spacing w:before="192" w:after="0"/>
        <w:ind w:right="144"/>
        <w:rPr>
          <w:lang w:val="ru-RU"/>
        </w:rPr>
      </w:pP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СОЦИОКУЛЬТУРНЫЕ ЗНАНИЯ И УМЕНИЯ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Знание и использование социокультурных элементов речевого поведенческого этикета в стране/странах изучаемого языка в рамках тематического содержания (в ситуациях общения, в том числе «В семье», «В школе», «На улице»).</w:t>
      </w:r>
    </w:p>
    <w:p w:rsidR="00641B3B" w:rsidRPr="001C63A2" w:rsidRDefault="001C63A2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Знание и использование в устной и письменной речи наиболее употребительной тематической фоновой  лексики и реалий в рамках отобранного тематического содержания (некоторые национальные праздники, традиции в проведении досуга и питании).</w:t>
      </w:r>
    </w:p>
    <w:p w:rsidR="00641B3B" w:rsidRPr="001C63A2" w:rsidRDefault="001C63A2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Знание социокультурного портрета родной страны и страны/стран изучаемого языка: знакомство с традициями проведения основных национальных праздников (Рождества, Нового года и т. д.); с особенностями образа жизни и культуры страны/стран изучаемого языка (известных </w:t>
      </w:r>
      <w:r w:rsidRPr="001C63A2">
        <w:rPr>
          <w:lang w:val="ru-RU"/>
        </w:rPr>
        <w:br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достопримечательностях, выдающихся людях); с доступными в языковом отношении образцами детской поэзии и прозы на немецком языке.</w:t>
      </w:r>
    </w:p>
    <w:p w:rsidR="00641B3B" w:rsidRPr="001C63A2" w:rsidRDefault="001C63A2">
      <w:pPr>
        <w:tabs>
          <w:tab w:val="left" w:pos="180"/>
        </w:tabs>
        <w:autoSpaceDE w:val="0"/>
        <w:autoSpaceDN w:val="0"/>
        <w:spacing w:before="70" w:after="0" w:line="283" w:lineRule="auto"/>
        <w:rPr>
          <w:lang w:val="ru-RU"/>
        </w:rPr>
      </w:pP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 умений: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писать своё имя и фамилию, а также имена и фамилии своих родственников и друзей на немецком языке;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правильно оформлять свой адрес на немецком языке (в анкете, формуляре);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кратко представлять Россию и страну/страны изучаемого языка;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питании).</w:t>
      </w:r>
    </w:p>
    <w:p w:rsidR="00641B3B" w:rsidRPr="001C63A2" w:rsidRDefault="001C63A2">
      <w:pPr>
        <w:autoSpaceDE w:val="0"/>
        <w:autoSpaceDN w:val="0"/>
        <w:spacing w:before="190" w:after="0" w:line="262" w:lineRule="auto"/>
        <w:ind w:left="180" w:right="432"/>
        <w:rPr>
          <w:lang w:val="ru-RU"/>
        </w:rPr>
      </w:pPr>
      <w:r w:rsidRPr="001C63A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КОМПЕНСАТОРНЫЕ УМЕНИЯ </w:t>
      </w:r>
      <w:r w:rsidRPr="001C63A2">
        <w:rPr>
          <w:lang w:val="ru-RU"/>
        </w:rPr>
        <w:br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Использование при чтении и  </w:t>
      </w:r>
      <w:proofErr w:type="spellStart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аудировании</w:t>
      </w:r>
      <w:proofErr w:type="spell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  языковой,  в том числе контекстуальной, догадки.</w:t>
      </w:r>
    </w:p>
    <w:p w:rsidR="00641B3B" w:rsidRPr="001C63A2" w:rsidRDefault="001C63A2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Использование в качестве опоры при составлении собственных высказываний ключевых слов, плана.</w:t>
      </w:r>
    </w:p>
    <w:p w:rsidR="00641B3B" w:rsidRPr="001C63A2" w:rsidRDefault="001C63A2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 </w:t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Сравнение (в том числе установление основания для сравнения) объектов, явлений, процессов, их элементов и  основных функций в рамках изученной тематики.</w:t>
      </w:r>
    </w:p>
    <w:p w:rsidR="00641B3B" w:rsidRPr="001C63A2" w:rsidRDefault="00641B3B">
      <w:pPr>
        <w:rPr>
          <w:lang w:val="ru-RU"/>
        </w:rPr>
        <w:sectPr w:rsidR="00641B3B" w:rsidRPr="001C63A2">
          <w:pgSz w:w="11900" w:h="16840"/>
          <w:pgMar w:top="298" w:right="874" w:bottom="1440" w:left="666" w:header="720" w:footer="720" w:gutter="0"/>
          <w:cols w:space="720" w:equalWidth="0">
            <w:col w:w="10360" w:space="0"/>
          </w:cols>
          <w:docGrid w:linePitch="360"/>
        </w:sectPr>
      </w:pPr>
    </w:p>
    <w:p w:rsidR="00641B3B" w:rsidRPr="001C63A2" w:rsidRDefault="00641B3B">
      <w:pPr>
        <w:autoSpaceDE w:val="0"/>
        <w:autoSpaceDN w:val="0"/>
        <w:spacing w:after="78" w:line="220" w:lineRule="exact"/>
        <w:rPr>
          <w:lang w:val="ru-RU"/>
        </w:rPr>
      </w:pPr>
    </w:p>
    <w:p w:rsidR="00641B3B" w:rsidRPr="001C63A2" w:rsidRDefault="001C63A2">
      <w:pPr>
        <w:autoSpaceDE w:val="0"/>
        <w:autoSpaceDN w:val="0"/>
        <w:spacing w:after="0" w:line="230" w:lineRule="auto"/>
        <w:rPr>
          <w:lang w:val="ru-RU"/>
        </w:rPr>
      </w:pPr>
      <w:r w:rsidRPr="001C63A2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641B3B" w:rsidRPr="001C63A2" w:rsidRDefault="001C63A2">
      <w:pPr>
        <w:tabs>
          <w:tab w:val="left" w:pos="180"/>
        </w:tabs>
        <w:autoSpaceDE w:val="0"/>
        <w:autoSpaceDN w:val="0"/>
        <w:spacing w:before="346" w:after="0" w:line="262" w:lineRule="auto"/>
        <w:ind w:right="720"/>
        <w:rPr>
          <w:lang w:val="ru-RU"/>
        </w:rPr>
      </w:pP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немецкого языка в 5 классе направлено на достижение обучающимися личностных, </w:t>
      </w:r>
      <w:proofErr w:type="spellStart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освоения учебного предмета.</w:t>
      </w:r>
    </w:p>
    <w:p w:rsidR="00641B3B" w:rsidRPr="001C63A2" w:rsidRDefault="001C63A2">
      <w:pPr>
        <w:autoSpaceDE w:val="0"/>
        <w:autoSpaceDN w:val="0"/>
        <w:spacing w:before="262" w:after="0" w:line="230" w:lineRule="auto"/>
        <w:rPr>
          <w:lang w:val="ru-RU"/>
        </w:rPr>
      </w:pPr>
      <w:r w:rsidRPr="001C63A2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641B3B" w:rsidRPr="001C63A2" w:rsidRDefault="001C63A2">
      <w:pPr>
        <w:autoSpaceDE w:val="0"/>
        <w:autoSpaceDN w:val="0"/>
        <w:spacing w:before="166" w:after="0" w:line="281" w:lineRule="auto"/>
        <w:ind w:right="576" w:firstLine="180"/>
        <w:rPr>
          <w:lang w:val="ru-RU"/>
        </w:rPr>
      </w:pP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641B3B" w:rsidRPr="001C63A2" w:rsidRDefault="001C63A2">
      <w:pPr>
        <w:tabs>
          <w:tab w:val="left" w:pos="180"/>
        </w:tabs>
        <w:autoSpaceDE w:val="0"/>
        <w:autoSpaceDN w:val="0"/>
        <w:spacing w:before="192" w:after="0" w:line="288" w:lineRule="auto"/>
        <w:rPr>
          <w:lang w:val="ru-RU"/>
        </w:rPr>
      </w:pP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Личностные результаты 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гражданского воспитания</w:t>
      </w:r>
      <w:r w:rsidRPr="001C63A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активное участие в жизни семьи, Организации, местного сообщества, родного края, страны; </w:t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неприятие любых форм экстремизма, дискриминации; понимание роли различных социальных институтов в жизни человека;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представление об основных правах, свободах и  обязанностях гражданина, социальных нормах и правилах межличностных отношений в поликультурном и многоконфессиональном обществе; </w:t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самоуправлении; готовность к участию в гуманитарной деятельности (</w:t>
      </w:r>
      <w:proofErr w:type="spellStart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волонтёрство</w:t>
      </w:r>
      <w:proofErr w:type="spell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, помощь людям, нуждающимся в ней).</w:t>
      </w:r>
    </w:p>
    <w:p w:rsidR="00641B3B" w:rsidRPr="001C63A2" w:rsidRDefault="001C63A2">
      <w:pPr>
        <w:tabs>
          <w:tab w:val="left" w:pos="180"/>
        </w:tabs>
        <w:autoSpaceDE w:val="0"/>
        <w:autoSpaceDN w:val="0"/>
        <w:spacing w:before="70" w:after="0" w:line="286" w:lineRule="auto"/>
        <w:ind w:right="432"/>
        <w:rPr>
          <w:lang w:val="ru-RU"/>
        </w:rPr>
      </w:pP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патриотического воспитания</w:t>
      </w:r>
      <w:r w:rsidRPr="001C63A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ценностное отношение к достижениям своей Родины — России, к науке, искусству, спорту, технологиям, боевым подвигам и трудовым достижениям народа;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641B3B" w:rsidRPr="001C63A2" w:rsidRDefault="001C63A2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духовно-нравственного воспитания</w:t>
      </w:r>
      <w:r w:rsidRPr="001C63A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моральные ценности и нормы в ситуациях нравственного выбора;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оценивать свое поведение и  поступки,  поведение и поступки других людей с позиции нравственных и правовых норм с учетом осознания последствий поступков;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641B3B" w:rsidRPr="001C63A2" w:rsidRDefault="001C63A2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эстетического воспитания</w:t>
      </w:r>
      <w:r w:rsidRPr="001C63A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понимание ценности отечественного и мирового искусства, роли этнических культурных традиций</w:t>
      </w:r>
    </w:p>
    <w:p w:rsidR="00641B3B" w:rsidRPr="001C63A2" w:rsidRDefault="00641B3B">
      <w:pPr>
        <w:rPr>
          <w:lang w:val="ru-RU"/>
        </w:rPr>
        <w:sectPr w:rsidR="00641B3B" w:rsidRPr="001C63A2">
          <w:pgSz w:w="11900" w:h="16840"/>
          <w:pgMar w:top="298" w:right="650" w:bottom="4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41B3B" w:rsidRPr="001C63A2" w:rsidRDefault="00641B3B">
      <w:pPr>
        <w:autoSpaceDE w:val="0"/>
        <w:autoSpaceDN w:val="0"/>
        <w:spacing w:after="66" w:line="220" w:lineRule="exact"/>
        <w:rPr>
          <w:lang w:val="ru-RU"/>
        </w:rPr>
      </w:pPr>
    </w:p>
    <w:p w:rsidR="00641B3B" w:rsidRPr="001C63A2" w:rsidRDefault="001C63A2">
      <w:pPr>
        <w:autoSpaceDE w:val="0"/>
        <w:autoSpaceDN w:val="0"/>
        <w:spacing w:after="0" w:line="230" w:lineRule="auto"/>
        <w:rPr>
          <w:lang w:val="ru-RU"/>
        </w:rPr>
      </w:pP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и народного творчества; стремление к самовыражению в разных видах искусства.</w:t>
      </w:r>
    </w:p>
    <w:p w:rsidR="00641B3B" w:rsidRPr="001C63A2" w:rsidRDefault="001C63A2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физического воспитания, формирования культуры </w:t>
      </w:r>
      <w:proofErr w:type="spellStart"/>
      <w:r w:rsidRPr="001C63A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здоровьяи</w:t>
      </w:r>
      <w:proofErr w:type="spellEnd"/>
      <w:r w:rsidRPr="001C63A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эмоционального благополучия</w:t>
      </w:r>
      <w:r w:rsidRPr="001C63A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ценности жизни;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ответственное отношение  к  своему  здоровью  и 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соблюдение правил безопасности, в том числе навыков безопасного поведения в интернет-среде; </w:t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адаптироваться к стрессовым ситуациям и меняющимся социальным, </w:t>
      </w:r>
      <w:r w:rsidRPr="001C63A2">
        <w:rPr>
          <w:lang w:val="ru-RU"/>
        </w:rPr>
        <w:br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информационным и природным условиям, в том числе осмысляя собственный опыт и выстраивая дальнейшие цели;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принимать себя и других, не осуждая;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осознавать эмоциональное состояние  себя  и  других, умение управлять собственным эмоциональным состоянием;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proofErr w:type="spellStart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навыка рефлексии, признание своего права на ошибку и такого же права другого человека.</w:t>
      </w:r>
    </w:p>
    <w:p w:rsidR="00641B3B" w:rsidRPr="001C63A2" w:rsidRDefault="001C63A2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трудового воспитания</w:t>
      </w:r>
      <w:r w:rsidRPr="001C63A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установка на активное участие в решении практических задач (в рамках семьи, Организации, города, края)  технологической  и  социальной  направленности, способность инициировать, планировать и самостоятельно выполнять такого рода деятельность;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готовность адаптироваться в профессиональной среде; уважение к труду и результатам трудовой деятельности; 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641B3B" w:rsidRPr="001C63A2" w:rsidRDefault="001C63A2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экологического воспитания</w:t>
      </w:r>
      <w:r w:rsidRPr="001C63A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активное неприятие действий, приносящих вред окружающей среде;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своей роли как гражданина и потребителя в условиях взаимосвязи природной, </w:t>
      </w:r>
      <w:r w:rsidRPr="001C63A2">
        <w:rPr>
          <w:lang w:val="ru-RU"/>
        </w:rPr>
        <w:br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технологической и социальной сред; готовность к участию в практической деятельности </w:t>
      </w:r>
      <w:r w:rsidRPr="001C63A2">
        <w:rPr>
          <w:lang w:val="ru-RU"/>
        </w:rPr>
        <w:br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экологической направленности.</w:t>
      </w:r>
    </w:p>
    <w:p w:rsidR="00641B3B" w:rsidRPr="001C63A2" w:rsidRDefault="001C63A2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ценности научного познания</w:t>
      </w:r>
      <w:r w:rsidRPr="001C63A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языковой и читательской культурой как средством познания мира;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641B3B" w:rsidRPr="001C63A2" w:rsidRDefault="00641B3B">
      <w:pPr>
        <w:rPr>
          <w:lang w:val="ru-RU"/>
        </w:rPr>
        <w:sectPr w:rsidR="00641B3B" w:rsidRPr="001C63A2">
          <w:pgSz w:w="11900" w:h="16840"/>
          <w:pgMar w:top="286" w:right="640" w:bottom="438" w:left="666" w:header="720" w:footer="720" w:gutter="0"/>
          <w:cols w:space="720" w:equalWidth="0">
            <w:col w:w="10594" w:space="0"/>
          </w:cols>
          <w:docGrid w:linePitch="360"/>
        </w:sectPr>
      </w:pPr>
    </w:p>
    <w:p w:rsidR="00641B3B" w:rsidRPr="001C63A2" w:rsidRDefault="00641B3B">
      <w:pPr>
        <w:autoSpaceDE w:val="0"/>
        <w:autoSpaceDN w:val="0"/>
        <w:spacing w:after="78" w:line="220" w:lineRule="exact"/>
        <w:rPr>
          <w:lang w:val="ru-RU"/>
        </w:rPr>
      </w:pPr>
    </w:p>
    <w:p w:rsidR="00641B3B" w:rsidRPr="001C63A2" w:rsidRDefault="001C63A2">
      <w:pPr>
        <w:tabs>
          <w:tab w:val="left" w:pos="180"/>
        </w:tabs>
        <w:autoSpaceDE w:val="0"/>
        <w:autoSpaceDN w:val="0"/>
        <w:spacing w:after="0" w:line="290" w:lineRule="auto"/>
        <w:rPr>
          <w:lang w:val="ru-RU"/>
        </w:rPr>
      </w:pP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среды, включают</w:t>
      </w:r>
      <w:r w:rsidRPr="001C63A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 по  профессиональной</w:t>
      </w:r>
      <w:r w:rsidRPr="001C63A2">
        <w:rPr>
          <w:lang w:val="ru-RU"/>
        </w:rPr>
        <w:br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 деятельности, а также в  рамках  социального  взаимодействия  с  людьми из другой культурной среды;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обучающихся во взаимодействии в условиях неопределенности, открытость опыту и знаниям других;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свое развитие;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— оперировать </w:t>
      </w:r>
      <w:r w:rsidRPr="001C63A2">
        <w:rPr>
          <w:lang w:val="ru-RU"/>
        </w:rPr>
        <w:br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понятиями), а также оперировать терминами и представлениями в области концепции устойчивого развития;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анализировать и выявлять взаимосвязи природы, общества и экономики;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оценивать свои действия с учетом влияния на окружающую среду, достижений целей и преодоления вызовов, возможных глобальных последствий;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обучающихся осознавать стрессовую ситуацию,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происходящие изменения и их последствия; воспринимать стрессовую ситуацию как вызов, требующий контрмер;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ситуацию стресса, корректировать принимаемые решения и действия;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641B3B" w:rsidRPr="001C63A2" w:rsidRDefault="001C63A2">
      <w:pPr>
        <w:autoSpaceDE w:val="0"/>
        <w:autoSpaceDN w:val="0"/>
        <w:spacing w:before="262" w:after="0" w:line="230" w:lineRule="auto"/>
        <w:rPr>
          <w:lang w:val="ru-RU"/>
        </w:rPr>
      </w:pPr>
      <w:r w:rsidRPr="001C63A2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641B3B" w:rsidRPr="001C63A2" w:rsidRDefault="001C63A2">
      <w:pPr>
        <w:tabs>
          <w:tab w:val="left" w:pos="180"/>
        </w:tabs>
        <w:autoSpaceDE w:val="0"/>
        <w:autoSpaceDN w:val="0"/>
        <w:spacing w:before="168" w:after="0" w:line="288" w:lineRule="auto"/>
        <w:ind w:right="144"/>
        <w:rPr>
          <w:lang w:val="ru-RU"/>
        </w:rPr>
      </w:pPr>
      <w:r w:rsidRPr="001C63A2">
        <w:rPr>
          <w:lang w:val="ru-RU"/>
        </w:rPr>
        <w:tab/>
      </w:r>
      <w:proofErr w:type="spellStart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освоения программы основного общего образования, в том числе адаптированной, должны отражать: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Овладение универсальными учебными познавательными действиями</w:t>
      </w:r>
      <w:r w:rsidRPr="001C63A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1) базовые логические действия: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характеризовать существенные признаки объектов (явлений);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существенный признак классификации, основания для обобщения и сравнения, критерии проводимого анализа;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с учётом предложенной задачи выявлять закономерности и противоречия в рассматриваемых фактах, данных и наблюдениях;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предлагать критерии для выявления закономерностей и противоречий;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дефициты информации, данных, необходимых для решения поставленной задачи; </w:t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причинно-следственные связи при изучении явлений и процессов;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641B3B" w:rsidRPr="001C63A2" w:rsidRDefault="00641B3B">
      <w:pPr>
        <w:rPr>
          <w:lang w:val="ru-RU"/>
        </w:rPr>
        <w:sectPr w:rsidR="00641B3B" w:rsidRPr="001C63A2">
          <w:pgSz w:w="11900" w:h="16840"/>
          <w:pgMar w:top="298" w:right="654" w:bottom="452" w:left="666" w:header="720" w:footer="720" w:gutter="0"/>
          <w:cols w:space="720" w:equalWidth="0">
            <w:col w:w="10580" w:space="0"/>
          </w:cols>
          <w:docGrid w:linePitch="360"/>
        </w:sectPr>
      </w:pPr>
    </w:p>
    <w:p w:rsidR="00641B3B" w:rsidRPr="001C63A2" w:rsidRDefault="00641B3B">
      <w:pPr>
        <w:autoSpaceDE w:val="0"/>
        <w:autoSpaceDN w:val="0"/>
        <w:spacing w:after="78" w:line="220" w:lineRule="exact"/>
        <w:rPr>
          <w:lang w:val="ru-RU"/>
        </w:rPr>
      </w:pPr>
    </w:p>
    <w:p w:rsidR="00641B3B" w:rsidRPr="001C63A2" w:rsidRDefault="001C63A2">
      <w:pPr>
        <w:autoSpaceDE w:val="0"/>
        <w:autoSpaceDN w:val="0"/>
        <w:spacing w:after="0" w:line="262" w:lineRule="auto"/>
        <w:ind w:right="720" w:firstLine="180"/>
        <w:rPr>
          <w:lang w:val="ru-RU"/>
        </w:rPr>
      </w:pP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выбирать способ решения учебной задачи (сравнивать несколько вариантов решения,  выбирать  наиболее подходящий с учётом самостоятельно выделенных критериев);</w:t>
      </w:r>
    </w:p>
    <w:p w:rsidR="00641B3B" w:rsidRPr="001C63A2" w:rsidRDefault="001C63A2">
      <w:pPr>
        <w:tabs>
          <w:tab w:val="left" w:pos="180"/>
        </w:tabs>
        <w:autoSpaceDE w:val="0"/>
        <w:autoSpaceDN w:val="0"/>
        <w:spacing w:before="190" w:after="0" w:line="290" w:lineRule="auto"/>
        <w:rPr>
          <w:lang w:val="ru-RU"/>
        </w:rPr>
      </w:pP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2) базовые исследовательские действия: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вопросы как исследовательский инструмент познания;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вопросы, фиксирующие разрыв между реальным и желательным состоянием ситуации, объекта, самостоятельно устанавливать искомое и данное;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гипотезу об истинности собственных суждений и суждений других, </w:t>
      </w:r>
      <w:r w:rsidRPr="001C63A2">
        <w:rPr>
          <w:lang w:val="ru-RU"/>
        </w:rPr>
        <w:br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аргументировать свою позицию, мнение;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 применимость и достоверность информации, полученной в ходе исследования (эксперимента);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прогнозировать возможное дальнейшее  развитие  процессов, событий и их последствия в аналогичных или сходных ситуациях, выдвигать предположения об  их  развитии  в  новых условиях и контекстах;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3)     работа с информацией: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 </w:t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надежность информации по критериям, предложенным  педагогическим  работником или  сформулированным самостоятельно;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эффективно запоминать и систематизировать информацию.</w:t>
      </w:r>
    </w:p>
    <w:p w:rsidR="00641B3B" w:rsidRPr="001C63A2" w:rsidRDefault="001C63A2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  <w:rPr>
          <w:lang w:val="ru-RU"/>
        </w:rPr>
      </w:pP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системой универсальных  учебных  познавательных действий обеспечивает </w:t>
      </w:r>
      <w:proofErr w:type="spellStart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 когнитивных навыков </w:t>
      </w:r>
      <w:proofErr w:type="gramStart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у</w:t>
      </w:r>
      <w:proofErr w:type="gram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обучающихся.</w:t>
      </w:r>
    </w:p>
    <w:p w:rsidR="00641B3B" w:rsidRPr="001C63A2" w:rsidRDefault="001C63A2">
      <w:pPr>
        <w:tabs>
          <w:tab w:val="left" w:pos="180"/>
        </w:tabs>
        <w:autoSpaceDE w:val="0"/>
        <w:autoSpaceDN w:val="0"/>
        <w:spacing w:before="72" w:after="0" w:line="288" w:lineRule="auto"/>
        <w:rPr>
          <w:lang w:val="ru-RU"/>
        </w:rPr>
      </w:pP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Овладение универсальными учебными коммуникативными действиями</w:t>
      </w:r>
      <w:r w:rsidRPr="001C63A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1) общение: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выражать себя (свою точку зрения) в устных и письменных текстах;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</w:t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 публично представлять результаты выполненного опыта (эксперимента, исследования, проекта);</w:t>
      </w:r>
    </w:p>
    <w:p w:rsidR="00641B3B" w:rsidRPr="001C63A2" w:rsidRDefault="00641B3B">
      <w:pPr>
        <w:rPr>
          <w:lang w:val="ru-RU"/>
        </w:rPr>
        <w:sectPr w:rsidR="00641B3B" w:rsidRPr="001C63A2">
          <w:pgSz w:w="11900" w:h="16840"/>
          <w:pgMar w:top="298" w:right="834" w:bottom="368" w:left="666" w:header="720" w:footer="720" w:gutter="0"/>
          <w:cols w:space="720" w:equalWidth="0">
            <w:col w:w="10400" w:space="0"/>
          </w:cols>
          <w:docGrid w:linePitch="360"/>
        </w:sectPr>
      </w:pPr>
    </w:p>
    <w:p w:rsidR="00641B3B" w:rsidRPr="001C63A2" w:rsidRDefault="00641B3B">
      <w:pPr>
        <w:autoSpaceDE w:val="0"/>
        <w:autoSpaceDN w:val="0"/>
        <w:spacing w:after="78" w:line="220" w:lineRule="exact"/>
        <w:rPr>
          <w:lang w:val="ru-RU"/>
        </w:rPr>
      </w:pPr>
    </w:p>
    <w:p w:rsidR="00641B3B" w:rsidRPr="001C63A2" w:rsidRDefault="001C63A2">
      <w:pPr>
        <w:tabs>
          <w:tab w:val="left" w:pos="180"/>
        </w:tabs>
        <w:autoSpaceDE w:val="0"/>
        <w:autoSpaceDN w:val="0"/>
        <w:spacing w:after="0" w:line="290" w:lineRule="auto"/>
        <w:ind w:right="144"/>
        <w:rPr>
          <w:lang w:val="ru-RU"/>
        </w:rPr>
      </w:pP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2) совместная деятельность: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обобщать мнения нескольких людей, проявлять готовность руководить, выполнять поручения, подчиняться;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</w:t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качество своего вклада в общий продукт по критериям, самостоятельно </w:t>
      </w:r>
      <w:r w:rsidRPr="001C63A2">
        <w:rPr>
          <w:lang w:val="ru-RU"/>
        </w:rPr>
        <w:br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сформулированным участниками взаимодействия;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сравнивать результаты с исходной  задачей  и  вклад  каждого члена команды  в  достижение результатов,  разделять  сферу ответственности и проявлять готовность к предоставлению отчета перед группой.</w:t>
      </w:r>
    </w:p>
    <w:p w:rsidR="00641B3B" w:rsidRPr="001C63A2" w:rsidRDefault="001C63A2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  <w:rPr>
          <w:lang w:val="ru-RU"/>
        </w:rPr>
      </w:pP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системой универсальных учебных коммуникативных действий обеспечивает </w:t>
      </w:r>
      <w:proofErr w:type="spellStart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 социальных навыков и эмоционального интеллекта обучающихся.</w:t>
      </w:r>
    </w:p>
    <w:p w:rsidR="00641B3B" w:rsidRPr="001C63A2" w:rsidRDefault="001C63A2">
      <w:pPr>
        <w:tabs>
          <w:tab w:val="left" w:pos="180"/>
        </w:tabs>
        <w:autoSpaceDE w:val="0"/>
        <w:autoSpaceDN w:val="0"/>
        <w:spacing w:before="70" w:after="0" w:line="290" w:lineRule="auto"/>
        <w:rPr>
          <w:lang w:val="ru-RU"/>
        </w:rPr>
      </w:pP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Овладение универсальными учебными регулятивными действиями</w:t>
      </w:r>
      <w:r w:rsidRPr="001C63A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1) самоорганизация: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проблемы для решения в жизненных и учебных ситуациях;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различных подходах принятия решений (индивидуальное, принятие решения в группе,  принятие решений группой);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 делать выбор и брать ответственность за решение;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2) самоконтроль: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способами самоконтроля, </w:t>
      </w:r>
      <w:proofErr w:type="spellStart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самомотивации</w:t>
      </w:r>
      <w:proofErr w:type="spell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 и рефлексии;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давать адекватную оценку ситуации и предлагать план ее изменения; 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объяснять причины достижения (</w:t>
      </w:r>
      <w:proofErr w:type="spellStart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) результатов деятельности, давать оценку приобретенному опыту, уметь находить позитивное в произошедшей ситуации;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оценивать соответствие результата цели и условиям; </w:t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3) эмоциональный интеллект: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различать, называть и управлять собственными эмоциями и эмоциями других;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выявлять и анализировать причины эмоций;</w:t>
      </w:r>
    </w:p>
    <w:p w:rsidR="00641B3B" w:rsidRPr="001C63A2" w:rsidRDefault="00641B3B">
      <w:pPr>
        <w:rPr>
          <w:lang w:val="ru-RU"/>
        </w:rPr>
        <w:sectPr w:rsidR="00641B3B" w:rsidRPr="001C63A2">
          <w:pgSz w:w="11900" w:h="16840"/>
          <w:pgMar w:top="298" w:right="772" w:bottom="428" w:left="666" w:header="720" w:footer="720" w:gutter="0"/>
          <w:cols w:space="720" w:equalWidth="0">
            <w:col w:w="10462" w:space="0"/>
          </w:cols>
          <w:docGrid w:linePitch="360"/>
        </w:sectPr>
      </w:pPr>
    </w:p>
    <w:p w:rsidR="00641B3B" w:rsidRPr="001C63A2" w:rsidRDefault="00641B3B">
      <w:pPr>
        <w:autoSpaceDE w:val="0"/>
        <w:autoSpaceDN w:val="0"/>
        <w:spacing w:after="78" w:line="220" w:lineRule="exact"/>
        <w:rPr>
          <w:lang w:val="ru-RU"/>
        </w:rPr>
      </w:pPr>
    </w:p>
    <w:p w:rsidR="00641B3B" w:rsidRPr="001C63A2" w:rsidRDefault="001C63A2">
      <w:pPr>
        <w:tabs>
          <w:tab w:val="left" w:pos="180"/>
        </w:tabs>
        <w:autoSpaceDE w:val="0"/>
        <w:autoSpaceDN w:val="0"/>
        <w:spacing w:after="0" w:line="281" w:lineRule="auto"/>
        <w:rPr>
          <w:lang w:val="ru-RU"/>
        </w:rPr>
      </w:pP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ставить себя на место другого человека, понимать мотивы и намерения другого; регулировать способ  выражения  эмоций;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4) принятие себя и других: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осознанно относиться к другому человеку, его мнению; признавать свое право на ошибку и такое же право другого; принимать себя и других, не осуждая; открытость себе и другим; осознавать невозможность контролировать все вокруг.</w:t>
      </w:r>
    </w:p>
    <w:p w:rsidR="00641B3B" w:rsidRPr="001C63A2" w:rsidRDefault="001C63A2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Овладение системой  универсальных  учебных 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641B3B" w:rsidRPr="001C63A2" w:rsidRDefault="001C63A2">
      <w:pPr>
        <w:autoSpaceDE w:val="0"/>
        <w:autoSpaceDN w:val="0"/>
        <w:spacing w:before="264" w:after="0" w:line="230" w:lineRule="auto"/>
        <w:rPr>
          <w:lang w:val="ru-RU"/>
        </w:rPr>
      </w:pPr>
      <w:r w:rsidRPr="001C63A2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641B3B" w:rsidRPr="001C63A2" w:rsidRDefault="001C63A2">
      <w:pPr>
        <w:autoSpaceDE w:val="0"/>
        <w:autoSpaceDN w:val="0"/>
        <w:spacing w:before="168" w:after="0" w:line="271" w:lineRule="auto"/>
        <w:ind w:right="864" w:firstLine="180"/>
        <w:rPr>
          <w:lang w:val="ru-RU"/>
        </w:rPr>
      </w:pPr>
      <w:r w:rsidRPr="001C63A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Предметные результаты 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освоения основной образовательной программы по иностранному (немецкому) языку для 5 класса с учётом уровня владения немецким языком, достигнутого в начальных классах (2-4 классы).</w:t>
      </w:r>
    </w:p>
    <w:p w:rsidR="00641B3B" w:rsidRPr="001C63A2" w:rsidRDefault="001C63A2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КОММУНИКАТИВНЫЕ УМЕНИЯ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Говорение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вести разные виды диалогов 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(диалог этикетного характера, диалог побуждения к действию, диалог-расспрос) в рамках  тематического содержания речи для 5 класса в стандартных ситуациях </w:t>
      </w:r>
      <w:r w:rsidRPr="001C63A2">
        <w:rPr>
          <w:lang w:val="ru-RU"/>
        </w:rPr>
        <w:br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неофициального общения, с вербальными и/или зрительными  опорами,  с  соблюдением  норм речевого этикета, принятого  в  стране/странах  изучаемого языка (до 5 реплик со стороны каждого собеседника);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создавать разные виды монологических высказываний 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(описание, в том числе характеристика; повествование/сообщение) с вербальными и/или зрительными опорами в рамках тематического содержания речи для 5 класса (объём монологического высказывания — 5-6 фраз); излагать основное содержание прочитанного текста с вербальными и /или зрительными опорами (объём — 5-6 фраз); кратко излагать результаты выполненной проектной работы (объём — до 6 фраз).</w:t>
      </w:r>
    </w:p>
    <w:p w:rsidR="00641B3B" w:rsidRPr="001C63A2" w:rsidRDefault="001C63A2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  <w:rPr>
          <w:lang w:val="ru-RU"/>
        </w:rPr>
      </w:pPr>
      <w:r w:rsidRPr="001C63A2">
        <w:rPr>
          <w:lang w:val="ru-RU"/>
        </w:rPr>
        <w:tab/>
      </w:r>
      <w:proofErr w:type="spellStart"/>
      <w:r w:rsidRPr="001C63A2">
        <w:rPr>
          <w:rFonts w:ascii="Times New Roman" w:eastAsia="Times New Roman" w:hAnsi="Times New Roman"/>
          <w:b/>
          <w:color w:val="000000"/>
          <w:sz w:val="24"/>
          <w:lang w:val="ru-RU"/>
        </w:rPr>
        <w:t>Аудирование</w:t>
      </w:r>
      <w:proofErr w:type="spellEnd"/>
      <w:r w:rsidRPr="001C63A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 для  </w:t>
      </w:r>
      <w:proofErr w:type="spellStart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аудирования</w:t>
      </w:r>
      <w:proofErr w:type="spell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  — до 1 минуты).</w:t>
      </w:r>
    </w:p>
    <w:p w:rsidR="00641B3B" w:rsidRPr="001C63A2" w:rsidRDefault="001C63A2">
      <w:pPr>
        <w:tabs>
          <w:tab w:val="left" w:pos="180"/>
        </w:tabs>
        <w:autoSpaceDE w:val="0"/>
        <w:autoSpaceDN w:val="0"/>
        <w:spacing w:before="72" w:after="0" w:line="281" w:lineRule="auto"/>
        <w:rPr>
          <w:lang w:val="ru-RU"/>
        </w:rPr>
      </w:pP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Смысловое чтение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читать про себя и понимать 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текста/текстов для  чтения — 180-200 слов); читать про себя </w:t>
      </w:r>
      <w:proofErr w:type="spellStart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несплошные</w:t>
      </w:r>
      <w:proofErr w:type="spell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 тексты (таблицы) и понимать представленную в них информацию.</w:t>
      </w:r>
    </w:p>
    <w:p w:rsidR="00641B3B" w:rsidRPr="001C63A2" w:rsidRDefault="001C63A2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Письменная речь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писать 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короткие поздравления с праздниками; заполнять анкеты и формуляры, сообщая о себе основные сведения,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(объём сообщения — до 60 слов).</w:t>
      </w:r>
    </w:p>
    <w:p w:rsidR="00641B3B" w:rsidRPr="001C63A2" w:rsidRDefault="001C63A2">
      <w:pPr>
        <w:autoSpaceDE w:val="0"/>
        <w:autoSpaceDN w:val="0"/>
        <w:spacing w:before="190" w:after="0" w:line="271" w:lineRule="auto"/>
        <w:ind w:left="180" w:right="288"/>
        <w:rPr>
          <w:lang w:val="ru-RU"/>
        </w:rPr>
      </w:pPr>
      <w:r w:rsidRPr="001C63A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ЯЗЫКОВЫЕ ЗНАНИЯ И УМЕНИЯ </w:t>
      </w:r>
      <w:r w:rsidRPr="001C63A2">
        <w:rPr>
          <w:lang w:val="ru-RU"/>
        </w:rPr>
        <w:br/>
      </w:r>
      <w:r w:rsidRPr="001C63A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Фонетическая сторона речи </w:t>
      </w:r>
      <w:r w:rsidRPr="001C63A2">
        <w:rPr>
          <w:lang w:val="ru-RU"/>
        </w:rPr>
        <w:br/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различать на слух и адекватно, 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без ошибок, ведущих к сбою коммуникации, </w:t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произносить 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слова с</w:t>
      </w:r>
    </w:p>
    <w:p w:rsidR="00641B3B" w:rsidRPr="001C63A2" w:rsidRDefault="00641B3B">
      <w:pPr>
        <w:rPr>
          <w:lang w:val="ru-RU"/>
        </w:rPr>
        <w:sectPr w:rsidR="00641B3B" w:rsidRPr="001C63A2">
          <w:pgSz w:w="11900" w:h="16840"/>
          <w:pgMar w:top="298" w:right="650" w:bottom="33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41B3B" w:rsidRPr="001C63A2" w:rsidRDefault="00641B3B">
      <w:pPr>
        <w:autoSpaceDE w:val="0"/>
        <w:autoSpaceDN w:val="0"/>
        <w:spacing w:after="66" w:line="220" w:lineRule="exact"/>
        <w:rPr>
          <w:lang w:val="ru-RU"/>
        </w:rPr>
      </w:pPr>
    </w:p>
    <w:p w:rsidR="00641B3B" w:rsidRPr="001C63A2" w:rsidRDefault="001C63A2">
      <w:pPr>
        <w:autoSpaceDE w:val="0"/>
        <w:autoSpaceDN w:val="0"/>
        <w:spacing w:after="0" w:line="281" w:lineRule="auto"/>
        <w:ind w:right="144"/>
        <w:rPr>
          <w:lang w:val="ru-RU"/>
        </w:rPr>
      </w:pP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словах; </w:t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выразительно читать вслух 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интонацией; читать новые слова согласно основным правилам чтения.</w:t>
      </w:r>
    </w:p>
    <w:p w:rsidR="00641B3B" w:rsidRPr="001C63A2" w:rsidRDefault="001C63A2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Графика, орфография и пунктуация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правильно </w:t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писать 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изученные слова; </w:t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использовать 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точку, вопросительный и восклицательный знаки в конце предложения, запятую при перечислении; пунктуационно правильно </w:t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оформлять 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электронное сообщение личного характера.</w:t>
      </w:r>
    </w:p>
    <w:p w:rsidR="00641B3B" w:rsidRPr="001C63A2" w:rsidRDefault="001C63A2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Лексическая сторона речи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распознавать в звучащем и письменном 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тексте 675 лексических единиц (слов, словосочетаний, речевых клише) и </w:t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правильно  употреблять 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в устной и письменной речи 625 лексических единиц (включая 500 лексических единиц, освоенных в начальной школе), обслуживающих ситуации общения в рамках отобранного тематического содержания, с соблюдением существующей нормы лексической сочетаемости; </w:t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распознавать и употреблять 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в устной и письменной речи родственные слова, образованные с использованием аффиксации: имена существительные с суффиксами </w:t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er</w:t>
      </w:r>
      <w:proofErr w:type="spell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ler</w:t>
      </w:r>
      <w:proofErr w:type="spell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i/>
          <w:color w:val="000000"/>
          <w:sz w:val="24"/>
        </w:rPr>
        <w:t>in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chen</w:t>
      </w:r>
      <w:proofErr w:type="spell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; имена прилагательные с суффиксами -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ig</w:t>
      </w:r>
      <w:proofErr w:type="spell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i/>
          <w:color w:val="000000"/>
          <w:sz w:val="24"/>
        </w:rPr>
        <w:t>lich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; числительные образованные при помощи суффиксов </w:t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zehn</w:t>
      </w:r>
      <w:proofErr w:type="spell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i/>
          <w:color w:val="000000"/>
          <w:sz w:val="24"/>
        </w:rPr>
        <w:t>zig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te</w:t>
      </w:r>
      <w:proofErr w:type="spell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ste</w:t>
      </w:r>
      <w:proofErr w:type="spell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; имена существительные, образованные путём соединения основ существительных (</w:t>
      </w:r>
      <w:r>
        <w:rPr>
          <w:rFonts w:ascii="Times New Roman" w:eastAsia="Times New Roman" w:hAnsi="Times New Roman"/>
          <w:i/>
          <w:color w:val="000000"/>
          <w:sz w:val="24"/>
        </w:rPr>
        <w:t>das</w:t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</w:rPr>
        <w:t>Klassenzimmer</w:t>
      </w:r>
      <w:proofErr w:type="spell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); </w:t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распознавать и употреблять 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в устной и письменной речи изученные синонимы и интернациональные слова.</w:t>
      </w:r>
    </w:p>
    <w:p w:rsidR="00641B3B" w:rsidRPr="001C63A2" w:rsidRDefault="001C63A2">
      <w:pPr>
        <w:tabs>
          <w:tab w:val="left" w:pos="180"/>
        </w:tabs>
        <w:autoSpaceDE w:val="0"/>
        <w:autoSpaceDN w:val="0"/>
        <w:spacing w:before="70" w:after="0"/>
        <w:ind w:right="576"/>
        <w:rPr>
          <w:lang w:val="ru-RU"/>
        </w:rPr>
      </w:pP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Грамматическая сторона речи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знать и понимать 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особенности структуры простых и сложных предложений немецкого языка; различных коммуникативных типов предложений немецкого языка;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распознавать 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в письменном и звучащем тексте и употреблять в устной и письменной речи:</w:t>
      </w:r>
    </w:p>
    <w:p w:rsidR="00641B3B" w:rsidRPr="001C63A2" w:rsidRDefault="001C63A2">
      <w:pPr>
        <w:autoSpaceDE w:val="0"/>
        <w:autoSpaceDN w:val="0"/>
        <w:spacing w:before="178" w:after="0" w:line="271" w:lineRule="auto"/>
        <w:ind w:left="420" w:right="576"/>
        <w:rPr>
          <w:lang w:val="ru-RU"/>
        </w:rPr>
      </w:pP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—  нераспространённые и распространённые простые предложения (с простым и составным глагольным сказуемым, с составным именным сказуемым), в том числе с дополнениями в дательном и винительном падежах;</w:t>
      </w:r>
    </w:p>
    <w:p w:rsidR="00641B3B" w:rsidRPr="001C63A2" w:rsidRDefault="001C63A2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—  побудительные предложения (в том числе в отрицательной форме);</w:t>
      </w:r>
    </w:p>
    <w:p w:rsidR="00641B3B" w:rsidRPr="001C63A2" w:rsidRDefault="001C63A2">
      <w:pPr>
        <w:autoSpaceDE w:val="0"/>
        <w:autoSpaceDN w:val="0"/>
        <w:spacing w:before="238" w:after="0" w:line="262" w:lineRule="auto"/>
        <w:ind w:left="420" w:right="144"/>
        <w:rPr>
          <w:lang w:val="ru-RU"/>
        </w:rPr>
      </w:pP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—  глаголы  в  видовременных  формах  действительного  залога в изъявительном наклонении в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Futur</w:t>
      </w:r>
      <w:proofErr w:type="spell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641B3B" w:rsidRPr="001C63A2" w:rsidRDefault="001C63A2">
      <w:pPr>
        <w:autoSpaceDE w:val="0"/>
        <w:autoSpaceDN w:val="0"/>
        <w:spacing w:before="240" w:after="0" w:line="230" w:lineRule="auto"/>
        <w:ind w:left="420"/>
        <w:rPr>
          <w:lang w:val="ru-RU"/>
        </w:rPr>
      </w:pP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—  модальный  глагол  </w:t>
      </w:r>
      <w:r>
        <w:rPr>
          <w:rFonts w:ascii="Times New Roman" w:eastAsia="Times New Roman" w:hAnsi="Times New Roman"/>
          <w:color w:val="000000"/>
          <w:sz w:val="24"/>
        </w:rPr>
        <w:t>d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ü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rfen</w:t>
      </w:r>
      <w:proofErr w:type="spell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  (в 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</w:t>
      </w:r>
      <w:proofErr w:type="spell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ä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sens</w:t>
      </w:r>
      <w:proofErr w:type="spell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);</w:t>
      </w:r>
    </w:p>
    <w:p w:rsidR="00641B3B" w:rsidRPr="001C63A2" w:rsidRDefault="001C63A2">
      <w:pPr>
        <w:autoSpaceDE w:val="0"/>
        <w:autoSpaceDN w:val="0"/>
        <w:spacing w:before="240" w:after="0" w:line="262" w:lineRule="auto"/>
        <w:ind w:left="420" w:right="144"/>
        <w:rPr>
          <w:lang w:val="ru-RU"/>
        </w:rPr>
      </w:pP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—  наречия в положительной, сравнительной и превосходной степенях сравнения, образованные по правилу и исключения;</w:t>
      </w:r>
    </w:p>
    <w:p w:rsidR="00641B3B" w:rsidRPr="001C63A2" w:rsidRDefault="001C63A2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указательное местоимение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jener</w:t>
      </w:r>
      <w:proofErr w:type="spell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641B3B" w:rsidRPr="001C63A2" w:rsidRDefault="001C63A2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—  вопросительные  местоимения  (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wer</w:t>
      </w:r>
      <w:proofErr w:type="spell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,  </w:t>
      </w:r>
      <w:r>
        <w:rPr>
          <w:rFonts w:ascii="Times New Roman" w:eastAsia="Times New Roman" w:hAnsi="Times New Roman"/>
          <w:color w:val="000000"/>
          <w:sz w:val="24"/>
        </w:rPr>
        <w:t>was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, 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wohin</w:t>
      </w:r>
      <w:proofErr w:type="spell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,   </w:t>
      </w:r>
      <w:r>
        <w:rPr>
          <w:rFonts w:ascii="Times New Roman" w:eastAsia="Times New Roman" w:hAnsi="Times New Roman"/>
          <w:color w:val="000000"/>
          <w:sz w:val="24"/>
        </w:rPr>
        <w:t>wo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warum</w:t>
      </w:r>
      <w:proofErr w:type="spell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);</w:t>
      </w:r>
    </w:p>
    <w:p w:rsidR="00641B3B" w:rsidRPr="001C63A2" w:rsidRDefault="001C63A2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—  количественные и порядковые числительные (до 100).</w:t>
      </w:r>
    </w:p>
    <w:p w:rsidR="00641B3B" w:rsidRPr="001C63A2" w:rsidRDefault="001C63A2">
      <w:pPr>
        <w:tabs>
          <w:tab w:val="left" w:pos="180"/>
        </w:tabs>
        <w:autoSpaceDE w:val="0"/>
        <w:autoSpaceDN w:val="0"/>
        <w:spacing w:before="298" w:after="0" w:line="281" w:lineRule="auto"/>
        <w:ind w:right="144"/>
        <w:rPr>
          <w:lang w:val="ru-RU"/>
        </w:rPr>
      </w:pP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СОЦИОКУЛЬТУРНЫЕ ЗНАНИЯ И УМЕНИЯ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использовать 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отдельные социокультурные элементы речевого поведенческого этикета в </w:t>
      </w:r>
      <w:r w:rsidRPr="001C63A2">
        <w:rPr>
          <w:lang w:val="ru-RU"/>
        </w:rPr>
        <w:br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стране/странах изучаемого языка в рамках тематического содержания;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знать/понимать и использовать 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в устной и письменной речи наиболее употребительную лексику, обозначающую фоновую лексику и реалии страны/стран изучаемого языка в рамках тематического содержания речи;</w:t>
      </w:r>
    </w:p>
    <w:p w:rsidR="00641B3B" w:rsidRPr="001C63A2" w:rsidRDefault="00641B3B">
      <w:pPr>
        <w:rPr>
          <w:lang w:val="ru-RU"/>
        </w:rPr>
        <w:sectPr w:rsidR="00641B3B" w:rsidRPr="001C63A2">
          <w:pgSz w:w="11900" w:h="16840"/>
          <w:pgMar w:top="286" w:right="698" w:bottom="356" w:left="666" w:header="720" w:footer="720" w:gutter="0"/>
          <w:cols w:space="720" w:equalWidth="0">
            <w:col w:w="10536" w:space="0"/>
          </w:cols>
          <w:docGrid w:linePitch="360"/>
        </w:sectPr>
      </w:pPr>
    </w:p>
    <w:p w:rsidR="00641B3B" w:rsidRPr="001C63A2" w:rsidRDefault="00641B3B">
      <w:pPr>
        <w:autoSpaceDE w:val="0"/>
        <w:autoSpaceDN w:val="0"/>
        <w:spacing w:after="78" w:line="220" w:lineRule="exact"/>
        <w:rPr>
          <w:lang w:val="ru-RU"/>
        </w:rPr>
      </w:pPr>
    </w:p>
    <w:p w:rsidR="00641B3B" w:rsidRPr="001C63A2" w:rsidRDefault="001C63A2">
      <w:pPr>
        <w:tabs>
          <w:tab w:val="left" w:pos="180"/>
        </w:tabs>
        <w:autoSpaceDE w:val="0"/>
        <w:autoSpaceDN w:val="0"/>
        <w:spacing w:after="0" w:line="281" w:lineRule="auto"/>
        <w:rPr>
          <w:lang w:val="ru-RU"/>
        </w:rPr>
      </w:pP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правильно оформлять 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адрес, писать фамилии и имена (свои, родственников и друзей) на немецком языке (в анкете, формуляре);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обладать  базовыми  знаниями  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о  социокультурном  портрете родной страны и страны/стран изучаемого языка;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кратко представлять 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Россию и страны/страну изучаемого языка.</w:t>
      </w:r>
    </w:p>
    <w:p w:rsidR="00641B3B" w:rsidRPr="001C63A2" w:rsidRDefault="001C63A2">
      <w:pPr>
        <w:tabs>
          <w:tab w:val="left" w:pos="180"/>
        </w:tabs>
        <w:autoSpaceDE w:val="0"/>
        <w:autoSpaceDN w:val="0"/>
        <w:spacing w:before="190" w:after="0"/>
        <w:ind w:right="288"/>
        <w:rPr>
          <w:lang w:val="ru-RU"/>
        </w:rPr>
      </w:pP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КОМПЕНСАТОРНЫЕ УМЕНИЯ </w:t>
      </w:r>
      <w:r w:rsidRPr="001C63A2">
        <w:rPr>
          <w:lang w:val="ru-RU"/>
        </w:rPr>
        <w:br/>
      </w: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Использовать 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при чтении и </w:t>
      </w:r>
      <w:proofErr w:type="spellStart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аудировании</w:t>
      </w:r>
      <w:proofErr w:type="spell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 языковую догадку, в том числе контекстуальную; игнорировать информацию, не являющуюся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641B3B" w:rsidRPr="001C63A2" w:rsidRDefault="001C63A2">
      <w:pPr>
        <w:tabs>
          <w:tab w:val="left" w:pos="180"/>
        </w:tabs>
        <w:autoSpaceDE w:val="0"/>
        <w:autoSpaceDN w:val="0"/>
        <w:spacing w:before="72" w:after="0" w:line="262" w:lineRule="auto"/>
        <w:ind w:right="720"/>
        <w:rPr>
          <w:lang w:val="ru-RU"/>
        </w:rPr>
      </w:pP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Владеть 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начальными умениями классифицировать лексические единицы по темам в рамках тематического содержания речи.</w:t>
      </w:r>
    </w:p>
    <w:p w:rsidR="00641B3B" w:rsidRPr="001C63A2" w:rsidRDefault="001C63A2">
      <w:pPr>
        <w:tabs>
          <w:tab w:val="left" w:pos="180"/>
        </w:tabs>
        <w:autoSpaceDE w:val="0"/>
        <w:autoSpaceDN w:val="0"/>
        <w:spacing w:before="72" w:after="0" w:line="262" w:lineRule="auto"/>
        <w:ind w:right="144"/>
        <w:rPr>
          <w:lang w:val="ru-RU"/>
        </w:rPr>
      </w:pP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Участвовать 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в несложных учебных проектах с использованием материалов на немецком языке с применением ИКТ, соблюдая правила информационной безопасности при работе в сети Интернет.</w:t>
      </w:r>
    </w:p>
    <w:p w:rsidR="00641B3B" w:rsidRPr="001C63A2" w:rsidRDefault="001C63A2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Использовать 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иноязычные словари и справочники, в том числе информационно-справочные системы в электронной форме.</w:t>
      </w:r>
    </w:p>
    <w:p w:rsidR="00641B3B" w:rsidRPr="001C63A2" w:rsidRDefault="001C63A2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1C63A2">
        <w:rPr>
          <w:lang w:val="ru-RU"/>
        </w:rPr>
        <w:tab/>
      </w:r>
      <w:r w:rsidRPr="001C63A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Сравнивать 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641B3B" w:rsidRPr="001C63A2" w:rsidRDefault="00641B3B">
      <w:pPr>
        <w:rPr>
          <w:lang w:val="ru-RU"/>
        </w:rPr>
        <w:sectPr w:rsidR="00641B3B" w:rsidRPr="001C63A2">
          <w:pgSz w:w="11900" w:h="16840"/>
          <w:pgMar w:top="298" w:right="848" w:bottom="1440" w:left="666" w:header="720" w:footer="720" w:gutter="0"/>
          <w:cols w:space="720" w:equalWidth="0">
            <w:col w:w="10386" w:space="0"/>
          </w:cols>
          <w:docGrid w:linePitch="360"/>
        </w:sectPr>
      </w:pPr>
    </w:p>
    <w:p w:rsidR="00641B3B" w:rsidRPr="001C63A2" w:rsidRDefault="00641B3B">
      <w:pPr>
        <w:autoSpaceDE w:val="0"/>
        <w:autoSpaceDN w:val="0"/>
        <w:spacing w:after="64" w:line="220" w:lineRule="exact"/>
        <w:rPr>
          <w:lang w:val="ru-RU"/>
        </w:rPr>
      </w:pPr>
    </w:p>
    <w:p w:rsidR="00641B3B" w:rsidRDefault="001C63A2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25"/>
        <w:gridCol w:w="4252"/>
        <w:gridCol w:w="709"/>
        <w:gridCol w:w="992"/>
        <w:gridCol w:w="1134"/>
        <w:gridCol w:w="1134"/>
        <w:gridCol w:w="2552"/>
        <w:gridCol w:w="1275"/>
        <w:gridCol w:w="3029"/>
      </w:tblGrid>
      <w:tr w:rsidR="00641B3B" w:rsidTr="00E60D40">
        <w:trPr>
          <w:trHeight w:hRule="exact" w:val="348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E60D40" w:rsidRDefault="001C63A2">
            <w:pPr>
              <w:autoSpaceDE w:val="0"/>
              <w:autoSpaceDN w:val="0"/>
              <w:spacing w:before="78" w:after="0" w:line="245" w:lineRule="auto"/>
              <w:jc w:val="center"/>
              <w:rPr>
                <w:sz w:val="28"/>
                <w:szCs w:val="28"/>
              </w:rPr>
            </w:pPr>
            <w:r w:rsidRPr="00E60D40">
              <w:rPr>
                <w:rFonts w:ascii="Times New Roman" w:eastAsia="Times New Roman" w:hAnsi="Times New Roman"/>
                <w:b/>
                <w:color w:val="000000"/>
                <w:w w:val="97"/>
                <w:sz w:val="28"/>
                <w:szCs w:val="28"/>
              </w:rPr>
              <w:t>№</w:t>
            </w:r>
            <w:r w:rsidRPr="00E60D40">
              <w:rPr>
                <w:sz w:val="28"/>
                <w:szCs w:val="28"/>
              </w:rPr>
              <w:br/>
            </w:r>
            <w:r w:rsidRPr="00E60D40">
              <w:rPr>
                <w:rFonts w:ascii="Times New Roman" w:eastAsia="Times New Roman" w:hAnsi="Times New Roman"/>
                <w:b/>
                <w:color w:val="000000"/>
                <w:w w:val="97"/>
                <w:sz w:val="28"/>
                <w:szCs w:val="28"/>
              </w:rPr>
              <w:t>п/п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E60D40" w:rsidRDefault="001C63A2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  <w:lang w:val="ru-RU"/>
              </w:rPr>
            </w:pPr>
            <w:r w:rsidRPr="00E60D40">
              <w:rPr>
                <w:rFonts w:ascii="Times New Roman" w:eastAsia="Times New Roman" w:hAnsi="Times New Roman"/>
                <w:b/>
                <w:color w:val="000000"/>
                <w:w w:val="97"/>
                <w:sz w:val="28"/>
                <w:szCs w:val="28"/>
                <w:lang w:val="ru-RU"/>
              </w:rPr>
              <w:t>Наименование разделов и тем программы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1B3B" w:rsidRPr="00E60D40" w:rsidRDefault="001C63A2">
            <w:pPr>
              <w:autoSpaceDE w:val="0"/>
              <w:autoSpaceDN w:val="0"/>
              <w:spacing w:before="78" w:after="0" w:line="230" w:lineRule="auto"/>
              <w:ind w:left="72"/>
              <w:rPr>
                <w:sz w:val="18"/>
                <w:szCs w:val="18"/>
              </w:rPr>
            </w:pPr>
            <w:proofErr w:type="spellStart"/>
            <w:r w:rsidRPr="00E60D40">
              <w:rPr>
                <w:rFonts w:ascii="Times New Roman" w:eastAsia="Times New Roman" w:hAnsi="Times New Roman"/>
                <w:b/>
                <w:color w:val="000000"/>
                <w:w w:val="97"/>
                <w:sz w:val="18"/>
                <w:szCs w:val="18"/>
              </w:rPr>
              <w:t>Количество</w:t>
            </w:r>
            <w:proofErr w:type="spellEnd"/>
            <w:r w:rsidRPr="00E60D40">
              <w:rPr>
                <w:rFonts w:ascii="Times New Roman" w:eastAsia="Times New Roman" w:hAnsi="Times New Roman"/>
                <w:b/>
                <w:color w:val="000000"/>
                <w:w w:val="97"/>
                <w:sz w:val="18"/>
                <w:szCs w:val="18"/>
              </w:rPr>
              <w:t xml:space="preserve"> </w:t>
            </w:r>
            <w:proofErr w:type="spellStart"/>
            <w:r w:rsidRPr="00E60D40">
              <w:rPr>
                <w:rFonts w:ascii="Times New Roman" w:eastAsia="Times New Roman" w:hAnsi="Times New Roman"/>
                <w:b/>
                <w:color w:val="000000"/>
                <w:w w:val="97"/>
                <w:sz w:val="18"/>
                <w:szCs w:val="18"/>
              </w:rPr>
              <w:t>часов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E60D40" w:rsidRDefault="001C63A2">
            <w:pPr>
              <w:autoSpaceDE w:val="0"/>
              <w:autoSpaceDN w:val="0"/>
              <w:spacing w:before="78" w:after="0" w:line="245" w:lineRule="auto"/>
              <w:ind w:left="70" w:right="144"/>
              <w:rPr>
                <w:sz w:val="18"/>
                <w:szCs w:val="18"/>
              </w:rPr>
            </w:pPr>
            <w:r w:rsidRPr="00E60D40">
              <w:rPr>
                <w:rFonts w:ascii="Times New Roman" w:eastAsia="Times New Roman" w:hAnsi="Times New Roman"/>
                <w:b/>
                <w:color w:val="000000"/>
                <w:w w:val="97"/>
                <w:sz w:val="18"/>
                <w:szCs w:val="18"/>
              </w:rPr>
              <w:t xml:space="preserve">Дата </w:t>
            </w:r>
            <w:r w:rsidRPr="00E60D40">
              <w:rPr>
                <w:sz w:val="18"/>
                <w:szCs w:val="18"/>
              </w:rPr>
              <w:br/>
            </w:r>
            <w:r w:rsidRPr="00E60D40">
              <w:rPr>
                <w:rFonts w:ascii="Times New Roman" w:eastAsia="Times New Roman" w:hAnsi="Times New Roman"/>
                <w:b/>
                <w:color w:val="000000"/>
                <w:w w:val="97"/>
                <w:sz w:val="18"/>
                <w:szCs w:val="18"/>
              </w:rPr>
              <w:t>изучения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E60D40" w:rsidRDefault="001C63A2">
            <w:pPr>
              <w:autoSpaceDE w:val="0"/>
              <w:autoSpaceDN w:val="0"/>
              <w:spacing w:before="78" w:after="0" w:line="245" w:lineRule="auto"/>
              <w:ind w:left="72" w:right="288"/>
              <w:rPr>
                <w:sz w:val="18"/>
                <w:szCs w:val="18"/>
              </w:rPr>
            </w:pPr>
            <w:r w:rsidRPr="00E60D40">
              <w:rPr>
                <w:rFonts w:ascii="Times New Roman" w:eastAsia="Times New Roman" w:hAnsi="Times New Roman"/>
                <w:b/>
                <w:color w:val="000000"/>
                <w:w w:val="97"/>
                <w:sz w:val="18"/>
                <w:szCs w:val="18"/>
              </w:rPr>
              <w:t xml:space="preserve">Виды </w:t>
            </w:r>
            <w:r w:rsidRPr="00E60D40">
              <w:rPr>
                <w:sz w:val="18"/>
                <w:szCs w:val="18"/>
              </w:rPr>
              <w:br/>
            </w:r>
            <w:r w:rsidRPr="00E60D40">
              <w:rPr>
                <w:rFonts w:ascii="Times New Roman" w:eastAsia="Times New Roman" w:hAnsi="Times New Roman"/>
                <w:b/>
                <w:color w:val="000000"/>
                <w:w w:val="97"/>
                <w:sz w:val="18"/>
                <w:szCs w:val="18"/>
              </w:rPr>
              <w:t>деятельности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E60D40" w:rsidRDefault="001C63A2">
            <w:pPr>
              <w:autoSpaceDE w:val="0"/>
              <w:autoSpaceDN w:val="0"/>
              <w:spacing w:before="78" w:after="0" w:line="247" w:lineRule="auto"/>
              <w:ind w:left="72" w:right="288"/>
              <w:rPr>
                <w:sz w:val="18"/>
                <w:szCs w:val="18"/>
              </w:rPr>
            </w:pPr>
            <w:r w:rsidRPr="00E60D40">
              <w:rPr>
                <w:rFonts w:ascii="Times New Roman" w:eastAsia="Times New Roman" w:hAnsi="Times New Roman"/>
                <w:b/>
                <w:color w:val="000000"/>
                <w:w w:val="97"/>
                <w:sz w:val="18"/>
                <w:szCs w:val="18"/>
              </w:rPr>
              <w:t xml:space="preserve">Виды, </w:t>
            </w:r>
            <w:r w:rsidRPr="00E60D40">
              <w:rPr>
                <w:sz w:val="18"/>
                <w:szCs w:val="18"/>
              </w:rPr>
              <w:br/>
            </w:r>
            <w:r w:rsidRPr="00E60D40">
              <w:rPr>
                <w:rFonts w:ascii="Times New Roman" w:eastAsia="Times New Roman" w:hAnsi="Times New Roman"/>
                <w:b/>
                <w:color w:val="000000"/>
                <w:w w:val="97"/>
                <w:sz w:val="18"/>
                <w:szCs w:val="18"/>
              </w:rPr>
              <w:t xml:space="preserve">формы </w:t>
            </w:r>
            <w:r w:rsidRPr="00E60D40">
              <w:rPr>
                <w:sz w:val="18"/>
                <w:szCs w:val="18"/>
              </w:rPr>
              <w:br/>
            </w:r>
            <w:r w:rsidRPr="00E60D40">
              <w:rPr>
                <w:rFonts w:ascii="Times New Roman" w:eastAsia="Times New Roman" w:hAnsi="Times New Roman"/>
                <w:b/>
                <w:color w:val="000000"/>
                <w:w w:val="97"/>
                <w:sz w:val="18"/>
                <w:szCs w:val="18"/>
              </w:rPr>
              <w:t>контроля</w:t>
            </w:r>
          </w:p>
        </w:tc>
        <w:tc>
          <w:tcPr>
            <w:tcW w:w="3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E60D40" w:rsidRDefault="001C63A2">
            <w:pPr>
              <w:autoSpaceDE w:val="0"/>
              <w:autoSpaceDN w:val="0"/>
              <w:spacing w:before="78" w:after="0" w:line="245" w:lineRule="auto"/>
              <w:ind w:left="74" w:right="144"/>
              <w:rPr>
                <w:sz w:val="18"/>
                <w:szCs w:val="18"/>
              </w:rPr>
            </w:pPr>
            <w:r w:rsidRPr="00E60D40">
              <w:rPr>
                <w:rFonts w:ascii="Times New Roman" w:eastAsia="Times New Roman" w:hAnsi="Times New Roman"/>
                <w:b/>
                <w:color w:val="000000"/>
                <w:w w:val="97"/>
                <w:sz w:val="18"/>
                <w:szCs w:val="18"/>
              </w:rPr>
              <w:t>Электронные (цифровые) образовательные ресурсы</w:t>
            </w:r>
          </w:p>
        </w:tc>
      </w:tr>
      <w:tr w:rsidR="00641B3B" w:rsidTr="00E60D40">
        <w:trPr>
          <w:trHeight w:hRule="exact" w:val="54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3B" w:rsidRPr="00E60D40" w:rsidRDefault="00641B3B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3B" w:rsidRPr="00E60D40" w:rsidRDefault="00641B3B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Default="001C63A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Default="001C63A2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1B3B" w:rsidRDefault="001C63A2" w:rsidP="00E60D40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 w:rsidR="00E60D4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работы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641B3B" w:rsidRDefault="00641B3B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3B" w:rsidRDefault="00641B3B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3B" w:rsidRDefault="00641B3B"/>
        </w:tc>
        <w:tc>
          <w:tcPr>
            <w:tcW w:w="3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3B" w:rsidRDefault="00641B3B"/>
        </w:tc>
      </w:tr>
      <w:tr w:rsidR="00641B3B" w:rsidTr="00E60D40">
        <w:trPr>
          <w:trHeight w:hRule="exact" w:val="34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E60D40" w:rsidRDefault="001C63A2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60D40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E60D40" w:rsidRDefault="001C63A2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  <w:lang w:val="ru-RU"/>
              </w:rPr>
            </w:pPr>
            <w:r w:rsidRPr="00E60D40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>Моя семья. Мои друзья. Семейные праздники (день рождения, Новый год)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E60D40" w:rsidRDefault="009A40D0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E60D40" w:rsidRDefault="001C63A2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1B3B" w:rsidRPr="00E60D40" w:rsidRDefault="001C63A2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E60D40" w:rsidRDefault="00E60D40">
            <w:pPr>
              <w:autoSpaceDE w:val="0"/>
              <w:autoSpaceDN w:val="0"/>
              <w:spacing w:before="78" w:after="0" w:line="245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01.09.22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</w:t>
            </w:r>
            <w:r w:rsid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.09.</w:t>
            </w:r>
            <w:r w:rsidR="001C63A2"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E60D40" w:rsidRDefault="001C63A2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E60D40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Диалогическая </w:t>
            </w:r>
            <w:r w:rsidRPr="00E60D40">
              <w:rPr>
                <w:lang w:val="ru-RU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речь; Монологическая </w:t>
            </w:r>
            <w:r w:rsidRPr="00E60D40">
              <w:rPr>
                <w:lang w:val="ru-RU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речь; </w:t>
            </w:r>
            <w:proofErr w:type="spellStart"/>
            <w:r w:rsidRPr="00E60D40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Аудирование</w:t>
            </w:r>
            <w:proofErr w:type="spellEnd"/>
            <w:r w:rsidRPr="00E60D40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; </w:t>
            </w:r>
            <w:r w:rsidRPr="00E60D40">
              <w:rPr>
                <w:lang w:val="ru-RU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Смысловое чтение; Письменная речь; Фонетическая сторона речи; Орфография и </w:t>
            </w:r>
            <w:r w:rsidRPr="00E60D40">
              <w:rPr>
                <w:lang w:val="ru-RU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пунктуация; Лексическая </w:t>
            </w:r>
            <w:r w:rsidRPr="00E60D40">
              <w:rPr>
                <w:lang w:val="ru-RU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сторона речи; Грамматическая сторона речи; Социокультурные знания и умения;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E60D40" w:rsidRDefault="001C63A2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E60D40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Устный </w:t>
            </w:r>
            <w:r w:rsidRPr="00E60D40">
              <w:rPr>
                <w:lang w:val="ru-RU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опрос; </w:t>
            </w:r>
            <w:r w:rsidRPr="00E60D40">
              <w:rPr>
                <w:lang w:val="ru-RU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Письменный контроль; </w:t>
            </w:r>
            <w:r w:rsidRPr="00E60D40">
              <w:rPr>
                <w:lang w:val="ru-RU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Контрольная работа;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E60D40" w:rsidRDefault="001C63A2">
            <w:pPr>
              <w:autoSpaceDE w:val="0"/>
              <w:autoSpaceDN w:val="0"/>
              <w:spacing w:before="78" w:after="0" w:line="254" w:lineRule="auto"/>
              <w:ind w:left="74"/>
            </w:pPr>
            <w:r w:rsidRPr="00E60D40">
              <w:rPr>
                <w:rFonts w:ascii="Times New Roman" w:eastAsia="Times New Roman" w:hAnsi="Times New Roman"/>
                <w:color w:val="000000"/>
                <w:w w:val="97"/>
              </w:rPr>
              <w:t xml:space="preserve">http://deutsch-uni.com.ru/ </w:t>
            </w:r>
            <w:r w:rsidRPr="00E60D40"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</w:rPr>
              <w:t xml:space="preserve">http://www.de-online.ru/ </w:t>
            </w:r>
            <w:r w:rsidRPr="00E60D40"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</w:rPr>
              <w:t xml:space="preserve">http://www.blinde-kuh.de/ </w:t>
            </w:r>
            <w:r w:rsidRPr="00E60D40"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</w:rPr>
              <w:t xml:space="preserve">http://www.deutschlandpanorama.de/staedte/index.p hp http://www.deportal.com/ </w:t>
            </w:r>
            <w:r w:rsidRPr="00E60D40"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</w:rPr>
              <w:t xml:space="preserve">http://festival.1september.ru/ </w:t>
            </w:r>
            <w:r w:rsidRPr="00E60D40"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</w:rPr>
              <w:t xml:space="preserve">http://pedsovet.su/ </w:t>
            </w:r>
            <w:r w:rsidRPr="00E60D40"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</w:rPr>
              <w:t>http://www.zavuch.info/</w:t>
            </w:r>
          </w:p>
        </w:tc>
      </w:tr>
      <w:tr w:rsidR="00641B3B" w:rsidTr="00E60D40">
        <w:trPr>
          <w:trHeight w:hRule="exact" w:val="396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E60D40" w:rsidRDefault="001C63A2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60D40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2.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E60D40" w:rsidRDefault="001C63A2">
            <w:pPr>
              <w:autoSpaceDE w:val="0"/>
              <w:autoSpaceDN w:val="0"/>
              <w:spacing w:before="66" w:after="0" w:line="230" w:lineRule="auto"/>
              <w:ind w:left="72"/>
              <w:rPr>
                <w:sz w:val="28"/>
                <w:szCs w:val="28"/>
                <w:lang w:val="ru-RU"/>
              </w:rPr>
            </w:pPr>
            <w:r w:rsidRPr="00E60D40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>Внешность и характер человека/литературного персонажа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E60D40" w:rsidRDefault="001C63A2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E60D40" w:rsidRDefault="001C63A2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1B3B" w:rsidRPr="00E60D40" w:rsidRDefault="001C63A2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E60D40" w:rsidRDefault="00E60D40" w:rsidP="00363603">
            <w:pPr>
              <w:autoSpaceDE w:val="0"/>
              <w:autoSpaceDN w:val="0"/>
              <w:spacing w:before="78" w:after="0" w:line="245" w:lineRule="auto"/>
              <w:jc w:val="center"/>
              <w:rPr>
                <w:sz w:val="24"/>
                <w:szCs w:val="24"/>
                <w:lang w:val="ru-RU"/>
              </w:rPr>
            </w:pP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2</w:t>
            </w:r>
            <w:r w:rsid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2</w:t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.09.</w:t>
            </w:r>
            <w:r w:rsidR="001C63A2"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22</w:t>
            </w:r>
            <w:r w:rsid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-30.09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="001C63A2"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E60D40" w:rsidRDefault="001C63A2">
            <w:pPr>
              <w:autoSpaceDE w:val="0"/>
              <w:autoSpaceDN w:val="0"/>
              <w:spacing w:before="78" w:after="0" w:line="254" w:lineRule="auto"/>
              <w:ind w:left="72"/>
              <w:rPr>
                <w:sz w:val="24"/>
                <w:szCs w:val="24"/>
                <w:lang w:val="ru-RU"/>
              </w:rPr>
            </w:pP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</w:t>
            </w:r>
            <w:r w:rsidRPr="00E60D40">
              <w:rPr>
                <w:sz w:val="24"/>
                <w:szCs w:val="24"/>
                <w:lang w:val="ru-RU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речь; Монологическая </w:t>
            </w:r>
            <w:r w:rsidRPr="00E60D40">
              <w:rPr>
                <w:sz w:val="24"/>
                <w:szCs w:val="24"/>
                <w:lang w:val="ru-RU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речь; </w:t>
            </w:r>
            <w:proofErr w:type="spellStart"/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Аудирование</w:t>
            </w:r>
            <w:proofErr w:type="spellEnd"/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; </w:t>
            </w:r>
            <w:r w:rsidRPr="00E60D40">
              <w:rPr>
                <w:sz w:val="24"/>
                <w:szCs w:val="24"/>
                <w:lang w:val="ru-RU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чтение; Письменная речь; Фонетическая сторона речи; Орфография и </w:t>
            </w:r>
            <w:r w:rsidRPr="00E60D40">
              <w:rPr>
                <w:sz w:val="24"/>
                <w:szCs w:val="24"/>
                <w:lang w:val="ru-RU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пунктуация; Лексическая сторона речи; Грамматическая </w:t>
            </w:r>
            <w:r w:rsidRPr="00E60D40">
              <w:rPr>
                <w:sz w:val="24"/>
                <w:szCs w:val="24"/>
                <w:lang w:val="ru-RU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сторона речи; </w:t>
            </w:r>
            <w:r w:rsidRPr="00E60D40">
              <w:rPr>
                <w:sz w:val="24"/>
                <w:szCs w:val="24"/>
                <w:lang w:val="ru-RU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E60D40" w:rsidRDefault="001C63A2">
            <w:pPr>
              <w:autoSpaceDE w:val="0"/>
              <w:autoSpaceDN w:val="0"/>
              <w:spacing w:before="78" w:after="0" w:line="250" w:lineRule="auto"/>
              <w:ind w:left="72"/>
              <w:rPr>
                <w:sz w:val="24"/>
                <w:szCs w:val="24"/>
              </w:rPr>
            </w:pPr>
            <w:proofErr w:type="spellStart"/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E60D40">
              <w:rPr>
                <w:sz w:val="24"/>
                <w:szCs w:val="24"/>
              </w:rPr>
              <w:br/>
            </w:r>
            <w:proofErr w:type="spellStart"/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E60D40">
              <w:rPr>
                <w:sz w:val="24"/>
                <w:szCs w:val="24"/>
              </w:rPr>
              <w:br/>
            </w:r>
            <w:proofErr w:type="spellStart"/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Письменный</w:t>
            </w:r>
            <w:proofErr w:type="spellEnd"/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контроль</w:t>
            </w:r>
            <w:proofErr w:type="spellEnd"/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E60D40" w:rsidRDefault="001C63A2">
            <w:pPr>
              <w:autoSpaceDE w:val="0"/>
              <w:autoSpaceDN w:val="0"/>
              <w:spacing w:before="78" w:after="0" w:line="254" w:lineRule="auto"/>
              <w:ind w:left="74"/>
              <w:rPr>
                <w:sz w:val="24"/>
                <w:szCs w:val="24"/>
              </w:rPr>
            </w:pP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http://deutsch-uni.com.ru/ </w:t>
            </w:r>
            <w:r w:rsidRPr="00E60D40">
              <w:rPr>
                <w:sz w:val="24"/>
                <w:szCs w:val="24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http://www.de-online.ru/ </w:t>
            </w:r>
            <w:r w:rsidRPr="00E60D40">
              <w:rPr>
                <w:sz w:val="24"/>
                <w:szCs w:val="24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http://www.blinde-kuh.de/ </w:t>
            </w:r>
            <w:r w:rsidRPr="00E60D40">
              <w:rPr>
                <w:sz w:val="24"/>
                <w:szCs w:val="24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http://www.deutschlandpanorama.de/staedte/index.p hp http://www.deportal.com/ </w:t>
            </w:r>
            <w:r w:rsidRPr="00E60D40">
              <w:rPr>
                <w:sz w:val="24"/>
                <w:szCs w:val="24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http://festival.1september.ru/ </w:t>
            </w:r>
            <w:r w:rsidRPr="00E60D40">
              <w:rPr>
                <w:sz w:val="24"/>
                <w:szCs w:val="24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http://pedsovet.su/ </w:t>
            </w:r>
            <w:r w:rsidRPr="00E60D40">
              <w:rPr>
                <w:sz w:val="24"/>
                <w:szCs w:val="24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http://www.zavuch.info/</w:t>
            </w:r>
          </w:p>
        </w:tc>
      </w:tr>
    </w:tbl>
    <w:p w:rsidR="00641B3B" w:rsidRDefault="00641B3B">
      <w:pPr>
        <w:autoSpaceDE w:val="0"/>
        <w:autoSpaceDN w:val="0"/>
        <w:spacing w:after="0" w:line="14" w:lineRule="exact"/>
      </w:pPr>
    </w:p>
    <w:p w:rsidR="00641B3B" w:rsidRDefault="00641B3B">
      <w:pPr>
        <w:sectPr w:rsidR="00641B3B">
          <w:pgSz w:w="16840" w:h="11900"/>
          <w:pgMar w:top="282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41B3B" w:rsidRDefault="00641B3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84"/>
        <w:gridCol w:w="4293"/>
        <w:gridCol w:w="709"/>
        <w:gridCol w:w="992"/>
        <w:gridCol w:w="1134"/>
        <w:gridCol w:w="1134"/>
        <w:gridCol w:w="2552"/>
        <w:gridCol w:w="1275"/>
        <w:gridCol w:w="3029"/>
      </w:tblGrid>
      <w:tr w:rsidR="00641B3B" w:rsidTr="00E60D40">
        <w:trPr>
          <w:trHeight w:hRule="exact" w:val="383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E60D40" w:rsidRDefault="001C63A2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60D40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3.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E60D40" w:rsidRDefault="001C63A2">
            <w:pPr>
              <w:autoSpaceDE w:val="0"/>
              <w:autoSpaceDN w:val="0"/>
              <w:spacing w:before="66" w:after="0" w:line="230" w:lineRule="auto"/>
              <w:ind w:left="72"/>
              <w:rPr>
                <w:sz w:val="28"/>
                <w:szCs w:val="28"/>
                <w:lang w:val="ru-RU"/>
              </w:rPr>
            </w:pPr>
            <w:r w:rsidRPr="00E60D40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>Досуг и увлечения/хобби современного подростка (чтение, кино, спорт)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794BC0" w:rsidRDefault="00794BC0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  <w:r w:rsidR="005F6B6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E60D40" w:rsidRDefault="001C63A2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1B3B" w:rsidRPr="00E60D40" w:rsidRDefault="001C63A2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E60D40" w:rsidRDefault="00363603">
            <w:pPr>
              <w:autoSpaceDE w:val="0"/>
              <w:autoSpaceDN w:val="0"/>
              <w:spacing w:before="78" w:after="0" w:line="245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.10.</w:t>
            </w:r>
            <w:r w:rsidR="001C63A2"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="00794BC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 2</w:t>
            </w:r>
            <w:r w:rsidR="005F6B6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.10.</w:t>
            </w:r>
            <w:r w:rsidR="001C63A2"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E60D40" w:rsidRDefault="001C63A2">
            <w:pPr>
              <w:autoSpaceDE w:val="0"/>
              <w:autoSpaceDN w:val="0"/>
              <w:spacing w:before="78" w:after="0" w:line="254" w:lineRule="auto"/>
              <w:ind w:left="72"/>
              <w:rPr>
                <w:sz w:val="24"/>
                <w:szCs w:val="24"/>
                <w:lang w:val="ru-RU"/>
              </w:rPr>
            </w:pP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</w:t>
            </w:r>
            <w:r w:rsidRPr="00E60D40">
              <w:rPr>
                <w:sz w:val="24"/>
                <w:szCs w:val="24"/>
                <w:lang w:val="ru-RU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речь; Монологическая </w:t>
            </w:r>
            <w:r w:rsidRPr="00E60D40">
              <w:rPr>
                <w:sz w:val="24"/>
                <w:szCs w:val="24"/>
                <w:lang w:val="ru-RU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речь; </w:t>
            </w:r>
            <w:proofErr w:type="spellStart"/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Аудирование</w:t>
            </w:r>
            <w:proofErr w:type="spellEnd"/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; </w:t>
            </w:r>
            <w:r w:rsidRPr="00E60D40">
              <w:rPr>
                <w:sz w:val="24"/>
                <w:szCs w:val="24"/>
                <w:lang w:val="ru-RU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чтение; Письменная речь; Фонетическая сторона речи; Орфография и </w:t>
            </w:r>
            <w:r w:rsidRPr="00E60D40">
              <w:rPr>
                <w:sz w:val="24"/>
                <w:szCs w:val="24"/>
                <w:lang w:val="ru-RU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пунктуация; </w:t>
            </w:r>
            <w:r w:rsidRPr="00E60D40">
              <w:rPr>
                <w:sz w:val="24"/>
                <w:szCs w:val="24"/>
                <w:lang w:val="ru-RU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сторона речи; Грамматическая </w:t>
            </w:r>
            <w:r w:rsidRPr="00E60D40">
              <w:rPr>
                <w:sz w:val="24"/>
                <w:szCs w:val="24"/>
                <w:lang w:val="ru-RU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сторона речи; </w:t>
            </w:r>
            <w:r w:rsidRPr="00E60D40">
              <w:rPr>
                <w:sz w:val="24"/>
                <w:szCs w:val="24"/>
                <w:lang w:val="ru-RU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E60D40" w:rsidRDefault="001C63A2">
            <w:pPr>
              <w:autoSpaceDE w:val="0"/>
              <w:autoSpaceDN w:val="0"/>
              <w:spacing w:before="78" w:after="0" w:line="252" w:lineRule="auto"/>
              <w:ind w:left="72"/>
              <w:rPr>
                <w:sz w:val="24"/>
                <w:szCs w:val="24"/>
                <w:lang w:val="ru-RU"/>
              </w:rPr>
            </w:pP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</w:t>
            </w:r>
            <w:r w:rsidRPr="00E60D40">
              <w:rPr>
                <w:sz w:val="24"/>
                <w:szCs w:val="24"/>
                <w:lang w:val="ru-RU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опрос; </w:t>
            </w:r>
            <w:r w:rsidRPr="00E60D40">
              <w:rPr>
                <w:sz w:val="24"/>
                <w:szCs w:val="24"/>
                <w:lang w:val="ru-RU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Письменный контроль; </w:t>
            </w:r>
            <w:r w:rsidRPr="00E60D40">
              <w:rPr>
                <w:sz w:val="24"/>
                <w:szCs w:val="24"/>
                <w:lang w:val="ru-RU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проект;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E60D40" w:rsidRDefault="001C63A2">
            <w:pPr>
              <w:autoSpaceDE w:val="0"/>
              <w:autoSpaceDN w:val="0"/>
              <w:spacing w:before="78" w:after="0" w:line="254" w:lineRule="auto"/>
              <w:ind w:left="74"/>
              <w:rPr>
                <w:sz w:val="24"/>
                <w:szCs w:val="24"/>
              </w:rPr>
            </w:pP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http://deutsch-uni.com.ru/ </w:t>
            </w:r>
            <w:r w:rsidRPr="00E60D40">
              <w:rPr>
                <w:sz w:val="24"/>
                <w:szCs w:val="24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http://www.de-online.ru/ </w:t>
            </w:r>
            <w:r w:rsidRPr="00E60D40">
              <w:rPr>
                <w:sz w:val="24"/>
                <w:szCs w:val="24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http://www.blinde-kuh.de/ </w:t>
            </w:r>
            <w:r w:rsidRPr="00E60D40">
              <w:rPr>
                <w:sz w:val="24"/>
                <w:szCs w:val="24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http://www.deutschlandpanorama.de/staedte/index.p hp http://www.deportal.com/ </w:t>
            </w:r>
            <w:r w:rsidRPr="00E60D40">
              <w:rPr>
                <w:sz w:val="24"/>
                <w:szCs w:val="24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http://festival.1september.ru/ </w:t>
            </w:r>
            <w:r w:rsidRPr="00E60D40">
              <w:rPr>
                <w:sz w:val="24"/>
                <w:szCs w:val="24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http://pedsovet.su/ </w:t>
            </w:r>
            <w:r w:rsidRPr="00E60D40">
              <w:rPr>
                <w:sz w:val="24"/>
                <w:szCs w:val="24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http://www.zavuch.info/</w:t>
            </w:r>
          </w:p>
        </w:tc>
      </w:tr>
      <w:tr w:rsidR="00641B3B" w:rsidTr="00E60D40">
        <w:trPr>
          <w:trHeight w:hRule="exact" w:val="397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E60D40" w:rsidRDefault="001C63A2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60D40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4.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E60D40" w:rsidRDefault="001C63A2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60D40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 xml:space="preserve">Здоровый образ жизни: режим труда и отдыха. </w:t>
            </w:r>
            <w:proofErr w:type="spellStart"/>
            <w:r w:rsidRPr="00E60D40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Здоровое</w:t>
            </w:r>
            <w:proofErr w:type="spellEnd"/>
            <w:r w:rsidRPr="00E60D40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 xml:space="preserve"> </w:t>
            </w:r>
            <w:proofErr w:type="spellStart"/>
            <w:r w:rsidRPr="00E60D40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питание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5F6B63" w:rsidRDefault="005F6B6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794BC0" w:rsidRDefault="00794BC0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1B3B" w:rsidRPr="00E60D40" w:rsidRDefault="001C63A2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794BC0" w:rsidRDefault="005F6B6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28</w:t>
            </w:r>
            <w:r w:rsidR="00794BC0">
              <w:rPr>
                <w:sz w:val="24"/>
                <w:szCs w:val="24"/>
                <w:lang w:val="ru-RU"/>
              </w:rPr>
              <w:t>.10.22-    24.11.22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E60D40" w:rsidRDefault="001C63A2">
            <w:pPr>
              <w:autoSpaceDE w:val="0"/>
              <w:autoSpaceDN w:val="0"/>
              <w:spacing w:before="78" w:after="0" w:line="254" w:lineRule="auto"/>
              <w:ind w:left="72"/>
              <w:rPr>
                <w:sz w:val="24"/>
                <w:szCs w:val="24"/>
                <w:lang w:val="ru-RU"/>
              </w:rPr>
            </w:pP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</w:t>
            </w:r>
            <w:r w:rsidRPr="00E60D40">
              <w:rPr>
                <w:sz w:val="24"/>
                <w:szCs w:val="24"/>
                <w:lang w:val="ru-RU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речь; Монологическая </w:t>
            </w:r>
            <w:r w:rsidRPr="00E60D40">
              <w:rPr>
                <w:sz w:val="24"/>
                <w:szCs w:val="24"/>
                <w:lang w:val="ru-RU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речь; </w:t>
            </w:r>
            <w:proofErr w:type="spellStart"/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Аудирование</w:t>
            </w:r>
            <w:proofErr w:type="spellEnd"/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; </w:t>
            </w:r>
            <w:r w:rsidRPr="00E60D40">
              <w:rPr>
                <w:sz w:val="24"/>
                <w:szCs w:val="24"/>
                <w:lang w:val="ru-RU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чтение; Письменная речь; Фонетическая сторона речи; Орфография и </w:t>
            </w:r>
            <w:r w:rsidRPr="00E60D40">
              <w:rPr>
                <w:sz w:val="24"/>
                <w:szCs w:val="24"/>
                <w:lang w:val="ru-RU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пунктуация; </w:t>
            </w:r>
            <w:r w:rsidRPr="00E60D40">
              <w:rPr>
                <w:sz w:val="24"/>
                <w:szCs w:val="24"/>
                <w:lang w:val="ru-RU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сторона речи; Грамматическая </w:t>
            </w:r>
            <w:r w:rsidRPr="00E60D40">
              <w:rPr>
                <w:sz w:val="24"/>
                <w:szCs w:val="24"/>
                <w:lang w:val="ru-RU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сторона речи; </w:t>
            </w:r>
            <w:r w:rsidRPr="00E60D40">
              <w:rPr>
                <w:sz w:val="24"/>
                <w:szCs w:val="24"/>
                <w:lang w:val="ru-RU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E60D40" w:rsidRDefault="001C63A2">
            <w:pPr>
              <w:autoSpaceDE w:val="0"/>
              <w:autoSpaceDN w:val="0"/>
              <w:spacing w:before="78" w:after="0" w:line="252" w:lineRule="auto"/>
              <w:ind w:left="72"/>
              <w:rPr>
                <w:sz w:val="24"/>
                <w:szCs w:val="24"/>
                <w:lang w:val="ru-RU"/>
              </w:rPr>
            </w:pP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</w:t>
            </w:r>
            <w:r w:rsidRPr="00E60D40">
              <w:rPr>
                <w:sz w:val="24"/>
                <w:szCs w:val="24"/>
                <w:lang w:val="ru-RU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опрос; </w:t>
            </w:r>
            <w:r w:rsidRPr="00E60D40">
              <w:rPr>
                <w:sz w:val="24"/>
                <w:szCs w:val="24"/>
                <w:lang w:val="ru-RU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Письменный контроль; </w:t>
            </w:r>
            <w:r w:rsidRPr="00E60D40">
              <w:rPr>
                <w:sz w:val="24"/>
                <w:szCs w:val="24"/>
                <w:lang w:val="ru-RU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Контрольная работа;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E60D40" w:rsidRDefault="001C63A2">
            <w:pPr>
              <w:autoSpaceDE w:val="0"/>
              <w:autoSpaceDN w:val="0"/>
              <w:spacing w:before="78" w:after="0" w:line="254" w:lineRule="auto"/>
              <w:ind w:left="74"/>
              <w:rPr>
                <w:sz w:val="24"/>
                <w:szCs w:val="24"/>
              </w:rPr>
            </w:pP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http://deutsch-uni.com.ru/ </w:t>
            </w:r>
            <w:r w:rsidRPr="00E60D40">
              <w:rPr>
                <w:sz w:val="24"/>
                <w:szCs w:val="24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http://www.de-online.ru/ </w:t>
            </w:r>
            <w:r w:rsidRPr="00E60D40">
              <w:rPr>
                <w:sz w:val="24"/>
                <w:szCs w:val="24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http://www.blinde-kuh.de/ </w:t>
            </w:r>
            <w:r w:rsidRPr="00E60D40">
              <w:rPr>
                <w:sz w:val="24"/>
                <w:szCs w:val="24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http://www.deutschlandpanorama.de/staedte/index.p hp http://www.deportal.com/ </w:t>
            </w:r>
            <w:r w:rsidRPr="00E60D40">
              <w:rPr>
                <w:sz w:val="24"/>
                <w:szCs w:val="24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http://festival.1september.ru/ </w:t>
            </w:r>
            <w:r w:rsidRPr="00E60D40">
              <w:rPr>
                <w:sz w:val="24"/>
                <w:szCs w:val="24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http://pedsovet.su/ </w:t>
            </w:r>
            <w:r w:rsidRPr="00E60D40">
              <w:rPr>
                <w:sz w:val="24"/>
                <w:szCs w:val="24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http://www.zavuch.info/</w:t>
            </w:r>
          </w:p>
        </w:tc>
      </w:tr>
      <w:tr w:rsidR="00641B3B" w:rsidTr="00363603">
        <w:trPr>
          <w:trHeight w:hRule="exact" w:val="397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E60D40" w:rsidRDefault="001C63A2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60D40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lastRenderedPageBreak/>
              <w:t>5.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E60D40" w:rsidRDefault="001C63A2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60D40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Покупки: продукты питания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5F6B63" w:rsidRDefault="005F6B6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E60D40" w:rsidRDefault="001C63A2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1B3B" w:rsidRPr="005676CB" w:rsidRDefault="005676CB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794BC0" w:rsidRDefault="005F6B6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25.11.22-09</w:t>
            </w:r>
            <w:r w:rsidR="00794BC0">
              <w:rPr>
                <w:sz w:val="24"/>
                <w:szCs w:val="24"/>
                <w:lang w:val="ru-RU"/>
              </w:rPr>
              <w:t>.12.22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E60D40" w:rsidRDefault="001C63A2">
            <w:pPr>
              <w:autoSpaceDE w:val="0"/>
              <w:autoSpaceDN w:val="0"/>
              <w:spacing w:before="78" w:after="0" w:line="254" w:lineRule="auto"/>
              <w:ind w:left="72"/>
              <w:rPr>
                <w:sz w:val="24"/>
                <w:szCs w:val="24"/>
                <w:lang w:val="ru-RU"/>
              </w:rPr>
            </w:pP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</w:t>
            </w:r>
            <w:r w:rsidRPr="00E60D40">
              <w:rPr>
                <w:sz w:val="24"/>
                <w:szCs w:val="24"/>
                <w:lang w:val="ru-RU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речь; Монологическая </w:t>
            </w:r>
            <w:r w:rsidRPr="00E60D40">
              <w:rPr>
                <w:sz w:val="24"/>
                <w:szCs w:val="24"/>
                <w:lang w:val="ru-RU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речь; </w:t>
            </w:r>
            <w:proofErr w:type="spellStart"/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Аудирование</w:t>
            </w:r>
            <w:proofErr w:type="spellEnd"/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; </w:t>
            </w:r>
            <w:r w:rsidRPr="00E60D40">
              <w:rPr>
                <w:sz w:val="24"/>
                <w:szCs w:val="24"/>
                <w:lang w:val="ru-RU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чтение; Письменная речь; Фонетическая сторона речи; Орфография и </w:t>
            </w:r>
            <w:r w:rsidRPr="00E60D40">
              <w:rPr>
                <w:sz w:val="24"/>
                <w:szCs w:val="24"/>
                <w:lang w:val="ru-RU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пунктуация; </w:t>
            </w:r>
            <w:r w:rsidRPr="00E60D40">
              <w:rPr>
                <w:sz w:val="24"/>
                <w:szCs w:val="24"/>
                <w:lang w:val="ru-RU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сторона речи; Грамматическая </w:t>
            </w:r>
            <w:r w:rsidRPr="00E60D40">
              <w:rPr>
                <w:sz w:val="24"/>
                <w:szCs w:val="24"/>
                <w:lang w:val="ru-RU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сторона речи; </w:t>
            </w:r>
            <w:r w:rsidRPr="00E60D40">
              <w:rPr>
                <w:sz w:val="24"/>
                <w:szCs w:val="24"/>
                <w:lang w:val="ru-RU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E60D40" w:rsidRDefault="001C63A2">
            <w:pPr>
              <w:autoSpaceDE w:val="0"/>
              <w:autoSpaceDN w:val="0"/>
              <w:spacing w:before="78" w:after="0" w:line="250" w:lineRule="auto"/>
              <w:ind w:left="72"/>
              <w:rPr>
                <w:sz w:val="24"/>
                <w:szCs w:val="24"/>
              </w:rPr>
            </w:pPr>
            <w:proofErr w:type="spellStart"/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E60D40">
              <w:rPr>
                <w:sz w:val="24"/>
                <w:szCs w:val="24"/>
              </w:rPr>
              <w:br/>
            </w:r>
            <w:proofErr w:type="spellStart"/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E60D40">
              <w:rPr>
                <w:sz w:val="24"/>
                <w:szCs w:val="24"/>
              </w:rPr>
              <w:br/>
            </w:r>
            <w:proofErr w:type="spellStart"/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Письменный</w:t>
            </w:r>
            <w:proofErr w:type="spellEnd"/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контроль</w:t>
            </w:r>
            <w:proofErr w:type="spellEnd"/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E60D40" w:rsidRDefault="001C63A2">
            <w:pPr>
              <w:autoSpaceDE w:val="0"/>
              <w:autoSpaceDN w:val="0"/>
              <w:spacing w:before="78" w:after="0" w:line="254" w:lineRule="auto"/>
              <w:ind w:left="74"/>
              <w:rPr>
                <w:sz w:val="24"/>
                <w:szCs w:val="24"/>
              </w:rPr>
            </w:pP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http://deutsch-uni.com.ru/ </w:t>
            </w:r>
            <w:r w:rsidRPr="00E60D40">
              <w:rPr>
                <w:sz w:val="24"/>
                <w:szCs w:val="24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http://www.de-online.ru/ </w:t>
            </w:r>
            <w:r w:rsidRPr="00E60D40">
              <w:rPr>
                <w:sz w:val="24"/>
                <w:szCs w:val="24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http://www.blinde-kuh.de/ </w:t>
            </w:r>
            <w:r w:rsidRPr="00E60D40">
              <w:rPr>
                <w:sz w:val="24"/>
                <w:szCs w:val="24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http://www.deutschlandpanorama.de/staedte/index.p hp http://www.deportal.com/ </w:t>
            </w:r>
            <w:r w:rsidRPr="00E60D40">
              <w:rPr>
                <w:sz w:val="24"/>
                <w:szCs w:val="24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http://festival.1september.ru/ </w:t>
            </w:r>
            <w:r w:rsidRPr="00E60D40">
              <w:rPr>
                <w:sz w:val="24"/>
                <w:szCs w:val="24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http://pedsovet.su/ </w:t>
            </w:r>
            <w:r w:rsidRPr="00E60D40">
              <w:rPr>
                <w:sz w:val="24"/>
                <w:szCs w:val="24"/>
              </w:rPr>
              <w:br/>
            </w:r>
            <w:r w:rsidRPr="00E60D4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http://www.zavuch.info/</w:t>
            </w:r>
          </w:p>
        </w:tc>
      </w:tr>
      <w:tr w:rsidR="00363603" w:rsidTr="00363603">
        <w:trPr>
          <w:trHeight w:hRule="exact" w:val="397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3603" w:rsidRPr="00E60D40" w:rsidRDefault="00363603" w:rsidP="00363603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60D40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6.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3603" w:rsidRPr="00794BC0" w:rsidRDefault="00363603" w:rsidP="00363603">
            <w:pPr>
              <w:autoSpaceDE w:val="0"/>
              <w:autoSpaceDN w:val="0"/>
              <w:spacing w:before="88" w:after="0" w:line="254" w:lineRule="auto"/>
              <w:ind w:left="72" w:right="720"/>
              <w:rPr>
                <w:sz w:val="28"/>
                <w:szCs w:val="28"/>
                <w:lang w:val="ru-RU"/>
              </w:rPr>
            </w:pPr>
            <w:r w:rsidRPr="00E60D40">
              <w:rPr>
                <w:rFonts w:ascii="Times New Roman" w:eastAsia="Times New Roman" w:hAnsi="Times New Roman"/>
                <w:color w:val="000000"/>
                <w:w w:val="102"/>
                <w:sz w:val="28"/>
                <w:szCs w:val="28"/>
                <w:lang w:val="ru-RU"/>
              </w:rPr>
              <w:t>Школа, шк</w:t>
            </w:r>
            <w:r w:rsidR="00794BC0">
              <w:rPr>
                <w:rFonts w:ascii="Times New Roman" w:eastAsia="Times New Roman" w:hAnsi="Times New Roman"/>
                <w:color w:val="000000"/>
                <w:w w:val="102"/>
                <w:sz w:val="28"/>
                <w:szCs w:val="28"/>
                <w:lang w:val="ru-RU"/>
              </w:rPr>
              <w:t xml:space="preserve">ольная жизнь, учебные предметы, </w:t>
            </w:r>
            <w:r w:rsidRPr="00E60D40">
              <w:rPr>
                <w:rFonts w:ascii="Times New Roman" w:eastAsia="Times New Roman" w:hAnsi="Times New Roman"/>
                <w:color w:val="000000"/>
                <w:w w:val="102"/>
                <w:sz w:val="28"/>
                <w:szCs w:val="28"/>
                <w:lang w:val="ru-RU"/>
              </w:rPr>
              <w:t xml:space="preserve">школьная форма. </w:t>
            </w:r>
            <w:r w:rsidRPr="00794BC0">
              <w:rPr>
                <w:rFonts w:ascii="Times New Roman" w:eastAsia="Times New Roman" w:hAnsi="Times New Roman"/>
                <w:color w:val="000000"/>
                <w:w w:val="102"/>
                <w:sz w:val="28"/>
                <w:szCs w:val="28"/>
                <w:lang w:val="ru-RU"/>
              </w:rPr>
              <w:t>Переписка с зарубежными сверстниками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3603" w:rsidRPr="00794BC0" w:rsidRDefault="00794BC0" w:rsidP="0036360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  <w:r w:rsidR="00177EB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3603" w:rsidRPr="00794BC0" w:rsidRDefault="00794BC0" w:rsidP="0036360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63603" w:rsidRPr="005676CB" w:rsidRDefault="005676CB" w:rsidP="0036360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3603" w:rsidRPr="00794BC0" w:rsidRDefault="008F3265" w:rsidP="005676C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13</w:t>
            </w:r>
            <w:r w:rsidR="005676CB">
              <w:rPr>
                <w:sz w:val="24"/>
                <w:szCs w:val="24"/>
                <w:lang w:val="ru-RU"/>
              </w:rPr>
              <w:t>.12.22-02.02</w:t>
            </w:r>
            <w:r w:rsidR="00794BC0">
              <w:rPr>
                <w:sz w:val="24"/>
                <w:szCs w:val="24"/>
                <w:lang w:val="ru-RU"/>
              </w:rPr>
              <w:t>.23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3603" w:rsidRPr="00363603" w:rsidRDefault="00363603" w:rsidP="00363603">
            <w:pPr>
              <w:autoSpaceDE w:val="0"/>
              <w:autoSpaceDN w:val="0"/>
              <w:spacing w:before="78" w:after="0" w:line="254" w:lineRule="auto"/>
              <w:ind w:left="72"/>
              <w:rPr>
                <w:sz w:val="24"/>
                <w:szCs w:val="24"/>
                <w:lang w:val="ru-RU"/>
              </w:rPr>
            </w:pP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</w:t>
            </w:r>
            <w:r w:rsidRPr="00363603">
              <w:rPr>
                <w:sz w:val="24"/>
                <w:szCs w:val="24"/>
                <w:lang w:val="ru-RU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речь; Монологическая </w:t>
            </w:r>
            <w:r w:rsidRPr="00363603">
              <w:rPr>
                <w:sz w:val="24"/>
                <w:szCs w:val="24"/>
                <w:lang w:val="ru-RU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речь; </w:t>
            </w:r>
            <w:proofErr w:type="spellStart"/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Аудирование</w:t>
            </w:r>
            <w:proofErr w:type="spellEnd"/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; </w:t>
            </w:r>
            <w:r w:rsidRPr="00363603">
              <w:rPr>
                <w:sz w:val="24"/>
                <w:szCs w:val="24"/>
                <w:lang w:val="ru-RU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чтение; Письменная речь; Фонетическая сторона речи; Орфография и </w:t>
            </w:r>
            <w:r w:rsidRPr="00363603">
              <w:rPr>
                <w:sz w:val="24"/>
                <w:szCs w:val="24"/>
                <w:lang w:val="ru-RU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пунктуация; </w:t>
            </w:r>
            <w:r w:rsidRPr="00363603">
              <w:rPr>
                <w:sz w:val="24"/>
                <w:szCs w:val="24"/>
                <w:lang w:val="ru-RU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сторона речи; Грамматическая </w:t>
            </w:r>
            <w:r w:rsidRPr="00363603">
              <w:rPr>
                <w:sz w:val="24"/>
                <w:szCs w:val="24"/>
                <w:lang w:val="ru-RU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сторона речи; </w:t>
            </w:r>
            <w:r w:rsidRPr="00363603">
              <w:rPr>
                <w:sz w:val="24"/>
                <w:szCs w:val="24"/>
                <w:lang w:val="ru-RU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3603" w:rsidRPr="00363603" w:rsidRDefault="00363603" w:rsidP="00363603">
            <w:pPr>
              <w:autoSpaceDE w:val="0"/>
              <w:autoSpaceDN w:val="0"/>
              <w:spacing w:before="78" w:after="0" w:line="252" w:lineRule="auto"/>
              <w:ind w:left="72"/>
              <w:rPr>
                <w:sz w:val="24"/>
                <w:szCs w:val="24"/>
                <w:lang w:val="ru-RU"/>
              </w:rPr>
            </w:pP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</w:t>
            </w:r>
            <w:r w:rsidRPr="00363603">
              <w:rPr>
                <w:sz w:val="24"/>
                <w:szCs w:val="24"/>
                <w:lang w:val="ru-RU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опрос; </w:t>
            </w:r>
            <w:r w:rsidRPr="00363603">
              <w:rPr>
                <w:sz w:val="24"/>
                <w:szCs w:val="24"/>
                <w:lang w:val="ru-RU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Письменный контроль; </w:t>
            </w:r>
            <w:r w:rsidRPr="00363603">
              <w:rPr>
                <w:sz w:val="24"/>
                <w:szCs w:val="24"/>
                <w:lang w:val="ru-RU"/>
              </w:rPr>
              <w:br/>
            </w:r>
            <w:r w:rsidR="00794BC0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 контрольная работа, </w:t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проект;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3603" w:rsidRPr="00363603" w:rsidRDefault="00363603" w:rsidP="00363603">
            <w:pPr>
              <w:autoSpaceDE w:val="0"/>
              <w:autoSpaceDN w:val="0"/>
              <w:spacing w:before="78" w:after="0" w:line="254" w:lineRule="auto"/>
              <w:ind w:left="74"/>
              <w:rPr>
                <w:sz w:val="24"/>
                <w:szCs w:val="24"/>
              </w:rPr>
            </w:pP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http://deutsch-uni.com.ru/ </w:t>
            </w:r>
            <w:r w:rsidRPr="00363603">
              <w:rPr>
                <w:sz w:val="24"/>
                <w:szCs w:val="24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http://www.de-online.ru/ </w:t>
            </w:r>
            <w:r w:rsidRPr="00363603">
              <w:rPr>
                <w:sz w:val="24"/>
                <w:szCs w:val="24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http://www.blinde-kuh.de/ </w:t>
            </w:r>
            <w:r w:rsidRPr="00363603">
              <w:rPr>
                <w:sz w:val="24"/>
                <w:szCs w:val="24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http://www.deutschlandpanorama.de/staedte/index.p hp http://www.deportal.com/ </w:t>
            </w:r>
            <w:r w:rsidRPr="00363603">
              <w:rPr>
                <w:sz w:val="24"/>
                <w:szCs w:val="24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http://festival.1september.ru/ </w:t>
            </w:r>
            <w:r w:rsidRPr="00363603">
              <w:rPr>
                <w:sz w:val="24"/>
                <w:szCs w:val="24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http://pedsovet.su/ </w:t>
            </w:r>
            <w:r w:rsidRPr="00363603">
              <w:rPr>
                <w:sz w:val="24"/>
                <w:szCs w:val="24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http://www.zavuch.info/</w:t>
            </w:r>
          </w:p>
        </w:tc>
      </w:tr>
      <w:tr w:rsidR="00363603" w:rsidTr="00363603">
        <w:trPr>
          <w:trHeight w:hRule="exact" w:val="397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3603" w:rsidRPr="00E60D40" w:rsidRDefault="00363603" w:rsidP="00363603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60D40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lastRenderedPageBreak/>
              <w:t>7.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3603" w:rsidRPr="00E60D40" w:rsidRDefault="00363603" w:rsidP="00363603">
            <w:pPr>
              <w:autoSpaceDE w:val="0"/>
              <w:autoSpaceDN w:val="0"/>
              <w:spacing w:before="88" w:after="0" w:line="233" w:lineRule="auto"/>
              <w:ind w:left="72"/>
              <w:rPr>
                <w:sz w:val="28"/>
                <w:szCs w:val="28"/>
              </w:rPr>
            </w:pPr>
            <w:r w:rsidRPr="00E60D40">
              <w:rPr>
                <w:rFonts w:ascii="Times New Roman" w:eastAsia="Times New Roman" w:hAnsi="Times New Roman"/>
                <w:color w:val="000000"/>
                <w:w w:val="102"/>
                <w:sz w:val="28"/>
                <w:szCs w:val="28"/>
                <w:lang w:val="ru-RU"/>
              </w:rPr>
              <w:t xml:space="preserve">Каникулы в различное время года. </w:t>
            </w:r>
            <w:proofErr w:type="spellStart"/>
            <w:r w:rsidRPr="00E60D40">
              <w:rPr>
                <w:rFonts w:ascii="Times New Roman" w:eastAsia="Times New Roman" w:hAnsi="Times New Roman"/>
                <w:color w:val="000000"/>
                <w:w w:val="102"/>
                <w:sz w:val="28"/>
                <w:szCs w:val="28"/>
              </w:rPr>
              <w:t>Виды</w:t>
            </w:r>
            <w:proofErr w:type="spellEnd"/>
            <w:r w:rsidRPr="00E60D40">
              <w:rPr>
                <w:rFonts w:ascii="Times New Roman" w:eastAsia="Times New Roman" w:hAnsi="Times New Roman"/>
                <w:color w:val="000000"/>
                <w:w w:val="102"/>
                <w:sz w:val="28"/>
                <w:szCs w:val="28"/>
              </w:rPr>
              <w:t xml:space="preserve"> </w:t>
            </w:r>
            <w:proofErr w:type="spellStart"/>
            <w:r w:rsidRPr="00E60D40">
              <w:rPr>
                <w:rFonts w:ascii="Times New Roman" w:eastAsia="Times New Roman" w:hAnsi="Times New Roman"/>
                <w:color w:val="000000"/>
                <w:w w:val="102"/>
                <w:sz w:val="28"/>
                <w:szCs w:val="28"/>
              </w:rPr>
              <w:t>отдыха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3603" w:rsidRPr="00363603" w:rsidRDefault="00363603" w:rsidP="0036360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3603" w:rsidRPr="00363603" w:rsidRDefault="00363603" w:rsidP="0036360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63603" w:rsidRPr="006670A4" w:rsidRDefault="00C07804" w:rsidP="0036360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3603" w:rsidRPr="00794BC0" w:rsidRDefault="005676CB" w:rsidP="0036360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03</w:t>
            </w:r>
            <w:r w:rsidR="008F3265">
              <w:rPr>
                <w:sz w:val="24"/>
                <w:szCs w:val="24"/>
                <w:lang w:val="ru-RU"/>
              </w:rPr>
              <w:t>.02</w:t>
            </w:r>
            <w:r w:rsidR="00794BC0">
              <w:rPr>
                <w:sz w:val="24"/>
                <w:szCs w:val="24"/>
                <w:lang w:val="ru-RU"/>
              </w:rPr>
              <w:t>.23-</w:t>
            </w:r>
            <w:r>
              <w:rPr>
                <w:sz w:val="24"/>
                <w:szCs w:val="24"/>
                <w:lang w:val="ru-RU"/>
              </w:rPr>
              <w:t>17</w:t>
            </w:r>
            <w:r w:rsidR="006670A4">
              <w:rPr>
                <w:sz w:val="24"/>
                <w:szCs w:val="24"/>
                <w:lang w:val="ru-RU"/>
              </w:rPr>
              <w:t>.02.23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3603" w:rsidRPr="00363603" w:rsidRDefault="00363603" w:rsidP="00363603">
            <w:pPr>
              <w:autoSpaceDE w:val="0"/>
              <w:autoSpaceDN w:val="0"/>
              <w:spacing w:before="78" w:after="0" w:line="254" w:lineRule="auto"/>
              <w:ind w:left="72"/>
              <w:rPr>
                <w:sz w:val="24"/>
                <w:szCs w:val="24"/>
                <w:lang w:val="ru-RU"/>
              </w:rPr>
            </w:pP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</w:t>
            </w:r>
            <w:r w:rsidRPr="00363603">
              <w:rPr>
                <w:sz w:val="24"/>
                <w:szCs w:val="24"/>
                <w:lang w:val="ru-RU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речь; Монологическая </w:t>
            </w:r>
            <w:r w:rsidRPr="00363603">
              <w:rPr>
                <w:sz w:val="24"/>
                <w:szCs w:val="24"/>
                <w:lang w:val="ru-RU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речь; </w:t>
            </w:r>
            <w:proofErr w:type="spellStart"/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Аудирование</w:t>
            </w:r>
            <w:proofErr w:type="spellEnd"/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; </w:t>
            </w:r>
            <w:r w:rsidRPr="00363603">
              <w:rPr>
                <w:sz w:val="24"/>
                <w:szCs w:val="24"/>
                <w:lang w:val="ru-RU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чтение; Письменная речь; Фонетическая сторона речи; Орфография и </w:t>
            </w:r>
            <w:r w:rsidRPr="00363603">
              <w:rPr>
                <w:sz w:val="24"/>
                <w:szCs w:val="24"/>
                <w:lang w:val="ru-RU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пунктуация; </w:t>
            </w:r>
            <w:r w:rsidRPr="00363603">
              <w:rPr>
                <w:sz w:val="24"/>
                <w:szCs w:val="24"/>
                <w:lang w:val="ru-RU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сторона речи; Грамматическая </w:t>
            </w:r>
            <w:r w:rsidRPr="00363603">
              <w:rPr>
                <w:sz w:val="24"/>
                <w:szCs w:val="24"/>
                <w:lang w:val="ru-RU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сторона речи; </w:t>
            </w:r>
            <w:r w:rsidRPr="00363603">
              <w:rPr>
                <w:sz w:val="24"/>
                <w:szCs w:val="24"/>
                <w:lang w:val="ru-RU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3603" w:rsidRPr="00363603" w:rsidRDefault="00363603" w:rsidP="00363603">
            <w:pPr>
              <w:autoSpaceDE w:val="0"/>
              <w:autoSpaceDN w:val="0"/>
              <w:spacing w:before="78" w:after="0" w:line="250" w:lineRule="auto"/>
              <w:ind w:left="72"/>
              <w:rPr>
                <w:sz w:val="24"/>
                <w:szCs w:val="24"/>
                <w:lang w:val="ru-RU"/>
              </w:rPr>
            </w:pP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</w:t>
            </w:r>
            <w:r w:rsidRPr="00363603">
              <w:rPr>
                <w:sz w:val="24"/>
                <w:szCs w:val="24"/>
                <w:lang w:val="ru-RU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опрос; </w:t>
            </w:r>
            <w:r w:rsidRPr="00363603">
              <w:rPr>
                <w:sz w:val="24"/>
                <w:szCs w:val="24"/>
                <w:lang w:val="ru-RU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Письменный контроль;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3603" w:rsidRPr="00363603" w:rsidRDefault="00363603" w:rsidP="00363603">
            <w:pPr>
              <w:autoSpaceDE w:val="0"/>
              <w:autoSpaceDN w:val="0"/>
              <w:spacing w:before="78" w:after="0" w:line="254" w:lineRule="auto"/>
              <w:ind w:left="74"/>
              <w:rPr>
                <w:sz w:val="24"/>
                <w:szCs w:val="24"/>
              </w:rPr>
            </w:pP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http</w:t>
            </w:r>
            <w:r w:rsidRPr="00A64864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://</w:t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deutsch</w:t>
            </w:r>
            <w:r w:rsidRPr="00A64864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-</w:t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uni</w:t>
            </w:r>
            <w:r w:rsidRPr="00A64864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</w:t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com</w:t>
            </w:r>
            <w:r w:rsidRPr="00A64864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</w:t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ru</w:t>
            </w:r>
            <w:r w:rsidRPr="00A64864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/ </w:t>
            </w:r>
            <w:r w:rsidRPr="00A64864">
              <w:rPr>
                <w:sz w:val="24"/>
                <w:szCs w:val="24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http</w:t>
            </w:r>
            <w:r w:rsidRPr="00A64864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://</w:t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www</w:t>
            </w:r>
            <w:r w:rsidRPr="00A64864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</w:t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de</w:t>
            </w:r>
            <w:r w:rsidRPr="00A64864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-</w:t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online</w:t>
            </w:r>
            <w:r w:rsidRPr="00A64864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</w:t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ru</w:t>
            </w:r>
            <w:r w:rsidRPr="00A64864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/ </w:t>
            </w:r>
            <w:r w:rsidRPr="00A64864">
              <w:rPr>
                <w:sz w:val="24"/>
                <w:szCs w:val="24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http</w:t>
            </w:r>
            <w:r w:rsidRPr="00A64864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://</w:t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www</w:t>
            </w:r>
            <w:r w:rsidRPr="00A64864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</w:t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blinde</w:t>
            </w:r>
            <w:r w:rsidRPr="00A64864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-</w:t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kuh</w:t>
            </w:r>
            <w:r w:rsidRPr="00A64864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</w:t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de</w:t>
            </w:r>
            <w:r w:rsidRPr="00A64864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/ </w:t>
            </w:r>
            <w:r w:rsidRPr="00A64864">
              <w:rPr>
                <w:sz w:val="24"/>
                <w:szCs w:val="24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http</w:t>
            </w:r>
            <w:r w:rsidRPr="00A64864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://</w:t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www.deutschlandpanorama.de/staedte/index.p </w:t>
            </w:r>
            <w:proofErr w:type="spellStart"/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hp</w:t>
            </w:r>
            <w:proofErr w:type="spellEnd"/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 http://www.deportal.com/ </w:t>
            </w:r>
            <w:r w:rsidRPr="00363603">
              <w:rPr>
                <w:sz w:val="24"/>
                <w:szCs w:val="24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http://festival.1september.ru/ </w:t>
            </w:r>
            <w:r w:rsidRPr="00363603">
              <w:rPr>
                <w:sz w:val="24"/>
                <w:szCs w:val="24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http://pedsovet.su/ </w:t>
            </w:r>
            <w:r w:rsidRPr="00363603">
              <w:rPr>
                <w:sz w:val="24"/>
                <w:szCs w:val="24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http://www.zavuch.info/</w:t>
            </w:r>
          </w:p>
        </w:tc>
      </w:tr>
      <w:tr w:rsidR="00363603" w:rsidTr="00363603">
        <w:trPr>
          <w:trHeight w:hRule="exact" w:val="397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3603" w:rsidRPr="00E60D40" w:rsidRDefault="00363603" w:rsidP="00363603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60D40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8.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3603" w:rsidRPr="00E60D40" w:rsidRDefault="00363603" w:rsidP="00363603">
            <w:pPr>
              <w:autoSpaceDE w:val="0"/>
              <w:autoSpaceDN w:val="0"/>
              <w:spacing w:before="88" w:after="0" w:line="233" w:lineRule="auto"/>
              <w:ind w:left="72"/>
              <w:rPr>
                <w:sz w:val="28"/>
                <w:szCs w:val="28"/>
              </w:rPr>
            </w:pPr>
            <w:r w:rsidRPr="00E60D40">
              <w:rPr>
                <w:rFonts w:ascii="Times New Roman" w:eastAsia="Times New Roman" w:hAnsi="Times New Roman"/>
                <w:color w:val="000000"/>
                <w:w w:val="102"/>
                <w:sz w:val="28"/>
                <w:szCs w:val="28"/>
                <w:lang w:val="ru-RU"/>
              </w:rPr>
              <w:t xml:space="preserve">Природа: дикие и домашние животные. </w:t>
            </w:r>
            <w:proofErr w:type="spellStart"/>
            <w:r w:rsidRPr="00E60D40">
              <w:rPr>
                <w:rFonts w:ascii="Times New Roman" w:eastAsia="Times New Roman" w:hAnsi="Times New Roman"/>
                <w:color w:val="000000"/>
                <w:w w:val="102"/>
                <w:sz w:val="28"/>
                <w:szCs w:val="28"/>
              </w:rPr>
              <w:t>Погода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3603" w:rsidRPr="00D44F5F" w:rsidRDefault="007C08E1" w:rsidP="00D44F5F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  <w:r w:rsidR="005676CB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3603" w:rsidRPr="00363603" w:rsidRDefault="00363603" w:rsidP="0036360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63603" w:rsidRPr="006670A4" w:rsidRDefault="005676CB" w:rsidP="0036360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3603" w:rsidRPr="006670A4" w:rsidRDefault="005676CB" w:rsidP="0036360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  <w:r w:rsidR="006670A4">
              <w:rPr>
                <w:sz w:val="24"/>
                <w:szCs w:val="24"/>
                <w:lang w:val="ru-RU"/>
              </w:rPr>
              <w:t>.02.23-</w:t>
            </w:r>
            <w:r>
              <w:rPr>
                <w:sz w:val="24"/>
                <w:szCs w:val="24"/>
                <w:lang w:val="ru-RU"/>
              </w:rPr>
              <w:t>23</w:t>
            </w:r>
            <w:r w:rsidR="001106EC">
              <w:rPr>
                <w:sz w:val="24"/>
                <w:szCs w:val="24"/>
                <w:lang w:val="ru-RU"/>
              </w:rPr>
              <w:t>.03.23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3603" w:rsidRPr="00363603" w:rsidRDefault="00363603" w:rsidP="00363603">
            <w:pPr>
              <w:autoSpaceDE w:val="0"/>
              <w:autoSpaceDN w:val="0"/>
              <w:spacing w:before="78" w:after="0" w:line="254" w:lineRule="auto"/>
              <w:ind w:left="72"/>
              <w:rPr>
                <w:sz w:val="24"/>
                <w:szCs w:val="24"/>
                <w:lang w:val="ru-RU"/>
              </w:rPr>
            </w:pP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</w:t>
            </w:r>
            <w:r w:rsidRPr="00363603">
              <w:rPr>
                <w:sz w:val="24"/>
                <w:szCs w:val="24"/>
                <w:lang w:val="ru-RU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речь; Монологическая </w:t>
            </w:r>
            <w:r w:rsidRPr="00363603">
              <w:rPr>
                <w:sz w:val="24"/>
                <w:szCs w:val="24"/>
                <w:lang w:val="ru-RU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речь; </w:t>
            </w:r>
            <w:proofErr w:type="spellStart"/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Аудирование</w:t>
            </w:r>
            <w:proofErr w:type="spellEnd"/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; </w:t>
            </w:r>
            <w:r w:rsidRPr="00363603">
              <w:rPr>
                <w:sz w:val="24"/>
                <w:szCs w:val="24"/>
                <w:lang w:val="ru-RU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чтение; Письменная речь; Фонетическая сторона речи; Орфография и </w:t>
            </w:r>
            <w:r w:rsidRPr="00363603">
              <w:rPr>
                <w:sz w:val="24"/>
                <w:szCs w:val="24"/>
                <w:lang w:val="ru-RU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пунктуация; Лексическая сторона речи; Грамматическая </w:t>
            </w:r>
            <w:r w:rsidRPr="00363603">
              <w:rPr>
                <w:sz w:val="24"/>
                <w:szCs w:val="24"/>
                <w:lang w:val="ru-RU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сторона речи; </w:t>
            </w:r>
            <w:r w:rsidRPr="00363603">
              <w:rPr>
                <w:sz w:val="24"/>
                <w:szCs w:val="24"/>
                <w:lang w:val="ru-RU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3603" w:rsidRPr="00363603" w:rsidRDefault="00363603" w:rsidP="00363603">
            <w:pPr>
              <w:autoSpaceDE w:val="0"/>
              <w:autoSpaceDN w:val="0"/>
              <w:spacing w:before="78" w:after="0" w:line="252" w:lineRule="auto"/>
              <w:ind w:left="72"/>
              <w:rPr>
                <w:sz w:val="24"/>
                <w:szCs w:val="24"/>
                <w:lang w:val="ru-RU"/>
              </w:rPr>
            </w:pP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</w:t>
            </w:r>
            <w:r w:rsidRPr="00363603">
              <w:rPr>
                <w:sz w:val="24"/>
                <w:szCs w:val="24"/>
                <w:lang w:val="ru-RU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опрос; </w:t>
            </w:r>
            <w:r w:rsidRPr="00363603">
              <w:rPr>
                <w:sz w:val="24"/>
                <w:szCs w:val="24"/>
                <w:lang w:val="ru-RU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Письменный контроль; </w:t>
            </w:r>
            <w:r w:rsidRPr="00363603">
              <w:rPr>
                <w:sz w:val="24"/>
                <w:szCs w:val="24"/>
                <w:lang w:val="ru-RU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практическая работа;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3603" w:rsidRPr="00363603" w:rsidRDefault="00363603" w:rsidP="00363603">
            <w:pPr>
              <w:autoSpaceDE w:val="0"/>
              <w:autoSpaceDN w:val="0"/>
              <w:spacing w:before="78" w:after="0" w:line="254" w:lineRule="auto"/>
              <w:ind w:left="74"/>
              <w:rPr>
                <w:sz w:val="24"/>
                <w:szCs w:val="24"/>
              </w:rPr>
            </w:pP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http://deutsch-uni.com.ru/ </w:t>
            </w:r>
            <w:r w:rsidRPr="00363603">
              <w:rPr>
                <w:sz w:val="24"/>
                <w:szCs w:val="24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http://www.de-online.ru/ </w:t>
            </w:r>
            <w:r w:rsidRPr="00363603">
              <w:rPr>
                <w:sz w:val="24"/>
                <w:szCs w:val="24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http://www.blinde-kuh.de/ </w:t>
            </w:r>
            <w:r w:rsidRPr="00363603">
              <w:rPr>
                <w:sz w:val="24"/>
                <w:szCs w:val="24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http://www.deutschlandpanorama.de/staedte/index.p </w:t>
            </w:r>
            <w:proofErr w:type="spellStart"/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hp</w:t>
            </w:r>
            <w:proofErr w:type="spellEnd"/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 http://www.deportal.com/ </w:t>
            </w:r>
            <w:r w:rsidRPr="00363603">
              <w:rPr>
                <w:sz w:val="24"/>
                <w:szCs w:val="24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http://festival.1september.ru/ </w:t>
            </w:r>
            <w:r w:rsidRPr="00363603">
              <w:rPr>
                <w:sz w:val="24"/>
                <w:szCs w:val="24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http://pedsovet.su/ </w:t>
            </w:r>
            <w:r w:rsidRPr="00363603">
              <w:rPr>
                <w:sz w:val="24"/>
                <w:szCs w:val="24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http://www.zavuch.info/</w:t>
            </w:r>
          </w:p>
        </w:tc>
      </w:tr>
    </w:tbl>
    <w:p w:rsidR="00641B3B" w:rsidRPr="00A64864" w:rsidRDefault="00641B3B">
      <w:pPr>
        <w:sectPr w:rsidR="00641B3B" w:rsidRPr="00A64864">
          <w:pgSz w:w="16840" w:h="11900"/>
          <w:pgMar w:top="284" w:right="640" w:bottom="442" w:left="666" w:header="720" w:footer="720" w:gutter="0"/>
          <w:cols w:space="720" w:equalWidth="0">
            <w:col w:w="15534" w:space="0"/>
          </w:cols>
          <w:docGrid w:linePitch="360"/>
        </w:sectPr>
      </w:pPr>
    </w:p>
    <w:tbl>
      <w:tblPr>
        <w:tblpPr w:leftFromText="180" w:rightFromText="180" w:vertAnchor="text" w:horzAnchor="margin" w:tblpY="288"/>
        <w:tblW w:w="0" w:type="auto"/>
        <w:tblLayout w:type="fixed"/>
        <w:tblLook w:val="04A0" w:firstRow="1" w:lastRow="0" w:firstColumn="1" w:lastColumn="0" w:noHBand="0" w:noVBand="1"/>
      </w:tblPr>
      <w:tblGrid>
        <w:gridCol w:w="384"/>
        <w:gridCol w:w="4299"/>
        <w:gridCol w:w="709"/>
        <w:gridCol w:w="992"/>
        <w:gridCol w:w="1134"/>
        <w:gridCol w:w="1134"/>
        <w:gridCol w:w="2552"/>
        <w:gridCol w:w="1275"/>
        <w:gridCol w:w="3033"/>
      </w:tblGrid>
      <w:tr w:rsidR="00363603" w:rsidTr="00363603">
        <w:trPr>
          <w:trHeight w:hRule="exact" w:val="384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3603" w:rsidRPr="00E60D40" w:rsidRDefault="00363603" w:rsidP="00363603">
            <w:pPr>
              <w:autoSpaceDE w:val="0"/>
              <w:autoSpaceDN w:val="0"/>
              <w:spacing w:before="78" w:after="0" w:line="230" w:lineRule="auto"/>
              <w:ind w:left="72"/>
              <w:rPr>
                <w:sz w:val="28"/>
                <w:szCs w:val="28"/>
              </w:rPr>
            </w:pPr>
            <w:r w:rsidRPr="00E60D40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lastRenderedPageBreak/>
              <w:t>9.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3603" w:rsidRPr="00E60D40" w:rsidRDefault="00363603" w:rsidP="00363603">
            <w:pPr>
              <w:autoSpaceDE w:val="0"/>
              <w:autoSpaceDN w:val="0"/>
              <w:spacing w:before="88" w:after="0" w:line="233" w:lineRule="auto"/>
              <w:ind w:left="72"/>
              <w:rPr>
                <w:sz w:val="28"/>
                <w:szCs w:val="28"/>
              </w:rPr>
            </w:pPr>
            <w:r w:rsidRPr="00E60D40">
              <w:rPr>
                <w:rFonts w:ascii="Times New Roman" w:eastAsia="Times New Roman" w:hAnsi="Times New Roman"/>
                <w:color w:val="000000"/>
                <w:w w:val="102"/>
                <w:sz w:val="28"/>
                <w:szCs w:val="28"/>
              </w:rPr>
              <w:t>Родной город/село. Транспорт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3603" w:rsidRPr="00D44F5F" w:rsidRDefault="00D44F5F" w:rsidP="0036360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3603" w:rsidRPr="00363603" w:rsidRDefault="00363603" w:rsidP="0036360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63603" w:rsidRPr="005676CB" w:rsidRDefault="005676CB" w:rsidP="0036360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3603" w:rsidRPr="001106EC" w:rsidRDefault="001106EC" w:rsidP="005676C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5676CB"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  <w:lang w:val="ru-RU"/>
              </w:rPr>
              <w:t>.03.23-18.04.23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3603" w:rsidRPr="00363603" w:rsidRDefault="00363603" w:rsidP="00363603">
            <w:pPr>
              <w:autoSpaceDE w:val="0"/>
              <w:autoSpaceDN w:val="0"/>
              <w:spacing w:before="78" w:after="0" w:line="254" w:lineRule="auto"/>
              <w:ind w:left="72"/>
              <w:rPr>
                <w:sz w:val="24"/>
                <w:szCs w:val="24"/>
                <w:lang w:val="ru-RU"/>
              </w:rPr>
            </w:pP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</w:t>
            </w:r>
            <w:r w:rsidRPr="00363603">
              <w:rPr>
                <w:sz w:val="24"/>
                <w:szCs w:val="24"/>
                <w:lang w:val="ru-RU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речь; Монологическая </w:t>
            </w:r>
            <w:r w:rsidRPr="00363603">
              <w:rPr>
                <w:sz w:val="24"/>
                <w:szCs w:val="24"/>
                <w:lang w:val="ru-RU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речь; </w:t>
            </w:r>
            <w:proofErr w:type="spellStart"/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Аудирование</w:t>
            </w:r>
            <w:proofErr w:type="spellEnd"/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; </w:t>
            </w:r>
            <w:r w:rsidRPr="00363603">
              <w:rPr>
                <w:sz w:val="24"/>
                <w:szCs w:val="24"/>
                <w:lang w:val="ru-RU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чтение; Письменная речь; Фонетическая сторона речи; Орфография и </w:t>
            </w:r>
            <w:r w:rsidRPr="00363603">
              <w:rPr>
                <w:sz w:val="24"/>
                <w:szCs w:val="24"/>
                <w:lang w:val="ru-RU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пунктуация; </w:t>
            </w:r>
            <w:r w:rsidRPr="00363603">
              <w:rPr>
                <w:sz w:val="24"/>
                <w:szCs w:val="24"/>
                <w:lang w:val="ru-RU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сторона речи; Грамматическая </w:t>
            </w:r>
            <w:r w:rsidRPr="00363603">
              <w:rPr>
                <w:sz w:val="24"/>
                <w:szCs w:val="24"/>
                <w:lang w:val="ru-RU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сторона речи; </w:t>
            </w:r>
            <w:r w:rsidRPr="00363603">
              <w:rPr>
                <w:sz w:val="24"/>
                <w:szCs w:val="24"/>
                <w:lang w:val="ru-RU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3603" w:rsidRPr="00363603" w:rsidRDefault="00363603" w:rsidP="00363603">
            <w:pPr>
              <w:autoSpaceDE w:val="0"/>
              <w:autoSpaceDN w:val="0"/>
              <w:spacing w:before="78" w:after="0" w:line="252" w:lineRule="auto"/>
              <w:ind w:left="72"/>
              <w:rPr>
                <w:sz w:val="24"/>
                <w:szCs w:val="24"/>
                <w:lang w:val="ru-RU"/>
              </w:rPr>
            </w:pP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</w:t>
            </w:r>
            <w:r w:rsidRPr="00363603">
              <w:rPr>
                <w:sz w:val="24"/>
                <w:szCs w:val="24"/>
                <w:lang w:val="ru-RU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опрос; </w:t>
            </w:r>
            <w:r w:rsidRPr="00363603">
              <w:rPr>
                <w:sz w:val="24"/>
                <w:szCs w:val="24"/>
                <w:lang w:val="ru-RU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Письменный контроль; </w:t>
            </w:r>
            <w:r w:rsidRPr="00363603">
              <w:rPr>
                <w:sz w:val="24"/>
                <w:szCs w:val="24"/>
                <w:lang w:val="ru-RU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практическая работа;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3603" w:rsidRPr="00363603" w:rsidRDefault="00363603" w:rsidP="00363603">
            <w:pPr>
              <w:autoSpaceDE w:val="0"/>
              <w:autoSpaceDN w:val="0"/>
              <w:spacing w:before="78" w:after="0" w:line="254" w:lineRule="auto"/>
              <w:ind w:left="74"/>
              <w:rPr>
                <w:sz w:val="24"/>
                <w:szCs w:val="24"/>
              </w:rPr>
            </w:pP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http://deutsch-uni.com.ru/ </w:t>
            </w:r>
            <w:r w:rsidRPr="00363603">
              <w:rPr>
                <w:sz w:val="24"/>
                <w:szCs w:val="24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http://www.de-online.ru/ </w:t>
            </w:r>
            <w:r w:rsidRPr="00363603">
              <w:rPr>
                <w:sz w:val="24"/>
                <w:szCs w:val="24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http://www.blinde-kuh.de/ </w:t>
            </w:r>
            <w:r w:rsidRPr="00363603">
              <w:rPr>
                <w:sz w:val="24"/>
                <w:szCs w:val="24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http://www.deutschlandpanorama.de/staedte/index.p hp http://www.deportal.com/ </w:t>
            </w:r>
            <w:r w:rsidRPr="00363603">
              <w:rPr>
                <w:sz w:val="24"/>
                <w:szCs w:val="24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http://festival.1september.ru/ </w:t>
            </w:r>
            <w:r w:rsidRPr="00363603">
              <w:rPr>
                <w:sz w:val="24"/>
                <w:szCs w:val="24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http://pedsovet.su/ </w:t>
            </w:r>
            <w:r w:rsidRPr="00363603">
              <w:rPr>
                <w:sz w:val="24"/>
                <w:szCs w:val="24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http://www.zavuch.info/</w:t>
            </w:r>
          </w:p>
        </w:tc>
      </w:tr>
      <w:tr w:rsidR="00363603" w:rsidTr="00794BC0">
        <w:trPr>
          <w:trHeight w:hRule="exact" w:val="269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3603" w:rsidRPr="00E60D40" w:rsidRDefault="00363603" w:rsidP="00363603">
            <w:pPr>
              <w:autoSpaceDE w:val="0"/>
              <w:autoSpaceDN w:val="0"/>
              <w:spacing w:before="76" w:after="0" w:line="233" w:lineRule="auto"/>
              <w:jc w:val="center"/>
              <w:rPr>
                <w:sz w:val="28"/>
                <w:szCs w:val="28"/>
              </w:rPr>
            </w:pPr>
            <w:r w:rsidRPr="00E60D40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10.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3603" w:rsidRPr="00E60D40" w:rsidRDefault="00363603" w:rsidP="00363603">
            <w:pPr>
              <w:autoSpaceDE w:val="0"/>
              <w:autoSpaceDN w:val="0"/>
              <w:spacing w:before="88" w:after="0" w:line="254" w:lineRule="auto"/>
              <w:ind w:left="72" w:right="288"/>
              <w:rPr>
                <w:sz w:val="28"/>
                <w:szCs w:val="28"/>
                <w:lang w:val="ru-RU"/>
              </w:rPr>
            </w:pPr>
            <w:r w:rsidRPr="00E60D40">
              <w:rPr>
                <w:rFonts w:ascii="Times New Roman" w:eastAsia="Times New Roman" w:hAnsi="Times New Roman"/>
                <w:color w:val="000000"/>
                <w:w w:val="102"/>
                <w:sz w:val="28"/>
                <w:szCs w:val="28"/>
                <w:lang w:val="ru-RU"/>
              </w:rPr>
              <w:t>Родная страна и страна/страны изучаемого языка. Их географическое положение, столицы. Культурные особенности (национальные праздники, традиции)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3603" w:rsidRPr="00D44F5F" w:rsidRDefault="00D44F5F" w:rsidP="00363603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3603" w:rsidRPr="001106EC" w:rsidRDefault="001106EC" w:rsidP="00363603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63603" w:rsidRPr="001106EC" w:rsidRDefault="00C07804" w:rsidP="00363603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3603" w:rsidRPr="001106EC" w:rsidRDefault="001106EC" w:rsidP="0036360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20.04.23-12.05.23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3603" w:rsidRPr="00363603" w:rsidRDefault="00363603" w:rsidP="00363603">
            <w:pPr>
              <w:autoSpaceDE w:val="0"/>
              <w:autoSpaceDN w:val="0"/>
              <w:spacing w:before="76" w:after="0" w:line="250" w:lineRule="auto"/>
              <w:ind w:left="72"/>
              <w:rPr>
                <w:sz w:val="24"/>
                <w:szCs w:val="24"/>
                <w:lang w:val="ru-RU"/>
              </w:rPr>
            </w:pP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</w:t>
            </w:r>
            <w:r w:rsidRPr="00363603">
              <w:rPr>
                <w:sz w:val="24"/>
                <w:szCs w:val="24"/>
                <w:lang w:val="ru-RU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речь; </w:t>
            </w:r>
            <w:proofErr w:type="spellStart"/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Аудирование</w:t>
            </w:r>
            <w:proofErr w:type="spellEnd"/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; </w:t>
            </w:r>
            <w:r w:rsidRPr="00363603">
              <w:rPr>
                <w:sz w:val="24"/>
                <w:szCs w:val="24"/>
                <w:lang w:val="ru-RU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Смысловое чтение;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3603" w:rsidRPr="00363603" w:rsidRDefault="00363603" w:rsidP="00363603">
            <w:pPr>
              <w:autoSpaceDE w:val="0"/>
              <w:autoSpaceDN w:val="0"/>
              <w:spacing w:before="76" w:after="0" w:line="252" w:lineRule="auto"/>
              <w:ind w:left="72"/>
              <w:rPr>
                <w:sz w:val="24"/>
                <w:szCs w:val="24"/>
                <w:lang w:val="ru-RU"/>
              </w:rPr>
            </w:pP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</w:t>
            </w:r>
            <w:r w:rsidRPr="00363603">
              <w:rPr>
                <w:sz w:val="24"/>
                <w:szCs w:val="24"/>
                <w:lang w:val="ru-RU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опрос; </w:t>
            </w:r>
            <w:r w:rsidRPr="00363603">
              <w:rPr>
                <w:sz w:val="24"/>
                <w:szCs w:val="24"/>
                <w:lang w:val="ru-RU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Письменный контроль; </w:t>
            </w:r>
            <w:r w:rsidRPr="00363603">
              <w:rPr>
                <w:sz w:val="24"/>
                <w:szCs w:val="24"/>
                <w:lang w:val="ru-RU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проект;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3603" w:rsidRPr="00363603" w:rsidRDefault="00363603" w:rsidP="00363603">
            <w:pPr>
              <w:autoSpaceDE w:val="0"/>
              <w:autoSpaceDN w:val="0"/>
              <w:spacing w:before="76" w:after="0" w:line="254" w:lineRule="auto"/>
              <w:ind w:left="74"/>
              <w:rPr>
                <w:sz w:val="24"/>
                <w:szCs w:val="24"/>
              </w:rPr>
            </w:pP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http://deutsch-uni.com.ru/ </w:t>
            </w:r>
            <w:r w:rsidRPr="00363603">
              <w:rPr>
                <w:sz w:val="24"/>
                <w:szCs w:val="24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http://www.de-online.ru/ </w:t>
            </w:r>
            <w:r w:rsidRPr="00363603">
              <w:rPr>
                <w:sz w:val="24"/>
                <w:szCs w:val="24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http://www.blinde-kuh.de/ </w:t>
            </w:r>
            <w:r w:rsidRPr="00363603">
              <w:rPr>
                <w:sz w:val="24"/>
                <w:szCs w:val="24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http://www.deutschlandpanorama.de/staedte/index.p hp http://www.deportal.com/ </w:t>
            </w:r>
            <w:r w:rsidRPr="00363603">
              <w:rPr>
                <w:sz w:val="24"/>
                <w:szCs w:val="24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http://festival.1september.ru/ </w:t>
            </w:r>
            <w:r w:rsidRPr="00363603">
              <w:rPr>
                <w:sz w:val="24"/>
                <w:szCs w:val="24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http://pedsovet.su/ </w:t>
            </w:r>
            <w:r w:rsidRPr="00363603">
              <w:rPr>
                <w:sz w:val="24"/>
                <w:szCs w:val="24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http://www.zavuch.info/</w:t>
            </w:r>
          </w:p>
        </w:tc>
      </w:tr>
      <w:tr w:rsidR="00363603" w:rsidTr="00794BC0">
        <w:trPr>
          <w:trHeight w:hRule="exact" w:val="2688"/>
        </w:trPr>
        <w:tc>
          <w:tcPr>
            <w:tcW w:w="38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3603" w:rsidRPr="00E60D40" w:rsidRDefault="00363603" w:rsidP="00363603">
            <w:pPr>
              <w:autoSpaceDE w:val="0"/>
              <w:autoSpaceDN w:val="0"/>
              <w:spacing w:before="76" w:after="0" w:line="230" w:lineRule="auto"/>
              <w:jc w:val="center"/>
              <w:rPr>
                <w:sz w:val="28"/>
                <w:szCs w:val="28"/>
              </w:rPr>
            </w:pPr>
            <w:r w:rsidRPr="00E60D40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</w:rPr>
              <w:t>11.</w:t>
            </w:r>
          </w:p>
        </w:tc>
        <w:tc>
          <w:tcPr>
            <w:tcW w:w="429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3603" w:rsidRPr="00794BC0" w:rsidRDefault="00363603" w:rsidP="00363603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4BC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Выдающиеся люди родной страны и страны/стран изучаемого языка: писатели, поэты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3603" w:rsidRPr="001106EC" w:rsidRDefault="001106EC" w:rsidP="00363603">
            <w:pPr>
              <w:autoSpaceDE w:val="0"/>
              <w:autoSpaceDN w:val="0"/>
              <w:spacing w:before="76" w:after="0" w:line="230" w:lineRule="auto"/>
              <w:ind w:left="72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3603" w:rsidRPr="001106EC" w:rsidRDefault="001106EC" w:rsidP="00363603">
            <w:pPr>
              <w:autoSpaceDE w:val="0"/>
              <w:autoSpaceDN w:val="0"/>
              <w:spacing w:before="76" w:after="0" w:line="230" w:lineRule="auto"/>
              <w:ind w:left="7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63603" w:rsidRPr="001106EC" w:rsidRDefault="001106EC" w:rsidP="00363603">
            <w:pPr>
              <w:autoSpaceDE w:val="0"/>
              <w:autoSpaceDN w:val="0"/>
              <w:spacing w:before="76" w:after="0" w:line="230" w:lineRule="auto"/>
              <w:ind w:left="7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3603" w:rsidRPr="001106EC" w:rsidRDefault="001106EC" w:rsidP="0036360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16.05.23-25.05.23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3603" w:rsidRPr="00363603" w:rsidRDefault="00363603" w:rsidP="00363603">
            <w:pPr>
              <w:autoSpaceDE w:val="0"/>
              <w:autoSpaceDN w:val="0"/>
              <w:spacing w:before="76" w:after="0" w:line="250" w:lineRule="auto"/>
              <w:ind w:left="72"/>
              <w:rPr>
                <w:sz w:val="24"/>
                <w:szCs w:val="24"/>
                <w:lang w:val="ru-RU"/>
              </w:rPr>
            </w:pP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</w:t>
            </w:r>
            <w:r w:rsidRPr="00363603">
              <w:rPr>
                <w:sz w:val="24"/>
                <w:szCs w:val="24"/>
                <w:lang w:val="ru-RU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речь; </w:t>
            </w:r>
            <w:r w:rsidRPr="00363603">
              <w:rPr>
                <w:sz w:val="24"/>
                <w:szCs w:val="24"/>
                <w:lang w:val="ru-RU"/>
              </w:rPr>
              <w:br/>
            </w:r>
            <w:proofErr w:type="spellStart"/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Аудирование</w:t>
            </w:r>
            <w:proofErr w:type="spellEnd"/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; </w:t>
            </w:r>
            <w:r w:rsidRPr="00363603">
              <w:rPr>
                <w:sz w:val="24"/>
                <w:szCs w:val="24"/>
                <w:lang w:val="ru-RU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Смысловое чтение;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3603" w:rsidRPr="00363603" w:rsidRDefault="00363603" w:rsidP="00363603">
            <w:pPr>
              <w:autoSpaceDE w:val="0"/>
              <w:autoSpaceDN w:val="0"/>
              <w:spacing w:before="76" w:after="0" w:line="254" w:lineRule="auto"/>
              <w:ind w:left="72"/>
              <w:rPr>
                <w:sz w:val="24"/>
                <w:szCs w:val="24"/>
                <w:lang w:val="ru-RU"/>
              </w:rPr>
            </w:pP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</w:t>
            </w:r>
            <w:r w:rsidRPr="00363603">
              <w:rPr>
                <w:sz w:val="24"/>
                <w:szCs w:val="24"/>
                <w:lang w:val="ru-RU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опрос; </w:t>
            </w:r>
            <w:r w:rsidRPr="00363603">
              <w:rPr>
                <w:sz w:val="24"/>
                <w:szCs w:val="24"/>
                <w:lang w:val="ru-RU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Письменный контроль; </w:t>
            </w:r>
            <w:r w:rsidRPr="00363603">
              <w:rPr>
                <w:sz w:val="24"/>
                <w:szCs w:val="24"/>
                <w:lang w:val="ru-RU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контрольная работа; </w:t>
            </w:r>
            <w:r w:rsidRPr="00363603">
              <w:rPr>
                <w:sz w:val="24"/>
                <w:szCs w:val="24"/>
                <w:lang w:val="ru-RU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проект;</w:t>
            </w:r>
          </w:p>
        </w:tc>
        <w:tc>
          <w:tcPr>
            <w:tcW w:w="303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3603" w:rsidRPr="00363603" w:rsidRDefault="00363603" w:rsidP="00363603">
            <w:pPr>
              <w:autoSpaceDE w:val="0"/>
              <w:autoSpaceDN w:val="0"/>
              <w:spacing w:before="76" w:after="0" w:line="254" w:lineRule="auto"/>
              <w:ind w:left="74"/>
              <w:rPr>
                <w:sz w:val="24"/>
                <w:szCs w:val="24"/>
              </w:rPr>
            </w:pP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http://deutsch-uni.com.ru/ </w:t>
            </w:r>
            <w:r w:rsidRPr="00363603">
              <w:rPr>
                <w:sz w:val="24"/>
                <w:szCs w:val="24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http://www.de-online.ru/ </w:t>
            </w:r>
            <w:r w:rsidRPr="00363603">
              <w:rPr>
                <w:sz w:val="24"/>
                <w:szCs w:val="24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http://www.blinde-kuh.de/ </w:t>
            </w:r>
            <w:r w:rsidRPr="00363603">
              <w:rPr>
                <w:sz w:val="24"/>
                <w:szCs w:val="24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http://www.deutschlandpanorama.de/staedte/index.p hp http://www.deportal.com/ </w:t>
            </w:r>
            <w:r w:rsidRPr="00363603">
              <w:rPr>
                <w:sz w:val="24"/>
                <w:szCs w:val="24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http://festival.1september.ru/ </w:t>
            </w:r>
            <w:r w:rsidRPr="00363603">
              <w:rPr>
                <w:sz w:val="24"/>
                <w:szCs w:val="24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http://pedsovet.su/ </w:t>
            </w:r>
            <w:r w:rsidRPr="00363603">
              <w:rPr>
                <w:sz w:val="24"/>
                <w:szCs w:val="24"/>
              </w:rPr>
              <w:br/>
            </w: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http://www.zavuch.info/</w:t>
            </w:r>
          </w:p>
        </w:tc>
      </w:tr>
      <w:tr w:rsidR="00363603" w:rsidTr="00363603">
        <w:trPr>
          <w:trHeight w:hRule="exact" w:val="860"/>
        </w:trPr>
        <w:tc>
          <w:tcPr>
            <w:tcW w:w="4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3603" w:rsidRPr="00E60D40" w:rsidRDefault="00363603" w:rsidP="00363603">
            <w:pPr>
              <w:autoSpaceDE w:val="0"/>
              <w:autoSpaceDN w:val="0"/>
              <w:spacing w:before="76" w:after="0" w:line="233" w:lineRule="auto"/>
              <w:ind w:left="72"/>
              <w:rPr>
                <w:sz w:val="28"/>
                <w:szCs w:val="28"/>
                <w:lang w:val="ru-RU"/>
              </w:rPr>
            </w:pPr>
            <w:r w:rsidRPr="00E60D40">
              <w:rPr>
                <w:rFonts w:ascii="Times New Roman" w:eastAsia="Times New Roman" w:hAnsi="Times New Roman"/>
                <w:color w:val="000000"/>
                <w:w w:val="97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3603" w:rsidRPr="007C08E1" w:rsidRDefault="007C08E1" w:rsidP="00363603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3603" w:rsidRPr="00363603" w:rsidRDefault="00363603" w:rsidP="00363603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363603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63603" w:rsidRPr="007C08E1" w:rsidRDefault="00C07804" w:rsidP="00363603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4</w:t>
            </w:r>
          </w:p>
        </w:tc>
        <w:tc>
          <w:tcPr>
            <w:tcW w:w="7994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3603" w:rsidRDefault="00363603" w:rsidP="00363603"/>
        </w:tc>
      </w:tr>
    </w:tbl>
    <w:p w:rsidR="00641B3B" w:rsidRPr="00363603" w:rsidRDefault="00641B3B">
      <w:pPr>
        <w:rPr>
          <w:lang w:val="ru-RU"/>
        </w:rPr>
        <w:sectPr w:rsidR="00641B3B" w:rsidRPr="00363603">
          <w:pgSz w:w="16840" w:h="11900"/>
          <w:pgMar w:top="284" w:right="640" w:bottom="47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41B3B" w:rsidRDefault="00641B3B">
      <w:pPr>
        <w:autoSpaceDE w:val="0"/>
        <w:autoSpaceDN w:val="0"/>
        <w:spacing w:after="66" w:line="220" w:lineRule="exact"/>
      </w:pPr>
    </w:p>
    <w:p w:rsidR="00641B3B" w:rsidRDefault="00641B3B">
      <w:pPr>
        <w:autoSpaceDE w:val="0"/>
        <w:autoSpaceDN w:val="0"/>
        <w:spacing w:after="78" w:line="220" w:lineRule="exact"/>
      </w:pPr>
    </w:p>
    <w:p w:rsidR="00641B3B" w:rsidRDefault="001C63A2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641B3B">
        <w:trPr>
          <w:trHeight w:hRule="exact" w:val="492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Default="001C63A2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Default="001C63A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Default="001C63A2" w:rsidP="005703D7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Default="001C63A2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Default="001C63A2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641B3B" w:rsidTr="009A40D0">
        <w:trPr>
          <w:trHeight w:hRule="exact" w:val="828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3B" w:rsidRDefault="00641B3B"/>
        </w:tc>
        <w:tc>
          <w:tcPr>
            <w:tcW w:w="2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3B" w:rsidRDefault="00641B3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Default="001C63A2" w:rsidP="005703D7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Default="001C63A2" w:rsidP="005703D7">
            <w:pPr>
              <w:autoSpaceDE w:val="0"/>
              <w:autoSpaceDN w:val="0"/>
              <w:spacing w:before="98" w:after="0" w:line="262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Default="001C63A2" w:rsidP="005703D7">
            <w:pPr>
              <w:autoSpaceDE w:val="0"/>
              <w:autoSpaceDN w:val="0"/>
              <w:spacing w:before="98" w:after="0" w:line="262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3B" w:rsidRDefault="00641B3B"/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3B" w:rsidRDefault="00641B3B"/>
        </w:tc>
      </w:tr>
      <w:tr w:rsidR="00641B3B" w:rsidRPr="007B2374" w:rsidTr="007B2374">
        <w:trPr>
          <w:trHeight w:hRule="exact" w:val="105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Default="001C63A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1C63A2" w:rsidRDefault="001C63A2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Взаимоотношения в семье и с друзьями</w:t>
            </w:r>
            <w:r w:rsidR="007B23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Я и мои </w:t>
            </w:r>
            <w:r w:rsidRPr="001C63A2">
              <w:rPr>
                <w:lang w:val="ru-RU"/>
              </w:rPr>
              <w:br/>
            </w: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друзья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7B2374" w:rsidRDefault="001C63A2" w:rsidP="005703D7">
            <w:pPr>
              <w:autoSpaceDE w:val="0"/>
              <w:autoSpaceDN w:val="0"/>
              <w:spacing w:before="98" w:after="0" w:line="230" w:lineRule="auto"/>
              <w:ind w:left="74"/>
              <w:jc w:val="center"/>
              <w:rPr>
                <w:lang w:val="ru-RU"/>
              </w:rPr>
            </w:pPr>
            <w:r w:rsidRPr="007B23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7B2374" w:rsidRDefault="001C63A2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7B23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7B2374" w:rsidRDefault="001C63A2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7B23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7B2374" w:rsidRDefault="001C63A2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7B23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01.09.2022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7B2374" w:rsidRDefault="001C63A2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B23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:rsidR="00641B3B" w:rsidRPr="007B2374" w:rsidTr="009A40D0">
        <w:trPr>
          <w:trHeight w:hRule="exact" w:val="4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7B2374" w:rsidRDefault="001C63A2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7B23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1C63A2" w:rsidRDefault="001C63A2">
            <w:pPr>
              <w:autoSpaceDE w:val="0"/>
              <w:autoSpaceDN w:val="0"/>
              <w:spacing w:before="100" w:after="0" w:line="271" w:lineRule="auto"/>
              <w:ind w:left="72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 торговом центре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7B2374" w:rsidRDefault="001C63A2" w:rsidP="005703D7">
            <w:pPr>
              <w:autoSpaceDE w:val="0"/>
              <w:autoSpaceDN w:val="0"/>
              <w:spacing w:before="100" w:after="0" w:line="230" w:lineRule="auto"/>
              <w:ind w:left="74"/>
              <w:jc w:val="center"/>
              <w:rPr>
                <w:lang w:val="ru-RU"/>
              </w:rPr>
            </w:pPr>
            <w:r w:rsidRPr="007B23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7B2374" w:rsidRDefault="001C63A2" w:rsidP="005703D7">
            <w:pPr>
              <w:autoSpaceDE w:val="0"/>
              <w:autoSpaceDN w:val="0"/>
              <w:spacing w:before="100" w:after="0" w:line="230" w:lineRule="auto"/>
              <w:ind w:left="72"/>
              <w:jc w:val="center"/>
              <w:rPr>
                <w:lang w:val="ru-RU"/>
              </w:rPr>
            </w:pPr>
            <w:r w:rsidRPr="007B23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7B2374" w:rsidRDefault="001C63A2" w:rsidP="005703D7">
            <w:pPr>
              <w:autoSpaceDE w:val="0"/>
              <w:autoSpaceDN w:val="0"/>
              <w:spacing w:before="100" w:after="0" w:line="230" w:lineRule="auto"/>
              <w:ind w:left="72"/>
              <w:jc w:val="center"/>
              <w:rPr>
                <w:lang w:val="ru-RU"/>
              </w:rPr>
            </w:pPr>
            <w:r w:rsidRPr="007B23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7B2374" w:rsidRDefault="001C63A2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 w:rsidRPr="007B23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02.09.2022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7B2374" w:rsidRDefault="001C63A2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7B23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:rsidR="00641B3B" w:rsidTr="009A40D0">
        <w:trPr>
          <w:trHeight w:hRule="exact" w:val="72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7B2374" w:rsidRDefault="001C63A2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B23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1C63A2" w:rsidRDefault="001C63A2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Готовимся к празднику вместе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7B2374" w:rsidRDefault="001C63A2" w:rsidP="005703D7">
            <w:pPr>
              <w:autoSpaceDE w:val="0"/>
              <w:autoSpaceDN w:val="0"/>
              <w:spacing w:before="98" w:after="0" w:line="230" w:lineRule="auto"/>
              <w:ind w:left="74"/>
              <w:jc w:val="center"/>
              <w:rPr>
                <w:lang w:val="ru-RU"/>
              </w:rPr>
            </w:pPr>
            <w:r w:rsidRPr="007B23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7B2374" w:rsidRDefault="001C63A2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7B23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7B2374" w:rsidRDefault="001C63A2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7B23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Default="001C63A2">
            <w:pPr>
              <w:autoSpaceDE w:val="0"/>
              <w:autoSpaceDN w:val="0"/>
              <w:spacing w:before="98" w:after="0" w:line="230" w:lineRule="auto"/>
              <w:jc w:val="center"/>
            </w:pPr>
            <w:r w:rsidRPr="007B23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06.0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Default="001C63A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41B3B" w:rsidTr="007B2374">
        <w:trPr>
          <w:trHeight w:hRule="exact" w:val="50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Default="001C63A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1C63A2" w:rsidRDefault="001C63A2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Новогодние рецепты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Default="001C63A2" w:rsidP="005703D7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Default="001C63A2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Default="001C63A2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Default="001C63A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Default="001C63A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41B3B" w:rsidTr="009A40D0">
        <w:trPr>
          <w:trHeight w:hRule="exact" w:val="79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Default="001C63A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1C63A2" w:rsidRDefault="001C63A2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Новый год -мой любимый праздник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Default="001C63A2" w:rsidP="005703D7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Default="001C63A2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Default="001C63A2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Default="001C63A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Default="001C63A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41B3B" w:rsidRPr="006F4F71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Default="001C63A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7B2374" w:rsidRDefault="001C63A2">
            <w:pPr>
              <w:autoSpaceDE w:val="0"/>
              <w:autoSpaceDN w:val="0"/>
              <w:spacing w:before="98" w:after="0" w:line="271" w:lineRule="auto"/>
              <w:ind w:left="72" w:right="146"/>
              <w:jc w:val="both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</w:t>
            </w:r>
            <w:r w:rsidR="007B23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 мы проводим время с друзьями. </w:t>
            </w:r>
            <w:r w:rsidRPr="007B23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Выходной день- куда пойти?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7B2374" w:rsidRDefault="001C63A2" w:rsidP="005703D7">
            <w:pPr>
              <w:autoSpaceDE w:val="0"/>
              <w:autoSpaceDN w:val="0"/>
              <w:spacing w:before="98" w:after="0" w:line="230" w:lineRule="auto"/>
              <w:ind w:left="74"/>
              <w:jc w:val="center"/>
              <w:rPr>
                <w:lang w:val="ru-RU"/>
              </w:rPr>
            </w:pPr>
            <w:r w:rsidRPr="007B23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7B2374" w:rsidRDefault="001C63A2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7B23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7B2374" w:rsidRDefault="001C63A2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7B23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7B2374" w:rsidRDefault="001C63A2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7B23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13.09.2022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1C63A2" w:rsidRDefault="001C63A2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1C63A2">
              <w:rPr>
                <w:lang w:val="ru-RU"/>
              </w:rPr>
              <w:br/>
            </w:r>
            <w:proofErr w:type="spellStart"/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использованием«Оценочного</w:t>
            </w:r>
            <w:proofErr w:type="spellEnd"/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C63A2">
              <w:rPr>
                <w:lang w:val="ru-RU"/>
              </w:rPr>
              <w:br/>
            </w: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641B3B" w:rsidRPr="007B2374" w:rsidTr="009A40D0">
        <w:trPr>
          <w:trHeight w:hRule="exact" w:val="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7B2374" w:rsidRDefault="001C63A2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B23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9A40D0" w:rsidRDefault="001C63A2" w:rsidP="009A40D0">
            <w:pPr>
              <w:autoSpaceDE w:val="0"/>
              <w:autoSpaceDN w:val="0"/>
              <w:spacing w:before="98" w:after="0" w:line="262" w:lineRule="auto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Идем в цирк</w:t>
            </w:r>
            <w:r w:rsidR="007B23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 w:rsidRPr="009A40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Идем на пикник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7B2374" w:rsidRDefault="001C63A2" w:rsidP="005703D7">
            <w:pPr>
              <w:autoSpaceDE w:val="0"/>
              <w:autoSpaceDN w:val="0"/>
              <w:spacing w:before="98" w:after="0" w:line="230" w:lineRule="auto"/>
              <w:ind w:left="74"/>
              <w:jc w:val="center"/>
              <w:rPr>
                <w:lang w:val="ru-RU"/>
              </w:rPr>
            </w:pPr>
            <w:r w:rsidRPr="007B23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7B2374" w:rsidRDefault="001C63A2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7B23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7B2374" w:rsidRDefault="001C63A2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7B23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7B2374" w:rsidRDefault="001C63A2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7B23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15.09.2022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7B2374" w:rsidRDefault="001C63A2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B23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:rsidR="00641B3B" w:rsidRPr="007B2374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7B2374" w:rsidRDefault="001C63A2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7B23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7B2374" w:rsidRDefault="001C63A2">
            <w:pPr>
              <w:autoSpaceDE w:val="0"/>
              <w:autoSpaceDN w:val="0"/>
              <w:spacing w:before="100" w:after="0" w:line="262" w:lineRule="auto"/>
              <w:ind w:left="72" w:right="576"/>
              <w:rPr>
                <w:lang w:val="ru-RU"/>
              </w:rPr>
            </w:pPr>
            <w:r w:rsidRPr="007B23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Входная контрольная работа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7B2374" w:rsidRDefault="001C63A2" w:rsidP="005703D7">
            <w:pPr>
              <w:autoSpaceDE w:val="0"/>
              <w:autoSpaceDN w:val="0"/>
              <w:spacing w:before="100" w:after="0" w:line="230" w:lineRule="auto"/>
              <w:ind w:left="74"/>
              <w:jc w:val="center"/>
              <w:rPr>
                <w:lang w:val="ru-RU"/>
              </w:rPr>
            </w:pPr>
            <w:r w:rsidRPr="007B23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7B2374" w:rsidRDefault="001C63A2" w:rsidP="005703D7">
            <w:pPr>
              <w:autoSpaceDE w:val="0"/>
              <w:autoSpaceDN w:val="0"/>
              <w:spacing w:before="100" w:after="0" w:line="230" w:lineRule="auto"/>
              <w:ind w:left="72"/>
              <w:jc w:val="center"/>
              <w:rPr>
                <w:lang w:val="ru-RU"/>
              </w:rPr>
            </w:pPr>
            <w:r w:rsidRPr="007B23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7B2374" w:rsidRDefault="001C63A2" w:rsidP="005703D7">
            <w:pPr>
              <w:autoSpaceDE w:val="0"/>
              <w:autoSpaceDN w:val="0"/>
              <w:spacing w:before="100" w:after="0" w:line="230" w:lineRule="auto"/>
              <w:ind w:left="72"/>
              <w:jc w:val="center"/>
              <w:rPr>
                <w:lang w:val="ru-RU"/>
              </w:rPr>
            </w:pPr>
            <w:r w:rsidRPr="007B23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7B2374" w:rsidRDefault="001C63A2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 w:rsidRPr="007B23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16.09.2022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7B2374" w:rsidRDefault="001C63A2">
            <w:pPr>
              <w:autoSpaceDE w:val="0"/>
              <w:autoSpaceDN w:val="0"/>
              <w:spacing w:before="100" w:after="0" w:line="262" w:lineRule="auto"/>
              <w:ind w:left="72" w:right="288"/>
              <w:rPr>
                <w:lang w:val="ru-RU"/>
              </w:rPr>
            </w:pPr>
            <w:r w:rsidRPr="007B23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Контрольная работа;</w:t>
            </w:r>
          </w:p>
        </w:tc>
      </w:tr>
      <w:tr w:rsidR="00641B3B" w:rsidTr="009A40D0">
        <w:trPr>
          <w:trHeight w:hRule="exact" w:val="44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7B2374" w:rsidRDefault="001C63A2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B23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1C63A2" w:rsidRDefault="001C63A2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Праздники в мае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7B2374" w:rsidRDefault="001C63A2" w:rsidP="005703D7">
            <w:pPr>
              <w:autoSpaceDE w:val="0"/>
              <w:autoSpaceDN w:val="0"/>
              <w:spacing w:before="98" w:after="0" w:line="230" w:lineRule="auto"/>
              <w:ind w:left="74"/>
              <w:jc w:val="center"/>
              <w:rPr>
                <w:lang w:val="ru-RU"/>
              </w:rPr>
            </w:pPr>
            <w:r w:rsidRPr="007B23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7B2374" w:rsidRDefault="001C63A2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7B23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7B2374" w:rsidRDefault="001C63A2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7B23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Default="001C63A2">
            <w:pPr>
              <w:autoSpaceDE w:val="0"/>
              <w:autoSpaceDN w:val="0"/>
              <w:spacing w:before="98" w:after="0" w:line="230" w:lineRule="auto"/>
              <w:jc w:val="center"/>
            </w:pPr>
            <w:r w:rsidRPr="007B23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0.09.2022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Default="001C63A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41B3B" w:rsidTr="007B2374">
        <w:trPr>
          <w:trHeight w:hRule="exact" w:val="141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Default="001C63A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1C63A2" w:rsidRDefault="001C63A2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Внешность и характер человека</w:t>
            </w:r>
            <w:r w:rsidR="007B23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Внешность и характер членов моей семьи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Default="001C63A2" w:rsidP="005703D7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Default="001C63A2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Default="001C63A2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Default="001C63A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22.09.2022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Default="001C63A2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641B3B" w:rsidTr="009A40D0">
        <w:trPr>
          <w:trHeight w:hRule="exact" w:val="77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Default="001C63A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Pr="001C63A2" w:rsidRDefault="001C63A2">
            <w:pPr>
              <w:autoSpaceDE w:val="0"/>
              <w:autoSpaceDN w:val="0"/>
              <w:spacing w:before="98" w:after="0" w:line="271" w:lineRule="auto"/>
              <w:ind w:left="72" w:right="502"/>
              <w:jc w:val="both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Внешность и характер моих друзей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Default="001C63A2" w:rsidP="005703D7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Default="001C63A2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Default="001C63A2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Default="001C63A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23.09.2022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1B3B" w:rsidRDefault="001C63A2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9A40D0" w:rsidRPr="009A40D0" w:rsidTr="007B2374">
        <w:trPr>
          <w:trHeight w:hRule="exact" w:val="4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Pr="009A40D0" w:rsidRDefault="009A40D0" w:rsidP="009A4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0D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Pr="009A40D0" w:rsidRDefault="009A40D0" w:rsidP="009A4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0D0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proofErr w:type="spellEnd"/>
            <w:r w:rsidRPr="009A4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0D0">
              <w:rPr>
                <w:rFonts w:ascii="Times New Roman" w:hAnsi="Times New Roman" w:cs="Times New Roman"/>
                <w:sz w:val="24"/>
                <w:szCs w:val="24"/>
              </w:rPr>
              <w:t>идеальная</w:t>
            </w:r>
            <w:proofErr w:type="spellEnd"/>
            <w:r w:rsidRPr="009A4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0D0">
              <w:rPr>
                <w:rFonts w:ascii="Times New Roman" w:hAnsi="Times New Roman" w:cs="Times New Roman"/>
                <w:sz w:val="24"/>
                <w:szCs w:val="24"/>
              </w:rPr>
              <w:t>внешность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Pr="009A40D0" w:rsidRDefault="009A40D0" w:rsidP="00570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0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Pr="009A40D0" w:rsidRDefault="005703D7" w:rsidP="00570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A40D0" w:rsidRPr="009A40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Pr="009A40D0" w:rsidRDefault="009A40D0" w:rsidP="00570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0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Pr="009A40D0" w:rsidRDefault="009A40D0" w:rsidP="009A4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0D0">
              <w:rPr>
                <w:rFonts w:ascii="Times New Roman" w:hAnsi="Times New Roman" w:cs="Times New Roman"/>
                <w:sz w:val="24"/>
                <w:szCs w:val="24"/>
              </w:rPr>
              <w:t>27.09.2022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Pr="009A40D0" w:rsidRDefault="009A40D0" w:rsidP="009A4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0D0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9A4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0D0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9A40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9A40D0" w:rsidRPr="009A40D0" w:rsidTr="007B2374">
        <w:trPr>
          <w:trHeight w:hRule="exact" w:val="42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Pr="009A40D0" w:rsidRDefault="009A40D0" w:rsidP="009A4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0D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Pr="009A40D0" w:rsidRDefault="009A40D0" w:rsidP="009A4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0D0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proofErr w:type="spellEnd"/>
            <w:r w:rsidRPr="009A4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0D0">
              <w:rPr>
                <w:rFonts w:ascii="Times New Roman" w:hAnsi="Times New Roman" w:cs="Times New Roman"/>
                <w:sz w:val="24"/>
                <w:szCs w:val="24"/>
              </w:rPr>
              <w:t>любимая</w:t>
            </w:r>
            <w:proofErr w:type="spellEnd"/>
            <w:r w:rsidRPr="009A4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0D0">
              <w:rPr>
                <w:rFonts w:ascii="Times New Roman" w:hAnsi="Times New Roman" w:cs="Times New Roman"/>
                <w:sz w:val="24"/>
                <w:szCs w:val="24"/>
              </w:rPr>
              <w:t>одежда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Pr="009A40D0" w:rsidRDefault="009A40D0" w:rsidP="00570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0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Pr="009A40D0" w:rsidRDefault="005703D7" w:rsidP="00570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9A40D0" w:rsidRPr="009A40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Pr="009A40D0" w:rsidRDefault="009A40D0" w:rsidP="00570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0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Pr="009A40D0" w:rsidRDefault="009A40D0" w:rsidP="009A4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0D0">
              <w:rPr>
                <w:rFonts w:ascii="Times New Roman" w:hAnsi="Times New Roman" w:cs="Times New Roman"/>
                <w:sz w:val="24"/>
                <w:szCs w:val="24"/>
              </w:rPr>
              <w:t>29.09.2022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Pr="009A40D0" w:rsidRDefault="009A40D0" w:rsidP="009A4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0D0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9A4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0D0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9A40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9A40D0" w:rsidRPr="009A40D0" w:rsidTr="007B2374">
        <w:trPr>
          <w:trHeight w:hRule="exact" w:val="42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Pr="009A40D0" w:rsidRDefault="009A40D0" w:rsidP="009A4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0D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Pr="009A40D0" w:rsidRDefault="009A40D0" w:rsidP="009A4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0D0">
              <w:rPr>
                <w:rFonts w:ascii="Times New Roman" w:hAnsi="Times New Roman" w:cs="Times New Roman"/>
                <w:sz w:val="24"/>
                <w:szCs w:val="24"/>
              </w:rPr>
              <w:t>Одежда</w:t>
            </w:r>
            <w:proofErr w:type="spellEnd"/>
            <w:r w:rsidRPr="009A4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0D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9A4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0D0">
              <w:rPr>
                <w:rFonts w:ascii="Times New Roman" w:hAnsi="Times New Roman" w:cs="Times New Roman"/>
                <w:sz w:val="24"/>
                <w:szCs w:val="24"/>
              </w:rPr>
              <w:t>погоде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Pr="009A40D0" w:rsidRDefault="009A40D0" w:rsidP="00570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0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Pr="009A40D0" w:rsidRDefault="005703D7" w:rsidP="00570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A40D0" w:rsidRPr="009A40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Pr="009A40D0" w:rsidRDefault="009A40D0" w:rsidP="00570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0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Pr="009A40D0" w:rsidRDefault="009A40D0" w:rsidP="009A4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0D0">
              <w:rPr>
                <w:rFonts w:ascii="Times New Roman" w:hAnsi="Times New Roman" w:cs="Times New Roman"/>
                <w:sz w:val="24"/>
                <w:szCs w:val="24"/>
              </w:rPr>
              <w:t>30.09.2022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Pr="009A40D0" w:rsidRDefault="009A40D0" w:rsidP="009A4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0D0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9A4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0D0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9A40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9A40D0" w:rsidTr="007B2374">
        <w:trPr>
          <w:trHeight w:hRule="exact" w:val="7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Default="009A40D0" w:rsidP="007B237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Pr="001C63A2" w:rsidRDefault="009A40D0" w:rsidP="007B2374">
            <w:pPr>
              <w:autoSpaceDE w:val="0"/>
              <w:autoSpaceDN w:val="0"/>
              <w:spacing w:before="98" w:after="0" w:line="271" w:lineRule="auto"/>
              <w:ind w:left="72" w:right="720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Готовим вместе: </w:t>
            </w:r>
            <w:r w:rsidRPr="001C63A2">
              <w:rPr>
                <w:lang w:val="ru-RU"/>
              </w:rPr>
              <w:br/>
            </w: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интересный рецепт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Default="009A40D0" w:rsidP="005703D7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Default="009A40D0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Default="009A40D0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Default="009A40D0" w:rsidP="007B237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Default="009A40D0" w:rsidP="007B2374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9A40D0" w:rsidTr="007B2374">
        <w:trPr>
          <w:trHeight w:hRule="exact" w:val="84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Default="009A40D0" w:rsidP="007B237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Pr="001C63A2" w:rsidRDefault="009A40D0" w:rsidP="007B2374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 рождественской ярмарке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Default="009A40D0" w:rsidP="005703D7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Default="009A40D0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Default="009A40D0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Default="009A40D0" w:rsidP="007B237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Default="009A40D0" w:rsidP="007B2374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</w:tbl>
    <w:p w:rsidR="00641B3B" w:rsidRDefault="00641B3B">
      <w:pPr>
        <w:autoSpaceDE w:val="0"/>
        <w:autoSpaceDN w:val="0"/>
        <w:spacing w:after="0" w:line="14" w:lineRule="exact"/>
      </w:pPr>
    </w:p>
    <w:p w:rsidR="00641B3B" w:rsidRDefault="00641B3B">
      <w:pPr>
        <w:sectPr w:rsidR="00641B3B">
          <w:pgSz w:w="11900" w:h="16840"/>
          <w:pgMar w:top="298" w:right="650" w:bottom="59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41B3B" w:rsidRDefault="00641B3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9A40D0" w:rsidTr="009A40D0">
        <w:trPr>
          <w:trHeight w:hRule="exact" w:val="71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Default="009A40D0" w:rsidP="009A40D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Pr="001C63A2" w:rsidRDefault="009A40D0" w:rsidP="009A40D0">
            <w:pPr>
              <w:autoSpaceDE w:val="0"/>
              <w:autoSpaceDN w:val="0"/>
              <w:spacing w:before="98" w:after="0" w:line="262" w:lineRule="auto"/>
              <w:ind w:right="720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Выбираем подарки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Default="009A40D0" w:rsidP="005703D7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Default="009A40D0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Default="009A40D0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Default="009A40D0" w:rsidP="009A40D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Default="009A40D0" w:rsidP="009A40D0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9A40D0" w:rsidTr="009A40D0">
        <w:trPr>
          <w:trHeight w:hRule="exact" w:val="55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Default="009A40D0" w:rsidP="009A40D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Pr="001C63A2" w:rsidRDefault="009A40D0" w:rsidP="009A40D0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Я знаю много животных!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Default="009A40D0" w:rsidP="005703D7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Default="009A40D0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Default="009A40D0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Default="009A40D0" w:rsidP="009A40D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Default="009A40D0" w:rsidP="009A40D0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9A40D0" w:rsidTr="009A40D0">
        <w:trPr>
          <w:trHeight w:hRule="exact" w:val="58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Default="009A40D0" w:rsidP="009A40D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Pr="001C63A2" w:rsidRDefault="009A40D0" w:rsidP="009A40D0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Леса и деревья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Default="009A40D0" w:rsidP="005703D7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Default="009A40D0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Default="009A40D0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Default="009A40D0" w:rsidP="009A40D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Default="009A40D0" w:rsidP="009A40D0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9A40D0" w:rsidTr="009A40D0">
        <w:trPr>
          <w:trHeight w:hRule="exact" w:val="56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Default="009A40D0" w:rsidP="009A40D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Pr="001C63A2" w:rsidRDefault="009A40D0" w:rsidP="009A40D0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Мое любимое животное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Default="009A40D0" w:rsidP="005703D7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Default="009A40D0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Default="009A40D0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Default="009A40D0" w:rsidP="009A40D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Default="009A40D0" w:rsidP="009A40D0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9A40D0" w:rsidTr="009A40D0">
        <w:trPr>
          <w:trHeight w:hRule="exact" w:val="42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Default="009A40D0" w:rsidP="009A40D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Pr="001C63A2" w:rsidRDefault="009A40D0" w:rsidP="009A40D0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Разные хобби моих друзей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Default="009A40D0" w:rsidP="005703D7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Default="009A40D0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Default="009A40D0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Default="009A40D0" w:rsidP="009A40D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Default="009A40D0" w:rsidP="009A40D0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9A40D0" w:rsidTr="009A40D0">
        <w:trPr>
          <w:trHeight w:hRule="exact" w:val="42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Default="009A40D0" w:rsidP="009A40D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Pr="001C63A2" w:rsidRDefault="009A40D0" w:rsidP="009A40D0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Мое любимое хобби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Default="009A40D0" w:rsidP="005703D7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Default="009A40D0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Default="009A40D0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Default="009A40D0" w:rsidP="009A40D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20.10.2022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Default="009A40D0" w:rsidP="009A40D0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9A40D0" w:rsidTr="009A40D0">
        <w:trPr>
          <w:trHeight w:hRule="exact" w:val="43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Default="009A40D0" w:rsidP="009A40D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Pr="001C63A2" w:rsidRDefault="009A40D0" w:rsidP="009A40D0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Хобби на природе/в саду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Default="009A40D0" w:rsidP="005703D7">
            <w:pPr>
              <w:autoSpaceDE w:val="0"/>
              <w:autoSpaceDN w:val="0"/>
              <w:spacing w:before="100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Default="009A40D0" w:rsidP="005703D7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Default="009A40D0" w:rsidP="005703D7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Default="009A40D0" w:rsidP="009A40D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21.10.2022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Default="009A40D0" w:rsidP="009A40D0">
            <w:pPr>
              <w:autoSpaceDE w:val="0"/>
              <w:autoSpaceDN w:val="0"/>
              <w:spacing w:before="100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9A40D0" w:rsidTr="009A40D0">
        <w:trPr>
          <w:trHeight w:hRule="exact" w:val="42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Default="009A40D0" w:rsidP="009A40D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Pr="001C63A2" w:rsidRDefault="009A40D0" w:rsidP="009A40D0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Мой любимый спорт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Default="009A40D0" w:rsidP="005703D7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Default="009A40D0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Default="009A40D0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Default="009A40D0" w:rsidP="009A40D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A40D0" w:rsidRDefault="009A40D0" w:rsidP="009A40D0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74948" w:rsidTr="009A40D0">
        <w:trPr>
          <w:trHeight w:hRule="exact" w:val="6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87494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Pr="001C63A2" w:rsidRDefault="00874948" w:rsidP="00874948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Зачем нужно заниматься спортом?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5703D7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87494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87494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74948" w:rsidRPr="009A40D0" w:rsidTr="00874948">
        <w:trPr>
          <w:trHeight w:hRule="exact" w:val="98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87494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Pr="001C63A2" w:rsidRDefault="00874948" w:rsidP="00874948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Здоровый образ жизни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5703D7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87494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874948">
            <w:pPr>
              <w:autoSpaceDE w:val="0"/>
              <w:autoSpaceDN w:val="0"/>
              <w:spacing w:before="98" w:after="0" w:line="271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74948" w:rsidRPr="009A40D0" w:rsidTr="00874948">
        <w:trPr>
          <w:trHeight w:hRule="exact" w:val="7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87494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Pr="001C63A2" w:rsidRDefault="00874948" w:rsidP="00874948">
            <w:pPr>
              <w:autoSpaceDE w:val="0"/>
              <w:autoSpaceDN w:val="0"/>
              <w:spacing w:before="100" w:after="0" w:line="281" w:lineRule="auto"/>
              <w:ind w:left="72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Я заболел(а)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5703D7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87494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87494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74948" w:rsidRPr="009A40D0" w:rsidTr="00874948">
        <w:trPr>
          <w:trHeight w:hRule="exact" w:val="42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87494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Pr="001C63A2" w:rsidRDefault="00874948" w:rsidP="00874948">
            <w:pPr>
              <w:autoSpaceDE w:val="0"/>
              <w:autoSpaceDN w:val="0"/>
              <w:spacing w:before="98" w:after="0" w:line="281" w:lineRule="auto"/>
              <w:ind w:left="72" w:right="288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Рекомендации врача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5703D7">
            <w:pPr>
              <w:autoSpaceDE w:val="0"/>
              <w:autoSpaceDN w:val="0"/>
              <w:spacing w:before="100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5703D7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5703D7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874948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874948">
            <w:pPr>
              <w:autoSpaceDE w:val="0"/>
              <w:autoSpaceDN w:val="0"/>
              <w:spacing w:before="100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74948" w:rsidRPr="009A40D0" w:rsidTr="009A40D0">
        <w:trPr>
          <w:trHeight w:hRule="exact" w:val="72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87494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Pr="001C63A2" w:rsidRDefault="00874948" w:rsidP="00874948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Футбол - спорт номер 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5703D7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87494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87494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74948" w:rsidRPr="009A40D0" w:rsidTr="006670A4">
        <w:trPr>
          <w:trHeight w:hRule="exact" w:val="108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87494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Pr="001C63A2" w:rsidRDefault="00874948" w:rsidP="00874948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Каким спортом мы </w:t>
            </w:r>
            <w:r w:rsidRPr="001C63A2">
              <w:rPr>
                <w:lang w:val="ru-RU"/>
              </w:rPr>
              <w:br/>
            </w: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занимаемся зимой и </w:t>
            </w:r>
            <w:r w:rsidRPr="001C63A2">
              <w:rPr>
                <w:lang w:val="ru-RU"/>
              </w:rPr>
              <w:br/>
            </w: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летом?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5703D7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87494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87494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74948" w:rsidRPr="009A40D0" w:rsidTr="009A40D0">
        <w:trPr>
          <w:trHeight w:hRule="exact" w:val="72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87494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Pr="001C63A2" w:rsidRDefault="00874948" w:rsidP="00874948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Олимпийские виды </w:t>
            </w:r>
            <w:r w:rsidRPr="001C63A2">
              <w:rPr>
                <w:lang w:val="ru-RU"/>
              </w:rPr>
              <w:br/>
            </w: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спорта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5703D7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87494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874948">
            <w:pPr>
              <w:autoSpaceDE w:val="0"/>
              <w:autoSpaceDN w:val="0"/>
              <w:spacing w:before="98" w:after="0" w:line="271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74948" w:rsidRPr="009A40D0" w:rsidTr="009A40D0">
        <w:trPr>
          <w:trHeight w:hRule="exact" w:val="72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87494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Pr="001C63A2" w:rsidRDefault="00874948" w:rsidP="00874948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Самые популярные виды спорта в Германии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5703D7">
            <w:pPr>
              <w:autoSpaceDE w:val="0"/>
              <w:autoSpaceDN w:val="0"/>
              <w:spacing w:before="100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5703D7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5703D7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874948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874948">
            <w:pPr>
              <w:autoSpaceDE w:val="0"/>
              <w:autoSpaceDN w:val="0"/>
              <w:spacing w:before="10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74948" w:rsidRPr="009A40D0" w:rsidTr="009A40D0">
        <w:trPr>
          <w:trHeight w:hRule="exact" w:val="72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87494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Pr="001C63A2" w:rsidRDefault="00874948" w:rsidP="00874948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Самые популярные виды спорта в России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5703D7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87494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87494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74948" w:rsidRPr="009A40D0" w:rsidTr="009A40D0">
        <w:trPr>
          <w:trHeight w:hRule="exact" w:val="72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87494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Pr="001C63A2" w:rsidRDefault="00874948" w:rsidP="00874948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Все для спорта: </w:t>
            </w:r>
            <w:r w:rsidRPr="001C63A2">
              <w:rPr>
                <w:lang w:val="ru-RU"/>
              </w:rPr>
              <w:br/>
            </w: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спортивный инвентарь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5703D7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87494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87494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74948" w:rsidRPr="009A40D0" w:rsidTr="009A40D0">
        <w:trPr>
          <w:trHeight w:hRule="exact" w:val="72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87494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Pr="001C63A2" w:rsidRDefault="00874948" w:rsidP="00874948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Составляем список покупок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5703D7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87494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87494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74948" w:rsidRPr="009A40D0" w:rsidTr="007B2374">
        <w:trPr>
          <w:trHeight w:hRule="exact" w:val="4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87494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Pr="001C63A2" w:rsidRDefault="00874948" w:rsidP="00874948">
            <w:pPr>
              <w:autoSpaceDE w:val="0"/>
              <w:autoSpaceDN w:val="0"/>
              <w:spacing w:before="98" w:after="0" w:line="281" w:lineRule="auto"/>
              <w:ind w:left="72" w:right="288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 магазине продуктов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5703D7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87494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87494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74948" w:rsidRPr="009A40D0" w:rsidTr="007B2374">
        <w:trPr>
          <w:trHeight w:hRule="exact" w:val="46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Pr="00874948" w:rsidRDefault="00874948" w:rsidP="00874948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Pr="001C63A2" w:rsidRDefault="00874948" w:rsidP="00874948">
            <w:pPr>
              <w:autoSpaceDE w:val="0"/>
              <w:autoSpaceDN w:val="0"/>
              <w:spacing w:before="98" w:after="0" w:line="281" w:lineRule="auto"/>
              <w:ind w:left="72" w:right="288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Покупки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5703D7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87494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87494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74948" w:rsidRPr="009A40D0" w:rsidTr="009A40D0">
        <w:trPr>
          <w:trHeight w:hRule="exact" w:val="72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Pr="00874948" w:rsidRDefault="00874948" w:rsidP="00874948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Pr="001C63A2" w:rsidRDefault="00874948" w:rsidP="00874948">
            <w:pPr>
              <w:autoSpaceDE w:val="0"/>
              <w:autoSpaceDN w:val="0"/>
              <w:spacing w:before="98" w:after="0" w:line="281" w:lineRule="auto"/>
              <w:ind w:left="72" w:right="288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Что я ем на </w:t>
            </w:r>
            <w:r w:rsidRPr="001C63A2">
              <w:rPr>
                <w:lang w:val="ru-RU"/>
              </w:rPr>
              <w:br/>
            </w: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завтрак, обед и ужин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5703D7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87494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87494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74948" w:rsidRPr="009A40D0" w:rsidTr="009A40D0">
        <w:trPr>
          <w:trHeight w:hRule="exact" w:val="72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Pr="00874948" w:rsidRDefault="00874948" w:rsidP="00874948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Pr="001C63A2" w:rsidRDefault="00874948" w:rsidP="00874948">
            <w:pPr>
              <w:autoSpaceDE w:val="0"/>
              <w:autoSpaceDN w:val="0"/>
              <w:spacing w:before="98" w:after="0" w:line="281" w:lineRule="auto"/>
              <w:ind w:left="72" w:right="288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Моя любимая еда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5703D7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Pr="005676CB" w:rsidRDefault="005676CB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874948" w:rsidP="0087494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4948" w:rsidRDefault="005676CB" w:rsidP="0087494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Проект </w:t>
            </w:r>
            <w:r w:rsidR="00874948"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F6B63" w:rsidRPr="009A40D0" w:rsidTr="009A40D0">
        <w:trPr>
          <w:trHeight w:hRule="exact" w:val="72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F6B63" w:rsidRDefault="005F6B63" w:rsidP="006803B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40.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F6B63" w:rsidRDefault="005F6B63" w:rsidP="00A65DFD">
            <w:pPr>
              <w:autoSpaceDE w:val="0"/>
              <w:autoSpaceDN w:val="0"/>
              <w:spacing w:before="98" w:after="0" w:line="278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Онлайн-покупки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Германии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F6B63" w:rsidRDefault="005F6B63" w:rsidP="00A65DFD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F6B63" w:rsidRDefault="005F6B63" w:rsidP="00A65DFD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F6B63" w:rsidRDefault="005F6B63" w:rsidP="00A65DFD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F6B63" w:rsidRDefault="005F6B63" w:rsidP="00B45D6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F6B63" w:rsidRDefault="005F6B63" w:rsidP="00A65DFD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F6B63" w:rsidRPr="009A40D0" w:rsidTr="009A40D0">
        <w:trPr>
          <w:trHeight w:hRule="exact" w:val="72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F6B63" w:rsidRDefault="005F6B63" w:rsidP="006803B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F6B63" w:rsidRDefault="005F6B63" w:rsidP="00A65DFD">
            <w:pPr>
              <w:autoSpaceDE w:val="0"/>
              <w:autoSpaceDN w:val="0"/>
              <w:spacing w:before="98" w:after="0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Онлайн-покупки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F6B63" w:rsidRDefault="005F6B63" w:rsidP="00A65DFD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F6B63" w:rsidRDefault="005F6B63" w:rsidP="00A65DFD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F6B63" w:rsidRDefault="005F6B63" w:rsidP="00A65DFD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F6B63" w:rsidRDefault="005F6B63" w:rsidP="00B45D6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F6B63" w:rsidRDefault="005F6B63" w:rsidP="00A65DFD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F6B63" w:rsidRPr="009A40D0" w:rsidTr="005676CB">
        <w:trPr>
          <w:trHeight w:hRule="exact" w:val="11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F6B63" w:rsidRDefault="005F6B63" w:rsidP="006803B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F6B63" w:rsidRPr="00874948" w:rsidRDefault="005F6B63" w:rsidP="00C3349A">
            <w:pPr>
              <w:autoSpaceDE w:val="0"/>
              <w:autoSpaceDN w:val="0"/>
              <w:spacing w:before="70" w:after="0" w:line="271" w:lineRule="auto"/>
              <w:ind w:left="72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Школьная система в </w:t>
            </w:r>
            <w:r w:rsidRPr="001C63A2">
              <w:rPr>
                <w:lang w:val="ru-RU"/>
              </w:rPr>
              <w:br/>
            </w: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Германии и России. </w:t>
            </w:r>
            <w:r w:rsidRPr="0087494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Виды школ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F6B63" w:rsidRDefault="005F6B63" w:rsidP="00C3349A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F6B63" w:rsidRDefault="005F6B63" w:rsidP="00C3349A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F6B63" w:rsidRDefault="005F6B63" w:rsidP="00C3349A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F6B63" w:rsidRDefault="005F6B63" w:rsidP="00B45D6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F6B63" w:rsidRDefault="005F6B63" w:rsidP="0087494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F6B63" w:rsidRPr="009A40D0" w:rsidTr="007B2374">
        <w:trPr>
          <w:trHeight w:hRule="exact" w:val="126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F6B63" w:rsidRDefault="005F6B63" w:rsidP="002B3A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F6B63" w:rsidRPr="001C63A2" w:rsidRDefault="005F6B63" w:rsidP="00874948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Идем в новую школу. Знакомство с одноклассниками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F6B63" w:rsidRDefault="005F6B63" w:rsidP="005703D7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F6B63" w:rsidRDefault="005F6B63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F6B63" w:rsidRDefault="005F6B63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F6B63" w:rsidRDefault="005F6B63" w:rsidP="0087494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F6B63" w:rsidRDefault="005F6B63" w:rsidP="0087494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F6B63" w:rsidRPr="009A40D0" w:rsidTr="007B2374">
        <w:trPr>
          <w:trHeight w:hRule="exact" w:val="57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F6B63" w:rsidRDefault="005F6B63" w:rsidP="002B3A9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F6B63" w:rsidRDefault="005F6B63" w:rsidP="007B2374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Школьные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будни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F6B63" w:rsidRDefault="005F6B63" w:rsidP="005703D7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F6B63" w:rsidRDefault="005F6B63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F6B63" w:rsidRDefault="005F6B63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F6B63" w:rsidRDefault="005F6B63" w:rsidP="00052408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F6B63" w:rsidRDefault="005F6B63" w:rsidP="007B2374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F6B63" w:rsidRPr="009A40D0" w:rsidTr="007B2374">
        <w:trPr>
          <w:trHeight w:hRule="exact" w:val="84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F6B63" w:rsidRDefault="005F6B63" w:rsidP="002B3A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F6B63" w:rsidRDefault="005F6B63" w:rsidP="007B2374">
            <w:pPr>
              <w:autoSpaceDE w:val="0"/>
              <w:autoSpaceDN w:val="0"/>
              <w:spacing w:before="98" w:after="0" w:line="271" w:lineRule="auto"/>
              <w:ind w:left="72" w:right="144"/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Школьные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принадлежности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F6B63" w:rsidRDefault="005F6B63" w:rsidP="005703D7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F6B63" w:rsidRDefault="005F6B63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F6B63" w:rsidRDefault="005F6B63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F6B63" w:rsidRDefault="005F6B63" w:rsidP="000524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F6B63" w:rsidRDefault="005F6B63" w:rsidP="007B2374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F6B63" w:rsidRPr="00E60D40" w:rsidTr="008F3265">
        <w:trPr>
          <w:trHeight w:hRule="exact" w:val="81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F6B63" w:rsidRDefault="005F6B63" w:rsidP="002B3A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F6B63" w:rsidRPr="001C63A2" w:rsidRDefault="008F3265" w:rsidP="008F3265">
            <w:pPr>
              <w:autoSpaceDE w:val="0"/>
              <w:autoSpaceDN w:val="0"/>
              <w:spacing w:before="70" w:after="0" w:line="262" w:lineRule="auto"/>
              <w:ind w:left="72" w:right="576"/>
              <w:rPr>
                <w:lang w:val="ru-RU"/>
              </w:rPr>
            </w:pPr>
            <w:r w:rsidRPr="008F326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Полугодовая контрольная работа</w:t>
            </w: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F6B63" w:rsidRDefault="005F6B63" w:rsidP="005703D7">
            <w:pPr>
              <w:autoSpaceDE w:val="0"/>
              <w:autoSpaceDN w:val="0"/>
              <w:spacing w:before="100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F6B63" w:rsidRPr="005676CB" w:rsidRDefault="005676CB" w:rsidP="005703D7">
            <w:pPr>
              <w:autoSpaceDE w:val="0"/>
              <w:autoSpaceDN w:val="0"/>
              <w:spacing w:before="100" w:after="0" w:line="230" w:lineRule="auto"/>
              <w:ind w:left="72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F6B63" w:rsidRDefault="005F6B63" w:rsidP="005703D7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F6B63" w:rsidRDefault="005F6B63" w:rsidP="000524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F6B63" w:rsidRPr="001C63A2" w:rsidRDefault="008F3265" w:rsidP="008F3265">
            <w:pPr>
              <w:autoSpaceDE w:val="0"/>
              <w:autoSpaceDN w:val="0"/>
              <w:spacing w:before="100" w:after="0"/>
              <w:ind w:left="72"/>
              <w:rPr>
                <w:lang w:val="ru-RU"/>
              </w:rPr>
            </w:pPr>
            <w:r w:rsidRPr="008F326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Контрольная работа;</w:t>
            </w: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F6B63" w:rsidRPr="001C63A2">
              <w:rPr>
                <w:lang w:val="ru-RU"/>
              </w:rPr>
              <w:br/>
            </w:r>
            <w:r w:rsidR="005F6B63"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5F6B63" w:rsidRPr="006F4F71" w:rsidTr="008F3265">
        <w:trPr>
          <w:trHeight w:hRule="exact" w:val="127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F6B63" w:rsidRDefault="005F6B63" w:rsidP="002B3A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F6B63" w:rsidRPr="008F3265" w:rsidRDefault="008F3265" w:rsidP="007B2374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Школьные отметки в Германии и России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F6B63" w:rsidRDefault="005F6B63" w:rsidP="005703D7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F6B63" w:rsidRDefault="005F6B63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F6B63" w:rsidRDefault="005F6B63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F6B63" w:rsidRDefault="005F6B63" w:rsidP="0005240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F6B63" w:rsidRPr="008F3265" w:rsidRDefault="008F3265" w:rsidP="007B237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1C63A2">
              <w:rPr>
                <w:lang w:val="ru-RU"/>
              </w:rPr>
              <w:br/>
            </w:r>
            <w:proofErr w:type="spellStart"/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использованием«Оценочного</w:t>
            </w:r>
            <w:proofErr w:type="spellEnd"/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C63A2">
              <w:rPr>
                <w:lang w:val="ru-RU"/>
              </w:rPr>
              <w:br/>
            </w: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8F3265" w:rsidRPr="007B2374" w:rsidTr="007B2374">
        <w:trPr>
          <w:trHeight w:hRule="exact" w:val="8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Default="008F3265" w:rsidP="002B3A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Default="008F3265" w:rsidP="007B2374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школьный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аттестат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Default="008F3265" w:rsidP="005703D7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Pr="005676CB" w:rsidRDefault="005676CB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Default="008F3265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Default="008F3265" w:rsidP="002363E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Default="008F3265" w:rsidP="00ED3D0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F3265" w:rsidRPr="007B2374" w:rsidTr="007B2374">
        <w:trPr>
          <w:trHeight w:hRule="exact" w:val="55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Default="008F3265" w:rsidP="002B3A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Default="008F3265" w:rsidP="007B2374">
            <w:pPr>
              <w:autoSpaceDE w:val="0"/>
              <w:autoSpaceDN w:val="0"/>
              <w:spacing w:before="98" w:after="0" w:line="271" w:lineRule="auto"/>
              <w:ind w:left="72" w:right="144"/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 уроке музыки.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Песни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Default="008F3265" w:rsidP="005703D7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Default="008F3265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Default="008F3265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Default="008F3265" w:rsidP="002363E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Default="008F3265" w:rsidP="007B2374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F3265" w:rsidRPr="007B2374" w:rsidTr="007B2374">
        <w:trPr>
          <w:trHeight w:hRule="exact" w:val="11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Default="008F3265" w:rsidP="002B3A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Default="008F3265" w:rsidP="007B2374">
            <w:pPr>
              <w:autoSpaceDE w:val="0"/>
              <w:autoSpaceDN w:val="0"/>
              <w:spacing w:before="70" w:after="0" w:line="230" w:lineRule="auto"/>
            </w:pPr>
            <w:r>
              <w:rPr>
                <w:lang w:val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жизнь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Default="008F3265" w:rsidP="005703D7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Default="008F3265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Default="008F3265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Default="008F3265" w:rsidP="002363E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Default="008F3265" w:rsidP="007B2374">
            <w:pPr>
              <w:autoSpaceDE w:val="0"/>
              <w:autoSpaceDN w:val="0"/>
              <w:spacing w:before="98" w:after="0" w:line="271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F3265" w:rsidRPr="007B2374" w:rsidTr="007B2374">
        <w:trPr>
          <w:trHeight w:hRule="exact" w:val="56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Default="008F3265" w:rsidP="002B3A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Default="008F3265" w:rsidP="007B2374">
            <w:pPr>
              <w:autoSpaceDE w:val="0"/>
              <w:autoSpaceDN w:val="0"/>
              <w:spacing w:before="98" w:after="0" w:line="278" w:lineRule="auto"/>
              <w:ind w:left="72" w:right="144"/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школа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Default="008F3265" w:rsidP="005703D7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Default="008F3265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Pr="005676CB" w:rsidRDefault="005676CB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Default="008F3265" w:rsidP="002363E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Pr="005676CB" w:rsidRDefault="005676CB" w:rsidP="007B237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</w:tr>
      <w:tr w:rsidR="008F3265" w:rsidRPr="007B2374" w:rsidTr="007B2374">
        <w:trPr>
          <w:trHeight w:hRule="exact" w:val="55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Default="008F3265" w:rsidP="002B3A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Default="008F3265" w:rsidP="007B2374">
            <w:pPr>
              <w:autoSpaceDE w:val="0"/>
              <w:autoSpaceDN w:val="0"/>
              <w:spacing w:before="98" w:after="0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учителя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Default="008F3265" w:rsidP="005703D7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Default="008F3265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Default="008F3265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Default="008F3265" w:rsidP="002363E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Default="008F3265" w:rsidP="007B2374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F3265" w:rsidRPr="007B2374" w:rsidTr="007B2374">
        <w:trPr>
          <w:trHeight w:hRule="exact" w:val="84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Default="008F3265" w:rsidP="002B3A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Default="008F3265" w:rsidP="007B2374">
            <w:pPr>
              <w:autoSpaceDE w:val="0"/>
              <w:autoSpaceDN w:val="0"/>
              <w:spacing w:before="98" w:after="0" w:line="281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любимый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школьный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предмет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Default="008F3265" w:rsidP="005703D7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Default="008F3265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Default="008F3265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Default="008F3265" w:rsidP="002363E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Default="008F3265" w:rsidP="007B2374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F3265" w:rsidRPr="006F4F71" w:rsidTr="00CA3260">
        <w:trPr>
          <w:trHeight w:hRule="exact" w:val="142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Default="008F3265" w:rsidP="002B3A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Pr="001C63A2" w:rsidRDefault="008F3265" w:rsidP="00CA3260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Время и дни недели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Default="008F3265" w:rsidP="005703D7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Default="008F3265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Default="008F3265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Default="008F3265" w:rsidP="00663E8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Pr="001C63A2" w:rsidRDefault="008F3265" w:rsidP="00CA3260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1C63A2">
              <w:rPr>
                <w:lang w:val="ru-RU"/>
              </w:rPr>
              <w:br/>
            </w:r>
            <w:proofErr w:type="spellStart"/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использованием«Оценочного</w:t>
            </w:r>
            <w:proofErr w:type="spellEnd"/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C63A2">
              <w:rPr>
                <w:lang w:val="ru-RU"/>
              </w:rPr>
              <w:br/>
            </w: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8F3265" w:rsidTr="00CA3260">
        <w:trPr>
          <w:trHeight w:hRule="exact" w:val="85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Default="008F3265" w:rsidP="002B3A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Pr="001C63A2" w:rsidRDefault="008F3265" w:rsidP="00E60D40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Считаем вместе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Default="008F3265" w:rsidP="005703D7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Default="008F3265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Default="008F3265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Default="008F3265" w:rsidP="00663E8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Default="008F3265" w:rsidP="00E60D40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F3265" w:rsidTr="00CA3260">
        <w:trPr>
          <w:trHeight w:hRule="exact" w:val="56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Default="008F3265" w:rsidP="002B3A91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Default="008F3265" w:rsidP="00E60D40">
            <w:pPr>
              <w:autoSpaceDE w:val="0"/>
              <w:autoSpaceDN w:val="0"/>
              <w:spacing w:before="72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Школьный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карнавал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Default="008F3265" w:rsidP="005703D7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Default="008F3265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Default="008F3265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Default="008F3265" w:rsidP="008E03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Default="008F3265" w:rsidP="00E60D40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F3265" w:rsidTr="00E60D4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Default="008F3265" w:rsidP="002B3A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57.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Pr="001C63A2" w:rsidRDefault="008F3265" w:rsidP="00E60D40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Летний праздник в школе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Default="008F3265" w:rsidP="005703D7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Default="008F3265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Default="008F3265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Default="008F3265" w:rsidP="008E03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3265" w:rsidRDefault="008F3265" w:rsidP="00E60D40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44F5F" w:rsidTr="00E60D4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44F5F" w:rsidRDefault="00D44F5F" w:rsidP="008E5A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44F5F" w:rsidRDefault="00D44F5F" w:rsidP="00A65DFD">
            <w:pPr>
              <w:autoSpaceDE w:val="0"/>
              <w:autoSpaceDN w:val="0"/>
              <w:spacing w:before="98" w:after="0" w:line="281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Выпускаем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школьную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газету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!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44F5F" w:rsidRDefault="00D44F5F" w:rsidP="00A65DFD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44F5F" w:rsidRDefault="00D44F5F" w:rsidP="00A65DFD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44F5F" w:rsidRDefault="00D44F5F" w:rsidP="00A65DFD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44F5F" w:rsidRDefault="00CB1167" w:rsidP="008E03B1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44F5F" w:rsidRPr="00D44F5F" w:rsidRDefault="00D44F5F" w:rsidP="00E60D4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Проект </w:t>
            </w:r>
          </w:p>
        </w:tc>
      </w:tr>
      <w:tr w:rsidR="00CB1167" w:rsidTr="00CB1167">
        <w:trPr>
          <w:trHeight w:hRule="exact" w:val="105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1167" w:rsidRDefault="00CB1167" w:rsidP="008E5A4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1167" w:rsidRPr="001C63A2" w:rsidRDefault="00CB1167" w:rsidP="0083670A">
            <w:pPr>
              <w:autoSpaceDE w:val="0"/>
              <w:autoSpaceDN w:val="0"/>
              <w:spacing w:before="98" w:after="0" w:line="262" w:lineRule="auto"/>
              <w:ind w:right="14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Каникулы в различное </w:t>
            </w:r>
            <w:r w:rsidRPr="001C63A2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время года. </w:t>
            </w:r>
            <w:r w:rsidRPr="00CA326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Как прошло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             </w:t>
            </w:r>
            <w:r w:rsidRPr="00CA326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мое лето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1167" w:rsidRDefault="00CB1167" w:rsidP="0083670A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1167" w:rsidRDefault="00CB1167" w:rsidP="0083670A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1167" w:rsidRDefault="00CB1167" w:rsidP="0083670A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1167" w:rsidRDefault="00CB1167" w:rsidP="003E5A6B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1167" w:rsidRDefault="00CB1167" w:rsidP="0083670A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CB1167" w:rsidRPr="00CA3260" w:rsidTr="00CB1167">
        <w:trPr>
          <w:trHeight w:hRule="exact" w:val="41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1167" w:rsidRDefault="00CB1167" w:rsidP="008E5A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1167" w:rsidRPr="001C63A2" w:rsidRDefault="00CB1167" w:rsidP="0096400C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Я люблю лето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1167" w:rsidRDefault="00CB1167" w:rsidP="0096400C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1167" w:rsidRDefault="00CB1167" w:rsidP="0096400C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1167" w:rsidRDefault="00CB1167" w:rsidP="0096400C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1167" w:rsidRDefault="00CB1167" w:rsidP="003E5A6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1167" w:rsidRDefault="00CB1167" w:rsidP="00CA3260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CB1167" w:rsidRPr="00CA3260" w:rsidTr="00CB1167">
        <w:trPr>
          <w:trHeight w:hRule="exact" w:val="43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1167" w:rsidRDefault="00CB1167" w:rsidP="005D428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1167" w:rsidRPr="001C63A2" w:rsidRDefault="00CB1167" w:rsidP="005D2D76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Идем в поход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1167" w:rsidRDefault="00CB1167" w:rsidP="005D2D76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1167" w:rsidRDefault="00CB1167" w:rsidP="005D2D7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1167" w:rsidRDefault="00CB1167" w:rsidP="005D2D7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1167" w:rsidRDefault="00CB1167" w:rsidP="003E5A6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1167" w:rsidRDefault="00CB1167" w:rsidP="00CA326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CB1167" w:rsidRPr="00CA3260" w:rsidTr="00CB1167">
        <w:trPr>
          <w:trHeight w:hRule="exact" w:val="8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1167" w:rsidRDefault="00CB1167" w:rsidP="005D428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1167" w:rsidRPr="00F76686" w:rsidRDefault="00CB1167" w:rsidP="003C4649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F766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Интересные музеи Германии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1167" w:rsidRDefault="00CB1167" w:rsidP="003C4649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1167" w:rsidRDefault="00CB1167" w:rsidP="003C4649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1167" w:rsidRDefault="00CB1167" w:rsidP="003C4649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1167" w:rsidRDefault="00CB1167" w:rsidP="009F3F4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1167" w:rsidRDefault="00CB1167" w:rsidP="00256080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CB1167" w:rsidRPr="00CA3260" w:rsidTr="00CB1167">
        <w:trPr>
          <w:trHeight w:hRule="exact" w:val="111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1167" w:rsidRDefault="00CB1167" w:rsidP="005D428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1167" w:rsidRPr="001C63A2" w:rsidRDefault="00CB1167" w:rsidP="003C4649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Мир профессий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Чем ты интересуешься?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1167" w:rsidRPr="00F76686" w:rsidRDefault="00CB1167" w:rsidP="003C4649">
            <w:pPr>
              <w:autoSpaceDE w:val="0"/>
              <w:autoSpaceDN w:val="0"/>
              <w:spacing w:before="98" w:after="0" w:line="230" w:lineRule="auto"/>
              <w:ind w:left="74"/>
              <w:jc w:val="center"/>
              <w:rPr>
                <w:lang w:val="ru-RU"/>
              </w:rPr>
            </w:pPr>
            <w:r w:rsidRPr="00F766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1167" w:rsidRPr="00F76686" w:rsidRDefault="00CB1167" w:rsidP="003C4649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F766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1167" w:rsidRPr="00F76686" w:rsidRDefault="00CB1167" w:rsidP="003C4649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F766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1167" w:rsidRDefault="00CB1167" w:rsidP="009F3F4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1167" w:rsidRPr="00F76686" w:rsidRDefault="00CB1167" w:rsidP="00256080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F766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Письменный </w:t>
            </w:r>
            <w:r w:rsidRPr="00F76686">
              <w:rPr>
                <w:lang w:val="ru-RU"/>
              </w:rPr>
              <w:br/>
            </w:r>
            <w:r w:rsidRPr="00F766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контроль;</w:t>
            </w:r>
          </w:p>
        </w:tc>
      </w:tr>
      <w:tr w:rsidR="00CB1167" w:rsidRPr="00CA3260" w:rsidTr="00CB1167">
        <w:trPr>
          <w:trHeight w:hRule="exact" w:val="56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1167" w:rsidRDefault="00CB1167" w:rsidP="005D428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1167" w:rsidRPr="001C63A2" w:rsidRDefault="00CB1167" w:rsidP="003C4649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Все о театре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1167" w:rsidRPr="00F76686" w:rsidRDefault="00CB1167" w:rsidP="003C4649">
            <w:pPr>
              <w:autoSpaceDE w:val="0"/>
              <w:autoSpaceDN w:val="0"/>
              <w:spacing w:before="98" w:after="0" w:line="230" w:lineRule="auto"/>
              <w:ind w:left="74"/>
              <w:jc w:val="center"/>
              <w:rPr>
                <w:lang w:val="ru-RU"/>
              </w:rPr>
            </w:pPr>
            <w:r w:rsidRPr="00F766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1167" w:rsidRPr="00F76686" w:rsidRDefault="00CB1167" w:rsidP="003C4649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F766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1167" w:rsidRPr="00F76686" w:rsidRDefault="00CB1167" w:rsidP="003C4649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F766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1167" w:rsidRDefault="00CB1167" w:rsidP="009F3F4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1167" w:rsidRPr="00F76686" w:rsidRDefault="00CB1167" w:rsidP="0025608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766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:rsidR="00CB1167" w:rsidRPr="00CA3260" w:rsidTr="007D6818">
        <w:trPr>
          <w:trHeight w:hRule="exact" w:val="8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1167" w:rsidRDefault="00CB1167" w:rsidP="005D428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1167" w:rsidRPr="001C63A2" w:rsidRDefault="00CB1167" w:rsidP="003C4649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Цирк на Цветном бульваре в Москве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1167" w:rsidRDefault="00CB1167" w:rsidP="003C4649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1167" w:rsidRDefault="00CB1167" w:rsidP="003C4649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1167" w:rsidRDefault="00CB1167" w:rsidP="003C4649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1167" w:rsidRDefault="00CB1167" w:rsidP="009F3F4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1167" w:rsidRDefault="00CB1167" w:rsidP="00256080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CB1167" w:rsidRPr="00CA3260" w:rsidTr="00CB1167">
        <w:trPr>
          <w:trHeight w:hRule="exact" w:val="69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1167" w:rsidRDefault="00CB1167" w:rsidP="005D428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1167" w:rsidRDefault="00CB1167" w:rsidP="00431842">
            <w:pPr>
              <w:autoSpaceDE w:val="0"/>
              <w:autoSpaceDN w:val="0"/>
              <w:spacing w:before="98" w:after="0" w:line="262" w:lineRule="auto"/>
              <w:ind w:left="72" w:right="86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Погода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Времена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1167" w:rsidRDefault="00CB1167" w:rsidP="00431842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1167" w:rsidRDefault="00CB1167" w:rsidP="00431842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1167" w:rsidRDefault="00CB1167" w:rsidP="00431842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1167" w:rsidRPr="00F76686" w:rsidRDefault="00CB1167" w:rsidP="009F3F43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F766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21.02.2023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1167" w:rsidRDefault="007D6818" w:rsidP="00CA326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CB1167" w:rsidRPr="00CA3260" w:rsidTr="00CB1167">
        <w:trPr>
          <w:trHeight w:hRule="exact" w:val="69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1167" w:rsidRPr="00F76686" w:rsidRDefault="00CB1167" w:rsidP="007B5B0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766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1167" w:rsidRPr="001C63A2" w:rsidRDefault="00CB1167" w:rsidP="00EE54B6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Месяцы в году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1167" w:rsidRDefault="00CB1167" w:rsidP="00EE54B6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1167" w:rsidRDefault="00CB1167" w:rsidP="00EE54B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1167" w:rsidRDefault="00CB1167" w:rsidP="00EE54B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1167" w:rsidRPr="00F76686" w:rsidRDefault="00CB1167" w:rsidP="00BA083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F766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28.02.2023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1167" w:rsidRDefault="00CB1167" w:rsidP="00CA326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60291" w:rsidRPr="00CA3260" w:rsidTr="007D6818">
        <w:trPr>
          <w:trHeight w:hRule="exact" w:val="10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Pr="00F76686" w:rsidRDefault="00D60291" w:rsidP="0032136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766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4613BD">
            <w:pPr>
              <w:autoSpaceDE w:val="0"/>
              <w:autoSpaceDN w:val="0"/>
              <w:spacing w:before="98" w:after="0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Прогноз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погоды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онлайн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4613BD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4613BD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4613BD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8A4D6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7D6818" w:rsidP="00CA326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766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Письменный </w:t>
            </w:r>
            <w:r w:rsidRPr="00F76686">
              <w:rPr>
                <w:lang w:val="ru-RU"/>
              </w:rPr>
              <w:br/>
            </w:r>
            <w:r w:rsidRPr="00F766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контроль;</w:t>
            </w:r>
          </w:p>
        </w:tc>
      </w:tr>
      <w:tr w:rsidR="00D60291" w:rsidRPr="00CA3260" w:rsidTr="00F76686">
        <w:trPr>
          <w:trHeight w:hRule="exact" w:val="5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32136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Pr="001C63A2" w:rsidRDefault="00D60291" w:rsidP="00B86C94">
            <w:pPr>
              <w:autoSpaceDE w:val="0"/>
              <w:autoSpaceDN w:val="0"/>
              <w:spacing w:before="100" w:after="0" w:line="271" w:lineRule="auto"/>
              <w:ind w:left="72" w:right="144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Природа России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B86C94">
            <w:pPr>
              <w:autoSpaceDE w:val="0"/>
              <w:autoSpaceDN w:val="0"/>
              <w:spacing w:before="100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B86C94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B86C94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8A4D6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F76686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60291" w:rsidTr="007D6818">
        <w:trPr>
          <w:trHeight w:hRule="exact" w:val="4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32136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Pr="00F76686" w:rsidRDefault="00D60291" w:rsidP="002A277B">
            <w:pPr>
              <w:autoSpaceDE w:val="0"/>
              <w:autoSpaceDN w:val="0"/>
              <w:spacing w:before="98" w:after="0" w:line="278" w:lineRule="auto"/>
              <w:ind w:left="72"/>
              <w:rPr>
                <w:lang w:val="ru-RU"/>
              </w:rPr>
            </w:pPr>
            <w:r w:rsidRPr="00F766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Красная книга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2A277B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2A277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2A277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8A4D62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F76686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60291" w:rsidRPr="00E60D40" w:rsidTr="007D6818">
        <w:trPr>
          <w:trHeight w:hRule="exact" w:val="4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32136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Pr="001C63A2" w:rsidRDefault="00D60291" w:rsidP="00945C3A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Дикие животные </w:t>
            </w: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России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945C3A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945C3A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945C3A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8A4D6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Pr="001C63A2" w:rsidRDefault="007D6818" w:rsidP="00F76686">
            <w:pPr>
              <w:autoSpaceDE w:val="0"/>
              <w:autoSpaceDN w:val="0"/>
              <w:spacing w:before="100" w:after="0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60291" w:rsidRPr="007B2374" w:rsidTr="00F76686">
        <w:trPr>
          <w:trHeight w:hRule="exact" w:val="58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2802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945C3A">
            <w:pPr>
              <w:autoSpaceDE w:val="0"/>
              <w:autoSpaceDN w:val="0"/>
              <w:spacing w:before="98" w:after="0" w:line="262" w:lineRule="auto"/>
              <w:ind w:right="864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Животные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зимой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945C3A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945C3A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945C3A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8A4D6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7D6818" w:rsidP="00F76686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60291" w:rsidRPr="007B2374" w:rsidTr="007D6818">
        <w:trPr>
          <w:trHeight w:hRule="exact" w:val="9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2802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Pr="001C63A2" w:rsidRDefault="00D60291" w:rsidP="00945C3A">
            <w:pPr>
              <w:autoSpaceDE w:val="0"/>
              <w:autoSpaceDN w:val="0"/>
              <w:spacing w:before="70" w:after="0" w:line="262" w:lineRule="auto"/>
              <w:ind w:left="72" w:right="288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Животные на Северном полюсе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945C3A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945C3A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945C3A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A326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Pr="007D6818" w:rsidRDefault="007D6818" w:rsidP="00F76686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диктант</w:t>
            </w:r>
          </w:p>
        </w:tc>
      </w:tr>
      <w:tr w:rsidR="00D60291" w:rsidRPr="007B2374" w:rsidTr="00D60291">
        <w:trPr>
          <w:trHeight w:hRule="exact" w:val="4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2802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Pr="001C63A2" w:rsidRDefault="00D60291" w:rsidP="00EC6456">
            <w:pPr>
              <w:autoSpaceDE w:val="0"/>
              <w:autoSpaceDN w:val="0"/>
              <w:spacing w:before="98" w:after="0" w:line="271" w:lineRule="auto"/>
              <w:ind w:right="144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Животные в Германии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EC6456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EC645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EC645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A326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16.03.2023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Pr="007D6818" w:rsidRDefault="007D6818" w:rsidP="00F7668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Проект </w:t>
            </w:r>
          </w:p>
        </w:tc>
      </w:tr>
      <w:tr w:rsidR="00D60291" w:rsidRPr="007B2374" w:rsidTr="00D60291">
        <w:trPr>
          <w:trHeight w:hRule="exact" w:val="72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0E52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Pr="001C63A2" w:rsidRDefault="00D60291" w:rsidP="00F76686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Загрязнение окружающей среды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0C14FA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0C14FA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0C14FA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A326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Pr="007D6818" w:rsidRDefault="007D6818" w:rsidP="00F7668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60291" w:rsidRPr="007B2374" w:rsidTr="00F76686">
        <w:trPr>
          <w:trHeight w:hRule="exact" w:val="5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0E52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Pr="001C63A2" w:rsidRDefault="00D60291" w:rsidP="00CA4AF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Защитим нашу планету!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CA4AF3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CA4AF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CA4AF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A326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7D6818" w:rsidP="00F76686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60291" w:rsidRPr="007B2374" w:rsidTr="007D6818">
        <w:trPr>
          <w:trHeight w:hRule="exact" w:val="98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0E52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Pr="001C63A2" w:rsidRDefault="00D60291" w:rsidP="00CA4AF3">
            <w:pPr>
              <w:autoSpaceDE w:val="0"/>
              <w:autoSpaceDN w:val="0"/>
              <w:spacing w:before="100" w:after="0" w:line="271" w:lineRule="auto"/>
              <w:ind w:left="72" w:right="576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Что я могу сделать для природы?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CA4AF3">
            <w:pPr>
              <w:autoSpaceDE w:val="0"/>
              <w:autoSpaceDN w:val="0"/>
              <w:spacing w:before="100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CA4AF3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CA4AF3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A326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F76686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</w:tr>
      <w:tr w:rsidR="00D60291" w:rsidRPr="007B2374" w:rsidTr="00D60291">
        <w:trPr>
          <w:trHeight w:hRule="exact" w:val="15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0E520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78.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Pr="001C63A2" w:rsidRDefault="00D60291" w:rsidP="00DA0BE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Жизнь в городе и </w:t>
            </w:r>
            <w:r w:rsidRPr="001C63A2">
              <w:rPr>
                <w:lang w:val="ru-RU"/>
              </w:rPr>
              <w:br/>
            </w: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сельской местности.</w:t>
            </w:r>
          </w:p>
          <w:p w:rsidR="00D60291" w:rsidRPr="001C63A2" w:rsidRDefault="00D60291" w:rsidP="00DA0BED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Переезд в другой город.</w:t>
            </w:r>
          </w:p>
          <w:p w:rsidR="00D60291" w:rsidRPr="001C63A2" w:rsidRDefault="00D60291" w:rsidP="00DA0BED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Новая квартира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DA0BED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DA0BED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DA0BED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A326D6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Pr="00F76686" w:rsidRDefault="00D60291" w:rsidP="00F76686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60291" w:rsidRPr="007B2374" w:rsidTr="007D6818">
        <w:trPr>
          <w:trHeight w:hRule="exact" w:val="49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0E520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415C65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живу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городе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415C65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415C65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415C65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A326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Pr="00F76686" w:rsidRDefault="00D60291" w:rsidP="00F7668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60291" w:rsidRPr="007B2374" w:rsidTr="007D6818">
        <w:trPr>
          <w:trHeight w:hRule="exact" w:val="5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FD13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Pr="00F76686" w:rsidRDefault="00D60291" w:rsidP="008B55ED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F766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Ориентировка в городе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8B55ED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8B55ED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8B55ED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A326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F76686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60291" w:rsidRPr="007B2374" w:rsidTr="00F76686">
        <w:trPr>
          <w:trHeight w:hRule="exact" w:val="84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FD13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8B55ED">
            <w:pPr>
              <w:autoSpaceDE w:val="0"/>
              <w:autoSpaceDN w:val="0"/>
              <w:spacing w:before="98" w:after="0" w:line="281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Городские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8B55ED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8B55ED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8B55ED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A326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7D6818" w:rsidP="00F7668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Диктант </w:t>
            </w:r>
            <w:r w:rsidR="00D60291"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60291" w:rsidRPr="007B2374" w:rsidTr="00F76686">
        <w:trPr>
          <w:trHeight w:hRule="exact" w:val="114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FD13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Pr="001C63A2" w:rsidRDefault="00D60291" w:rsidP="00171085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Виртуальная экскурсия по замку </w:t>
            </w:r>
            <w:proofErr w:type="spellStart"/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Нойшванштайн</w:t>
            </w:r>
            <w:proofErr w:type="spellEnd"/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 </w:t>
            </w:r>
            <w:r w:rsidRPr="001C63A2">
              <w:rPr>
                <w:lang w:val="ru-RU"/>
              </w:rPr>
              <w:br/>
            </w: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Германии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171085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171085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171085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A326D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7D6818" w:rsidP="00F76686">
            <w:pPr>
              <w:autoSpaceDE w:val="0"/>
              <w:autoSpaceDN w:val="0"/>
              <w:spacing w:before="100" w:after="0" w:line="271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60291" w:rsidRPr="007B2374" w:rsidTr="007D6818">
        <w:trPr>
          <w:trHeight w:hRule="exact" w:val="48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FD13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060F2A">
            <w:pPr>
              <w:autoSpaceDE w:val="0"/>
              <w:autoSpaceDN w:val="0"/>
              <w:spacing w:before="100" w:after="0" w:line="271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живу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деревне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060F2A">
            <w:pPr>
              <w:autoSpaceDE w:val="0"/>
              <w:autoSpaceDN w:val="0"/>
              <w:spacing w:before="100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060F2A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060F2A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A326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13.04.2023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7D6818" w:rsidP="00E12DDB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60291" w:rsidRPr="007B2374" w:rsidTr="00D60291">
        <w:trPr>
          <w:trHeight w:hRule="exact" w:val="98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FD13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Pr="001C63A2" w:rsidRDefault="00D60291" w:rsidP="00060F2A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Плюсы и минусы жизни в городе и деревне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060F2A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060F2A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060F2A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A326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Pr="007D6818" w:rsidRDefault="00D60291" w:rsidP="00E12DD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  <w:r w:rsidR="007D681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7D681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письменныйй</w:t>
            </w:r>
            <w:proofErr w:type="spellEnd"/>
            <w:r w:rsidR="007D681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опрос</w:t>
            </w:r>
          </w:p>
        </w:tc>
      </w:tr>
      <w:tr w:rsidR="00D60291" w:rsidRPr="007B2374" w:rsidTr="00E12DDB">
        <w:trPr>
          <w:trHeight w:hRule="exact" w:val="5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FD13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060F2A">
            <w:pPr>
              <w:autoSpaceDE w:val="0"/>
              <w:autoSpaceDN w:val="0"/>
              <w:spacing w:before="98" w:after="0" w:line="271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домов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060F2A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060F2A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060F2A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8237D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0291" w:rsidRDefault="00D60291" w:rsidP="00E12DDB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D6818" w:rsidRPr="007B2374" w:rsidTr="00F76686">
        <w:trPr>
          <w:trHeight w:hRule="exact" w:val="114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C17DE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Pr="00E12DDB" w:rsidRDefault="007D6818" w:rsidP="00552151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Родная страна и </w:t>
            </w:r>
            <w:r w:rsidRPr="001C63A2">
              <w:rPr>
                <w:lang w:val="ru-RU"/>
              </w:rPr>
              <w:br/>
            </w: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страна/страны изучаемого языка. Крупные города России. </w:t>
            </w:r>
            <w:r w:rsidRPr="00E12DD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Крупные города Германии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52151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52151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52151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521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52151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D6818" w:rsidRPr="007B2374" w:rsidTr="007D6818">
        <w:trPr>
          <w:trHeight w:hRule="exact"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C17DE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Pr="001C63A2" w:rsidRDefault="007D6818" w:rsidP="00552151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Карта России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52151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52151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52151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521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52151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D6818" w:rsidRPr="006F4F71" w:rsidTr="00F76686">
        <w:trPr>
          <w:trHeight w:hRule="exact" w:val="114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C17DE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Pr="001C63A2" w:rsidRDefault="007D6818" w:rsidP="00552151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Рынки выходного дня в </w:t>
            </w:r>
            <w:r w:rsidRPr="001C63A2">
              <w:rPr>
                <w:lang w:val="ru-RU"/>
              </w:rPr>
              <w:br/>
            </w: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Германии и России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52151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52151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Pr="005676CB" w:rsidRDefault="005676CB" w:rsidP="00552151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521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Pr="001C63A2" w:rsidRDefault="007D6818" w:rsidP="00552151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работа с </w:t>
            </w:r>
            <w:r w:rsidRPr="001C63A2">
              <w:rPr>
                <w:lang w:val="ru-RU"/>
              </w:rPr>
              <w:br/>
            </w: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картой;</w:t>
            </w:r>
          </w:p>
        </w:tc>
      </w:tr>
      <w:tr w:rsidR="007D6818" w:rsidRPr="007B2374" w:rsidTr="00E12DDB">
        <w:trPr>
          <w:trHeight w:hRule="exact" w:val="56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C17DE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Pr="001C63A2" w:rsidRDefault="007D6818" w:rsidP="00552151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Рождество в Германии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52151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52151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52151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521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52151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D6818" w:rsidRPr="007B2374" w:rsidTr="00E12DDB">
        <w:trPr>
          <w:trHeight w:hRule="exact" w:val="571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C17DE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90.</w:t>
            </w:r>
          </w:p>
        </w:tc>
        <w:tc>
          <w:tcPr>
            <w:tcW w:w="289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Pr="001C63A2" w:rsidRDefault="007D6818" w:rsidP="00552151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Новый год в России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52151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52151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52151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521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28.04.2023</w:t>
            </w: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52151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D6818" w:rsidRPr="007B2374" w:rsidTr="007D6818">
        <w:trPr>
          <w:trHeight w:hRule="exact" w:val="53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C17DE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Pr="001C63A2" w:rsidRDefault="007D6818" w:rsidP="00552151">
            <w:pPr>
              <w:autoSpaceDE w:val="0"/>
              <w:autoSpaceDN w:val="0"/>
              <w:spacing w:before="100" w:after="0" w:line="286" w:lineRule="auto"/>
              <w:ind w:left="72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День святого Николая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52151">
            <w:pPr>
              <w:autoSpaceDE w:val="0"/>
              <w:autoSpaceDN w:val="0"/>
              <w:spacing w:before="100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52151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52151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52151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52151">
            <w:pPr>
              <w:autoSpaceDE w:val="0"/>
              <w:autoSpaceDN w:val="0"/>
              <w:spacing w:before="10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D6818" w:rsidRPr="007B2374" w:rsidTr="007D6818">
        <w:trPr>
          <w:trHeight w:hRule="exact" w:val="7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C22D6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Pr="001C63A2" w:rsidRDefault="007D6818" w:rsidP="00552151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Редкие животные России и </w:t>
            </w:r>
            <w:r w:rsidRPr="001C63A2">
              <w:rPr>
                <w:lang w:val="ru-RU"/>
              </w:rPr>
              <w:br/>
            </w: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Германии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52151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52151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52151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521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52151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D6818" w:rsidRPr="007B2374" w:rsidTr="007D6818">
        <w:trPr>
          <w:trHeight w:hRule="exact" w:val="71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C22D6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Pr="001C63A2" w:rsidRDefault="007D6818" w:rsidP="00552151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Редкие животные России и </w:t>
            </w:r>
            <w:r w:rsidRPr="001C63A2">
              <w:rPr>
                <w:lang w:val="ru-RU"/>
              </w:rPr>
              <w:br/>
            </w: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Германии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52151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52151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52151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521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52151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D6818" w:rsidRPr="007B2374" w:rsidTr="007D6818">
        <w:trPr>
          <w:trHeight w:hRule="exact" w:val="56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C22D6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Pr="001C63A2" w:rsidRDefault="007D6818" w:rsidP="00552151">
            <w:pPr>
              <w:autoSpaceDE w:val="0"/>
              <w:autoSpaceDN w:val="0"/>
              <w:spacing w:before="98" w:after="0" w:line="286" w:lineRule="auto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Шварцвальд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Pr="005703D7" w:rsidRDefault="007D6818" w:rsidP="00552151">
            <w:pPr>
              <w:autoSpaceDE w:val="0"/>
              <w:autoSpaceDN w:val="0"/>
              <w:spacing w:before="98" w:after="0" w:line="230" w:lineRule="auto"/>
              <w:ind w:left="74"/>
              <w:jc w:val="center"/>
              <w:rPr>
                <w:lang w:val="ru-RU"/>
              </w:rPr>
            </w:pPr>
            <w:r w:rsidRPr="005703D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Pr="005703D7" w:rsidRDefault="007D6818" w:rsidP="00552151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5703D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Pr="005703D7" w:rsidRDefault="007D6818" w:rsidP="00552151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5703D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Pr="005703D7" w:rsidRDefault="007D6818" w:rsidP="00552151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5703D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Pr="005703D7" w:rsidRDefault="007D6818" w:rsidP="0055215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703D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:rsidR="007D6818" w:rsidRPr="007B2374" w:rsidTr="007D6818">
        <w:trPr>
          <w:trHeight w:hRule="exact" w:val="56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Pr="005703D7" w:rsidRDefault="007D6818" w:rsidP="00C22D62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5703D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95.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Pr="001C63A2" w:rsidRDefault="007D6818" w:rsidP="00552151">
            <w:pPr>
              <w:autoSpaceDE w:val="0"/>
              <w:autoSpaceDN w:val="0"/>
              <w:spacing w:before="100" w:after="0" w:line="286" w:lineRule="auto"/>
              <w:ind w:left="72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Швейцария.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Австрия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52151">
            <w:pPr>
              <w:autoSpaceDE w:val="0"/>
              <w:autoSpaceDN w:val="0"/>
              <w:spacing w:before="100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52151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52151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52151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52151">
            <w:pPr>
              <w:autoSpaceDE w:val="0"/>
              <w:autoSpaceDN w:val="0"/>
              <w:spacing w:before="10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D6818" w:rsidRPr="007B2374" w:rsidTr="00E12DDB">
        <w:trPr>
          <w:trHeight w:hRule="exact" w:val="182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C22D6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96.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Pr="007D6818" w:rsidRDefault="007D6818" w:rsidP="00552151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Выдающиеся люди </w:t>
            </w:r>
            <w:r w:rsidRPr="001C63A2">
              <w:rPr>
                <w:lang w:val="ru-RU"/>
              </w:rPr>
              <w:br/>
            </w: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родной страны и </w:t>
            </w:r>
            <w:r w:rsidRPr="001C63A2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страны/стран изучаемого языка. </w:t>
            </w:r>
            <w:r w:rsidRPr="005703D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Песни и стихи о зиме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52151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52151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52151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521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52151">
            <w:pPr>
              <w:autoSpaceDE w:val="0"/>
              <w:autoSpaceDN w:val="0"/>
              <w:spacing w:before="98" w:after="0" w:line="262" w:lineRule="auto"/>
              <w:ind w:left="72" w:right="288"/>
            </w:pPr>
            <w:r w:rsidRPr="005703D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</w:tr>
      <w:tr w:rsidR="007D6818" w:rsidRPr="007B2374" w:rsidTr="00E12DDB">
        <w:trPr>
          <w:trHeight w:hRule="exact" w:val="5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C22D6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Pr="005703D7" w:rsidRDefault="007D6818" w:rsidP="00552151">
            <w:pPr>
              <w:autoSpaceDE w:val="0"/>
              <w:autoSpaceDN w:val="0"/>
              <w:spacing w:before="98" w:after="0" w:line="283" w:lineRule="auto"/>
              <w:ind w:left="72" w:right="144"/>
              <w:rPr>
                <w:lang w:val="ru-RU"/>
              </w:rPr>
            </w:pPr>
            <w:r w:rsidRPr="005703D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Сказки о животных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Pr="005703D7" w:rsidRDefault="007D6818" w:rsidP="00552151">
            <w:pPr>
              <w:autoSpaceDE w:val="0"/>
              <w:autoSpaceDN w:val="0"/>
              <w:spacing w:before="98" w:after="0" w:line="230" w:lineRule="auto"/>
              <w:ind w:left="74"/>
              <w:jc w:val="center"/>
              <w:rPr>
                <w:lang w:val="ru-RU"/>
              </w:rPr>
            </w:pPr>
            <w:r w:rsidRPr="005703D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Pr="005703D7" w:rsidRDefault="007D6818" w:rsidP="00552151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5703D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Pr="005703D7" w:rsidRDefault="007D6818" w:rsidP="00552151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5703D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Pr="005703D7" w:rsidRDefault="007D6818" w:rsidP="00552151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5703D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18.05.2023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Pr="005703D7" w:rsidRDefault="007D6818" w:rsidP="0055215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lang w:val="ru-RU"/>
              </w:rPr>
              <w:t>Устный опрос</w:t>
            </w:r>
          </w:p>
        </w:tc>
      </w:tr>
      <w:tr w:rsidR="007D6818" w:rsidRPr="00E60D40" w:rsidTr="00F76686">
        <w:trPr>
          <w:trHeight w:hRule="exact" w:val="114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Pr="005703D7" w:rsidRDefault="007D6818" w:rsidP="00C22D62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5703D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98.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Pr="005703D7" w:rsidRDefault="007D6818" w:rsidP="00552151">
            <w:pPr>
              <w:autoSpaceDE w:val="0"/>
              <w:autoSpaceDN w:val="0"/>
              <w:spacing w:before="100" w:after="0" w:line="283" w:lineRule="auto"/>
              <w:ind w:left="72" w:right="144"/>
              <w:rPr>
                <w:lang w:val="ru-RU"/>
              </w:rPr>
            </w:pPr>
            <w:r w:rsidRPr="007C08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Итоговая контрольная работа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52151">
            <w:pPr>
              <w:autoSpaceDE w:val="0"/>
              <w:autoSpaceDN w:val="0"/>
              <w:spacing w:before="100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52151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52151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52151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52151">
            <w:pPr>
              <w:autoSpaceDE w:val="0"/>
              <w:autoSpaceDN w:val="0"/>
              <w:spacing w:before="10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D6818" w:rsidRPr="007B2374" w:rsidTr="007D6818">
        <w:trPr>
          <w:trHeight w:hRule="exact" w:val="114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C22D6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Pr="005703D7" w:rsidRDefault="007D6818" w:rsidP="00552151">
            <w:pPr>
              <w:autoSpaceDE w:val="0"/>
              <w:autoSpaceDN w:val="0"/>
              <w:spacing w:before="98" w:after="0" w:line="286" w:lineRule="auto"/>
              <w:ind w:left="72" w:right="144"/>
              <w:rPr>
                <w:lang w:val="ru-RU"/>
              </w:rPr>
            </w:pPr>
            <w:r w:rsidRPr="005703D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Знаменитые театры </w:t>
            </w:r>
            <w:r w:rsidRPr="005703D7">
              <w:rPr>
                <w:lang w:val="ru-RU"/>
              </w:rPr>
              <w:br/>
            </w:r>
            <w:r w:rsidRPr="005703D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России .Большой театр в Москве.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52151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52151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52151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521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52151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D6818" w:rsidRPr="007B2374" w:rsidTr="00E12DDB">
        <w:trPr>
          <w:trHeight w:hRule="exact" w:val="84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C22D6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100.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Pr="005703D7" w:rsidRDefault="007D6818" w:rsidP="00552151">
            <w:pPr>
              <w:autoSpaceDE w:val="0"/>
              <w:autoSpaceDN w:val="0"/>
              <w:spacing w:before="100" w:after="0" w:line="283" w:lineRule="auto"/>
              <w:ind w:right="144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703D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Олимпийские игры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52151">
            <w:pPr>
              <w:autoSpaceDE w:val="0"/>
              <w:autoSpaceDN w:val="0"/>
              <w:spacing w:before="100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52151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52151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52151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52151">
            <w:pPr>
              <w:autoSpaceDE w:val="0"/>
              <w:autoSpaceDN w:val="0"/>
              <w:spacing w:before="10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D6818" w:rsidRPr="007B2374" w:rsidTr="007C08E1">
        <w:trPr>
          <w:trHeight w:hRule="exact" w:val="701"/>
        </w:trPr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Pr="001C63A2" w:rsidRDefault="007D6818" w:rsidP="005703D7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1C63A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703D7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Default="007D6818" w:rsidP="005703D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6818" w:rsidRPr="007C08E1" w:rsidRDefault="007D6818" w:rsidP="007C08E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          4</w:t>
            </w:r>
          </w:p>
        </w:tc>
      </w:tr>
    </w:tbl>
    <w:p w:rsidR="007C08E1" w:rsidRDefault="007C08E1" w:rsidP="005703D7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7C08E1" w:rsidRDefault="007C08E1" w:rsidP="005703D7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77EB7" w:rsidRDefault="00177EB7" w:rsidP="005703D7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77EB7" w:rsidRDefault="00177EB7" w:rsidP="005703D7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77EB7" w:rsidRDefault="00177EB7" w:rsidP="005703D7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77EB7" w:rsidRDefault="00177EB7" w:rsidP="005703D7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77EB7" w:rsidRDefault="00177EB7" w:rsidP="005703D7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77EB7" w:rsidRDefault="00177EB7" w:rsidP="005703D7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77EB7" w:rsidRDefault="00177EB7" w:rsidP="005703D7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77EB7" w:rsidRDefault="00177EB7" w:rsidP="005703D7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77EB7" w:rsidRDefault="00177EB7" w:rsidP="005703D7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77EB7" w:rsidRDefault="00177EB7" w:rsidP="005703D7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77EB7" w:rsidRDefault="00177EB7" w:rsidP="005703D7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77EB7" w:rsidRDefault="00177EB7" w:rsidP="005703D7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77EB7" w:rsidRDefault="00177EB7" w:rsidP="005703D7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77EB7" w:rsidRDefault="00177EB7" w:rsidP="005703D7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77EB7" w:rsidRDefault="00177EB7" w:rsidP="005703D7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77EB7" w:rsidRDefault="00177EB7" w:rsidP="005703D7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77EB7" w:rsidRDefault="00177EB7" w:rsidP="005703D7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77EB7" w:rsidRDefault="00177EB7" w:rsidP="005703D7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77EB7" w:rsidRDefault="00177EB7" w:rsidP="005703D7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77EB7" w:rsidRDefault="00177EB7" w:rsidP="005703D7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77EB7" w:rsidRDefault="00177EB7" w:rsidP="005703D7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77EB7" w:rsidRDefault="00177EB7" w:rsidP="005703D7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77EB7" w:rsidRDefault="00177EB7" w:rsidP="005703D7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77EB7" w:rsidRDefault="00177EB7" w:rsidP="005703D7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77EB7" w:rsidRDefault="00177EB7" w:rsidP="005703D7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77EB7" w:rsidRDefault="00177EB7" w:rsidP="005703D7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77EB7" w:rsidRDefault="00177EB7" w:rsidP="005703D7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77EB7" w:rsidRDefault="00177EB7" w:rsidP="005703D7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77EB7" w:rsidRDefault="00177EB7" w:rsidP="005703D7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77EB7" w:rsidRDefault="00177EB7" w:rsidP="005703D7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77EB7" w:rsidRDefault="00177EB7" w:rsidP="005703D7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703D7" w:rsidRPr="005703D7" w:rsidRDefault="005703D7" w:rsidP="005703D7">
      <w:pPr>
        <w:autoSpaceDE w:val="0"/>
        <w:autoSpaceDN w:val="0"/>
        <w:spacing w:after="0" w:line="230" w:lineRule="auto"/>
        <w:rPr>
          <w:lang w:val="ru-RU"/>
        </w:rPr>
      </w:pPr>
      <w:r w:rsidRPr="005703D7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 xml:space="preserve">УЧЕБНО-МЕТОДИЧЕСКОЕ ОБЕСПЕЧЕНИЕ ОБРАЗОВАТЕЛЬНОГО ПРОЦЕССА </w:t>
      </w:r>
    </w:p>
    <w:p w:rsidR="005703D7" w:rsidRPr="005703D7" w:rsidRDefault="005703D7" w:rsidP="005703D7">
      <w:pPr>
        <w:autoSpaceDE w:val="0"/>
        <w:autoSpaceDN w:val="0"/>
        <w:spacing w:before="346" w:after="0" w:line="230" w:lineRule="auto"/>
        <w:rPr>
          <w:lang w:val="ru-RU"/>
        </w:rPr>
      </w:pPr>
      <w:r w:rsidRPr="005703D7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5703D7" w:rsidRDefault="005703D7" w:rsidP="005703D7">
      <w:pPr>
        <w:autoSpaceDE w:val="0"/>
        <w:autoSpaceDN w:val="0"/>
        <w:spacing w:after="0" w:line="240" w:lineRule="auto"/>
        <w:ind w:right="1582"/>
        <w:rPr>
          <w:rFonts w:ascii="Times New Roman" w:eastAsia="Times New Roman" w:hAnsi="Times New Roman"/>
          <w:color w:val="000000"/>
          <w:sz w:val="24"/>
          <w:lang w:val="ru-RU"/>
        </w:rPr>
      </w:pP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Бим И.Л., Рыжова Л.И. Немецкий язык. 5 класс. Акционерное общество </w:t>
      </w:r>
    </w:p>
    <w:p w:rsidR="005703D7" w:rsidRDefault="005703D7" w:rsidP="005703D7">
      <w:pPr>
        <w:autoSpaceDE w:val="0"/>
        <w:autoSpaceDN w:val="0"/>
        <w:spacing w:after="0" w:line="240" w:lineRule="auto"/>
        <w:ind w:right="1582"/>
        <w:rPr>
          <w:rFonts w:ascii="Times New Roman" w:eastAsia="Times New Roman" w:hAnsi="Times New Roman"/>
          <w:color w:val="000000"/>
          <w:sz w:val="24"/>
          <w:lang w:val="ru-RU"/>
        </w:rPr>
      </w:pP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proofErr w:type="spellStart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Издательство«Просвещение</w:t>
      </w:r>
      <w:proofErr w:type="spell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»; </w:t>
      </w:r>
      <w:r w:rsidRPr="001C63A2">
        <w:rPr>
          <w:lang w:val="ru-RU"/>
        </w:rPr>
        <w:br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Бим И.Л., Рыжова Л.И. Немецкий язык Рабочая тетрадь. Издательство "Просвещение"</w:t>
      </w:r>
    </w:p>
    <w:p w:rsidR="005703D7" w:rsidRPr="005703D7" w:rsidRDefault="005703D7" w:rsidP="005703D7">
      <w:pPr>
        <w:autoSpaceDE w:val="0"/>
        <w:autoSpaceDN w:val="0"/>
        <w:spacing w:after="0" w:line="240" w:lineRule="auto"/>
        <w:ind w:right="1582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5703D7" w:rsidRPr="001C63A2" w:rsidRDefault="005703D7" w:rsidP="005703D7">
      <w:pPr>
        <w:autoSpaceDE w:val="0"/>
        <w:autoSpaceDN w:val="0"/>
        <w:spacing w:before="262" w:after="0" w:line="230" w:lineRule="auto"/>
        <w:rPr>
          <w:lang w:val="ru-RU"/>
        </w:rPr>
      </w:pPr>
      <w:r w:rsidRPr="001C63A2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5703D7" w:rsidRPr="001C63A2" w:rsidRDefault="005703D7" w:rsidP="005703D7">
      <w:pPr>
        <w:autoSpaceDE w:val="0"/>
        <w:autoSpaceDN w:val="0"/>
        <w:spacing w:before="166" w:after="0" w:line="283" w:lineRule="auto"/>
        <w:ind w:right="288"/>
        <w:rPr>
          <w:lang w:val="ru-RU"/>
        </w:rPr>
      </w:pP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Бим И.Л., Рыжова Л.И. Немецкий язык. 5 класс. Акционерное общество «Издательство</w:t>
      </w:r>
      <w:r w:rsidRPr="001C63A2">
        <w:rPr>
          <w:lang w:val="ru-RU"/>
        </w:rPr>
        <w:br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«Просвещение»; </w:t>
      </w:r>
      <w:r w:rsidRPr="001C63A2">
        <w:rPr>
          <w:lang w:val="ru-RU"/>
        </w:rPr>
        <w:br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Бим И. Л., </w:t>
      </w:r>
      <w:proofErr w:type="spellStart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Садомова</w:t>
      </w:r>
      <w:proofErr w:type="spell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 Л. В., Каплина О. В. Немецкий язык. Книга для учителя. 5 класс: Пособие для общеобразовательных учреждений. – М.: Просвещение </w:t>
      </w:r>
      <w:r w:rsidRPr="001C63A2">
        <w:rPr>
          <w:lang w:val="ru-RU"/>
        </w:rPr>
        <w:br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Немецкий язык. Книга для чтения. 5-6 классы </w:t>
      </w:r>
      <w:r w:rsidRPr="001C63A2">
        <w:rPr>
          <w:lang w:val="ru-RU"/>
        </w:rPr>
        <w:br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Немецкий язык. Сборник упражнений. 5-9 классы </w:t>
      </w:r>
      <w:r w:rsidRPr="001C63A2">
        <w:rPr>
          <w:lang w:val="ru-RU"/>
        </w:rPr>
        <w:br/>
      </w:r>
      <w:proofErr w:type="spellStart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Аудиокурс</w:t>
      </w:r>
      <w:proofErr w:type="spellEnd"/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 к учеб. (1</w:t>
      </w:r>
      <w:r>
        <w:rPr>
          <w:rFonts w:ascii="Times New Roman" w:eastAsia="Times New Roman" w:hAnsi="Times New Roman"/>
          <w:color w:val="000000"/>
          <w:sz w:val="24"/>
        </w:rPr>
        <w:t>CD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MP</w:t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3) (четвёртый год обучения).</w:t>
      </w:r>
    </w:p>
    <w:p w:rsidR="005703D7" w:rsidRPr="001C63A2" w:rsidRDefault="005703D7" w:rsidP="005703D7">
      <w:pPr>
        <w:autoSpaceDE w:val="0"/>
        <w:autoSpaceDN w:val="0"/>
        <w:spacing w:before="262" w:after="0" w:line="230" w:lineRule="auto"/>
        <w:rPr>
          <w:lang w:val="ru-RU"/>
        </w:rPr>
      </w:pPr>
      <w:r w:rsidRPr="001C63A2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5703D7" w:rsidRPr="00177EB7" w:rsidRDefault="005703D7" w:rsidP="005703D7">
      <w:pPr>
        <w:autoSpaceDE w:val="0"/>
        <w:autoSpaceDN w:val="0"/>
        <w:spacing w:before="166" w:after="0" w:line="286" w:lineRule="auto"/>
        <w:ind w:right="547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>http://www.goethe.de/</w:t>
      </w:r>
      <w:r w:rsidRPr="00177EB7">
        <w:rPr>
          <w:rFonts w:ascii="Times New Roman" w:eastAsia="Times New Roman" w:hAnsi="Times New Roman"/>
          <w:color w:val="000000"/>
          <w:sz w:val="24"/>
        </w:rPr>
        <w:t xml:space="preserve">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http://deutsch-uni.com.ru/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http://www.de-online.ru/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http://www.blinde-kuh.de/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http://www.deutschlandpanorama.de/staedte/index.p </w:t>
      </w:r>
      <w:r>
        <w:br/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hp</w:t>
      </w:r>
      <w:proofErr w:type="spellEnd"/>
      <w:r w:rsidRPr="00177EB7">
        <w:rPr>
          <w:rFonts w:ascii="Times New Roman" w:eastAsia="Times New Roman" w:hAnsi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177EB7">
        <w:rPr>
          <w:rFonts w:ascii="Times New Roman" w:eastAsia="Times New Roman" w:hAnsi="Times New Roman"/>
          <w:color w:val="000000"/>
          <w:sz w:val="24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177EB7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deportal</w:t>
      </w:r>
      <w:r w:rsidRPr="00177EB7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177EB7">
        <w:rPr>
          <w:rFonts w:ascii="Times New Roman" w:eastAsia="Times New Roman" w:hAnsi="Times New Roman"/>
          <w:color w:val="000000"/>
          <w:sz w:val="24"/>
        </w:rPr>
        <w:t xml:space="preserve">/ </w:t>
      </w:r>
      <w:r w:rsidRPr="00177EB7"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177EB7">
        <w:rPr>
          <w:rFonts w:ascii="Times New Roman" w:eastAsia="Times New Roman" w:hAnsi="Times New Roman"/>
          <w:color w:val="000000"/>
          <w:sz w:val="24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festival</w:t>
      </w:r>
      <w:r w:rsidRPr="00177EB7">
        <w:rPr>
          <w:rFonts w:ascii="Times New Roman" w:eastAsia="Times New Roman" w:hAnsi="Times New Roman"/>
          <w:color w:val="000000"/>
          <w:sz w:val="24"/>
        </w:rPr>
        <w:t>.1</w:t>
      </w:r>
      <w:r>
        <w:rPr>
          <w:rFonts w:ascii="Times New Roman" w:eastAsia="Times New Roman" w:hAnsi="Times New Roman"/>
          <w:color w:val="000000"/>
          <w:sz w:val="24"/>
        </w:rPr>
        <w:t>september</w:t>
      </w:r>
      <w:r w:rsidRPr="00177EB7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177EB7">
        <w:rPr>
          <w:rFonts w:ascii="Times New Roman" w:eastAsia="Times New Roman" w:hAnsi="Times New Roman"/>
          <w:color w:val="000000"/>
          <w:sz w:val="24"/>
        </w:rPr>
        <w:t xml:space="preserve">/ </w:t>
      </w:r>
      <w:r w:rsidRPr="00177EB7"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177EB7">
        <w:rPr>
          <w:rFonts w:ascii="Times New Roman" w:eastAsia="Times New Roman" w:hAnsi="Times New Roman"/>
          <w:color w:val="000000"/>
          <w:sz w:val="24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pedsovet</w:t>
      </w:r>
      <w:r w:rsidRPr="00177EB7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su</w:t>
      </w:r>
      <w:r w:rsidRPr="00177EB7">
        <w:rPr>
          <w:rFonts w:ascii="Times New Roman" w:eastAsia="Times New Roman" w:hAnsi="Times New Roman"/>
          <w:color w:val="000000"/>
          <w:sz w:val="24"/>
        </w:rPr>
        <w:t xml:space="preserve">/ </w:t>
      </w:r>
      <w:r w:rsidRPr="00177EB7">
        <w:br/>
      </w:r>
      <w:hyperlink r:id="rId7" w:history="1">
        <w:r w:rsidRPr="005703D7">
          <w:rPr>
            <w:rStyle w:val="aff8"/>
            <w:rFonts w:ascii="Times New Roman" w:eastAsia="Times New Roman" w:hAnsi="Times New Roman"/>
            <w:color w:val="auto"/>
            <w:sz w:val="24"/>
          </w:rPr>
          <w:t>http</w:t>
        </w:r>
        <w:r w:rsidRPr="00177EB7">
          <w:rPr>
            <w:rStyle w:val="aff8"/>
            <w:rFonts w:ascii="Times New Roman" w:eastAsia="Times New Roman" w:hAnsi="Times New Roman"/>
            <w:color w:val="auto"/>
            <w:sz w:val="24"/>
          </w:rPr>
          <w:t>://</w:t>
        </w:r>
        <w:r w:rsidRPr="005703D7">
          <w:rPr>
            <w:rStyle w:val="aff8"/>
            <w:rFonts w:ascii="Times New Roman" w:eastAsia="Times New Roman" w:hAnsi="Times New Roman"/>
            <w:color w:val="auto"/>
            <w:sz w:val="24"/>
          </w:rPr>
          <w:t>www</w:t>
        </w:r>
        <w:r w:rsidRPr="00177EB7">
          <w:rPr>
            <w:rStyle w:val="aff8"/>
            <w:rFonts w:ascii="Times New Roman" w:eastAsia="Times New Roman" w:hAnsi="Times New Roman"/>
            <w:color w:val="auto"/>
            <w:sz w:val="24"/>
          </w:rPr>
          <w:t>.</w:t>
        </w:r>
        <w:r w:rsidRPr="005703D7">
          <w:rPr>
            <w:rStyle w:val="aff8"/>
            <w:rFonts w:ascii="Times New Roman" w:eastAsia="Times New Roman" w:hAnsi="Times New Roman"/>
            <w:color w:val="auto"/>
            <w:sz w:val="24"/>
          </w:rPr>
          <w:t>zavuch</w:t>
        </w:r>
        <w:r w:rsidRPr="00177EB7">
          <w:rPr>
            <w:rStyle w:val="aff8"/>
            <w:rFonts w:ascii="Times New Roman" w:eastAsia="Times New Roman" w:hAnsi="Times New Roman"/>
            <w:color w:val="auto"/>
            <w:sz w:val="24"/>
          </w:rPr>
          <w:t>.</w:t>
        </w:r>
        <w:r w:rsidRPr="005703D7">
          <w:rPr>
            <w:rStyle w:val="aff8"/>
            <w:rFonts w:ascii="Times New Roman" w:eastAsia="Times New Roman" w:hAnsi="Times New Roman"/>
            <w:color w:val="auto"/>
            <w:sz w:val="24"/>
          </w:rPr>
          <w:t>info</w:t>
        </w:r>
        <w:r w:rsidRPr="00177EB7">
          <w:rPr>
            <w:rStyle w:val="aff8"/>
            <w:rFonts w:ascii="Times New Roman" w:eastAsia="Times New Roman" w:hAnsi="Times New Roman"/>
            <w:color w:val="auto"/>
            <w:sz w:val="24"/>
          </w:rPr>
          <w:t>/</w:t>
        </w:r>
      </w:hyperlink>
    </w:p>
    <w:p w:rsidR="005703D7" w:rsidRPr="00177EB7" w:rsidRDefault="005703D7" w:rsidP="005703D7">
      <w:pPr>
        <w:autoSpaceDE w:val="0"/>
        <w:autoSpaceDN w:val="0"/>
        <w:spacing w:before="166" w:after="0" w:line="286" w:lineRule="auto"/>
        <w:ind w:right="5472"/>
      </w:pPr>
    </w:p>
    <w:p w:rsidR="005703D7" w:rsidRPr="001C63A2" w:rsidRDefault="005703D7" w:rsidP="005703D7">
      <w:pPr>
        <w:autoSpaceDE w:val="0"/>
        <w:autoSpaceDN w:val="0"/>
        <w:spacing w:after="0" w:line="230" w:lineRule="auto"/>
        <w:rPr>
          <w:lang w:val="ru-RU"/>
        </w:rPr>
      </w:pPr>
      <w:r w:rsidRPr="001C63A2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5703D7" w:rsidRPr="001C63A2" w:rsidRDefault="005703D7" w:rsidP="005703D7">
      <w:pPr>
        <w:autoSpaceDE w:val="0"/>
        <w:autoSpaceDN w:val="0"/>
        <w:spacing w:before="346" w:after="0" w:line="302" w:lineRule="auto"/>
        <w:ind w:right="5472"/>
        <w:rPr>
          <w:lang w:val="ru-RU"/>
        </w:rPr>
      </w:pPr>
      <w:r w:rsidRPr="001C63A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1C63A2">
        <w:rPr>
          <w:lang w:val="ru-RU"/>
        </w:rPr>
        <w:br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колонки, компьютер, мультимедийный проектор</w:t>
      </w:r>
    </w:p>
    <w:p w:rsidR="005703D7" w:rsidRDefault="005703D7" w:rsidP="00057D2A">
      <w:pPr>
        <w:autoSpaceDE w:val="0"/>
        <w:autoSpaceDN w:val="0"/>
        <w:spacing w:before="262" w:after="0" w:line="300" w:lineRule="auto"/>
        <w:ind w:right="720"/>
        <w:rPr>
          <w:rFonts w:ascii="Times New Roman" w:eastAsia="Times New Roman" w:hAnsi="Times New Roman"/>
          <w:color w:val="000000"/>
          <w:sz w:val="24"/>
          <w:lang w:val="ru-RU"/>
        </w:rPr>
      </w:pPr>
      <w:r w:rsidRPr="001C63A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ЛАБОРАТОРНЫХ, ПРАКТИЧЕСКИХ РАБОТ, ДЕМОНСТРАЦИЙ </w:t>
      </w:r>
      <w:r w:rsidRPr="001C63A2">
        <w:rPr>
          <w:lang w:val="ru-RU"/>
        </w:rPr>
        <w:br/>
      </w:r>
      <w:r w:rsidRPr="001C63A2">
        <w:rPr>
          <w:rFonts w:ascii="Times New Roman" w:eastAsia="Times New Roman" w:hAnsi="Times New Roman"/>
          <w:color w:val="000000"/>
          <w:sz w:val="24"/>
          <w:lang w:val="ru-RU"/>
        </w:rPr>
        <w:t>мультимедийный проектор</w:t>
      </w:r>
    </w:p>
    <w:p w:rsidR="00057D2A" w:rsidRDefault="00057D2A" w:rsidP="00057D2A">
      <w:pPr>
        <w:autoSpaceDE w:val="0"/>
        <w:autoSpaceDN w:val="0"/>
        <w:spacing w:before="262" w:after="0" w:line="300" w:lineRule="auto"/>
        <w:ind w:right="720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057D2A" w:rsidRDefault="00057D2A" w:rsidP="00057D2A">
      <w:pPr>
        <w:autoSpaceDE w:val="0"/>
        <w:autoSpaceDN w:val="0"/>
        <w:spacing w:before="262" w:after="0" w:line="300" w:lineRule="auto"/>
        <w:ind w:right="720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057D2A" w:rsidRDefault="00057D2A" w:rsidP="00057D2A">
      <w:pPr>
        <w:autoSpaceDE w:val="0"/>
        <w:autoSpaceDN w:val="0"/>
        <w:spacing w:before="262" w:after="0" w:line="300" w:lineRule="auto"/>
        <w:ind w:right="720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057D2A" w:rsidRDefault="00057D2A" w:rsidP="00057D2A">
      <w:pPr>
        <w:autoSpaceDE w:val="0"/>
        <w:autoSpaceDN w:val="0"/>
        <w:spacing w:before="262" w:after="0" w:line="300" w:lineRule="auto"/>
        <w:ind w:right="720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057D2A" w:rsidRDefault="00057D2A" w:rsidP="00057D2A">
      <w:pPr>
        <w:autoSpaceDE w:val="0"/>
        <w:autoSpaceDN w:val="0"/>
        <w:spacing w:before="262" w:after="0" w:line="300" w:lineRule="auto"/>
        <w:ind w:right="720"/>
        <w:rPr>
          <w:rFonts w:ascii="Times New Roman" w:eastAsia="Times New Roman" w:hAnsi="Times New Roman"/>
          <w:color w:val="000000"/>
          <w:sz w:val="24"/>
          <w:lang w:val="ru-RU"/>
        </w:rPr>
      </w:pPr>
    </w:p>
    <w:sectPr w:rsidR="00057D2A" w:rsidSect="00057D2A">
      <w:pgSz w:w="11900" w:h="16840"/>
      <w:pgMar w:top="298" w:right="650" w:bottom="1440" w:left="666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57D2A"/>
    <w:rsid w:val="0006063C"/>
    <w:rsid w:val="001106EC"/>
    <w:rsid w:val="0015074B"/>
    <w:rsid w:val="00177EB7"/>
    <w:rsid w:val="001C63A2"/>
    <w:rsid w:val="0029639D"/>
    <w:rsid w:val="00326F90"/>
    <w:rsid w:val="00363603"/>
    <w:rsid w:val="005676CB"/>
    <w:rsid w:val="005703D7"/>
    <w:rsid w:val="005F6B63"/>
    <w:rsid w:val="00641B3B"/>
    <w:rsid w:val="006670A4"/>
    <w:rsid w:val="006F4F71"/>
    <w:rsid w:val="00722FB0"/>
    <w:rsid w:val="00794BC0"/>
    <w:rsid w:val="007B2374"/>
    <w:rsid w:val="007C08E1"/>
    <w:rsid w:val="007D6818"/>
    <w:rsid w:val="00874948"/>
    <w:rsid w:val="008F3265"/>
    <w:rsid w:val="009A40D0"/>
    <w:rsid w:val="00A64864"/>
    <w:rsid w:val="00AA1D8D"/>
    <w:rsid w:val="00B47730"/>
    <w:rsid w:val="00C07804"/>
    <w:rsid w:val="00C57C4E"/>
    <w:rsid w:val="00CA3260"/>
    <w:rsid w:val="00CB0664"/>
    <w:rsid w:val="00CB1167"/>
    <w:rsid w:val="00D44F5F"/>
    <w:rsid w:val="00D60291"/>
    <w:rsid w:val="00E12DDB"/>
    <w:rsid w:val="00E60D40"/>
    <w:rsid w:val="00EC1B2B"/>
    <w:rsid w:val="00EE0E45"/>
    <w:rsid w:val="00F7668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A3260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5703D7"/>
    <w:rPr>
      <w:color w:val="0000FF" w:themeColor="hyperlink"/>
      <w:u w:val="single"/>
    </w:rPr>
  </w:style>
  <w:style w:type="paragraph" w:styleId="aff9">
    <w:name w:val="Balloon Text"/>
    <w:basedOn w:val="a1"/>
    <w:link w:val="affa"/>
    <w:uiPriority w:val="99"/>
    <w:semiHidden/>
    <w:unhideWhenUsed/>
    <w:rsid w:val="00A64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a">
    <w:name w:val="Текст выноски Знак"/>
    <w:basedOn w:val="a2"/>
    <w:link w:val="aff9"/>
    <w:uiPriority w:val="99"/>
    <w:semiHidden/>
    <w:rsid w:val="00A64864"/>
    <w:rPr>
      <w:rFonts w:ascii="Tahoma" w:hAnsi="Tahoma" w:cs="Tahoma"/>
      <w:sz w:val="16"/>
      <w:szCs w:val="16"/>
    </w:rPr>
  </w:style>
  <w:style w:type="table" w:customStyle="1" w:styleId="14">
    <w:name w:val="Сетка таблицы1"/>
    <w:basedOn w:val="a3"/>
    <w:next w:val="aff0"/>
    <w:rsid w:val="00C57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A3260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5703D7"/>
    <w:rPr>
      <w:color w:val="0000FF" w:themeColor="hyperlink"/>
      <w:u w:val="single"/>
    </w:rPr>
  </w:style>
  <w:style w:type="paragraph" w:styleId="aff9">
    <w:name w:val="Balloon Text"/>
    <w:basedOn w:val="a1"/>
    <w:link w:val="affa"/>
    <w:uiPriority w:val="99"/>
    <w:semiHidden/>
    <w:unhideWhenUsed/>
    <w:rsid w:val="00A64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a">
    <w:name w:val="Текст выноски Знак"/>
    <w:basedOn w:val="a2"/>
    <w:link w:val="aff9"/>
    <w:uiPriority w:val="99"/>
    <w:semiHidden/>
    <w:rsid w:val="00A64864"/>
    <w:rPr>
      <w:rFonts w:ascii="Tahoma" w:hAnsi="Tahoma" w:cs="Tahoma"/>
      <w:sz w:val="16"/>
      <w:szCs w:val="16"/>
    </w:rPr>
  </w:style>
  <w:style w:type="table" w:customStyle="1" w:styleId="14">
    <w:name w:val="Сетка таблицы1"/>
    <w:basedOn w:val="a3"/>
    <w:next w:val="aff0"/>
    <w:rsid w:val="00C57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vuch.inf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99A0D8-FBA7-4A54-8AA9-EF4901C8B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27</Pages>
  <Words>8504</Words>
  <Characters>48475</Characters>
  <Application>Microsoft Office Word</Application>
  <DocSecurity>0</DocSecurity>
  <Lines>403</Lines>
  <Paragraphs>113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56866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Учитель</cp:lastModifiedBy>
  <cp:revision>10</cp:revision>
  <cp:lastPrinted>2022-11-15T11:48:00Z</cp:lastPrinted>
  <dcterms:created xsi:type="dcterms:W3CDTF">2022-10-18T21:00:00Z</dcterms:created>
  <dcterms:modified xsi:type="dcterms:W3CDTF">2022-11-15T11:48:00Z</dcterms:modified>
  <cp:category/>
</cp:coreProperties>
</file>