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b/>
          <w:bCs/>
          <w:color w:val="000000"/>
          <w:sz w:val="24"/>
          <w:szCs w:val="24"/>
          <w:lang w:eastAsia="ru-RU"/>
        </w:rPr>
        <w:t>МИНИСТЕРСТВО ПРОСВЕЩЕНИЯ РОССИЙСКОЙ ФЕДЕРАЦИИ</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lang w:eastAsia="ru-RU"/>
        </w:rPr>
        <w:t>Министерство общего и профессионального образования Ростовской области</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bdr w:val="dashed" w:sz="6" w:space="0" w:color="FF0000" w:frame="1"/>
          <w:shd w:val="clear" w:color="auto" w:fill="F7FDF7"/>
          <w:lang w:eastAsia="ru-RU"/>
        </w:rPr>
        <w:t xml:space="preserve">Администрация </w:t>
      </w:r>
      <w:proofErr w:type="spellStart"/>
      <w:r w:rsidRPr="001D5F92">
        <w:rPr>
          <w:rFonts w:ascii="LiberationSerif" w:eastAsia="Times New Roman" w:hAnsi="LiberationSerif" w:cs="Times New Roman"/>
          <w:color w:val="000000"/>
          <w:sz w:val="24"/>
          <w:szCs w:val="24"/>
          <w:bdr w:val="dashed" w:sz="6" w:space="0" w:color="FF0000" w:frame="1"/>
          <w:shd w:val="clear" w:color="auto" w:fill="F7FDF7"/>
          <w:lang w:eastAsia="ru-RU"/>
        </w:rPr>
        <w:t>Заветинского</w:t>
      </w:r>
      <w:proofErr w:type="spellEnd"/>
      <w:r w:rsidRPr="001D5F92">
        <w:rPr>
          <w:rFonts w:ascii="LiberationSerif" w:eastAsia="Times New Roman" w:hAnsi="LiberationSerif" w:cs="Times New Roman"/>
          <w:color w:val="000000"/>
          <w:sz w:val="24"/>
          <w:szCs w:val="24"/>
          <w:bdr w:val="dashed" w:sz="6" w:space="0" w:color="FF0000" w:frame="1"/>
          <w:shd w:val="clear" w:color="auto" w:fill="F7FDF7"/>
          <w:lang w:eastAsia="ru-RU"/>
        </w:rPr>
        <w:t xml:space="preserve"> района</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lang w:eastAsia="ru-RU"/>
        </w:rPr>
        <w:t xml:space="preserve">МБОУ </w:t>
      </w:r>
      <w:proofErr w:type="spellStart"/>
      <w:r w:rsidRPr="001D5F92">
        <w:rPr>
          <w:rFonts w:ascii="LiberationSerif" w:eastAsia="Times New Roman" w:hAnsi="LiberationSerif" w:cs="Times New Roman"/>
          <w:color w:val="000000"/>
          <w:sz w:val="24"/>
          <w:szCs w:val="24"/>
          <w:lang w:eastAsia="ru-RU"/>
        </w:rPr>
        <w:t>Фоминская</w:t>
      </w:r>
      <w:proofErr w:type="spellEnd"/>
      <w:r w:rsidRPr="001D5F92">
        <w:rPr>
          <w:rFonts w:ascii="LiberationSerif" w:eastAsia="Times New Roman" w:hAnsi="LiberationSerif" w:cs="Times New Roman"/>
          <w:color w:val="000000"/>
          <w:sz w:val="24"/>
          <w:szCs w:val="24"/>
          <w:lang w:eastAsia="ru-RU"/>
        </w:rPr>
        <w:t xml:space="preserve"> СОШ</w:t>
      </w:r>
    </w:p>
    <w:tbl>
      <w:tblPr>
        <w:tblW w:w="14854" w:type="dxa"/>
        <w:tblLook w:val="04A0" w:firstRow="1" w:lastRow="0" w:firstColumn="1" w:lastColumn="0" w:noHBand="0" w:noVBand="1"/>
      </w:tblPr>
      <w:tblGrid>
        <w:gridCol w:w="4952"/>
        <w:gridCol w:w="5628"/>
        <w:gridCol w:w="4274"/>
      </w:tblGrid>
      <w:tr w:rsidR="001D5F92" w:rsidRPr="001D5F92" w:rsidTr="001D5F92">
        <w:trPr>
          <w:trHeight w:val="2106"/>
        </w:trPr>
        <w:tc>
          <w:tcPr>
            <w:tcW w:w="4952" w:type="dxa"/>
            <w:tcMar>
              <w:top w:w="90" w:type="dxa"/>
              <w:left w:w="90" w:type="dxa"/>
              <w:bottom w:w="90" w:type="dxa"/>
              <w:right w:w="90" w:type="dxa"/>
            </w:tcMar>
            <w:hideMark/>
          </w:tcPr>
          <w:p w:rsidR="001D5F92" w:rsidRPr="001D5F92" w:rsidRDefault="001D5F92" w:rsidP="001D5F92">
            <w:pPr>
              <w:autoSpaceDE w:val="0"/>
              <w:autoSpaceDN w:val="0"/>
              <w:adjustRightInd w:val="0"/>
              <w:jc w:val="center"/>
              <w:rPr>
                <w:rFonts w:ascii="Times New Roman" w:eastAsia="Times New Roman" w:hAnsi="Times New Roman" w:cs="Times New Roman"/>
                <w:sz w:val="24"/>
                <w:szCs w:val="24"/>
                <w:lang w:eastAsia="ru-RU" w:bidi="ru-RU"/>
              </w:rPr>
            </w:pPr>
            <w:r w:rsidRPr="001D5F92">
              <w:rPr>
                <w:rFonts w:ascii="Times New Roman" w:eastAsia="Times New Roman" w:hAnsi="Times New Roman" w:cs="Times New Roman"/>
                <w:sz w:val="24"/>
                <w:szCs w:val="24"/>
                <w:bdr w:val="dashed" w:sz="6" w:space="0" w:color="FF0000" w:frame="1"/>
                <w:shd w:val="clear" w:color="auto" w:fill="F7FDF7"/>
                <w:lang w:eastAsia="ru-RU"/>
              </w:rPr>
              <w:t>РАССМОТРЕНО</w:t>
            </w:r>
            <w:r w:rsidRPr="001D5F92">
              <w:rPr>
                <w:rFonts w:ascii="Times New Roman" w:eastAsia="Times New Roman" w:hAnsi="Times New Roman" w:cs="Times New Roman"/>
                <w:sz w:val="24"/>
                <w:szCs w:val="24"/>
                <w:lang w:eastAsia="ru-RU"/>
              </w:rPr>
              <w:br/>
            </w:r>
            <w:r w:rsidRPr="001D5F92">
              <w:rPr>
                <w:rFonts w:ascii="Times New Roman" w:eastAsia="Times New Roman" w:hAnsi="Times New Roman" w:cs="Times New Roman"/>
                <w:sz w:val="24"/>
                <w:szCs w:val="24"/>
                <w:lang w:eastAsia="ru-RU" w:bidi="ru-RU"/>
              </w:rPr>
              <w:t>Протокол заседания методического совета</w:t>
            </w:r>
          </w:p>
          <w:p w:rsidR="001D5F92" w:rsidRPr="001D5F92" w:rsidRDefault="001D5F92" w:rsidP="001D5F92">
            <w:pPr>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1D5F92">
              <w:rPr>
                <w:rFonts w:ascii="Times New Roman" w:eastAsia="Times New Roman" w:hAnsi="Times New Roman" w:cs="Times New Roman"/>
                <w:sz w:val="24"/>
                <w:szCs w:val="24"/>
                <w:lang w:eastAsia="ru-RU" w:bidi="ru-RU"/>
              </w:rPr>
              <w:t xml:space="preserve">МБОУ </w:t>
            </w:r>
            <w:proofErr w:type="spellStart"/>
            <w:r w:rsidRPr="001D5F92">
              <w:rPr>
                <w:rFonts w:ascii="Times New Roman" w:eastAsia="Times New Roman" w:hAnsi="Times New Roman" w:cs="Times New Roman"/>
                <w:sz w:val="24"/>
                <w:szCs w:val="24"/>
                <w:lang w:eastAsia="ru-RU" w:bidi="ru-RU"/>
              </w:rPr>
              <w:t>Фоминской</w:t>
            </w:r>
            <w:proofErr w:type="spellEnd"/>
            <w:r w:rsidRPr="001D5F92">
              <w:rPr>
                <w:rFonts w:ascii="Times New Roman" w:eastAsia="Times New Roman" w:hAnsi="Times New Roman" w:cs="Times New Roman"/>
                <w:sz w:val="24"/>
                <w:szCs w:val="24"/>
                <w:lang w:eastAsia="ru-RU" w:bidi="ru-RU"/>
              </w:rPr>
              <w:t xml:space="preserve"> СОШ</w:t>
            </w:r>
          </w:p>
          <w:p w:rsidR="001D5F92" w:rsidRPr="001D5F92" w:rsidRDefault="001D5F92" w:rsidP="001D5F92">
            <w:pPr>
              <w:autoSpaceDE w:val="0"/>
              <w:autoSpaceDN w:val="0"/>
              <w:adjustRightInd w:val="0"/>
              <w:jc w:val="center"/>
              <w:rPr>
                <w:rFonts w:ascii="Times New Roman" w:eastAsia="Times New Roman" w:hAnsi="Times New Roman" w:cs="Times New Roman"/>
                <w:sz w:val="24"/>
                <w:szCs w:val="24"/>
                <w:lang w:eastAsia="ru-RU" w:bidi="ru-RU"/>
              </w:rPr>
            </w:pPr>
            <w:r w:rsidRPr="001D5F92">
              <w:rPr>
                <w:rFonts w:ascii="Times New Roman" w:eastAsia="Times New Roman" w:hAnsi="Times New Roman" w:cs="Times New Roman"/>
                <w:sz w:val="24"/>
                <w:szCs w:val="24"/>
                <w:lang w:eastAsia="ru-RU"/>
              </w:rPr>
              <w:t>от 30.08.2022 г. № 1</w:t>
            </w:r>
          </w:p>
        </w:tc>
        <w:tc>
          <w:tcPr>
            <w:tcW w:w="5628" w:type="dxa"/>
            <w:tcMar>
              <w:top w:w="90" w:type="dxa"/>
              <w:left w:w="90" w:type="dxa"/>
              <w:bottom w:w="90" w:type="dxa"/>
              <w:right w:w="90" w:type="dxa"/>
            </w:tcMar>
            <w:hideMark/>
          </w:tcPr>
          <w:p w:rsidR="001D5F92" w:rsidRPr="001D5F92" w:rsidRDefault="001D5F92" w:rsidP="001D5F92">
            <w:pPr>
              <w:autoSpaceDE w:val="0"/>
              <w:autoSpaceDN w:val="0"/>
              <w:adjustRightInd w:val="0"/>
              <w:jc w:val="center"/>
              <w:rPr>
                <w:rFonts w:ascii="Times New Roman" w:eastAsia="Times New Roman" w:hAnsi="Times New Roman" w:cs="Times New Roman"/>
                <w:sz w:val="24"/>
                <w:szCs w:val="24"/>
                <w:lang w:eastAsia="ru-RU" w:bidi="ru-RU"/>
              </w:rPr>
            </w:pPr>
            <w:r w:rsidRPr="001D5F92">
              <w:rPr>
                <w:rFonts w:ascii="Times New Roman" w:eastAsia="Times New Roman" w:hAnsi="Times New Roman" w:cs="Times New Roman"/>
                <w:sz w:val="24"/>
                <w:szCs w:val="24"/>
                <w:bdr w:val="dashed" w:sz="6" w:space="0" w:color="FF0000" w:frame="1"/>
                <w:shd w:val="clear" w:color="auto" w:fill="F7FDF7"/>
                <w:lang w:eastAsia="ru-RU"/>
              </w:rPr>
              <w:t>СОГЛАСОВАНО</w:t>
            </w:r>
            <w:r w:rsidRPr="001D5F92">
              <w:rPr>
                <w:rFonts w:ascii="Times New Roman" w:eastAsia="Times New Roman" w:hAnsi="Times New Roman" w:cs="Times New Roman"/>
                <w:sz w:val="24"/>
                <w:szCs w:val="24"/>
                <w:lang w:eastAsia="ru-RU"/>
              </w:rPr>
              <w:br/>
            </w:r>
            <w:r w:rsidRPr="001D5F92">
              <w:rPr>
                <w:rFonts w:ascii="Times New Roman" w:eastAsia="Times New Roman" w:hAnsi="Times New Roman" w:cs="Times New Roman"/>
                <w:sz w:val="24"/>
                <w:szCs w:val="24"/>
                <w:lang w:eastAsia="ru-RU" w:bidi="ru-RU"/>
              </w:rPr>
              <w:t>Протокол заседания педагогического совета</w:t>
            </w:r>
          </w:p>
          <w:p w:rsidR="001D5F92" w:rsidRPr="001D5F92" w:rsidRDefault="001D5F92" w:rsidP="001D5F92">
            <w:pPr>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1D5F92">
              <w:rPr>
                <w:rFonts w:ascii="Times New Roman" w:eastAsia="Times New Roman" w:hAnsi="Times New Roman" w:cs="Times New Roman"/>
                <w:sz w:val="24"/>
                <w:szCs w:val="24"/>
                <w:lang w:eastAsia="ru-RU" w:bidi="ru-RU"/>
              </w:rPr>
              <w:t xml:space="preserve">МБОУ </w:t>
            </w:r>
            <w:proofErr w:type="spellStart"/>
            <w:r w:rsidRPr="001D5F92">
              <w:rPr>
                <w:rFonts w:ascii="Times New Roman" w:eastAsia="Times New Roman" w:hAnsi="Times New Roman" w:cs="Times New Roman"/>
                <w:sz w:val="24"/>
                <w:szCs w:val="24"/>
                <w:lang w:eastAsia="ru-RU" w:bidi="ru-RU"/>
              </w:rPr>
              <w:t>Фоминской</w:t>
            </w:r>
            <w:proofErr w:type="spellEnd"/>
            <w:r w:rsidRPr="001D5F92">
              <w:rPr>
                <w:rFonts w:ascii="Times New Roman" w:eastAsia="Times New Roman" w:hAnsi="Times New Roman" w:cs="Times New Roman"/>
                <w:sz w:val="24"/>
                <w:szCs w:val="24"/>
                <w:lang w:eastAsia="ru-RU" w:bidi="ru-RU"/>
              </w:rPr>
              <w:t xml:space="preserve"> СОШ</w:t>
            </w:r>
          </w:p>
          <w:p w:rsidR="001D5F92" w:rsidRPr="001D5F92" w:rsidRDefault="00EE6860" w:rsidP="001D5F92">
            <w:pPr>
              <w:autoSpaceDE w:val="0"/>
              <w:autoSpaceDN w:val="0"/>
              <w:adjustRightInd w:val="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от 31.08.2022</w:t>
            </w:r>
            <w:r w:rsidR="001D5F92" w:rsidRPr="001D5F92">
              <w:rPr>
                <w:rFonts w:ascii="Times New Roman" w:eastAsia="Times New Roman" w:hAnsi="Times New Roman" w:cs="Times New Roman"/>
                <w:sz w:val="24"/>
                <w:szCs w:val="24"/>
                <w:lang w:eastAsia="ru-RU"/>
              </w:rPr>
              <w:t xml:space="preserve"> г. № 3</w:t>
            </w:r>
          </w:p>
        </w:tc>
        <w:tc>
          <w:tcPr>
            <w:tcW w:w="4274" w:type="dxa"/>
            <w:tcMar>
              <w:top w:w="90" w:type="dxa"/>
              <w:left w:w="90" w:type="dxa"/>
              <w:bottom w:w="90" w:type="dxa"/>
              <w:right w:w="90" w:type="dxa"/>
            </w:tcMar>
            <w:hideMark/>
          </w:tcPr>
          <w:p w:rsidR="001D5F92" w:rsidRPr="001D5F92" w:rsidRDefault="001D5F92" w:rsidP="001D5F92">
            <w:pPr>
              <w:jc w:val="center"/>
              <w:rPr>
                <w:rFonts w:ascii="Times New Roman" w:eastAsia="Times New Roman" w:hAnsi="Times New Roman" w:cs="Times New Roman"/>
                <w:sz w:val="24"/>
                <w:szCs w:val="24"/>
                <w:lang w:eastAsia="ru-RU"/>
              </w:rPr>
            </w:pPr>
            <w:r w:rsidRPr="001D5F92">
              <w:rPr>
                <w:rFonts w:ascii="Times New Roman" w:eastAsia="Times New Roman" w:hAnsi="Times New Roman" w:cs="Times New Roman"/>
                <w:sz w:val="24"/>
                <w:szCs w:val="24"/>
                <w:bdr w:val="dashed" w:sz="6" w:space="0" w:color="FF0000" w:frame="1"/>
                <w:shd w:val="clear" w:color="auto" w:fill="F7FDF7"/>
                <w:lang w:eastAsia="ru-RU"/>
              </w:rPr>
              <w:t>УТВЕРЖДЕНО</w:t>
            </w:r>
            <w:r w:rsidRPr="001D5F92">
              <w:rPr>
                <w:rFonts w:ascii="Times New Roman" w:eastAsia="Times New Roman" w:hAnsi="Times New Roman" w:cs="Times New Roman"/>
                <w:sz w:val="24"/>
                <w:szCs w:val="24"/>
                <w:lang w:eastAsia="ru-RU"/>
              </w:rPr>
              <w:br/>
              <w:t>Директор</w:t>
            </w:r>
          </w:p>
          <w:p w:rsidR="001D5F92" w:rsidRPr="001D5F92" w:rsidRDefault="001D5F92" w:rsidP="001D5F92">
            <w:pPr>
              <w:spacing w:after="0" w:line="240" w:lineRule="auto"/>
              <w:jc w:val="center"/>
              <w:rPr>
                <w:rFonts w:ascii="Times New Roman" w:eastAsia="Times New Roman" w:hAnsi="Times New Roman" w:cs="Times New Roman"/>
                <w:sz w:val="24"/>
                <w:szCs w:val="24"/>
                <w:lang w:eastAsia="ru-RU"/>
              </w:rPr>
            </w:pPr>
            <w:r w:rsidRPr="001D5F92">
              <w:rPr>
                <w:rFonts w:ascii="Times New Roman" w:eastAsia="Times New Roman" w:hAnsi="Times New Roman" w:cs="Times New Roman"/>
                <w:sz w:val="24"/>
                <w:szCs w:val="24"/>
                <w:lang w:eastAsia="ru-RU"/>
              </w:rPr>
              <w:t xml:space="preserve">МБОУ </w:t>
            </w:r>
            <w:proofErr w:type="spellStart"/>
            <w:r w:rsidRPr="001D5F92">
              <w:rPr>
                <w:rFonts w:ascii="Times New Roman" w:eastAsia="Times New Roman" w:hAnsi="Times New Roman" w:cs="Times New Roman"/>
                <w:sz w:val="24"/>
                <w:szCs w:val="24"/>
                <w:lang w:eastAsia="ru-RU"/>
              </w:rPr>
              <w:t>Фоминской</w:t>
            </w:r>
            <w:proofErr w:type="spellEnd"/>
            <w:r w:rsidRPr="001D5F92">
              <w:rPr>
                <w:rFonts w:ascii="Times New Roman" w:eastAsia="Times New Roman" w:hAnsi="Times New Roman" w:cs="Times New Roman"/>
                <w:sz w:val="24"/>
                <w:szCs w:val="24"/>
                <w:lang w:eastAsia="ru-RU"/>
              </w:rPr>
              <w:t xml:space="preserve"> СОШ</w:t>
            </w:r>
          </w:p>
          <w:p w:rsidR="001D5F92" w:rsidRPr="001D5F92" w:rsidRDefault="00EE6860" w:rsidP="001D5F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от 31.08.2022</w:t>
            </w:r>
            <w:r w:rsidR="001D5F92" w:rsidRPr="001D5F92">
              <w:rPr>
                <w:rFonts w:ascii="Times New Roman" w:eastAsia="Times New Roman" w:hAnsi="Times New Roman" w:cs="Times New Roman"/>
                <w:sz w:val="24"/>
                <w:szCs w:val="24"/>
                <w:lang w:eastAsia="ru-RU"/>
              </w:rPr>
              <w:t xml:space="preserve"> г. № 115</w:t>
            </w:r>
          </w:p>
          <w:p w:rsidR="001D5F92" w:rsidRPr="001D5F92" w:rsidRDefault="001D5F92" w:rsidP="001D5F92">
            <w:pPr>
              <w:spacing w:after="0" w:line="240" w:lineRule="auto"/>
              <w:jc w:val="center"/>
              <w:rPr>
                <w:rFonts w:ascii="Times New Roman" w:eastAsia="Times New Roman" w:hAnsi="Times New Roman" w:cs="Times New Roman"/>
                <w:sz w:val="24"/>
                <w:szCs w:val="24"/>
                <w:lang w:eastAsia="ru-RU"/>
              </w:rPr>
            </w:pPr>
            <w:r w:rsidRPr="001D5F92">
              <w:rPr>
                <w:rFonts w:ascii="Times New Roman" w:eastAsia="Times New Roman" w:hAnsi="Times New Roman" w:cs="Times New Roman"/>
                <w:sz w:val="24"/>
                <w:szCs w:val="24"/>
                <w:lang w:eastAsia="ru-RU"/>
              </w:rPr>
              <w:t>______________</w:t>
            </w:r>
            <w:proofErr w:type="spellStart"/>
            <w:r w:rsidRPr="001D5F92">
              <w:rPr>
                <w:rFonts w:ascii="Times New Roman" w:eastAsia="Times New Roman" w:hAnsi="Times New Roman" w:cs="Times New Roman"/>
                <w:sz w:val="24"/>
                <w:szCs w:val="24"/>
                <w:lang w:eastAsia="ru-RU"/>
              </w:rPr>
              <w:t>М.В.Овсюкова</w:t>
            </w:r>
            <w:proofErr w:type="spellEnd"/>
          </w:p>
        </w:tc>
      </w:tr>
    </w:tbl>
    <w:p w:rsidR="001D5F92" w:rsidRPr="001D5F92" w:rsidRDefault="001D5F92" w:rsidP="001D5F92">
      <w:pPr>
        <w:spacing w:before="240" w:after="120" w:line="240" w:lineRule="atLeast"/>
        <w:outlineLvl w:val="1"/>
        <w:rPr>
          <w:rFonts w:ascii="LiberationSerif" w:eastAsia="Times New Roman" w:hAnsi="LiberationSerif" w:cs="Times New Roman"/>
          <w:b/>
          <w:bCs/>
          <w:caps/>
          <w:color w:val="000000"/>
          <w:sz w:val="24"/>
          <w:szCs w:val="24"/>
          <w:lang w:eastAsia="ru-RU"/>
        </w:rPr>
      </w:pPr>
    </w:p>
    <w:p w:rsidR="001D5F92" w:rsidRPr="001D5F92" w:rsidRDefault="001D5F92" w:rsidP="001D5F92">
      <w:pPr>
        <w:spacing w:before="240" w:after="120" w:line="240" w:lineRule="atLeast"/>
        <w:outlineLvl w:val="1"/>
        <w:rPr>
          <w:rFonts w:ascii="LiberationSerif" w:eastAsia="Times New Roman" w:hAnsi="LiberationSerif" w:cs="Times New Roman"/>
          <w:b/>
          <w:bCs/>
          <w:caps/>
          <w:color w:val="000000"/>
          <w:sz w:val="24"/>
          <w:szCs w:val="24"/>
          <w:lang w:eastAsia="ru-RU"/>
        </w:rPr>
      </w:pPr>
    </w:p>
    <w:p w:rsidR="001D5F92" w:rsidRPr="001D5F92" w:rsidRDefault="001D5F92" w:rsidP="001D5F92">
      <w:pPr>
        <w:spacing w:before="240" w:after="120" w:line="240" w:lineRule="atLeast"/>
        <w:jc w:val="center"/>
        <w:outlineLvl w:val="1"/>
        <w:rPr>
          <w:rFonts w:ascii="LiberationSerif" w:eastAsia="Times New Roman" w:hAnsi="LiberationSerif" w:cs="Times New Roman"/>
          <w:b/>
          <w:bCs/>
          <w:caps/>
          <w:color w:val="000000"/>
          <w:sz w:val="24"/>
          <w:szCs w:val="24"/>
          <w:lang w:eastAsia="ru-RU"/>
        </w:rPr>
      </w:pPr>
      <w:r w:rsidRPr="001D5F92">
        <w:rPr>
          <w:rFonts w:ascii="LiberationSerif" w:eastAsia="Times New Roman" w:hAnsi="LiberationSerif" w:cs="Times New Roman"/>
          <w:b/>
          <w:bCs/>
          <w:caps/>
          <w:color w:val="000000"/>
          <w:sz w:val="24"/>
          <w:szCs w:val="24"/>
          <w:lang w:eastAsia="ru-RU"/>
        </w:rPr>
        <w:t>РАБОЧАЯ ПРОГРАММА</w:t>
      </w:r>
      <w:r w:rsidRPr="001D5F92">
        <w:rPr>
          <w:rFonts w:ascii="LiberationSerif" w:eastAsia="Times New Roman" w:hAnsi="LiberationSerif" w:cs="Times New Roman"/>
          <w:b/>
          <w:bCs/>
          <w:caps/>
          <w:color w:val="000000"/>
          <w:sz w:val="24"/>
          <w:szCs w:val="24"/>
          <w:lang w:eastAsia="ru-RU"/>
        </w:rPr>
        <w:br/>
        <w:t>(ID 5568854)</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lang w:eastAsia="ru-RU"/>
        </w:rPr>
        <w:t>учебного предмета</w:t>
      </w:r>
    </w:p>
    <w:p w:rsidR="001D5F92" w:rsidRPr="00EE6860" w:rsidRDefault="00EE6860" w:rsidP="001D5F92">
      <w:pPr>
        <w:spacing w:after="0" w:line="240" w:lineRule="auto"/>
        <w:ind w:firstLine="227"/>
        <w:jc w:val="center"/>
        <w:rPr>
          <w:rFonts w:ascii="Times New Roman" w:eastAsia="Times New Roman" w:hAnsi="Times New Roman" w:cs="Times New Roman"/>
          <w:color w:val="000000"/>
          <w:sz w:val="24"/>
          <w:szCs w:val="24"/>
          <w:lang w:eastAsia="ru-RU"/>
        </w:rPr>
      </w:pPr>
      <w:r w:rsidRPr="00EE6860">
        <w:rPr>
          <w:rFonts w:ascii="Times New Roman" w:eastAsia="Times New Roman" w:hAnsi="Times New Roman" w:cs="Times New Roman"/>
          <w:color w:val="000000"/>
          <w:sz w:val="24"/>
          <w:szCs w:val="24"/>
          <w:lang w:eastAsia="ru-RU"/>
        </w:rPr>
        <w:t>«Литературное чтение</w:t>
      </w:r>
      <w:r w:rsidR="001D5F92" w:rsidRPr="00EE6860">
        <w:rPr>
          <w:rFonts w:ascii="Times New Roman" w:eastAsia="Times New Roman" w:hAnsi="Times New Roman" w:cs="Times New Roman"/>
          <w:color w:val="000000"/>
          <w:sz w:val="24"/>
          <w:szCs w:val="24"/>
          <w:lang w:eastAsia="ru-RU"/>
        </w:rPr>
        <w:t>»</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lang w:eastAsia="ru-RU"/>
        </w:rPr>
        <w:t>для 1 класса начального общего образования</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lang w:eastAsia="ru-RU"/>
        </w:rPr>
        <w:t>на </w:t>
      </w:r>
      <w:r w:rsidRPr="001D5F92">
        <w:rPr>
          <w:rFonts w:ascii="LiberationSerif" w:eastAsia="Times New Roman" w:hAnsi="LiberationSerif" w:cs="Times New Roman"/>
          <w:color w:val="000000"/>
          <w:sz w:val="24"/>
          <w:szCs w:val="24"/>
          <w:bdr w:val="dashed" w:sz="6" w:space="0" w:color="FF0000" w:frame="1"/>
          <w:shd w:val="clear" w:color="auto" w:fill="F7FDF7"/>
          <w:lang w:eastAsia="ru-RU"/>
        </w:rPr>
        <w:t>2022-2023</w:t>
      </w:r>
      <w:r w:rsidRPr="001D5F92">
        <w:rPr>
          <w:rFonts w:ascii="LiberationSerif" w:eastAsia="Times New Roman" w:hAnsi="LiberationSerif" w:cs="Times New Roman"/>
          <w:color w:val="000000"/>
          <w:sz w:val="24"/>
          <w:szCs w:val="24"/>
          <w:lang w:eastAsia="ru-RU"/>
        </w:rPr>
        <w:t> учебный год</w:t>
      </w:r>
    </w:p>
    <w:p w:rsidR="001D5F92" w:rsidRPr="001D5F92" w:rsidRDefault="001D5F92" w:rsidP="001D5F92">
      <w:pPr>
        <w:spacing w:after="0" w:line="240" w:lineRule="auto"/>
        <w:ind w:firstLine="227"/>
        <w:jc w:val="right"/>
        <w:rPr>
          <w:rFonts w:ascii="LiberationSerif" w:eastAsia="Times New Roman" w:hAnsi="LiberationSerif" w:cs="Times New Roman"/>
          <w:color w:val="000000"/>
          <w:sz w:val="24"/>
          <w:szCs w:val="24"/>
          <w:lang w:eastAsia="ru-RU"/>
        </w:rPr>
      </w:pPr>
    </w:p>
    <w:p w:rsidR="001D5F92" w:rsidRPr="001D5F92" w:rsidRDefault="001D5F92" w:rsidP="001D5F92">
      <w:pPr>
        <w:spacing w:after="0" w:line="240" w:lineRule="auto"/>
        <w:ind w:firstLine="227"/>
        <w:jc w:val="right"/>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lang w:eastAsia="ru-RU"/>
        </w:rPr>
        <w:t>Составитель: </w:t>
      </w:r>
      <w:r w:rsidRPr="001D5F92">
        <w:rPr>
          <w:rFonts w:ascii="LiberationSerif" w:eastAsia="Times New Roman" w:hAnsi="LiberationSerif" w:cs="Times New Roman"/>
          <w:color w:val="000000"/>
          <w:sz w:val="24"/>
          <w:szCs w:val="24"/>
          <w:bdr w:val="dashed" w:sz="6" w:space="0" w:color="FF0000" w:frame="1"/>
          <w:shd w:val="clear" w:color="auto" w:fill="F7FDF7"/>
          <w:lang w:eastAsia="ru-RU"/>
        </w:rPr>
        <w:t>Романова Галина Владимировна</w:t>
      </w:r>
    </w:p>
    <w:p w:rsidR="001D5F92" w:rsidRPr="001D5F92" w:rsidRDefault="001D5F92" w:rsidP="001D5F92">
      <w:pPr>
        <w:spacing w:after="0" w:line="240" w:lineRule="auto"/>
        <w:ind w:firstLine="227"/>
        <w:jc w:val="right"/>
        <w:rPr>
          <w:rFonts w:ascii="LiberationSerif" w:eastAsia="Times New Roman" w:hAnsi="LiberationSerif" w:cs="Times New Roman"/>
          <w:color w:val="000000"/>
          <w:sz w:val="24"/>
          <w:szCs w:val="24"/>
          <w:lang w:eastAsia="ru-RU"/>
        </w:rPr>
      </w:pPr>
      <w:r w:rsidRPr="001D5F92">
        <w:rPr>
          <w:rFonts w:ascii="LiberationSerif" w:eastAsia="Times New Roman" w:hAnsi="LiberationSerif" w:cs="Times New Roman"/>
          <w:color w:val="000000"/>
          <w:sz w:val="24"/>
          <w:szCs w:val="24"/>
          <w:bdr w:val="dashed" w:sz="6" w:space="0" w:color="FF0000" w:frame="1"/>
          <w:shd w:val="clear" w:color="auto" w:fill="F7FDF7"/>
          <w:lang w:eastAsia="ru-RU"/>
        </w:rPr>
        <w:t>учитель начальных классов</w:t>
      </w: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1D5F92" w:rsidRPr="001D5F92" w:rsidRDefault="001D5F92" w:rsidP="001D5F92">
      <w:pPr>
        <w:spacing w:after="0" w:line="240" w:lineRule="auto"/>
        <w:ind w:firstLine="227"/>
        <w:jc w:val="center"/>
        <w:rPr>
          <w:rFonts w:ascii="LiberationSerif" w:eastAsia="Times New Roman" w:hAnsi="LiberationSerif" w:cs="Times New Roman"/>
          <w:color w:val="000000"/>
          <w:sz w:val="24"/>
          <w:szCs w:val="24"/>
          <w:bdr w:val="dashed" w:sz="6" w:space="0" w:color="FF0000" w:frame="1"/>
          <w:shd w:val="clear" w:color="auto" w:fill="F7FDF7"/>
          <w:lang w:eastAsia="ru-RU"/>
        </w:rPr>
      </w:pPr>
    </w:p>
    <w:p w:rsidR="00A62C27" w:rsidRPr="00907A14" w:rsidRDefault="001D5F92" w:rsidP="00907A14">
      <w:pPr>
        <w:spacing w:after="0" w:line="240" w:lineRule="auto"/>
        <w:ind w:firstLine="227"/>
        <w:jc w:val="center"/>
        <w:rPr>
          <w:rFonts w:eastAsia="Times New Roman" w:cs="Times New Roman"/>
          <w:color w:val="000000"/>
          <w:sz w:val="24"/>
          <w:szCs w:val="24"/>
          <w:lang w:eastAsia="ru-RU"/>
        </w:rPr>
      </w:pPr>
      <w:r w:rsidRPr="001D5F92">
        <w:rPr>
          <w:rFonts w:ascii="LiberationSerif" w:eastAsia="Times New Roman" w:hAnsi="LiberationSerif" w:cs="Times New Roman"/>
          <w:color w:val="000000"/>
          <w:sz w:val="24"/>
          <w:szCs w:val="24"/>
          <w:bdr w:val="dashed" w:sz="6" w:space="0" w:color="FF0000" w:frame="1"/>
          <w:shd w:val="clear" w:color="auto" w:fill="F7FDF7"/>
          <w:lang w:eastAsia="ru-RU"/>
        </w:rPr>
        <w:t>Фомин</w:t>
      </w:r>
      <w:r w:rsidRPr="001D5F92">
        <w:rPr>
          <w:rFonts w:ascii="LiberationSerif" w:eastAsia="Times New Roman" w:hAnsi="LiberationSerif" w:cs="Times New Roman"/>
          <w:color w:val="000000"/>
          <w:sz w:val="24"/>
          <w:szCs w:val="24"/>
          <w:lang w:eastAsia="ru-RU"/>
        </w:rPr>
        <w:t> </w:t>
      </w:r>
      <w:r w:rsidRPr="001D5F92">
        <w:rPr>
          <w:rFonts w:ascii="LiberationSerif" w:eastAsia="Times New Roman" w:hAnsi="LiberationSerif" w:cs="Times New Roman"/>
          <w:color w:val="000000"/>
          <w:sz w:val="24"/>
          <w:szCs w:val="24"/>
          <w:bdr w:val="single" w:sz="6" w:space="0" w:color="FF0000" w:frame="1"/>
          <w:shd w:val="clear" w:color="auto" w:fill="F7FDF7"/>
          <w:lang w:eastAsia="ru-RU"/>
        </w:rPr>
        <w:t>2022</w:t>
      </w:r>
    </w:p>
    <w:p w:rsidR="00A62C27" w:rsidRPr="00C57850" w:rsidRDefault="00A62C27" w:rsidP="00A62C27">
      <w:pPr>
        <w:keepNext/>
        <w:keepLines/>
        <w:spacing w:after="0" w:line="240" w:lineRule="auto"/>
        <w:ind w:left="-567" w:right="-881"/>
        <w:outlineLvl w:val="0"/>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lastRenderedPageBreak/>
        <w:t>Пояснительная записка</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Рабочая программа учебного предмета «Литературное чтение»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 xml:space="preserve">ОБЩАЯ ХАРАКТЕРИСТИКА УЧЕБНОГО ПРЕДМЕТА "ЛИТЕРАТУРНОЕ ЧТЕНИЕ" </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 xml:space="preserve">В основу отбора произведений положены </w:t>
      </w:r>
      <w:proofErr w:type="spellStart"/>
      <w:r w:rsidRPr="00C57850">
        <w:rPr>
          <w:rFonts w:ascii="Times New Roman" w:eastAsia="Times New Roman" w:hAnsi="Times New Roman" w:cs="Times New Roman"/>
          <w:sz w:val="24"/>
          <w:szCs w:val="24"/>
          <w:lang w:eastAsia="ru-RU"/>
        </w:rPr>
        <w:t>общедидактические</w:t>
      </w:r>
      <w:proofErr w:type="spellEnd"/>
      <w:r w:rsidRPr="00C57850">
        <w:rPr>
          <w:rFonts w:ascii="Times New Roman" w:eastAsia="Times New Roman" w:hAnsi="Times New Roman" w:cs="Times New Roman"/>
          <w:sz w:val="24"/>
          <w:szCs w:val="24"/>
          <w:lang w:eastAsia="ru-RU"/>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w:t>
      </w:r>
      <w:proofErr w:type="gramStart"/>
      <w:r w:rsidRPr="00C57850">
        <w:rPr>
          <w:rFonts w:ascii="Times New Roman" w:eastAsia="Times New Roman" w:hAnsi="Times New Roman" w:cs="Times New Roman"/>
          <w:sz w:val="24"/>
          <w:szCs w:val="24"/>
          <w:lang w:eastAsia="ru-RU"/>
        </w:rPr>
        <w:t>литературной  грамотности</w:t>
      </w:r>
      <w:proofErr w:type="gramEnd"/>
      <w:r w:rsidRPr="00C57850">
        <w:rPr>
          <w:rFonts w:ascii="Times New Roman" w:eastAsia="Times New Roman" w:hAnsi="Times New Roman" w:cs="Times New Roman"/>
          <w:sz w:val="24"/>
          <w:szCs w:val="24"/>
          <w:lang w:eastAsia="ru-RU"/>
        </w:rPr>
        <w:t xml:space="preserve">  младшего  школьника, а также возможность достижения </w:t>
      </w:r>
      <w:proofErr w:type="spellStart"/>
      <w:r w:rsidRPr="00C57850">
        <w:rPr>
          <w:rFonts w:ascii="Times New Roman" w:eastAsia="Times New Roman" w:hAnsi="Times New Roman" w:cs="Times New Roman"/>
          <w:sz w:val="24"/>
          <w:szCs w:val="24"/>
          <w:lang w:eastAsia="ru-RU"/>
        </w:rPr>
        <w:t>метапредметных</w:t>
      </w:r>
      <w:proofErr w:type="spellEnd"/>
      <w:r w:rsidRPr="00C57850">
        <w:rPr>
          <w:rFonts w:ascii="Times New Roman" w:eastAsia="Times New Roman" w:hAnsi="Times New Roman" w:cs="Times New Roman"/>
          <w:sz w:val="24"/>
          <w:szCs w:val="24"/>
          <w:lang w:eastAsia="ru-RU"/>
        </w:rPr>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16201E" w:rsidRDefault="00A62C27" w:rsidP="0016201E">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 xml:space="preserve">Планируемые результаты включают личностные, </w:t>
      </w:r>
      <w:proofErr w:type="spellStart"/>
      <w:r w:rsidRPr="00C57850">
        <w:rPr>
          <w:rFonts w:ascii="Times New Roman" w:eastAsia="Times New Roman" w:hAnsi="Times New Roman" w:cs="Times New Roman"/>
          <w:sz w:val="24"/>
          <w:szCs w:val="24"/>
          <w:lang w:eastAsia="ru-RU"/>
        </w:rPr>
        <w:t>метапредметные</w:t>
      </w:r>
      <w:proofErr w:type="spellEnd"/>
      <w:r w:rsidRPr="00C57850">
        <w:rPr>
          <w:rFonts w:ascii="Times New Roman" w:eastAsia="Times New Roman" w:hAnsi="Times New Roman" w:cs="Times New Roman"/>
          <w:sz w:val="24"/>
          <w:szCs w:val="24"/>
          <w:lang w:eastAsia="ru-RU"/>
        </w:rPr>
        <w:t xml:space="preserve"> результаты за период обучения, а также предметные достижения младшего школьника за каждый </w:t>
      </w:r>
      <w:r w:rsidR="0016201E">
        <w:rPr>
          <w:rFonts w:ascii="Times New Roman" w:eastAsia="Times New Roman" w:hAnsi="Times New Roman" w:cs="Times New Roman"/>
          <w:sz w:val="24"/>
          <w:szCs w:val="24"/>
          <w:lang w:eastAsia="ru-RU"/>
        </w:rPr>
        <w:t>год обучения в начальной школе</w:t>
      </w:r>
    </w:p>
    <w:p w:rsidR="00207BC3" w:rsidRPr="00907A14" w:rsidRDefault="0016201E" w:rsidP="00207BC3">
      <w:pPr>
        <w:spacing w:after="100" w:afterAutospacing="1" w:line="240" w:lineRule="auto"/>
        <w:ind w:left="-567" w:right="-881"/>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sz w:val="24"/>
          <w:szCs w:val="24"/>
          <w:lang w:eastAsia="ru-RU"/>
        </w:rPr>
        <w:t xml:space="preserve">    </w:t>
      </w:r>
      <w:r w:rsidR="00A62C27" w:rsidRPr="00907A14">
        <w:rPr>
          <w:rFonts w:ascii="Times New Roman" w:eastAsia="Times New Roman" w:hAnsi="Times New Roman" w:cs="Times New Roman"/>
          <w:i/>
          <w:sz w:val="24"/>
          <w:szCs w:val="24"/>
          <w:lang w:eastAsia="ru-RU"/>
        </w:rPr>
        <w:t>Предмет «Литературное чтение» преемственен по отношению к предмету «Литература», который изучается в основной школе.</w:t>
      </w:r>
      <w:r w:rsidR="00FE4E3B" w:rsidRPr="00907A14">
        <w:rPr>
          <w:rFonts w:ascii="Times New Roman" w:eastAsia="Times New Roman" w:hAnsi="Times New Roman" w:cs="Times New Roman"/>
          <w:i/>
          <w:color w:val="000000"/>
          <w:sz w:val="24"/>
          <w:szCs w:val="24"/>
          <w:lang w:eastAsia="ru-RU"/>
        </w:rPr>
        <w:t xml:space="preserve"> При этом предусматривается возможность реализации этого курса пр</w:t>
      </w:r>
      <w:r w:rsidRPr="00907A14">
        <w:rPr>
          <w:rFonts w:ascii="Times New Roman" w:eastAsia="Times New Roman" w:hAnsi="Times New Roman" w:cs="Times New Roman"/>
          <w:i/>
          <w:color w:val="000000"/>
          <w:sz w:val="24"/>
          <w:szCs w:val="24"/>
          <w:lang w:eastAsia="ru-RU"/>
        </w:rPr>
        <w:t>и выделении на его изучение одного учебного часа</w:t>
      </w:r>
      <w:r w:rsidR="00FE4E3B" w:rsidRPr="00907A14">
        <w:rPr>
          <w:rFonts w:ascii="Times New Roman" w:eastAsia="Times New Roman" w:hAnsi="Times New Roman" w:cs="Times New Roman"/>
          <w:i/>
          <w:color w:val="000000"/>
          <w:sz w:val="24"/>
          <w:szCs w:val="24"/>
          <w:lang w:eastAsia="ru-RU"/>
        </w:rPr>
        <w:t xml:space="preserve"> в</w:t>
      </w:r>
      <w:r w:rsidRPr="00907A14">
        <w:rPr>
          <w:rFonts w:ascii="Times New Roman" w:eastAsia="Times New Roman" w:hAnsi="Times New Roman" w:cs="Times New Roman"/>
          <w:i/>
          <w:color w:val="000000"/>
          <w:sz w:val="24"/>
          <w:szCs w:val="24"/>
          <w:lang w:eastAsia="ru-RU"/>
        </w:rPr>
        <w:t xml:space="preserve"> качестве модуля «</w:t>
      </w:r>
      <w:r w:rsidR="00782D33" w:rsidRPr="00907A14">
        <w:rPr>
          <w:rFonts w:ascii="Times New Roman" w:eastAsia="Times New Roman" w:hAnsi="Times New Roman" w:cs="Times New Roman"/>
          <w:i/>
          <w:color w:val="000000"/>
          <w:sz w:val="24"/>
          <w:szCs w:val="24"/>
          <w:lang w:eastAsia="ru-RU"/>
        </w:rPr>
        <w:t>Русские народные, авторские, зарубежные с</w:t>
      </w:r>
      <w:r w:rsidRPr="00907A14">
        <w:rPr>
          <w:rFonts w:ascii="Times New Roman" w:eastAsia="Times New Roman" w:hAnsi="Times New Roman" w:cs="Times New Roman"/>
          <w:i/>
          <w:color w:val="000000"/>
          <w:sz w:val="24"/>
          <w:szCs w:val="24"/>
          <w:lang w:eastAsia="ru-RU"/>
        </w:rPr>
        <w:t>казки</w:t>
      </w:r>
      <w:r w:rsidR="00207BC3" w:rsidRPr="00907A14">
        <w:rPr>
          <w:rFonts w:ascii="Times New Roman" w:eastAsia="Times New Roman" w:hAnsi="Times New Roman" w:cs="Times New Roman"/>
          <w:i/>
          <w:color w:val="000000"/>
          <w:sz w:val="24"/>
          <w:szCs w:val="24"/>
          <w:lang w:eastAsia="ru-RU"/>
        </w:rPr>
        <w:t>»</w:t>
      </w:r>
      <w:r w:rsidR="00FE4E3B" w:rsidRPr="00907A14">
        <w:rPr>
          <w:rFonts w:ascii="Times New Roman" w:eastAsia="Times New Roman" w:hAnsi="Times New Roman" w:cs="Times New Roman"/>
          <w:i/>
          <w:color w:val="000000"/>
          <w:sz w:val="24"/>
          <w:szCs w:val="24"/>
          <w:lang w:eastAsia="ru-RU"/>
        </w:rPr>
        <w:t xml:space="preserve">. При этом предполагается не увеличение количества тем для изучения, а увеличение времени на практическую </w:t>
      </w:r>
      <w:r w:rsidR="00FE4E3B" w:rsidRPr="00907A14">
        <w:rPr>
          <w:rFonts w:ascii="Times New Roman" w:eastAsia="Times New Roman" w:hAnsi="Times New Roman" w:cs="Times New Roman"/>
          <w:i/>
          <w:color w:val="000000"/>
          <w:sz w:val="24"/>
          <w:szCs w:val="24"/>
          <w:lang w:eastAsia="ru-RU"/>
        </w:rPr>
        <w:lastRenderedPageBreak/>
        <w:t xml:space="preserve">художественную деятельность. Это способствует качеству обучения и достижению более высокого уровня как предметных, так и личностных и </w:t>
      </w:r>
      <w:proofErr w:type="spellStart"/>
      <w:r w:rsidR="00FE4E3B" w:rsidRPr="00907A14">
        <w:rPr>
          <w:rFonts w:ascii="Times New Roman" w:eastAsia="Times New Roman" w:hAnsi="Times New Roman" w:cs="Times New Roman"/>
          <w:i/>
          <w:color w:val="000000"/>
          <w:sz w:val="24"/>
          <w:szCs w:val="24"/>
          <w:lang w:eastAsia="ru-RU"/>
        </w:rPr>
        <w:t>метапредметных</w:t>
      </w:r>
      <w:proofErr w:type="spellEnd"/>
      <w:r w:rsidR="00FE4E3B" w:rsidRPr="00907A14">
        <w:rPr>
          <w:rFonts w:ascii="Times New Roman" w:eastAsia="Times New Roman" w:hAnsi="Times New Roman" w:cs="Times New Roman"/>
          <w:i/>
          <w:color w:val="000000"/>
          <w:sz w:val="24"/>
          <w:szCs w:val="24"/>
          <w:lang w:eastAsia="ru-RU"/>
        </w:rPr>
        <w:t xml:space="preserve"> результатов обучения.</w:t>
      </w:r>
      <w:r w:rsidR="00207BC3" w:rsidRPr="00907A14">
        <w:rPr>
          <w:rFonts w:ascii="Times New Roman" w:eastAsia="Times New Roman" w:hAnsi="Times New Roman" w:cs="Times New Roman"/>
          <w:i/>
          <w:color w:val="000000"/>
          <w:sz w:val="24"/>
          <w:szCs w:val="24"/>
          <w:lang w:eastAsia="ru-RU"/>
        </w:rPr>
        <w:t xml:space="preserve"> </w:t>
      </w:r>
    </w:p>
    <w:p w:rsidR="00207BC3" w:rsidRPr="00207BC3" w:rsidRDefault="00907A14" w:rsidP="00207BC3">
      <w:pPr>
        <w:spacing w:after="100" w:afterAutospacing="1" w:line="240" w:lineRule="auto"/>
        <w:ind w:left="-567" w:right="-881"/>
        <w:jc w:val="both"/>
        <w:rPr>
          <w:rFonts w:ascii="Times New Roman" w:eastAsia="Times New Roman" w:hAnsi="Times New Roman" w:cs="Times New Roman"/>
          <w:i/>
          <w:color w:val="000000"/>
          <w:sz w:val="24"/>
          <w:szCs w:val="24"/>
          <w:lang w:eastAsia="ru-RU"/>
        </w:rPr>
      </w:pPr>
      <w:r w:rsidRPr="00907A14">
        <w:rPr>
          <w:rFonts w:ascii="Times New Roman" w:eastAsia="Times New Roman" w:hAnsi="Times New Roman" w:cs="Times New Roman"/>
          <w:i/>
          <w:sz w:val="24"/>
          <w:szCs w:val="24"/>
          <w:lang w:eastAsia="ru-RU"/>
        </w:rPr>
        <w:t xml:space="preserve"> </w:t>
      </w:r>
      <w:r w:rsidR="00207BC3" w:rsidRPr="00207BC3">
        <w:rPr>
          <w:rFonts w:ascii="Times New Roman" w:eastAsia="Times New Roman" w:hAnsi="Times New Roman" w:cs="Times New Roman"/>
          <w:i/>
          <w:sz w:val="24"/>
          <w:szCs w:val="24"/>
          <w:lang w:eastAsia="ru-RU"/>
        </w:rPr>
        <w:t>Общее число часов,</w:t>
      </w:r>
      <w:r w:rsidR="00207BC3" w:rsidRPr="00907A14">
        <w:rPr>
          <w:rFonts w:ascii="Times New Roman" w:eastAsia="Times New Roman" w:hAnsi="Times New Roman" w:cs="Times New Roman"/>
          <w:i/>
          <w:sz w:val="24"/>
          <w:szCs w:val="24"/>
          <w:lang w:eastAsia="ru-RU"/>
        </w:rPr>
        <w:t xml:space="preserve"> отведённых на изучение «</w:t>
      </w:r>
      <w:r w:rsidR="00207BC3" w:rsidRPr="00907A14">
        <w:rPr>
          <w:rFonts w:ascii="Times New Roman" w:eastAsia="Times New Roman" w:hAnsi="Times New Roman" w:cs="Times New Roman"/>
          <w:i/>
          <w:sz w:val="24"/>
          <w:szCs w:val="24"/>
          <w:lang w:eastAsia="ru-RU"/>
        </w:rPr>
        <w:t>Литературное чтение</w:t>
      </w:r>
      <w:r w:rsidR="00207BC3" w:rsidRPr="00207BC3">
        <w:rPr>
          <w:rFonts w:ascii="Times New Roman" w:eastAsia="Times New Roman" w:hAnsi="Times New Roman" w:cs="Times New Roman"/>
          <w:i/>
          <w:sz w:val="24"/>
          <w:szCs w:val="24"/>
          <w:lang w:eastAsia="ru-RU"/>
        </w:rPr>
        <w:t>» в 1 классе — 165 ч</w:t>
      </w:r>
      <w:r w:rsidR="00207BC3" w:rsidRPr="00207BC3">
        <w:rPr>
          <w:rFonts w:ascii="Times New Roman" w:hAnsi="Times New Roman" w:cs="Times New Roman"/>
          <w:i/>
          <w:sz w:val="24"/>
          <w:szCs w:val="24"/>
          <w:lang w:eastAsia="ru-RU"/>
        </w:rPr>
        <w:t xml:space="preserve"> (5 ч в неделю, 33 учебные недели). Согласно календарному графику работы МБОУ </w:t>
      </w:r>
      <w:proofErr w:type="spellStart"/>
      <w:r w:rsidR="00207BC3" w:rsidRPr="00207BC3">
        <w:rPr>
          <w:rFonts w:ascii="Times New Roman" w:hAnsi="Times New Roman" w:cs="Times New Roman"/>
          <w:i/>
          <w:sz w:val="24"/>
          <w:szCs w:val="24"/>
          <w:lang w:eastAsia="ru-RU"/>
        </w:rPr>
        <w:t>Фоминской</w:t>
      </w:r>
      <w:proofErr w:type="spellEnd"/>
      <w:r w:rsidR="00207BC3" w:rsidRPr="00207BC3">
        <w:rPr>
          <w:rFonts w:ascii="Times New Roman" w:hAnsi="Times New Roman" w:cs="Times New Roman"/>
          <w:i/>
          <w:sz w:val="24"/>
          <w:szCs w:val="24"/>
          <w:lang w:eastAsia="ru-RU"/>
        </w:rPr>
        <w:t xml:space="preserve"> СОШ и расписанию учебных занятий</w:t>
      </w:r>
      <w:r w:rsidR="00881090">
        <w:rPr>
          <w:rFonts w:ascii="Times New Roman" w:hAnsi="Times New Roman" w:cs="Times New Roman"/>
          <w:i/>
          <w:sz w:val="24"/>
          <w:szCs w:val="24"/>
          <w:lang w:eastAsia="ru-RU"/>
        </w:rPr>
        <w:t xml:space="preserve"> на2022-2023учебный год</w:t>
      </w:r>
      <w:bookmarkStart w:id="0" w:name="_GoBack"/>
      <w:bookmarkEnd w:id="0"/>
      <w:r w:rsidR="00207BC3" w:rsidRPr="00207BC3">
        <w:rPr>
          <w:rFonts w:ascii="Times New Roman" w:hAnsi="Times New Roman" w:cs="Times New Roman"/>
          <w:i/>
          <w:sz w:val="24"/>
          <w:szCs w:val="24"/>
          <w:lang w:eastAsia="ru-RU"/>
        </w:rPr>
        <w:t xml:space="preserve"> программа будет реализована за 160 час</w:t>
      </w:r>
      <w:r w:rsidR="00207BC3" w:rsidRPr="00907A14">
        <w:rPr>
          <w:rFonts w:ascii="Times New Roman" w:hAnsi="Times New Roman" w:cs="Times New Roman"/>
          <w:i/>
          <w:sz w:val="24"/>
          <w:szCs w:val="24"/>
          <w:lang w:eastAsia="ru-RU"/>
        </w:rPr>
        <w:t>.  И</w:t>
      </w:r>
      <w:r w:rsidR="00207BC3" w:rsidRPr="00207BC3">
        <w:rPr>
          <w:rFonts w:ascii="Times New Roman" w:hAnsi="Times New Roman" w:cs="Times New Roman"/>
          <w:i/>
          <w:sz w:val="24"/>
          <w:szCs w:val="24"/>
          <w:lang w:eastAsia="ru-RU"/>
        </w:rPr>
        <w:t xml:space="preserve">з них </w:t>
      </w:r>
      <w:r w:rsidR="00D2019E">
        <w:rPr>
          <w:rFonts w:ascii="Times New Roman" w:hAnsi="Times New Roman" w:cs="Times New Roman"/>
          <w:i/>
          <w:sz w:val="24"/>
          <w:szCs w:val="24"/>
          <w:lang w:eastAsia="ru-RU"/>
        </w:rPr>
        <w:t>80</w:t>
      </w:r>
      <w:r w:rsidR="00207BC3" w:rsidRPr="00207BC3">
        <w:rPr>
          <w:rFonts w:ascii="Times New Roman" w:hAnsi="Times New Roman" w:cs="Times New Roman"/>
          <w:b/>
          <w:i/>
          <w:sz w:val="24"/>
          <w:szCs w:val="24"/>
          <w:lang w:eastAsia="ru-RU"/>
        </w:rPr>
        <w:t xml:space="preserve"> ч</w:t>
      </w:r>
      <w:r>
        <w:rPr>
          <w:rFonts w:ascii="Times New Roman" w:hAnsi="Times New Roman" w:cs="Times New Roman"/>
          <w:i/>
          <w:sz w:val="24"/>
          <w:szCs w:val="24"/>
          <w:lang w:eastAsia="ru-RU"/>
        </w:rPr>
        <w:t xml:space="preserve"> </w:t>
      </w:r>
      <w:r w:rsidR="00207BC3" w:rsidRPr="00207BC3">
        <w:rPr>
          <w:rFonts w:ascii="Times New Roman" w:hAnsi="Times New Roman" w:cs="Times New Roman"/>
          <w:i/>
          <w:sz w:val="24"/>
          <w:szCs w:val="24"/>
          <w:lang w:eastAsia="ru-RU"/>
        </w:rPr>
        <w:t>от</w:t>
      </w:r>
      <w:r w:rsidR="00207BC3" w:rsidRPr="00907A14">
        <w:rPr>
          <w:rFonts w:ascii="Times New Roman" w:hAnsi="Times New Roman" w:cs="Times New Roman"/>
          <w:i/>
          <w:sz w:val="24"/>
          <w:szCs w:val="24"/>
          <w:lang w:eastAsia="ru-RU"/>
        </w:rPr>
        <w:t>водится урокам обучения на</w:t>
      </w:r>
      <w:r w:rsidR="00207BC3" w:rsidRPr="00207BC3">
        <w:rPr>
          <w:rFonts w:ascii="Times New Roman" w:hAnsi="Times New Roman" w:cs="Times New Roman"/>
          <w:i/>
          <w:sz w:val="24"/>
          <w:szCs w:val="24"/>
          <w:lang w:eastAsia="ru-RU"/>
        </w:rPr>
        <w:t xml:space="preserve"> период обучения грамоте и </w:t>
      </w:r>
      <w:r>
        <w:rPr>
          <w:rFonts w:ascii="Times New Roman" w:hAnsi="Times New Roman" w:cs="Times New Roman"/>
          <w:b/>
          <w:i/>
          <w:sz w:val="24"/>
          <w:szCs w:val="24"/>
          <w:lang w:eastAsia="ru-RU"/>
        </w:rPr>
        <w:t>48</w:t>
      </w:r>
      <w:r w:rsidR="00207BC3" w:rsidRPr="00207BC3">
        <w:rPr>
          <w:rFonts w:ascii="Times New Roman" w:hAnsi="Times New Roman" w:cs="Times New Roman"/>
          <w:b/>
          <w:i/>
          <w:sz w:val="24"/>
          <w:szCs w:val="24"/>
          <w:lang w:eastAsia="ru-RU"/>
        </w:rPr>
        <w:t>ч</w:t>
      </w:r>
      <w:r w:rsidR="00207BC3" w:rsidRPr="00907A14">
        <w:rPr>
          <w:rFonts w:ascii="Times New Roman" w:hAnsi="Times New Roman" w:cs="Times New Roman"/>
          <w:i/>
          <w:sz w:val="24"/>
          <w:szCs w:val="24"/>
          <w:lang w:eastAsia="ru-RU"/>
        </w:rPr>
        <w:t>—урокам</w:t>
      </w:r>
      <w:r w:rsidR="00207BC3" w:rsidRPr="00907A14">
        <w:rPr>
          <w:rFonts w:ascii="Times New Roman" w:eastAsia="Times New Roman" w:hAnsi="Times New Roman" w:cs="Times New Roman"/>
          <w:i/>
          <w:sz w:val="24"/>
          <w:szCs w:val="24"/>
          <w:lang w:eastAsia="ru-RU"/>
        </w:rPr>
        <w:t xml:space="preserve"> литературного чтения,</w:t>
      </w:r>
      <w:r w:rsidR="00207BC3" w:rsidRPr="00907A14">
        <w:rPr>
          <w:rFonts w:ascii="Times New Roman" w:eastAsia="Times New Roman" w:hAnsi="Times New Roman" w:cs="Times New Roman"/>
          <w:i/>
          <w:color w:val="000000"/>
          <w:sz w:val="24"/>
          <w:szCs w:val="24"/>
          <w:lang w:eastAsia="ru-RU"/>
        </w:rPr>
        <w:t xml:space="preserve"> </w:t>
      </w:r>
      <w:r w:rsidR="00207BC3" w:rsidRPr="00907A14">
        <w:rPr>
          <w:rFonts w:ascii="Times New Roman" w:eastAsia="Times New Roman" w:hAnsi="Times New Roman" w:cs="Times New Roman"/>
          <w:i/>
          <w:color w:val="000000"/>
          <w:sz w:val="24"/>
          <w:szCs w:val="24"/>
          <w:lang w:eastAsia="ru-RU"/>
        </w:rPr>
        <w:t>модуля «Русские народные, авторские, зарубежные сказки</w:t>
      </w:r>
      <w:r w:rsidR="00207BC3" w:rsidRPr="00907A14">
        <w:rPr>
          <w:rFonts w:ascii="Times New Roman" w:eastAsia="Times New Roman" w:hAnsi="Times New Roman" w:cs="Times New Roman"/>
          <w:i/>
          <w:color w:val="000000"/>
          <w:sz w:val="24"/>
          <w:szCs w:val="24"/>
          <w:lang w:eastAsia="ru-RU"/>
        </w:rPr>
        <w:t>»-</w:t>
      </w:r>
      <w:r w:rsidR="00207BC3" w:rsidRPr="00907A14">
        <w:rPr>
          <w:rFonts w:ascii="Times New Roman" w:eastAsia="Times New Roman" w:hAnsi="Times New Roman" w:cs="Times New Roman"/>
          <w:b/>
          <w:i/>
          <w:color w:val="000000"/>
          <w:sz w:val="24"/>
          <w:szCs w:val="24"/>
          <w:lang w:eastAsia="ru-RU"/>
        </w:rPr>
        <w:t>32ч</w:t>
      </w:r>
      <w:r w:rsidR="00881090">
        <w:rPr>
          <w:rFonts w:ascii="Times New Roman" w:hAnsi="Times New Roman" w:cs="Times New Roman"/>
          <w:i/>
          <w:sz w:val="24"/>
          <w:szCs w:val="24"/>
          <w:lang w:eastAsia="ru-RU"/>
        </w:rPr>
        <w:t>.</w:t>
      </w:r>
      <w:r w:rsidR="00207BC3" w:rsidRPr="00907A14">
        <w:rPr>
          <w:rFonts w:ascii="Times New Roman" w:hAnsi="Times New Roman" w:cs="Times New Roman"/>
          <w:i/>
          <w:sz w:val="24"/>
          <w:szCs w:val="24"/>
          <w:lang w:eastAsia="ru-RU"/>
        </w:rPr>
        <w:t xml:space="preserve"> </w:t>
      </w:r>
      <w:r w:rsidR="00881090">
        <w:rPr>
          <w:rFonts w:ascii="Times New Roman" w:hAnsi="Times New Roman" w:cs="Times New Roman"/>
          <w:i/>
          <w:sz w:val="24"/>
          <w:szCs w:val="24"/>
          <w:lang w:eastAsia="ru-RU"/>
        </w:rPr>
        <w:t>Т</w:t>
      </w:r>
      <w:r w:rsidR="00207BC3" w:rsidRPr="00207BC3">
        <w:rPr>
          <w:rFonts w:ascii="Times New Roman" w:hAnsi="Times New Roman" w:cs="Times New Roman"/>
          <w:i/>
          <w:sz w:val="24"/>
          <w:szCs w:val="24"/>
          <w:lang w:eastAsia="ru-RU"/>
        </w:rPr>
        <w:t xml:space="preserve">.к. </w:t>
      </w:r>
      <w:r w:rsidR="00207BC3" w:rsidRPr="00207BC3">
        <w:rPr>
          <w:rFonts w:ascii="Times New Roman" w:eastAsia="Times New Roman" w:hAnsi="Times New Roman" w:cs="Times New Roman"/>
          <w:i/>
          <w:sz w:val="24"/>
          <w:szCs w:val="24"/>
          <w:lang w:eastAsia="ru-RU"/>
        </w:rPr>
        <w:t>5 часов приходятся на государственные праздники (согласно Постановлению Правительства РФ «О переносе выходных дней в 2023 году» (23,24 февраля, 8 марта, 1,2,9</w:t>
      </w:r>
      <w:r w:rsidR="00881090">
        <w:rPr>
          <w:rFonts w:ascii="Times New Roman" w:eastAsia="Times New Roman" w:hAnsi="Times New Roman" w:cs="Times New Roman"/>
          <w:i/>
          <w:sz w:val="24"/>
          <w:szCs w:val="24"/>
          <w:lang w:eastAsia="ru-RU"/>
        </w:rPr>
        <w:t xml:space="preserve"> мая)</w:t>
      </w:r>
      <w:r w:rsidR="00207BC3" w:rsidRPr="00207BC3">
        <w:rPr>
          <w:rFonts w:ascii="Times New Roman" w:eastAsia="Times New Roman" w:hAnsi="Times New Roman" w:cs="Times New Roman"/>
          <w:i/>
          <w:sz w:val="24"/>
          <w:szCs w:val="24"/>
          <w:lang w:eastAsia="ru-RU"/>
        </w:rPr>
        <w:t xml:space="preserve"> выполнение рабочей программы в полном объеме обеспечено за счет </w:t>
      </w:r>
      <w:r w:rsidR="00207BC3" w:rsidRPr="00907A14">
        <w:rPr>
          <w:rFonts w:ascii="Times New Roman" w:eastAsia="Times New Roman" w:hAnsi="Times New Roman" w:cs="Times New Roman"/>
          <w:i/>
          <w:sz w:val="24"/>
          <w:szCs w:val="24"/>
          <w:lang w:eastAsia="ru-RU"/>
        </w:rPr>
        <w:t>5 резервных часов</w:t>
      </w:r>
      <w:r w:rsidR="00207BC3" w:rsidRPr="00207BC3">
        <w:rPr>
          <w:rFonts w:ascii="Times New Roman" w:eastAsia="Times New Roman" w:hAnsi="Times New Roman" w:cs="Times New Roman"/>
          <w:i/>
          <w:sz w:val="24"/>
          <w:szCs w:val="24"/>
          <w:lang w:eastAsia="ru-RU"/>
        </w:rPr>
        <w:t>.</w:t>
      </w:r>
    </w:p>
    <w:p w:rsidR="00A62C27" w:rsidRPr="00907A14" w:rsidRDefault="00A62C27" w:rsidP="00207BC3">
      <w:pPr>
        <w:spacing w:after="100" w:afterAutospacing="1" w:line="240" w:lineRule="auto"/>
        <w:ind w:right="-881"/>
        <w:jc w:val="both"/>
        <w:rPr>
          <w:rFonts w:ascii="Times New Roman" w:eastAsia="Times New Roman" w:hAnsi="Times New Roman" w:cs="Times New Roman"/>
          <w:i/>
          <w:sz w:val="24"/>
          <w:szCs w:val="24"/>
          <w:lang w:eastAsia="ru-RU"/>
        </w:rPr>
      </w:pP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ЦЕЛИ ИЗУЧЕНИЯ УЧЕБНОГО ПРЕДМЕТА "ЛИТЕРАТУРНОЕ ЧТЕНИЕ"</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 xml:space="preserve">Приоритетная </w:t>
      </w:r>
      <w:r w:rsidRPr="00C57850">
        <w:rPr>
          <w:rFonts w:ascii="Times New Roman" w:eastAsia="Times New Roman" w:hAnsi="Times New Roman" w:cs="Times New Roman"/>
          <w:b/>
          <w:bCs/>
          <w:sz w:val="24"/>
          <w:szCs w:val="24"/>
          <w:lang w:eastAsia="ru-RU"/>
        </w:rPr>
        <w:t xml:space="preserve">цель </w:t>
      </w:r>
      <w:r w:rsidRPr="00C57850">
        <w:rPr>
          <w:rFonts w:ascii="Times New Roman" w:eastAsia="Times New Roman" w:hAnsi="Times New Roman" w:cs="Times New Roman"/>
          <w:sz w:val="24"/>
          <w:szCs w:val="24"/>
          <w:lang w:eastAsia="ru-RU"/>
        </w:rPr>
        <w:t xml:space="preserve">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w:t>
      </w:r>
      <w:proofErr w:type="spellStart"/>
      <w:r w:rsidRPr="00C57850">
        <w:rPr>
          <w:rFonts w:ascii="Times New Roman" w:eastAsia="Times New Roman" w:hAnsi="Times New Roman" w:cs="Times New Roman"/>
          <w:sz w:val="24"/>
          <w:szCs w:val="24"/>
          <w:lang w:eastAsia="ru-RU"/>
        </w:rPr>
        <w:t>сформированность</w:t>
      </w:r>
      <w:proofErr w:type="spellEnd"/>
      <w:r w:rsidRPr="00C57850">
        <w:rPr>
          <w:rFonts w:ascii="Times New Roman" w:eastAsia="Times New Roman" w:hAnsi="Times New Roman" w:cs="Times New Roman"/>
          <w:sz w:val="24"/>
          <w:szCs w:val="24"/>
          <w:lang w:eastAsia="ru-RU"/>
        </w:rP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Достижение заявленной цели определяется особенностями курса литературного чтения и решением следующих задач:</w:t>
      </w:r>
    </w:p>
    <w:p w:rsidR="00A62C27" w:rsidRPr="00C57850" w:rsidRDefault="00A62C27" w:rsidP="003A7CD9">
      <w:pPr>
        <w:numPr>
          <w:ilvl w:val="0"/>
          <w:numId w:val="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A62C27" w:rsidRPr="00C57850" w:rsidRDefault="00A62C27" w:rsidP="003A7CD9">
      <w:pPr>
        <w:numPr>
          <w:ilvl w:val="0"/>
          <w:numId w:val="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достижение необходимого для продолжения образования уровня общего речевого развития;</w:t>
      </w:r>
    </w:p>
    <w:p w:rsidR="00A62C27" w:rsidRPr="00C57850" w:rsidRDefault="00A62C27" w:rsidP="003A7CD9">
      <w:pPr>
        <w:numPr>
          <w:ilvl w:val="0"/>
          <w:numId w:val="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62C27" w:rsidRPr="00C57850" w:rsidRDefault="00A62C27" w:rsidP="003A7CD9">
      <w:pPr>
        <w:numPr>
          <w:ilvl w:val="0"/>
          <w:numId w:val="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A62C27" w:rsidRPr="00C57850" w:rsidRDefault="00A62C27" w:rsidP="003A7CD9">
      <w:pPr>
        <w:numPr>
          <w:ilvl w:val="0"/>
          <w:numId w:val="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A62C27" w:rsidRPr="00C57850" w:rsidRDefault="00A62C27" w:rsidP="003A7CD9">
      <w:pPr>
        <w:numPr>
          <w:ilvl w:val="0"/>
          <w:numId w:val="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A62C27" w:rsidRPr="00C57850" w:rsidRDefault="00A62C27" w:rsidP="00A62C27">
      <w:pPr>
        <w:keepNext/>
        <w:keepLines/>
        <w:spacing w:after="0" w:line="240" w:lineRule="auto"/>
        <w:ind w:left="-567" w:right="-881"/>
        <w:outlineLvl w:val="0"/>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lastRenderedPageBreak/>
        <w:t>СОДЕРЖАНИЕ УЧЕБНОГО ПРЕДМЕТА </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Сказка фольклорная (народная) и литературная (авторская).</w:t>
      </w:r>
      <w:r w:rsidRPr="00C57850">
        <w:rPr>
          <w:rFonts w:ascii="Times New Roman" w:eastAsia="Times New Roman" w:hAnsi="Times New Roman" w:cs="Times New Roman"/>
          <w:sz w:val="24"/>
          <w:szCs w:val="24"/>
          <w:lang w:eastAsia="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Произведения о детях и для детей.</w:t>
      </w:r>
      <w:r w:rsidRPr="00C57850">
        <w:rPr>
          <w:rFonts w:ascii="Times New Roman" w:eastAsia="Times New Roman" w:hAnsi="Times New Roman" w:cs="Times New Roman"/>
          <w:sz w:val="24"/>
          <w:szCs w:val="24"/>
          <w:lang w:eastAsia="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w:t>
      </w:r>
      <w:proofErr w:type="gramStart"/>
      <w:r w:rsidRPr="00C57850">
        <w:rPr>
          <w:rFonts w:ascii="Times New Roman" w:eastAsia="Times New Roman" w:hAnsi="Times New Roman" w:cs="Times New Roman"/>
          <w:sz w:val="24"/>
          <w:szCs w:val="24"/>
          <w:lang w:eastAsia="ru-RU"/>
        </w:rPr>
        <w:t>представление  на</w:t>
      </w:r>
      <w:proofErr w:type="gramEnd"/>
      <w:r w:rsidRPr="00C57850">
        <w:rPr>
          <w:rFonts w:ascii="Times New Roman" w:eastAsia="Times New Roman" w:hAnsi="Times New Roman" w:cs="Times New Roman"/>
          <w:sz w:val="24"/>
          <w:szCs w:val="24"/>
          <w:lang w:eastAsia="ru-RU"/>
        </w:rPr>
        <w:t xml:space="preserve">   примере   не   менее   шести   произведений К. Д. Ушинского, Л. Н. Толстого, В. Г. </w:t>
      </w:r>
      <w:proofErr w:type="spellStart"/>
      <w:r w:rsidRPr="00C57850">
        <w:rPr>
          <w:rFonts w:ascii="Times New Roman" w:eastAsia="Times New Roman" w:hAnsi="Times New Roman" w:cs="Times New Roman"/>
          <w:sz w:val="24"/>
          <w:szCs w:val="24"/>
          <w:lang w:eastAsia="ru-RU"/>
        </w:rPr>
        <w:t>Сутеева</w:t>
      </w:r>
      <w:proofErr w:type="spellEnd"/>
      <w:r w:rsidRPr="00C57850">
        <w:rPr>
          <w:rFonts w:ascii="Times New Roman" w:eastAsia="Times New Roman" w:hAnsi="Times New Roman" w:cs="Times New Roman"/>
          <w:sz w:val="24"/>
          <w:szCs w:val="24"/>
          <w:lang w:eastAsia="ru-RU"/>
        </w:rPr>
        <w:t xml:space="preserve">, Е. А. Пермяка, В. А. Осеевой, А. Л. </w:t>
      </w:r>
      <w:proofErr w:type="spellStart"/>
      <w:r w:rsidRPr="00C57850">
        <w:rPr>
          <w:rFonts w:ascii="Times New Roman" w:eastAsia="Times New Roman" w:hAnsi="Times New Roman" w:cs="Times New Roman"/>
          <w:sz w:val="24"/>
          <w:szCs w:val="24"/>
          <w:lang w:eastAsia="ru-RU"/>
        </w:rPr>
        <w:t>Барто</w:t>
      </w:r>
      <w:proofErr w:type="spellEnd"/>
      <w:r w:rsidRPr="00C57850">
        <w:rPr>
          <w:rFonts w:ascii="Times New Roman" w:eastAsia="Times New Roman" w:hAnsi="Times New Roman" w:cs="Times New Roman"/>
          <w:sz w:val="24"/>
          <w:szCs w:val="24"/>
          <w:lang w:eastAsia="ru-RU"/>
        </w:rPr>
        <w:t xml:space="preserve">,  Ю. И. Ермолаева,  Р. С. </w:t>
      </w:r>
      <w:proofErr w:type="spellStart"/>
      <w:r w:rsidRPr="00C57850">
        <w:rPr>
          <w:rFonts w:ascii="Times New Roman" w:eastAsia="Times New Roman" w:hAnsi="Times New Roman" w:cs="Times New Roman"/>
          <w:sz w:val="24"/>
          <w:szCs w:val="24"/>
          <w:lang w:eastAsia="ru-RU"/>
        </w:rPr>
        <w:t>Сефа</w:t>
      </w:r>
      <w:proofErr w:type="spellEnd"/>
      <w:r w:rsidRPr="00C57850">
        <w:rPr>
          <w:rFonts w:ascii="Times New Roman" w:eastAsia="Times New Roman" w:hAnsi="Times New Roman" w:cs="Times New Roman"/>
          <w:sz w:val="24"/>
          <w:szCs w:val="24"/>
          <w:lang w:eastAsia="ru-RU"/>
        </w:rPr>
        <w:t xml:space="preserve">, С. В. Михалкова, В. Д. </w:t>
      </w:r>
      <w:proofErr w:type="spellStart"/>
      <w:r w:rsidRPr="00C57850">
        <w:rPr>
          <w:rFonts w:ascii="Times New Roman" w:eastAsia="Times New Roman" w:hAnsi="Times New Roman" w:cs="Times New Roman"/>
          <w:sz w:val="24"/>
          <w:szCs w:val="24"/>
          <w:lang w:eastAsia="ru-RU"/>
        </w:rPr>
        <w:t>Берестова</w:t>
      </w:r>
      <w:proofErr w:type="spellEnd"/>
      <w:r w:rsidRPr="00C57850">
        <w:rPr>
          <w:rFonts w:ascii="Times New Roman" w:eastAsia="Times New Roman" w:hAnsi="Times New Roman" w:cs="Times New Roman"/>
          <w:sz w:val="24"/>
          <w:szCs w:val="24"/>
          <w:lang w:eastAsia="ru-RU"/>
        </w:rPr>
        <w:t>,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 xml:space="preserve">Произведения о родной природе. </w:t>
      </w:r>
      <w:r w:rsidRPr="00C57850">
        <w:rPr>
          <w:rFonts w:ascii="Times New Roman" w:eastAsia="Times New Roman" w:hAnsi="Times New Roman" w:cs="Times New Roman"/>
          <w:sz w:val="24"/>
          <w:szCs w:val="24"/>
          <w:lang w:eastAsia="ru-RU"/>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w:t>
      </w:r>
      <w:proofErr w:type="spellStart"/>
      <w:r w:rsidRPr="00C57850">
        <w:rPr>
          <w:rFonts w:ascii="Times New Roman" w:eastAsia="Times New Roman" w:hAnsi="Times New Roman" w:cs="Times New Roman"/>
          <w:sz w:val="24"/>
          <w:szCs w:val="24"/>
          <w:lang w:eastAsia="ru-RU"/>
        </w:rPr>
        <w:t>Барто</w:t>
      </w:r>
      <w:proofErr w:type="spellEnd"/>
      <w:r w:rsidRPr="00C57850">
        <w:rPr>
          <w:rFonts w:ascii="Times New Roman" w:eastAsia="Times New Roman" w:hAnsi="Times New Roman" w:cs="Times New Roman"/>
          <w:sz w:val="24"/>
          <w:szCs w:val="24"/>
          <w:lang w:eastAsia="ru-RU"/>
        </w:rPr>
        <w:t>,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Устное народное творчество — малые фольклорные жанры</w:t>
      </w:r>
      <w:r w:rsidRPr="00C57850">
        <w:rPr>
          <w:rFonts w:ascii="Times New Roman" w:eastAsia="Times New Roman" w:hAnsi="Times New Roman" w:cs="Times New Roman"/>
          <w:sz w:val="24"/>
          <w:szCs w:val="24"/>
          <w:lang w:eastAsia="ru-RU"/>
        </w:rPr>
        <w:t xml:space="preserve"> (не менее шести произведений). Многообразие малых жанров устного народного творчества: </w:t>
      </w:r>
      <w:proofErr w:type="spellStart"/>
      <w:r w:rsidRPr="00C57850">
        <w:rPr>
          <w:rFonts w:ascii="Times New Roman" w:eastAsia="Times New Roman" w:hAnsi="Times New Roman" w:cs="Times New Roman"/>
          <w:sz w:val="24"/>
          <w:szCs w:val="24"/>
          <w:lang w:eastAsia="ru-RU"/>
        </w:rPr>
        <w:t>потешка</w:t>
      </w:r>
      <w:proofErr w:type="spellEnd"/>
      <w:r w:rsidRPr="00C57850">
        <w:rPr>
          <w:rFonts w:ascii="Times New Roman" w:eastAsia="Times New Roman" w:hAnsi="Times New Roman" w:cs="Times New Roman"/>
          <w:sz w:val="24"/>
          <w:szCs w:val="24"/>
          <w:lang w:eastAsia="ru-RU"/>
        </w:rPr>
        <w:t xml:space="preserve">, загадка, пословица, их назначение (веселить, потешать, играть, поучать). Особенности разных малых фольклорных жанров. </w:t>
      </w:r>
      <w:proofErr w:type="spellStart"/>
      <w:r w:rsidRPr="00C57850">
        <w:rPr>
          <w:rFonts w:ascii="Times New Roman" w:eastAsia="Times New Roman" w:hAnsi="Times New Roman" w:cs="Times New Roman"/>
          <w:sz w:val="24"/>
          <w:szCs w:val="24"/>
          <w:lang w:eastAsia="ru-RU"/>
        </w:rPr>
        <w:t>Потешка</w:t>
      </w:r>
      <w:proofErr w:type="spellEnd"/>
      <w:r w:rsidRPr="00C57850">
        <w:rPr>
          <w:rFonts w:ascii="Times New Roman" w:eastAsia="Times New Roman" w:hAnsi="Times New Roman" w:cs="Times New Roman"/>
          <w:sz w:val="24"/>
          <w:szCs w:val="24"/>
          <w:lang w:eastAsia="ru-RU"/>
        </w:rP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Произведения о братьях наших меньших</w:t>
      </w:r>
      <w:r w:rsidRPr="00C57850">
        <w:rPr>
          <w:rFonts w:ascii="Times New Roman" w:eastAsia="Times New Roman" w:hAnsi="Times New Roman" w:cs="Times New Roman"/>
          <w:sz w:val="24"/>
          <w:szCs w:val="24"/>
          <w:lang w:eastAsia="ru-RU"/>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Произведения о маме.</w:t>
      </w:r>
      <w:r w:rsidRPr="00C57850">
        <w:rPr>
          <w:rFonts w:ascii="Times New Roman" w:eastAsia="Times New Roman" w:hAnsi="Times New Roman" w:cs="Times New Roman"/>
          <w:sz w:val="24"/>
          <w:szCs w:val="24"/>
          <w:lang w:eastAsia="ru-RU"/>
        </w:rPr>
        <w:t xml:space="preserve"> Восприятие и самостоятельное чтение </w:t>
      </w:r>
      <w:proofErr w:type="spellStart"/>
      <w:r w:rsidRPr="00C57850">
        <w:rPr>
          <w:rFonts w:ascii="Times New Roman" w:eastAsia="Times New Roman" w:hAnsi="Times New Roman" w:cs="Times New Roman"/>
          <w:sz w:val="24"/>
          <w:szCs w:val="24"/>
          <w:lang w:eastAsia="ru-RU"/>
        </w:rPr>
        <w:t>разножанровых</w:t>
      </w:r>
      <w:proofErr w:type="spellEnd"/>
      <w:r w:rsidRPr="00C57850">
        <w:rPr>
          <w:rFonts w:ascii="Times New Roman" w:eastAsia="Times New Roman" w:hAnsi="Times New Roman" w:cs="Times New Roman"/>
          <w:sz w:val="24"/>
          <w:szCs w:val="24"/>
          <w:lang w:eastAsia="ru-RU"/>
        </w:rPr>
        <w:t xml:space="preserve"> произведений о маме (не менее одного автора по выбору, на примере доступных произведений Е. А. Благининой, А. Л. </w:t>
      </w:r>
      <w:proofErr w:type="spellStart"/>
      <w:r w:rsidRPr="00C57850">
        <w:rPr>
          <w:rFonts w:ascii="Times New Roman" w:eastAsia="Times New Roman" w:hAnsi="Times New Roman" w:cs="Times New Roman"/>
          <w:sz w:val="24"/>
          <w:szCs w:val="24"/>
          <w:lang w:eastAsia="ru-RU"/>
        </w:rPr>
        <w:t>Барто</w:t>
      </w:r>
      <w:proofErr w:type="spellEnd"/>
      <w:r w:rsidRPr="00C57850">
        <w:rPr>
          <w:rFonts w:ascii="Times New Roman" w:eastAsia="Times New Roman" w:hAnsi="Times New Roman" w:cs="Times New Roman"/>
          <w:sz w:val="24"/>
          <w:szCs w:val="24"/>
          <w:lang w:eastAsia="ru-RU"/>
        </w:rPr>
        <w:t xml:space="preserve">, Н. Н. </w:t>
      </w:r>
      <w:proofErr w:type="spellStart"/>
      <w:r w:rsidRPr="00C57850">
        <w:rPr>
          <w:rFonts w:ascii="Times New Roman" w:eastAsia="Times New Roman" w:hAnsi="Times New Roman" w:cs="Times New Roman"/>
          <w:sz w:val="24"/>
          <w:szCs w:val="24"/>
          <w:lang w:eastAsia="ru-RU"/>
        </w:rPr>
        <w:t>Бромлей</w:t>
      </w:r>
      <w:proofErr w:type="spellEnd"/>
      <w:r w:rsidRPr="00C57850">
        <w:rPr>
          <w:rFonts w:ascii="Times New Roman" w:eastAsia="Times New Roman" w:hAnsi="Times New Roman" w:cs="Times New Roman"/>
          <w:sz w:val="24"/>
          <w:szCs w:val="24"/>
          <w:lang w:eastAsia="ru-RU"/>
        </w:rPr>
        <w:t xml:space="preserve">, А. В. Митяева, В. Д. </w:t>
      </w:r>
      <w:proofErr w:type="spellStart"/>
      <w:r w:rsidRPr="00C57850">
        <w:rPr>
          <w:rFonts w:ascii="Times New Roman" w:eastAsia="Times New Roman" w:hAnsi="Times New Roman" w:cs="Times New Roman"/>
          <w:sz w:val="24"/>
          <w:szCs w:val="24"/>
          <w:lang w:eastAsia="ru-RU"/>
        </w:rPr>
        <w:t>Берестова</w:t>
      </w:r>
      <w:proofErr w:type="spellEnd"/>
      <w:r w:rsidRPr="00C57850">
        <w:rPr>
          <w:rFonts w:ascii="Times New Roman" w:eastAsia="Times New Roman" w:hAnsi="Times New Roman" w:cs="Times New Roman"/>
          <w:sz w:val="24"/>
          <w:szCs w:val="24"/>
          <w:lang w:eastAsia="ru-RU"/>
        </w:rPr>
        <w:t xml:space="preserve">, Э. Э. </w:t>
      </w:r>
      <w:proofErr w:type="spellStart"/>
      <w:r w:rsidRPr="00C57850">
        <w:rPr>
          <w:rFonts w:ascii="Times New Roman" w:eastAsia="Times New Roman" w:hAnsi="Times New Roman" w:cs="Times New Roman"/>
          <w:sz w:val="24"/>
          <w:szCs w:val="24"/>
          <w:lang w:eastAsia="ru-RU"/>
        </w:rPr>
        <w:t>Мошковской</w:t>
      </w:r>
      <w:proofErr w:type="spellEnd"/>
      <w:r w:rsidRPr="00C57850">
        <w:rPr>
          <w:rFonts w:ascii="Times New Roman" w:eastAsia="Times New Roman" w:hAnsi="Times New Roman" w:cs="Times New Roman"/>
          <w:sz w:val="24"/>
          <w:szCs w:val="24"/>
          <w:lang w:eastAsia="ru-RU"/>
        </w:rPr>
        <w:t xml:space="preserve">, Г. П. </w:t>
      </w:r>
      <w:proofErr w:type="spellStart"/>
      <w:r w:rsidRPr="00C57850">
        <w:rPr>
          <w:rFonts w:ascii="Times New Roman" w:eastAsia="Times New Roman" w:hAnsi="Times New Roman" w:cs="Times New Roman"/>
          <w:sz w:val="24"/>
          <w:szCs w:val="24"/>
          <w:lang w:eastAsia="ru-RU"/>
        </w:rPr>
        <w:t>Виеру</w:t>
      </w:r>
      <w:proofErr w:type="spellEnd"/>
      <w:r w:rsidRPr="00C57850">
        <w:rPr>
          <w:rFonts w:ascii="Times New Roman" w:eastAsia="Times New Roman" w:hAnsi="Times New Roman" w:cs="Times New Roman"/>
          <w:sz w:val="24"/>
          <w:szCs w:val="24"/>
          <w:lang w:eastAsia="ru-RU"/>
        </w:rPr>
        <w:t xml:space="preserve">, Р. С. </w:t>
      </w:r>
      <w:proofErr w:type="spellStart"/>
      <w:r w:rsidRPr="00C57850">
        <w:rPr>
          <w:rFonts w:ascii="Times New Roman" w:eastAsia="Times New Roman" w:hAnsi="Times New Roman" w:cs="Times New Roman"/>
          <w:sz w:val="24"/>
          <w:szCs w:val="24"/>
          <w:lang w:eastAsia="ru-RU"/>
        </w:rPr>
        <w:t>Сефа</w:t>
      </w:r>
      <w:proofErr w:type="spellEnd"/>
      <w:r w:rsidRPr="00C57850">
        <w:rPr>
          <w:rFonts w:ascii="Times New Roman" w:eastAsia="Times New Roman" w:hAnsi="Times New Roman" w:cs="Times New Roman"/>
          <w:sz w:val="24"/>
          <w:szCs w:val="24"/>
          <w:lang w:eastAsia="ru-RU"/>
        </w:rPr>
        <w:t xml:space="preserve"> и др.). </w:t>
      </w:r>
      <w:r w:rsidRPr="00C57850">
        <w:rPr>
          <w:rFonts w:ascii="Times New Roman" w:eastAsia="Times New Roman" w:hAnsi="Times New Roman" w:cs="Times New Roman"/>
          <w:sz w:val="24"/>
          <w:szCs w:val="24"/>
          <w:lang w:eastAsia="ru-RU"/>
        </w:rPr>
        <w:lastRenderedPageBreak/>
        <w:t>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Фольклорные и авторские произведения о чудесах и фантазии (не менее трёх произведений).</w:t>
      </w:r>
      <w:r w:rsidRPr="00C57850">
        <w:rPr>
          <w:rFonts w:ascii="Times New Roman" w:eastAsia="Times New Roman" w:hAnsi="Times New Roman" w:cs="Times New Roman"/>
          <w:sz w:val="24"/>
          <w:szCs w:val="24"/>
          <w:lang w:eastAsia="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Библиографическая культура</w:t>
      </w:r>
      <w:r w:rsidRPr="00C57850">
        <w:rPr>
          <w:rFonts w:ascii="Times New Roman" w:eastAsia="Times New Roman" w:hAnsi="Times New Roman" w:cs="Times New Roman"/>
          <w:sz w:val="24"/>
          <w:szCs w:val="24"/>
          <w:lang w:eastAsia="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62C27" w:rsidRPr="00C57850" w:rsidRDefault="00A62C27" w:rsidP="00A62C27">
      <w:pPr>
        <w:keepNext/>
        <w:keepLines/>
        <w:spacing w:after="0" w:line="240" w:lineRule="auto"/>
        <w:ind w:left="-567" w:right="-881"/>
        <w:outlineLvl w:val="0"/>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t>ПЛАНИРУЕМЫЕ ОБРАЗОВАТЕЛЬНЫЕ РЕЗУЛЬТАТЫ</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 xml:space="preserve">Изучение литературного чтения в 1 классе направлено на достижение обучающимися личностных, </w:t>
      </w:r>
      <w:proofErr w:type="spellStart"/>
      <w:r w:rsidRPr="00C57850">
        <w:rPr>
          <w:rFonts w:ascii="Times New Roman" w:eastAsia="Times New Roman" w:hAnsi="Times New Roman" w:cs="Times New Roman"/>
          <w:sz w:val="24"/>
          <w:szCs w:val="24"/>
          <w:lang w:eastAsia="ru-RU"/>
        </w:rPr>
        <w:t>метапредметных</w:t>
      </w:r>
      <w:proofErr w:type="spellEnd"/>
      <w:r w:rsidRPr="00C57850">
        <w:rPr>
          <w:rFonts w:ascii="Times New Roman" w:eastAsia="Times New Roman" w:hAnsi="Times New Roman" w:cs="Times New Roman"/>
          <w:sz w:val="24"/>
          <w:szCs w:val="24"/>
          <w:lang w:eastAsia="ru-RU"/>
        </w:rPr>
        <w:t xml:space="preserve"> и предметных результатов освоения учебного предмета. </w:t>
      </w:r>
    </w:p>
    <w:p w:rsidR="00A62C27" w:rsidRPr="00C57850" w:rsidRDefault="00A62C27" w:rsidP="00A62C27">
      <w:pPr>
        <w:spacing w:after="100" w:afterAutospacing="1" w:line="240" w:lineRule="auto"/>
        <w:ind w:left="-567" w:right="-881"/>
        <w:outlineLvl w:val="1"/>
        <w:rPr>
          <w:rFonts w:ascii="Times New Roman" w:eastAsia="Times New Roman" w:hAnsi="Times New Roman" w:cs="Times New Roman"/>
          <w:b/>
          <w:bCs/>
          <w:sz w:val="24"/>
          <w:szCs w:val="24"/>
          <w:lang w:eastAsia="ru-RU"/>
        </w:rPr>
      </w:pPr>
      <w:r w:rsidRPr="00C57850">
        <w:rPr>
          <w:rFonts w:ascii="Times New Roman" w:eastAsia="Times New Roman" w:hAnsi="Times New Roman" w:cs="Times New Roman"/>
          <w:b/>
          <w:bCs/>
          <w:sz w:val="24"/>
          <w:szCs w:val="24"/>
          <w:lang w:eastAsia="ru-RU"/>
        </w:rPr>
        <w:t>ЛИЧНОСТНЫЕ РЕЗУЛЬТАТЫ</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Гражданско-патриотическое воспитание:</w:t>
      </w:r>
    </w:p>
    <w:p w:rsidR="00A62C27" w:rsidRPr="00C57850" w:rsidRDefault="00A62C27" w:rsidP="003A7CD9">
      <w:pPr>
        <w:numPr>
          <w:ilvl w:val="0"/>
          <w:numId w:val="2"/>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62C27" w:rsidRPr="00C57850" w:rsidRDefault="00A62C27" w:rsidP="003A7CD9">
      <w:pPr>
        <w:numPr>
          <w:ilvl w:val="0"/>
          <w:numId w:val="2"/>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62C27" w:rsidRPr="00C57850" w:rsidRDefault="00A62C27" w:rsidP="003A7CD9">
      <w:pPr>
        <w:numPr>
          <w:ilvl w:val="0"/>
          <w:numId w:val="2"/>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Духовно-нравственное воспитание:</w:t>
      </w:r>
    </w:p>
    <w:p w:rsidR="00A62C27" w:rsidRPr="00C57850" w:rsidRDefault="00A62C27" w:rsidP="003A7CD9">
      <w:pPr>
        <w:numPr>
          <w:ilvl w:val="0"/>
          <w:numId w:val="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62C27" w:rsidRPr="00C57850" w:rsidRDefault="00A62C27" w:rsidP="003A7CD9">
      <w:pPr>
        <w:numPr>
          <w:ilvl w:val="0"/>
          <w:numId w:val="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A62C27" w:rsidRPr="00C57850" w:rsidRDefault="00A62C27" w:rsidP="003A7CD9">
      <w:pPr>
        <w:numPr>
          <w:ilvl w:val="0"/>
          <w:numId w:val="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62C27" w:rsidRPr="00C57850" w:rsidRDefault="00A62C27" w:rsidP="003A7CD9">
      <w:pPr>
        <w:numPr>
          <w:ilvl w:val="0"/>
          <w:numId w:val="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неприятие любых форм поведения, направленных на причинение физического и морального вреда другим людям </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Эстетическое воспитание:</w:t>
      </w:r>
    </w:p>
    <w:p w:rsidR="00A62C27" w:rsidRPr="00C57850" w:rsidRDefault="00A62C27" w:rsidP="003A7CD9">
      <w:pPr>
        <w:numPr>
          <w:ilvl w:val="0"/>
          <w:numId w:val="5"/>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62C27" w:rsidRPr="00C57850" w:rsidRDefault="00A62C27" w:rsidP="003A7CD9">
      <w:pPr>
        <w:numPr>
          <w:ilvl w:val="0"/>
          <w:numId w:val="5"/>
        </w:numPr>
        <w:spacing w:before="100" w:beforeAutospacing="1" w:after="100" w:afterAutospacing="1" w:line="240" w:lineRule="auto"/>
        <w:ind w:left="-567" w:right="-881"/>
        <w:rPr>
          <w:rFonts w:ascii="Times New Roman" w:eastAsia="Calibri" w:hAnsi="Times New Roman" w:cs="Times New Roman"/>
          <w:sz w:val="24"/>
          <w:szCs w:val="24"/>
        </w:rPr>
      </w:pPr>
      <w:proofErr w:type="gramStart"/>
      <w:r w:rsidRPr="00C57850">
        <w:rPr>
          <w:rFonts w:ascii="Times New Roman" w:eastAsia="Calibri" w:hAnsi="Times New Roman" w:cs="Times New Roman"/>
          <w:sz w:val="24"/>
          <w:szCs w:val="24"/>
        </w:rPr>
        <w:t>приобретение  эстетического</w:t>
      </w:r>
      <w:proofErr w:type="gramEnd"/>
      <w:r w:rsidRPr="00C57850">
        <w:rPr>
          <w:rFonts w:ascii="Times New Roman" w:eastAsia="Calibri" w:hAnsi="Times New Roman" w:cs="Times New Roman"/>
          <w:sz w:val="24"/>
          <w:szCs w:val="24"/>
        </w:rPr>
        <w:t>  опыта  слушания,  чтения и эмоционально-эстетической оценки произведений фольклора и художественной литературы;</w:t>
      </w:r>
    </w:p>
    <w:p w:rsidR="00A62C27" w:rsidRPr="00C57850" w:rsidRDefault="00A62C27" w:rsidP="003A7CD9">
      <w:pPr>
        <w:numPr>
          <w:ilvl w:val="0"/>
          <w:numId w:val="5"/>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Физическое воспитание, формирование культуры здоровья эмоционального благополучия:</w:t>
      </w:r>
    </w:p>
    <w:p w:rsidR="00A62C27" w:rsidRPr="00C57850" w:rsidRDefault="00A62C27" w:rsidP="003A7CD9">
      <w:pPr>
        <w:numPr>
          <w:ilvl w:val="0"/>
          <w:numId w:val="6"/>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соблюдение </w:t>
      </w:r>
      <w:proofErr w:type="gramStart"/>
      <w:r w:rsidRPr="00C57850">
        <w:rPr>
          <w:rFonts w:ascii="Times New Roman" w:eastAsia="Calibri" w:hAnsi="Times New Roman" w:cs="Times New Roman"/>
          <w:sz w:val="24"/>
          <w:szCs w:val="24"/>
        </w:rPr>
        <w:t>правил  здорового</w:t>
      </w:r>
      <w:proofErr w:type="gramEnd"/>
      <w:r w:rsidRPr="00C57850">
        <w:rPr>
          <w:rFonts w:ascii="Times New Roman" w:eastAsia="Calibri" w:hAnsi="Times New Roman" w:cs="Times New Roman"/>
          <w:sz w:val="24"/>
          <w:szCs w:val="24"/>
        </w:rPr>
        <w:t>  и  безопасного  (для  себя и других людей) образа жизни в окружающей среде (в том числе информационной);</w:t>
      </w:r>
    </w:p>
    <w:p w:rsidR="00A62C27" w:rsidRPr="00C57850" w:rsidRDefault="00A62C27" w:rsidP="003A7CD9">
      <w:pPr>
        <w:numPr>
          <w:ilvl w:val="0"/>
          <w:numId w:val="6"/>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бережное отношение к физическому и психическому здоровью.</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Трудовое воспитание:</w:t>
      </w:r>
    </w:p>
    <w:p w:rsidR="00A62C27" w:rsidRPr="00C57850" w:rsidRDefault="00A62C27" w:rsidP="003A7CD9">
      <w:pPr>
        <w:numPr>
          <w:ilvl w:val="0"/>
          <w:numId w:val="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Экологическое воспитание:</w:t>
      </w:r>
    </w:p>
    <w:p w:rsidR="00A62C27" w:rsidRPr="00C57850" w:rsidRDefault="00A62C27" w:rsidP="003A7CD9">
      <w:pPr>
        <w:numPr>
          <w:ilvl w:val="0"/>
          <w:numId w:val="8"/>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A62C27" w:rsidRPr="00C57850" w:rsidRDefault="00A62C27" w:rsidP="003A7CD9">
      <w:pPr>
        <w:numPr>
          <w:ilvl w:val="0"/>
          <w:numId w:val="8"/>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неприятие действий, приносящих ей вред.</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b/>
          <w:bCs/>
          <w:sz w:val="24"/>
          <w:szCs w:val="24"/>
          <w:lang w:eastAsia="ru-RU"/>
        </w:rPr>
        <w:t>Ценности научного познания:</w:t>
      </w:r>
    </w:p>
    <w:p w:rsidR="00A62C27" w:rsidRPr="00C57850" w:rsidRDefault="00A62C27" w:rsidP="003A7CD9">
      <w:pPr>
        <w:numPr>
          <w:ilvl w:val="0"/>
          <w:numId w:val="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62C27" w:rsidRPr="00C57850" w:rsidRDefault="00A62C27" w:rsidP="003A7CD9">
      <w:pPr>
        <w:numPr>
          <w:ilvl w:val="0"/>
          <w:numId w:val="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lastRenderedPageBreak/>
        <w:t>овладение смысловым чтением для решения различного уровня учебных и жизненных задач;</w:t>
      </w:r>
    </w:p>
    <w:p w:rsidR="00A62C27" w:rsidRPr="00C57850" w:rsidRDefault="00A62C27" w:rsidP="003A7CD9">
      <w:pPr>
        <w:numPr>
          <w:ilvl w:val="0"/>
          <w:numId w:val="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62C27" w:rsidRPr="00C57850" w:rsidRDefault="00A62C27" w:rsidP="00A62C27">
      <w:pPr>
        <w:spacing w:after="100" w:afterAutospacing="1" w:line="240" w:lineRule="auto"/>
        <w:ind w:left="-567" w:right="-881"/>
        <w:outlineLvl w:val="1"/>
        <w:rPr>
          <w:rFonts w:ascii="Times New Roman" w:eastAsia="Times New Roman" w:hAnsi="Times New Roman" w:cs="Times New Roman"/>
          <w:b/>
          <w:bCs/>
          <w:sz w:val="24"/>
          <w:szCs w:val="24"/>
          <w:lang w:eastAsia="ru-RU"/>
        </w:rPr>
      </w:pPr>
      <w:r w:rsidRPr="00C57850">
        <w:rPr>
          <w:rFonts w:ascii="Times New Roman" w:eastAsia="Times New Roman" w:hAnsi="Times New Roman" w:cs="Times New Roman"/>
          <w:b/>
          <w:bCs/>
          <w:sz w:val="24"/>
          <w:szCs w:val="24"/>
          <w:lang w:eastAsia="ru-RU"/>
        </w:rPr>
        <w:t>МЕТАПРЕДМЕТНЫЕ РЕЗУЛЬТАТЫ</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базовые логические действия:</w:t>
      </w:r>
    </w:p>
    <w:p w:rsidR="00A62C27" w:rsidRPr="00C57850" w:rsidRDefault="00A62C27" w:rsidP="003A7CD9">
      <w:pPr>
        <w:numPr>
          <w:ilvl w:val="0"/>
          <w:numId w:val="10"/>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62C27" w:rsidRPr="00C57850" w:rsidRDefault="00A62C27" w:rsidP="003A7CD9">
      <w:pPr>
        <w:numPr>
          <w:ilvl w:val="0"/>
          <w:numId w:val="10"/>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объединять произведения по жанру, авторской принадлежности;</w:t>
      </w:r>
    </w:p>
    <w:p w:rsidR="00A62C27" w:rsidRPr="00C57850" w:rsidRDefault="00A62C27" w:rsidP="003A7CD9">
      <w:pPr>
        <w:numPr>
          <w:ilvl w:val="0"/>
          <w:numId w:val="10"/>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A62C27" w:rsidRPr="00C57850" w:rsidRDefault="00A62C27" w:rsidP="003A7CD9">
      <w:pPr>
        <w:numPr>
          <w:ilvl w:val="0"/>
          <w:numId w:val="10"/>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62C27" w:rsidRPr="00C57850" w:rsidRDefault="00A62C27" w:rsidP="003A7CD9">
      <w:pPr>
        <w:numPr>
          <w:ilvl w:val="0"/>
          <w:numId w:val="10"/>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62C27" w:rsidRPr="00C57850" w:rsidRDefault="00A62C27" w:rsidP="003A7CD9">
      <w:pPr>
        <w:numPr>
          <w:ilvl w:val="0"/>
          <w:numId w:val="10"/>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базовые исследовательские действия:</w:t>
      </w:r>
    </w:p>
    <w:p w:rsidR="00A62C27" w:rsidRPr="00C57850" w:rsidRDefault="00A62C27" w:rsidP="003A7CD9">
      <w:pPr>
        <w:numPr>
          <w:ilvl w:val="0"/>
          <w:numId w:val="1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A62C27" w:rsidRPr="00C57850" w:rsidRDefault="00A62C27" w:rsidP="003A7CD9">
      <w:pPr>
        <w:numPr>
          <w:ilvl w:val="0"/>
          <w:numId w:val="1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формулировать с помощью учителя цель, планировать изменения объекта, ситуации;</w:t>
      </w:r>
    </w:p>
    <w:p w:rsidR="00A62C27" w:rsidRPr="00C57850" w:rsidRDefault="00A62C27" w:rsidP="003A7CD9">
      <w:pPr>
        <w:numPr>
          <w:ilvl w:val="0"/>
          <w:numId w:val="11"/>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A62C27" w:rsidRPr="00C57850" w:rsidRDefault="00A62C27" w:rsidP="003A7CD9">
      <w:pPr>
        <w:numPr>
          <w:ilvl w:val="0"/>
          <w:numId w:val="12"/>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проводить по предложенному плану опыт, несложное исследование </w:t>
      </w:r>
      <w:proofErr w:type="gramStart"/>
      <w:r w:rsidRPr="00C57850">
        <w:rPr>
          <w:rFonts w:ascii="Times New Roman" w:eastAsia="Calibri" w:hAnsi="Times New Roman" w:cs="Times New Roman"/>
          <w:sz w:val="24"/>
          <w:szCs w:val="24"/>
        </w:rPr>
        <w:t>по  установлению</w:t>
      </w:r>
      <w:proofErr w:type="gramEnd"/>
      <w:r w:rsidRPr="00C57850">
        <w:rPr>
          <w:rFonts w:ascii="Times New Roman" w:eastAsia="Calibri" w:hAnsi="Times New Roman" w:cs="Times New Roman"/>
          <w:sz w:val="24"/>
          <w:szCs w:val="24"/>
        </w:rPr>
        <w:t>  особенностей  объекта  изучения и связей между объектами (часть — целое, причина — следствие);</w:t>
      </w:r>
    </w:p>
    <w:p w:rsidR="00A62C27" w:rsidRPr="00C57850" w:rsidRDefault="00A62C27" w:rsidP="003A7CD9">
      <w:pPr>
        <w:numPr>
          <w:ilvl w:val="0"/>
          <w:numId w:val="12"/>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62C27" w:rsidRPr="00C57850" w:rsidRDefault="00A62C27" w:rsidP="003A7CD9">
      <w:pPr>
        <w:numPr>
          <w:ilvl w:val="0"/>
          <w:numId w:val="12"/>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прогнозировать возможное </w:t>
      </w:r>
      <w:proofErr w:type="gramStart"/>
      <w:r w:rsidRPr="00C57850">
        <w:rPr>
          <w:rFonts w:ascii="Times New Roman" w:eastAsia="Calibri" w:hAnsi="Times New Roman" w:cs="Times New Roman"/>
          <w:sz w:val="24"/>
          <w:szCs w:val="24"/>
        </w:rPr>
        <w:t>развитие  процессов</w:t>
      </w:r>
      <w:proofErr w:type="gramEnd"/>
      <w:r w:rsidRPr="00C57850">
        <w:rPr>
          <w:rFonts w:ascii="Times New Roman" w:eastAsia="Calibri" w:hAnsi="Times New Roman" w:cs="Times New Roman"/>
          <w:sz w:val="24"/>
          <w:szCs w:val="24"/>
        </w:rPr>
        <w:t>,  событий и их последствия в аналогичных или сходных ситуациях;</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работа с информацией:</w:t>
      </w:r>
    </w:p>
    <w:p w:rsidR="00A62C27" w:rsidRPr="00C57850" w:rsidRDefault="00A62C27" w:rsidP="003A7CD9">
      <w:pPr>
        <w:numPr>
          <w:ilvl w:val="0"/>
          <w:numId w:val="1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lastRenderedPageBreak/>
        <w:t>выбирать источник получения информации;</w:t>
      </w:r>
    </w:p>
    <w:p w:rsidR="00A62C27" w:rsidRPr="00C57850" w:rsidRDefault="00A62C27" w:rsidP="003A7CD9">
      <w:pPr>
        <w:numPr>
          <w:ilvl w:val="0"/>
          <w:numId w:val="1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62C27" w:rsidRPr="00C57850" w:rsidRDefault="00A62C27" w:rsidP="003A7CD9">
      <w:pPr>
        <w:numPr>
          <w:ilvl w:val="0"/>
          <w:numId w:val="1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A62C27" w:rsidRPr="00C57850" w:rsidRDefault="00A62C27" w:rsidP="003A7CD9">
      <w:pPr>
        <w:numPr>
          <w:ilvl w:val="0"/>
          <w:numId w:val="1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62C27" w:rsidRPr="00C57850" w:rsidRDefault="00A62C27" w:rsidP="003A7CD9">
      <w:pPr>
        <w:numPr>
          <w:ilvl w:val="0"/>
          <w:numId w:val="1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A62C27" w:rsidRPr="00C57850" w:rsidRDefault="00A62C27" w:rsidP="003A7CD9">
      <w:pPr>
        <w:numPr>
          <w:ilvl w:val="0"/>
          <w:numId w:val="13"/>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самостоятельно создавать схемы, таблицы для представления информации.</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 xml:space="preserve">К концу обучения в начальной школе у обучающегося формируются </w:t>
      </w:r>
      <w:r w:rsidRPr="00C57850">
        <w:rPr>
          <w:rFonts w:ascii="Times New Roman" w:eastAsia="Times New Roman" w:hAnsi="Times New Roman" w:cs="Times New Roman"/>
          <w:b/>
          <w:bCs/>
          <w:sz w:val="24"/>
          <w:szCs w:val="24"/>
          <w:lang w:eastAsia="ru-RU"/>
        </w:rPr>
        <w:t xml:space="preserve">коммуникативные </w:t>
      </w:r>
      <w:r w:rsidRPr="00C57850">
        <w:rPr>
          <w:rFonts w:ascii="Times New Roman" w:eastAsia="Times New Roman" w:hAnsi="Times New Roman" w:cs="Times New Roman"/>
          <w:sz w:val="24"/>
          <w:szCs w:val="24"/>
          <w:lang w:eastAsia="ru-RU"/>
        </w:rPr>
        <w:t>универсальные учебные действия:</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общение</w:t>
      </w:r>
      <w:r w:rsidRPr="00C57850">
        <w:rPr>
          <w:rFonts w:ascii="Times New Roman" w:eastAsia="Times New Roman" w:hAnsi="Times New Roman" w:cs="Times New Roman"/>
          <w:sz w:val="24"/>
          <w:szCs w:val="24"/>
          <w:lang w:eastAsia="ru-RU"/>
        </w:rPr>
        <w:t>:</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проявлять уважительное отношение к собеседнику, соблюдать правила ведения диалога и дискуссии;</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признавать возможность существования разных точек зрения;</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корректно и аргументированно высказывать своё мнение;</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строить речевое высказывание в соответствии с поставленной задачей;</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готовить небольшие публичные выступления;</w:t>
      </w:r>
    </w:p>
    <w:p w:rsidR="00A62C27" w:rsidRPr="00C57850" w:rsidRDefault="00A62C27" w:rsidP="003A7CD9">
      <w:pPr>
        <w:numPr>
          <w:ilvl w:val="0"/>
          <w:numId w:val="14"/>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подбирать иллюстративный материал (рисунки, фото, плакаты) к тексту выступления.</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 xml:space="preserve">К концу обучения в начальной школе у обучающегося формируются </w:t>
      </w:r>
      <w:r w:rsidRPr="00C57850">
        <w:rPr>
          <w:rFonts w:ascii="Times New Roman" w:eastAsia="Times New Roman" w:hAnsi="Times New Roman" w:cs="Times New Roman"/>
          <w:b/>
          <w:bCs/>
          <w:sz w:val="24"/>
          <w:szCs w:val="24"/>
          <w:lang w:eastAsia="ru-RU"/>
        </w:rPr>
        <w:t>регулятивные</w:t>
      </w:r>
      <w:r w:rsidRPr="00C57850">
        <w:rPr>
          <w:rFonts w:ascii="Times New Roman" w:eastAsia="Times New Roman" w:hAnsi="Times New Roman" w:cs="Times New Roman"/>
          <w:sz w:val="24"/>
          <w:szCs w:val="24"/>
          <w:lang w:eastAsia="ru-RU"/>
        </w:rPr>
        <w:t xml:space="preserve"> универсальные учебные действия:</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самоорганизация</w:t>
      </w:r>
      <w:r w:rsidRPr="00C57850">
        <w:rPr>
          <w:rFonts w:ascii="Times New Roman" w:eastAsia="Times New Roman" w:hAnsi="Times New Roman" w:cs="Times New Roman"/>
          <w:sz w:val="24"/>
          <w:szCs w:val="24"/>
          <w:lang w:eastAsia="ru-RU"/>
        </w:rPr>
        <w:t>:</w:t>
      </w:r>
    </w:p>
    <w:p w:rsidR="00A62C27" w:rsidRPr="00C57850" w:rsidRDefault="00A62C27" w:rsidP="003A7CD9">
      <w:pPr>
        <w:numPr>
          <w:ilvl w:val="0"/>
          <w:numId w:val="15"/>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планировать действия по решению учебной задачи для получения результата;</w:t>
      </w:r>
    </w:p>
    <w:p w:rsidR="00A62C27" w:rsidRPr="00C57850" w:rsidRDefault="00A62C27" w:rsidP="003A7CD9">
      <w:pPr>
        <w:numPr>
          <w:ilvl w:val="0"/>
          <w:numId w:val="15"/>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выстраивать последовательность выбранных действий;</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i/>
          <w:iCs/>
          <w:sz w:val="24"/>
          <w:szCs w:val="24"/>
          <w:lang w:eastAsia="ru-RU"/>
        </w:rPr>
        <w:t>самоконтроль</w:t>
      </w:r>
      <w:r w:rsidRPr="00C57850">
        <w:rPr>
          <w:rFonts w:ascii="Times New Roman" w:eastAsia="Times New Roman" w:hAnsi="Times New Roman" w:cs="Times New Roman"/>
          <w:sz w:val="24"/>
          <w:szCs w:val="24"/>
          <w:lang w:eastAsia="ru-RU"/>
        </w:rPr>
        <w:t>:</w:t>
      </w:r>
    </w:p>
    <w:p w:rsidR="00A62C27" w:rsidRPr="00C57850" w:rsidRDefault="00A62C27" w:rsidP="003A7CD9">
      <w:pPr>
        <w:numPr>
          <w:ilvl w:val="0"/>
          <w:numId w:val="16"/>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устанавливать причины успеха/неудач учебной деятельности;</w:t>
      </w:r>
    </w:p>
    <w:p w:rsidR="00A62C27" w:rsidRPr="00C57850" w:rsidRDefault="00A62C27" w:rsidP="003A7CD9">
      <w:pPr>
        <w:numPr>
          <w:ilvl w:val="0"/>
          <w:numId w:val="16"/>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корректировать свои учебные действия для преодоления ошибок.</w:t>
      </w:r>
    </w:p>
    <w:p w:rsidR="00A62C27" w:rsidRPr="00C57850" w:rsidRDefault="00A62C27" w:rsidP="00A62C27">
      <w:pPr>
        <w:keepNext/>
        <w:keepLines/>
        <w:spacing w:after="0" w:line="240" w:lineRule="auto"/>
        <w:ind w:left="-567" w:right="-881"/>
        <w:outlineLvl w:val="2"/>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lastRenderedPageBreak/>
        <w:t>Совместная деятельность:</w:t>
      </w:r>
    </w:p>
    <w:p w:rsidR="00A62C27" w:rsidRPr="00C57850" w:rsidRDefault="00A62C27" w:rsidP="003A7CD9">
      <w:pPr>
        <w:numPr>
          <w:ilvl w:val="0"/>
          <w:numId w:val="1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62C27" w:rsidRPr="00C57850" w:rsidRDefault="00A62C27" w:rsidP="003A7CD9">
      <w:pPr>
        <w:numPr>
          <w:ilvl w:val="0"/>
          <w:numId w:val="1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62C27" w:rsidRPr="00C57850" w:rsidRDefault="00A62C27" w:rsidP="003A7CD9">
      <w:pPr>
        <w:numPr>
          <w:ilvl w:val="0"/>
          <w:numId w:val="1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проявлять готовность руководить, выполнять поручения, подчиняться;</w:t>
      </w:r>
    </w:p>
    <w:p w:rsidR="00A62C27" w:rsidRPr="00C57850" w:rsidRDefault="00A62C27" w:rsidP="003A7CD9">
      <w:pPr>
        <w:numPr>
          <w:ilvl w:val="0"/>
          <w:numId w:val="1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ответственно выполнять свою часть работы;</w:t>
      </w:r>
    </w:p>
    <w:p w:rsidR="00A62C27" w:rsidRPr="00C57850" w:rsidRDefault="00A62C27" w:rsidP="003A7CD9">
      <w:pPr>
        <w:numPr>
          <w:ilvl w:val="0"/>
          <w:numId w:val="1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оценивать свой вклад в общий результат;</w:t>
      </w:r>
    </w:p>
    <w:p w:rsidR="00A62C27" w:rsidRPr="00C57850" w:rsidRDefault="00A62C27" w:rsidP="003A7CD9">
      <w:pPr>
        <w:numPr>
          <w:ilvl w:val="0"/>
          <w:numId w:val="17"/>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выполнять совместные проектные задания с опорой на предложенные образцы.</w:t>
      </w:r>
    </w:p>
    <w:p w:rsidR="00A62C27" w:rsidRPr="00C57850" w:rsidRDefault="00A62C27" w:rsidP="00A62C27">
      <w:pPr>
        <w:spacing w:after="100" w:afterAutospacing="1" w:line="240" w:lineRule="auto"/>
        <w:ind w:left="-567" w:right="-881"/>
        <w:outlineLvl w:val="1"/>
        <w:rPr>
          <w:rFonts w:ascii="Times New Roman" w:eastAsia="Times New Roman" w:hAnsi="Times New Roman" w:cs="Times New Roman"/>
          <w:b/>
          <w:bCs/>
          <w:sz w:val="24"/>
          <w:szCs w:val="24"/>
          <w:lang w:eastAsia="ru-RU"/>
        </w:rPr>
      </w:pPr>
      <w:r w:rsidRPr="00C57850">
        <w:rPr>
          <w:rFonts w:ascii="Times New Roman" w:eastAsia="Times New Roman" w:hAnsi="Times New Roman" w:cs="Times New Roman"/>
          <w:b/>
          <w:bCs/>
          <w:sz w:val="24"/>
          <w:szCs w:val="24"/>
          <w:lang w:eastAsia="ru-RU"/>
        </w:rPr>
        <w:t>ПРЕДМЕТНЫЕ РЕЗУЛЬТАТЫ</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62C27" w:rsidRPr="00C57850" w:rsidRDefault="00A62C27" w:rsidP="00A62C27">
      <w:pPr>
        <w:spacing w:after="100" w:afterAutospacing="1" w:line="240" w:lineRule="auto"/>
        <w:ind w:left="-567" w:right="-881"/>
        <w:jc w:val="both"/>
        <w:rPr>
          <w:rFonts w:ascii="Times New Roman" w:eastAsia="Times New Roman" w:hAnsi="Times New Roman" w:cs="Times New Roman"/>
          <w:sz w:val="24"/>
          <w:szCs w:val="24"/>
          <w:lang w:eastAsia="ru-RU"/>
        </w:rPr>
      </w:pPr>
      <w:r w:rsidRPr="00C57850">
        <w:rPr>
          <w:rFonts w:ascii="Times New Roman" w:eastAsia="Times New Roman" w:hAnsi="Times New Roman" w:cs="Times New Roman"/>
          <w:sz w:val="24"/>
          <w:szCs w:val="24"/>
          <w:lang w:eastAsia="ru-RU"/>
        </w:rPr>
        <w:t>К концу обучения</w:t>
      </w:r>
      <w:r w:rsidRPr="00C57850">
        <w:rPr>
          <w:rFonts w:ascii="Times New Roman" w:eastAsia="Times New Roman" w:hAnsi="Times New Roman" w:cs="Times New Roman"/>
          <w:b/>
          <w:bCs/>
          <w:sz w:val="24"/>
          <w:szCs w:val="24"/>
          <w:lang w:eastAsia="ru-RU"/>
        </w:rPr>
        <w:t xml:space="preserve"> в первом классе</w:t>
      </w:r>
      <w:r w:rsidRPr="00C57850">
        <w:rPr>
          <w:rFonts w:ascii="Times New Roman" w:eastAsia="Times New Roman" w:hAnsi="Times New Roman" w:cs="Times New Roman"/>
          <w:sz w:val="24"/>
          <w:szCs w:val="24"/>
          <w:lang w:eastAsia="ru-RU"/>
        </w:rPr>
        <w:t xml:space="preserve"> обучающийся научится:</w:t>
      </w:r>
    </w:p>
    <w:p w:rsidR="00A62C27" w:rsidRPr="00C57850" w:rsidRDefault="00A62C27" w:rsidP="003A7CD9">
      <w:pPr>
        <w:numPr>
          <w:ilvl w:val="0"/>
          <w:numId w:val="18"/>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различать прозаическую (</w:t>
      </w:r>
      <w:proofErr w:type="spellStart"/>
      <w:r w:rsidRPr="00C57850">
        <w:rPr>
          <w:rFonts w:ascii="Times New Roman" w:eastAsia="Calibri" w:hAnsi="Times New Roman" w:cs="Times New Roman"/>
          <w:sz w:val="24"/>
          <w:szCs w:val="24"/>
        </w:rPr>
        <w:t>нестихотворную</w:t>
      </w:r>
      <w:proofErr w:type="spellEnd"/>
      <w:r w:rsidRPr="00C57850">
        <w:rPr>
          <w:rFonts w:ascii="Times New Roman" w:eastAsia="Calibri" w:hAnsi="Times New Roman" w:cs="Times New Roman"/>
          <w:sz w:val="24"/>
          <w:szCs w:val="24"/>
        </w:rPr>
        <w:t>) и стихотворную речь;</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различать и называть отдельные жанры фольклора (устного народного творчества) и художественной литературы (загадки, пословицы, </w:t>
      </w:r>
      <w:proofErr w:type="spellStart"/>
      <w:r w:rsidRPr="00C57850">
        <w:rPr>
          <w:rFonts w:ascii="Times New Roman" w:eastAsia="Calibri" w:hAnsi="Times New Roman" w:cs="Times New Roman"/>
          <w:sz w:val="24"/>
          <w:szCs w:val="24"/>
        </w:rPr>
        <w:t>потешки</w:t>
      </w:r>
      <w:proofErr w:type="spellEnd"/>
      <w:r w:rsidRPr="00C57850">
        <w:rPr>
          <w:rFonts w:ascii="Times New Roman" w:eastAsia="Calibri" w:hAnsi="Times New Roman" w:cs="Times New Roman"/>
          <w:sz w:val="24"/>
          <w:szCs w:val="24"/>
        </w:rPr>
        <w:t>, сказки (фольклорные и литературные), рассказы, стихотворения);</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владеть элементарными умениями анализа </w:t>
      </w:r>
      <w:proofErr w:type="gramStart"/>
      <w:r w:rsidRPr="00C57850">
        <w:rPr>
          <w:rFonts w:ascii="Times New Roman" w:eastAsia="Calibri" w:hAnsi="Times New Roman" w:cs="Times New Roman"/>
          <w:sz w:val="24"/>
          <w:szCs w:val="24"/>
        </w:rPr>
        <w:t>текста</w:t>
      </w:r>
      <w:proofErr w:type="gramEnd"/>
      <w:r w:rsidRPr="00C57850">
        <w:rPr>
          <w:rFonts w:ascii="Times New Roman" w:eastAsia="Calibri" w:hAnsi="Times New Roman" w:cs="Times New Roman"/>
          <w:sz w:val="24"/>
          <w:szCs w:val="24"/>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lastRenderedPageBreak/>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читать по ролям с соблюдением норм произношения, расстановки ударения;</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составлять высказывания по </w:t>
      </w:r>
      <w:proofErr w:type="gramStart"/>
      <w:r w:rsidRPr="00C57850">
        <w:rPr>
          <w:rFonts w:ascii="Times New Roman" w:eastAsia="Calibri" w:hAnsi="Times New Roman" w:cs="Times New Roman"/>
          <w:sz w:val="24"/>
          <w:szCs w:val="24"/>
        </w:rPr>
        <w:t>содержанию  произведения</w:t>
      </w:r>
      <w:proofErr w:type="gramEnd"/>
      <w:r w:rsidRPr="00C57850">
        <w:rPr>
          <w:rFonts w:ascii="Times New Roman" w:eastAsia="Calibri" w:hAnsi="Times New Roman" w:cs="Times New Roman"/>
          <w:sz w:val="24"/>
          <w:szCs w:val="24"/>
        </w:rPr>
        <w:t xml:space="preserve"> (не менее 3 предложений) по заданному алгоритму;</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сочинять </w:t>
      </w:r>
      <w:proofErr w:type="gramStart"/>
      <w:r w:rsidRPr="00C57850">
        <w:rPr>
          <w:rFonts w:ascii="Times New Roman" w:eastAsia="Calibri" w:hAnsi="Times New Roman" w:cs="Times New Roman"/>
          <w:sz w:val="24"/>
          <w:szCs w:val="24"/>
        </w:rPr>
        <w:t>небольшие  тексты</w:t>
      </w:r>
      <w:proofErr w:type="gramEnd"/>
      <w:r w:rsidRPr="00C57850">
        <w:rPr>
          <w:rFonts w:ascii="Times New Roman" w:eastAsia="Calibri" w:hAnsi="Times New Roman" w:cs="Times New Roman"/>
          <w:sz w:val="24"/>
          <w:szCs w:val="24"/>
        </w:rPr>
        <w:t>  по  предложенному  началу и др. (не менее 3 предложений);</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ориентироваться в книге/учебнике по обложке, оглавлению, иллюстрациям;</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62C27" w:rsidRPr="00C57850" w:rsidRDefault="00A62C27" w:rsidP="003A7CD9">
      <w:pPr>
        <w:numPr>
          <w:ilvl w:val="0"/>
          <w:numId w:val="19"/>
        </w:numPr>
        <w:spacing w:before="100" w:beforeAutospacing="1" w:after="100" w:afterAutospacing="1" w:line="240" w:lineRule="auto"/>
        <w:ind w:left="-567" w:right="-881"/>
        <w:rPr>
          <w:rFonts w:ascii="Times New Roman" w:eastAsia="Calibri" w:hAnsi="Times New Roman" w:cs="Times New Roman"/>
          <w:sz w:val="24"/>
          <w:szCs w:val="24"/>
        </w:rPr>
      </w:pPr>
      <w:r w:rsidRPr="00C57850">
        <w:rPr>
          <w:rFonts w:ascii="Times New Roman" w:eastAsia="Calibri"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A62C27" w:rsidRPr="00C57850" w:rsidRDefault="00A62C27" w:rsidP="00A62C27">
      <w:pPr>
        <w:keepNext/>
        <w:keepLines/>
        <w:spacing w:after="0"/>
        <w:jc w:val="center"/>
        <w:outlineLvl w:val="0"/>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t>ТЕМАТИЧЕСКОЕ ПЛАНИРОВАНИЕ</w:t>
      </w:r>
    </w:p>
    <w:tbl>
      <w:tblPr>
        <w:tblStyle w:val="12"/>
        <w:tblW w:w="15876" w:type="dxa"/>
        <w:tblInd w:w="-459" w:type="dxa"/>
        <w:tblLayout w:type="fixed"/>
        <w:tblLook w:val="04A0" w:firstRow="1" w:lastRow="0" w:firstColumn="1" w:lastColumn="0" w:noHBand="0" w:noVBand="1"/>
      </w:tblPr>
      <w:tblGrid>
        <w:gridCol w:w="694"/>
        <w:gridCol w:w="2283"/>
        <w:gridCol w:w="142"/>
        <w:gridCol w:w="567"/>
        <w:gridCol w:w="283"/>
        <w:gridCol w:w="567"/>
        <w:gridCol w:w="142"/>
        <w:gridCol w:w="851"/>
        <w:gridCol w:w="992"/>
        <w:gridCol w:w="5453"/>
        <w:gridCol w:w="75"/>
        <w:gridCol w:w="1263"/>
        <w:gridCol w:w="155"/>
        <w:gridCol w:w="141"/>
        <w:gridCol w:w="2268"/>
      </w:tblGrid>
      <w:tr w:rsidR="00A62C27" w:rsidRPr="00C57850" w:rsidTr="00A62C27">
        <w:tc>
          <w:tcPr>
            <w:tcW w:w="694"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w:t>
            </w:r>
            <w:r w:rsidRPr="00C57850">
              <w:rPr>
                <w:rFonts w:ascii="Times New Roman" w:hAnsi="Times New Roman" w:cs="Times New Roman"/>
                <w:b/>
                <w:bCs/>
                <w:sz w:val="24"/>
                <w:szCs w:val="24"/>
              </w:rPr>
              <w:br/>
            </w:r>
            <w:r w:rsidRPr="00C57850">
              <w:rPr>
                <w:rFonts w:ascii="Times New Roman" w:hAnsi="Times New Roman" w:cs="Times New Roman"/>
                <w:bCs/>
                <w:sz w:val="24"/>
                <w:szCs w:val="24"/>
              </w:rPr>
              <w:t>п/п</w:t>
            </w:r>
          </w:p>
        </w:tc>
        <w:tc>
          <w:tcPr>
            <w:tcW w:w="2283"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Наименование разделов и тем программы</w:t>
            </w:r>
          </w:p>
        </w:tc>
        <w:tc>
          <w:tcPr>
            <w:tcW w:w="2552" w:type="dxa"/>
            <w:gridSpan w:val="6"/>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Количество часов</w:t>
            </w:r>
          </w:p>
        </w:tc>
        <w:tc>
          <w:tcPr>
            <w:tcW w:w="992"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Дата изучения</w:t>
            </w:r>
          </w:p>
        </w:tc>
        <w:tc>
          <w:tcPr>
            <w:tcW w:w="5528" w:type="dxa"/>
            <w:gridSpan w:val="2"/>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Виды деятельности</w:t>
            </w:r>
          </w:p>
        </w:tc>
        <w:tc>
          <w:tcPr>
            <w:tcW w:w="1559" w:type="dxa"/>
            <w:gridSpan w:val="3"/>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Виды, формы контроля</w:t>
            </w:r>
          </w:p>
        </w:tc>
        <w:tc>
          <w:tcPr>
            <w:tcW w:w="2268"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Электронные (цифровые) образовательные ресурсы</w:t>
            </w:r>
          </w:p>
        </w:tc>
      </w:tr>
      <w:tr w:rsidR="00A62C27" w:rsidRPr="00C57850" w:rsidTr="00A62C27">
        <w:tc>
          <w:tcPr>
            <w:tcW w:w="694" w:type="dxa"/>
            <w:vMerge/>
            <w:hideMark/>
          </w:tcPr>
          <w:p w:rsidR="00A62C27" w:rsidRPr="00C57850" w:rsidRDefault="00A62C27" w:rsidP="00A62C27">
            <w:pPr>
              <w:rPr>
                <w:rFonts w:ascii="Times New Roman" w:hAnsi="Times New Roman" w:cs="Times New Roman"/>
                <w:sz w:val="24"/>
                <w:szCs w:val="24"/>
              </w:rPr>
            </w:pPr>
          </w:p>
        </w:tc>
        <w:tc>
          <w:tcPr>
            <w:tcW w:w="2283" w:type="dxa"/>
            <w:vMerge/>
            <w:hideMark/>
          </w:tcPr>
          <w:p w:rsidR="00A62C27" w:rsidRPr="00C57850" w:rsidRDefault="00A62C27" w:rsidP="00A62C27">
            <w:pPr>
              <w:rPr>
                <w:rFonts w:ascii="Times New Roman" w:hAnsi="Times New Roman" w:cs="Times New Roman"/>
                <w:sz w:val="24"/>
                <w:szCs w:val="24"/>
              </w:rPr>
            </w:pPr>
          </w:p>
        </w:tc>
        <w:tc>
          <w:tcPr>
            <w:tcW w:w="709" w:type="dxa"/>
            <w:gridSpan w:val="2"/>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всего</w:t>
            </w:r>
          </w:p>
        </w:tc>
        <w:tc>
          <w:tcPr>
            <w:tcW w:w="850" w:type="dxa"/>
            <w:gridSpan w:val="2"/>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контрольные работы</w:t>
            </w:r>
          </w:p>
        </w:tc>
        <w:tc>
          <w:tcPr>
            <w:tcW w:w="993" w:type="dxa"/>
            <w:gridSpan w:val="2"/>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практические работы</w:t>
            </w:r>
          </w:p>
        </w:tc>
        <w:tc>
          <w:tcPr>
            <w:tcW w:w="992" w:type="dxa"/>
            <w:vMerge/>
            <w:hideMark/>
          </w:tcPr>
          <w:p w:rsidR="00A62C27" w:rsidRPr="00C57850" w:rsidRDefault="00A62C27" w:rsidP="00A62C27">
            <w:pPr>
              <w:rPr>
                <w:rFonts w:ascii="Times New Roman" w:hAnsi="Times New Roman" w:cs="Times New Roman"/>
                <w:sz w:val="24"/>
                <w:szCs w:val="24"/>
              </w:rPr>
            </w:pPr>
          </w:p>
        </w:tc>
        <w:tc>
          <w:tcPr>
            <w:tcW w:w="5528" w:type="dxa"/>
            <w:gridSpan w:val="2"/>
            <w:vMerge/>
            <w:hideMark/>
          </w:tcPr>
          <w:p w:rsidR="00A62C27" w:rsidRPr="00C57850" w:rsidRDefault="00A62C27" w:rsidP="00A62C27">
            <w:pPr>
              <w:rPr>
                <w:rFonts w:ascii="Times New Roman" w:hAnsi="Times New Roman" w:cs="Times New Roman"/>
                <w:sz w:val="24"/>
                <w:szCs w:val="24"/>
              </w:rPr>
            </w:pPr>
          </w:p>
        </w:tc>
        <w:tc>
          <w:tcPr>
            <w:tcW w:w="1559" w:type="dxa"/>
            <w:gridSpan w:val="3"/>
            <w:vMerge/>
            <w:hideMark/>
          </w:tcPr>
          <w:p w:rsidR="00A62C27" w:rsidRPr="00C57850" w:rsidRDefault="00A62C27" w:rsidP="00A62C27">
            <w:pPr>
              <w:rPr>
                <w:rFonts w:ascii="Times New Roman" w:hAnsi="Times New Roman" w:cs="Times New Roman"/>
                <w:sz w:val="24"/>
                <w:szCs w:val="24"/>
              </w:rPr>
            </w:pPr>
          </w:p>
        </w:tc>
        <w:tc>
          <w:tcPr>
            <w:tcW w:w="2268" w:type="dxa"/>
            <w:vMerge/>
            <w:hideMark/>
          </w:tcPr>
          <w:p w:rsidR="00A62C27" w:rsidRPr="00C57850" w:rsidRDefault="00A62C27" w:rsidP="00A62C27">
            <w:pPr>
              <w:rPr>
                <w:rFonts w:ascii="Times New Roman" w:hAnsi="Times New Roman" w:cs="Times New Roman"/>
                <w:sz w:val="24"/>
                <w:szCs w:val="24"/>
              </w:rPr>
            </w:pPr>
          </w:p>
        </w:tc>
      </w:tr>
      <w:tr w:rsidR="00A62C27" w:rsidRPr="00C57850" w:rsidTr="00A62C27">
        <w:tc>
          <w:tcPr>
            <w:tcW w:w="15876" w:type="dxa"/>
            <w:gridSpan w:val="15"/>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b/>
                <w:bCs/>
                <w:sz w:val="24"/>
                <w:szCs w:val="24"/>
              </w:rPr>
              <w:t>ОБУЧЕНИЕ ГРАМОТЕ</w:t>
            </w:r>
          </w:p>
        </w:tc>
      </w:tr>
      <w:tr w:rsidR="00A62C27" w:rsidRPr="00C57850" w:rsidTr="00A62C27">
        <w:tc>
          <w:tcPr>
            <w:tcW w:w="15876" w:type="dxa"/>
            <w:gridSpan w:val="15"/>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Раздел 1. </w:t>
            </w:r>
            <w:r w:rsidRPr="00C57850">
              <w:rPr>
                <w:rFonts w:ascii="Times New Roman" w:hAnsi="Times New Roman" w:cs="Times New Roman"/>
                <w:b/>
                <w:bCs/>
                <w:sz w:val="24"/>
                <w:szCs w:val="24"/>
              </w:rPr>
              <w:t>Развитие речи</w:t>
            </w:r>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1.1.</w:t>
            </w:r>
          </w:p>
        </w:tc>
        <w:tc>
          <w:tcPr>
            <w:tcW w:w="2283" w:type="dxa"/>
            <w:hideMark/>
          </w:tcPr>
          <w:p w:rsidR="00A62C27" w:rsidRPr="00C57850" w:rsidRDefault="00A62C27" w:rsidP="00A62C27">
            <w:pPr>
              <w:ind w:right="349"/>
              <w:rPr>
                <w:rFonts w:ascii="Times New Roman" w:hAnsi="Times New Roman" w:cs="Times New Roman"/>
                <w:sz w:val="24"/>
                <w:szCs w:val="24"/>
              </w:rPr>
            </w:pPr>
            <w:r w:rsidRPr="00C57850">
              <w:rPr>
                <w:rFonts w:ascii="Times New Roman" w:hAnsi="Times New Roman" w:cs="Times New Roman"/>
                <w:sz w:val="24"/>
                <w:szCs w:val="24"/>
              </w:rPr>
              <w:t>Понимание текста при его прослушивании и при самостоятельном чтении вслух</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5</w:t>
            </w:r>
          </w:p>
        </w:tc>
        <w:tc>
          <w:tcPr>
            <w:tcW w:w="850" w:type="dxa"/>
            <w:gridSpan w:val="2"/>
            <w:hideMark/>
          </w:tcPr>
          <w:p w:rsidR="00A62C27" w:rsidRPr="00C57850" w:rsidRDefault="00A62C27" w:rsidP="00A62C27">
            <w:pPr>
              <w:jc w:val="both"/>
              <w:rPr>
                <w:rFonts w:ascii="Times New Roman" w:hAnsi="Times New Roman" w:cs="Times New Roman"/>
                <w:sz w:val="24"/>
                <w:szCs w:val="24"/>
              </w:rPr>
            </w:pPr>
          </w:p>
        </w:tc>
        <w:tc>
          <w:tcPr>
            <w:tcW w:w="993" w:type="dxa"/>
            <w:gridSpan w:val="2"/>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Pr="00C57850" w:rsidRDefault="00907A14" w:rsidP="00A62C27">
            <w:pPr>
              <w:jc w:val="both"/>
              <w:rPr>
                <w:rFonts w:ascii="Times New Roman" w:hAnsi="Times New Roman" w:cs="Times New Roman"/>
                <w:sz w:val="24"/>
                <w:szCs w:val="24"/>
              </w:rPr>
            </w:pPr>
            <w:r>
              <w:rPr>
                <w:rFonts w:ascii="Times New Roman" w:hAnsi="Times New Roman" w:cs="Times New Roman"/>
                <w:sz w:val="24"/>
                <w:szCs w:val="24"/>
              </w:rPr>
              <w:t>02.09-08.09</w:t>
            </w:r>
          </w:p>
        </w:tc>
        <w:tc>
          <w:tcPr>
            <w:tcW w:w="5528" w:type="dxa"/>
            <w:gridSpan w:val="2"/>
            <w:hideMark/>
          </w:tcPr>
          <w:p w:rsidR="00A62C27" w:rsidRPr="00C57850" w:rsidRDefault="00A62C27" w:rsidP="00A62C27">
            <w:pPr>
              <w:ind w:left="-128" w:right="-126"/>
              <w:rPr>
                <w:rFonts w:ascii="Times New Roman" w:hAnsi="Times New Roman" w:cs="Times New Roman"/>
                <w:sz w:val="24"/>
                <w:szCs w:val="24"/>
              </w:rPr>
            </w:pPr>
            <w:r w:rsidRPr="00C57850">
              <w:rPr>
                <w:rFonts w:ascii="Times New Roman" w:hAnsi="Times New Roman" w:cs="Times New Roman"/>
                <w:sz w:val="24"/>
                <w:szCs w:val="24"/>
              </w:rPr>
              <w:t>Работа с серией сюжетных картинок, выстроенных в правильной последовательности: анализ изображённых событий, обсуждение сюжета, составление устного рассказа с опорой на картинки.</w:t>
            </w:r>
            <w:r w:rsidRPr="00C57850">
              <w:rPr>
                <w:rFonts w:ascii="Times New Roman" w:hAnsi="Times New Roman" w:cs="Times New Roman"/>
                <w:sz w:val="24"/>
                <w:szCs w:val="24"/>
              </w:rPr>
              <w:br/>
              <w:t>Работа с серией сюжетных картинок с нарушенной последовательностью, анализ изображённых событий, установление правильной последовательности событий, объяснение ошибки художника, внесение изменений в последовательность картинок, составление устного рассказа по восстановленной серии картинок.</w:t>
            </w:r>
            <w:r w:rsidRPr="00C57850">
              <w:rPr>
                <w:rFonts w:ascii="Times New Roman" w:hAnsi="Times New Roman" w:cs="Times New Roman"/>
                <w:sz w:val="24"/>
                <w:szCs w:val="24"/>
              </w:rPr>
              <w:br/>
              <w:t>Совместная работа по составлению небольших рассказов повествовательного характера (например, рассказ о случаях из школьной жизни и т. д.); совместная работа по составлению небольших рассказов описательного характера (например, описание как результат совместных наблюдений, описание модели звукового состава слова и т. д.); самостоятельная работа: составление короткого рассказа по опорным словам. 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 слушание текста, понимание текста при его прослушивании.</w:t>
            </w:r>
          </w:p>
        </w:tc>
        <w:tc>
          <w:tcPr>
            <w:tcW w:w="1559"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w:t>
            </w:r>
          </w:p>
        </w:tc>
        <w:tc>
          <w:tcPr>
            <w:tcW w:w="2268" w:type="dxa"/>
            <w:hideMark/>
          </w:tcPr>
          <w:p w:rsidR="00A62C27" w:rsidRPr="00C57850" w:rsidRDefault="00450FE4" w:rsidP="00A62C27">
            <w:pPr>
              <w:outlineLvl w:val="1"/>
              <w:rPr>
                <w:rFonts w:ascii="Times New Roman" w:hAnsi="Times New Roman" w:cs="Times New Roman"/>
                <w:bCs/>
                <w:sz w:val="24"/>
                <w:szCs w:val="24"/>
              </w:rPr>
            </w:pPr>
            <w:hyperlink r:id="rId6" w:history="1">
              <w:r w:rsidR="00A62C27" w:rsidRPr="00C57850">
                <w:rPr>
                  <w:rFonts w:ascii="Times New Roman" w:hAnsi="Times New Roman" w:cs="Times New Roman"/>
                  <w:bCs/>
                  <w:sz w:val="24"/>
                  <w:szCs w:val="24"/>
                </w:rPr>
                <w:t>https://resh.edu.ru/</w:t>
              </w:r>
            </w:hyperlink>
          </w:p>
          <w:p w:rsidR="00A62C27" w:rsidRPr="00C57850" w:rsidRDefault="00A62C27" w:rsidP="00A62C27">
            <w:pPr>
              <w:jc w:val="both"/>
              <w:rPr>
                <w:rFonts w:ascii="Times New Roman" w:hAnsi="Times New Roman" w:cs="Times New Roman"/>
                <w:sz w:val="24"/>
                <w:szCs w:val="24"/>
              </w:rPr>
            </w:pPr>
          </w:p>
        </w:tc>
      </w:tr>
      <w:tr w:rsidR="00A62C27" w:rsidRPr="00C57850" w:rsidTr="00A62C27">
        <w:tc>
          <w:tcPr>
            <w:tcW w:w="2977"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Итого по разделу:</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5</w:t>
            </w:r>
          </w:p>
        </w:tc>
        <w:tc>
          <w:tcPr>
            <w:tcW w:w="12190" w:type="dxa"/>
            <w:gridSpan w:val="11"/>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 </w:t>
            </w:r>
          </w:p>
        </w:tc>
      </w:tr>
      <w:tr w:rsidR="00A62C27" w:rsidRPr="00C57850" w:rsidTr="00A62C27">
        <w:tc>
          <w:tcPr>
            <w:tcW w:w="15876" w:type="dxa"/>
            <w:gridSpan w:val="15"/>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Раздел 2. </w:t>
            </w:r>
            <w:r w:rsidRPr="00C57850">
              <w:rPr>
                <w:rFonts w:ascii="Times New Roman" w:hAnsi="Times New Roman" w:cs="Times New Roman"/>
                <w:b/>
                <w:bCs/>
                <w:sz w:val="24"/>
                <w:szCs w:val="24"/>
              </w:rPr>
              <w:t>Слово и предложение</w:t>
            </w:r>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2.1.</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Различение слова и предложения. Работа с предложением: выделение слов, изменение их порядка, распространение предложения.</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12.09</w:t>
            </w:r>
          </w:p>
        </w:tc>
        <w:tc>
          <w:tcPr>
            <w:tcW w:w="5453" w:type="dxa"/>
            <w:vMerge w:val="restart"/>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Совместная работа: придумывание предложения с заданным словом; игровое упражнение «Снежный ком»: распространение предложений с добавлением слова по цепочке; игра «Живые слова» (дети играют роль слов в предложении, идёт перестановка слов в предложении, прочтение получившегося). Моделирование предложения: определение количества слов в предложении и обозначение каждого слова полоской.</w:t>
            </w:r>
            <w:r w:rsidRPr="00C57850">
              <w:rPr>
                <w:rFonts w:ascii="Times New Roman" w:hAnsi="Times New Roman" w:cs="Times New Roman"/>
                <w:sz w:val="24"/>
                <w:szCs w:val="24"/>
              </w:rPr>
              <w:br/>
              <w:t>Самостоятельная работа: определение количества слов в предложении, обозначение слов полосками.</w:t>
            </w:r>
            <w:r w:rsidRPr="00C57850">
              <w:rPr>
                <w:rFonts w:ascii="Times New Roman" w:hAnsi="Times New Roman" w:cs="Times New Roman"/>
                <w:sz w:val="24"/>
                <w:szCs w:val="24"/>
              </w:rPr>
              <w:br/>
              <w:t>Работа с моделью предложения: изменение предложения в соответствии с изменением модели; игровое упражнение «Придумай предложение по модели». Игра «Исправь ошибку в предложении» (корректировка 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c>
          <w:tcPr>
            <w:tcW w:w="1493"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409" w:type="dxa"/>
            <w:gridSpan w:val="2"/>
            <w:hideMark/>
          </w:tcPr>
          <w:p w:rsidR="00A62C27" w:rsidRPr="00C57850" w:rsidRDefault="00450FE4" w:rsidP="00A62C27">
            <w:pPr>
              <w:outlineLvl w:val="1"/>
              <w:rPr>
                <w:rFonts w:ascii="Times New Roman" w:hAnsi="Times New Roman" w:cs="Times New Roman"/>
                <w:bCs/>
                <w:sz w:val="24"/>
                <w:szCs w:val="24"/>
              </w:rPr>
            </w:pPr>
            <w:hyperlink r:id="rId7" w:history="1">
              <w:r w:rsidR="00A62C27" w:rsidRPr="00C57850">
                <w:rPr>
                  <w:rFonts w:ascii="Times New Roman" w:hAnsi="Times New Roman" w:cs="Times New Roman"/>
                  <w:bCs/>
                  <w:sz w:val="24"/>
                  <w:szCs w:val="24"/>
                </w:rPr>
                <w:t>https://resh.edu.ru/</w:t>
              </w:r>
            </w:hyperlink>
          </w:p>
          <w:p w:rsidR="00A62C27" w:rsidRPr="00C57850" w:rsidRDefault="00A62C27" w:rsidP="00A62C27">
            <w:pPr>
              <w:jc w:val="both"/>
              <w:rPr>
                <w:rFonts w:ascii="Times New Roman" w:hAnsi="Times New Roman" w:cs="Times New Roman"/>
                <w:sz w:val="24"/>
                <w:szCs w:val="24"/>
              </w:rPr>
            </w:pPr>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2.2.</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Различение слова и обозначаемого им предмета. Восприятие слова как объекта изучения, материала для анализа. </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13.09</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493"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409" w:type="dxa"/>
            <w:gridSpan w:val="2"/>
            <w:hideMark/>
          </w:tcPr>
          <w:p w:rsidR="00A62C27" w:rsidRPr="00C57850" w:rsidRDefault="00450FE4" w:rsidP="00A62C27">
            <w:pPr>
              <w:rPr>
                <w:rFonts w:ascii="Times New Roman" w:hAnsi="Times New Roman" w:cs="Times New Roman"/>
                <w:sz w:val="24"/>
                <w:szCs w:val="24"/>
              </w:rPr>
            </w:pPr>
            <w:hyperlink r:id="rId8"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2.3.</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Наблюдение над значением слова. Активизация и расширение словарного запаса. Включение слов</w:t>
            </w:r>
            <w:r w:rsidRPr="00C57850">
              <w:rPr>
                <w:rFonts w:ascii="Times New Roman" w:hAnsi="Times New Roman" w:cs="Times New Roman"/>
                <w:sz w:val="24"/>
                <w:szCs w:val="24"/>
              </w:rPr>
              <w:br/>
              <w:t>в предложение.</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14.09</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493" w:type="dxa"/>
            <w:gridSpan w:val="3"/>
            <w:vMerge w:val="restart"/>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409" w:type="dxa"/>
            <w:gridSpan w:val="2"/>
            <w:hideMark/>
          </w:tcPr>
          <w:p w:rsidR="00A62C27" w:rsidRPr="00C57850" w:rsidRDefault="00450FE4" w:rsidP="00A62C27">
            <w:pPr>
              <w:rPr>
                <w:rFonts w:ascii="Times New Roman" w:hAnsi="Times New Roman" w:cs="Times New Roman"/>
                <w:sz w:val="24"/>
                <w:szCs w:val="24"/>
              </w:rPr>
            </w:pPr>
            <w:hyperlink r:id="rId9"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2.4.</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Осознание единства звукового состава слова и его значения</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2</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8278E4" w:rsidRDefault="008278E4" w:rsidP="008278E4">
            <w:pPr>
              <w:jc w:val="both"/>
              <w:rPr>
                <w:rFonts w:ascii="Times New Roman" w:hAnsi="Times New Roman" w:cs="Times New Roman"/>
                <w:sz w:val="24"/>
                <w:szCs w:val="24"/>
              </w:rPr>
            </w:pPr>
            <w:r>
              <w:rPr>
                <w:rFonts w:ascii="Times New Roman" w:hAnsi="Times New Roman" w:cs="Times New Roman"/>
                <w:sz w:val="24"/>
                <w:szCs w:val="24"/>
              </w:rPr>
              <w:t>15.09,</w:t>
            </w:r>
          </w:p>
          <w:p w:rsidR="00A62C27" w:rsidRPr="00C57850" w:rsidRDefault="008278E4" w:rsidP="008278E4">
            <w:pPr>
              <w:jc w:val="both"/>
              <w:rPr>
                <w:rFonts w:ascii="Times New Roman" w:hAnsi="Times New Roman" w:cs="Times New Roman"/>
                <w:sz w:val="24"/>
                <w:szCs w:val="24"/>
              </w:rPr>
            </w:pPr>
            <w:r>
              <w:rPr>
                <w:rFonts w:ascii="Times New Roman" w:hAnsi="Times New Roman" w:cs="Times New Roman"/>
                <w:sz w:val="24"/>
                <w:szCs w:val="24"/>
              </w:rPr>
              <w:t>19.09</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493" w:type="dxa"/>
            <w:gridSpan w:val="3"/>
            <w:vMerge/>
            <w:hideMark/>
          </w:tcPr>
          <w:p w:rsidR="00A62C27" w:rsidRPr="00C57850" w:rsidRDefault="00A62C27" w:rsidP="00A62C27">
            <w:pPr>
              <w:jc w:val="both"/>
              <w:rPr>
                <w:rFonts w:ascii="Times New Roman" w:hAnsi="Times New Roman" w:cs="Times New Roman"/>
                <w:sz w:val="24"/>
                <w:szCs w:val="24"/>
              </w:rPr>
            </w:pPr>
          </w:p>
        </w:tc>
        <w:tc>
          <w:tcPr>
            <w:tcW w:w="2409" w:type="dxa"/>
            <w:gridSpan w:val="2"/>
            <w:hideMark/>
          </w:tcPr>
          <w:p w:rsidR="00A62C27" w:rsidRPr="00C57850" w:rsidRDefault="00450FE4" w:rsidP="00A62C27">
            <w:pPr>
              <w:rPr>
                <w:rFonts w:ascii="Times New Roman" w:hAnsi="Times New Roman" w:cs="Times New Roman"/>
                <w:sz w:val="24"/>
                <w:szCs w:val="24"/>
              </w:rPr>
            </w:pPr>
            <w:hyperlink r:id="rId10" w:history="1">
              <w:r w:rsidR="00A62C27" w:rsidRPr="00C57850">
                <w:rPr>
                  <w:rFonts w:ascii="Times New Roman" w:hAnsi="Times New Roman" w:cs="Times New Roman"/>
                  <w:b/>
                  <w:sz w:val="24"/>
                  <w:szCs w:val="24"/>
                </w:rPr>
                <w:t>https://resh.edu.ru/</w:t>
              </w:r>
            </w:hyperlink>
          </w:p>
        </w:tc>
      </w:tr>
      <w:tr w:rsidR="00A62C27" w:rsidRPr="00C57850" w:rsidTr="00A62C27">
        <w:tc>
          <w:tcPr>
            <w:tcW w:w="2977"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Итого по разделу:</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5</w:t>
            </w:r>
          </w:p>
        </w:tc>
        <w:tc>
          <w:tcPr>
            <w:tcW w:w="12190" w:type="dxa"/>
            <w:gridSpan w:val="11"/>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 </w:t>
            </w:r>
          </w:p>
        </w:tc>
      </w:tr>
      <w:tr w:rsidR="00A62C27" w:rsidRPr="00C57850" w:rsidTr="00A62C27">
        <w:tc>
          <w:tcPr>
            <w:tcW w:w="15876" w:type="dxa"/>
            <w:gridSpan w:val="15"/>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Раздел 3. </w:t>
            </w:r>
            <w:r w:rsidRPr="00C57850">
              <w:rPr>
                <w:rFonts w:ascii="Times New Roman" w:hAnsi="Times New Roman" w:cs="Times New Roman"/>
                <w:b/>
                <w:bCs/>
                <w:sz w:val="24"/>
                <w:szCs w:val="24"/>
              </w:rPr>
              <w:t>Чтение. Графика.</w:t>
            </w:r>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Формирование навыка слогового чтения (ориентация на букву, обозначающую гласный звук).</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8</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20.09-</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03.10</w:t>
            </w:r>
          </w:p>
        </w:tc>
        <w:tc>
          <w:tcPr>
            <w:tcW w:w="5453" w:type="dxa"/>
            <w:vMerge w:val="restart"/>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Работа с пособием «Окошечки»: отработка умения читать слоги с изменением буквы гласного; упражнение: соотнесение прочитанного слога с картинкой, в названии которой есть этот слог; упражнение: соотнесение прочитанных слов с картинками, на которых изображены соответствующие предметы. Работа в парах: соединение начала и конца предложения из нескольких предложенных вариантов; игровое упражнение «Заверши предложение», отрабатывается умение завершать прочитанные незаконченные предло</w:t>
            </w:r>
            <w:r w:rsidRPr="00C57850">
              <w:rPr>
                <w:rFonts w:ascii="Times New Roman" w:hAnsi="Times New Roman" w:cs="Times New Roman"/>
                <w:sz w:val="24"/>
                <w:szCs w:val="24"/>
              </w:rPr>
              <w:softHyphen/>
              <w:t xml:space="preserve">жения с опорой на общий смысл предложения; подбирать пропущенные в предложении слова, ориентируясь на смысл предложения; упражнение: соотносить прочитанные предложения с нужным рисунком, который передаёт содержание предложения; совместная работа: ответы на вопросы по прочитанному тексту, отработка умения находить содержащуюся в тексте информацию; творческая работа: </w:t>
            </w:r>
            <w:proofErr w:type="spellStart"/>
            <w:r w:rsidRPr="00C57850">
              <w:rPr>
                <w:rFonts w:ascii="Times New Roman" w:hAnsi="Times New Roman" w:cs="Times New Roman"/>
                <w:sz w:val="24"/>
                <w:szCs w:val="24"/>
              </w:rPr>
              <w:t>дорисовывание</w:t>
            </w:r>
            <w:proofErr w:type="spellEnd"/>
            <w:r w:rsidRPr="00C57850">
              <w:rPr>
                <w:rFonts w:ascii="Times New Roman" w:hAnsi="Times New Roman" w:cs="Times New Roman"/>
                <w:sz w:val="24"/>
                <w:szCs w:val="24"/>
              </w:rPr>
              <w:t xml:space="preserve"> картинки в соответствии с прочитанным (отрабатывается умение осознавать смысл прочитанного предложения/текста)..</w:t>
            </w: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11"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3.2.</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Плавное слоговое чтение и чтение целыми словами со скоростью, соответствующей индивидуальному темпу.</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6</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8278E4" w:rsidRDefault="008278E4" w:rsidP="00A62C27">
            <w:pPr>
              <w:jc w:val="both"/>
              <w:rPr>
                <w:rFonts w:ascii="Times New Roman" w:hAnsi="Times New Roman" w:cs="Times New Roman"/>
                <w:sz w:val="24"/>
                <w:szCs w:val="24"/>
              </w:rPr>
            </w:pPr>
          </w:p>
          <w:p w:rsidR="008278E4" w:rsidRDefault="008278E4" w:rsidP="008278E4">
            <w:pPr>
              <w:rPr>
                <w:rFonts w:ascii="Times New Roman" w:hAnsi="Times New Roman" w:cs="Times New Roman"/>
                <w:sz w:val="24"/>
                <w:szCs w:val="24"/>
              </w:rPr>
            </w:pPr>
            <w:r>
              <w:rPr>
                <w:rFonts w:ascii="Times New Roman" w:hAnsi="Times New Roman" w:cs="Times New Roman"/>
                <w:sz w:val="24"/>
                <w:szCs w:val="24"/>
              </w:rPr>
              <w:t>04.10-</w:t>
            </w:r>
          </w:p>
          <w:p w:rsidR="008278E4" w:rsidRDefault="008278E4" w:rsidP="008278E4">
            <w:pPr>
              <w:rPr>
                <w:rFonts w:ascii="Times New Roman" w:hAnsi="Times New Roman" w:cs="Times New Roman"/>
                <w:sz w:val="24"/>
                <w:szCs w:val="24"/>
              </w:rPr>
            </w:pPr>
            <w:r>
              <w:rPr>
                <w:rFonts w:ascii="Times New Roman" w:hAnsi="Times New Roman" w:cs="Times New Roman"/>
                <w:sz w:val="24"/>
                <w:szCs w:val="24"/>
              </w:rPr>
              <w:t>12.10</w:t>
            </w:r>
          </w:p>
          <w:p w:rsidR="00A62C27" w:rsidRPr="008278E4" w:rsidRDefault="00A62C27" w:rsidP="008278E4">
            <w:pPr>
              <w:rPr>
                <w:rFonts w:ascii="Times New Roman" w:hAnsi="Times New Roman" w:cs="Times New Roman"/>
                <w:sz w:val="24"/>
                <w:szCs w:val="24"/>
              </w:rPr>
            </w:pP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12"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3.3.</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6</w:t>
            </w:r>
          </w:p>
        </w:tc>
        <w:tc>
          <w:tcPr>
            <w:tcW w:w="992"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8278E4" w:rsidRDefault="008278E4" w:rsidP="00A62C27">
            <w:pPr>
              <w:jc w:val="both"/>
              <w:rPr>
                <w:rFonts w:ascii="Times New Roman" w:hAnsi="Times New Roman" w:cs="Times New Roman"/>
                <w:sz w:val="24"/>
                <w:szCs w:val="24"/>
              </w:rPr>
            </w:pPr>
            <w:r>
              <w:rPr>
                <w:rFonts w:ascii="Times New Roman" w:hAnsi="Times New Roman" w:cs="Times New Roman"/>
                <w:sz w:val="24"/>
                <w:szCs w:val="24"/>
              </w:rPr>
              <w:t>13.10-</w:t>
            </w:r>
          </w:p>
          <w:p w:rsidR="00A62C27"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24.10</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Практическая работа, 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13"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3.4.</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Развитие осознанности и выразительности чтения на материале небольших текстов и стихотворений.</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6</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25.10-</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09.11</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14"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3.5.</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Знакомство с орфоэпическим чтением (при переходе к чтению целыми словами).</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6</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10.11-</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21.11</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15"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3.6.</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Орфографическое чтение (проговаривание) как средство самоконтроля при письме под диктовку и при списывании.</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6</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8278E4" w:rsidRDefault="008278E4" w:rsidP="00A62C27">
            <w:pPr>
              <w:jc w:val="both"/>
              <w:rPr>
                <w:rFonts w:ascii="Times New Roman" w:hAnsi="Times New Roman" w:cs="Times New Roman"/>
                <w:sz w:val="24"/>
                <w:szCs w:val="24"/>
              </w:rPr>
            </w:pPr>
          </w:p>
          <w:p w:rsidR="008278E4" w:rsidRDefault="008278E4" w:rsidP="008278E4">
            <w:pPr>
              <w:rPr>
                <w:rFonts w:ascii="Times New Roman" w:hAnsi="Times New Roman" w:cs="Times New Roman"/>
                <w:sz w:val="24"/>
                <w:szCs w:val="24"/>
              </w:rPr>
            </w:pPr>
            <w:r>
              <w:rPr>
                <w:rFonts w:ascii="Times New Roman" w:hAnsi="Times New Roman" w:cs="Times New Roman"/>
                <w:sz w:val="24"/>
                <w:szCs w:val="24"/>
              </w:rPr>
              <w:t>22.11-</w:t>
            </w:r>
          </w:p>
          <w:p w:rsidR="008278E4" w:rsidRDefault="008278E4" w:rsidP="008278E4">
            <w:pPr>
              <w:rPr>
                <w:rFonts w:ascii="Times New Roman" w:hAnsi="Times New Roman" w:cs="Times New Roman"/>
                <w:sz w:val="24"/>
                <w:szCs w:val="24"/>
              </w:rPr>
            </w:pPr>
            <w:r>
              <w:rPr>
                <w:rFonts w:ascii="Times New Roman" w:hAnsi="Times New Roman" w:cs="Times New Roman"/>
                <w:sz w:val="24"/>
                <w:szCs w:val="24"/>
              </w:rPr>
              <w:t>30.11</w:t>
            </w:r>
          </w:p>
          <w:p w:rsidR="00A62C27" w:rsidRPr="008278E4" w:rsidRDefault="00A62C27" w:rsidP="008278E4">
            <w:pPr>
              <w:rPr>
                <w:rFonts w:ascii="Times New Roman" w:hAnsi="Times New Roman" w:cs="Times New Roman"/>
                <w:sz w:val="24"/>
                <w:szCs w:val="24"/>
              </w:rPr>
            </w:pP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vMerge w:val="restart"/>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Практическая работа, 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16"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3.7.</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Звук и буква. Буква как знак звука. Различение звука и буквы.</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3</w:t>
            </w:r>
          </w:p>
        </w:tc>
        <w:tc>
          <w:tcPr>
            <w:tcW w:w="992"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01.12-</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06.12</w:t>
            </w:r>
          </w:p>
        </w:tc>
        <w:tc>
          <w:tcPr>
            <w:tcW w:w="5453" w:type="dxa"/>
            <w:vMerge w:val="restart"/>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Игровое упражнение «Найди нужную букву» (отрабатывается умение соотносить звук и соответствующую ему букву).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r w:rsidRPr="00C57850">
              <w:rPr>
                <w:rFonts w:ascii="Times New Roman" w:hAnsi="Times New Roman" w:cs="Times New Roman"/>
                <w:sz w:val="24"/>
                <w:szCs w:val="24"/>
              </w:rPr>
              <w:br/>
              <w:t xml:space="preserve">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 у, п — т, л — м, х — ж, ш — т, в — д и т. д.). </w:t>
            </w:r>
            <w:r w:rsidRPr="00C57850">
              <w:rPr>
                <w:rFonts w:ascii="Times New Roman" w:hAnsi="Times New Roman" w:cs="Times New Roman"/>
                <w:sz w:val="24"/>
                <w:szCs w:val="24"/>
              </w:rPr>
              <w:br/>
              <w:t>Дифференцированное задание: группировка слов в зависимости от способа обозначения звука [й’];</w:t>
            </w:r>
            <w:r w:rsidRPr="00C57850">
              <w:rPr>
                <w:rFonts w:ascii="Times New Roman" w:hAnsi="Times New Roman" w:cs="Times New Roman"/>
                <w:sz w:val="24"/>
                <w:szCs w:val="24"/>
              </w:rPr>
              <w:br/>
              <w:t>Учебный диалог «Зачем нам нужны буквы ь и ъ?», объяснение в ходе диалога функции букв ь и ъ.</w:t>
            </w:r>
            <w:r w:rsidRPr="00C57850">
              <w:rPr>
                <w:rFonts w:ascii="Times New Roman" w:hAnsi="Times New Roman" w:cs="Times New Roman"/>
                <w:sz w:val="24"/>
                <w:szCs w:val="24"/>
              </w:rPr>
              <w:br/>
              <w:t>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w:t>
            </w:r>
            <w:r w:rsidRPr="00C57850">
              <w:rPr>
                <w:rFonts w:ascii="Times New Roman" w:hAnsi="Times New Roman" w:cs="Times New Roman"/>
                <w:sz w:val="24"/>
                <w:szCs w:val="24"/>
              </w:rPr>
              <w:br/>
              <w:t>Игровое упражнение «Повтори фрагмент алфавита»; игра-соревнование «Повтори алфавит»; совместное выполнение упражнения «Запиши слова по алфавиту». Работа в парах: нахождение ошибок в упорядочивании слов по алфавиту.</w:t>
            </w:r>
          </w:p>
        </w:tc>
        <w:tc>
          <w:tcPr>
            <w:tcW w:w="1338" w:type="dxa"/>
            <w:gridSpan w:val="2"/>
            <w:vMerge/>
            <w:hideMark/>
          </w:tcPr>
          <w:p w:rsidR="00A62C27" w:rsidRPr="00C57850" w:rsidRDefault="00A62C27" w:rsidP="00A62C27">
            <w:pPr>
              <w:rPr>
                <w:rFonts w:ascii="Times New Roman" w:hAnsi="Times New Roman" w:cs="Times New Roman"/>
                <w:sz w:val="24"/>
                <w:szCs w:val="24"/>
              </w:rPr>
            </w:pPr>
          </w:p>
        </w:tc>
        <w:tc>
          <w:tcPr>
            <w:tcW w:w="2564" w:type="dxa"/>
            <w:gridSpan w:val="3"/>
            <w:hideMark/>
          </w:tcPr>
          <w:p w:rsidR="00A62C27" w:rsidRPr="00C57850" w:rsidRDefault="00450FE4" w:rsidP="00A62C27">
            <w:pPr>
              <w:rPr>
                <w:rFonts w:ascii="Times New Roman" w:hAnsi="Times New Roman" w:cs="Times New Roman"/>
                <w:sz w:val="24"/>
                <w:szCs w:val="24"/>
              </w:rPr>
            </w:pPr>
            <w:hyperlink r:id="rId17"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3.8.</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Буквы, обозначающие гласные звуки. Буквы, обозначающие согласные звуки.</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4</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07.12-</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13.12</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vMerge/>
            <w:hideMark/>
          </w:tcPr>
          <w:p w:rsidR="00A62C27" w:rsidRPr="00C57850" w:rsidRDefault="00A62C27" w:rsidP="00A62C27">
            <w:pPr>
              <w:jc w:val="both"/>
              <w:rPr>
                <w:rFonts w:ascii="Times New Roman" w:hAnsi="Times New Roman" w:cs="Times New Roman"/>
                <w:sz w:val="24"/>
                <w:szCs w:val="24"/>
              </w:rPr>
            </w:pPr>
          </w:p>
        </w:tc>
        <w:tc>
          <w:tcPr>
            <w:tcW w:w="2564" w:type="dxa"/>
            <w:gridSpan w:val="3"/>
            <w:hideMark/>
          </w:tcPr>
          <w:p w:rsidR="00A62C27" w:rsidRPr="00C57850" w:rsidRDefault="00450FE4" w:rsidP="00A62C27">
            <w:pPr>
              <w:rPr>
                <w:rFonts w:ascii="Times New Roman" w:hAnsi="Times New Roman" w:cs="Times New Roman"/>
                <w:sz w:val="24"/>
                <w:szCs w:val="24"/>
              </w:rPr>
            </w:pPr>
            <w:hyperlink r:id="rId18"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3.9.</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Овладение слоговым принципом русской графики.</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3</w:t>
            </w:r>
          </w:p>
        </w:tc>
        <w:tc>
          <w:tcPr>
            <w:tcW w:w="992"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14.12-</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19.12</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vMerge/>
            <w:hideMark/>
          </w:tcPr>
          <w:p w:rsidR="00A62C27" w:rsidRPr="00C57850" w:rsidRDefault="00A62C27" w:rsidP="00A62C27">
            <w:pPr>
              <w:rPr>
                <w:rFonts w:ascii="Times New Roman" w:hAnsi="Times New Roman" w:cs="Times New Roman"/>
                <w:sz w:val="24"/>
                <w:szCs w:val="24"/>
              </w:rPr>
            </w:pPr>
          </w:p>
        </w:tc>
        <w:tc>
          <w:tcPr>
            <w:tcW w:w="2564" w:type="dxa"/>
            <w:gridSpan w:val="3"/>
            <w:hideMark/>
          </w:tcPr>
          <w:p w:rsidR="00A62C27" w:rsidRPr="00C57850" w:rsidRDefault="00450FE4" w:rsidP="00A62C27">
            <w:pPr>
              <w:rPr>
                <w:rFonts w:ascii="Times New Roman" w:hAnsi="Times New Roman" w:cs="Times New Roman"/>
                <w:sz w:val="24"/>
                <w:szCs w:val="24"/>
              </w:rPr>
            </w:pPr>
            <w:hyperlink r:id="rId19"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3.10.</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Буквы гласных как показатель твёрдости — мягкости согласных звуков.</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5</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8278E4" w:rsidP="00A62C27">
            <w:pPr>
              <w:jc w:val="both"/>
              <w:rPr>
                <w:rFonts w:ascii="Times New Roman" w:hAnsi="Times New Roman" w:cs="Times New Roman"/>
                <w:sz w:val="24"/>
                <w:szCs w:val="24"/>
              </w:rPr>
            </w:pPr>
            <w:r>
              <w:rPr>
                <w:rFonts w:ascii="Times New Roman" w:hAnsi="Times New Roman" w:cs="Times New Roman"/>
                <w:sz w:val="24"/>
                <w:szCs w:val="24"/>
              </w:rPr>
              <w:t>20.12-</w:t>
            </w:r>
          </w:p>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10.01</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0"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3.11.</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Функции букв, обозначающих гласный звук в открытом слоге: обозначение гласного звука и указание на твёрдость или мягкость предшествующего согласного.</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5</w:t>
            </w:r>
          </w:p>
        </w:tc>
        <w:tc>
          <w:tcPr>
            <w:tcW w:w="992"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8278E4" w:rsidRDefault="008278E4" w:rsidP="00A62C27">
            <w:pPr>
              <w:jc w:val="both"/>
              <w:rPr>
                <w:rFonts w:ascii="Times New Roman" w:hAnsi="Times New Roman" w:cs="Times New Roman"/>
                <w:sz w:val="24"/>
                <w:szCs w:val="24"/>
              </w:rPr>
            </w:pPr>
          </w:p>
          <w:p w:rsidR="008278E4" w:rsidRDefault="008278E4" w:rsidP="008278E4">
            <w:pPr>
              <w:rPr>
                <w:rFonts w:ascii="Times New Roman" w:hAnsi="Times New Roman" w:cs="Times New Roman"/>
                <w:sz w:val="24"/>
                <w:szCs w:val="24"/>
              </w:rPr>
            </w:pPr>
            <w:r>
              <w:rPr>
                <w:rFonts w:ascii="Times New Roman" w:hAnsi="Times New Roman" w:cs="Times New Roman"/>
                <w:sz w:val="24"/>
                <w:szCs w:val="24"/>
              </w:rPr>
              <w:t>11.01-</w:t>
            </w:r>
          </w:p>
          <w:p w:rsidR="008278E4" w:rsidRDefault="008278E4" w:rsidP="008278E4">
            <w:pPr>
              <w:rPr>
                <w:rFonts w:ascii="Times New Roman" w:hAnsi="Times New Roman" w:cs="Times New Roman"/>
                <w:sz w:val="24"/>
                <w:szCs w:val="24"/>
              </w:rPr>
            </w:pPr>
            <w:r>
              <w:rPr>
                <w:rFonts w:ascii="Times New Roman" w:hAnsi="Times New Roman" w:cs="Times New Roman"/>
                <w:sz w:val="24"/>
                <w:szCs w:val="24"/>
              </w:rPr>
              <w:t>18.01</w:t>
            </w:r>
          </w:p>
          <w:p w:rsidR="00A62C27" w:rsidRPr="008278E4" w:rsidRDefault="00A62C27" w:rsidP="008278E4">
            <w:pPr>
              <w:rPr>
                <w:rFonts w:ascii="Times New Roman" w:hAnsi="Times New Roman" w:cs="Times New Roman"/>
                <w:sz w:val="24"/>
                <w:szCs w:val="24"/>
              </w:rPr>
            </w:pP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vMerge w:val="restart"/>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Практическая работа, 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1"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3.12.</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Функции букв </w:t>
            </w:r>
            <w:r w:rsidRPr="00C57850">
              <w:rPr>
                <w:rFonts w:ascii="Times New Roman" w:hAnsi="Times New Roman" w:cs="Times New Roman"/>
                <w:b/>
                <w:bCs/>
                <w:sz w:val="24"/>
                <w:szCs w:val="24"/>
              </w:rPr>
              <w:t>е, ё, ю, я</w:t>
            </w:r>
            <w:r w:rsidRPr="00C57850">
              <w:rPr>
                <w:rFonts w:ascii="Times New Roman" w:hAnsi="Times New Roman" w:cs="Times New Roman"/>
                <w:sz w:val="24"/>
                <w:szCs w:val="24"/>
              </w:rPr>
              <w:t>.</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7</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19.01-</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31.01</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vMerge/>
            <w:hideMark/>
          </w:tcPr>
          <w:p w:rsidR="00A62C27" w:rsidRPr="00C57850" w:rsidRDefault="00A62C27" w:rsidP="00A62C27">
            <w:pPr>
              <w:jc w:val="both"/>
              <w:rPr>
                <w:rFonts w:ascii="Times New Roman" w:hAnsi="Times New Roman" w:cs="Times New Roman"/>
                <w:sz w:val="24"/>
                <w:szCs w:val="24"/>
              </w:rPr>
            </w:pPr>
          </w:p>
        </w:tc>
        <w:tc>
          <w:tcPr>
            <w:tcW w:w="2564" w:type="dxa"/>
            <w:gridSpan w:val="3"/>
            <w:hideMark/>
          </w:tcPr>
          <w:p w:rsidR="00A62C27" w:rsidRPr="00C57850" w:rsidRDefault="00450FE4" w:rsidP="00A62C27">
            <w:pPr>
              <w:rPr>
                <w:rFonts w:ascii="Times New Roman" w:hAnsi="Times New Roman" w:cs="Times New Roman"/>
                <w:sz w:val="24"/>
                <w:szCs w:val="24"/>
              </w:rPr>
            </w:pPr>
            <w:hyperlink r:id="rId22"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3.13.</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Мягкий знак как показатель мягкости предшест</w:t>
            </w:r>
            <w:r w:rsidRPr="00C57850">
              <w:rPr>
                <w:rFonts w:ascii="Times New Roman" w:hAnsi="Times New Roman" w:cs="Times New Roman"/>
                <w:sz w:val="24"/>
                <w:szCs w:val="24"/>
              </w:rPr>
              <w:softHyphen/>
              <w:t>вующего согласного звука в конце слова. Разные способы обозначения буквами звука [й’].</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2</w:t>
            </w:r>
          </w:p>
        </w:tc>
        <w:tc>
          <w:tcPr>
            <w:tcW w:w="992"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01.02-</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02.02</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vMerge/>
            <w:hideMark/>
          </w:tcPr>
          <w:p w:rsidR="00A62C27" w:rsidRPr="00C57850" w:rsidRDefault="00A62C27" w:rsidP="00A62C27">
            <w:pPr>
              <w:jc w:val="both"/>
              <w:rPr>
                <w:rFonts w:ascii="Times New Roman" w:hAnsi="Times New Roman" w:cs="Times New Roman"/>
                <w:sz w:val="24"/>
                <w:szCs w:val="24"/>
              </w:rPr>
            </w:pPr>
          </w:p>
        </w:tc>
        <w:tc>
          <w:tcPr>
            <w:tcW w:w="2564" w:type="dxa"/>
            <w:gridSpan w:val="3"/>
            <w:hideMark/>
          </w:tcPr>
          <w:p w:rsidR="00A62C27" w:rsidRPr="00C57850" w:rsidRDefault="00450FE4" w:rsidP="00A62C27">
            <w:pPr>
              <w:rPr>
                <w:rFonts w:ascii="Times New Roman" w:hAnsi="Times New Roman" w:cs="Times New Roman"/>
                <w:sz w:val="24"/>
                <w:szCs w:val="24"/>
              </w:rPr>
            </w:pPr>
            <w:hyperlink r:id="rId23"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3.14.</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Функция букв </w:t>
            </w:r>
            <w:r w:rsidRPr="00C57850">
              <w:rPr>
                <w:rFonts w:ascii="Times New Roman" w:hAnsi="Times New Roman" w:cs="Times New Roman"/>
                <w:b/>
                <w:bCs/>
                <w:sz w:val="24"/>
                <w:szCs w:val="24"/>
              </w:rPr>
              <w:t>ь</w:t>
            </w:r>
            <w:r w:rsidRPr="00C57850">
              <w:rPr>
                <w:rFonts w:ascii="Times New Roman" w:hAnsi="Times New Roman" w:cs="Times New Roman"/>
                <w:sz w:val="24"/>
                <w:szCs w:val="24"/>
              </w:rPr>
              <w:t xml:space="preserve"> и </w:t>
            </w:r>
            <w:r w:rsidRPr="00C57850">
              <w:rPr>
                <w:rFonts w:ascii="Times New Roman" w:hAnsi="Times New Roman" w:cs="Times New Roman"/>
                <w:b/>
                <w:bCs/>
                <w:sz w:val="24"/>
                <w:szCs w:val="24"/>
              </w:rPr>
              <w:t>ъ</w:t>
            </w:r>
            <w:r w:rsidRPr="00C57850">
              <w:rPr>
                <w:rFonts w:ascii="Times New Roman" w:hAnsi="Times New Roman" w:cs="Times New Roman"/>
                <w:sz w:val="24"/>
                <w:szCs w:val="24"/>
              </w:rPr>
              <w:t>.</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2</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06.02,</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07.02</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4" w:history="1">
              <w:r w:rsidR="00A62C27" w:rsidRPr="00C57850">
                <w:rPr>
                  <w:rFonts w:ascii="Times New Roman" w:hAnsi="Times New Roman" w:cs="Times New Roman"/>
                  <w:b/>
                  <w:sz w:val="24"/>
                  <w:szCs w:val="24"/>
                </w:rPr>
                <w:t>https://resh.edu.ru/</w:t>
              </w:r>
            </w:hyperlink>
          </w:p>
        </w:tc>
      </w:tr>
      <w:tr w:rsidR="00A62C27" w:rsidRPr="00C57850" w:rsidTr="00A62C27">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3.15.</w:t>
            </w:r>
          </w:p>
        </w:tc>
        <w:tc>
          <w:tcPr>
            <w:tcW w:w="228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Знакомство с русским алфавитом как последовательностью букв</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gridSpan w:val="3"/>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08.02</w:t>
            </w:r>
          </w:p>
        </w:tc>
        <w:tc>
          <w:tcPr>
            <w:tcW w:w="5453" w:type="dxa"/>
            <w:vMerge/>
            <w:hideMark/>
          </w:tcPr>
          <w:p w:rsidR="00A62C27" w:rsidRPr="00C57850" w:rsidRDefault="00A62C27" w:rsidP="00A62C27">
            <w:pPr>
              <w:rPr>
                <w:rFonts w:ascii="Times New Roman" w:hAnsi="Times New Roman" w:cs="Times New Roman"/>
                <w:sz w:val="24"/>
                <w:szCs w:val="24"/>
              </w:rPr>
            </w:pPr>
          </w:p>
        </w:tc>
        <w:tc>
          <w:tcPr>
            <w:tcW w:w="1338"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устный опрос</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5" w:history="1">
              <w:r w:rsidR="00A62C27" w:rsidRPr="00C57850">
                <w:rPr>
                  <w:rFonts w:ascii="Times New Roman" w:hAnsi="Times New Roman" w:cs="Times New Roman"/>
                  <w:b/>
                  <w:sz w:val="24"/>
                  <w:szCs w:val="24"/>
                </w:rPr>
                <w:t>https://resh.edu.ru/</w:t>
              </w:r>
            </w:hyperlink>
          </w:p>
        </w:tc>
      </w:tr>
      <w:tr w:rsidR="00A62C27" w:rsidRPr="00C57850" w:rsidTr="00A62C27">
        <w:tc>
          <w:tcPr>
            <w:tcW w:w="2977"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Итого по разделу:</w:t>
            </w:r>
          </w:p>
        </w:tc>
        <w:tc>
          <w:tcPr>
            <w:tcW w:w="709"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70</w:t>
            </w:r>
          </w:p>
        </w:tc>
        <w:tc>
          <w:tcPr>
            <w:tcW w:w="12190" w:type="dxa"/>
            <w:gridSpan w:val="11"/>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 </w:t>
            </w:r>
          </w:p>
        </w:tc>
      </w:tr>
      <w:tr w:rsidR="00A62C27" w:rsidRPr="00C57850" w:rsidTr="00A62C27">
        <w:tc>
          <w:tcPr>
            <w:tcW w:w="15876" w:type="dxa"/>
            <w:gridSpan w:val="15"/>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b/>
                <w:bCs/>
                <w:sz w:val="24"/>
                <w:szCs w:val="24"/>
              </w:rPr>
              <w:t>СИСТЕМАТИЧЕСКИЙ КУРС</w:t>
            </w:r>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1.1.</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Сказка народная (фольклорная) и литературная (авторская)</w:t>
            </w:r>
          </w:p>
        </w:tc>
        <w:tc>
          <w:tcPr>
            <w:tcW w:w="850"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6</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09.02-</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28.02</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Слушание чтения учителем фольклорных произведений (на примере русских народных сказок: «Кот, петух и лиса», «Кот и лиса», «</w:t>
            </w:r>
            <w:proofErr w:type="spellStart"/>
            <w:r w:rsidRPr="00C57850">
              <w:rPr>
                <w:rFonts w:ascii="Times New Roman" w:hAnsi="Times New Roman" w:cs="Times New Roman"/>
                <w:sz w:val="24"/>
                <w:szCs w:val="24"/>
              </w:rPr>
              <w:t>Жихарка</w:t>
            </w:r>
            <w:proofErr w:type="spellEnd"/>
            <w:r w:rsidRPr="00C57850">
              <w:rPr>
                <w:rFonts w:ascii="Times New Roman" w:hAnsi="Times New Roman" w:cs="Times New Roman"/>
                <w:sz w:val="24"/>
                <w:szCs w:val="24"/>
              </w:rPr>
              <w:t xml:space="preserve">», «Лисичка-сестричка и волк» и литературных (авторских): К. И. Чуковский «Путаница», «Айболит», «Муха-Цокотуха», С Я Маршак «Тихая сказка», В. Г. </w:t>
            </w:r>
            <w:proofErr w:type="spellStart"/>
            <w:r w:rsidRPr="00C57850">
              <w:rPr>
                <w:rFonts w:ascii="Times New Roman" w:hAnsi="Times New Roman" w:cs="Times New Roman"/>
                <w:sz w:val="24"/>
                <w:szCs w:val="24"/>
              </w:rPr>
              <w:t>Сутеев</w:t>
            </w:r>
            <w:proofErr w:type="spellEnd"/>
            <w:r w:rsidRPr="00C57850">
              <w:rPr>
                <w:rFonts w:ascii="Times New Roman" w:hAnsi="Times New Roman" w:cs="Times New Roman"/>
                <w:sz w:val="24"/>
                <w:szCs w:val="24"/>
              </w:rPr>
              <w:t xml:space="preserve"> «Палочка-выручалочка»). Учебный диалог: обсуждение вопросов — какова тема сказки, кто её герои, что произошло (что происходило) в сказке;</w:t>
            </w:r>
            <w:r w:rsidRPr="00C57850">
              <w:rPr>
                <w:rFonts w:ascii="Times New Roman" w:hAnsi="Times New Roman" w:cs="Times New Roman"/>
                <w:sz w:val="24"/>
                <w:szCs w:val="24"/>
              </w:rPr>
              <w:br/>
              <w:t>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w:t>
            </w:r>
            <w:r w:rsidRPr="00C57850">
              <w:rPr>
                <w:rFonts w:ascii="Times New Roman" w:hAnsi="Times New Roman" w:cs="Times New Roman"/>
                <w:sz w:val="24"/>
                <w:szCs w:val="24"/>
              </w:rPr>
              <w:br/>
              <w:t xml:space="preserve">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черепаха», литературные (авторские) сказки: К. Д. Ушинский «Петух и собака», «Лиса и козёл», В. Г. </w:t>
            </w:r>
            <w:proofErr w:type="spellStart"/>
            <w:r w:rsidRPr="00C57850">
              <w:rPr>
                <w:rFonts w:ascii="Times New Roman" w:hAnsi="Times New Roman" w:cs="Times New Roman"/>
                <w:sz w:val="24"/>
                <w:szCs w:val="24"/>
              </w:rPr>
              <w:t>Сутеев</w:t>
            </w:r>
            <w:proofErr w:type="spellEnd"/>
            <w:r w:rsidRPr="00C57850">
              <w:rPr>
                <w:rFonts w:ascii="Times New Roman" w:hAnsi="Times New Roman" w:cs="Times New Roman"/>
                <w:sz w:val="24"/>
                <w:szCs w:val="24"/>
              </w:rPr>
              <w:t xml:space="preserve"> «Кораблик», В. В. Бианки «Лис и Мышонок», Е. И. </w:t>
            </w:r>
            <w:proofErr w:type="spellStart"/>
            <w:r w:rsidRPr="00C57850">
              <w:rPr>
                <w:rFonts w:ascii="Times New Roman" w:hAnsi="Times New Roman" w:cs="Times New Roman"/>
                <w:sz w:val="24"/>
                <w:szCs w:val="24"/>
              </w:rPr>
              <w:t>Чарушин</w:t>
            </w:r>
            <w:proofErr w:type="spellEnd"/>
            <w:r w:rsidRPr="00C57850">
              <w:rPr>
                <w:rFonts w:ascii="Times New Roman" w:hAnsi="Times New Roman" w:cs="Times New Roman"/>
                <w:sz w:val="24"/>
                <w:szCs w:val="24"/>
              </w:rPr>
              <w:t xml:space="preserve"> «Теремок», А. С. Пушкин «Сказка о царе </w:t>
            </w:r>
            <w:proofErr w:type="spellStart"/>
            <w:r w:rsidRPr="00C57850">
              <w:rPr>
                <w:rFonts w:ascii="Times New Roman" w:hAnsi="Times New Roman" w:cs="Times New Roman"/>
                <w:sz w:val="24"/>
                <w:szCs w:val="24"/>
              </w:rPr>
              <w:t>Салтане</w:t>
            </w:r>
            <w:proofErr w:type="spellEnd"/>
            <w:r w:rsidRPr="00C57850">
              <w:rPr>
                <w:rFonts w:ascii="Times New Roman" w:hAnsi="Times New Roman" w:cs="Times New Roman"/>
                <w:sz w:val="24"/>
                <w:szCs w:val="24"/>
              </w:rPr>
              <w:t>…» (отрывок) и др. (не менее 4 произведений по выбору).</w:t>
            </w:r>
            <w:r w:rsidRPr="00C57850">
              <w:rPr>
                <w:rFonts w:ascii="Times New Roman" w:hAnsi="Times New Roman" w:cs="Times New Roman"/>
                <w:sz w:val="24"/>
                <w:szCs w:val="24"/>
              </w:rPr>
              <w:br/>
              <w:t>Работа с текстом произведения: поиск описания героев сказки, характеристика героя с использованием примеров из текста.</w:t>
            </w:r>
            <w:r w:rsidRPr="00C57850">
              <w:rPr>
                <w:rFonts w:ascii="Times New Roman" w:hAnsi="Times New Roman" w:cs="Times New Roman"/>
                <w:sz w:val="24"/>
                <w:szCs w:val="24"/>
              </w:rPr>
              <w:br/>
              <w:t>Воображаемая ситуация: представление, как бы изменилась сказка, если бы её герои были другими. Например, лиса — добрая, а волк — умный. Дифференцированная работа: упражнение в чтении по ролям;</w:t>
            </w:r>
            <w:r w:rsidRPr="00C57850">
              <w:rPr>
                <w:rFonts w:ascii="Times New Roman" w:hAnsi="Times New Roman" w:cs="Times New Roman"/>
                <w:sz w:val="24"/>
                <w:szCs w:val="24"/>
              </w:rPr>
              <w:br/>
              <w:t>работа в парах: сравнение литературных (авторских) и народных (фольклорных) сказок: сходство и различия тем, героев, событий.</w:t>
            </w:r>
            <w:r w:rsidRPr="00C57850">
              <w:rPr>
                <w:rFonts w:ascii="Times New Roman" w:hAnsi="Times New Roman" w:cs="Times New Roman"/>
                <w:sz w:val="24"/>
                <w:szCs w:val="24"/>
              </w:rPr>
              <w:br/>
              <w:t>Коллективная работа: восстановление последовательности событий сказки с опорой на иллюстрацию (рисунок); пересказ (устно) сказки с соблюдением последовательности событий с опорой на иллюстрации (рисунки); 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w:t>
            </w:r>
            <w:r w:rsidRPr="00C57850">
              <w:rPr>
                <w:rFonts w:ascii="Times New Roman" w:hAnsi="Times New Roman" w:cs="Times New Roman"/>
                <w:sz w:val="24"/>
                <w:szCs w:val="24"/>
              </w:rPr>
              <w:br/>
              <w:t>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Дифференцированная работа: работа в парах по заполнению таблицы, проверка работы под руководством учителя.</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6" w:history="1">
              <w:r w:rsidR="00A62C27" w:rsidRPr="00C57850">
                <w:rPr>
                  <w:rFonts w:ascii="Times New Roman" w:hAnsi="Times New Roman" w:cs="Times New Roman"/>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1.2.</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Произведения о детях и для детей</w:t>
            </w:r>
          </w:p>
        </w:tc>
        <w:tc>
          <w:tcPr>
            <w:tcW w:w="850"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9</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01.03-</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16.03</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Упражнение в чтении вслух </w:t>
            </w:r>
            <w:proofErr w:type="spellStart"/>
            <w:r w:rsidRPr="00C57850">
              <w:rPr>
                <w:rFonts w:ascii="Times New Roman" w:hAnsi="Times New Roman" w:cs="Times New Roman"/>
                <w:sz w:val="24"/>
                <w:szCs w:val="24"/>
              </w:rPr>
              <w:t>разножанровых</w:t>
            </w:r>
            <w:proofErr w:type="spellEnd"/>
            <w:r w:rsidRPr="00C57850">
              <w:rPr>
                <w:rFonts w:ascii="Times New Roman" w:hAnsi="Times New Roman" w:cs="Times New Roman"/>
                <w:sz w:val="24"/>
                <w:szCs w:val="24"/>
              </w:rPr>
              <w:t xml:space="preserve"> произведений о детях (использовать слоговое,  плавное чтение с переходом на чтение словами без пропусков и перестановок букв и слогов).</w:t>
            </w:r>
            <w:r w:rsidRPr="00C57850">
              <w:rPr>
                <w:rFonts w:ascii="Times New Roman" w:hAnsi="Times New Roman" w:cs="Times New Roman"/>
                <w:sz w:val="24"/>
                <w:szCs w:val="24"/>
              </w:rPr>
              <w:br/>
              <w:t xml:space="preserve">Не менее 6 произведений по выбору, например: К. Д. Ушинский «Играющие собаки», «Худо тому, кто добра не делает никому», Л. Н. Толстой «Косточка», В. Г. </w:t>
            </w:r>
            <w:proofErr w:type="spellStart"/>
            <w:r w:rsidRPr="00C57850">
              <w:rPr>
                <w:rFonts w:ascii="Times New Roman" w:hAnsi="Times New Roman" w:cs="Times New Roman"/>
                <w:sz w:val="24"/>
                <w:szCs w:val="24"/>
              </w:rPr>
              <w:t>Сутеев</w:t>
            </w:r>
            <w:proofErr w:type="spellEnd"/>
            <w:r w:rsidRPr="00C57850">
              <w:rPr>
                <w:rFonts w:ascii="Times New Roman" w:hAnsi="Times New Roman" w:cs="Times New Roman"/>
                <w:sz w:val="24"/>
                <w:szCs w:val="24"/>
              </w:rPr>
              <w:t xml:space="preserve"> «Чей же гриб?», Е. А. Пермяк «Самое страшное», «Торопливый ножик», В. А. Осеева «Плохо», «Три товарища», А. Л. </w:t>
            </w:r>
            <w:proofErr w:type="spellStart"/>
            <w:r w:rsidRPr="00C57850">
              <w:rPr>
                <w:rFonts w:ascii="Times New Roman" w:hAnsi="Times New Roman" w:cs="Times New Roman"/>
                <w:sz w:val="24"/>
                <w:szCs w:val="24"/>
              </w:rPr>
              <w:t>Барто</w:t>
            </w:r>
            <w:proofErr w:type="spellEnd"/>
            <w:r w:rsidRPr="00C57850">
              <w:rPr>
                <w:rFonts w:ascii="Times New Roman" w:hAnsi="Times New Roman" w:cs="Times New Roman"/>
                <w:sz w:val="24"/>
                <w:szCs w:val="24"/>
              </w:rPr>
              <w:t xml:space="preserve"> «Подари, подари», «Я — лишний», Н. М. Артюхова «Саша-дразнилка», Ю. И. Ермолаев «Лучший друг», Р. С. </w:t>
            </w:r>
            <w:proofErr w:type="spellStart"/>
            <w:r w:rsidRPr="00C57850">
              <w:rPr>
                <w:rFonts w:ascii="Times New Roman" w:hAnsi="Times New Roman" w:cs="Times New Roman"/>
                <w:sz w:val="24"/>
                <w:szCs w:val="24"/>
              </w:rPr>
              <w:t>Сеф</w:t>
            </w:r>
            <w:proofErr w:type="spellEnd"/>
            <w:r w:rsidRPr="00C57850">
              <w:rPr>
                <w:rFonts w:ascii="Times New Roman" w:hAnsi="Times New Roman" w:cs="Times New Roman"/>
                <w:sz w:val="24"/>
                <w:szCs w:val="24"/>
              </w:rPr>
              <w:t xml:space="preserve"> «Совет». 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Выразительное чтение по ролям диалогов героев; 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 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w:t>
            </w:r>
            <w:r w:rsidRPr="00C57850">
              <w:rPr>
                <w:rFonts w:ascii="Times New Roman" w:hAnsi="Times New Roman" w:cs="Times New Roman"/>
                <w:sz w:val="24"/>
                <w:szCs w:val="24"/>
              </w:rPr>
              <w:br/>
              <w:t>Задание на восстановление последовательности событий в прочитанных произведениях; пересказ (устно) содержания произведения с опорой на вопросы и на предложенный план; работа в парах: сравнение предложенных учителем произведений по указанным критериям и заполнение таблицы. Проверка работы по готовому образцу; 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 Выбор книги для самостоятельного чтения по совету взрослого или с учётом рекомендательного списка. Рассказ о прочитанной книге (произведении): составление высказывания о содержании (не менее 2 предложений)</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Практическая работа, 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7" w:history="1">
              <w:r w:rsidR="00A62C27" w:rsidRPr="00C57850">
                <w:rPr>
                  <w:rFonts w:ascii="Times New Roman" w:hAnsi="Times New Roman" w:cs="Times New Roman"/>
                  <w:b/>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1.3.</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Произведения о родной природе</w:t>
            </w:r>
          </w:p>
        </w:tc>
        <w:tc>
          <w:tcPr>
            <w:tcW w:w="850"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6</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20.03-</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04.04</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Слушание и чтение поэтических описаний картин природы (пейзажной лирики); беседа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 Работа с текстом произведения: различение на слух стихотворного и </w:t>
            </w:r>
            <w:proofErr w:type="spellStart"/>
            <w:r w:rsidRPr="00C57850">
              <w:rPr>
                <w:rFonts w:ascii="Times New Roman" w:hAnsi="Times New Roman" w:cs="Times New Roman"/>
                <w:sz w:val="24"/>
                <w:szCs w:val="24"/>
              </w:rPr>
              <w:t>нестихотворного</w:t>
            </w:r>
            <w:proofErr w:type="spellEnd"/>
            <w:r w:rsidRPr="00C57850">
              <w:rPr>
                <w:rFonts w:ascii="Times New Roman" w:hAnsi="Times New Roman" w:cs="Times New Roman"/>
                <w:sz w:val="24"/>
                <w:szCs w:val="24"/>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  Анализ стихотворного текста, составление интонационного рисунка с опорой на знаки препинания; 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«Весна» (отрывок), «Травка зеленеет…», С. Д. Дрожжин «Пройдёт зима холодная…», С. А. Есенин «Черёмуха», И. З. Суриков «Лето», «Зима», Т. М. Белозёров «Подснежники», С. Я. Маршак «Апрель», И. П. </w:t>
            </w:r>
            <w:proofErr w:type="spellStart"/>
            <w:r w:rsidRPr="00C57850">
              <w:rPr>
                <w:rFonts w:ascii="Times New Roman" w:hAnsi="Times New Roman" w:cs="Times New Roman"/>
                <w:sz w:val="24"/>
                <w:szCs w:val="24"/>
              </w:rPr>
              <w:t>Токмакова</w:t>
            </w:r>
            <w:proofErr w:type="spellEnd"/>
            <w:r w:rsidRPr="00C57850">
              <w:rPr>
                <w:rFonts w:ascii="Times New Roman" w:hAnsi="Times New Roman" w:cs="Times New Roman"/>
                <w:sz w:val="24"/>
                <w:szCs w:val="24"/>
              </w:rPr>
              <w:t xml:space="preserve"> «Ручей», «Весна», И. С. Соколов-Микитов «Русский лес». Учебный диалог о своих впечатлениях, эстетическом восприятии прослушанных произведений и составление высказывания (не менее 3 предложений). 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w:t>
            </w:r>
            <w:r w:rsidRPr="00C57850">
              <w:rPr>
                <w:rFonts w:ascii="Times New Roman" w:hAnsi="Times New Roman" w:cs="Times New Roman"/>
                <w:sz w:val="24"/>
                <w:szCs w:val="24"/>
              </w:rPr>
              <w:br/>
              <w:t>Чтение наизусть стихотворений о родной природе (не менее 2). Выбор книги по теме «Произведения о родной природе» с учётом рекомендованного списка; работа с книгами: рассматривание, самостоятельное чтение, представление прочитанного произведения;</w:t>
            </w:r>
            <w:r w:rsidRPr="00C57850">
              <w:rPr>
                <w:rFonts w:ascii="Times New Roman" w:hAnsi="Times New Roman" w:cs="Times New Roman"/>
                <w:sz w:val="24"/>
                <w:szCs w:val="24"/>
              </w:rPr>
              <w:br/>
              <w:t>Составление списка авторов, которые писали о природе (с помощью учителя)</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8" w:history="1">
              <w:r w:rsidR="00A62C27" w:rsidRPr="00C57850">
                <w:rPr>
                  <w:rFonts w:ascii="Times New Roman" w:hAnsi="Times New Roman" w:cs="Times New Roman"/>
                  <w:b/>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1.4.</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Устное народное творчество — малые фольклорные жанры</w:t>
            </w:r>
          </w:p>
        </w:tc>
        <w:tc>
          <w:tcPr>
            <w:tcW w:w="850"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4</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05.04-</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11.04</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 Анализ </w:t>
            </w:r>
            <w:proofErr w:type="spellStart"/>
            <w:r w:rsidRPr="00C57850">
              <w:rPr>
                <w:rFonts w:ascii="Times New Roman" w:hAnsi="Times New Roman" w:cs="Times New Roman"/>
                <w:sz w:val="24"/>
                <w:szCs w:val="24"/>
              </w:rPr>
              <w:t>потешек</w:t>
            </w:r>
            <w:proofErr w:type="spellEnd"/>
            <w:r w:rsidRPr="00C57850">
              <w:rPr>
                <w:rFonts w:ascii="Times New Roman" w:hAnsi="Times New Roman" w:cs="Times New Roman"/>
                <w:sz w:val="24"/>
                <w:szCs w:val="24"/>
              </w:rPr>
              <w:t>, считалок, загадок: поиск ключевых слов, помогающих охарактеризовать жанр произведения и назвать его (не менее шести произведений. Учебный диалог: объяснение смысла пословиц, соотнесение их с содержанием произведения;</w:t>
            </w:r>
            <w:r w:rsidRPr="00C57850">
              <w:rPr>
                <w:rFonts w:ascii="Times New Roman" w:hAnsi="Times New Roman" w:cs="Times New Roman"/>
                <w:sz w:val="24"/>
                <w:szCs w:val="24"/>
              </w:rPr>
              <w:br/>
              <w:t>разыгрывание в совместной деятельности небольших диалогов с учётом поставленной цели (организация начала игры, веселить, потешать);</w:t>
            </w:r>
            <w:r w:rsidRPr="00C57850">
              <w:rPr>
                <w:rFonts w:ascii="Times New Roman" w:hAnsi="Times New Roman" w:cs="Times New Roman"/>
                <w:sz w:val="24"/>
                <w:szCs w:val="24"/>
              </w:rPr>
              <w:br/>
              <w:t xml:space="preserve">Драматизация </w:t>
            </w:r>
            <w:proofErr w:type="spellStart"/>
            <w:r w:rsidRPr="00C57850">
              <w:rPr>
                <w:rFonts w:ascii="Times New Roman" w:hAnsi="Times New Roman" w:cs="Times New Roman"/>
                <w:sz w:val="24"/>
                <w:szCs w:val="24"/>
              </w:rPr>
              <w:t>потешек</w:t>
            </w:r>
            <w:proofErr w:type="spellEnd"/>
            <w:r w:rsidRPr="00C57850">
              <w:rPr>
                <w:rFonts w:ascii="Times New Roman" w:hAnsi="Times New Roman" w:cs="Times New Roman"/>
                <w:sz w:val="24"/>
                <w:szCs w:val="24"/>
              </w:rPr>
              <w:t xml:space="preserve">; игра «Вспомни и назови»: определение жанров прослушанных и прочитанных произведений: </w:t>
            </w:r>
            <w:proofErr w:type="spellStart"/>
            <w:r w:rsidRPr="00C57850">
              <w:rPr>
                <w:rFonts w:ascii="Times New Roman" w:hAnsi="Times New Roman" w:cs="Times New Roman"/>
                <w:sz w:val="24"/>
                <w:szCs w:val="24"/>
              </w:rPr>
              <w:t>потешка</w:t>
            </w:r>
            <w:proofErr w:type="spellEnd"/>
            <w:r w:rsidRPr="00C57850">
              <w:rPr>
                <w:rFonts w:ascii="Times New Roman" w:hAnsi="Times New Roman" w:cs="Times New Roman"/>
                <w:sz w:val="24"/>
                <w:szCs w:val="24"/>
              </w:rPr>
              <w:t>, загадка, сказка, рассказ, стихотворение.</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Практическая работа, 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29" w:history="1">
              <w:r w:rsidR="00A62C27" w:rsidRPr="00C57850">
                <w:rPr>
                  <w:rFonts w:ascii="Times New Roman" w:hAnsi="Times New Roman" w:cs="Times New Roman"/>
                  <w:b/>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1.5.</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Произведения о братьях наших меньших</w:t>
            </w:r>
          </w:p>
        </w:tc>
        <w:tc>
          <w:tcPr>
            <w:tcW w:w="850"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7</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12.04-</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20.04</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Слушание произведений о животных. Например, произведения Н. И. Сладкова «Без слов», «На одном бревне», Ю. И. Коваля «Бабочка», Е. И. </w:t>
            </w:r>
            <w:proofErr w:type="spellStart"/>
            <w:r w:rsidRPr="00C57850">
              <w:rPr>
                <w:rFonts w:ascii="Times New Roman" w:hAnsi="Times New Roman" w:cs="Times New Roman"/>
                <w:sz w:val="24"/>
                <w:szCs w:val="24"/>
              </w:rPr>
              <w:t>Чарушина</w:t>
            </w:r>
            <w:proofErr w:type="spellEnd"/>
            <w:r w:rsidRPr="00C57850">
              <w:rPr>
                <w:rFonts w:ascii="Times New Roman" w:hAnsi="Times New Roman" w:cs="Times New Roman"/>
                <w:sz w:val="24"/>
                <w:szCs w:val="24"/>
              </w:rPr>
              <w:t xml:space="preserve"> «Про Томку», А. Л. </w:t>
            </w:r>
            <w:proofErr w:type="spellStart"/>
            <w:r w:rsidRPr="00C57850">
              <w:rPr>
                <w:rFonts w:ascii="Times New Roman" w:hAnsi="Times New Roman" w:cs="Times New Roman"/>
                <w:sz w:val="24"/>
                <w:szCs w:val="24"/>
              </w:rPr>
              <w:t>Барто</w:t>
            </w:r>
            <w:proofErr w:type="spellEnd"/>
            <w:r w:rsidRPr="00C57850">
              <w:rPr>
                <w:rFonts w:ascii="Times New Roman" w:hAnsi="Times New Roman" w:cs="Times New Roman"/>
                <w:sz w:val="24"/>
                <w:szCs w:val="24"/>
              </w:rPr>
              <w:t xml:space="preserve"> «Страшная птица», «Вам не нужна сорока?»; беседа по выявлению понимания прослушанного произведения, ответы на вопросы о впечатлении от произведения. Самостоятельное чтение произведений о животных, различение прозаического и стихотворного текстов. Например, Е. А. Благинина «Котёнок», «В лесу смешная птица», «Жук, жук, где твой дом?», Э. Ю. </w:t>
            </w:r>
            <w:proofErr w:type="spellStart"/>
            <w:r w:rsidRPr="00C57850">
              <w:rPr>
                <w:rFonts w:ascii="Times New Roman" w:hAnsi="Times New Roman" w:cs="Times New Roman"/>
                <w:sz w:val="24"/>
                <w:szCs w:val="24"/>
              </w:rPr>
              <w:t>Шим</w:t>
            </w:r>
            <w:proofErr w:type="spellEnd"/>
            <w:r w:rsidRPr="00C57850">
              <w:rPr>
                <w:rFonts w:ascii="Times New Roman" w:hAnsi="Times New Roman" w:cs="Times New Roman"/>
                <w:sz w:val="24"/>
                <w:szCs w:val="24"/>
              </w:rPr>
              <w:t xml:space="preserve"> «Жук на ниточке», В. Д. Берестов «Выводок», «Цыплята», С. В. Михалков «Мой щенок», «Трезор», «Зяблик», И. П. </w:t>
            </w:r>
            <w:proofErr w:type="spellStart"/>
            <w:r w:rsidRPr="00C57850">
              <w:rPr>
                <w:rFonts w:ascii="Times New Roman" w:hAnsi="Times New Roman" w:cs="Times New Roman"/>
                <w:sz w:val="24"/>
                <w:szCs w:val="24"/>
              </w:rPr>
              <w:t>Токмакова</w:t>
            </w:r>
            <w:proofErr w:type="spellEnd"/>
            <w:r w:rsidRPr="00C57850">
              <w:rPr>
                <w:rFonts w:ascii="Times New Roman" w:hAnsi="Times New Roman" w:cs="Times New Roman"/>
                <w:sz w:val="24"/>
                <w:szCs w:val="24"/>
              </w:rPr>
              <w:t xml:space="preserve"> «Купите собаку», «Разговор синицы и дятла», И. А. </w:t>
            </w:r>
            <w:proofErr w:type="spellStart"/>
            <w:r w:rsidRPr="00C57850">
              <w:rPr>
                <w:rFonts w:ascii="Times New Roman" w:hAnsi="Times New Roman" w:cs="Times New Roman"/>
                <w:sz w:val="24"/>
                <w:szCs w:val="24"/>
              </w:rPr>
              <w:t>Мазнин</w:t>
            </w:r>
            <w:proofErr w:type="spellEnd"/>
            <w:r w:rsidRPr="00C57850">
              <w:rPr>
                <w:rFonts w:ascii="Times New Roman" w:hAnsi="Times New Roman" w:cs="Times New Roman"/>
                <w:sz w:val="24"/>
                <w:szCs w:val="24"/>
              </w:rPr>
              <w:t xml:space="preserve"> «Давайте дружить». 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w:t>
            </w:r>
            <w:r w:rsidRPr="00C57850">
              <w:rPr>
                <w:rFonts w:ascii="Times New Roman" w:hAnsi="Times New Roman" w:cs="Times New Roman"/>
                <w:sz w:val="24"/>
                <w:szCs w:val="24"/>
              </w:rPr>
              <w:br/>
              <w:t xml:space="preserve">работа с текстом: нахождение в тексте слов, характеризующих героя (внешность, поступки) в произведениях разных авторов (трёх-четырёх по выбору). Например, Н. И. Сладков «Лисица и Ёж», М. М. Пришвин «Ёж», Ю. Н. </w:t>
            </w:r>
            <w:proofErr w:type="spellStart"/>
            <w:r w:rsidRPr="00C57850">
              <w:rPr>
                <w:rFonts w:ascii="Times New Roman" w:hAnsi="Times New Roman" w:cs="Times New Roman"/>
                <w:sz w:val="24"/>
                <w:szCs w:val="24"/>
              </w:rPr>
              <w:t>Могутин</w:t>
            </w:r>
            <w:proofErr w:type="spellEnd"/>
            <w:r w:rsidRPr="00C57850">
              <w:rPr>
                <w:rFonts w:ascii="Times New Roman" w:hAnsi="Times New Roman" w:cs="Times New Roman"/>
                <w:sz w:val="24"/>
                <w:szCs w:val="24"/>
              </w:rPr>
              <w:t xml:space="preserve"> «Убежал», Б В </w:t>
            </w:r>
            <w:proofErr w:type="spellStart"/>
            <w:r w:rsidRPr="00C57850">
              <w:rPr>
                <w:rFonts w:ascii="Times New Roman" w:hAnsi="Times New Roman" w:cs="Times New Roman"/>
                <w:sz w:val="24"/>
                <w:szCs w:val="24"/>
              </w:rPr>
              <w:t>Заходер</w:t>
            </w:r>
            <w:proofErr w:type="spellEnd"/>
            <w:r w:rsidRPr="00C57850">
              <w:rPr>
                <w:rFonts w:ascii="Times New Roman" w:hAnsi="Times New Roman" w:cs="Times New Roman"/>
                <w:sz w:val="24"/>
                <w:szCs w:val="24"/>
              </w:rPr>
              <w:t xml:space="preserve"> «Ёжик», Е. И. </w:t>
            </w:r>
            <w:proofErr w:type="spellStart"/>
            <w:r w:rsidRPr="00C57850">
              <w:rPr>
                <w:rFonts w:ascii="Times New Roman" w:hAnsi="Times New Roman" w:cs="Times New Roman"/>
                <w:sz w:val="24"/>
                <w:szCs w:val="24"/>
              </w:rPr>
              <w:t>Чарушин</w:t>
            </w:r>
            <w:proofErr w:type="spellEnd"/>
            <w:r w:rsidRPr="00C57850">
              <w:rPr>
                <w:rFonts w:ascii="Times New Roman" w:hAnsi="Times New Roman" w:cs="Times New Roman"/>
                <w:sz w:val="24"/>
                <w:szCs w:val="24"/>
              </w:rPr>
              <w:t xml:space="preserve"> «Томка», «Томка и корова», «Томкины сны»;</w:t>
            </w:r>
            <w:r w:rsidRPr="00C57850">
              <w:rPr>
                <w:rFonts w:ascii="Times New Roman" w:hAnsi="Times New Roman" w:cs="Times New Roman"/>
                <w:sz w:val="24"/>
                <w:szCs w:val="24"/>
              </w:rPr>
              <w:br/>
              <w:t xml:space="preserve">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 пересказ (устно) содержания произведения с соблюдением последовательности событий с опорой на ключевые слова; работа с текстом произведения: характеристика героев. 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 Берестов «Лягушата», В. В. Бианки «Голубые лягушки», М. С. </w:t>
            </w:r>
            <w:proofErr w:type="spellStart"/>
            <w:r w:rsidRPr="00C57850">
              <w:rPr>
                <w:rFonts w:ascii="Times New Roman" w:hAnsi="Times New Roman" w:cs="Times New Roman"/>
                <w:sz w:val="24"/>
                <w:szCs w:val="24"/>
              </w:rPr>
              <w:t>Пляцковский</w:t>
            </w:r>
            <w:proofErr w:type="spellEnd"/>
            <w:r w:rsidRPr="00C57850">
              <w:rPr>
                <w:rFonts w:ascii="Times New Roman" w:hAnsi="Times New Roman" w:cs="Times New Roman"/>
                <w:sz w:val="24"/>
                <w:szCs w:val="24"/>
              </w:rPr>
              <w:t xml:space="preserve"> «Цап </w:t>
            </w:r>
            <w:proofErr w:type="spellStart"/>
            <w:r w:rsidRPr="00C57850">
              <w:rPr>
                <w:rFonts w:ascii="Times New Roman" w:hAnsi="Times New Roman" w:cs="Times New Roman"/>
                <w:sz w:val="24"/>
                <w:szCs w:val="24"/>
              </w:rPr>
              <w:t>Царапыч</w:t>
            </w:r>
            <w:proofErr w:type="spellEnd"/>
            <w:r w:rsidRPr="00C57850">
              <w:rPr>
                <w:rFonts w:ascii="Times New Roman" w:hAnsi="Times New Roman" w:cs="Times New Roman"/>
                <w:sz w:val="24"/>
                <w:szCs w:val="24"/>
              </w:rPr>
              <w:t>», Г. В. Сапгир «Кошка», загадки о животных</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30" w:history="1">
              <w:r w:rsidR="00A62C27" w:rsidRPr="00C57850">
                <w:rPr>
                  <w:rFonts w:ascii="Times New Roman" w:hAnsi="Times New Roman" w:cs="Times New Roman"/>
                  <w:b/>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1.6.</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Произведения о маме</w:t>
            </w:r>
          </w:p>
        </w:tc>
        <w:tc>
          <w:tcPr>
            <w:tcW w:w="850"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3</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2" w:type="dxa"/>
            <w:hideMark/>
          </w:tcPr>
          <w:p w:rsidR="000F5894" w:rsidRDefault="000F5894" w:rsidP="00A62C27">
            <w:pPr>
              <w:jc w:val="both"/>
              <w:rPr>
                <w:rFonts w:ascii="Times New Roman" w:hAnsi="Times New Roman" w:cs="Times New Roman"/>
                <w:sz w:val="24"/>
                <w:szCs w:val="24"/>
              </w:rPr>
            </w:pPr>
            <w:r>
              <w:rPr>
                <w:rFonts w:ascii="Times New Roman" w:hAnsi="Times New Roman" w:cs="Times New Roman"/>
                <w:sz w:val="24"/>
                <w:szCs w:val="24"/>
              </w:rPr>
              <w:t>24.04-</w:t>
            </w:r>
          </w:p>
          <w:p w:rsidR="00A62C27"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26.04</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 Воронько «Лучше нет родного края», М. Ю. </w:t>
            </w:r>
            <w:proofErr w:type="spellStart"/>
            <w:r w:rsidRPr="00C57850">
              <w:rPr>
                <w:rFonts w:ascii="Times New Roman" w:hAnsi="Times New Roman" w:cs="Times New Roman"/>
                <w:sz w:val="24"/>
                <w:szCs w:val="24"/>
              </w:rPr>
              <w:t>Есеновского</w:t>
            </w:r>
            <w:proofErr w:type="spellEnd"/>
            <w:r w:rsidRPr="00C57850">
              <w:rPr>
                <w:rFonts w:ascii="Times New Roman" w:hAnsi="Times New Roman" w:cs="Times New Roman"/>
                <w:sz w:val="24"/>
                <w:szCs w:val="24"/>
              </w:rPr>
              <w:t xml:space="preserve"> «Моя небольшая родина», Н. Н. </w:t>
            </w:r>
            <w:proofErr w:type="spellStart"/>
            <w:r w:rsidRPr="00C57850">
              <w:rPr>
                <w:rFonts w:ascii="Times New Roman" w:hAnsi="Times New Roman" w:cs="Times New Roman"/>
                <w:sz w:val="24"/>
                <w:szCs w:val="24"/>
              </w:rPr>
              <w:t>Бромлей</w:t>
            </w:r>
            <w:proofErr w:type="spellEnd"/>
            <w:r w:rsidRPr="00C57850">
              <w:rPr>
                <w:rFonts w:ascii="Times New Roman" w:hAnsi="Times New Roman" w:cs="Times New Roman"/>
                <w:sz w:val="24"/>
                <w:szCs w:val="24"/>
              </w:rPr>
              <w:t xml:space="preserve"> «Какое самое первое слово?», А. В. Митяева «За что я люблю маму», В. Д. </w:t>
            </w:r>
            <w:proofErr w:type="spellStart"/>
            <w:r w:rsidRPr="00C57850">
              <w:rPr>
                <w:rFonts w:ascii="Times New Roman" w:hAnsi="Times New Roman" w:cs="Times New Roman"/>
                <w:sz w:val="24"/>
                <w:szCs w:val="24"/>
              </w:rPr>
              <w:t>Берестова</w:t>
            </w:r>
            <w:proofErr w:type="spellEnd"/>
            <w:r w:rsidRPr="00C57850">
              <w:rPr>
                <w:rFonts w:ascii="Times New Roman" w:hAnsi="Times New Roman" w:cs="Times New Roman"/>
                <w:sz w:val="24"/>
                <w:szCs w:val="24"/>
              </w:rPr>
              <w:t xml:space="preserve"> «Любили тебя без особых причин…», Г. П. </w:t>
            </w:r>
            <w:proofErr w:type="spellStart"/>
            <w:r w:rsidRPr="00C57850">
              <w:rPr>
                <w:rFonts w:ascii="Times New Roman" w:hAnsi="Times New Roman" w:cs="Times New Roman"/>
                <w:sz w:val="24"/>
                <w:szCs w:val="24"/>
              </w:rPr>
              <w:t>Виеру</w:t>
            </w:r>
            <w:proofErr w:type="spellEnd"/>
            <w:r w:rsidRPr="00C57850">
              <w:rPr>
                <w:rFonts w:ascii="Times New Roman" w:hAnsi="Times New Roman" w:cs="Times New Roman"/>
                <w:sz w:val="24"/>
                <w:szCs w:val="24"/>
              </w:rPr>
              <w:t xml:space="preserve"> «Сколько звёзд на ясном небе!», И. С. Соколова-Микитова «Радуга», С. Я. Маршака «Радуга» (по выбору,  не менее 1 автора);</w:t>
            </w:r>
            <w:r w:rsidRPr="00C57850">
              <w:rPr>
                <w:rFonts w:ascii="Times New Roman" w:hAnsi="Times New Roman" w:cs="Times New Roman"/>
                <w:sz w:val="24"/>
                <w:szCs w:val="24"/>
              </w:rPr>
              <w:b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 Выразительное чтение стихотворений с выделением ключевых слов, с соблюдением норм произношения;</w:t>
            </w:r>
            <w:r w:rsidRPr="00C57850">
              <w:rPr>
                <w:rFonts w:ascii="Times New Roman" w:hAnsi="Times New Roman" w:cs="Times New Roman"/>
                <w:sz w:val="24"/>
                <w:szCs w:val="24"/>
              </w:rPr>
              <w:br/>
              <w:t>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w:t>
            </w:r>
            <w:r w:rsidRPr="00C57850">
              <w:rPr>
                <w:rFonts w:ascii="Times New Roman" w:hAnsi="Times New Roman" w:cs="Times New Roman"/>
                <w:sz w:val="24"/>
                <w:szCs w:val="24"/>
              </w:rPr>
              <w:br/>
              <w:t>Работа в парах: заполнение схемы, проверка и оценка своих результатов. Чтение наизусть с соблюдением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Практическая работа, 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31" w:history="1">
              <w:r w:rsidR="00A62C27" w:rsidRPr="00C57850">
                <w:rPr>
                  <w:rFonts w:ascii="Times New Roman" w:hAnsi="Times New Roman" w:cs="Times New Roman"/>
                  <w:b/>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1.7.</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Фольклорные и авторские произведения о чудесах и фантазии</w:t>
            </w:r>
          </w:p>
        </w:tc>
        <w:tc>
          <w:tcPr>
            <w:tcW w:w="850"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4</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Default="000F5894" w:rsidP="00A62C27">
            <w:pPr>
              <w:jc w:val="both"/>
              <w:rPr>
                <w:rFonts w:ascii="Times New Roman" w:hAnsi="Times New Roman" w:cs="Times New Roman"/>
                <w:sz w:val="24"/>
                <w:szCs w:val="24"/>
              </w:rPr>
            </w:pPr>
            <w:r>
              <w:rPr>
                <w:rFonts w:ascii="Times New Roman" w:hAnsi="Times New Roman" w:cs="Times New Roman"/>
                <w:sz w:val="24"/>
                <w:szCs w:val="24"/>
              </w:rPr>
              <w:t>27.04-</w:t>
            </w:r>
          </w:p>
          <w:p w:rsidR="000F5894"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04.05</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Упражнение в чтении стихотворных произведений о чудесах и превращении, словесной игре и фантазии (не менее трёх произведений). Например, К. И. Чуковский «Путаница», И. П. </w:t>
            </w:r>
            <w:proofErr w:type="spellStart"/>
            <w:r w:rsidRPr="00C57850">
              <w:rPr>
                <w:rFonts w:ascii="Times New Roman" w:hAnsi="Times New Roman" w:cs="Times New Roman"/>
                <w:sz w:val="24"/>
                <w:szCs w:val="24"/>
              </w:rPr>
              <w:t>Токмакова</w:t>
            </w:r>
            <w:proofErr w:type="spellEnd"/>
            <w:r w:rsidRPr="00C57850">
              <w:rPr>
                <w:rFonts w:ascii="Times New Roman" w:hAnsi="Times New Roman" w:cs="Times New Roman"/>
                <w:sz w:val="24"/>
                <w:szCs w:val="24"/>
              </w:rPr>
              <w:t xml:space="preserve"> «Мы играли в хохотушки», И. М. Пивоварова «</w:t>
            </w:r>
            <w:proofErr w:type="spellStart"/>
            <w:r w:rsidRPr="00C57850">
              <w:rPr>
                <w:rFonts w:ascii="Times New Roman" w:hAnsi="Times New Roman" w:cs="Times New Roman"/>
                <w:sz w:val="24"/>
                <w:szCs w:val="24"/>
              </w:rPr>
              <w:t>Кулинаки-пулинаки</w:t>
            </w:r>
            <w:proofErr w:type="spellEnd"/>
            <w:r w:rsidRPr="00C57850">
              <w:rPr>
                <w:rFonts w:ascii="Times New Roman" w:hAnsi="Times New Roman" w:cs="Times New Roman"/>
                <w:sz w:val="24"/>
                <w:szCs w:val="24"/>
              </w:rPr>
              <w:t xml:space="preserve">», «Я палочкой волшебной…», </w:t>
            </w:r>
            <w:proofErr w:type="gramStart"/>
            <w:r w:rsidRPr="00C57850">
              <w:rPr>
                <w:rFonts w:ascii="Times New Roman" w:hAnsi="Times New Roman" w:cs="Times New Roman"/>
                <w:sz w:val="24"/>
                <w:szCs w:val="24"/>
              </w:rPr>
              <w:t xml:space="preserve">В </w:t>
            </w:r>
            <w:proofErr w:type="spellStart"/>
            <w:r w:rsidRPr="00C57850">
              <w:rPr>
                <w:rFonts w:ascii="Times New Roman" w:hAnsi="Times New Roman" w:cs="Times New Roman"/>
                <w:sz w:val="24"/>
                <w:szCs w:val="24"/>
              </w:rPr>
              <w:t>В</w:t>
            </w:r>
            <w:proofErr w:type="spellEnd"/>
            <w:proofErr w:type="gramEnd"/>
            <w:r w:rsidRPr="00C57850">
              <w:rPr>
                <w:rFonts w:ascii="Times New Roman" w:hAnsi="Times New Roman" w:cs="Times New Roman"/>
                <w:sz w:val="24"/>
                <w:szCs w:val="24"/>
              </w:rPr>
              <w:t xml:space="preserve"> Лунин «Я видела чудо», Р. С. </w:t>
            </w:r>
            <w:proofErr w:type="spellStart"/>
            <w:r w:rsidRPr="00C57850">
              <w:rPr>
                <w:rFonts w:ascii="Times New Roman" w:hAnsi="Times New Roman" w:cs="Times New Roman"/>
                <w:sz w:val="24"/>
                <w:szCs w:val="24"/>
              </w:rPr>
              <w:t>Сеф</w:t>
            </w:r>
            <w:proofErr w:type="spellEnd"/>
            <w:r w:rsidRPr="00C57850">
              <w:rPr>
                <w:rFonts w:ascii="Times New Roman" w:hAnsi="Times New Roman" w:cs="Times New Roman"/>
                <w:sz w:val="24"/>
                <w:szCs w:val="24"/>
              </w:rPr>
              <w:t xml:space="preserve"> «Чудо», Б. В. </w:t>
            </w:r>
            <w:proofErr w:type="spellStart"/>
            <w:r w:rsidRPr="00C57850">
              <w:rPr>
                <w:rFonts w:ascii="Times New Roman" w:hAnsi="Times New Roman" w:cs="Times New Roman"/>
                <w:sz w:val="24"/>
                <w:szCs w:val="24"/>
              </w:rPr>
              <w:t>Заходер</w:t>
            </w:r>
            <w:proofErr w:type="spellEnd"/>
            <w:r w:rsidRPr="00C57850">
              <w:rPr>
                <w:rFonts w:ascii="Times New Roman" w:hAnsi="Times New Roman" w:cs="Times New Roman"/>
                <w:sz w:val="24"/>
                <w:szCs w:val="24"/>
              </w:rPr>
              <w:t xml:space="preserve"> «Моя </w:t>
            </w:r>
            <w:proofErr w:type="spellStart"/>
            <w:r w:rsidRPr="00C57850">
              <w:rPr>
                <w:rFonts w:ascii="Times New Roman" w:hAnsi="Times New Roman" w:cs="Times New Roman"/>
                <w:sz w:val="24"/>
                <w:szCs w:val="24"/>
              </w:rPr>
              <w:t>вообразилия</w:t>
            </w:r>
            <w:proofErr w:type="spellEnd"/>
            <w:r w:rsidRPr="00C57850">
              <w:rPr>
                <w:rFonts w:ascii="Times New Roman" w:hAnsi="Times New Roman" w:cs="Times New Roman"/>
                <w:sz w:val="24"/>
                <w:szCs w:val="24"/>
              </w:rPr>
              <w:t xml:space="preserve">», Ю. П. </w:t>
            </w:r>
            <w:proofErr w:type="spellStart"/>
            <w:r w:rsidRPr="00C57850">
              <w:rPr>
                <w:rFonts w:ascii="Times New Roman" w:hAnsi="Times New Roman" w:cs="Times New Roman"/>
                <w:sz w:val="24"/>
                <w:szCs w:val="24"/>
              </w:rPr>
              <w:t>Мориц</w:t>
            </w:r>
            <w:proofErr w:type="spellEnd"/>
            <w:r w:rsidRPr="00C57850">
              <w:rPr>
                <w:rFonts w:ascii="Times New Roman" w:hAnsi="Times New Roman" w:cs="Times New Roman"/>
                <w:sz w:val="24"/>
                <w:szCs w:val="24"/>
              </w:rPr>
              <w:t xml:space="preserve"> «Сто фантазий», Ю. </w:t>
            </w:r>
            <w:proofErr w:type="spellStart"/>
            <w:r w:rsidRPr="00C57850">
              <w:rPr>
                <w:rFonts w:ascii="Times New Roman" w:hAnsi="Times New Roman" w:cs="Times New Roman"/>
                <w:sz w:val="24"/>
                <w:szCs w:val="24"/>
              </w:rPr>
              <w:t>Тувим</w:t>
            </w:r>
            <w:proofErr w:type="spellEnd"/>
            <w:r w:rsidRPr="00C57850">
              <w:rPr>
                <w:rFonts w:ascii="Times New Roman" w:hAnsi="Times New Roman" w:cs="Times New Roman"/>
                <w:sz w:val="24"/>
                <w:szCs w:val="24"/>
              </w:rPr>
              <w:t xml:space="preserve"> «Чудеса», английские народные песни и небылицы в переводе К. И. Чуковского и С. Я. Маршака. 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 Беседа на тему «О каком чуде ты мечтаешь», передача своих впечатлений от прочитанного произведения в высказывании (не менее 3 предложений) или в рисунке. Задание на сравнение произведений на одну тему разных авторов: прозаическое или стихотворное, жанр (рассказ, стихотворение, сказка, загадка, скороговорка, </w:t>
            </w:r>
            <w:proofErr w:type="spellStart"/>
            <w:r w:rsidRPr="00C57850">
              <w:rPr>
                <w:rFonts w:ascii="Times New Roman" w:hAnsi="Times New Roman" w:cs="Times New Roman"/>
                <w:sz w:val="24"/>
                <w:szCs w:val="24"/>
              </w:rPr>
              <w:t>потешка</w:t>
            </w:r>
            <w:proofErr w:type="spellEnd"/>
            <w:r w:rsidRPr="00C57850">
              <w:rPr>
                <w:rFonts w:ascii="Times New Roman" w:hAnsi="Times New Roman" w:cs="Times New Roman"/>
                <w:sz w:val="24"/>
                <w:szCs w:val="24"/>
              </w:rPr>
              <w:t xml:space="preserve">). </w:t>
            </w:r>
            <w:r w:rsidRPr="00C57850">
              <w:rPr>
                <w:rFonts w:ascii="Times New Roman" w:hAnsi="Times New Roman" w:cs="Times New Roman"/>
                <w:sz w:val="24"/>
                <w:szCs w:val="24"/>
              </w:rPr>
              <w:br/>
              <w:t>Выразительное чтение стихотворений с опорой на интонационный рисунок. 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 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Контрольная работа, </w:t>
            </w:r>
          </w:p>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32" w:history="1">
              <w:r w:rsidR="00A62C27" w:rsidRPr="00C57850">
                <w:rPr>
                  <w:rFonts w:ascii="Times New Roman" w:hAnsi="Times New Roman" w:cs="Times New Roman"/>
                  <w:b/>
                  <w:sz w:val="24"/>
                  <w:szCs w:val="24"/>
                </w:rPr>
                <w:t>https://resh.edu.ru/</w:t>
              </w:r>
            </w:hyperlink>
          </w:p>
        </w:tc>
      </w:tr>
      <w:tr w:rsidR="00A62C27" w:rsidRPr="00C57850" w:rsidTr="000F5894">
        <w:tc>
          <w:tcPr>
            <w:tcW w:w="694"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1.8.</w:t>
            </w:r>
          </w:p>
        </w:tc>
        <w:tc>
          <w:tcPr>
            <w:tcW w:w="2425"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Библиографическая культура (работа с детской книгой)</w:t>
            </w:r>
          </w:p>
        </w:tc>
        <w:tc>
          <w:tcPr>
            <w:tcW w:w="850"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709" w:type="dxa"/>
            <w:gridSpan w:val="2"/>
            <w:hideMark/>
          </w:tcPr>
          <w:p w:rsidR="00A62C27" w:rsidRPr="00C57850" w:rsidRDefault="00A62C27" w:rsidP="00A62C27">
            <w:pPr>
              <w:jc w:val="both"/>
              <w:rPr>
                <w:rFonts w:ascii="Times New Roman" w:hAnsi="Times New Roman" w:cs="Times New Roman"/>
                <w:sz w:val="24"/>
                <w:szCs w:val="24"/>
              </w:rPr>
            </w:pPr>
          </w:p>
        </w:tc>
        <w:tc>
          <w:tcPr>
            <w:tcW w:w="851" w:type="dxa"/>
            <w:hideMark/>
          </w:tcPr>
          <w:p w:rsidR="00A62C27" w:rsidRPr="00C57850" w:rsidRDefault="00A62C27" w:rsidP="00A62C27">
            <w:pPr>
              <w:jc w:val="both"/>
              <w:rPr>
                <w:rFonts w:ascii="Times New Roman" w:hAnsi="Times New Roman" w:cs="Times New Roman"/>
                <w:sz w:val="24"/>
                <w:szCs w:val="24"/>
              </w:rPr>
            </w:pPr>
          </w:p>
        </w:tc>
        <w:tc>
          <w:tcPr>
            <w:tcW w:w="992" w:type="dxa"/>
            <w:hideMark/>
          </w:tcPr>
          <w:p w:rsidR="00A62C27" w:rsidRPr="00C57850" w:rsidRDefault="000F5894" w:rsidP="00A62C27">
            <w:pPr>
              <w:jc w:val="both"/>
              <w:rPr>
                <w:rFonts w:ascii="Times New Roman" w:hAnsi="Times New Roman" w:cs="Times New Roman"/>
                <w:sz w:val="24"/>
                <w:szCs w:val="24"/>
              </w:rPr>
            </w:pPr>
            <w:r>
              <w:rPr>
                <w:rFonts w:ascii="Times New Roman" w:hAnsi="Times New Roman" w:cs="Times New Roman"/>
                <w:sz w:val="24"/>
                <w:szCs w:val="24"/>
              </w:rPr>
              <w:t>25.05</w:t>
            </w:r>
          </w:p>
        </w:tc>
        <w:tc>
          <w:tcPr>
            <w:tcW w:w="5453"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Экскурсия в библиотеку, нахождение книги по определённой теме; участие в беседе: обсуждение важности чтения для развития и обучения, использование изученных понятий в диалоге; группировка книг по изученным разделам и темам; поиск необходимой информации в словарях и справочниках об авторах изученных произведений; рассказ о своих любимых книгах по предложенному алгоритму; рекомендации по летнему чтению, оформление дневника читателя.</w:t>
            </w:r>
          </w:p>
        </w:tc>
        <w:tc>
          <w:tcPr>
            <w:tcW w:w="1338" w:type="dxa"/>
            <w:gridSpan w:val="2"/>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c>
          <w:tcPr>
            <w:tcW w:w="2564" w:type="dxa"/>
            <w:gridSpan w:val="3"/>
            <w:hideMark/>
          </w:tcPr>
          <w:p w:rsidR="00A62C27" w:rsidRPr="00C57850" w:rsidRDefault="00450FE4" w:rsidP="00A62C27">
            <w:pPr>
              <w:rPr>
                <w:rFonts w:ascii="Times New Roman" w:hAnsi="Times New Roman" w:cs="Times New Roman"/>
                <w:sz w:val="24"/>
                <w:szCs w:val="24"/>
              </w:rPr>
            </w:pPr>
            <w:hyperlink r:id="rId33" w:history="1">
              <w:r w:rsidR="00A62C27" w:rsidRPr="00C57850">
                <w:rPr>
                  <w:rFonts w:ascii="Times New Roman" w:hAnsi="Times New Roman" w:cs="Times New Roman"/>
                  <w:b/>
                  <w:sz w:val="24"/>
                  <w:szCs w:val="24"/>
                </w:rPr>
                <w:t>https://resh.edu.ru/</w:t>
              </w:r>
            </w:hyperlink>
          </w:p>
        </w:tc>
      </w:tr>
      <w:tr w:rsidR="00A62C27" w:rsidRPr="00C57850" w:rsidTr="00A62C27">
        <w:tc>
          <w:tcPr>
            <w:tcW w:w="3119"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Итого по разделу:</w:t>
            </w:r>
          </w:p>
        </w:tc>
        <w:tc>
          <w:tcPr>
            <w:tcW w:w="850"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40</w:t>
            </w:r>
          </w:p>
        </w:tc>
        <w:tc>
          <w:tcPr>
            <w:tcW w:w="11907" w:type="dxa"/>
            <w:gridSpan w:val="10"/>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 </w:t>
            </w:r>
          </w:p>
        </w:tc>
      </w:tr>
      <w:tr w:rsidR="008278E4" w:rsidRPr="00C57850" w:rsidTr="00A62C27">
        <w:tc>
          <w:tcPr>
            <w:tcW w:w="3119" w:type="dxa"/>
            <w:gridSpan w:val="3"/>
          </w:tcPr>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Модуль</w:t>
            </w:r>
          </w:p>
        </w:tc>
        <w:tc>
          <w:tcPr>
            <w:tcW w:w="850" w:type="dxa"/>
            <w:gridSpan w:val="2"/>
          </w:tcPr>
          <w:p w:rsidR="008278E4"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32</w:t>
            </w:r>
          </w:p>
        </w:tc>
        <w:tc>
          <w:tcPr>
            <w:tcW w:w="11907" w:type="dxa"/>
            <w:gridSpan w:val="10"/>
          </w:tcPr>
          <w:p w:rsidR="008278E4" w:rsidRPr="00C57850" w:rsidRDefault="008278E4" w:rsidP="00A62C27">
            <w:pPr>
              <w:jc w:val="both"/>
              <w:rPr>
                <w:rFonts w:ascii="Times New Roman" w:hAnsi="Times New Roman" w:cs="Times New Roman"/>
                <w:sz w:val="24"/>
                <w:szCs w:val="24"/>
              </w:rPr>
            </w:pPr>
          </w:p>
        </w:tc>
      </w:tr>
      <w:tr w:rsidR="00A62C27" w:rsidRPr="00C57850" w:rsidTr="000F5894">
        <w:tc>
          <w:tcPr>
            <w:tcW w:w="3119"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Резервное время</w:t>
            </w:r>
          </w:p>
        </w:tc>
        <w:tc>
          <w:tcPr>
            <w:tcW w:w="850" w:type="dxa"/>
            <w:gridSpan w:val="2"/>
            <w:hideMark/>
          </w:tcPr>
          <w:p w:rsidR="00A62C27" w:rsidRPr="00C57850" w:rsidRDefault="00907A14" w:rsidP="00A62C27">
            <w:pPr>
              <w:jc w:val="both"/>
              <w:rPr>
                <w:rFonts w:ascii="Times New Roman" w:hAnsi="Times New Roman" w:cs="Times New Roman"/>
                <w:sz w:val="24"/>
                <w:szCs w:val="24"/>
              </w:rPr>
            </w:pPr>
            <w:r>
              <w:rPr>
                <w:rFonts w:ascii="Times New Roman" w:hAnsi="Times New Roman" w:cs="Times New Roman"/>
                <w:sz w:val="24"/>
                <w:szCs w:val="24"/>
              </w:rPr>
              <w:t>8</w:t>
            </w:r>
          </w:p>
        </w:tc>
        <w:tc>
          <w:tcPr>
            <w:tcW w:w="709" w:type="dxa"/>
            <w:gridSpan w:val="2"/>
            <w:hideMark/>
          </w:tcPr>
          <w:p w:rsidR="00A62C27" w:rsidRPr="00C57850" w:rsidRDefault="00A62C27" w:rsidP="00A62C27">
            <w:pPr>
              <w:jc w:val="both"/>
              <w:rPr>
                <w:rFonts w:ascii="Times New Roman" w:hAnsi="Times New Roman" w:cs="Times New Roman"/>
                <w:sz w:val="24"/>
                <w:szCs w:val="24"/>
              </w:rPr>
            </w:pPr>
          </w:p>
        </w:tc>
        <w:tc>
          <w:tcPr>
            <w:tcW w:w="851" w:type="dxa"/>
          </w:tcPr>
          <w:p w:rsidR="00A62C27" w:rsidRPr="00C57850" w:rsidRDefault="00A62C27" w:rsidP="00A62C27">
            <w:pPr>
              <w:jc w:val="both"/>
              <w:rPr>
                <w:rFonts w:ascii="Times New Roman" w:hAnsi="Times New Roman" w:cs="Times New Roman"/>
                <w:sz w:val="24"/>
                <w:szCs w:val="24"/>
              </w:rPr>
            </w:pPr>
          </w:p>
        </w:tc>
        <w:tc>
          <w:tcPr>
            <w:tcW w:w="10347" w:type="dxa"/>
            <w:gridSpan w:val="7"/>
          </w:tcPr>
          <w:p w:rsidR="00A62C27" w:rsidRPr="00C57850" w:rsidRDefault="00A62C27" w:rsidP="00A62C27">
            <w:pPr>
              <w:jc w:val="both"/>
              <w:rPr>
                <w:rFonts w:ascii="Times New Roman" w:hAnsi="Times New Roman" w:cs="Times New Roman"/>
                <w:sz w:val="24"/>
                <w:szCs w:val="24"/>
              </w:rPr>
            </w:pPr>
          </w:p>
        </w:tc>
      </w:tr>
      <w:tr w:rsidR="00A62C27" w:rsidRPr="00C57850" w:rsidTr="000F5894">
        <w:tc>
          <w:tcPr>
            <w:tcW w:w="3119" w:type="dxa"/>
            <w:gridSpan w:val="3"/>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ОБЩЕЕ КОЛИЧЕСТВО ЧАСОВ ПО ПРОГРАММЕ</w:t>
            </w:r>
          </w:p>
        </w:tc>
        <w:tc>
          <w:tcPr>
            <w:tcW w:w="850" w:type="dxa"/>
            <w:gridSpan w:val="2"/>
            <w:hideMark/>
          </w:tcPr>
          <w:p w:rsidR="00A62C27" w:rsidRPr="00C57850" w:rsidRDefault="008278E4" w:rsidP="00A62C27">
            <w:pPr>
              <w:jc w:val="both"/>
              <w:rPr>
                <w:rFonts w:ascii="Times New Roman" w:hAnsi="Times New Roman" w:cs="Times New Roman"/>
                <w:sz w:val="24"/>
                <w:szCs w:val="24"/>
              </w:rPr>
            </w:pPr>
            <w:r>
              <w:rPr>
                <w:rFonts w:ascii="Times New Roman" w:hAnsi="Times New Roman" w:cs="Times New Roman"/>
                <w:sz w:val="24"/>
                <w:szCs w:val="24"/>
              </w:rPr>
              <w:t>160</w:t>
            </w:r>
          </w:p>
        </w:tc>
        <w:tc>
          <w:tcPr>
            <w:tcW w:w="709" w:type="dxa"/>
            <w:gridSpan w:val="2"/>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13</w:t>
            </w:r>
          </w:p>
        </w:tc>
        <w:tc>
          <w:tcPr>
            <w:tcW w:w="851"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 11</w:t>
            </w:r>
          </w:p>
        </w:tc>
        <w:tc>
          <w:tcPr>
            <w:tcW w:w="10347" w:type="dxa"/>
            <w:gridSpan w:val="7"/>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 </w:t>
            </w:r>
          </w:p>
        </w:tc>
      </w:tr>
    </w:tbl>
    <w:p w:rsidR="00A62C27" w:rsidRPr="00C57850" w:rsidRDefault="00A62C27" w:rsidP="00A62C27">
      <w:pPr>
        <w:keepNext/>
        <w:keepLines/>
        <w:spacing w:before="480" w:after="0"/>
        <w:jc w:val="center"/>
        <w:outlineLvl w:val="0"/>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t>ПОУРОЧНОЕ ПЛАНИРОВАНИЕ</w:t>
      </w:r>
    </w:p>
    <w:tbl>
      <w:tblPr>
        <w:tblStyle w:val="12"/>
        <w:tblW w:w="16018" w:type="dxa"/>
        <w:tblInd w:w="-459" w:type="dxa"/>
        <w:tblLayout w:type="fixed"/>
        <w:tblLook w:val="04A0" w:firstRow="1" w:lastRow="0" w:firstColumn="1" w:lastColumn="0" w:noHBand="0" w:noVBand="1"/>
      </w:tblPr>
      <w:tblGrid>
        <w:gridCol w:w="636"/>
        <w:gridCol w:w="8578"/>
        <w:gridCol w:w="709"/>
        <w:gridCol w:w="850"/>
        <w:gridCol w:w="993"/>
        <w:gridCol w:w="1134"/>
        <w:gridCol w:w="3118"/>
      </w:tblGrid>
      <w:tr w:rsidR="00C57850" w:rsidRPr="00C57850" w:rsidTr="00A62C27">
        <w:tc>
          <w:tcPr>
            <w:tcW w:w="636"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w:t>
            </w:r>
            <w:r w:rsidRPr="00C57850">
              <w:rPr>
                <w:rFonts w:ascii="Times New Roman" w:hAnsi="Times New Roman" w:cs="Times New Roman"/>
                <w:b/>
                <w:bCs/>
                <w:sz w:val="24"/>
                <w:szCs w:val="24"/>
              </w:rPr>
              <w:br/>
            </w:r>
            <w:r w:rsidRPr="00C57850">
              <w:rPr>
                <w:rFonts w:ascii="Times New Roman" w:hAnsi="Times New Roman" w:cs="Times New Roman"/>
                <w:bCs/>
                <w:sz w:val="24"/>
                <w:szCs w:val="24"/>
              </w:rPr>
              <w:t>п/п</w:t>
            </w:r>
          </w:p>
        </w:tc>
        <w:tc>
          <w:tcPr>
            <w:tcW w:w="8578" w:type="dxa"/>
            <w:vMerge w:val="restart"/>
            <w:hideMark/>
          </w:tcPr>
          <w:p w:rsidR="00A62C27" w:rsidRPr="00C57850" w:rsidRDefault="00A62C27" w:rsidP="00A62C27">
            <w:pPr>
              <w:jc w:val="center"/>
              <w:rPr>
                <w:rFonts w:ascii="Times New Roman" w:hAnsi="Times New Roman" w:cs="Times New Roman"/>
                <w:b/>
                <w:sz w:val="24"/>
                <w:szCs w:val="24"/>
              </w:rPr>
            </w:pPr>
            <w:r w:rsidRPr="00C57850">
              <w:rPr>
                <w:rFonts w:ascii="Times New Roman" w:hAnsi="Times New Roman" w:cs="Times New Roman"/>
                <w:bCs/>
                <w:sz w:val="24"/>
                <w:szCs w:val="24"/>
              </w:rPr>
              <w:t>Тема урока</w:t>
            </w:r>
          </w:p>
        </w:tc>
        <w:tc>
          <w:tcPr>
            <w:tcW w:w="2552" w:type="dxa"/>
            <w:gridSpan w:val="3"/>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Количество часов</w:t>
            </w:r>
          </w:p>
        </w:tc>
        <w:tc>
          <w:tcPr>
            <w:tcW w:w="1134"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Дата изучения</w:t>
            </w:r>
          </w:p>
        </w:tc>
        <w:tc>
          <w:tcPr>
            <w:tcW w:w="3118" w:type="dxa"/>
            <w:vMerge w:val="restart"/>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Виды, формы контроля</w:t>
            </w:r>
          </w:p>
        </w:tc>
      </w:tr>
      <w:tr w:rsidR="00C57850" w:rsidRPr="00C57850" w:rsidTr="00A62C27">
        <w:tc>
          <w:tcPr>
            <w:tcW w:w="636" w:type="dxa"/>
            <w:vMerge/>
            <w:hideMark/>
          </w:tcPr>
          <w:p w:rsidR="00A62C27" w:rsidRPr="00C57850" w:rsidRDefault="00A62C27" w:rsidP="00A62C27">
            <w:pPr>
              <w:rPr>
                <w:rFonts w:ascii="Times New Roman" w:hAnsi="Times New Roman" w:cs="Times New Roman"/>
                <w:sz w:val="24"/>
                <w:szCs w:val="24"/>
              </w:rPr>
            </w:pPr>
          </w:p>
        </w:tc>
        <w:tc>
          <w:tcPr>
            <w:tcW w:w="8578" w:type="dxa"/>
            <w:vMerge/>
            <w:hideMark/>
          </w:tcPr>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всего</w:t>
            </w:r>
          </w:p>
        </w:tc>
        <w:tc>
          <w:tcPr>
            <w:tcW w:w="850" w:type="dxa"/>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контрольные работы</w:t>
            </w:r>
          </w:p>
        </w:tc>
        <w:tc>
          <w:tcPr>
            <w:tcW w:w="993" w:type="dxa"/>
            <w:hideMark/>
          </w:tcPr>
          <w:p w:rsidR="00A62C27" w:rsidRPr="00C57850" w:rsidRDefault="00A62C27" w:rsidP="00A62C27">
            <w:pPr>
              <w:jc w:val="both"/>
              <w:rPr>
                <w:rFonts w:ascii="Times New Roman" w:hAnsi="Times New Roman" w:cs="Times New Roman"/>
                <w:b/>
                <w:sz w:val="24"/>
                <w:szCs w:val="24"/>
              </w:rPr>
            </w:pPr>
            <w:r w:rsidRPr="00C57850">
              <w:rPr>
                <w:rFonts w:ascii="Times New Roman" w:hAnsi="Times New Roman" w:cs="Times New Roman"/>
                <w:bCs/>
                <w:sz w:val="24"/>
                <w:szCs w:val="24"/>
              </w:rPr>
              <w:t>практические работы</w:t>
            </w:r>
          </w:p>
        </w:tc>
        <w:tc>
          <w:tcPr>
            <w:tcW w:w="1134" w:type="dxa"/>
            <w:vMerge/>
            <w:hideMark/>
          </w:tcPr>
          <w:p w:rsidR="00A62C27" w:rsidRPr="00C57850" w:rsidRDefault="00A62C27" w:rsidP="00A62C27">
            <w:pPr>
              <w:rPr>
                <w:rFonts w:ascii="Times New Roman" w:hAnsi="Times New Roman" w:cs="Times New Roman"/>
                <w:sz w:val="24"/>
                <w:szCs w:val="24"/>
              </w:rPr>
            </w:pPr>
          </w:p>
        </w:tc>
        <w:tc>
          <w:tcPr>
            <w:tcW w:w="3118" w:type="dxa"/>
            <w:vMerge/>
            <w:hideMark/>
          </w:tcPr>
          <w:p w:rsidR="00A62C27" w:rsidRPr="00C57850" w:rsidRDefault="00A62C27"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8578" w:type="dxa"/>
            <w:hideMark/>
          </w:tcPr>
          <w:p w:rsidR="00144664" w:rsidRDefault="00144664" w:rsidP="00144664">
            <w:pPr>
              <w:rPr>
                <w:rFonts w:ascii="Times New Roman" w:hAnsi="Times New Roman" w:cs="Times New Roman"/>
                <w:sz w:val="24"/>
                <w:szCs w:val="24"/>
              </w:rPr>
            </w:pPr>
          </w:p>
          <w:p w:rsidR="00144664" w:rsidRDefault="00144664" w:rsidP="00144664">
            <w:pPr>
              <w:rPr>
                <w:rFonts w:ascii="Times New Roman" w:hAnsi="Times New Roman" w:cs="Times New Roman"/>
                <w:sz w:val="24"/>
                <w:szCs w:val="24"/>
              </w:rPr>
            </w:pPr>
            <w:r w:rsidRPr="00144664">
              <w:rPr>
                <w:rFonts w:ascii="Times New Roman" w:eastAsia="Calibri" w:hAnsi="Times New Roman" w:cs="Times New Roman"/>
                <w:sz w:val="24"/>
                <w:szCs w:val="24"/>
              </w:rPr>
              <w:t xml:space="preserve"> «Азбука» – первая учебная книга.</w:t>
            </w:r>
          </w:p>
          <w:p w:rsidR="00A62C27" w:rsidRPr="00144664" w:rsidRDefault="00A62C27" w:rsidP="00EE6860">
            <w:pPr>
              <w:rPr>
                <w:rFonts w:ascii="Times New Roman" w:hAnsi="Times New Roman" w:cs="Times New Roman"/>
                <w:i/>
                <w:sz w:val="24"/>
                <w:szCs w:val="24"/>
              </w:rPr>
            </w:pPr>
            <w:r w:rsidRPr="00C57850">
              <w:rPr>
                <w:rFonts w:ascii="Times New Roman" w:hAnsi="Times New Roman" w:cs="Times New Roman"/>
                <w:sz w:val="24"/>
                <w:szCs w:val="24"/>
              </w:rPr>
              <w:t xml:space="preserve"> </w:t>
            </w: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01.09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w:t>
            </w:r>
          </w:p>
        </w:tc>
      </w:tr>
      <w:tr w:rsidR="00C57850" w:rsidRPr="00C57850" w:rsidTr="008248DD">
        <w:trPr>
          <w:trHeight w:val="421"/>
        </w:trPr>
        <w:tc>
          <w:tcPr>
            <w:tcW w:w="636" w:type="dxa"/>
          </w:tcPr>
          <w:p w:rsidR="006922A0"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2.</w:t>
            </w:r>
          </w:p>
        </w:tc>
        <w:tc>
          <w:tcPr>
            <w:tcW w:w="8578" w:type="dxa"/>
          </w:tcPr>
          <w:p w:rsidR="006922A0" w:rsidRPr="00C57850" w:rsidRDefault="00C57850" w:rsidP="00C57850">
            <w:pPr>
              <w:shd w:val="clear" w:color="auto" w:fill="FFFFFF"/>
              <w:spacing w:before="100" w:beforeAutospacing="1" w:after="100" w:afterAutospacing="1"/>
              <w:rPr>
                <w:rFonts w:ascii="Times New Roman" w:eastAsia="Times New Roman" w:hAnsi="Times New Roman" w:cs="Times New Roman"/>
                <w:b/>
                <w:sz w:val="24"/>
                <w:szCs w:val="24"/>
                <w:lang w:eastAsia="ru-RU"/>
              </w:rPr>
            </w:pPr>
            <w:r w:rsidRPr="00404FEE">
              <w:rPr>
                <w:rFonts w:ascii="Times New Roman" w:eastAsia="Times New Roman" w:hAnsi="Times New Roman" w:cs="Times New Roman"/>
                <w:b/>
                <w:sz w:val="24"/>
                <w:szCs w:val="24"/>
                <w:lang w:eastAsia="ru-RU"/>
              </w:rPr>
              <w:t>Русская народная сказка</w:t>
            </w:r>
            <w:r w:rsidRPr="00404FEE">
              <w:rPr>
                <w:rFonts w:ascii="Times New Roman" w:eastAsia="Times New Roman" w:hAnsi="Times New Roman" w:cs="Times New Roman"/>
                <w:sz w:val="24"/>
                <w:szCs w:val="24"/>
                <w:lang w:eastAsia="ru-RU"/>
              </w:rPr>
              <w:t xml:space="preserve"> </w:t>
            </w:r>
            <w:r w:rsidR="008248DD" w:rsidRPr="00404FEE">
              <w:rPr>
                <w:rFonts w:ascii="Times New Roman" w:eastAsia="Times New Roman" w:hAnsi="Times New Roman" w:cs="Times New Roman"/>
                <w:sz w:val="24"/>
                <w:szCs w:val="24"/>
                <w:lang w:eastAsia="ru-RU"/>
              </w:rPr>
              <w:t>«</w:t>
            </w:r>
            <w:hyperlink r:id="rId34" w:tgtFrame="_blank" w:history="1">
              <w:r w:rsidR="008248DD" w:rsidRPr="00404FEE">
                <w:rPr>
                  <w:rFonts w:ascii="Times New Roman" w:eastAsia="Times New Roman" w:hAnsi="Times New Roman" w:cs="Times New Roman"/>
                  <w:b/>
                  <w:sz w:val="24"/>
                  <w:szCs w:val="24"/>
                  <w:lang w:eastAsia="ru-RU"/>
                </w:rPr>
                <w:t>Гуси-Лебеди</w:t>
              </w:r>
            </w:hyperlink>
            <w:r w:rsidR="008248DD" w:rsidRPr="00C57850">
              <w:rPr>
                <w:rFonts w:ascii="Times New Roman" w:eastAsia="Times New Roman" w:hAnsi="Times New Roman" w:cs="Times New Roman"/>
                <w:b/>
                <w:sz w:val="24"/>
                <w:szCs w:val="24"/>
                <w:lang w:eastAsia="ru-RU"/>
              </w:rPr>
              <w:t>».</w:t>
            </w:r>
          </w:p>
        </w:tc>
        <w:tc>
          <w:tcPr>
            <w:tcW w:w="709" w:type="dxa"/>
          </w:tcPr>
          <w:p w:rsidR="006922A0" w:rsidRPr="00C57850" w:rsidRDefault="008248DD"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6922A0" w:rsidRPr="00C57850" w:rsidRDefault="006922A0" w:rsidP="00A62C27">
            <w:pPr>
              <w:jc w:val="both"/>
              <w:rPr>
                <w:rFonts w:ascii="Times New Roman" w:hAnsi="Times New Roman" w:cs="Times New Roman"/>
                <w:sz w:val="24"/>
                <w:szCs w:val="24"/>
              </w:rPr>
            </w:pPr>
          </w:p>
        </w:tc>
        <w:tc>
          <w:tcPr>
            <w:tcW w:w="993" w:type="dxa"/>
          </w:tcPr>
          <w:p w:rsidR="006922A0" w:rsidRPr="00C57850" w:rsidRDefault="006922A0" w:rsidP="00A62C27">
            <w:pPr>
              <w:jc w:val="both"/>
              <w:rPr>
                <w:rFonts w:ascii="Times New Roman" w:hAnsi="Times New Roman" w:cs="Times New Roman"/>
                <w:sz w:val="24"/>
                <w:szCs w:val="24"/>
              </w:rPr>
            </w:pPr>
          </w:p>
        </w:tc>
        <w:tc>
          <w:tcPr>
            <w:tcW w:w="1134" w:type="dxa"/>
          </w:tcPr>
          <w:p w:rsidR="006922A0" w:rsidRPr="00C57850" w:rsidRDefault="006922A0" w:rsidP="00A62C27">
            <w:pPr>
              <w:jc w:val="both"/>
              <w:rPr>
                <w:rFonts w:ascii="Times New Roman" w:hAnsi="Times New Roman" w:cs="Times New Roman"/>
                <w:b/>
                <w:sz w:val="24"/>
                <w:szCs w:val="24"/>
              </w:rPr>
            </w:pPr>
            <w:r w:rsidRPr="00C57850">
              <w:rPr>
                <w:rFonts w:ascii="Times New Roman" w:hAnsi="Times New Roman" w:cs="Times New Roman"/>
                <w:b/>
                <w:sz w:val="24"/>
                <w:szCs w:val="24"/>
              </w:rPr>
              <w:t>02.09</w:t>
            </w:r>
          </w:p>
        </w:tc>
        <w:tc>
          <w:tcPr>
            <w:tcW w:w="3118" w:type="dxa"/>
          </w:tcPr>
          <w:p w:rsidR="006922A0"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3</w:t>
            </w:r>
            <w:r w:rsidR="00A62C27" w:rsidRPr="00C57850">
              <w:rPr>
                <w:rFonts w:ascii="Times New Roman" w:hAnsi="Times New Roman" w:cs="Times New Roman"/>
                <w:sz w:val="24"/>
                <w:szCs w:val="24"/>
              </w:rPr>
              <w:t>.</w:t>
            </w:r>
          </w:p>
        </w:tc>
        <w:tc>
          <w:tcPr>
            <w:tcW w:w="8578" w:type="dxa"/>
            <w:hideMark/>
          </w:tcPr>
          <w:p w:rsidR="00144664" w:rsidRDefault="00144664" w:rsidP="00A62C27">
            <w:pPr>
              <w:rPr>
                <w:rFonts w:ascii="Times New Roman" w:hAnsi="Times New Roman" w:cs="Times New Roman"/>
                <w:sz w:val="24"/>
                <w:szCs w:val="24"/>
              </w:rPr>
            </w:pPr>
            <w:r w:rsidRPr="00144664">
              <w:rPr>
                <w:rFonts w:ascii="Times New Roman" w:eastAsia="Calibri" w:hAnsi="Times New Roman" w:cs="Times New Roman"/>
                <w:sz w:val="24"/>
                <w:szCs w:val="24"/>
              </w:rPr>
              <w:t>Речь устная и письменная. Предложение.</w:t>
            </w:r>
            <w:r w:rsidRPr="00C57850">
              <w:rPr>
                <w:rFonts w:ascii="Times New Roman" w:hAnsi="Times New Roman" w:cs="Times New Roman"/>
                <w:sz w:val="24"/>
                <w:szCs w:val="24"/>
              </w:rPr>
              <w:t xml:space="preserve"> </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05.09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4</w:t>
            </w:r>
            <w:r w:rsidR="00A62C27" w:rsidRPr="00C57850">
              <w:rPr>
                <w:rFonts w:ascii="Times New Roman" w:hAnsi="Times New Roman" w:cs="Times New Roman"/>
                <w:sz w:val="24"/>
                <w:szCs w:val="24"/>
              </w:rPr>
              <w:t>.</w:t>
            </w:r>
          </w:p>
        </w:tc>
        <w:tc>
          <w:tcPr>
            <w:tcW w:w="8578" w:type="dxa"/>
            <w:hideMark/>
          </w:tcPr>
          <w:p w:rsidR="00144664" w:rsidRDefault="00144664" w:rsidP="00A62C27">
            <w:pPr>
              <w:rPr>
                <w:rFonts w:ascii="Times New Roman" w:eastAsia="Calibri" w:hAnsi="Times New Roman" w:cs="Times New Roman"/>
                <w:sz w:val="24"/>
                <w:szCs w:val="24"/>
              </w:rPr>
            </w:pPr>
            <w:r w:rsidRPr="00144664">
              <w:rPr>
                <w:rFonts w:ascii="Times New Roman" w:eastAsia="Calibri" w:hAnsi="Times New Roman" w:cs="Times New Roman"/>
                <w:sz w:val="24"/>
                <w:szCs w:val="24"/>
              </w:rPr>
              <w:t>Слово и предложение.</w:t>
            </w:r>
          </w:p>
          <w:p w:rsidR="00A62C27" w:rsidRPr="00C57850" w:rsidRDefault="00A62C27" w:rsidP="00144664">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06.09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5</w:t>
            </w:r>
            <w:r w:rsidR="00A62C27" w:rsidRPr="00C57850">
              <w:rPr>
                <w:rFonts w:ascii="Times New Roman" w:hAnsi="Times New Roman" w:cs="Times New Roman"/>
                <w:sz w:val="24"/>
                <w:szCs w:val="24"/>
              </w:rPr>
              <w:t>.</w:t>
            </w:r>
          </w:p>
        </w:tc>
        <w:tc>
          <w:tcPr>
            <w:tcW w:w="8578" w:type="dxa"/>
            <w:hideMark/>
          </w:tcPr>
          <w:p w:rsidR="008E5F98" w:rsidRDefault="00144664" w:rsidP="00144664">
            <w:pPr>
              <w:rPr>
                <w:rFonts w:ascii="Times New Roman" w:eastAsia="Calibri" w:hAnsi="Times New Roman" w:cs="Times New Roman"/>
                <w:sz w:val="24"/>
                <w:szCs w:val="24"/>
              </w:rPr>
            </w:pPr>
            <w:r w:rsidRPr="00144664">
              <w:rPr>
                <w:rFonts w:ascii="Times New Roman" w:eastAsia="Calibri" w:hAnsi="Times New Roman" w:cs="Times New Roman"/>
                <w:sz w:val="24"/>
                <w:szCs w:val="24"/>
              </w:rPr>
              <w:t>Слог.</w:t>
            </w:r>
            <w:r w:rsidR="008E5F98">
              <w:rPr>
                <w:rFonts w:ascii="Times New Roman" w:eastAsia="Calibri" w:hAnsi="Times New Roman" w:cs="Times New Roman"/>
                <w:sz w:val="24"/>
                <w:szCs w:val="24"/>
              </w:rPr>
              <w:t xml:space="preserve"> </w:t>
            </w:r>
          </w:p>
          <w:p w:rsidR="00A62C27" w:rsidRPr="00C57850" w:rsidRDefault="00A62C27" w:rsidP="00144664">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07.09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6</w:t>
            </w:r>
            <w:r w:rsidR="00A62C27" w:rsidRPr="00C57850">
              <w:rPr>
                <w:rFonts w:ascii="Times New Roman" w:hAnsi="Times New Roman" w:cs="Times New Roman"/>
                <w:sz w:val="24"/>
                <w:szCs w:val="24"/>
              </w:rPr>
              <w:t>.</w:t>
            </w:r>
          </w:p>
        </w:tc>
        <w:tc>
          <w:tcPr>
            <w:tcW w:w="8578" w:type="dxa"/>
            <w:hideMark/>
          </w:tcPr>
          <w:p w:rsidR="008E5F98" w:rsidRDefault="008E5F98" w:rsidP="00A62C27">
            <w:pPr>
              <w:rPr>
                <w:rFonts w:ascii="Times New Roman" w:eastAsia="Calibri" w:hAnsi="Times New Roman" w:cs="Times New Roman"/>
                <w:sz w:val="24"/>
                <w:szCs w:val="24"/>
              </w:rPr>
            </w:pPr>
            <w:r w:rsidRPr="008E5F98">
              <w:rPr>
                <w:rFonts w:ascii="Times New Roman" w:eastAsia="Calibri" w:hAnsi="Times New Roman" w:cs="Times New Roman"/>
                <w:sz w:val="24"/>
                <w:szCs w:val="24"/>
              </w:rPr>
              <w:t>Ударение. Ударный слог.</w:t>
            </w:r>
          </w:p>
          <w:p w:rsidR="00A62C27" w:rsidRPr="00C57850" w:rsidRDefault="008E5F98" w:rsidP="00EE6860">
            <w:pPr>
              <w:rPr>
                <w:rFonts w:ascii="Times New Roman" w:hAnsi="Times New Roman" w:cs="Times New Roman"/>
                <w:sz w:val="24"/>
                <w:szCs w:val="24"/>
              </w:rPr>
            </w:pPr>
            <w:r w:rsidRPr="00144664">
              <w:rPr>
                <w:rFonts w:ascii="Times New Roman" w:hAnsi="Times New Roman" w:cs="Times New Roman"/>
                <w:i/>
                <w:sz w:val="24"/>
                <w:szCs w:val="24"/>
              </w:rPr>
              <w:t xml:space="preserve"> </w:t>
            </w: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08.09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w:t>
            </w:r>
          </w:p>
        </w:tc>
      </w:tr>
      <w:tr w:rsidR="00C57850" w:rsidRPr="00C57850" w:rsidTr="00A62C27">
        <w:tc>
          <w:tcPr>
            <w:tcW w:w="636" w:type="dxa"/>
          </w:tcPr>
          <w:p w:rsidR="006922A0"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7.</w:t>
            </w:r>
          </w:p>
        </w:tc>
        <w:tc>
          <w:tcPr>
            <w:tcW w:w="8578" w:type="dxa"/>
          </w:tcPr>
          <w:p w:rsidR="006922A0" w:rsidRPr="00C57850" w:rsidRDefault="00C57850" w:rsidP="00A62C27">
            <w:pPr>
              <w:rPr>
                <w:rFonts w:ascii="Times New Roman" w:hAnsi="Times New Roman" w:cs="Times New Roman"/>
                <w:b/>
                <w:i/>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hyperlink r:id="rId35" w:tgtFrame="_blank" w:history="1">
              <w:r w:rsidR="008248DD" w:rsidRPr="00404FEE">
                <w:rPr>
                  <w:rFonts w:ascii="Times New Roman" w:eastAsia="Times New Roman" w:hAnsi="Times New Roman" w:cs="Times New Roman"/>
                  <w:b/>
                  <w:sz w:val="24"/>
                  <w:szCs w:val="24"/>
                  <w:lang w:eastAsia="ru-RU"/>
                </w:rPr>
                <w:t>Лиса и заяц</w:t>
              </w:r>
            </w:hyperlink>
            <w:r w:rsidRPr="00C57850">
              <w:rPr>
                <w:rFonts w:ascii="Times New Roman" w:eastAsia="Times New Roman" w:hAnsi="Times New Roman" w:cs="Times New Roman"/>
                <w:b/>
                <w:sz w:val="24"/>
                <w:szCs w:val="24"/>
                <w:lang w:eastAsia="ru-RU"/>
              </w:rPr>
              <w:t>»</w:t>
            </w:r>
            <w:r w:rsidR="008248DD" w:rsidRPr="00404FEE">
              <w:rPr>
                <w:rFonts w:ascii="Times New Roman" w:eastAsia="Times New Roman" w:hAnsi="Times New Roman" w:cs="Times New Roman"/>
                <w:b/>
                <w:sz w:val="24"/>
                <w:szCs w:val="24"/>
                <w:lang w:eastAsia="ru-RU"/>
              </w:rPr>
              <w:br/>
            </w:r>
          </w:p>
        </w:tc>
        <w:tc>
          <w:tcPr>
            <w:tcW w:w="709" w:type="dxa"/>
          </w:tcPr>
          <w:p w:rsidR="006922A0"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6922A0" w:rsidRPr="00C57850" w:rsidRDefault="006922A0" w:rsidP="00A62C27">
            <w:pPr>
              <w:jc w:val="both"/>
              <w:rPr>
                <w:rFonts w:ascii="Times New Roman" w:hAnsi="Times New Roman" w:cs="Times New Roman"/>
                <w:b/>
                <w:sz w:val="24"/>
                <w:szCs w:val="24"/>
              </w:rPr>
            </w:pPr>
          </w:p>
        </w:tc>
        <w:tc>
          <w:tcPr>
            <w:tcW w:w="993" w:type="dxa"/>
          </w:tcPr>
          <w:p w:rsidR="006922A0" w:rsidRPr="00C57850" w:rsidRDefault="006922A0" w:rsidP="00A62C27">
            <w:pPr>
              <w:jc w:val="both"/>
              <w:rPr>
                <w:rFonts w:ascii="Times New Roman" w:hAnsi="Times New Roman" w:cs="Times New Roman"/>
                <w:b/>
                <w:sz w:val="24"/>
                <w:szCs w:val="24"/>
              </w:rPr>
            </w:pPr>
          </w:p>
        </w:tc>
        <w:tc>
          <w:tcPr>
            <w:tcW w:w="1134" w:type="dxa"/>
          </w:tcPr>
          <w:p w:rsidR="006922A0" w:rsidRPr="00C57850" w:rsidRDefault="006922A0" w:rsidP="00A62C27">
            <w:pPr>
              <w:jc w:val="both"/>
              <w:rPr>
                <w:rFonts w:ascii="Times New Roman" w:hAnsi="Times New Roman" w:cs="Times New Roman"/>
                <w:b/>
                <w:sz w:val="24"/>
                <w:szCs w:val="24"/>
              </w:rPr>
            </w:pPr>
            <w:r w:rsidRPr="00C57850">
              <w:rPr>
                <w:rFonts w:ascii="Times New Roman" w:hAnsi="Times New Roman" w:cs="Times New Roman"/>
                <w:b/>
                <w:sz w:val="24"/>
                <w:szCs w:val="24"/>
              </w:rPr>
              <w:t>09.09</w:t>
            </w:r>
          </w:p>
        </w:tc>
        <w:tc>
          <w:tcPr>
            <w:tcW w:w="3118" w:type="dxa"/>
          </w:tcPr>
          <w:p w:rsidR="006922A0"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8</w:t>
            </w:r>
            <w:r w:rsidR="00A62C27" w:rsidRPr="00C57850">
              <w:rPr>
                <w:rFonts w:ascii="Times New Roman" w:hAnsi="Times New Roman" w:cs="Times New Roman"/>
                <w:sz w:val="24"/>
                <w:szCs w:val="24"/>
              </w:rPr>
              <w:t>.</w:t>
            </w:r>
          </w:p>
        </w:tc>
        <w:tc>
          <w:tcPr>
            <w:tcW w:w="8578" w:type="dxa"/>
            <w:hideMark/>
          </w:tcPr>
          <w:p w:rsidR="008E5F98" w:rsidRDefault="008E5F98" w:rsidP="008E5F98">
            <w:pPr>
              <w:rPr>
                <w:rFonts w:ascii="Times New Roman" w:eastAsia="Calibri" w:hAnsi="Times New Roman" w:cs="Times New Roman"/>
                <w:sz w:val="24"/>
                <w:szCs w:val="24"/>
              </w:rPr>
            </w:pPr>
            <w:r w:rsidRPr="008E5F98">
              <w:rPr>
                <w:rFonts w:ascii="Times New Roman" w:eastAsia="Calibri" w:hAnsi="Times New Roman" w:cs="Times New Roman"/>
                <w:sz w:val="24"/>
                <w:szCs w:val="24"/>
              </w:rPr>
              <w:t>Звуки в окружающем мире и в речи.</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12.09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9</w:t>
            </w:r>
            <w:r w:rsidR="00A62C27" w:rsidRPr="00C57850">
              <w:rPr>
                <w:rFonts w:ascii="Times New Roman" w:hAnsi="Times New Roman" w:cs="Times New Roman"/>
                <w:sz w:val="24"/>
                <w:szCs w:val="24"/>
              </w:rPr>
              <w:t>.</w:t>
            </w:r>
          </w:p>
        </w:tc>
        <w:tc>
          <w:tcPr>
            <w:tcW w:w="8578" w:type="dxa"/>
            <w:hideMark/>
          </w:tcPr>
          <w:p w:rsidR="008E5F98" w:rsidRDefault="008E5F98" w:rsidP="00A62C27">
            <w:pPr>
              <w:rPr>
                <w:rFonts w:ascii="Times New Roman" w:eastAsia="Calibri" w:hAnsi="Times New Roman" w:cs="Times New Roman"/>
                <w:sz w:val="24"/>
                <w:szCs w:val="24"/>
              </w:rPr>
            </w:pPr>
            <w:r w:rsidRPr="008E5F98">
              <w:rPr>
                <w:rFonts w:ascii="Times New Roman" w:eastAsia="Calibri" w:hAnsi="Times New Roman" w:cs="Times New Roman"/>
                <w:sz w:val="24"/>
                <w:szCs w:val="24"/>
              </w:rPr>
              <w:t>Звуки в словах.</w:t>
            </w:r>
          </w:p>
          <w:p w:rsidR="00A62C27" w:rsidRPr="00C57850" w:rsidRDefault="00A62C27" w:rsidP="008E5F98">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13.09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10</w:t>
            </w:r>
            <w:r w:rsidR="00A62C27" w:rsidRPr="00C57850">
              <w:rPr>
                <w:rFonts w:ascii="Times New Roman" w:hAnsi="Times New Roman" w:cs="Times New Roman"/>
                <w:sz w:val="24"/>
                <w:szCs w:val="24"/>
              </w:rPr>
              <w:t>.</w:t>
            </w:r>
          </w:p>
        </w:tc>
        <w:tc>
          <w:tcPr>
            <w:tcW w:w="8578" w:type="dxa"/>
            <w:hideMark/>
          </w:tcPr>
          <w:p w:rsidR="008A198B" w:rsidRDefault="008A198B" w:rsidP="00A62C27">
            <w:pPr>
              <w:rPr>
                <w:rFonts w:ascii="Times New Roman" w:hAnsi="Times New Roman" w:cs="Times New Roman"/>
                <w:sz w:val="24"/>
                <w:szCs w:val="24"/>
              </w:rPr>
            </w:pPr>
            <w:r w:rsidRPr="00C57850">
              <w:rPr>
                <w:rFonts w:ascii="Times New Roman" w:hAnsi="Times New Roman" w:cs="Times New Roman"/>
                <w:sz w:val="24"/>
                <w:szCs w:val="24"/>
              </w:rPr>
              <w:t xml:space="preserve"> </w:t>
            </w:r>
          </w:p>
          <w:p w:rsidR="005B566A" w:rsidRDefault="005B566A" w:rsidP="00A62C27">
            <w:pPr>
              <w:rPr>
                <w:rFonts w:ascii="Times New Roman" w:hAnsi="Times New Roman" w:cs="Times New Roman"/>
                <w:sz w:val="24"/>
                <w:szCs w:val="24"/>
              </w:rPr>
            </w:pPr>
            <w:r w:rsidRPr="008E5F98">
              <w:rPr>
                <w:rFonts w:ascii="Times New Roman" w:eastAsia="Calibri" w:hAnsi="Times New Roman" w:cs="Times New Roman"/>
                <w:sz w:val="24"/>
                <w:szCs w:val="24"/>
              </w:rPr>
              <w:t>Слог-слияние</w:t>
            </w:r>
            <w:r>
              <w:rPr>
                <w:rFonts w:ascii="Times New Roman" w:eastAsia="Calibri" w:hAnsi="Times New Roman" w:cs="Times New Roman"/>
                <w:sz w:val="24"/>
                <w:szCs w:val="24"/>
              </w:rPr>
              <w:t>.</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14.09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r w:rsidRPr="00C57850">
              <w:rPr>
                <w:rFonts w:ascii="Times New Roman" w:hAnsi="Times New Roman" w:cs="Times New Roman"/>
                <w:sz w:val="24"/>
                <w:szCs w:val="24"/>
              </w:rPr>
              <w:br/>
            </w:r>
          </w:p>
        </w:tc>
      </w:tr>
      <w:tr w:rsidR="00C57850" w:rsidRPr="00C57850" w:rsidTr="00A62C27">
        <w:tc>
          <w:tcPr>
            <w:tcW w:w="636"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11</w:t>
            </w:r>
            <w:r w:rsidR="00A62C27" w:rsidRPr="00C57850">
              <w:rPr>
                <w:rFonts w:ascii="Times New Roman" w:hAnsi="Times New Roman" w:cs="Times New Roman"/>
                <w:sz w:val="24"/>
                <w:szCs w:val="24"/>
              </w:rPr>
              <w:t>.</w:t>
            </w:r>
          </w:p>
        </w:tc>
        <w:tc>
          <w:tcPr>
            <w:tcW w:w="8578" w:type="dxa"/>
            <w:hideMark/>
          </w:tcPr>
          <w:p w:rsidR="005B566A" w:rsidRDefault="005B566A" w:rsidP="005B566A">
            <w:pPr>
              <w:rPr>
                <w:rFonts w:ascii="Times New Roman" w:hAnsi="Times New Roman" w:cs="Times New Roman"/>
                <w:sz w:val="24"/>
                <w:szCs w:val="24"/>
              </w:rPr>
            </w:pPr>
            <w:r w:rsidRPr="008A198B">
              <w:rPr>
                <w:rFonts w:ascii="Times New Roman" w:eastAsia="Calibri" w:hAnsi="Times New Roman" w:cs="Times New Roman"/>
                <w:sz w:val="24"/>
                <w:szCs w:val="24"/>
              </w:rPr>
              <w:t xml:space="preserve">Гласный звук </w:t>
            </w:r>
            <w:r w:rsidRPr="008A198B">
              <w:rPr>
                <w:rFonts w:ascii="Times New Roman" w:eastAsia="Calibri" w:hAnsi="Times New Roman" w:cs="Times New Roman"/>
                <w:sz w:val="24"/>
                <w:szCs w:val="24"/>
              </w:rPr>
              <w:sym w:font="AIGDT" w:char="005B"/>
            </w:r>
            <w:r w:rsidRPr="008A198B">
              <w:rPr>
                <w:rFonts w:ascii="Times New Roman" w:eastAsia="Calibri" w:hAnsi="Times New Roman" w:cs="Times New Roman"/>
                <w:sz w:val="24"/>
                <w:szCs w:val="24"/>
              </w:rPr>
              <w:t>а</w:t>
            </w:r>
            <w:r w:rsidRPr="008A198B">
              <w:rPr>
                <w:rFonts w:ascii="Times New Roman" w:eastAsia="Calibri" w:hAnsi="Times New Roman" w:cs="Times New Roman"/>
                <w:sz w:val="24"/>
                <w:szCs w:val="24"/>
              </w:rPr>
              <w:sym w:font="AIGDT" w:char="005D"/>
            </w:r>
            <w:r w:rsidRPr="008A198B">
              <w:rPr>
                <w:rFonts w:ascii="Times New Roman" w:eastAsia="Calibri" w:hAnsi="Times New Roman" w:cs="Times New Roman"/>
                <w:sz w:val="24"/>
                <w:szCs w:val="24"/>
              </w:rPr>
              <w:t xml:space="preserve">, буквы </w:t>
            </w:r>
            <w:r w:rsidRPr="008A198B">
              <w:rPr>
                <w:rFonts w:ascii="Times New Roman" w:eastAsia="Calibri" w:hAnsi="Times New Roman" w:cs="Times New Roman"/>
                <w:i/>
                <w:sz w:val="24"/>
                <w:szCs w:val="24"/>
              </w:rPr>
              <w:t>А, а.</w:t>
            </w:r>
            <w:r w:rsidRPr="00C57850">
              <w:rPr>
                <w:rFonts w:ascii="Times New Roman" w:hAnsi="Times New Roman" w:cs="Times New Roman"/>
                <w:sz w:val="24"/>
                <w:szCs w:val="24"/>
              </w:rPr>
              <w:t xml:space="preserve"> </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15.09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6922A0"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12.</w:t>
            </w:r>
          </w:p>
        </w:tc>
        <w:tc>
          <w:tcPr>
            <w:tcW w:w="8578" w:type="dxa"/>
          </w:tcPr>
          <w:p w:rsidR="006922A0" w:rsidRPr="00C57850" w:rsidRDefault="00C57850" w:rsidP="00A62C27">
            <w:pPr>
              <w:rPr>
                <w:rFonts w:ascii="Times New Roman" w:hAnsi="Times New Roman" w:cs="Times New Roman"/>
                <w:b/>
                <w:i/>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hyperlink r:id="rId36" w:tgtFrame="_blank" w:history="1">
              <w:r w:rsidR="008248DD" w:rsidRPr="00404FEE">
                <w:rPr>
                  <w:rFonts w:ascii="Times New Roman" w:eastAsia="Times New Roman" w:hAnsi="Times New Roman" w:cs="Times New Roman"/>
                  <w:b/>
                  <w:sz w:val="24"/>
                  <w:szCs w:val="24"/>
                  <w:lang w:eastAsia="ru-RU"/>
                </w:rPr>
                <w:t>Кот, петух и лиса</w:t>
              </w:r>
            </w:hyperlink>
            <w:r w:rsidRPr="00C57850">
              <w:rPr>
                <w:rFonts w:ascii="Times New Roman" w:eastAsia="Times New Roman" w:hAnsi="Times New Roman" w:cs="Times New Roman"/>
                <w:b/>
                <w:sz w:val="24"/>
                <w:szCs w:val="24"/>
                <w:lang w:eastAsia="ru-RU"/>
              </w:rPr>
              <w:t>»</w:t>
            </w:r>
          </w:p>
        </w:tc>
        <w:tc>
          <w:tcPr>
            <w:tcW w:w="709" w:type="dxa"/>
          </w:tcPr>
          <w:p w:rsidR="006922A0" w:rsidRPr="00C57850" w:rsidRDefault="00C57850" w:rsidP="00A62C27">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tcPr>
          <w:p w:rsidR="006922A0" w:rsidRPr="00C57850" w:rsidRDefault="006922A0" w:rsidP="00A62C27">
            <w:pPr>
              <w:jc w:val="both"/>
              <w:rPr>
                <w:rFonts w:ascii="Times New Roman" w:hAnsi="Times New Roman" w:cs="Times New Roman"/>
                <w:sz w:val="24"/>
                <w:szCs w:val="24"/>
              </w:rPr>
            </w:pPr>
          </w:p>
        </w:tc>
        <w:tc>
          <w:tcPr>
            <w:tcW w:w="993" w:type="dxa"/>
          </w:tcPr>
          <w:p w:rsidR="006922A0" w:rsidRPr="00C57850" w:rsidRDefault="006922A0" w:rsidP="00A62C27">
            <w:pPr>
              <w:jc w:val="both"/>
              <w:rPr>
                <w:rFonts w:ascii="Times New Roman" w:hAnsi="Times New Roman" w:cs="Times New Roman"/>
                <w:sz w:val="24"/>
                <w:szCs w:val="24"/>
              </w:rPr>
            </w:pPr>
          </w:p>
        </w:tc>
        <w:tc>
          <w:tcPr>
            <w:tcW w:w="1134" w:type="dxa"/>
          </w:tcPr>
          <w:p w:rsidR="006922A0" w:rsidRPr="00C57850" w:rsidRDefault="006922A0" w:rsidP="00A62C27">
            <w:pPr>
              <w:jc w:val="both"/>
              <w:rPr>
                <w:rFonts w:ascii="Times New Roman" w:hAnsi="Times New Roman" w:cs="Times New Roman"/>
                <w:b/>
                <w:sz w:val="24"/>
                <w:szCs w:val="24"/>
              </w:rPr>
            </w:pPr>
            <w:r w:rsidRPr="00C57850">
              <w:rPr>
                <w:rFonts w:ascii="Times New Roman" w:hAnsi="Times New Roman" w:cs="Times New Roman"/>
                <w:b/>
                <w:sz w:val="24"/>
                <w:szCs w:val="24"/>
              </w:rPr>
              <w:t>16.09</w:t>
            </w:r>
          </w:p>
        </w:tc>
        <w:tc>
          <w:tcPr>
            <w:tcW w:w="3118" w:type="dxa"/>
          </w:tcPr>
          <w:p w:rsidR="006922A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13</w:t>
            </w:r>
            <w:r w:rsidR="00A62C27" w:rsidRPr="00C57850">
              <w:rPr>
                <w:rFonts w:ascii="Times New Roman" w:hAnsi="Times New Roman" w:cs="Times New Roman"/>
                <w:sz w:val="24"/>
                <w:szCs w:val="24"/>
              </w:rPr>
              <w:t>.</w:t>
            </w:r>
          </w:p>
        </w:tc>
        <w:tc>
          <w:tcPr>
            <w:tcW w:w="8578" w:type="dxa"/>
            <w:hideMark/>
          </w:tcPr>
          <w:p w:rsidR="008A198B" w:rsidRDefault="008A198B" w:rsidP="00A62C27">
            <w:pPr>
              <w:rPr>
                <w:rFonts w:ascii="Times New Roman" w:eastAsia="Calibri" w:hAnsi="Times New Roman" w:cs="Times New Roman"/>
                <w:i/>
                <w:spacing w:val="-4"/>
                <w:sz w:val="24"/>
                <w:szCs w:val="24"/>
              </w:rPr>
            </w:pPr>
            <w:r w:rsidRPr="008A198B">
              <w:rPr>
                <w:rFonts w:ascii="Times New Roman" w:eastAsia="Calibri" w:hAnsi="Times New Roman" w:cs="Times New Roman"/>
                <w:spacing w:val="-4"/>
                <w:sz w:val="24"/>
                <w:szCs w:val="24"/>
              </w:rPr>
              <w:t xml:space="preserve">Гласный звук </w:t>
            </w:r>
            <w:r w:rsidRPr="008A198B">
              <w:rPr>
                <w:rFonts w:ascii="Times New Roman" w:eastAsia="Calibri" w:hAnsi="Times New Roman" w:cs="Times New Roman"/>
                <w:spacing w:val="-4"/>
                <w:sz w:val="24"/>
                <w:szCs w:val="24"/>
              </w:rPr>
              <w:sym w:font="AIGDT" w:char="005B"/>
            </w:r>
            <w:r w:rsidRPr="008A198B">
              <w:rPr>
                <w:rFonts w:ascii="Times New Roman" w:eastAsia="Calibri" w:hAnsi="Times New Roman" w:cs="Times New Roman"/>
                <w:spacing w:val="-4"/>
                <w:sz w:val="24"/>
                <w:szCs w:val="24"/>
              </w:rPr>
              <w:t>о</w:t>
            </w:r>
            <w:r w:rsidRPr="008A198B">
              <w:rPr>
                <w:rFonts w:ascii="Times New Roman" w:eastAsia="Calibri" w:hAnsi="Times New Roman" w:cs="Times New Roman"/>
                <w:spacing w:val="-4"/>
                <w:sz w:val="24"/>
                <w:szCs w:val="24"/>
              </w:rPr>
              <w:sym w:font="AIGDT" w:char="005D"/>
            </w:r>
            <w:r w:rsidRPr="008A198B">
              <w:rPr>
                <w:rFonts w:ascii="Times New Roman" w:eastAsia="Calibri" w:hAnsi="Times New Roman" w:cs="Times New Roman"/>
                <w:spacing w:val="-4"/>
                <w:sz w:val="24"/>
                <w:szCs w:val="24"/>
              </w:rPr>
              <w:t xml:space="preserve">, буквы </w:t>
            </w:r>
            <w:r w:rsidRPr="008A198B">
              <w:rPr>
                <w:rFonts w:ascii="Times New Roman" w:eastAsia="Calibri" w:hAnsi="Times New Roman" w:cs="Times New Roman"/>
                <w:i/>
                <w:spacing w:val="-4"/>
                <w:sz w:val="24"/>
                <w:szCs w:val="24"/>
              </w:rPr>
              <w:t>О, о.</w:t>
            </w:r>
          </w:p>
          <w:p w:rsidR="00A62C27" w:rsidRPr="008E5F9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19.09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14</w:t>
            </w:r>
            <w:r w:rsidR="00A62C27" w:rsidRPr="00C57850">
              <w:rPr>
                <w:rFonts w:ascii="Times New Roman" w:hAnsi="Times New Roman" w:cs="Times New Roman"/>
                <w:sz w:val="24"/>
                <w:szCs w:val="24"/>
              </w:rPr>
              <w:t>.</w:t>
            </w:r>
          </w:p>
        </w:tc>
        <w:tc>
          <w:tcPr>
            <w:tcW w:w="8578" w:type="dxa"/>
            <w:hideMark/>
          </w:tcPr>
          <w:p w:rsidR="005B566A" w:rsidRDefault="005B566A" w:rsidP="005B566A">
            <w:pPr>
              <w:rPr>
                <w:rFonts w:ascii="Times New Roman" w:eastAsia="Calibri" w:hAnsi="Times New Roman" w:cs="Times New Roman"/>
                <w:i/>
                <w:spacing w:val="-4"/>
                <w:sz w:val="24"/>
                <w:szCs w:val="24"/>
              </w:rPr>
            </w:pPr>
            <w:r w:rsidRPr="008A198B">
              <w:rPr>
                <w:rFonts w:ascii="Times New Roman" w:eastAsia="Calibri" w:hAnsi="Times New Roman" w:cs="Times New Roman"/>
                <w:spacing w:val="-4"/>
                <w:sz w:val="24"/>
                <w:szCs w:val="24"/>
              </w:rPr>
              <w:t xml:space="preserve">Гласный звук </w:t>
            </w:r>
            <w:r w:rsidRPr="008A198B">
              <w:rPr>
                <w:rFonts w:ascii="Times New Roman" w:eastAsia="Calibri" w:hAnsi="Times New Roman" w:cs="Times New Roman"/>
                <w:spacing w:val="-4"/>
                <w:sz w:val="24"/>
                <w:szCs w:val="24"/>
              </w:rPr>
              <w:sym w:font="AIGDT" w:char="005B"/>
            </w:r>
            <w:r w:rsidRPr="008A198B">
              <w:rPr>
                <w:rFonts w:ascii="Times New Roman" w:eastAsia="Calibri" w:hAnsi="Times New Roman" w:cs="Times New Roman"/>
                <w:spacing w:val="-4"/>
                <w:sz w:val="24"/>
                <w:szCs w:val="24"/>
              </w:rPr>
              <w:t>о</w:t>
            </w:r>
            <w:r w:rsidRPr="008A198B">
              <w:rPr>
                <w:rFonts w:ascii="Times New Roman" w:eastAsia="Calibri" w:hAnsi="Times New Roman" w:cs="Times New Roman"/>
                <w:spacing w:val="-4"/>
                <w:sz w:val="24"/>
                <w:szCs w:val="24"/>
              </w:rPr>
              <w:sym w:font="AIGDT" w:char="005D"/>
            </w:r>
            <w:r w:rsidRPr="008A198B">
              <w:rPr>
                <w:rFonts w:ascii="Times New Roman" w:eastAsia="Calibri" w:hAnsi="Times New Roman" w:cs="Times New Roman"/>
                <w:spacing w:val="-4"/>
                <w:sz w:val="24"/>
                <w:szCs w:val="24"/>
              </w:rPr>
              <w:t xml:space="preserve">, буквы </w:t>
            </w:r>
            <w:r w:rsidRPr="008A198B">
              <w:rPr>
                <w:rFonts w:ascii="Times New Roman" w:eastAsia="Calibri" w:hAnsi="Times New Roman" w:cs="Times New Roman"/>
                <w:i/>
                <w:spacing w:val="-4"/>
                <w:sz w:val="24"/>
                <w:szCs w:val="24"/>
              </w:rPr>
              <w:t>О, о.</w:t>
            </w:r>
          </w:p>
          <w:p w:rsidR="00A62C27" w:rsidRPr="005B566A"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20.09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15</w:t>
            </w:r>
            <w:r w:rsidR="00A62C27" w:rsidRPr="00C57850">
              <w:rPr>
                <w:rFonts w:ascii="Times New Roman" w:hAnsi="Times New Roman" w:cs="Times New Roman"/>
                <w:sz w:val="24"/>
                <w:szCs w:val="24"/>
              </w:rPr>
              <w:t>.</w:t>
            </w:r>
          </w:p>
        </w:tc>
        <w:tc>
          <w:tcPr>
            <w:tcW w:w="8578" w:type="dxa"/>
            <w:hideMark/>
          </w:tcPr>
          <w:p w:rsidR="005B566A" w:rsidRDefault="005B566A" w:rsidP="00A62C27">
            <w:pPr>
              <w:rPr>
                <w:rFonts w:ascii="Times New Roman" w:eastAsia="Calibri" w:hAnsi="Times New Roman" w:cs="Times New Roman"/>
                <w:i/>
                <w:spacing w:val="-4"/>
                <w:sz w:val="24"/>
                <w:szCs w:val="24"/>
              </w:rPr>
            </w:pPr>
            <w:r w:rsidRPr="005B566A">
              <w:rPr>
                <w:rFonts w:ascii="Times New Roman" w:eastAsia="Calibri" w:hAnsi="Times New Roman" w:cs="Times New Roman"/>
                <w:spacing w:val="-4"/>
                <w:sz w:val="24"/>
                <w:szCs w:val="24"/>
              </w:rPr>
              <w:t xml:space="preserve">Гласный звук </w:t>
            </w:r>
            <w:r w:rsidRPr="005B566A">
              <w:rPr>
                <w:rFonts w:ascii="Times New Roman" w:eastAsia="Calibri" w:hAnsi="Times New Roman" w:cs="Times New Roman"/>
                <w:spacing w:val="-4"/>
                <w:sz w:val="24"/>
                <w:szCs w:val="24"/>
              </w:rPr>
              <w:sym w:font="AIGDT" w:char="005B"/>
            </w:r>
            <w:r w:rsidRPr="005B566A">
              <w:rPr>
                <w:rFonts w:ascii="Times New Roman" w:eastAsia="Calibri" w:hAnsi="Times New Roman" w:cs="Times New Roman"/>
                <w:spacing w:val="-4"/>
                <w:sz w:val="24"/>
                <w:szCs w:val="24"/>
              </w:rPr>
              <w:t>и</w:t>
            </w:r>
            <w:r w:rsidRPr="005B566A">
              <w:rPr>
                <w:rFonts w:ascii="Times New Roman" w:eastAsia="Calibri" w:hAnsi="Times New Roman" w:cs="Times New Roman"/>
                <w:spacing w:val="-4"/>
                <w:sz w:val="24"/>
                <w:szCs w:val="24"/>
              </w:rPr>
              <w:sym w:font="AIGDT" w:char="005D"/>
            </w:r>
            <w:r w:rsidRPr="005B566A">
              <w:rPr>
                <w:rFonts w:ascii="Times New Roman" w:eastAsia="Calibri" w:hAnsi="Times New Roman" w:cs="Times New Roman"/>
                <w:spacing w:val="-4"/>
                <w:sz w:val="24"/>
                <w:szCs w:val="24"/>
              </w:rPr>
              <w:t xml:space="preserve">, буквы </w:t>
            </w:r>
            <w:r w:rsidRPr="005B566A">
              <w:rPr>
                <w:rFonts w:ascii="Times New Roman" w:eastAsia="Calibri" w:hAnsi="Times New Roman" w:cs="Times New Roman"/>
                <w:i/>
                <w:spacing w:val="-4"/>
                <w:sz w:val="24"/>
                <w:szCs w:val="24"/>
              </w:rPr>
              <w:t>И, и.</w:t>
            </w:r>
          </w:p>
          <w:p w:rsidR="00A62C27" w:rsidRPr="005B566A"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21.09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16</w:t>
            </w:r>
            <w:r w:rsidR="00A62C27" w:rsidRPr="00C57850">
              <w:rPr>
                <w:rFonts w:ascii="Times New Roman" w:hAnsi="Times New Roman" w:cs="Times New Roman"/>
                <w:sz w:val="24"/>
                <w:szCs w:val="24"/>
              </w:rPr>
              <w:t>.</w:t>
            </w:r>
          </w:p>
        </w:tc>
        <w:tc>
          <w:tcPr>
            <w:tcW w:w="8578" w:type="dxa"/>
            <w:hideMark/>
          </w:tcPr>
          <w:p w:rsidR="005B566A" w:rsidRDefault="005B566A" w:rsidP="00A62C27">
            <w:pPr>
              <w:rPr>
                <w:rFonts w:ascii="Times New Roman" w:eastAsia="Calibri" w:hAnsi="Times New Roman" w:cs="Times New Roman"/>
                <w:i/>
                <w:spacing w:val="-4"/>
                <w:sz w:val="24"/>
                <w:szCs w:val="24"/>
              </w:rPr>
            </w:pPr>
            <w:r w:rsidRPr="005B566A">
              <w:rPr>
                <w:rFonts w:ascii="Times New Roman" w:eastAsia="Calibri" w:hAnsi="Times New Roman" w:cs="Times New Roman"/>
                <w:spacing w:val="-4"/>
                <w:sz w:val="24"/>
                <w:szCs w:val="24"/>
              </w:rPr>
              <w:t xml:space="preserve">Гласный звук </w:t>
            </w:r>
            <w:r w:rsidRPr="005B566A">
              <w:rPr>
                <w:rFonts w:ascii="Times New Roman" w:eastAsia="Calibri" w:hAnsi="Times New Roman" w:cs="Times New Roman"/>
                <w:spacing w:val="-4"/>
                <w:sz w:val="24"/>
                <w:szCs w:val="24"/>
              </w:rPr>
              <w:sym w:font="AIGDT" w:char="005B"/>
            </w:r>
            <w:r w:rsidRPr="005B566A">
              <w:rPr>
                <w:rFonts w:ascii="Times New Roman" w:eastAsia="Calibri" w:hAnsi="Times New Roman" w:cs="Times New Roman"/>
                <w:spacing w:val="-4"/>
                <w:sz w:val="24"/>
                <w:szCs w:val="24"/>
              </w:rPr>
              <w:t>и</w:t>
            </w:r>
            <w:r w:rsidRPr="005B566A">
              <w:rPr>
                <w:rFonts w:ascii="Times New Roman" w:eastAsia="Calibri" w:hAnsi="Times New Roman" w:cs="Times New Roman"/>
                <w:spacing w:val="-4"/>
                <w:sz w:val="24"/>
                <w:szCs w:val="24"/>
              </w:rPr>
              <w:sym w:font="AIGDT" w:char="005D"/>
            </w:r>
            <w:r w:rsidRPr="005B566A">
              <w:rPr>
                <w:rFonts w:ascii="Times New Roman" w:eastAsia="Calibri" w:hAnsi="Times New Roman" w:cs="Times New Roman"/>
                <w:spacing w:val="-4"/>
                <w:sz w:val="24"/>
                <w:szCs w:val="24"/>
              </w:rPr>
              <w:t>, буквы</w:t>
            </w:r>
            <w:r w:rsidR="00601269" w:rsidRPr="005B566A">
              <w:rPr>
                <w:rFonts w:ascii="Times New Roman" w:eastAsia="Calibri" w:hAnsi="Times New Roman" w:cs="Times New Roman"/>
                <w:i/>
                <w:spacing w:val="-4"/>
                <w:sz w:val="24"/>
                <w:szCs w:val="24"/>
              </w:rPr>
              <w:t xml:space="preserve"> И, и.</w:t>
            </w:r>
            <w:r w:rsidRPr="005B566A">
              <w:rPr>
                <w:rFonts w:ascii="Times New Roman" w:eastAsia="Calibri" w:hAnsi="Times New Roman" w:cs="Times New Roman"/>
                <w:spacing w:val="-4"/>
                <w:sz w:val="24"/>
                <w:szCs w:val="24"/>
              </w:rPr>
              <w:t xml:space="preserve"> </w:t>
            </w:r>
            <w:r w:rsidRPr="005B566A">
              <w:rPr>
                <w:rFonts w:ascii="Times New Roman" w:eastAsia="Calibri" w:hAnsi="Times New Roman" w:cs="Times New Roman"/>
                <w:i/>
                <w:spacing w:val="-4"/>
                <w:sz w:val="24"/>
                <w:szCs w:val="24"/>
              </w:rPr>
              <w:t>.</w:t>
            </w:r>
          </w:p>
          <w:p w:rsidR="00A62C27" w:rsidRPr="005B566A"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22.09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6922A0"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17.</w:t>
            </w:r>
          </w:p>
        </w:tc>
        <w:tc>
          <w:tcPr>
            <w:tcW w:w="8578" w:type="dxa"/>
          </w:tcPr>
          <w:p w:rsidR="006922A0" w:rsidRPr="00C57850" w:rsidRDefault="00C57850" w:rsidP="00A62C27">
            <w:pPr>
              <w:rPr>
                <w:rFonts w:ascii="Times New Roman" w:hAnsi="Times New Roman" w:cs="Times New Roman"/>
                <w:b/>
                <w:sz w:val="24"/>
                <w:szCs w:val="24"/>
              </w:rPr>
            </w:pPr>
            <w:r w:rsidRPr="00C57850">
              <w:rPr>
                <w:rFonts w:ascii="Times New Roman" w:eastAsia="Times New Roman" w:hAnsi="Times New Roman" w:cs="Times New Roman"/>
                <w:b/>
                <w:sz w:val="24"/>
                <w:szCs w:val="24"/>
                <w:lang w:eastAsia="ru-RU"/>
              </w:rPr>
              <w:t> </w:t>
            </w:r>
            <w:r w:rsidRPr="00404FEE">
              <w:rPr>
                <w:rFonts w:ascii="Times New Roman" w:eastAsia="Times New Roman" w:hAnsi="Times New Roman" w:cs="Times New Roman"/>
                <w:b/>
                <w:sz w:val="24"/>
                <w:szCs w:val="24"/>
                <w:lang w:eastAsia="ru-RU"/>
              </w:rPr>
              <w:t>Русская народная сказка</w:t>
            </w:r>
            <w:r w:rsidR="008248DD" w:rsidRPr="00404FEE">
              <w:rPr>
                <w:rFonts w:ascii="Times New Roman" w:eastAsia="Times New Roman" w:hAnsi="Times New Roman" w:cs="Times New Roman"/>
                <w:b/>
                <w:sz w:val="24"/>
                <w:szCs w:val="24"/>
                <w:lang w:eastAsia="ru-RU"/>
              </w:rPr>
              <w:t>  </w:t>
            </w:r>
            <w:r w:rsidRPr="00C57850">
              <w:rPr>
                <w:rFonts w:ascii="Times New Roman" w:eastAsia="Times New Roman" w:hAnsi="Times New Roman" w:cs="Times New Roman"/>
                <w:b/>
                <w:sz w:val="24"/>
                <w:szCs w:val="24"/>
                <w:lang w:eastAsia="ru-RU"/>
              </w:rPr>
              <w:t>«</w:t>
            </w:r>
            <w:hyperlink r:id="rId37" w:tgtFrame="_blank" w:history="1">
              <w:r w:rsidR="008248DD" w:rsidRPr="00404FEE">
                <w:rPr>
                  <w:rFonts w:ascii="Times New Roman" w:eastAsia="Times New Roman" w:hAnsi="Times New Roman" w:cs="Times New Roman"/>
                  <w:b/>
                  <w:sz w:val="24"/>
                  <w:szCs w:val="24"/>
                  <w:lang w:eastAsia="ru-RU"/>
                </w:rPr>
                <w:t>Бычок – смоляной бочок</w:t>
              </w:r>
            </w:hyperlink>
            <w:r w:rsidRPr="00C57850">
              <w:rPr>
                <w:rFonts w:ascii="Times New Roman" w:eastAsia="Times New Roman" w:hAnsi="Times New Roman" w:cs="Times New Roman"/>
                <w:b/>
                <w:sz w:val="24"/>
                <w:szCs w:val="24"/>
                <w:lang w:eastAsia="ru-RU"/>
              </w:rPr>
              <w:t>».</w:t>
            </w:r>
          </w:p>
        </w:tc>
        <w:tc>
          <w:tcPr>
            <w:tcW w:w="709" w:type="dxa"/>
          </w:tcPr>
          <w:p w:rsidR="006922A0"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6922A0" w:rsidRPr="00C57850" w:rsidRDefault="006922A0" w:rsidP="00A62C27">
            <w:pPr>
              <w:jc w:val="both"/>
              <w:rPr>
                <w:rFonts w:ascii="Times New Roman" w:hAnsi="Times New Roman" w:cs="Times New Roman"/>
                <w:sz w:val="24"/>
                <w:szCs w:val="24"/>
              </w:rPr>
            </w:pPr>
          </w:p>
        </w:tc>
        <w:tc>
          <w:tcPr>
            <w:tcW w:w="993" w:type="dxa"/>
          </w:tcPr>
          <w:p w:rsidR="006922A0" w:rsidRPr="00C57850" w:rsidRDefault="006922A0" w:rsidP="00A62C27">
            <w:pPr>
              <w:jc w:val="both"/>
              <w:rPr>
                <w:rFonts w:ascii="Times New Roman" w:hAnsi="Times New Roman" w:cs="Times New Roman"/>
                <w:sz w:val="24"/>
                <w:szCs w:val="24"/>
              </w:rPr>
            </w:pPr>
          </w:p>
        </w:tc>
        <w:tc>
          <w:tcPr>
            <w:tcW w:w="1134" w:type="dxa"/>
          </w:tcPr>
          <w:p w:rsidR="006922A0" w:rsidRPr="00C57850" w:rsidRDefault="006922A0" w:rsidP="00A62C27">
            <w:pPr>
              <w:jc w:val="both"/>
              <w:rPr>
                <w:rFonts w:ascii="Times New Roman" w:hAnsi="Times New Roman" w:cs="Times New Roman"/>
                <w:b/>
                <w:sz w:val="24"/>
                <w:szCs w:val="24"/>
              </w:rPr>
            </w:pPr>
            <w:r w:rsidRPr="00C57850">
              <w:rPr>
                <w:rFonts w:ascii="Times New Roman" w:hAnsi="Times New Roman" w:cs="Times New Roman"/>
                <w:b/>
                <w:sz w:val="24"/>
                <w:szCs w:val="24"/>
              </w:rPr>
              <w:t>23.09</w:t>
            </w:r>
          </w:p>
        </w:tc>
        <w:tc>
          <w:tcPr>
            <w:tcW w:w="3118" w:type="dxa"/>
          </w:tcPr>
          <w:p w:rsidR="006922A0" w:rsidRPr="00C57850" w:rsidRDefault="006922A0"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18</w:t>
            </w:r>
            <w:r w:rsidR="00A62C27" w:rsidRPr="00C57850">
              <w:rPr>
                <w:rFonts w:ascii="Times New Roman" w:hAnsi="Times New Roman" w:cs="Times New Roman"/>
                <w:sz w:val="24"/>
                <w:szCs w:val="24"/>
              </w:rPr>
              <w:t>.</w:t>
            </w:r>
          </w:p>
        </w:tc>
        <w:tc>
          <w:tcPr>
            <w:tcW w:w="8578" w:type="dxa"/>
            <w:hideMark/>
          </w:tcPr>
          <w:p w:rsidR="0016201E" w:rsidRPr="0050712C" w:rsidRDefault="0016201E" w:rsidP="0016201E">
            <w:pPr>
              <w:rPr>
                <w:rFonts w:ascii="Times New Roman" w:hAnsi="Times New Roman" w:cs="Times New Roman"/>
                <w:sz w:val="24"/>
                <w:szCs w:val="24"/>
              </w:rPr>
            </w:pPr>
            <w:r w:rsidRPr="0050712C">
              <w:rPr>
                <w:rFonts w:ascii="Times New Roman" w:hAnsi="Times New Roman" w:cs="Times New Roman"/>
                <w:sz w:val="24"/>
                <w:szCs w:val="24"/>
              </w:rPr>
              <w:t>Дифференциация зрительного образа букв ы-и.</w:t>
            </w:r>
          </w:p>
          <w:p w:rsidR="00A62C27" w:rsidRPr="005B566A" w:rsidRDefault="00A62C27" w:rsidP="00601269">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26.09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19</w:t>
            </w:r>
            <w:r w:rsidR="00A62C27" w:rsidRPr="00C57850">
              <w:rPr>
                <w:rFonts w:ascii="Times New Roman" w:hAnsi="Times New Roman" w:cs="Times New Roman"/>
                <w:sz w:val="24"/>
                <w:szCs w:val="24"/>
              </w:rPr>
              <w:t>.</w:t>
            </w:r>
          </w:p>
        </w:tc>
        <w:tc>
          <w:tcPr>
            <w:tcW w:w="8578" w:type="dxa"/>
            <w:hideMark/>
          </w:tcPr>
          <w:p w:rsidR="0050712C" w:rsidRPr="0050712C" w:rsidRDefault="0050712C" w:rsidP="00A62C27">
            <w:pPr>
              <w:rPr>
                <w:rFonts w:ascii="Times New Roman" w:hAnsi="Times New Roman" w:cs="Times New Roman"/>
                <w:sz w:val="24"/>
                <w:szCs w:val="24"/>
              </w:rPr>
            </w:pPr>
            <w:r w:rsidRPr="0050712C">
              <w:rPr>
                <w:rFonts w:ascii="Times New Roman" w:hAnsi="Times New Roman" w:cs="Times New Roman"/>
                <w:sz w:val="24"/>
                <w:szCs w:val="24"/>
              </w:rPr>
              <w:t>Дифференциация зрительного образа букв ы-и.</w:t>
            </w:r>
          </w:p>
          <w:p w:rsidR="00A62C27" w:rsidRPr="0050712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1134" w:type="dxa"/>
            <w:hideMark/>
          </w:tcPr>
          <w:p w:rsidR="00A62C27" w:rsidRPr="00C57850" w:rsidRDefault="006922A0" w:rsidP="00A62C27">
            <w:pPr>
              <w:jc w:val="both"/>
              <w:rPr>
                <w:rFonts w:ascii="Times New Roman" w:hAnsi="Times New Roman" w:cs="Times New Roman"/>
                <w:sz w:val="24"/>
                <w:szCs w:val="24"/>
              </w:rPr>
            </w:pPr>
            <w:r w:rsidRPr="00C57850">
              <w:rPr>
                <w:rFonts w:ascii="Times New Roman" w:hAnsi="Times New Roman" w:cs="Times New Roman"/>
                <w:sz w:val="24"/>
                <w:szCs w:val="24"/>
              </w:rPr>
              <w:t>2</w:t>
            </w:r>
            <w:r w:rsidR="00FC7142" w:rsidRPr="00C57850">
              <w:rPr>
                <w:rFonts w:ascii="Times New Roman" w:hAnsi="Times New Roman" w:cs="Times New Roman"/>
                <w:sz w:val="24"/>
                <w:szCs w:val="24"/>
              </w:rPr>
              <w:t>7.09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Практическая работа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20</w:t>
            </w:r>
            <w:r w:rsidR="00A62C27" w:rsidRPr="00C57850">
              <w:rPr>
                <w:rFonts w:ascii="Times New Roman" w:hAnsi="Times New Roman" w:cs="Times New Roman"/>
                <w:sz w:val="24"/>
                <w:szCs w:val="24"/>
              </w:rPr>
              <w:t>.</w:t>
            </w:r>
          </w:p>
        </w:tc>
        <w:tc>
          <w:tcPr>
            <w:tcW w:w="8578" w:type="dxa"/>
            <w:hideMark/>
          </w:tcPr>
          <w:p w:rsidR="0050712C" w:rsidRPr="0050712C" w:rsidRDefault="0050712C" w:rsidP="00A62C27">
            <w:pPr>
              <w:rPr>
                <w:rFonts w:ascii="Times New Roman" w:hAnsi="Times New Roman" w:cs="Times New Roman"/>
                <w:sz w:val="24"/>
                <w:szCs w:val="24"/>
              </w:rPr>
            </w:pPr>
            <w:r w:rsidRPr="0050712C">
              <w:rPr>
                <w:rFonts w:ascii="Times New Roman" w:eastAsia="Calibri" w:hAnsi="Times New Roman" w:cs="Times New Roman"/>
                <w:spacing w:val="-4"/>
                <w:sz w:val="24"/>
                <w:szCs w:val="24"/>
              </w:rPr>
              <w:t xml:space="preserve">Гласный звук </w:t>
            </w:r>
            <w:r w:rsidRPr="0050712C">
              <w:rPr>
                <w:rFonts w:ascii="Times New Roman" w:eastAsia="Calibri" w:hAnsi="Times New Roman" w:cs="Times New Roman"/>
                <w:spacing w:val="-4"/>
                <w:sz w:val="24"/>
                <w:szCs w:val="24"/>
              </w:rPr>
              <w:sym w:font="AIGDT" w:char="005B"/>
            </w:r>
            <w:r w:rsidRPr="0050712C">
              <w:rPr>
                <w:rFonts w:ascii="Times New Roman" w:eastAsia="Calibri" w:hAnsi="Times New Roman" w:cs="Times New Roman"/>
                <w:spacing w:val="-4"/>
                <w:sz w:val="24"/>
                <w:szCs w:val="24"/>
              </w:rPr>
              <w:t>у</w:t>
            </w:r>
            <w:r w:rsidRPr="0050712C">
              <w:rPr>
                <w:rFonts w:ascii="Times New Roman" w:eastAsia="Calibri" w:hAnsi="Times New Roman" w:cs="Times New Roman"/>
                <w:spacing w:val="-4"/>
                <w:sz w:val="24"/>
                <w:szCs w:val="24"/>
              </w:rPr>
              <w:sym w:font="AIGDT" w:char="005D"/>
            </w:r>
            <w:r w:rsidRPr="0050712C">
              <w:rPr>
                <w:rFonts w:ascii="Times New Roman" w:eastAsia="Calibri" w:hAnsi="Times New Roman" w:cs="Times New Roman"/>
                <w:spacing w:val="-4"/>
                <w:sz w:val="24"/>
                <w:szCs w:val="24"/>
              </w:rPr>
              <w:t>, буквы У, у.</w:t>
            </w:r>
            <w:r w:rsidRPr="0050712C">
              <w:rPr>
                <w:rFonts w:ascii="Times New Roman" w:hAnsi="Times New Roman" w:cs="Times New Roman"/>
                <w:sz w:val="24"/>
                <w:szCs w:val="24"/>
              </w:rPr>
              <w:t xml:space="preserve"> </w:t>
            </w:r>
          </w:p>
          <w:p w:rsidR="00A62C27" w:rsidRPr="0050712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C7142" w:rsidP="00A62C27">
            <w:pPr>
              <w:jc w:val="both"/>
              <w:rPr>
                <w:rFonts w:ascii="Times New Roman" w:hAnsi="Times New Roman" w:cs="Times New Roman"/>
                <w:sz w:val="24"/>
                <w:szCs w:val="24"/>
              </w:rPr>
            </w:pPr>
            <w:r w:rsidRPr="00C57850">
              <w:rPr>
                <w:rFonts w:ascii="Times New Roman" w:hAnsi="Times New Roman" w:cs="Times New Roman"/>
                <w:sz w:val="24"/>
                <w:szCs w:val="24"/>
              </w:rPr>
              <w:t>28.09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Контрольная работа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21</w:t>
            </w:r>
            <w:r w:rsidR="00A62C27" w:rsidRPr="00C57850">
              <w:rPr>
                <w:rFonts w:ascii="Times New Roman" w:hAnsi="Times New Roman" w:cs="Times New Roman"/>
                <w:sz w:val="24"/>
                <w:szCs w:val="24"/>
              </w:rPr>
              <w:t>.</w:t>
            </w:r>
          </w:p>
        </w:tc>
        <w:tc>
          <w:tcPr>
            <w:tcW w:w="8578" w:type="dxa"/>
            <w:hideMark/>
          </w:tcPr>
          <w:p w:rsidR="00601269" w:rsidRPr="0050712C" w:rsidRDefault="00601269" w:rsidP="00601269">
            <w:pPr>
              <w:rPr>
                <w:rFonts w:ascii="Times New Roman" w:hAnsi="Times New Roman" w:cs="Times New Roman"/>
                <w:sz w:val="24"/>
                <w:szCs w:val="24"/>
              </w:rPr>
            </w:pPr>
            <w:r w:rsidRPr="0050712C">
              <w:rPr>
                <w:rFonts w:ascii="Times New Roman" w:eastAsia="Calibri" w:hAnsi="Times New Roman" w:cs="Times New Roman"/>
                <w:spacing w:val="-4"/>
                <w:sz w:val="24"/>
                <w:szCs w:val="24"/>
              </w:rPr>
              <w:t xml:space="preserve">Гласный звук </w:t>
            </w:r>
            <w:r w:rsidRPr="0050712C">
              <w:rPr>
                <w:rFonts w:ascii="Times New Roman" w:eastAsia="Calibri" w:hAnsi="Times New Roman" w:cs="Times New Roman"/>
                <w:spacing w:val="-4"/>
                <w:sz w:val="24"/>
                <w:szCs w:val="24"/>
              </w:rPr>
              <w:sym w:font="AIGDT" w:char="005B"/>
            </w:r>
            <w:r w:rsidRPr="0050712C">
              <w:rPr>
                <w:rFonts w:ascii="Times New Roman" w:eastAsia="Calibri" w:hAnsi="Times New Roman" w:cs="Times New Roman"/>
                <w:spacing w:val="-4"/>
                <w:sz w:val="24"/>
                <w:szCs w:val="24"/>
              </w:rPr>
              <w:t>у</w:t>
            </w:r>
            <w:r w:rsidRPr="0050712C">
              <w:rPr>
                <w:rFonts w:ascii="Times New Roman" w:eastAsia="Calibri" w:hAnsi="Times New Roman" w:cs="Times New Roman"/>
                <w:spacing w:val="-4"/>
                <w:sz w:val="24"/>
                <w:szCs w:val="24"/>
              </w:rPr>
              <w:sym w:font="AIGDT" w:char="005D"/>
            </w:r>
            <w:r w:rsidRPr="0050712C">
              <w:rPr>
                <w:rFonts w:ascii="Times New Roman" w:eastAsia="Calibri" w:hAnsi="Times New Roman" w:cs="Times New Roman"/>
                <w:spacing w:val="-4"/>
                <w:sz w:val="24"/>
                <w:szCs w:val="24"/>
              </w:rPr>
              <w:t>, буквы У, у.</w:t>
            </w:r>
            <w:r w:rsidRPr="0050712C">
              <w:rPr>
                <w:rFonts w:ascii="Times New Roman" w:hAnsi="Times New Roman" w:cs="Times New Roman"/>
                <w:sz w:val="24"/>
                <w:szCs w:val="24"/>
              </w:rPr>
              <w:t xml:space="preserve"> </w:t>
            </w:r>
          </w:p>
          <w:p w:rsidR="00A62C27" w:rsidRPr="0050712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C7142" w:rsidP="00A62C27">
            <w:pPr>
              <w:jc w:val="both"/>
              <w:rPr>
                <w:rFonts w:ascii="Times New Roman" w:hAnsi="Times New Roman" w:cs="Times New Roman"/>
                <w:sz w:val="24"/>
                <w:szCs w:val="24"/>
              </w:rPr>
            </w:pPr>
            <w:r w:rsidRPr="00C57850">
              <w:rPr>
                <w:rFonts w:ascii="Times New Roman" w:hAnsi="Times New Roman" w:cs="Times New Roman"/>
                <w:sz w:val="24"/>
                <w:szCs w:val="24"/>
              </w:rPr>
              <w:t>29.09</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FC7142"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22.</w:t>
            </w:r>
          </w:p>
        </w:tc>
        <w:tc>
          <w:tcPr>
            <w:tcW w:w="8578" w:type="dxa"/>
          </w:tcPr>
          <w:p w:rsidR="00FC7142" w:rsidRPr="00C57850" w:rsidRDefault="00C57850" w:rsidP="00A62C27">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hyperlink r:id="rId38" w:tgtFrame="_blank" w:history="1">
              <w:r w:rsidR="008248DD" w:rsidRPr="00404FEE">
                <w:rPr>
                  <w:rFonts w:ascii="Times New Roman" w:eastAsia="Times New Roman" w:hAnsi="Times New Roman" w:cs="Times New Roman"/>
                  <w:b/>
                  <w:sz w:val="24"/>
                  <w:szCs w:val="24"/>
                  <w:lang w:eastAsia="ru-RU"/>
                </w:rPr>
                <w:t>Лисичка-сестричка и волк</w:t>
              </w:r>
            </w:hyperlink>
            <w:r w:rsidRPr="00C57850">
              <w:rPr>
                <w:rFonts w:ascii="Times New Roman" w:eastAsia="Times New Roman" w:hAnsi="Times New Roman" w:cs="Times New Roman"/>
                <w:b/>
                <w:sz w:val="24"/>
                <w:szCs w:val="24"/>
                <w:lang w:eastAsia="ru-RU"/>
              </w:rPr>
              <w:t>».</w:t>
            </w:r>
            <w:r w:rsidR="008248DD" w:rsidRPr="00404FEE">
              <w:rPr>
                <w:rFonts w:ascii="Times New Roman" w:eastAsia="Times New Roman" w:hAnsi="Times New Roman" w:cs="Times New Roman"/>
                <w:b/>
                <w:sz w:val="24"/>
                <w:szCs w:val="24"/>
                <w:lang w:eastAsia="ru-RU"/>
              </w:rPr>
              <w:br/>
            </w:r>
          </w:p>
        </w:tc>
        <w:tc>
          <w:tcPr>
            <w:tcW w:w="709" w:type="dxa"/>
          </w:tcPr>
          <w:p w:rsidR="00FC7142"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FC7142" w:rsidRPr="00C57850" w:rsidRDefault="00FC7142" w:rsidP="00A62C27">
            <w:pPr>
              <w:jc w:val="both"/>
              <w:rPr>
                <w:rFonts w:ascii="Times New Roman" w:hAnsi="Times New Roman" w:cs="Times New Roman"/>
                <w:sz w:val="24"/>
                <w:szCs w:val="24"/>
              </w:rPr>
            </w:pPr>
          </w:p>
        </w:tc>
        <w:tc>
          <w:tcPr>
            <w:tcW w:w="993" w:type="dxa"/>
          </w:tcPr>
          <w:p w:rsidR="00FC7142" w:rsidRPr="00C57850" w:rsidRDefault="00FC7142" w:rsidP="00A62C27">
            <w:pPr>
              <w:jc w:val="both"/>
              <w:rPr>
                <w:rFonts w:ascii="Times New Roman" w:hAnsi="Times New Roman" w:cs="Times New Roman"/>
                <w:sz w:val="24"/>
                <w:szCs w:val="24"/>
              </w:rPr>
            </w:pPr>
          </w:p>
        </w:tc>
        <w:tc>
          <w:tcPr>
            <w:tcW w:w="1134" w:type="dxa"/>
          </w:tcPr>
          <w:p w:rsidR="00FC7142" w:rsidRPr="00C57850" w:rsidRDefault="00FC7142" w:rsidP="00A62C27">
            <w:pPr>
              <w:jc w:val="both"/>
              <w:rPr>
                <w:rFonts w:ascii="Times New Roman" w:hAnsi="Times New Roman" w:cs="Times New Roman"/>
                <w:b/>
                <w:sz w:val="24"/>
                <w:szCs w:val="24"/>
              </w:rPr>
            </w:pPr>
            <w:r w:rsidRPr="00C57850">
              <w:rPr>
                <w:rFonts w:ascii="Times New Roman" w:hAnsi="Times New Roman" w:cs="Times New Roman"/>
                <w:b/>
                <w:sz w:val="24"/>
                <w:szCs w:val="24"/>
              </w:rPr>
              <w:t>30.09</w:t>
            </w:r>
          </w:p>
        </w:tc>
        <w:tc>
          <w:tcPr>
            <w:tcW w:w="3118" w:type="dxa"/>
          </w:tcPr>
          <w:p w:rsidR="00FC7142"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23</w:t>
            </w:r>
            <w:r w:rsidR="00A62C27" w:rsidRPr="00C57850">
              <w:rPr>
                <w:rFonts w:ascii="Times New Roman" w:hAnsi="Times New Roman" w:cs="Times New Roman"/>
                <w:sz w:val="24"/>
                <w:szCs w:val="24"/>
              </w:rPr>
              <w:t>.</w:t>
            </w:r>
          </w:p>
        </w:tc>
        <w:tc>
          <w:tcPr>
            <w:tcW w:w="8578" w:type="dxa"/>
            <w:hideMark/>
          </w:tcPr>
          <w:p w:rsidR="0050712C" w:rsidRDefault="0050712C" w:rsidP="00A62C27">
            <w:pPr>
              <w:rPr>
                <w:rFonts w:ascii="Times New Roman" w:eastAsia="Calibri" w:hAnsi="Times New Roman" w:cs="Times New Roman"/>
                <w:i/>
                <w:sz w:val="24"/>
                <w:szCs w:val="24"/>
              </w:rPr>
            </w:pPr>
            <w:r w:rsidRPr="0050712C">
              <w:rPr>
                <w:rFonts w:ascii="Times New Roman" w:eastAsia="Calibri" w:hAnsi="Times New Roman" w:cs="Times New Roman"/>
                <w:sz w:val="24"/>
                <w:szCs w:val="24"/>
              </w:rPr>
              <w:t xml:space="preserve">Согласные звуки </w:t>
            </w:r>
            <w:r w:rsidRPr="0050712C">
              <w:rPr>
                <w:rFonts w:ascii="Times New Roman" w:eastAsia="Calibri" w:hAnsi="Times New Roman" w:cs="Times New Roman"/>
                <w:sz w:val="24"/>
                <w:szCs w:val="24"/>
              </w:rPr>
              <w:sym w:font="AIGDT" w:char="005B"/>
            </w:r>
            <w:r w:rsidRPr="0050712C">
              <w:rPr>
                <w:rFonts w:ascii="Times New Roman" w:eastAsia="Calibri" w:hAnsi="Times New Roman" w:cs="Times New Roman"/>
                <w:sz w:val="24"/>
                <w:szCs w:val="24"/>
              </w:rPr>
              <w:t>н</w:t>
            </w:r>
            <w:r w:rsidRPr="0050712C">
              <w:rPr>
                <w:rFonts w:ascii="Times New Roman" w:eastAsia="Calibri" w:hAnsi="Times New Roman" w:cs="Times New Roman"/>
                <w:sz w:val="24"/>
                <w:szCs w:val="24"/>
              </w:rPr>
              <w:sym w:font="AIGDT" w:char="005D"/>
            </w:r>
            <w:r w:rsidRPr="0050712C">
              <w:rPr>
                <w:rFonts w:ascii="Times New Roman" w:eastAsia="Calibri" w:hAnsi="Times New Roman" w:cs="Times New Roman"/>
                <w:sz w:val="24"/>
                <w:szCs w:val="24"/>
              </w:rPr>
              <w:t xml:space="preserve">, </w:t>
            </w:r>
            <w:r w:rsidRPr="0050712C">
              <w:rPr>
                <w:rFonts w:ascii="Times New Roman" w:eastAsia="Calibri" w:hAnsi="Times New Roman" w:cs="Times New Roman"/>
                <w:sz w:val="24"/>
                <w:szCs w:val="24"/>
              </w:rPr>
              <w:sym w:font="AIGDT" w:char="005B"/>
            </w:r>
            <w:r w:rsidRPr="0050712C">
              <w:rPr>
                <w:rFonts w:ascii="Times New Roman" w:eastAsia="Calibri" w:hAnsi="Times New Roman" w:cs="Times New Roman"/>
                <w:sz w:val="24"/>
                <w:szCs w:val="24"/>
              </w:rPr>
              <w:t>н’</w:t>
            </w:r>
            <w:r w:rsidRPr="0050712C">
              <w:rPr>
                <w:rFonts w:ascii="Times New Roman" w:eastAsia="Calibri" w:hAnsi="Times New Roman" w:cs="Times New Roman"/>
                <w:sz w:val="24"/>
                <w:szCs w:val="24"/>
              </w:rPr>
              <w:sym w:font="AIGDT" w:char="005D"/>
            </w:r>
            <w:r w:rsidRPr="0050712C">
              <w:rPr>
                <w:rFonts w:ascii="Times New Roman" w:eastAsia="Calibri" w:hAnsi="Times New Roman" w:cs="Times New Roman"/>
                <w:sz w:val="24"/>
                <w:szCs w:val="24"/>
              </w:rPr>
              <w:t xml:space="preserve">, буквы </w:t>
            </w:r>
            <w:r w:rsidRPr="0050712C">
              <w:rPr>
                <w:rFonts w:ascii="Times New Roman" w:eastAsia="Calibri" w:hAnsi="Times New Roman" w:cs="Times New Roman"/>
                <w:i/>
                <w:sz w:val="24"/>
                <w:szCs w:val="24"/>
              </w:rPr>
              <w:t xml:space="preserve">Н, н. </w:t>
            </w:r>
          </w:p>
          <w:p w:rsidR="00A62C27" w:rsidRPr="0050712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C7142" w:rsidP="00A62C27">
            <w:pPr>
              <w:jc w:val="both"/>
              <w:rPr>
                <w:rFonts w:ascii="Times New Roman" w:hAnsi="Times New Roman" w:cs="Times New Roman"/>
                <w:sz w:val="24"/>
                <w:szCs w:val="24"/>
              </w:rPr>
            </w:pPr>
            <w:r w:rsidRPr="00C57850">
              <w:rPr>
                <w:rFonts w:ascii="Times New Roman" w:hAnsi="Times New Roman" w:cs="Times New Roman"/>
                <w:sz w:val="24"/>
                <w:szCs w:val="24"/>
              </w:rPr>
              <w:t>03.10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24</w:t>
            </w:r>
            <w:r w:rsidR="00A62C27" w:rsidRPr="00C57850">
              <w:rPr>
                <w:rFonts w:ascii="Times New Roman" w:hAnsi="Times New Roman" w:cs="Times New Roman"/>
                <w:sz w:val="24"/>
                <w:szCs w:val="24"/>
              </w:rPr>
              <w:t>.</w:t>
            </w:r>
          </w:p>
        </w:tc>
        <w:tc>
          <w:tcPr>
            <w:tcW w:w="8578" w:type="dxa"/>
            <w:hideMark/>
          </w:tcPr>
          <w:p w:rsidR="0050712C" w:rsidRDefault="0050712C" w:rsidP="00A62C27">
            <w:pPr>
              <w:rPr>
                <w:rFonts w:ascii="Times New Roman" w:eastAsia="Calibri" w:hAnsi="Times New Roman" w:cs="Times New Roman"/>
                <w:i/>
                <w:sz w:val="24"/>
                <w:szCs w:val="24"/>
              </w:rPr>
            </w:pPr>
            <w:r w:rsidRPr="0050712C">
              <w:rPr>
                <w:rFonts w:ascii="Times New Roman" w:eastAsia="Calibri" w:hAnsi="Times New Roman" w:cs="Times New Roman"/>
                <w:sz w:val="24"/>
                <w:szCs w:val="24"/>
              </w:rPr>
              <w:t xml:space="preserve">Согласные звуки </w:t>
            </w:r>
            <w:r w:rsidRPr="0050712C">
              <w:rPr>
                <w:rFonts w:ascii="Times New Roman" w:eastAsia="Calibri" w:hAnsi="Times New Roman" w:cs="Times New Roman"/>
                <w:sz w:val="24"/>
                <w:szCs w:val="24"/>
              </w:rPr>
              <w:sym w:font="AIGDT" w:char="005B"/>
            </w:r>
            <w:r w:rsidRPr="0050712C">
              <w:rPr>
                <w:rFonts w:ascii="Times New Roman" w:eastAsia="Calibri" w:hAnsi="Times New Roman" w:cs="Times New Roman"/>
                <w:sz w:val="24"/>
                <w:szCs w:val="24"/>
              </w:rPr>
              <w:t>с</w:t>
            </w:r>
            <w:r w:rsidRPr="0050712C">
              <w:rPr>
                <w:rFonts w:ascii="Times New Roman" w:eastAsia="Calibri" w:hAnsi="Times New Roman" w:cs="Times New Roman"/>
                <w:sz w:val="24"/>
                <w:szCs w:val="24"/>
              </w:rPr>
              <w:sym w:font="AIGDT" w:char="005D"/>
            </w:r>
            <w:r w:rsidRPr="0050712C">
              <w:rPr>
                <w:rFonts w:ascii="Times New Roman" w:eastAsia="Calibri" w:hAnsi="Times New Roman" w:cs="Times New Roman"/>
                <w:sz w:val="24"/>
                <w:szCs w:val="24"/>
              </w:rPr>
              <w:t xml:space="preserve">, </w:t>
            </w:r>
            <w:r w:rsidRPr="0050712C">
              <w:rPr>
                <w:rFonts w:ascii="Times New Roman" w:eastAsia="Calibri" w:hAnsi="Times New Roman" w:cs="Times New Roman"/>
                <w:sz w:val="24"/>
                <w:szCs w:val="24"/>
              </w:rPr>
              <w:sym w:font="AIGDT" w:char="005B"/>
            </w:r>
            <w:r w:rsidRPr="0050712C">
              <w:rPr>
                <w:rFonts w:ascii="Times New Roman" w:eastAsia="Calibri" w:hAnsi="Times New Roman" w:cs="Times New Roman"/>
                <w:sz w:val="24"/>
                <w:szCs w:val="24"/>
              </w:rPr>
              <w:t>с’</w:t>
            </w:r>
            <w:r w:rsidRPr="0050712C">
              <w:rPr>
                <w:rFonts w:ascii="Times New Roman" w:eastAsia="Calibri" w:hAnsi="Times New Roman" w:cs="Times New Roman"/>
                <w:sz w:val="24"/>
                <w:szCs w:val="24"/>
              </w:rPr>
              <w:sym w:font="AIGDT" w:char="005D"/>
            </w:r>
            <w:r w:rsidRPr="0050712C">
              <w:rPr>
                <w:rFonts w:ascii="Times New Roman" w:eastAsia="Calibri" w:hAnsi="Times New Roman" w:cs="Times New Roman"/>
                <w:sz w:val="24"/>
                <w:szCs w:val="24"/>
              </w:rPr>
              <w:t xml:space="preserve">, буквы </w:t>
            </w:r>
            <w:r w:rsidRPr="0050712C">
              <w:rPr>
                <w:rFonts w:ascii="Times New Roman" w:eastAsia="Calibri" w:hAnsi="Times New Roman" w:cs="Times New Roman"/>
                <w:i/>
                <w:sz w:val="24"/>
                <w:szCs w:val="24"/>
              </w:rPr>
              <w:t>С,</w:t>
            </w:r>
            <w:r>
              <w:rPr>
                <w:rFonts w:ascii="Times New Roman" w:eastAsia="Calibri" w:hAnsi="Times New Roman" w:cs="Times New Roman"/>
                <w:i/>
                <w:sz w:val="24"/>
                <w:szCs w:val="24"/>
              </w:rPr>
              <w:t xml:space="preserve"> с</w:t>
            </w:r>
            <w:r w:rsidRPr="0050712C">
              <w:rPr>
                <w:rFonts w:ascii="Times New Roman" w:eastAsia="Calibri" w:hAnsi="Times New Roman" w:cs="Times New Roman"/>
                <w:i/>
                <w:sz w:val="24"/>
                <w:szCs w:val="24"/>
              </w:rPr>
              <w:t xml:space="preserve"> </w:t>
            </w:r>
          </w:p>
          <w:p w:rsidR="00A62C27" w:rsidRPr="0050712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C7142" w:rsidP="00A62C27">
            <w:pPr>
              <w:jc w:val="both"/>
              <w:rPr>
                <w:rFonts w:ascii="Times New Roman" w:hAnsi="Times New Roman" w:cs="Times New Roman"/>
                <w:sz w:val="24"/>
                <w:szCs w:val="24"/>
              </w:rPr>
            </w:pPr>
            <w:r w:rsidRPr="00C57850">
              <w:rPr>
                <w:rFonts w:ascii="Times New Roman" w:hAnsi="Times New Roman" w:cs="Times New Roman"/>
                <w:sz w:val="24"/>
                <w:szCs w:val="24"/>
              </w:rPr>
              <w:t>04.10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25</w:t>
            </w:r>
            <w:r w:rsidR="00A62C27" w:rsidRPr="00C57850">
              <w:rPr>
                <w:rFonts w:ascii="Times New Roman" w:hAnsi="Times New Roman" w:cs="Times New Roman"/>
                <w:sz w:val="24"/>
                <w:szCs w:val="24"/>
              </w:rPr>
              <w:t>.</w:t>
            </w:r>
          </w:p>
        </w:tc>
        <w:tc>
          <w:tcPr>
            <w:tcW w:w="8578" w:type="dxa"/>
            <w:hideMark/>
          </w:tcPr>
          <w:p w:rsidR="0050712C" w:rsidRDefault="0050712C" w:rsidP="00A62C27">
            <w:pPr>
              <w:rPr>
                <w:rFonts w:ascii="Times New Roman" w:eastAsia="Calibri" w:hAnsi="Times New Roman" w:cs="Times New Roman"/>
                <w:i/>
                <w:sz w:val="24"/>
                <w:szCs w:val="24"/>
              </w:rPr>
            </w:pPr>
            <w:r w:rsidRPr="0050712C">
              <w:rPr>
                <w:rFonts w:ascii="Times New Roman" w:eastAsia="Calibri" w:hAnsi="Times New Roman" w:cs="Times New Roman"/>
                <w:sz w:val="24"/>
                <w:szCs w:val="24"/>
              </w:rPr>
              <w:t xml:space="preserve">Согласные звуки </w:t>
            </w:r>
            <w:r w:rsidRPr="0050712C">
              <w:rPr>
                <w:rFonts w:ascii="Times New Roman" w:eastAsia="Calibri" w:hAnsi="Times New Roman" w:cs="Times New Roman"/>
                <w:sz w:val="24"/>
                <w:szCs w:val="24"/>
              </w:rPr>
              <w:sym w:font="AIGDT" w:char="005B"/>
            </w:r>
            <w:r w:rsidRPr="0050712C">
              <w:rPr>
                <w:rFonts w:ascii="Times New Roman" w:eastAsia="Calibri" w:hAnsi="Times New Roman" w:cs="Times New Roman"/>
                <w:sz w:val="24"/>
                <w:szCs w:val="24"/>
              </w:rPr>
              <w:t>с</w:t>
            </w:r>
            <w:r w:rsidRPr="0050712C">
              <w:rPr>
                <w:rFonts w:ascii="Times New Roman" w:eastAsia="Calibri" w:hAnsi="Times New Roman" w:cs="Times New Roman"/>
                <w:sz w:val="24"/>
                <w:szCs w:val="24"/>
              </w:rPr>
              <w:sym w:font="AIGDT" w:char="005D"/>
            </w:r>
            <w:r w:rsidRPr="0050712C">
              <w:rPr>
                <w:rFonts w:ascii="Times New Roman" w:eastAsia="Calibri" w:hAnsi="Times New Roman" w:cs="Times New Roman"/>
                <w:sz w:val="24"/>
                <w:szCs w:val="24"/>
              </w:rPr>
              <w:t xml:space="preserve">, </w:t>
            </w:r>
            <w:r w:rsidRPr="0050712C">
              <w:rPr>
                <w:rFonts w:ascii="Times New Roman" w:eastAsia="Calibri" w:hAnsi="Times New Roman" w:cs="Times New Roman"/>
                <w:sz w:val="24"/>
                <w:szCs w:val="24"/>
              </w:rPr>
              <w:sym w:font="AIGDT" w:char="005B"/>
            </w:r>
            <w:r w:rsidRPr="0050712C">
              <w:rPr>
                <w:rFonts w:ascii="Times New Roman" w:eastAsia="Calibri" w:hAnsi="Times New Roman" w:cs="Times New Roman"/>
                <w:sz w:val="24"/>
                <w:szCs w:val="24"/>
              </w:rPr>
              <w:t>с’</w:t>
            </w:r>
            <w:r w:rsidRPr="0050712C">
              <w:rPr>
                <w:rFonts w:ascii="Times New Roman" w:eastAsia="Calibri" w:hAnsi="Times New Roman" w:cs="Times New Roman"/>
                <w:sz w:val="24"/>
                <w:szCs w:val="24"/>
              </w:rPr>
              <w:sym w:font="AIGDT" w:char="005D"/>
            </w:r>
            <w:r w:rsidRPr="0050712C">
              <w:rPr>
                <w:rFonts w:ascii="Times New Roman" w:eastAsia="Calibri" w:hAnsi="Times New Roman" w:cs="Times New Roman"/>
                <w:sz w:val="24"/>
                <w:szCs w:val="24"/>
              </w:rPr>
              <w:t xml:space="preserve">, буквы </w:t>
            </w:r>
            <w:r w:rsidRPr="0050712C">
              <w:rPr>
                <w:rFonts w:ascii="Times New Roman" w:eastAsia="Calibri" w:hAnsi="Times New Roman" w:cs="Times New Roman"/>
                <w:i/>
                <w:sz w:val="24"/>
                <w:szCs w:val="24"/>
              </w:rPr>
              <w:t>С,</w:t>
            </w:r>
            <w:r>
              <w:rPr>
                <w:rFonts w:ascii="Times New Roman" w:eastAsia="Calibri" w:hAnsi="Times New Roman" w:cs="Times New Roman"/>
                <w:i/>
                <w:sz w:val="24"/>
                <w:szCs w:val="24"/>
              </w:rPr>
              <w:t xml:space="preserve"> с.</w:t>
            </w:r>
          </w:p>
          <w:p w:rsidR="00A62C27" w:rsidRPr="0050712C" w:rsidRDefault="0050712C" w:rsidP="00EE6860">
            <w:pPr>
              <w:rPr>
                <w:rFonts w:ascii="Times New Roman" w:hAnsi="Times New Roman" w:cs="Times New Roman"/>
                <w:i/>
                <w:sz w:val="24"/>
                <w:szCs w:val="24"/>
              </w:rPr>
            </w:pPr>
            <w:r w:rsidRPr="0050712C">
              <w:rPr>
                <w:rFonts w:ascii="Times New Roman" w:eastAsia="Calibri" w:hAnsi="Times New Roman" w:cs="Times New Roman"/>
                <w:i/>
                <w:sz w:val="24"/>
                <w:szCs w:val="24"/>
              </w:rPr>
              <w:lastRenderedPageBreak/>
              <w:t xml:space="preserve"> </w:t>
            </w: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lastRenderedPageBreak/>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C7142" w:rsidP="00A62C27">
            <w:pPr>
              <w:jc w:val="both"/>
              <w:rPr>
                <w:rFonts w:ascii="Times New Roman" w:hAnsi="Times New Roman" w:cs="Times New Roman"/>
                <w:sz w:val="24"/>
                <w:szCs w:val="24"/>
              </w:rPr>
            </w:pPr>
            <w:r w:rsidRPr="00C57850">
              <w:rPr>
                <w:rFonts w:ascii="Times New Roman" w:hAnsi="Times New Roman" w:cs="Times New Roman"/>
                <w:sz w:val="24"/>
                <w:szCs w:val="24"/>
              </w:rPr>
              <w:t>05.10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Устный опрос, самооценка </w:t>
            </w:r>
            <w:r w:rsidRPr="00C57850">
              <w:rPr>
                <w:rFonts w:ascii="Times New Roman" w:hAnsi="Times New Roman" w:cs="Times New Roman"/>
                <w:sz w:val="24"/>
                <w:szCs w:val="24"/>
              </w:rPr>
              <w:lastRenderedPageBreak/>
              <w:t>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26</w:t>
            </w:r>
            <w:r w:rsidR="00A62C27" w:rsidRPr="00C57850">
              <w:rPr>
                <w:rFonts w:ascii="Times New Roman" w:hAnsi="Times New Roman" w:cs="Times New Roman"/>
                <w:sz w:val="24"/>
                <w:szCs w:val="24"/>
              </w:rPr>
              <w:t>.</w:t>
            </w:r>
          </w:p>
        </w:tc>
        <w:tc>
          <w:tcPr>
            <w:tcW w:w="8578" w:type="dxa"/>
            <w:hideMark/>
          </w:tcPr>
          <w:p w:rsidR="00601269" w:rsidRDefault="00601269" w:rsidP="00A62C27">
            <w:pPr>
              <w:rPr>
                <w:rFonts w:ascii="Times New Roman" w:eastAsia="Calibri" w:hAnsi="Times New Roman" w:cs="Times New Roman"/>
                <w:sz w:val="24"/>
                <w:szCs w:val="24"/>
              </w:rPr>
            </w:pPr>
            <w:r w:rsidRPr="00601269">
              <w:rPr>
                <w:rFonts w:ascii="Times New Roman" w:eastAsia="Calibri" w:hAnsi="Times New Roman" w:cs="Times New Roman"/>
                <w:sz w:val="24"/>
                <w:szCs w:val="24"/>
              </w:rPr>
              <w:t xml:space="preserve">Согласные звуки </w:t>
            </w:r>
            <w:r w:rsidRPr="00601269">
              <w:rPr>
                <w:rFonts w:ascii="Times New Roman" w:eastAsia="Calibri" w:hAnsi="Times New Roman" w:cs="Times New Roman"/>
                <w:sz w:val="24"/>
                <w:szCs w:val="24"/>
              </w:rPr>
              <w:sym w:font="AIGDT" w:char="005B"/>
            </w:r>
            <w:r w:rsidRPr="00601269">
              <w:rPr>
                <w:rFonts w:ascii="Times New Roman" w:eastAsia="Calibri" w:hAnsi="Times New Roman" w:cs="Times New Roman"/>
                <w:sz w:val="24"/>
                <w:szCs w:val="24"/>
              </w:rPr>
              <w:t>к</w:t>
            </w:r>
            <w:r w:rsidRPr="00601269">
              <w:rPr>
                <w:rFonts w:ascii="Times New Roman" w:eastAsia="Calibri" w:hAnsi="Times New Roman" w:cs="Times New Roman"/>
                <w:sz w:val="24"/>
                <w:szCs w:val="24"/>
              </w:rPr>
              <w:sym w:font="AIGDT" w:char="005D"/>
            </w:r>
            <w:r w:rsidRPr="00601269">
              <w:rPr>
                <w:rFonts w:ascii="Times New Roman" w:eastAsia="Calibri" w:hAnsi="Times New Roman" w:cs="Times New Roman"/>
                <w:sz w:val="24"/>
                <w:szCs w:val="24"/>
              </w:rPr>
              <w:t xml:space="preserve">, </w:t>
            </w:r>
            <w:r w:rsidRPr="00601269">
              <w:rPr>
                <w:rFonts w:ascii="Times New Roman" w:eastAsia="Calibri" w:hAnsi="Times New Roman" w:cs="Times New Roman"/>
                <w:sz w:val="24"/>
                <w:szCs w:val="24"/>
              </w:rPr>
              <w:sym w:font="AIGDT" w:char="005B"/>
            </w:r>
            <w:r w:rsidRPr="00601269">
              <w:rPr>
                <w:rFonts w:ascii="Times New Roman" w:eastAsia="Calibri" w:hAnsi="Times New Roman" w:cs="Times New Roman"/>
                <w:sz w:val="24"/>
                <w:szCs w:val="24"/>
              </w:rPr>
              <w:t>к’</w:t>
            </w:r>
            <w:r w:rsidRPr="00601269">
              <w:rPr>
                <w:rFonts w:ascii="Times New Roman" w:eastAsia="Calibri" w:hAnsi="Times New Roman" w:cs="Times New Roman"/>
                <w:sz w:val="24"/>
                <w:szCs w:val="24"/>
              </w:rPr>
              <w:sym w:font="AIGDT" w:char="005D"/>
            </w:r>
            <w:r w:rsidRPr="00601269">
              <w:rPr>
                <w:rFonts w:ascii="Times New Roman" w:eastAsia="Calibri" w:hAnsi="Times New Roman" w:cs="Times New Roman"/>
                <w:sz w:val="24"/>
                <w:szCs w:val="24"/>
              </w:rPr>
              <w:t xml:space="preserve">, буквы </w:t>
            </w:r>
            <w:r w:rsidRPr="00601269">
              <w:rPr>
                <w:rFonts w:ascii="Times New Roman" w:eastAsia="Calibri" w:hAnsi="Times New Roman" w:cs="Times New Roman"/>
                <w:i/>
                <w:sz w:val="24"/>
                <w:szCs w:val="24"/>
              </w:rPr>
              <w:t>К, к.</w:t>
            </w:r>
            <w:r w:rsidRPr="00601269">
              <w:rPr>
                <w:rFonts w:ascii="Times New Roman" w:eastAsia="Calibri" w:hAnsi="Times New Roman" w:cs="Times New Roman"/>
                <w:sz w:val="24"/>
                <w:szCs w:val="24"/>
              </w:rPr>
              <w:t xml:space="preserve"> </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06.10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CF5333"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27</w:t>
            </w:r>
          </w:p>
        </w:tc>
        <w:tc>
          <w:tcPr>
            <w:tcW w:w="8578" w:type="dxa"/>
          </w:tcPr>
          <w:p w:rsidR="00CF5333" w:rsidRPr="00C57850" w:rsidRDefault="00C57850" w:rsidP="00A62C27">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r w:rsidR="008248DD" w:rsidRPr="00404FEE">
              <w:rPr>
                <w:rFonts w:ascii="Times New Roman" w:eastAsia="Times New Roman" w:hAnsi="Times New Roman" w:cs="Times New Roman"/>
                <w:b/>
                <w:sz w:val="24"/>
                <w:szCs w:val="24"/>
                <w:lang w:eastAsia="ru-RU"/>
              </w:rPr>
              <w:t>«</w:t>
            </w:r>
            <w:hyperlink r:id="rId39" w:tgtFrame="_blank" w:history="1">
              <w:r w:rsidR="008248DD" w:rsidRPr="00404FEE">
                <w:rPr>
                  <w:rFonts w:ascii="Times New Roman" w:eastAsia="Times New Roman" w:hAnsi="Times New Roman" w:cs="Times New Roman"/>
                  <w:b/>
                  <w:sz w:val="24"/>
                  <w:szCs w:val="24"/>
                  <w:lang w:eastAsia="ru-RU"/>
                </w:rPr>
                <w:t>Петушок и бобовое зернышко</w:t>
              </w:r>
            </w:hyperlink>
            <w:r w:rsidR="008248DD" w:rsidRPr="00404FEE">
              <w:rPr>
                <w:rFonts w:ascii="Times New Roman" w:eastAsia="Times New Roman" w:hAnsi="Times New Roman" w:cs="Times New Roman"/>
                <w:b/>
                <w:sz w:val="24"/>
                <w:szCs w:val="24"/>
                <w:lang w:eastAsia="ru-RU"/>
              </w:rPr>
              <w:t>»</w:t>
            </w:r>
          </w:p>
        </w:tc>
        <w:tc>
          <w:tcPr>
            <w:tcW w:w="709" w:type="dxa"/>
          </w:tcPr>
          <w:p w:rsidR="00CF5333"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CF5333" w:rsidRPr="00C57850" w:rsidRDefault="00CF5333" w:rsidP="00A62C27">
            <w:pPr>
              <w:jc w:val="both"/>
              <w:rPr>
                <w:rFonts w:ascii="Times New Roman" w:hAnsi="Times New Roman" w:cs="Times New Roman"/>
                <w:sz w:val="24"/>
                <w:szCs w:val="24"/>
              </w:rPr>
            </w:pPr>
          </w:p>
        </w:tc>
        <w:tc>
          <w:tcPr>
            <w:tcW w:w="993" w:type="dxa"/>
          </w:tcPr>
          <w:p w:rsidR="00CF5333" w:rsidRPr="00C57850" w:rsidRDefault="00CF5333" w:rsidP="00A62C27">
            <w:pPr>
              <w:jc w:val="both"/>
              <w:rPr>
                <w:rFonts w:ascii="Times New Roman" w:hAnsi="Times New Roman" w:cs="Times New Roman"/>
                <w:sz w:val="24"/>
                <w:szCs w:val="24"/>
              </w:rPr>
            </w:pPr>
          </w:p>
        </w:tc>
        <w:tc>
          <w:tcPr>
            <w:tcW w:w="1134" w:type="dxa"/>
          </w:tcPr>
          <w:p w:rsidR="00CF5333" w:rsidRPr="00C57850" w:rsidRDefault="00CF5333" w:rsidP="00A62C27">
            <w:pPr>
              <w:jc w:val="both"/>
              <w:rPr>
                <w:rFonts w:ascii="Times New Roman" w:hAnsi="Times New Roman" w:cs="Times New Roman"/>
                <w:b/>
                <w:sz w:val="24"/>
                <w:szCs w:val="24"/>
              </w:rPr>
            </w:pPr>
            <w:r w:rsidRPr="00C57850">
              <w:rPr>
                <w:rFonts w:ascii="Times New Roman" w:hAnsi="Times New Roman" w:cs="Times New Roman"/>
                <w:b/>
                <w:sz w:val="24"/>
                <w:szCs w:val="24"/>
              </w:rPr>
              <w:t>07.10</w:t>
            </w:r>
          </w:p>
        </w:tc>
        <w:tc>
          <w:tcPr>
            <w:tcW w:w="3118" w:type="dxa"/>
          </w:tcPr>
          <w:p w:rsidR="00CF5333"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28</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т</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т</w:t>
            </w:r>
            <w:r w:rsidRPr="00FE69F7">
              <w:rPr>
                <w:rFonts w:ascii="Times New Roman" w:eastAsia="Calibri" w:hAnsi="Times New Roman" w:cs="Times New Roman"/>
                <w:sz w:val="24"/>
                <w:szCs w:val="24"/>
              </w:rPr>
              <w:sym w:font="Symbol" w:char="F0A2"/>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Т, т.</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10.10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29</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т</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т</w:t>
            </w:r>
            <w:r w:rsidRPr="00FE69F7">
              <w:rPr>
                <w:rFonts w:ascii="Times New Roman" w:eastAsia="Calibri" w:hAnsi="Times New Roman" w:cs="Times New Roman"/>
                <w:sz w:val="24"/>
                <w:szCs w:val="24"/>
              </w:rPr>
              <w:sym w:font="Symbol" w:char="F0A2"/>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Т, т.</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11.10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30</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л</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л</w:t>
            </w:r>
            <w:r w:rsidRPr="00FE69F7">
              <w:rPr>
                <w:rFonts w:ascii="Times New Roman" w:eastAsia="Calibri" w:hAnsi="Times New Roman" w:cs="Times New Roman"/>
                <w:sz w:val="24"/>
                <w:szCs w:val="24"/>
              </w:rPr>
              <w:sym w:font="Symbol" w:char="F0A2"/>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Л, л</w:t>
            </w:r>
            <w:r>
              <w:rPr>
                <w:rFonts w:ascii="Times New Roman" w:eastAsia="Calibri" w:hAnsi="Times New Roman" w:cs="Times New Roman"/>
                <w:i/>
                <w:sz w:val="24"/>
                <w:szCs w:val="24"/>
              </w:rPr>
              <w:t>.</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12.10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31</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л</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л</w:t>
            </w:r>
            <w:r w:rsidRPr="00FE69F7">
              <w:rPr>
                <w:rFonts w:ascii="Times New Roman" w:eastAsia="Calibri" w:hAnsi="Times New Roman" w:cs="Times New Roman"/>
                <w:sz w:val="24"/>
                <w:szCs w:val="24"/>
              </w:rPr>
              <w:sym w:font="Symbol" w:char="F0A2"/>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Л, л.</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13.10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CF5333"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32</w:t>
            </w:r>
          </w:p>
        </w:tc>
        <w:tc>
          <w:tcPr>
            <w:tcW w:w="8578" w:type="dxa"/>
          </w:tcPr>
          <w:p w:rsidR="00CF5333" w:rsidRPr="00C57850" w:rsidRDefault="00C57850" w:rsidP="006B73E3">
            <w:pPr>
              <w:shd w:val="clear" w:color="auto" w:fill="FFFFFF"/>
              <w:spacing w:before="100" w:beforeAutospacing="1" w:after="100" w:afterAutospacing="1"/>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hyperlink r:id="rId40" w:tgtFrame="_blank" w:history="1">
              <w:r w:rsidR="006B73E3" w:rsidRPr="00C57850">
                <w:rPr>
                  <w:rFonts w:ascii="Times New Roman" w:eastAsia="Times New Roman" w:hAnsi="Times New Roman" w:cs="Times New Roman"/>
                  <w:b/>
                  <w:sz w:val="24"/>
                  <w:szCs w:val="24"/>
                  <w:lang w:eastAsia="ru-RU"/>
                </w:rPr>
                <w:t>Петушок — золотой гребешок</w:t>
              </w:r>
            </w:hyperlink>
            <w:r w:rsidRPr="00C57850">
              <w:rPr>
                <w:rFonts w:ascii="Times New Roman" w:eastAsia="Times New Roman" w:hAnsi="Times New Roman" w:cs="Times New Roman"/>
                <w:b/>
                <w:sz w:val="24"/>
                <w:szCs w:val="24"/>
                <w:lang w:eastAsia="ru-RU"/>
              </w:rPr>
              <w:t>».</w:t>
            </w:r>
            <w:r w:rsidR="009D129F">
              <w:rPr>
                <w:rFonts w:ascii="Times New Roman" w:eastAsia="Times New Roman" w:hAnsi="Times New Roman" w:cs="Times New Roman"/>
                <w:b/>
                <w:sz w:val="24"/>
                <w:szCs w:val="24"/>
                <w:lang w:eastAsia="ru-RU"/>
              </w:rPr>
              <w:br/>
            </w:r>
          </w:p>
        </w:tc>
        <w:tc>
          <w:tcPr>
            <w:tcW w:w="709" w:type="dxa"/>
          </w:tcPr>
          <w:p w:rsidR="00CF5333"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CF5333" w:rsidRPr="00C57850" w:rsidRDefault="00CF5333" w:rsidP="00A62C27">
            <w:pPr>
              <w:jc w:val="both"/>
              <w:rPr>
                <w:rFonts w:ascii="Times New Roman" w:hAnsi="Times New Roman" w:cs="Times New Roman"/>
                <w:b/>
                <w:sz w:val="24"/>
                <w:szCs w:val="24"/>
              </w:rPr>
            </w:pPr>
          </w:p>
        </w:tc>
        <w:tc>
          <w:tcPr>
            <w:tcW w:w="993" w:type="dxa"/>
          </w:tcPr>
          <w:p w:rsidR="00CF5333" w:rsidRPr="00C57850" w:rsidRDefault="00CF5333" w:rsidP="00A62C27">
            <w:pPr>
              <w:jc w:val="both"/>
              <w:rPr>
                <w:rFonts w:ascii="Times New Roman" w:hAnsi="Times New Roman" w:cs="Times New Roman"/>
                <w:sz w:val="24"/>
                <w:szCs w:val="24"/>
              </w:rPr>
            </w:pPr>
          </w:p>
        </w:tc>
        <w:tc>
          <w:tcPr>
            <w:tcW w:w="1134" w:type="dxa"/>
          </w:tcPr>
          <w:p w:rsidR="00CF5333" w:rsidRPr="00C57850" w:rsidRDefault="00CF5333" w:rsidP="00A62C27">
            <w:pPr>
              <w:jc w:val="both"/>
              <w:rPr>
                <w:rFonts w:ascii="Times New Roman" w:hAnsi="Times New Roman" w:cs="Times New Roman"/>
                <w:b/>
                <w:sz w:val="24"/>
                <w:szCs w:val="24"/>
              </w:rPr>
            </w:pPr>
            <w:r w:rsidRPr="00C57850">
              <w:rPr>
                <w:rFonts w:ascii="Times New Roman" w:hAnsi="Times New Roman" w:cs="Times New Roman"/>
                <w:b/>
                <w:sz w:val="24"/>
                <w:szCs w:val="24"/>
              </w:rPr>
              <w:t>14.10</w:t>
            </w:r>
          </w:p>
        </w:tc>
        <w:tc>
          <w:tcPr>
            <w:tcW w:w="3118" w:type="dxa"/>
          </w:tcPr>
          <w:p w:rsidR="00CF5333"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33</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р</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р’</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 xml:space="preserve">Р, р. </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17.10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34</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в</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в’</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В, в.</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18.10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35</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в</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в’</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В, в.</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19.10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36</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sz w:val="24"/>
                <w:szCs w:val="24"/>
              </w:rPr>
            </w:pPr>
            <w:r w:rsidRPr="00FE69F7">
              <w:rPr>
                <w:rFonts w:ascii="Times New Roman" w:eastAsia="Calibri" w:hAnsi="Times New Roman" w:cs="Times New Roman"/>
                <w:sz w:val="24"/>
                <w:szCs w:val="24"/>
              </w:rPr>
              <w:t xml:space="preserve">Гласные буквы </w:t>
            </w:r>
            <w:r w:rsidRPr="00FE69F7">
              <w:rPr>
                <w:rFonts w:ascii="Times New Roman" w:eastAsia="Calibri" w:hAnsi="Times New Roman" w:cs="Times New Roman"/>
                <w:i/>
                <w:sz w:val="24"/>
                <w:szCs w:val="24"/>
              </w:rPr>
              <w:t>Е, е</w:t>
            </w:r>
            <w:r w:rsidRPr="00FE69F7">
              <w:rPr>
                <w:rFonts w:ascii="Times New Roman" w:eastAsia="Calibri" w:hAnsi="Times New Roman" w:cs="Times New Roman"/>
                <w:sz w:val="24"/>
                <w:szCs w:val="24"/>
              </w:rPr>
              <w:t>.</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20.10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74D2D">
        <w:trPr>
          <w:trHeight w:val="523"/>
        </w:trPr>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37</w:t>
            </w:r>
            <w:r w:rsidR="00A62C27" w:rsidRPr="00C57850">
              <w:rPr>
                <w:rFonts w:ascii="Times New Roman" w:hAnsi="Times New Roman" w:cs="Times New Roman"/>
                <w:sz w:val="24"/>
                <w:szCs w:val="24"/>
              </w:rPr>
              <w:t>.</w:t>
            </w:r>
          </w:p>
        </w:tc>
        <w:tc>
          <w:tcPr>
            <w:tcW w:w="8578" w:type="dxa"/>
            <w:hideMark/>
          </w:tcPr>
          <w:p w:rsidR="00A74D2D" w:rsidRPr="00C57850" w:rsidRDefault="00C57850" w:rsidP="00C57850">
            <w:pPr>
              <w:shd w:val="clear" w:color="auto" w:fill="FFFFFF"/>
              <w:spacing w:before="100" w:beforeAutospacing="1" w:after="100" w:afterAutospacing="1"/>
              <w:rPr>
                <w:rFonts w:ascii="Times New Roman" w:eastAsia="Times New Roman" w:hAnsi="Times New Roman" w:cs="Times New Roman"/>
                <w:b/>
                <w:sz w:val="24"/>
                <w:szCs w:val="24"/>
                <w:lang w:eastAsia="ru-RU"/>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r w:rsidR="00A74D2D" w:rsidRPr="00A74D2D">
              <w:rPr>
                <w:rFonts w:ascii="Times New Roman" w:eastAsia="Times New Roman" w:hAnsi="Times New Roman" w:cs="Times New Roman"/>
                <w:b/>
                <w:sz w:val="24"/>
                <w:szCs w:val="24"/>
                <w:lang w:eastAsia="ru-RU"/>
              </w:rPr>
              <w:t>«</w:t>
            </w:r>
            <w:hyperlink r:id="rId41" w:tgtFrame="_blank" w:history="1">
              <w:r w:rsidR="00A74D2D" w:rsidRPr="00A74D2D">
                <w:rPr>
                  <w:rFonts w:ascii="Times New Roman" w:eastAsia="Times New Roman" w:hAnsi="Times New Roman" w:cs="Times New Roman"/>
                  <w:b/>
                  <w:sz w:val="24"/>
                  <w:szCs w:val="24"/>
                  <w:lang w:eastAsia="ru-RU"/>
                </w:rPr>
                <w:t>Лиса и тетерев</w:t>
              </w:r>
            </w:hyperlink>
            <w:r w:rsidRPr="00C57850">
              <w:rPr>
                <w:rFonts w:ascii="Times New Roman" w:eastAsia="Times New Roman" w:hAnsi="Times New Roman" w:cs="Times New Roman"/>
                <w:b/>
                <w:sz w:val="24"/>
                <w:szCs w:val="24"/>
                <w:lang w:eastAsia="ru-RU"/>
              </w:rPr>
              <w:t>».</w:t>
            </w:r>
          </w:p>
        </w:tc>
        <w:tc>
          <w:tcPr>
            <w:tcW w:w="709" w:type="dxa"/>
            <w:hideMark/>
          </w:tcPr>
          <w:p w:rsidR="00A62C27" w:rsidRPr="00C57850" w:rsidRDefault="00A62C27"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hideMark/>
          </w:tcPr>
          <w:p w:rsidR="00A62C27" w:rsidRPr="00C57850" w:rsidRDefault="00A62C27" w:rsidP="00A62C27">
            <w:pPr>
              <w:jc w:val="both"/>
              <w:rPr>
                <w:rFonts w:ascii="Times New Roman" w:hAnsi="Times New Roman" w:cs="Times New Roman"/>
                <w:b/>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b/>
                <w:sz w:val="24"/>
                <w:szCs w:val="24"/>
              </w:rPr>
            </w:pPr>
            <w:r w:rsidRPr="00C57850">
              <w:rPr>
                <w:rFonts w:ascii="Times New Roman" w:hAnsi="Times New Roman" w:cs="Times New Roman"/>
                <w:b/>
                <w:sz w:val="24"/>
                <w:szCs w:val="24"/>
              </w:rPr>
              <w:t>21.10</w:t>
            </w:r>
          </w:p>
        </w:tc>
        <w:tc>
          <w:tcPr>
            <w:tcW w:w="3118" w:type="dxa"/>
            <w:hideMark/>
          </w:tcPr>
          <w:p w:rsidR="00A62C27"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tcPr>
          <w:p w:rsidR="00CF5333"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38.</w:t>
            </w:r>
          </w:p>
        </w:tc>
        <w:tc>
          <w:tcPr>
            <w:tcW w:w="8578" w:type="dxa"/>
          </w:tcPr>
          <w:p w:rsidR="00FE69F7" w:rsidRDefault="00FE69F7" w:rsidP="00A62C27">
            <w:pPr>
              <w:rPr>
                <w:rFonts w:ascii="Times New Roman" w:hAnsi="Times New Roman" w:cs="Times New Roman"/>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п</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п’</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П, п.</w:t>
            </w:r>
            <w:r w:rsidRPr="00C57850">
              <w:rPr>
                <w:rFonts w:ascii="Times New Roman" w:hAnsi="Times New Roman" w:cs="Times New Roman"/>
                <w:sz w:val="24"/>
                <w:szCs w:val="24"/>
              </w:rPr>
              <w:t xml:space="preserve"> </w:t>
            </w:r>
          </w:p>
          <w:p w:rsidR="00CF5333" w:rsidRPr="00FE69F7" w:rsidRDefault="00CF5333" w:rsidP="00A62C27">
            <w:pPr>
              <w:rPr>
                <w:rFonts w:ascii="Times New Roman" w:hAnsi="Times New Roman" w:cs="Times New Roman"/>
                <w:i/>
                <w:sz w:val="24"/>
                <w:szCs w:val="24"/>
              </w:rPr>
            </w:pPr>
          </w:p>
        </w:tc>
        <w:tc>
          <w:tcPr>
            <w:tcW w:w="709" w:type="dxa"/>
          </w:tcPr>
          <w:p w:rsidR="00CF5333" w:rsidRPr="00C57850" w:rsidRDefault="00C57850" w:rsidP="00A62C27">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CF5333" w:rsidRPr="00C57850" w:rsidRDefault="00CF5333" w:rsidP="00A62C27">
            <w:pPr>
              <w:jc w:val="both"/>
              <w:rPr>
                <w:rFonts w:ascii="Times New Roman" w:hAnsi="Times New Roman" w:cs="Times New Roman"/>
                <w:sz w:val="24"/>
                <w:szCs w:val="24"/>
              </w:rPr>
            </w:pPr>
          </w:p>
        </w:tc>
        <w:tc>
          <w:tcPr>
            <w:tcW w:w="993" w:type="dxa"/>
          </w:tcPr>
          <w:p w:rsidR="00CF5333" w:rsidRPr="00C57850" w:rsidRDefault="00CF5333" w:rsidP="00A62C27">
            <w:pPr>
              <w:jc w:val="both"/>
              <w:rPr>
                <w:rFonts w:ascii="Times New Roman" w:hAnsi="Times New Roman" w:cs="Times New Roman"/>
                <w:sz w:val="24"/>
                <w:szCs w:val="24"/>
              </w:rPr>
            </w:pPr>
          </w:p>
        </w:tc>
        <w:tc>
          <w:tcPr>
            <w:tcW w:w="1134" w:type="dxa"/>
          </w:tcPr>
          <w:p w:rsidR="00CF5333"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24</w:t>
            </w:r>
            <w:r w:rsidR="00CF5333" w:rsidRPr="00C57850">
              <w:rPr>
                <w:rFonts w:ascii="Times New Roman" w:hAnsi="Times New Roman" w:cs="Times New Roman"/>
                <w:sz w:val="24"/>
                <w:szCs w:val="24"/>
              </w:rPr>
              <w:t>.10</w:t>
            </w:r>
          </w:p>
        </w:tc>
        <w:tc>
          <w:tcPr>
            <w:tcW w:w="3118" w:type="dxa"/>
          </w:tcPr>
          <w:p w:rsidR="00CF5333" w:rsidRPr="00C57850" w:rsidRDefault="00FB0520" w:rsidP="00A62C27">
            <w:pPr>
              <w:rPr>
                <w:rFonts w:ascii="Times New Roman" w:hAnsi="Times New Roman" w:cs="Times New Roman"/>
                <w:sz w:val="24"/>
                <w:szCs w:val="24"/>
              </w:rPr>
            </w:pPr>
            <w:r w:rsidRPr="00C57850">
              <w:rPr>
                <w:rFonts w:ascii="Times New Roman" w:hAnsi="Times New Roman" w:cs="Times New Roman"/>
                <w:sz w:val="24"/>
                <w:szCs w:val="24"/>
              </w:rPr>
              <w:t>Практическая работа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39</w:t>
            </w:r>
            <w:r w:rsidR="00A62C27" w:rsidRPr="00C57850">
              <w:rPr>
                <w:rFonts w:ascii="Times New Roman" w:hAnsi="Times New Roman" w:cs="Times New Roman"/>
                <w:sz w:val="24"/>
                <w:szCs w:val="24"/>
              </w:rPr>
              <w:t>.</w:t>
            </w:r>
          </w:p>
        </w:tc>
        <w:tc>
          <w:tcPr>
            <w:tcW w:w="8578" w:type="dxa"/>
            <w:hideMark/>
          </w:tcPr>
          <w:p w:rsidR="00FE69F7" w:rsidRDefault="00FE69F7" w:rsidP="00A62C27">
            <w:pPr>
              <w:rPr>
                <w:rFonts w:ascii="Times New Roman" w:eastAsia="Calibri" w:hAnsi="Times New Roman" w:cs="Times New Roman"/>
                <w:i/>
                <w:sz w:val="24"/>
                <w:szCs w:val="24"/>
              </w:rPr>
            </w:pPr>
            <w:r w:rsidRPr="00FE69F7">
              <w:rPr>
                <w:rFonts w:ascii="Times New Roman" w:eastAsia="Calibri" w:hAnsi="Times New Roman" w:cs="Times New Roman"/>
                <w:sz w:val="24"/>
                <w:szCs w:val="24"/>
              </w:rPr>
              <w:t xml:space="preserve">Согласные звуки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п</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w:t>
            </w:r>
            <w:r w:rsidRPr="00FE69F7">
              <w:rPr>
                <w:rFonts w:ascii="Times New Roman" w:eastAsia="Calibri" w:hAnsi="Times New Roman" w:cs="Times New Roman"/>
                <w:sz w:val="24"/>
                <w:szCs w:val="24"/>
              </w:rPr>
              <w:sym w:font="AIGDT" w:char="005B"/>
            </w:r>
            <w:r w:rsidRPr="00FE69F7">
              <w:rPr>
                <w:rFonts w:ascii="Times New Roman" w:eastAsia="Calibri" w:hAnsi="Times New Roman" w:cs="Times New Roman"/>
                <w:sz w:val="24"/>
                <w:szCs w:val="24"/>
              </w:rPr>
              <w:t>п’</w:t>
            </w:r>
            <w:r w:rsidRPr="00FE69F7">
              <w:rPr>
                <w:rFonts w:ascii="Times New Roman" w:eastAsia="Calibri" w:hAnsi="Times New Roman" w:cs="Times New Roman"/>
                <w:sz w:val="24"/>
                <w:szCs w:val="24"/>
              </w:rPr>
              <w:sym w:font="AIGDT" w:char="005D"/>
            </w:r>
            <w:r w:rsidRPr="00FE69F7">
              <w:rPr>
                <w:rFonts w:ascii="Times New Roman" w:eastAsia="Calibri" w:hAnsi="Times New Roman" w:cs="Times New Roman"/>
                <w:sz w:val="24"/>
                <w:szCs w:val="24"/>
              </w:rPr>
              <w:t xml:space="preserve">, буквы </w:t>
            </w:r>
            <w:r w:rsidRPr="00FE69F7">
              <w:rPr>
                <w:rFonts w:ascii="Times New Roman" w:eastAsia="Calibri" w:hAnsi="Times New Roman" w:cs="Times New Roman"/>
                <w:i/>
                <w:sz w:val="24"/>
                <w:szCs w:val="24"/>
              </w:rPr>
              <w:t>П, п.</w:t>
            </w:r>
          </w:p>
          <w:p w:rsidR="00A62C27" w:rsidRPr="00FE69F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25</w:t>
            </w:r>
            <w:r w:rsidR="00CF5333" w:rsidRPr="00C57850">
              <w:rPr>
                <w:rFonts w:ascii="Times New Roman" w:hAnsi="Times New Roman" w:cs="Times New Roman"/>
                <w:sz w:val="24"/>
                <w:szCs w:val="24"/>
              </w:rPr>
              <w:t>.10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Контрольная работа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40</w:t>
            </w:r>
            <w:r w:rsidR="00A62C27" w:rsidRPr="00C57850">
              <w:rPr>
                <w:rFonts w:ascii="Times New Roman" w:hAnsi="Times New Roman" w:cs="Times New Roman"/>
                <w:sz w:val="24"/>
                <w:szCs w:val="24"/>
              </w:rPr>
              <w:t>.</w:t>
            </w:r>
          </w:p>
        </w:tc>
        <w:tc>
          <w:tcPr>
            <w:tcW w:w="8578" w:type="dxa"/>
            <w:hideMark/>
          </w:tcPr>
          <w:p w:rsidR="00883725" w:rsidRDefault="00883725" w:rsidP="00A62C27">
            <w:pPr>
              <w:rPr>
                <w:rFonts w:ascii="Times New Roman" w:hAnsi="Times New Roman" w:cs="Times New Roman"/>
                <w:sz w:val="24"/>
                <w:szCs w:val="24"/>
              </w:rPr>
            </w:pPr>
            <w:r w:rsidRPr="00883725">
              <w:rPr>
                <w:rFonts w:ascii="Times New Roman" w:eastAsia="Calibri" w:hAnsi="Times New Roman" w:cs="Times New Roman"/>
                <w:sz w:val="24"/>
                <w:szCs w:val="24"/>
              </w:rPr>
              <w:t xml:space="preserve">Согласные звуки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м</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м’</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буквы </w:t>
            </w:r>
            <w:r w:rsidRPr="00883725">
              <w:rPr>
                <w:rFonts w:ascii="Times New Roman" w:eastAsia="Calibri" w:hAnsi="Times New Roman" w:cs="Times New Roman"/>
                <w:i/>
                <w:sz w:val="24"/>
                <w:szCs w:val="24"/>
              </w:rPr>
              <w:t>М, м.</w:t>
            </w:r>
            <w:r w:rsidRPr="00C57850">
              <w:rPr>
                <w:rFonts w:ascii="Times New Roman" w:hAnsi="Times New Roman" w:cs="Times New Roman"/>
                <w:sz w:val="24"/>
                <w:szCs w:val="24"/>
              </w:rPr>
              <w:t xml:space="preserve"> </w:t>
            </w:r>
          </w:p>
          <w:p w:rsidR="00A62C27" w:rsidRPr="00883725" w:rsidRDefault="00A62C27" w:rsidP="00EE6860">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26</w:t>
            </w:r>
            <w:r w:rsidR="00CF5333" w:rsidRPr="00C57850">
              <w:rPr>
                <w:rFonts w:ascii="Times New Roman" w:hAnsi="Times New Roman" w:cs="Times New Roman"/>
                <w:sz w:val="24"/>
                <w:szCs w:val="24"/>
              </w:rPr>
              <w:t>.10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41</w:t>
            </w:r>
            <w:r w:rsidR="00A62C27" w:rsidRPr="00C57850">
              <w:rPr>
                <w:rFonts w:ascii="Times New Roman" w:hAnsi="Times New Roman" w:cs="Times New Roman"/>
                <w:sz w:val="24"/>
                <w:szCs w:val="24"/>
              </w:rPr>
              <w:t>.</w:t>
            </w:r>
          </w:p>
        </w:tc>
        <w:tc>
          <w:tcPr>
            <w:tcW w:w="8578" w:type="dxa"/>
            <w:hideMark/>
          </w:tcPr>
          <w:p w:rsidR="00883725" w:rsidRDefault="00883725" w:rsidP="00A62C27">
            <w:pPr>
              <w:rPr>
                <w:rFonts w:ascii="Times New Roman" w:hAnsi="Times New Roman" w:cs="Times New Roman"/>
                <w:sz w:val="24"/>
                <w:szCs w:val="24"/>
              </w:rPr>
            </w:pPr>
            <w:r w:rsidRPr="00883725">
              <w:rPr>
                <w:rFonts w:ascii="Times New Roman" w:eastAsia="Calibri" w:hAnsi="Times New Roman" w:cs="Times New Roman"/>
                <w:sz w:val="24"/>
                <w:szCs w:val="24"/>
              </w:rPr>
              <w:t xml:space="preserve">Согласные звуки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м</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м’</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буквы </w:t>
            </w:r>
            <w:r w:rsidRPr="00883725">
              <w:rPr>
                <w:rFonts w:ascii="Times New Roman" w:eastAsia="Calibri" w:hAnsi="Times New Roman" w:cs="Times New Roman"/>
                <w:i/>
                <w:sz w:val="24"/>
                <w:szCs w:val="24"/>
              </w:rPr>
              <w:t>М, м.</w:t>
            </w:r>
            <w:r w:rsidRPr="00C57850">
              <w:rPr>
                <w:rFonts w:ascii="Times New Roman" w:hAnsi="Times New Roman" w:cs="Times New Roman"/>
                <w:sz w:val="24"/>
                <w:szCs w:val="24"/>
              </w:rPr>
              <w:t xml:space="preserve"> </w:t>
            </w:r>
          </w:p>
          <w:p w:rsidR="00A62C27" w:rsidRPr="00883725" w:rsidRDefault="00A62C27" w:rsidP="00EE6860">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27.10</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FB0520"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42</w:t>
            </w:r>
          </w:p>
        </w:tc>
        <w:tc>
          <w:tcPr>
            <w:tcW w:w="8578" w:type="dxa"/>
          </w:tcPr>
          <w:p w:rsidR="00FB0520" w:rsidRPr="00C57850" w:rsidRDefault="00C57850" w:rsidP="00C57850">
            <w:pPr>
              <w:shd w:val="clear" w:color="auto" w:fill="FFFFFF"/>
              <w:spacing w:before="100" w:beforeAutospacing="1" w:after="100" w:afterAutospacing="1"/>
              <w:rPr>
                <w:rFonts w:ascii="Times New Roman" w:eastAsia="Times New Roman" w:hAnsi="Times New Roman" w:cs="Times New Roman"/>
                <w:b/>
                <w:sz w:val="24"/>
                <w:szCs w:val="24"/>
                <w:lang w:eastAsia="ru-RU"/>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r w:rsidR="00A74D2D" w:rsidRPr="00A74D2D">
              <w:rPr>
                <w:rFonts w:ascii="Times New Roman" w:eastAsia="Times New Roman" w:hAnsi="Times New Roman" w:cs="Times New Roman"/>
                <w:b/>
                <w:sz w:val="24"/>
                <w:szCs w:val="24"/>
                <w:lang w:eastAsia="ru-RU"/>
              </w:rPr>
              <w:t>«</w:t>
            </w:r>
            <w:hyperlink r:id="rId42" w:tgtFrame="_blank" w:history="1">
              <w:r w:rsidR="00A74D2D" w:rsidRPr="00A74D2D">
                <w:rPr>
                  <w:rFonts w:ascii="Times New Roman" w:eastAsia="Times New Roman" w:hAnsi="Times New Roman" w:cs="Times New Roman"/>
                  <w:b/>
                  <w:sz w:val="24"/>
                  <w:szCs w:val="24"/>
                  <w:lang w:eastAsia="ru-RU"/>
                </w:rPr>
                <w:t>Каша из топора</w:t>
              </w:r>
            </w:hyperlink>
            <w:r w:rsidRPr="00C57850">
              <w:rPr>
                <w:rFonts w:ascii="Times New Roman" w:eastAsia="Times New Roman" w:hAnsi="Times New Roman" w:cs="Times New Roman"/>
                <w:b/>
                <w:sz w:val="24"/>
                <w:szCs w:val="24"/>
                <w:lang w:eastAsia="ru-RU"/>
              </w:rPr>
              <w:t>».</w:t>
            </w:r>
          </w:p>
        </w:tc>
        <w:tc>
          <w:tcPr>
            <w:tcW w:w="709" w:type="dxa"/>
          </w:tcPr>
          <w:p w:rsidR="00FB0520"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FB0520" w:rsidRPr="00C57850" w:rsidRDefault="00FB0520" w:rsidP="00A62C27">
            <w:pPr>
              <w:jc w:val="both"/>
              <w:rPr>
                <w:rFonts w:ascii="Times New Roman" w:hAnsi="Times New Roman" w:cs="Times New Roman"/>
                <w:sz w:val="24"/>
                <w:szCs w:val="24"/>
              </w:rPr>
            </w:pPr>
          </w:p>
        </w:tc>
        <w:tc>
          <w:tcPr>
            <w:tcW w:w="993" w:type="dxa"/>
          </w:tcPr>
          <w:p w:rsidR="00FB0520" w:rsidRPr="00C57850" w:rsidRDefault="00FB0520" w:rsidP="00A62C27">
            <w:pPr>
              <w:jc w:val="both"/>
              <w:rPr>
                <w:rFonts w:ascii="Times New Roman" w:hAnsi="Times New Roman" w:cs="Times New Roman"/>
                <w:sz w:val="24"/>
                <w:szCs w:val="24"/>
              </w:rPr>
            </w:pPr>
          </w:p>
        </w:tc>
        <w:tc>
          <w:tcPr>
            <w:tcW w:w="1134" w:type="dxa"/>
          </w:tcPr>
          <w:p w:rsidR="00FB0520" w:rsidRPr="00C57850" w:rsidRDefault="00FB0520" w:rsidP="00A62C27">
            <w:pPr>
              <w:jc w:val="both"/>
              <w:rPr>
                <w:rFonts w:ascii="Times New Roman" w:hAnsi="Times New Roman" w:cs="Times New Roman"/>
                <w:b/>
                <w:sz w:val="24"/>
                <w:szCs w:val="24"/>
              </w:rPr>
            </w:pPr>
            <w:r w:rsidRPr="00C57850">
              <w:rPr>
                <w:rFonts w:ascii="Times New Roman" w:hAnsi="Times New Roman" w:cs="Times New Roman"/>
                <w:b/>
                <w:sz w:val="24"/>
                <w:szCs w:val="24"/>
              </w:rPr>
              <w:t>28.10</w:t>
            </w:r>
          </w:p>
        </w:tc>
        <w:tc>
          <w:tcPr>
            <w:tcW w:w="3118" w:type="dxa"/>
          </w:tcPr>
          <w:p w:rsidR="00FB052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CF5333" w:rsidP="00A62C27">
            <w:pPr>
              <w:jc w:val="both"/>
              <w:rPr>
                <w:rFonts w:ascii="Times New Roman" w:hAnsi="Times New Roman" w:cs="Times New Roman"/>
                <w:sz w:val="24"/>
                <w:szCs w:val="24"/>
              </w:rPr>
            </w:pPr>
            <w:r w:rsidRPr="00C57850">
              <w:rPr>
                <w:rFonts w:ascii="Times New Roman" w:hAnsi="Times New Roman" w:cs="Times New Roman"/>
                <w:sz w:val="24"/>
                <w:szCs w:val="24"/>
              </w:rPr>
              <w:t>4</w:t>
            </w:r>
            <w:r w:rsidR="00E24D7C" w:rsidRPr="00C57850">
              <w:rPr>
                <w:rFonts w:ascii="Times New Roman" w:hAnsi="Times New Roman" w:cs="Times New Roman"/>
                <w:sz w:val="24"/>
                <w:szCs w:val="24"/>
              </w:rPr>
              <w:t>3</w:t>
            </w:r>
            <w:r w:rsidR="00A62C27" w:rsidRPr="00C57850">
              <w:rPr>
                <w:rFonts w:ascii="Times New Roman" w:hAnsi="Times New Roman" w:cs="Times New Roman"/>
                <w:sz w:val="24"/>
                <w:szCs w:val="24"/>
              </w:rPr>
              <w:t>.</w:t>
            </w:r>
          </w:p>
        </w:tc>
        <w:tc>
          <w:tcPr>
            <w:tcW w:w="8578" w:type="dxa"/>
            <w:hideMark/>
          </w:tcPr>
          <w:p w:rsidR="00883725" w:rsidRDefault="00883725" w:rsidP="00A62C27">
            <w:pPr>
              <w:rPr>
                <w:rFonts w:ascii="Times New Roman" w:eastAsia="Calibri" w:hAnsi="Times New Roman" w:cs="Times New Roman"/>
                <w:sz w:val="24"/>
                <w:szCs w:val="24"/>
              </w:rPr>
            </w:pPr>
            <w:r w:rsidRPr="00883725">
              <w:rPr>
                <w:rFonts w:ascii="Times New Roman" w:eastAsia="Calibri" w:hAnsi="Times New Roman" w:cs="Times New Roman"/>
                <w:sz w:val="24"/>
                <w:szCs w:val="24"/>
              </w:rPr>
              <w:t xml:space="preserve">Согласные звуки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з</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з’</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буквы </w:t>
            </w:r>
            <w:r w:rsidRPr="00883725">
              <w:rPr>
                <w:rFonts w:ascii="Times New Roman" w:eastAsia="Calibri" w:hAnsi="Times New Roman" w:cs="Times New Roman"/>
                <w:i/>
                <w:sz w:val="24"/>
                <w:szCs w:val="24"/>
              </w:rPr>
              <w:t>З, з</w:t>
            </w:r>
            <w:r w:rsidRPr="00883725">
              <w:rPr>
                <w:rFonts w:ascii="Times New Roman" w:eastAsia="Calibri" w:hAnsi="Times New Roman" w:cs="Times New Roman"/>
                <w:sz w:val="24"/>
                <w:szCs w:val="24"/>
              </w:rPr>
              <w:t xml:space="preserve">. </w:t>
            </w:r>
          </w:p>
          <w:p w:rsidR="00A62C27" w:rsidRPr="00883725"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07.11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44</w:t>
            </w:r>
            <w:r w:rsidR="00A62C27" w:rsidRPr="00C57850">
              <w:rPr>
                <w:rFonts w:ascii="Times New Roman" w:hAnsi="Times New Roman" w:cs="Times New Roman"/>
                <w:sz w:val="24"/>
                <w:szCs w:val="24"/>
              </w:rPr>
              <w:t>.</w:t>
            </w:r>
          </w:p>
        </w:tc>
        <w:tc>
          <w:tcPr>
            <w:tcW w:w="8578" w:type="dxa"/>
            <w:hideMark/>
          </w:tcPr>
          <w:p w:rsidR="00883725" w:rsidRDefault="00883725" w:rsidP="00883725">
            <w:pPr>
              <w:rPr>
                <w:rFonts w:ascii="Times New Roman" w:eastAsia="Calibri" w:hAnsi="Times New Roman" w:cs="Times New Roman"/>
                <w:sz w:val="24"/>
                <w:szCs w:val="24"/>
              </w:rPr>
            </w:pPr>
            <w:r w:rsidRPr="00883725">
              <w:rPr>
                <w:rFonts w:ascii="Times New Roman" w:eastAsia="Calibri" w:hAnsi="Times New Roman" w:cs="Times New Roman"/>
                <w:sz w:val="24"/>
                <w:szCs w:val="24"/>
              </w:rPr>
              <w:t xml:space="preserve">Согласные звуки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з</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з’</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буквы </w:t>
            </w:r>
            <w:r w:rsidRPr="00883725">
              <w:rPr>
                <w:rFonts w:ascii="Times New Roman" w:eastAsia="Calibri" w:hAnsi="Times New Roman" w:cs="Times New Roman"/>
                <w:i/>
                <w:sz w:val="24"/>
                <w:szCs w:val="24"/>
              </w:rPr>
              <w:t>З, з</w:t>
            </w:r>
            <w:r w:rsidRPr="00883725">
              <w:rPr>
                <w:rFonts w:ascii="Times New Roman" w:eastAsia="Calibri" w:hAnsi="Times New Roman" w:cs="Times New Roman"/>
                <w:sz w:val="24"/>
                <w:szCs w:val="24"/>
              </w:rPr>
              <w:t xml:space="preserve">. </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08.11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45</w:t>
            </w:r>
            <w:r w:rsidR="00A62C27" w:rsidRPr="00C57850">
              <w:rPr>
                <w:rFonts w:ascii="Times New Roman" w:hAnsi="Times New Roman" w:cs="Times New Roman"/>
                <w:sz w:val="24"/>
                <w:szCs w:val="24"/>
              </w:rPr>
              <w:t>.</w:t>
            </w:r>
          </w:p>
        </w:tc>
        <w:tc>
          <w:tcPr>
            <w:tcW w:w="8578" w:type="dxa"/>
            <w:hideMark/>
          </w:tcPr>
          <w:p w:rsidR="00883725" w:rsidRDefault="00883725" w:rsidP="00A62C27">
            <w:pPr>
              <w:rPr>
                <w:rFonts w:ascii="Times New Roman" w:eastAsia="Calibri" w:hAnsi="Times New Roman" w:cs="Times New Roman"/>
                <w:sz w:val="24"/>
                <w:szCs w:val="24"/>
              </w:rPr>
            </w:pPr>
            <w:r w:rsidRPr="00883725">
              <w:rPr>
                <w:rFonts w:ascii="Times New Roman" w:eastAsia="Calibri" w:hAnsi="Times New Roman" w:cs="Times New Roman"/>
                <w:sz w:val="24"/>
                <w:szCs w:val="24"/>
              </w:rPr>
              <w:t xml:space="preserve">Согласные звуки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б</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б’</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буквы </w:t>
            </w:r>
            <w:r w:rsidRPr="00883725">
              <w:rPr>
                <w:rFonts w:ascii="Times New Roman" w:eastAsia="Calibri" w:hAnsi="Times New Roman" w:cs="Times New Roman"/>
                <w:i/>
                <w:sz w:val="24"/>
                <w:szCs w:val="24"/>
              </w:rPr>
              <w:t>Б, б</w:t>
            </w:r>
            <w:r w:rsidRPr="00883725">
              <w:rPr>
                <w:rFonts w:ascii="Times New Roman" w:eastAsia="Calibri" w:hAnsi="Times New Roman" w:cs="Times New Roman"/>
                <w:sz w:val="24"/>
                <w:szCs w:val="24"/>
              </w:rPr>
              <w:t xml:space="preserve">. </w:t>
            </w:r>
          </w:p>
          <w:p w:rsidR="00A62C27" w:rsidRPr="00883725"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09.11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46</w:t>
            </w:r>
            <w:r w:rsidR="00A62C27" w:rsidRPr="00C57850">
              <w:rPr>
                <w:rFonts w:ascii="Times New Roman" w:hAnsi="Times New Roman" w:cs="Times New Roman"/>
                <w:sz w:val="24"/>
                <w:szCs w:val="24"/>
              </w:rPr>
              <w:t>.</w:t>
            </w:r>
          </w:p>
        </w:tc>
        <w:tc>
          <w:tcPr>
            <w:tcW w:w="8578" w:type="dxa"/>
            <w:hideMark/>
          </w:tcPr>
          <w:p w:rsidR="00883725" w:rsidRDefault="00883725" w:rsidP="00A62C27">
            <w:pPr>
              <w:rPr>
                <w:rFonts w:ascii="Times New Roman" w:eastAsia="Calibri" w:hAnsi="Times New Roman" w:cs="Times New Roman"/>
                <w:sz w:val="24"/>
                <w:szCs w:val="24"/>
              </w:rPr>
            </w:pPr>
            <w:r w:rsidRPr="00883725">
              <w:rPr>
                <w:rFonts w:ascii="Times New Roman" w:eastAsia="Calibri" w:hAnsi="Times New Roman" w:cs="Times New Roman"/>
                <w:sz w:val="24"/>
                <w:szCs w:val="24"/>
              </w:rPr>
              <w:t xml:space="preserve">Согласные звуки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б</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w:t>
            </w:r>
            <w:r w:rsidRPr="00883725">
              <w:rPr>
                <w:rFonts w:ascii="Times New Roman" w:eastAsia="Calibri" w:hAnsi="Times New Roman" w:cs="Times New Roman"/>
                <w:sz w:val="24"/>
                <w:szCs w:val="24"/>
              </w:rPr>
              <w:sym w:font="AIGDT" w:char="005B"/>
            </w:r>
            <w:r w:rsidRPr="00883725">
              <w:rPr>
                <w:rFonts w:ascii="Times New Roman" w:eastAsia="Calibri" w:hAnsi="Times New Roman" w:cs="Times New Roman"/>
                <w:sz w:val="24"/>
                <w:szCs w:val="24"/>
              </w:rPr>
              <w:t>б’</w:t>
            </w:r>
            <w:r w:rsidRPr="00883725">
              <w:rPr>
                <w:rFonts w:ascii="Times New Roman" w:eastAsia="Calibri" w:hAnsi="Times New Roman" w:cs="Times New Roman"/>
                <w:sz w:val="24"/>
                <w:szCs w:val="24"/>
              </w:rPr>
              <w:sym w:font="AIGDT" w:char="005D"/>
            </w:r>
            <w:r w:rsidRPr="00883725">
              <w:rPr>
                <w:rFonts w:ascii="Times New Roman" w:eastAsia="Calibri" w:hAnsi="Times New Roman" w:cs="Times New Roman"/>
                <w:sz w:val="24"/>
                <w:szCs w:val="24"/>
              </w:rPr>
              <w:t xml:space="preserve">, буквы </w:t>
            </w:r>
            <w:r w:rsidRPr="00883725">
              <w:rPr>
                <w:rFonts w:ascii="Times New Roman" w:eastAsia="Calibri" w:hAnsi="Times New Roman" w:cs="Times New Roman"/>
                <w:i/>
                <w:sz w:val="24"/>
                <w:szCs w:val="24"/>
              </w:rPr>
              <w:t>Б, б</w:t>
            </w:r>
            <w:r w:rsidRPr="00883725">
              <w:rPr>
                <w:rFonts w:ascii="Times New Roman" w:eastAsia="Calibri" w:hAnsi="Times New Roman" w:cs="Times New Roman"/>
                <w:sz w:val="24"/>
                <w:szCs w:val="24"/>
              </w:rPr>
              <w:t xml:space="preserve">. </w:t>
            </w:r>
            <w:r w:rsidR="00D030AC" w:rsidRPr="00D030AC">
              <w:rPr>
                <w:rFonts w:ascii="Times New Roman" w:eastAsia="Calibri" w:hAnsi="Times New Roman" w:cs="Times New Roman"/>
                <w:sz w:val="24"/>
                <w:szCs w:val="24"/>
              </w:rPr>
              <w:t xml:space="preserve">Сопоставление слогов и слов с буквами </w:t>
            </w:r>
            <w:r w:rsidR="00D030AC" w:rsidRPr="00D030AC">
              <w:rPr>
                <w:rFonts w:ascii="Times New Roman" w:eastAsia="Calibri" w:hAnsi="Times New Roman" w:cs="Times New Roman"/>
                <w:i/>
                <w:sz w:val="24"/>
                <w:szCs w:val="24"/>
              </w:rPr>
              <w:t>б</w:t>
            </w:r>
            <w:r w:rsidR="00D030AC" w:rsidRPr="00D030AC">
              <w:rPr>
                <w:rFonts w:ascii="Times New Roman" w:eastAsia="Calibri" w:hAnsi="Times New Roman" w:cs="Times New Roman"/>
                <w:sz w:val="24"/>
                <w:szCs w:val="24"/>
              </w:rPr>
              <w:t xml:space="preserve"> и </w:t>
            </w:r>
            <w:r w:rsidR="00D030AC" w:rsidRPr="00D030AC">
              <w:rPr>
                <w:rFonts w:ascii="Times New Roman" w:eastAsia="Calibri" w:hAnsi="Times New Roman" w:cs="Times New Roman"/>
                <w:i/>
                <w:sz w:val="24"/>
                <w:szCs w:val="24"/>
              </w:rPr>
              <w:t>п</w:t>
            </w:r>
            <w:r w:rsidR="00D030AC" w:rsidRPr="00D030AC">
              <w:rPr>
                <w:rFonts w:ascii="Times New Roman" w:eastAsia="Calibri" w:hAnsi="Times New Roman" w:cs="Times New Roman"/>
                <w:sz w:val="24"/>
                <w:szCs w:val="24"/>
              </w:rPr>
              <w:t>.</w:t>
            </w:r>
          </w:p>
          <w:p w:rsidR="00A62C27" w:rsidRPr="00883725"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10.11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FB0520"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47.</w:t>
            </w:r>
          </w:p>
        </w:tc>
        <w:tc>
          <w:tcPr>
            <w:tcW w:w="8578" w:type="dxa"/>
          </w:tcPr>
          <w:p w:rsidR="00FB0520" w:rsidRPr="00C57850" w:rsidRDefault="00C57850" w:rsidP="00C57850">
            <w:pPr>
              <w:shd w:val="clear" w:color="auto" w:fill="FFFFFF"/>
              <w:spacing w:before="100" w:beforeAutospacing="1" w:after="100" w:afterAutospacing="1"/>
              <w:rPr>
                <w:rFonts w:ascii="Times New Roman" w:eastAsia="Times New Roman" w:hAnsi="Times New Roman" w:cs="Times New Roman"/>
                <w:b/>
                <w:sz w:val="24"/>
                <w:szCs w:val="24"/>
                <w:lang w:eastAsia="ru-RU"/>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hyperlink r:id="rId43" w:tgtFrame="_blank" w:history="1">
              <w:r w:rsidR="006479F6" w:rsidRPr="00C57850">
                <w:rPr>
                  <w:rFonts w:ascii="Times New Roman" w:eastAsia="Times New Roman" w:hAnsi="Times New Roman" w:cs="Times New Roman"/>
                  <w:b/>
                  <w:sz w:val="24"/>
                  <w:szCs w:val="24"/>
                  <w:lang w:eastAsia="ru-RU"/>
                </w:rPr>
                <w:t>Крошечка-</w:t>
              </w:r>
              <w:proofErr w:type="spellStart"/>
              <w:r w:rsidR="006479F6" w:rsidRPr="00C57850">
                <w:rPr>
                  <w:rFonts w:ascii="Times New Roman" w:eastAsia="Times New Roman" w:hAnsi="Times New Roman" w:cs="Times New Roman"/>
                  <w:b/>
                  <w:sz w:val="24"/>
                  <w:szCs w:val="24"/>
                  <w:lang w:eastAsia="ru-RU"/>
                </w:rPr>
                <w:t>Хаврошечка</w:t>
              </w:r>
              <w:proofErr w:type="spellEnd"/>
            </w:hyperlink>
            <w:r w:rsidRPr="00C57850">
              <w:rPr>
                <w:rFonts w:ascii="Times New Roman" w:eastAsia="Times New Roman" w:hAnsi="Times New Roman" w:cs="Times New Roman"/>
                <w:b/>
                <w:sz w:val="24"/>
                <w:szCs w:val="24"/>
                <w:lang w:eastAsia="ru-RU"/>
              </w:rPr>
              <w:t>»</w:t>
            </w:r>
            <w:r w:rsidR="006479F6" w:rsidRPr="00C57850">
              <w:rPr>
                <w:rFonts w:ascii="Times New Roman" w:eastAsia="Times New Roman" w:hAnsi="Times New Roman" w:cs="Times New Roman"/>
                <w:b/>
                <w:sz w:val="24"/>
                <w:szCs w:val="24"/>
                <w:lang w:eastAsia="ru-RU"/>
              </w:rPr>
              <w:t>.</w:t>
            </w:r>
            <w:r w:rsidR="006479F6" w:rsidRPr="00C57850">
              <w:rPr>
                <w:rFonts w:ascii="Times New Roman" w:eastAsia="Times New Roman" w:hAnsi="Times New Roman" w:cs="Times New Roman"/>
                <w:b/>
                <w:sz w:val="24"/>
                <w:szCs w:val="24"/>
                <w:lang w:eastAsia="ru-RU"/>
              </w:rPr>
              <w:br/>
            </w:r>
          </w:p>
        </w:tc>
        <w:tc>
          <w:tcPr>
            <w:tcW w:w="709" w:type="dxa"/>
          </w:tcPr>
          <w:p w:rsidR="00FB0520"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FB0520" w:rsidRPr="00C57850" w:rsidRDefault="00FB0520" w:rsidP="00A62C27">
            <w:pPr>
              <w:jc w:val="both"/>
              <w:rPr>
                <w:rFonts w:ascii="Times New Roman" w:hAnsi="Times New Roman" w:cs="Times New Roman"/>
                <w:sz w:val="24"/>
                <w:szCs w:val="24"/>
              </w:rPr>
            </w:pPr>
          </w:p>
        </w:tc>
        <w:tc>
          <w:tcPr>
            <w:tcW w:w="993" w:type="dxa"/>
          </w:tcPr>
          <w:p w:rsidR="00FB0520" w:rsidRPr="00C57850" w:rsidRDefault="00FB0520" w:rsidP="00A62C27">
            <w:pPr>
              <w:jc w:val="both"/>
              <w:rPr>
                <w:rFonts w:ascii="Times New Roman" w:hAnsi="Times New Roman" w:cs="Times New Roman"/>
                <w:sz w:val="24"/>
                <w:szCs w:val="24"/>
              </w:rPr>
            </w:pPr>
          </w:p>
        </w:tc>
        <w:tc>
          <w:tcPr>
            <w:tcW w:w="1134" w:type="dxa"/>
          </w:tcPr>
          <w:p w:rsidR="00FB0520" w:rsidRPr="00C57850" w:rsidRDefault="00FB0520" w:rsidP="00A62C27">
            <w:pPr>
              <w:jc w:val="both"/>
              <w:rPr>
                <w:rFonts w:ascii="Times New Roman" w:hAnsi="Times New Roman" w:cs="Times New Roman"/>
                <w:b/>
                <w:sz w:val="24"/>
                <w:szCs w:val="24"/>
              </w:rPr>
            </w:pPr>
            <w:r w:rsidRPr="00C57850">
              <w:rPr>
                <w:rFonts w:ascii="Times New Roman" w:hAnsi="Times New Roman" w:cs="Times New Roman"/>
                <w:b/>
                <w:sz w:val="24"/>
                <w:szCs w:val="24"/>
              </w:rPr>
              <w:t>11.11</w:t>
            </w:r>
          </w:p>
        </w:tc>
        <w:tc>
          <w:tcPr>
            <w:tcW w:w="3118" w:type="dxa"/>
          </w:tcPr>
          <w:p w:rsidR="00FB0520"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48</w:t>
            </w:r>
            <w:r w:rsidR="00A62C27" w:rsidRPr="00C57850">
              <w:rPr>
                <w:rFonts w:ascii="Times New Roman" w:hAnsi="Times New Roman" w:cs="Times New Roman"/>
                <w:sz w:val="24"/>
                <w:szCs w:val="24"/>
              </w:rPr>
              <w:t>.</w:t>
            </w:r>
          </w:p>
        </w:tc>
        <w:tc>
          <w:tcPr>
            <w:tcW w:w="8578" w:type="dxa"/>
            <w:hideMark/>
          </w:tcPr>
          <w:p w:rsidR="006F108C" w:rsidRDefault="006F108C" w:rsidP="00A62C27">
            <w:pPr>
              <w:rPr>
                <w:rFonts w:ascii="Times New Roman" w:eastAsia="Calibri" w:hAnsi="Times New Roman" w:cs="Times New Roman"/>
                <w:sz w:val="24"/>
                <w:szCs w:val="24"/>
              </w:rPr>
            </w:pPr>
            <w:r w:rsidRPr="006F108C">
              <w:rPr>
                <w:rFonts w:ascii="Times New Roman" w:eastAsia="Calibri" w:hAnsi="Times New Roman" w:cs="Times New Roman"/>
                <w:sz w:val="24"/>
                <w:szCs w:val="24"/>
              </w:rPr>
              <w:t xml:space="preserve">Согласные звуки </w:t>
            </w:r>
            <w:r w:rsidRPr="006F108C">
              <w:rPr>
                <w:rFonts w:ascii="Times New Roman" w:eastAsia="Calibri" w:hAnsi="Times New Roman" w:cs="Times New Roman"/>
                <w:sz w:val="24"/>
                <w:szCs w:val="24"/>
              </w:rPr>
              <w:sym w:font="AIGDT" w:char="005B"/>
            </w:r>
            <w:r w:rsidRPr="006F108C">
              <w:rPr>
                <w:rFonts w:ascii="Times New Roman" w:eastAsia="Calibri" w:hAnsi="Times New Roman" w:cs="Times New Roman"/>
                <w:sz w:val="24"/>
                <w:szCs w:val="24"/>
              </w:rPr>
              <w:t>д</w:t>
            </w:r>
            <w:r w:rsidRPr="006F108C">
              <w:rPr>
                <w:rFonts w:ascii="Times New Roman" w:eastAsia="Calibri" w:hAnsi="Times New Roman" w:cs="Times New Roman"/>
                <w:sz w:val="24"/>
                <w:szCs w:val="24"/>
              </w:rPr>
              <w:sym w:font="AIGDT" w:char="005D"/>
            </w:r>
            <w:r w:rsidRPr="006F108C">
              <w:rPr>
                <w:rFonts w:ascii="Times New Roman" w:eastAsia="Calibri" w:hAnsi="Times New Roman" w:cs="Times New Roman"/>
                <w:sz w:val="24"/>
                <w:szCs w:val="24"/>
              </w:rPr>
              <w:t xml:space="preserve">, </w:t>
            </w:r>
            <w:r w:rsidRPr="006F108C">
              <w:rPr>
                <w:rFonts w:ascii="Times New Roman" w:eastAsia="Calibri" w:hAnsi="Times New Roman" w:cs="Times New Roman"/>
                <w:sz w:val="24"/>
                <w:szCs w:val="24"/>
              </w:rPr>
              <w:sym w:font="AIGDT" w:char="005B"/>
            </w:r>
            <w:r w:rsidRPr="006F108C">
              <w:rPr>
                <w:rFonts w:ascii="Times New Roman" w:eastAsia="Calibri" w:hAnsi="Times New Roman" w:cs="Times New Roman"/>
                <w:sz w:val="24"/>
                <w:szCs w:val="24"/>
              </w:rPr>
              <w:t>д’</w:t>
            </w:r>
            <w:r w:rsidRPr="006F108C">
              <w:rPr>
                <w:rFonts w:ascii="Times New Roman" w:eastAsia="Calibri" w:hAnsi="Times New Roman" w:cs="Times New Roman"/>
                <w:sz w:val="24"/>
                <w:szCs w:val="24"/>
              </w:rPr>
              <w:sym w:font="AIGDT" w:char="005D"/>
            </w:r>
            <w:r w:rsidRPr="006F108C">
              <w:rPr>
                <w:rFonts w:ascii="Times New Roman" w:eastAsia="Calibri" w:hAnsi="Times New Roman" w:cs="Times New Roman"/>
                <w:sz w:val="24"/>
                <w:szCs w:val="24"/>
              </w:rPr>
              <w:t xml:space="preserve">, буквы </w:t>
            </w:r>
            <w:r w:rsidRPr="006F108C">
              <w:rPr>
                <w:rFonts w:ascii="Times New Roman" w:eastAsia="Calibri" w:hAnsi="Times New Roman" w:cs="Times New Roman"/>
                <w:i/>
                <w:sz w:val="24"/>
                <w:szCs w:val="24"/>
              </w:rPr>
              <w:t>Д, д.</w:t>
            </w:r>
            <w:r w:rsidRPr="006F108C">
              <w:rPr>
                <w:rFonts w:ascii="Times New Roman" w:eastAsia="Calibri" w:hAnsi="Times New Roman" w:cs="Times New Roman"/>
                <w:sz w:val="24"/>
                <w:szCs w:val="24"/>
              </w:rPr>
              <w:t xml:space="preserve"> </w:t>
            </w:r>
          </w:p>
          <w:p w:rsidR="00A62C27" w:rsidRPr="006F108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14.11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rPr>
          <w:trHeight w:val="1259"/>
        </w:trPr>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4</w:t>
            </w:r>
            <w:r w:rsidR="00A62C27" w:rsidRPr="00C57850">
              <w:rPr>
                <w:rFonts w:ascii="Times New Roman" w:hAnsi="Times New Roman" w:cs="Times New Roman"/>
                <w:sz w:val="24"/>
                <w:szCs w:val="24"/>
              </w:rPr>
              <w:t>9.</w:t>
            </w:r>
          </w:p>
        </w:tc>
        <w:tc>
          <w:tcPr>
            <w:tcW w:w="8578" w:type="dxa"/>
            <w:hideMark/>
          </w:tcPr>
          <w:p w:rsidR="006F108C" w:rsidRDefault="006F108C" w:rsidP="00A62C27">
            <w:pPr>
              <w:rPr>
                <w:rFonts w:ascii="Times New Roman" w:eastAsia="Calibri" w:hAnsi="Times New Roman" w:cs="Times New Roman"/>
                <w:sz w:val="24"/>
                <w:szCs w:val="24"/>
              </w:rPr>
            </w:pPr>
            <w:r w:rsidRPr="006F108C">
              <w:rPr>
                <w:rFonts w:ascii="Times New Roman" w:eastAsia="Calibri" w:hAnsi="Times New Roman" w:cs="Times New Roman"/>
                <w:sz w:val="24"/>
                <w:szCs w:val="24"/>
              </w:rPr>
              <w:t xml:space="preserve">Согласные звуки </w:t>
            </w:r>
            <w:r w:rsidRPr="006F108C">
              <w:rPr>
                <w:rFonts w:ascii="Times New Roman" w:eastAsia="Calibri" w:hAnsi="Times New Roman" w:cs="Times New Roman"/>
                <w:sz w:val="24"/>
                <w:szCs w:val="24"/>
              </w:rPr>
              <w:sym w:font="AIGDT" w:char="005B"/>
            </w:r>
            <w:r w:rsidRPr="006F108C">
              <w:rPr>
                <w:rFonts w:ascii="Times New Roman" w:eastAsia="Calibri" w:hAnsi="Times New Roman" w:cs="Times New Roman"/>
                <w:sz w:val="24"/>
                <w:szCs w:val="24"/>
              </w:rPr>
              <w:t>д</w:t>
            </w:r>
            <w:r w:rsidRPr="006F108C">
              <w:rPr>
                <w:rFonts w:ascii="Times New Roman" w:eastAsia="Calibri" w:hAnsi="Times New Roman" w:cs="Times New Roman"/>
                <w:sz w:val="24"/>
                <w:szCs w:val="24"/>
              </w:rPr>
              <w:sym w:font="AIGDT" w:char="005D"/>
            </w:r>
            <w:r w:rsidRPr="006F108C">
              <w:rPr>
                <w:rFonts w:ascii="Times New Roman" w:eastAsia="Calibri" w:hAnsi="Times New Roman" w:cs="Times New Roman"/>
                <w:sz w:val="24"/>
                <w:szCs w:val="24"/>
              </w:rPr>
              <w:t xml:space="preserve">, </w:t>
            </w:r>
            <w:r w:rsidRPr="006F108C">
              <w:rPr>
                <w:rFonts w:ascii="Times New Roman" w:eastAsia="Calibri" w:hAnsi="Times New Roman" w:cs="Times New Roman"/>
                <w:sz w:val="24"/>
                <w:szCs w:val="24"/>
              </w:rPr>
              <w:sym w:font="AIGDT" w:char="005B"/>
            </w:r>
            <w:r w:rsidRPr="006F108C">
              <w:rPr>
                <w:rFonts w:ascii="Times New Roman" w:eastAsia="Calibri" w:hAnsi="Times New Roman" w:cs="Times New Roman"/>
                <w:sz w:val="24"/>
                <w:szCs w:val="24"/>
              </w:rPr>
              <w:t>д’</w:t>
            </w:r>
            <w:r w:rsidRPr="006F108C">
              <w:rPr>
                <w:rFonts w:ascii="Times New Roman" w:eastAsia="Calibri" w:hAnsi="Times New Roman" w:cs="Times New Roman"/>
                <w:sz w:val="24"/>
                <w:szCs w:val="24"/>
              </w:rPr>
              <w:sym w:font="AIGDT" w:char="005D"/>
            </w:r>
            <w:r w:rsidRPr="006F108C">
              <w:rPr>
                <w:rFonts w:ascii="Times New Roman" w:eastAsia="Calibri" w:hAnsi="Times New Roman" w:cs="Times New Roman"/>
                <w:sz w:val="24"/>
                <w:szCs w:val="24"/>
              </w:rPr>
              <w:t xml:space="preserve">, буквы </w:t>
            </w:r>
            <w:r w:rsidRPr="006F108C">
              <w:rPr>
                <w:rFonts w:ascii="Times New Roman" w:eastAsia="Calibri" w:hAnsi="Times New Roman" w:cs="Times New Roman"/>
                <w:i/>
                <w:sz w:val="24"/>
                <w:szCs w:val="24"/>
              </w:rPr>
              <w:t>Д, д.</w:t>
            </w:r>
            <w:r w:rsidRPr="006F108C">
              <w:rPr>
                <w:rFonts w:ascii="Times New Roman" w:eastAsia="Calibri" w:hAnsi="Times New Roman" w:cs="Times New Roman"/>
                <w:sz w:val="24"/>
                <w:szCs w:val="24"/>
              </w:rPr>
              <w:t xml:space="preserve"> </w:t>
            </w:r>
          </w:p>
          <w:p w:rsidR="00A62C27" w:rsidRPr="006F108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15.11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w:t>
            </w:r>
            <w:r w:rsidR="00A62C27" w:rsidRPr="00C57850">
              <w:rPr>
                <w:rFonts w:ascii="Times New Roman" w:hAnsi="Times New Roman" w:cs="Times New Roman"/>
                <w:sz w:val="24"/>
                <w:szCs w:val="24"/>
              </w:rPr>
              <w:t>0.</w:t>
            </w:r>
          </w:p>
        </w:tc>
        <w:tc>
          <w:tcPr>
            <w:tcW w:w="8578" w:type="dxa"/>
            <w:hideMark/>
          </w:tcPr>
          <w:p w:rsidR="006F108C" w:rsidRDefault="006F108C" w:rsidP="00A62C27">
            <w:pPr>
              <w:rPr>
                <w:rFonts w:ascii="Times New Roman" w:eastAsia="Calibri" w:hAnsi="Times New Roman" w:cs="Times New Roman"/>
                <w:sz w:val="24"/>
                <w:szCs w:val="24"/>
              </w:rPr>
            </w:pPr>
            <w:r w:rsidRPr="006F108C">
              <w:rPr>
                <w:rFonts w:ascii="Times New Roman" w:eastAsia="Calibri" w:hAnsi="Times New Roman" w:cs="Times New Roman"/>
                <w:sz w:val="24"/>
                <w:szCs w:val="24"/>
              </w:rPr>
              <w:t xml:space="preserve">Сопоставление слогов и слов с буквами </w:t>
            </w:r>
            <w:r w:rsidRPr="006F108C">
              <w:rPr>
                <w:rFonts w:ascii="Times New Roman" w:eastAsia="Calibri" w:hAnsi="Times New Roman" w:cs="Times New Roman"/>
                <w:i/>
                <w:sz w:val="24"/>
                <w:szCs w:val="24"/>
              </w:rPr>
              <w:t>д</w:t>
            </w:r>
            <w:r w:rsidRPr="006F108C">
              <w:rPr>
                <w:rFonts w:ascii="Times New Roman" w:eastAsia="Calibri" w:hAnsi="Times New Roman" w:cs="Times New Roman"/>
                <w:sz w:val="24"/>
                <w:szCs w:val="24"/>
              </w:rPr>
              <w:t xml:space="preserve"> и </w:t>
            </w:r>
            <w:r w:rsidRPr="006F108C">
              <w:rPr>
                <w:rFonts w:ascii="Times New Roman" w:eastAsia="Calibri" w:hAnsi="Times New Roman" w:cs="Times New Roman"/>
                <w:i/>
                <w:sz w:val="24"/>
                <w:szCs w:val="24"/>
              </w:rPr>
              <w:t>т</w:t>
            </w:r>
            <w:r w:rsidRPr="006F108C">
              <w:rPr>
                <w:rFonts w:ascii="Times New Roman" w:eastAsia="Calibri" w:hAnsi="Times New Roman" w:cs="Times New Roman"/>
                <w:sz w:val="24"/>
                <w:szCs w:val="24"/>
              </w:rPr>
              <w:t>.</w:t>
            </w:r>
          </w:p>
          <w:p w:rsidR="00A62C27" w:rsidRPr="006F108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lastRenderedPageBreak/>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A7342E" w:rsidP="00A62C27">
            <w:pPr>
              <w:jc w:val="both"/>
              <w:rPr>
                <w:rFonts w:ascii="Times New Roman" w:hAnsi="Times New Roman" w:cs="Times New Roman"/>
                <w:sz w:val="24"/>
                <w:szCs w:val="24"/>
              </w:rPr>
            </w:pPr>
            <w:r>
              <w:rPr>
                <w:rFonts w:ascii="Times New Roman" w:hAnsi="Times New Roman" w:cs="Times New Roman"/>
                <w:sz w:val="24"/>
                <w:szCs w:val="24"/>
              </w:rPr>
              <w:t>16</w:t>
            </w:r>
            <w:r w:rsidR="00FB0520" w:rsidRPr="00C57850">
              <w:rPr>
                <w:rFonts w:ascii="Times New Roman" w:hAnsi="Times New Roman" w:cs="Times New Roman"/>
                <w:sz w:val="24"/>
                <w:szCs w:val="24"/>
              </w:rPr>
              <w:t>.11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Устный опрос, самооценка </w:t>
            </w:r>
            <w:r w:rsidRPr="00C57850">
              <w:rPr>
                <w:rFonts w:ascii="Times New Roman" w:hAnsi="Times New Roman" w:cs="Times New Roman"/>
                <w:sz w:val="24"/>
                <w:szCs w:val="24"/>
              </w:rPr>
              <w:lastRenderedPageBreak/>
              <w:t>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5</w:t>
            </w:r>
            <w:r w:rsidR="00A62C27" w:rsidRPr="00C57850">
              <w:rPr>
                <w:rFonts w:ascii="Times New Roman" w:hAnsi="Times New Roman" w:cs="Times New Roman"/>
                <w:sz w:val="24"/>
                <w:szCs w:val="24"/>
              </w:rPr>
              <w:t>1.</w:t>
            </w:r>
          </w:p>
        </w:tc>
        <w:tc>
          <w:tcPr>
            <w:tcW w:w="8578" w:type="dxa"/>
            <w:hideMark/>
          </w:tcPr>
          <w:p w:rsidR="006F108C" w:rsidRDefault="006F108C" w:rsidP="006F108C">
            <w:pPr>
              <w:rPr>
                <w:rFonts w:ascii="Times New Roman" w:hAnsi="Times New Roman" w:cs="Times New Roman"/>
                <w:sz w:val="24"/>
                <w:szCs w:val="24"/>
              </w:rPr>
            </w:pPr>
            <w:r w:rsidRPr="00C57850">
              <w:rPr>
                <w:rFonts w:ascii="Times New Roman" w:hAnsi="Times New Roman" w:cs="Times New Roman"/>
                <w:sz w:val="24"/>
                <w:szCs w:val="24"/>
              </w:rPr>
              <w:t xml:space="preserve">Чтение. </w:t>
            </w:r>
            <w:proofErr w:type="gramStart"/>
            <w:r w:rsidRPr="00C57850">
              <w:rPr>
                <w:rFonts w:ascii="Times New Roman" w:hAnsi="Times New Roman" w:cs="Times New Roman"/>
                <w:sz w:val="24"/>
                <w:szCs w:val="24"/>
              </w:rPr>
              <w:t>Графика.(</w:t>
            </w:r>
            <w:proofErr w:type="gramEnd"/>
            <w:r w:rsidRPr="00C57850">
              <w:rPr>
                <w:rFonts w:ascii="Times New Roman" w:hAnsi="Times New Roman" w:cs="Times New Roman"/>
                <w:sz w:val="24"/>
                <w:szCs w:val="24"/>
              </w:rPr>
              <w:t xml:space="preserve">70 ч) </w:t>
            </w:r>
          </w:p>
          <w:p w:rsidR="00220C6F" w:rsidRDefault="006F108C" w:rsidP="00A62C27">
            <w:pPr>
              <w:rPr>
                <w:rFonts w:ascii="Times New Roman" w:eastAsia="Calibri" w:hAnsi="Times New Roman" w:cs="Times New Roman"/>
                <w:i/>
                <w:sz w:val="24"/>
                <w:szCs w:val="24"/>
              </w:rPr>
            </w:pPr>
            <w:r w:rsidRPr="006F108C">
              <w:rPr>
                <w:rFonts w:ascii="Times New Roman" w:eastAsia="Calibri" w:hAnsi="Times New Roman" w:cs="Times New Roman"/>
                <w:sz w:val="24"/>
                <w:szCs w:val="24"/>
              </w:rPr>
              <w:t xml:space="preserve">Гласные буквы </w:t>
            </w:r>
            <w:proofErr w:type="gramStart"/>
            <w:r w:rsidRPr="006F108C">
              <w:rPr>
                <w:rFonts w:ascii="Times New Roman" w:eastAsia="Calibri" w:hAnsi="Times New Roman" w:cs="Times New Roman"/>
                <w:i/>
                <w:sz w:val="24"/>
                <w:szCs w:val="24"/>
              </w:rPr>
              <w:t>Я</w:t>
            </w:r>
            <w:proofErr w:type="gramEnd"/>
            <w:r w:rsidRPr="006F108C">
              <w:rPr>
                <w:rFonts w:ascii="Times New Roman" w:eastAsia="Calibri" w:hAnsi="Times New Roman" w:cs="Times New Roman"/>
                <w:i/>
                <w:sz w:val="24"/>
                <w:szCs w:val="24"/>
              </w:rPr>
              <w:t>, я.</w:t>
            </w:r>
          </w:p>
          <w:p w:rsidR="00A62C27" w:rsidRPr="006F108C" w:rsidRDefault="00A62C27" w:rsidP="00A62C27">
            <w:pPr>
              <w:rPr>
                <w:rFonts w:ascii="Times New Roman" w:hAnsi="Times New Roman" w:cs="Times New Roman"/>
                <w:i/>
                <w:sz w:val="24"/>
                <w:szCs w:val="24"/>
              </w:rPr>
            </w:pPr>
            <w:r w:rsidRPr="006F108C">
              <w:rPr>
                <w:rFonts w:ascii="Times New Roman" w:hAnsi="Times New Roman" w:cs="Times New Roman"/>
                <w:i/>
                <w:sz w:val="24"/>
                <w:szCs w:val="24"/>
              </w:rPr>
              <w:t xml:space="preserve"> </w:t>
            </w: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17.11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FB0520"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52</w:t>
            </w:r>
          </w:p>
        </w:tc>
        <w:tc>
          <w:tcPr>
            <w:tcW w:w="8578" w:type="dxa"/>
          </w:tcPr>
          <w:p w:rsidR="00FB0520" w:rsidRPr="00C57850" w:rsidRDefault="00C57850" w:rsidP="00C57850">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eastAsia="Times New Roman" w:hAnsi="Times New Roman" w:cs="Times New Roman"/>
                <w:b/>
                <w:sz w:val="24"/>
                <w:szCs w:val="24"/>
                <w:lang w:eastAsia="ru-RU"/>
              </w:rPr>
              <w:t xml:space="preserve"> </w:t>
            </w:r>
            <w:r w:rsidR="006479F6" w:rsidRPr="00A74D2D">
              <w:rPr>
                <w:rFonts w:ascii="Times New Roman" w:eastAsia="Times New Roman" w:hAnsi="Times New Roman" w:cs="Times New Roman"/>
                <w:b/>
                <w:sz w:val="24"/>
                <w:szCs w:val="24"/>
                <w:lang w:eastAsia="ru-RU"/>
              </w:rPr>
              <w:t>«</w:t>
            </w:r>
            <w:proofErr w:type="spellStart"/>
            <w:r w:rsidR="006479F6" w:rsidRPr="00A74D2D">
              <w:rPr>
                <w:rFonts w:ascii="Times New Roman" w:eastAsia="Times New Roman" w:hAnsi="Times New Roman" w:cs="Times New Roman"/>
                <w:b/>
                <w:sz w:val="24"/>
                <w:szCs w:val="24"/>
                <w:lang w:eastAsia="ru-RU"/>
              </w:rPr>
              <w:fldChar w:fldCharType="begin"/>
            </w:r>
            <w:r w:rsidR="006479F6" w:rsidRPr="00A74D2D">
              <w:rPr>
                <w:rFonts w:ascii="Times New Roman" w:eastAsia="Times New Roman" w:hAnsi="Times New Roman" w:cs="Times New Roman"/>
                <w:b/>
                <w:sz w:val="24"/>
                <w:szCs w:val="24"/>
                <w:lang w:eastAsia="ru-RU"/>
              </w:rPr>
              <w:instrText xml:space="preserve"> HYPERLINK "https://teremok.in/narodn_skazki/russkie_skazki/snegurushka_lisa.htm" \t "_blank" </w:instrText>
            </w:r>
            <w:r w:rsidR="006479F6" w:rsidRPr="00A74D2D">
              <w:rPr>
                <w:rFonts w:ascii="Times New Roman" w:eastAsia="Times New Roman" w:hAnsi="Times New Roman" w:cs="Times New Roman"/>
                <w:b/>
                <w:sz w:val="24"/>
                <w:szCs w:val="24"/>
                <w:lang w:eastAsia="ru-RU"/>
              </w:rPr>
              <w:fldChar w:fldCharType="separate"/>
            </w:r>
            <w:r w:rsidR="006479F6" w:rsidRPr="00A74D2D">
              <w:rPr>
                <w:rFonts w:ascii="Times New Roman" w:eastAsia="Times New Roman" w:hAnsi="Times New Roman" w:cs="Times New Roman"/>
                <w:b/>
                <w:sz w:val="24"/>
                <w:szCs w:val="24"/>
                <w:lang w:eastAsia="ru-RU"/>
              </w:rPr>
              <w:t>Снегурушка</w:t>
            </w:r>
            <w:proofErr w:type="spellEnd"/>
            <w:r w:rsidR="006479F6" w:rsidRPr="00A74D2D">
              <w:rPr>
                <w:rFonts w:ascii="Times New Roman" w:eastAsia="Times New Roman" w:hAnsi="Times New Roman" w:cs="Times New Roman"/>
                <w:b/>
                <w:sz w:val="24"/>
                <w:szCs w:val="24"/>
                <w:lang w:eastAsia="ru-RU"/>
              </w:rPr>
              <w:t xml:space="preserve"> и лиса</w:t>
            </w:r>
            <w:r w:rsidR="006479F6" w:rsidRPr="00A74D2D">
              <w:rPr>
                <w:rFonts w:ascii="Times New Roman" w:eastAsia="Times New Roman" w:hAnsi="Times New Roman" w:cs="Times New Roman"/>
                <w:b/>
                <w:sz w:val="24"/>
                <w:szCs w:val="24"/>
                <w:lang w:eastAsia="ru-RU"/>
              </w:rPr>
              <w:fldChar w:fldCharType="end"/>
            </w:r>
            <w:r w:rsidRPr="00C57850">
              <w:rPr>
                <w:rFonts w:ascii="Times New Roman" w:eastAsia="Times New Roman" w:hAnsi="Times New Roman" w:cs="Times New Roman"/>
                <w:b/>
                <w:sz w:val="24"/>
                <w:szCs w:val="24"/>
                <w:lang w:eastAsia="ru-RU"/>
              </w:rPr>
              <w:t>».</w:t>
            </w:r>
          </w:p>
        </w:tc>
        <w:tc>
          <w:tcPr>
            <w:tcW w:w="709" w:type="dxa"/>
          </w:tcPr>
          <w:p w:rsidR="00FB0520"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FB0520" w:rsidRPr="00C57850" w:rsidRDefault="00FB0520" w:rsidP="00A62C27">
            <w:pPr>
              <w:jc w:val="both"/>
              <w:rPr>
                <w:rFonts w:ascii="Times New Roman" w:hAnsi="Times New Roman" w:cs="Times New Roman"/>
                <w:b/>
                <w:sz w:val="24"/>
                <w:szCs w:val="24"/>
              </w:rPr>
            </w:pPr>
          </w:p>
        </w:tc>
        <w:tc>
          <w:tcPr>
            <w:tcW w:w="993" w:type="dxa"/>
          </w:tcPr>
          <w:p w:rsidR="00FB0520" w:rsidRPr="00C57850" w:rsidRDefault="00FB0520" w:rsidP="00A62C27">
            <w:pPr>
              <w:jc w:val="both"/>
              <w:rPr>
                <w:rFonts w:ascii="Times New Roman" w:hAnsi="Times New Roman" w:cs="Times New Roman"/>
                <w:sz w:val="24"/>
                <w:szCs w:val="24"/>
              </w:rPr>
            </w:pPr>
          </w:p>
        </w:tc>
        <w:tc>
          <w:tcPr>
            <w:tcW w:w="1134" w:type="dxa"/>
          </w:tcPr>
          <w:p w:rsidR="00FB0520" w:rsidRPr="00C57850" w:rsidRDefault="00FB0520" w:rsidP="00A62C27">
            <w:pPr>
              <w:jc w:val="both"/>
              <w:rPr>
                <w:rFonts w:ascii="Times New Roman" w:hAnsi="Times New Roman" w:cs="Times New Roman"/>
                <w:b/>
                <w:sz w:val="24"/>
                <w:szCs w:val="24"/>
              </w:rPr>
            </w:pPr>
            <w:r w:rsidRPr="00C57850">
              <w:rPr>
                <w:rFonts w:ascii="Times New Roman" w:hAnsi="Times New Roman" w:cs="Times New Roman"/>
                <w:b/>
                <w:sz w:val="24"/>
                <w:szCs w:val="24"/>
              </w:rPr>
              <w:t>18.11</w:t>
            </w:r>
          </w:p>
        </w:tc>
        <w:tc>
          <w:tcPr>
            <w:tcW w:w="3118" w:type="dxa"/>
          </w:tcPr>
          <w:p w:rsidR="00FB052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53</w:t>
            </w:r>
            <w:r w:rsidR="00A62C27" w:rsidRPr="00C57850">
              <w:rPr>
                <w:rFonts w:ascii="Times New Roman" w:hAnsi="Times New Roman" w:cs="Times New Roman"/>
                <w:sz w:val="24"/>
                <w:szCs w:val="24"/>
              </w:rPr>
              <w:t>.</w:t>
            </w:r>
          </w:p>
        </w:tc>
        <w:tc>
          <w:tcPr>
            <w:tcW w:w="8578" w:type="dxa"/>
            <w:hideMark/>
          </w:tcPr>
          <w:p w:rsidR="006F108C" w:rsidRDefault="006F108C" w:rsidP="00A62C27">
            <w:pPr>
              <w:rPr>
                <w:rFonts w:ascii="Times New Roman" w:eastAsia="Calibri" w:hAnsi="Times New Roman" w:cs="Times New Roman"/>
                <w:i/>
                <w:sz w:val="24"/>
                <w:szCs w:val="24"/>
              </w:rPr>
            </w:pPr>
            <w:r w:rsidRPr="006F108C">
              <w:rPr>
                <w:rFonts w:ascii="Times New Roman" w:eastAsia="Calibri" w:hAnsi="Times New Roman" w:cs="Times New Roman"/>
                <w:sz w:val="24"/>
                <w:szCs w:val="24"/>
              </w:rPr>
              <w:t xml:space="preserve">Гласные буквы </w:t>
            </w:r>
            <w:proofErr w:type="gramStart"/>
            <w:r w:rsidRPr="006F108C">
              <w:rPr>
                <w:rFonts w:ascii="Times New Roman" w:eastAsia="Calibri" w:hAnsi="Times New Roman" w:cs="Times New Roman"/>
                <w:i/>
                <w:sz w:val="24"/>
                <w:szCs w:val="24"/>
              </w:rPr>
              <w:t>Я</w:t>
            </w:r>
            <w:proofErr w:type="gramEnd"/>
            <w:r w:rsidRPr="006F108C">
              <w:rPr>
                <w:rFonts w:ascii="Times New Roman" w:eastAsia="Calibri" w:hAnsi="Times New Roman" w:cs="Times New Roman"/>
                <w:i/>
                <w:sz w:val="24"/>
                <w:szCs w:val="24"/>
              </w:rPr>
              <w:t>, я.</w:t>
            </w:r>
          </w:p>
          <w:p w:rsidR="00A62C27" w:rsidRPr="006F108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21.11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Практическая работа</w:t>
            </w: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54</w:t>
            </w:r>
            <w:r w:rsidR="00A62C27" w:rsidRPr="00C57850">
              <w:rPr>
                <w:rFonts w:ascii="Times New Roman" w:hAnsi="Times New Roman" w:cs="Times New Roman"/>
                <w:sz w:val="24"/>
                <w:szCs w:val="24"/>
              </w:rPr>
              <w:t>.</w:t>
            </w:r>
          </w:p>
        </w:tc>
        <w:tc>
          <w:tcPr>
            <w:tcW w:w="8578" w:type="dxa"/>
            <w:hideMark/>
          </w:tcPr>
          <w:p w:rsidR="006F108C" w:rsidRDefault="006F108C" w:rsidP="00A62C27">
            <w:pPr>
              <w:rPr>
                <w:rFonts w:ascii="Times New Roman" w:eastAsia="Calibri" w:hAnsi="Times New Roman" w:cs="Times New Roman"/>
                <w:i/>
                <w:sz w:val="24"/>
                <w:szCs w:val="24"/>
              </w:rPr>
            </w:pPr>
            <w:r w:rsidRPr="006F108C">
              <w:rPr>
                <w:rFonts w:ascii="Times New Roman" w:eastAsia="Calibri" w:hAnsi="Times New Roman" w:cs="Times New Roman"/>
                <w:sz w:val="24"/>
                <w:szCs w:val="24"/>
              </w:rPr>
              <w:t xml:space="preserve">Гласные буквы </w:t>
            </w:r>
            <w:proofErr w:type="gramStart"/>
            <w:r w:rsidRPr="006F108C">
              <w:rPr>
                <w:rFonts w:ascii="Times New Roman" w:eastAsia="Calibri" w:hAnsi="Times New Roman" w:cs="Times New Roman"/>
                <w:i/>
                <w:sz w:val="24"/>
                <w:szCs w:val="24"/>
              </w:rPr>
              <w:t>Я</w:t>
            </w:r>
            <w:proofErr w:type="gramEnd"/>
            <w:r w:rsidRPr="006F108C">
              <w:rPr>
                <w:rFonts w:ascii="Times New Roman" w:eastAsia="Calibri" w:hAnsi="Times New Roman" w:cs="Times New Roman"/>
                <w:i/>
                <w:sz w:val="24"/>
                <w:szCs w:val="24"/>
              </w:rPr>
              <w:t>, я.</w:t>
            </w:r>
          </w:p>
          <w:p w:rsidR="00A62C27" w:rsidRPr="006F108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22.11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Контрольная работа</w:t>
            </w: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55</w:t>
            </w:r>
            <w:r w:rsidR="00A62C27" w:rsidRPr="00C57850">
              <w:rPr>
                <w:rFonts w:ascii="Times New Roman" w:hAnsi="Times New Roman" w:cs="Times New Roman"/>
                <w:sz w:val="24"/>
                <w:szCs w:val="24"/>
              </w:rPr>
              <w:t>.</w:t>
            </w:r>
          </w:p>
        </w:tc>
        <w:tc>
          <w:tcPr>
            <w:tcW w:w="8578" w:type="dxa"/>
            <w:hideMark/>
          </w:tcPr>
          <w:p w:rsidR="006F108C" w:rsidRDefault="006F108C" w:rsidP="00A62C27">
            <w:pPr>
              <w:rPr>
                <w:rFonts w:ascii="Times New Roman" w:hAnsi="Times New Roman"/>
                <w:sz w:val="24"/>
                <w:szCs w:val="24"/>
              </w:rPr>
            </w:pPr>
            <w:r>
              <w:rPr>
                <w:rFonts w:ascii="Times New Roman" w:hAnsi="Times New Roman"/>
                <w:sz w:val="24"/>
                <w:szCs w:val="24"/>
              </w:rPr>
              <w:t>Зрительная д</w:t>
            </w:r>
            <w:r w:rsidRPr="00FC5531">
              <w:rPr>
                <w:rFonts w:ascii="Times New Roman" w:hAnsi="Times New Roman"/>
                <w:sz w:val="24"/>
                <w:szCs w:val="24"/>
              </w:rPr>
              <w:t>иф</w:t>
            </w:r>
            <w:r>
              <w:rPr>
                <w:rFonts w:ascii="Times New Roman" w:hAnsi="Times New Roman"/>
                <w:sz w:val="24"/>
                <w:szCs w:val="24"/>
              </w:rPr>
              <w:t xml:space="preserve">ференциация </w:t>
            </w:r>
            <w:proofErr w:type="gramStart"/>
            <w:r>
              <w:rPr>
                <w:rFonts w:ascii="Times New Roman" w:hAnsi="Times New Roman"/>
                <w:sz w:val="24"/>
                <w:szCs w:val="24"/>
              </w:rPr>
              <w:t>букв</w:t>
            </w:r>
            <w:proofErr w:type="gramEnd"/>
            <w:r>
              <w:rPr>
                <w:rFonts w:ascii="Times New Roman" w:hAnsi="Times New Roman"/>
                <w:sz w:val="24"/>
                <w:szCs w:val="24"/>
              </w:rPr>
              <w:t xml:space="preserve"> а – я.</w:t>
            </w:r>
            <w:r w:rsidRPr="00FC5531">
              <w:rPr>
                <w:rFonts w:ascii="Times New Roman" w:hAnsi="Times New Roman"/>
                <w:sz w:val="24"/>
                <w:szCs w:val="24"/>
              </w:rPr>
              <w:t xml:space="preserve"> </w:t>
            </w:r>
          </w:p>
          <w:p w:rsidR="00A62C27" w:rsidRPr="006F108C"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23.11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56</w:t>
            </w:r>
            <w:r w:rsidR="00A62C27" w:rsidRPr="00C57850">
              <w:rPr>
                <w:rFonts w:ascii="Times New Roman" w:hAnsi="Times New Roman" w:cs="Times New Roman"/>
                <w:sz w:val="24"/>
                <w:szCs w:val="24"/>
              </w:rPr>
              <w:t>.</w:t>
            </w:r>
          </w:p>
        </w:tc>
        <w:tc>
          <w:tcPr>
            <w:tcW w:w="8578" w:type="dxa"/>
            <w:hideMark/>
          </w:tcPr>
          <w:p w:rsidR="00494D60" w:rsidRDefault="00A62C27" w:rsidP="00A62C27">
            <w:pPr>
              <w:rPr>
                <w:rFonts w:ascii="Times New Roman" w:eastAsia="Calibri" w:hAnsi="Times New Roman" w:cs="Times New Roman"/>
                <w:sz w:val="24"/>
                <w:szCs w:val="24"/>
              </w:rPr>
            </w:pPr>
            <w:r w:rsidRPr="00C57850">
              <w:rPr>
                <w:rFonts w:ascii="Times New Roman" w:hAnsi="Times New Roman" w:cs="Times New Roman"/>
                <w:sz w:val="24"/>
                <w:szCs w:val="24"/>
              </w:rPr>
              <w:t xml:space="preserve"> </w:t>
            </w:r>
            <w:r w:rsidR="00494D60" w:rsidRPr="00494D60">
              <w:rPr>
                <w:rFonts w:ascii="Times New Roman" w:eastAsia="Calibri" w:hAnsi="Times New Roman" w:cs="Times New Roman"/>
                <w:sz w:val="24"/>
                <w:szCs w:val="24"/>
              </w:rPr>
              <w:t xml:space="preserve">Согласные буквы </w:t>
            </w:r>
            <w:proofErr w:type="spellStart"/>
            <w:proofErr w:type="gramStart"/>
            <w:r w:rsidR="00494D60" w:rsidRPr="00494D60">
              <w:rPr>
                <w:rFonts w:ascii="Times New Roman" w:eastAsia="Calibri" w:hAnsi="Times New Roman" w:cs="Times New Roman"/>
                <w:sz w:val="24"/>
                <w:szCs w:val="24"/>
              </w:rPr>
              <w:t>Г,г</w:t>
            </w:r>
            <w:proofErr w:type="spellEnd"/>
            <w:r w:rsidR="00494D60" w:rsidRPr="00494D60">
              <w:rPr>
                <w:rFonts w:ascii="Times New Roman" w:eastAsia="Calibri" w:hAnsi="Times New Roman" w:cs="Times New Roman"/>
                <w:sz w:val="24"/>
                <w:szCs w:val="24"/>
              </w:rPr>
              <w:t>.</w:t>
            </w:r>
            <w:proofErr w:type="gramEnd"/>
          </w:p>
          <w:p w:rsidR="00A62C27" w:rsidRPr="00494D60"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FB0520" w:rsidP="00A62C27">
            <w:pPr>
              <w:jc w:val="both"/>
              <w:rPr>
                <w:rFonts w:ascii="Times New Roman" w:hAnsi="Times New Roman" w:cs="Times New Roman"/>
                <w:sz w:val="24"/>
                <w:szCs w:val="24"/>
              </w:rPr>
            </w:pPr>
            <w:r w:rsidRPr="00C57850">
              <w:rPr>
                <w:rFonts w:ascii="Times New Roman" w:hAnsi="Times New Roman" w:cs="Times New Roman"/>
                <w:sz w:val="24"/>
                <w:szCs w:val="24"/>
              </w:rPr>
              <w:t>24.11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shd w:val="clear" w:color="auto" w:fill="auto"/>
          </w:tcPr>
          <w:p w:rsidR="00FB0520"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57</w:t>
            </w:r>
          </w:p>
        </w:tc>
        <w:tc>
          <w:tcPr>
            <w:tcW w:w="8578" w:type="dxa"/>
          </w:tcPr>
          <w:p w:rsidR="00FB0520" w:rsidRPr="00C57850" w:rsidRDefault="00CF65B3" w:rsidP="007853BC">
            <w:pPr>
              <w:shd w:val="clear" w:color="auto" w:fill="FFFFFF"/>
              <w:spacing w:before="100" w:beforeAutospacing="1" w:after="100" w:afterAutospacing="1"/>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57850">
              <w:rPr>
                <w:rFonts w:ascii="Times New Roman" w:hAnsi="Times New Roman" w:cs="Times New Roman"/>
                <w:b/>
                <w:sz w:val="24"/>
                <w:szCs w:val="24"/>
              </w:rPr>
              <w:t xml:space="preserve"> </w:t>
            </w:r>
            <w:r>
              <w:rPr>
                <w:rFonts w:ascii="Times New Roman" w:hAnsi="Times New Roman" w:cs="Times New Roman"/>
                <w:b/>
                <w:sz w:val="24"/>
                <w:szCs w:val="24"/>
              </w:rPr>
              <w:t>«</w:t>
            </w:r>
            <w:r w:rsidR="007853BC" w:rsidRPr="00C57850">
              <w:rPr>
                <w:rFonts w:ascii="Times New Roman" w:hAnsi="Times New Roman" w:cs="Times New Roman"/>
                <w:b/>
                <w:sz w:val="24"/>
                <w:szCs w:val="24"/>
              </w:rPr>
              <w:t>Три медведя</w:t>
            </w:r>
            <w:r>
              <w:rPr>
                <w:rFonts w:ascii="Times New Roman" w:hAnsi="Times New Roman" w:cs="Times New Roman"/>
                <w:b/>
                <w:sz w:val="24"/>
                <w:szCs w:val="24"/>
              </w:rPr>
              <w:t>».</w:t>
            </w:r>
          </w:p>
        </w:tc>
        <w:tc>
          <w:tcPr>
            <w:tcW w:w="709" w:type="dxa"/>
          </w:tcPr>
          <w:p w:rsidR="00FB0520" w:rsidRPr="00C57850" w:rsidRDefault="00C57850" w:rsidP="00A62C27">
            <w:pPr>
              <w:jc w:val="center"/>
              <w:rPr>
                <w:rFonts w:ascii="Times New Roman" w:hAnsi="Times New Roman" w:cs="Times New Roman"/>
                <w:b/>
                <w:sz w:val="24"/>
                <w:szCs w:val="24"/>
              </w:rPr>
            </w:pPr>
            <w:r w:rsidRPr="00C57850">
              <w:rPr>
                <w:rFonts w:ascii="Times New Roman" w:hAnsi="Times New Roman" w:cs="Times New Roman"/>
                <w:b/>
                <w:sz w:val="24"/>
                <w:szCs w:val="24"/>
              </w:rPr>
              <w:t>1</w:t>
            </w:r>
          </w:p>
        </w:tc>
        <w:tc>
          <w:tcPr>
            <w:tcW w:w="850" w:type="dxa"/>
          </w:tcPr>
          <w:p w:rsidR="00FB0520" w:rsidRPr="00C57850" w:rsidRDefault="00FB0520" w:rsidP="00A62C27">
            <w:pPr>
              <w:jc w:val="both"/>
              <w:rPr>
                <w:rFonts w:ascii="Times New Roman" w:hAnsi="Times New Roman" w:cs="Times New Roman"/>
                <w:sz w:val="24"/>
                <w:szCs w:val="24"/>
              </w:rPr>
            </w:pPr>
          </w:p>
        </w:tc>
        <w:tc>
          <w:tcPr>
            <w:tcW w:w="993" w:type="dxa"/>
          </w:tcPr>
          <w:p w:rsidR="00FB0520" w:rsidRPr="00C57850" w:rsidRDefault="00FB0520" w:rsidP="00A62C27">
            <w:pPr>
              <w:jc w:val="both"/>
              <w:rPr>
                <w:rFonts w:ascii="Times New Roman" w:hAnsi="Times New Roman" w:cs="Times New Roman"/>
                <w:sz w:val="24"/>
                <w:szCs w:val="24"/>
              </w:rPr>
            </w:pPr>
          </w:p>
        </w:tc>
        <w:tc>
          <w:tcPr>
            <w:tcW w:w="1134" w:type="dxa"/>
          </w:tcPr>
          <w:p w:rsidR="00FB0520" w:rsidRPr="00C57850" w:rsidRDefault="00FB0520" w:rsidP="00A62C27">
            <w:pPr>
              <w:jc w:val="both"/>
              <w:rPr>
                <w:rFonts w:ascii="Times New Roman" w:hAnsi="Times New Roman" w:cs="Times New Roman"/>
                <w:b/>
                <w:sz w:val="24"/>
                <w:szCs w:val="24"/>
              </w:rPr>
            </w:pPr>
            <w:r w:rsidRPr="00C57850">
              <w:rPr>
                <w:rFonts w:ascii="Times New Roman" w:hAnsi="Times New Roman" w:cs="Times New Roman"/>
                <w:b/>
                <w:sz w:val="24"/>
                <w:szCs w:val="24"/>
              </w:rPr>
              <w:t>25.11</w:t>
            </w:r>
          </w:p>
        </w:tc>
        <w:tc>
          <w:tcPr>
            <w:tcW w:w="3118" w:type="dxa"/>
          </w:tcPr>
          <w:p w:rsidR="00FB052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58</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Согласные звуки </w:t>
            </w:r>
            <w:r w:rsidRPr="00494D60">
              <w:rPr>
                <w:rFonts w:ascii="Times New Roman" w:eastAsia="Calibri" w:hAnsi="Times New Roman" w:cs="Times New Roman"/>
                <w:sz w:val="24"/>
                <w:szCs w:val="24"/>
              </w:rPr>
              <w:sym w:font="AIGDT" w:char="005B"/>
            </w:r>
            <w:r w:rsidRPr="00494D60">
              <w:rPr>
                <w:rFonts w:ascii="Times New Roman" w:eastAsia="Calibri" w:hAnsi="Times New Roman" w:cs="Times New Roman"/>
                <w:sz w:val="24"/>
                <w:szCs w:val="24"/>
              </w:rPr>
              <w:t>г</w:t>
            </w:r>
            <w:r w:rsidRPr="00494D60">
              <w:rPr>
                <w:rFonts w:ascii="Times New Roman" w:eastAsia="Calibri" w:hAnsi="Times New Roman" w:cs="Times New Roman"/>
                <w:sz w:val="24"/>
                <w:szCs w:val="24"/>
              </w:rPr>
              <w:sym w:font="AIGDT" w:char="005D"/>
            </w:r>
            <w:r w:rsidRPr="00494D60">
              <w:rPr>
                <w:rFonts w:ascii="Times New Roman" w:eastAsia="Calibri" w:hAnsi="Times New Roman" w:cs="Times New Roman"/>
                <w:sz w:val="24"/>
                <w:szCs w:val="24"/>
              </w:rPr>
              <w:t xml:space="preserve">, </w:t>
            </w:r>
            <w:r w:rsidRPr="00494D60">
              <w:rPr>
                <w:rFonts w:ascii="Times New Roman" w:eastAsia="Calibri" w:hAnsi="Times New Roman" w:cs="Times New Roman"/>
                <w:sz w:val="24"/>
                <w:szCs w:val="24"/>
              </w:rPr>
              <w:sym w:font="AIGDT" w:char="005B"/>
            </w:r>
            <w:r w:rsidRPr="00494D60">
              <w:rPr>
                <w:rFonts w:ascii="Times New Roman" w:eastAsia="Calibri" w:hAnsi="Times New Roman" w:cs="Times New Roman"/>
                <w:sz w:val="24"/>
                <w:szCs w:val="24"/>
              </w:rPr>
              <w:t>г’</w:t>
            </w:r>
            <w:r w:rsidRPr="00494D60">
              <w:rPr>
                <w:rFonts w:ascii="Times New Roman" w:eastAsia="Calibri" w:hAnsi="Times New Roman" w:cs="Times New Roman"/>
                <w:sz w:val="24"/>
                <w:szCs w:val="24"/>
              </w:rPr>
              <w:sym w:font="AIGDT" w:char="005D"/>
            </w:r>
            <w:r w:rsidRPr="00494D60">
              <w:rPr>
                <w:rFonts w:ascii="Times New Roman" w:eastAsia="Calibri" w:hAnsi="Times New Roman" w:cs="Times New Roman"/>
                <w:sz w:val="24"/>
                <w:szCs w:val="24"/>
              </w:rPr>
              <w:t xml:space="preserve">, буквы </w:t>
            </w:r>
            <w:r w:rsidRPr="00494D60">
              <w:rPr>
                <w:rFonts w:ascii="Times New Roman" w:eastAsia="Calibri" w:hAnsi="Times New Roman" w:cs="Times New Roman"/>
                <w:i/>
                <w:sz w:val="24"/>
                <w:szCs w:val="24"/>
              </w:rPr>
              <w:t>Г, г</w:t>
            </w:r>
            <w:r w:rsidRPr="00494D60">
              <w:rPr>
                <w:rFonts w:ascii="Times New Roman" w:eastAsia="Calibri" w:hAnsi="Times New Roman" w:cs="Times New Roman"/>
                <w:sz w:val="24"/>
                <w:szCs w:val="24"/>
              </w:rPr>
              <w:t xml:space="preserve">. Сопоставление слогов и слов с буквами </w:t>
            </w:r>
            <w:r w:rsidRPr="00494D60">
              <w:rPr>
                <w:rFonts w:ascii="Times New Roman" w:eastAsia="Calibri" w:hAnsi="Times New Roman" w:cs="Times New Roman"/>
                <w:i/>
                <w:sz w:val="24"/>
                <w:szCs w:val="24"/>
              </w:rPr>
              <w:t>г</w:t>
            </w:r>
            <w:r w:rsidRPr="00494D60">
              <w:rPr>
                <w:rFonts w:ascii="Times New Roman" w:eastAsia="Calibri" w:hAnsi="Times New Roman" w:cs="Times New Roman"/>
                <w:sz w:val="24"/>
                <w:szCs w:val="24"/>
              </w:rPr>
              <w:t xml:space="preserve"> и </w:t>
            </w:r>
            <w:r w:rsidRPr="00494D60">
              <w:rPr>
                <w:rFonts w:ascii="Times New Roman" w:eastAsia="Calibri" w:hAnsi="Times New Roman" w:cs="Times New Roman"/>
                <w:i/>
                <w:sz w:val="24"/>
                <w:szCs w:val="24"/>
              </w:rPr>
              <w:t>к</w:t>
            </w:r>
            <w:r w:rsidRPr="00494D60">
              <w:rPr>
                <w:rFonts w:ascii="Times New Roman" w:eastAsia="Calibri" w:hAnsi="Times New Roman" w:cs="Times New Roman"/>
                <w:sz w:val="24"/>
                <w:szCs w:val="24"/>
              </w:rPr>
              <w:t>.</w:t>
            </w:r>
          </w:p>
          <w:p w:rsidR="00A62C27" w:rsidRPr="00494D60"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28.11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59</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Мягкий согласный звук </w:t>
            </w:r>
            <w:r w:rsidRPr="00494D60">
              <w:rPr>
                <w:rFonts w:ascii="Times New Roman" w:eastAsia="Calibri" w:hAnsi="Times New Roman" w:cs="Times New Roman"/>
                <w:sz w:val="24"/>
                <w:szCs w:val="24"/>
              </w:rPr>
              <w:sym w:font="AIGDT" w:char="005B"/>
            </w:r>
            <w:r w:rsidRPr="00494D60">
              <w:rPr>
                <w:rFonts w:ascii="Times New Roman" w:eastAsia="Calibri" w:hAnsi="Times New Roman" w:cs="Times New Roman"/>
                <w:sz w:val="24"/>
                <w:szCs w:val="24"/>
              </w:rPr>
              <w:t>ч’</w:t>
            </w:r>
            <w:r w:rsidRPr="00494D60">
              <w:rPr>
                <w:rFonts w:ascii="Times New Roman" w:eastAsia="Calibri" w:hAnsi="Times New Roman" w:cs="Times New Roman"/>
                <w:sz w:val="24"/>
                <w:szCs w:val="24"/>
              </w:rPr>
              <w:sym w:font="AIGDT" w:char="005D"/>
            </w:r>
            <w:r w:rsidRPr="00494D60">
              <w:rPr>
                <w:rFonts w:ascii="Times New Roman" w:eastAsia="Calibri" w:hAnsi="Times New Roman" w:cs="Times New Roman"/>
                <w:sz w:val="24"/>
                <w:szCs w:val="24"/>
              </w:rPr>
              <w:t xml:space="preserve">, буквы </w:t>
            </w:r>
            <w:r w:rsidRPr="00494D60">
              <w:rPr>
                <w:rFonts w:ascii="Times New Roman" w:eastAsia="Calibri" w:hAnsi="Times New Roman" w:cs="Times New Roman"/>
                <w:i/>
                <w:sz w:val="24"/>
                <w:szCs w:val="24"/>
              </w:rPr>
              <w:t>Ч, ч</w:t>
            </w:r>
            <w:r w:rsidRPr="00494D60">
              <w:rPr>
                <w:rFonts w:ascii="Times New Roman" w:eastAsia="Calibri" w:hAnsi="Times New Roman" w:cs="Times New Roman"/>
                <w:sz w:val="24"/>
                <w:szCs w:val="24"/>
              </w:rPr>
              <w:t>.</w:t>
            </w:r>
          </w:p>
          <w:p w:rsidR="00A62C27" w:rsidRPr="00494D60"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29.11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60</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Мягкий согласный звук </w:t>
            </w:r>
            <w:r w:rsidRPr="00494D60">
              <w:rPr>
                <w:rFonts w:ascii="Times New Roman" w:eastAsia="Calibri" w:hAnsi="Times New Roman" w:cs="Times New Roman"/>
                <w:sz w:val="24"/>
                <w:szCs w:val="24"/>
              </w:rPr>
              <w:sym w:font="AIGDT" w:char="005B"/>
            </w:r>
            <w:r w:rsidRPr="00494D60">
              <w:rPr>
                <w:rFonts w:ascii="Times New Roman" w:eastAsia="Calibri" w:hAnsi="Times New Roman" w:cs="Times New Roman"/>
                <w:sz w:val="24"/>
                <w:szCs w:val="24"/>
              </w:rPr>
              <w:t>ч’</w:t>
            </w:r>
            <w:r w:rsidRPr="00494D60">
              <w:rPr>
                <w:rFonts w:ascii="Times New Roman" w:eastAsia="Calibri" w:hAnsi="Times New Roman" w:cs="Times New Roman"/>
                <w:sz w:val="24"/>
                <w:szCs w:val="24"/>
              </w:rPr>
              <w:sym w:font="AIGDT" w:char="005D"/>
            </w:r>
            <w:r w:rsidRPr="00494D60">
              <w:rPr>
                <w:rFonts w:ascii="Times New Roman" w:eastAsia="Calibri" w:hAnsi="Times New Roman" w:cs="Times New Roman"/>
                <w:sz w:val="24"/>
                <w:szCs w:val="24"/>
              </w:rPr>
              <w:t xml:space="preserve">, буквы </w:t>
            </w:r>
            <w:r w:rsidRPr="00494D60">
              <w:rPr>
                <w:rFonts w:ascii="Times New Roman" w:eastAsia="Calibri" w:hAnsi="Times New Roman" w:cs="Times New Roman"/>
                <w:i/>
                <w:sz w:val="24"/>
                <w:szCs w:val="24"/>
              </w:rPr>
              <w:t>Ч, ч</w:t>
            </w:r>
            <w:r w:rsidRPr="00494D60">
              <w:rPr>
                <w:rFonts w:ascii="Times New Roman" w:eastAsia="Calibri" w:hAnsi="Times New Roman" w:cs="Times New Roman"/>
                <w:sz w:val="24"/>
                <w:szCs w:val="24"/>
              </w:rPr>
              <w:t>.</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30.11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61</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Буква </w:t>
            </w:r>
            <w:r w:rsidRPr="00494D60">
              <w:rPr>
                <w:rFonts w:ascii="Times New Roman" w:eastAsia="Calibri" w:hAnsi="Times New Roman" w:cs="Times New Roman"/>
                <w:i/>
                <w:sz w:val="24"/>
                <w:szCs w:val="24"/>
              </w:rPr>
              <w:t>ь</w:t>
            </w:r>
            <w:r w:rsidRPr="00494D60">
              <w:rPr>
                <w:rFonts w:ascii="Times New Roman" w:eastAsia="Calibri" w:hAnsi="Times New Roman" w:cs="Times New Roman"/>
                <w:sz w:val="24"/>
                <w:szCs w:val="24"/>
              </w:rPr>
              <w:t xml:space="preserve"> – показатель мягкости предшествующих согласных звуков.</w:t>
            </w:r>
          </w:p>
          <w:p w:rsidR="00A62C27" w:rsidRPr="00494D60"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01.12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shd w:val="clear" w:color="auto" w:fill="auto"/>
          </w:tcPr>
          <w:p w:rsidR="00E24D7C"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62</w:t>
            </w:r>
          </w:p>
        </w:tc>
        <w:tc>
          <w:tcPr>
            <w:tcW w:w="8578" w:type="dxa"/>
          </w:tcPr>
          <w:p w:rsidR="00E24D7C" w:rsidRPr="00CF65B3" w:rsidRDefault="00CF65B3" w:rsidP="007853BC">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F65B3">
              <w:rPr>
                <w:rFonts w:ascii="Times New Roman" w:hAnsi="Times New Roman" w:cs="Times New Roman"/>
                <w:b/>
                <w:sz w:val="24"/>
                <w:szCs w:val="24"/>
              </w:rPr>
              <w:t xml:space="preserve"> </w:t>
            </w:r>
            <w:r>
              <w:rPr>
                <w:rFonts w:ascii="Times New Roman" w:hAnsi="Times New Roman" w:cs="Times New Roman"/>
                <w:b/>
                <w:sz w:val="24"/>
                <w:szCs w:val="24"/>
              </w:rPr>
              <w:t>«</w:t>
            </w:r>
            <w:r w:rsidR="007853BC" w:rsidRPr="00CF65B3">
              <w:rPr>
                <w:rFonts w:ascii="Times New Roman" w:hAnsi="Times New Roman" w:cs="Times New Roman"/>
                <w:b/>
                <w:sz w:val="24"/>
                <w:szCs w:val="24"/>
              </w:rPr>
              <w:t>Мороз и заяц</w:t>
            </w:r>
            <w:r>
              <w:rPr>
                <w:rFonts w:ascii="Times New Roman" w:hAnsi="Times New Roman" w:cs="Times New Roman"/>
                <w:b/>
                <w:sz w:val="24"/>
                <w:szCs w:val="24"/>
              </w:rPr>
              <w:t>».</w:t>
            </w:r>
          </w:p>
        </w:tc>
        <w:tc>
          <w:tcPr>
            <w:tcW w:w="709" w:type="dxa"/>
          </w:tcPr>
          <w:p w:rsidR="00E24D7C"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E24D7C" w:rsidRPr="00C57850" w:rsidRDefault="00E24D7C" w:rsidP="00A62C27">
            <w:pPr>
              <w:jc w:val="both"/>
              <w:rPr>
                <w:rFonts w:ascii="Times New Roman" w:hAnsi="Times New Roman" w:cs="Times New Roman"/>
                <w:sz w:val="24"/>
                <w:szCs w:val="24"/>
              </w:rPr>
            </w:pPr>
          </w:p>
        </w:tc>
        <w:tc>
          <w:tcPr>
            <w:tcW w:w="993" w:type="dxa"/>
          </w:tcPr>
          <w:p w:rsidR="00E24D7C" w:rsidRPr="00C57850" w:rsidRDefault="00E24D7C" w:rsidP="00A62C27">
            <w:pPr>
              <w:jc w:val="both"/>
              <w:rPr>
                <w:rFonts w:ascii="Times New Roman" w:hAnsi="Times New Roman" w:cs="Times New Roman"/>
                <w:sz w:val="24"/>
                <w:szCs w:val="24"/>
              </w:rPr>
            </w:pPr>
          </w:p>
        </w:tc>
        <w:tc>
          <w:tcPr>
            <w:tcW w:w="1134" w:type="dxa"/>
          </w:tcPr>
          <w:p w:rsidR="00E24D7C" w:rsidRPr="00C57850" w:rsidRDefault="00E24D7C" w:rsidP="00A62C27">
            <w:pPr>
              <w:jc w:val="both"/>
              <w:rPr>
                <w:rFonts w:ascii="Times New Roman" w:hAnsi="Times New Roman" w:cs="Times New Roman"/>
                <w:b/>
                <w:sz w:val="24"/>
                <w:szCs w:val="24"/>
              </w:rPr>
            </w:pPr>
            <w:r w:rsidRPr="00C57850">
              <w:rPr>
                <w:rFonts w:ascii="Times New Roman" w:hAnsi="Times New Roman" w:cs="Times New Roman"/>
                <w:b/>
                <w:sz w:val="24"/>
                <w:szCs w:val="24"/>
              </w:rPr>
              <w:t>02.12</w:t>
            </w:r>
          </w:p>
        </w:tc>
        <w:tc>
          <w:tcPr>
            <w:tcW w:w="3118" w:type="dxa"/>
          </w:tcPr>
          <w:p w:rsidR="00E24D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shd w:val="clear" w:color="auto" w:fill="auto"/>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63</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Буква </w:t>
            </w:r>
            <w:r w:rsidRPr="00494D60">
              <w:rPr>
                <w:rFonts w:ascii="Times New Roman" w:eastAsia="Calibri" w:hAnsi="Times New Roman" w:cs="Times New Roman"/>
                <w:i/>
                <w:sz w:val="24"/>
                <w:szCs w:val="24"/>
              </w:rPr>
              <w:t>ь</w:t>
            </w:r>
            <w:r w:rsidRPr="00494D60">
              <w:rPr>
                <w:rFonts w:ascii="Times New Roman" w:eastAsia="Calibri" w:hAnsi="Times New Roman" w:cs="Times New Roman"/>
                <w:sz w:val="24"/>
                <w:szCs w:val="24"/>
              </w:rPr>
              <w:t xml:space="preserve"> – показатель мягкости предшествующих согласных звуков.</w:t>
            </w:r>
          </w:p>
          <w:p w:rsidR="00A62C27" w:rsidRPr="00494D60"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lastRenderedPageBreak/>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05.12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Устный опрос, самооценка </w:t>
            </w:r>
            <w:r w:rsidRPr="00C57850">
              <w:rPr>
                <w:rFonts w:ascii="Times New Roman" w:hAnsi="Times New Roman" w:cs="Times New Roman"/>
                <w:sz w:val="24"/>
                <w:szCs w:val="24"/>
              </w:rPr>
              <w:lastRenderedPageBreak/>
              <w:t>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64</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Буква </w:t>
            </w:r>
            <w:r w:rsidRPr="00494D60">
              <w:rPr>
                <w:rFonts w:ascii="Times New Roman" w:eastAsia="Calibri" w:hAnsi="Times New Roman" w:cs="Times New Roman"/>
                <w:i/>
                <w:sz w:val="24"/>
                <w:szCs w:val="24"/>
              </w:rPr>
              <w:t>ь</w:t>
            </w:r>
            <w:r w:rsidRPr="00494D60">
              <w:rPr>
                <w:rFonts w:ascii="Times New Roman" w:eastAsia="Calibri" w:hAnsi="Times New Roman" w:cs="Times New Roman"/>
                <w:sz w:val="24"/>
                <w:szCs w:val="24"/>
              </w:rPr>
              <w:t xml:space="preserve"> – показатель мягкости предшествующих согласных звуков.</w:t>
            </w:r>
          </w:p>
          <w:p w:rsidR="00A62C27" w:rsidRPr="00494D60" w:rsidRDefault="00A62C27" w:rsidP="00A62C27">
            <w:pPr>
              <w:rPr>
                <w:rFonts w:ascii="Times New Roman" w:hAnsi="Times New Roman" w:cs="Times New Roman"/>
                <w:i/>
                <w:sz w:val="24"/>
                <w:szCs w:val="24"/>
              </w:rPr>
            </w:pPr>
            <w:r w:rsidRPr="00494D60">
              <w:rPr>
                <w:rFonts w:ascii="Times New Roman" w:hAnsi="Times New Roman" w:cs="Times New Roman"/>
                <w:i/>
                <w:sz w:val="24"/>
                <w:szCs w:val="24"/>
              </w:rPr>
              <w:t>.</w:t>
            </w: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06.12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65</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Твёрдый согласный звук </w:t>
            </w:r>
            <w:r w:rsidRPr="00494D60">
              <w:rPr>
                <w:rFonts w:ascii="Times New Roman" w:eastAsia="Calibri" w:hAnsi="Times New Roman" w:cs="Times New Roman"/>
                <w:sz w:val="24"/>
                <w:szCs w:val="24"/>
              </w:rPr>
              <w:sym w:font="AIGDT" w:char="005B"/>
            </w:r>
            <w:r w:rsidRPr="00494D60">
              <w:rPr>
                <w:rFonts w:ascii="Times New Roman" w:eastAsia="Calibri" w:hAnsi="Times New Roman" w:cs="Times New Roman"/>
                <w:sz w:val="24"/>
                <w:szCs w:val="24"/>
              </w:rPr>
              <w:t>ш</w:t>
            </w:r>
            <w:r w:rsidRPr="00494D60">
              <w:rPr>
                <w:rFonts w:ascii="Times New Roman" w:eastAsia="Calibri" w:hAnsi="Times New Roman" w:cs="Times New Roman"/>
                <w:sz w:val="24"/>
                <w:szCs w:val="24"/>
              </w:rPr>
              <w:sym w:font="AIGDT" w:char="005D"/>
            </w:r>
            <w:r w:rsidRPr="00494D60">
              <w:rPr>
                <w:rFonts w:ascii="Times New Roman" w:eastAsia="Calibri" w:hAnsi="Times New Roman" w:cs="Times New Roman"/>
                <w:sz w:val="24"/>
                <w:szCs w:val="24"/>
              </w:rPr>
              <w:t xml:space="preserve">, буквы </w:t>
            </w:r>
            <w:r w:rsidRPr="00494D60">
              <w:rPr>
                <w:rFonts w:ascii="Times New Roman" w:eastAsia="Calibri" w:hAnsi="Times New Roman" w:cs="Times New Roman"/>
                <w:i/>
                <w:sz w:val="24"/>
                <w:szCs w:val="24"/>
              </w:rPr>
              <w:t xml:space="preserve">Ш, ш. </w:t>
            </w:r>
            <w:r w:rsidRPr="00494D60">
              <w:rPr>
                <w:rFonts w:ascii="Times New Roman" w:eastAsia="Calibri" w:hAnsi="Times New Roman" w:cs="Times New Roman"/>
                <w:sz w:val="24"/>
                <w:szCs w:val="24"/>
              </w:rPr>
              <w:t xml:space="preserve">Сочетание </w:t>
            </w:r>
            <w:r w:rsidRPr="00494D60">
              <w:rPr>
                <w:rFonts w:ascii="Times New Roman" w:eastAsia="Calibri" w:hAnsi="Times New Roman" w:cs="Times New Roman"/>
                <w:i/>
                <w:sz w:val="24"/>
                <w:szCs w:val="24"/>
              </w:rPr>
              <w:t>ши</w:t>
            </w:r>
            <w:r w:rsidRPr="00494D60">
              <w:rPr>
                <w:rFonts w:ascii="Times New Roman" w:eastAsia="Calibri" w:hAnsi="Times New Roman" w:cs="Times New Roman"/>
                <w:sz w:val="24"/>
                <w:szCs w:val="24"/>
              </w:rPr>
              <w:t xml:space="preserve">. </w:t>
            </w:r>
          </w:p>
          <w:p w:rsidR="00A62C27" w:rsidRPr="00494D60"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07.12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66</w:t>
            </w:r>
            <w:r w:rsidR="00A62C27" w:rsidRPr="00C57850">
              <w:rPr>
                <w:rFonts w:ascii="Times New Roman" w:hAnsi="Times New Roman" w:cs="Times New Roman"/>
                <w:sz w:val="24"/>
                <w:szCs w:val="24"/>
              </w:rPr>
              <w:t>.</w:t>
            </w:r>
          </w:p>
        </w:tc>
        <w:tc>
          <w:tcPr>
            <w:tcW w:w="8578" w:type="dxa"/>
            <w:hideMark/>
          </w:tcPr>
          <w:p w:rsidR="00494D60" w:rsidRDefault="00494D60" w:rsidP="00A62C27">
            <w:pPr>
              <w:rPr>
                <w:rFonts w:ascii="Times New Roman" w:eastAsia="Calibri" w:hAnsi="Times New Roman" w:cs="Times New Roman"/>
                <w:sz w:val="24"/>
                <w:szCs w:val="24"/>
              </w:rPr>
            </w:pPr>
            <w:r w:rsidRPr="00494D60">
              <w:rPr>
                <w:rFonts w:ascii="Times New Roman" w:eastAsia="Calibri" w:hAnsi="Times New Roman" w:cs="Times New Roman"/>
                <w:sz w:val="24"/>
                <w:szCs w:val="24"/>
              </w:rPr>
              <w:t xml:space="preserve">Твёрдый согласный звук </w:t>
            </w:r>
            <w:r w:rsidRPr="00494D60">
              <w:rPr>
                <w:rFonts w:ascii="Times New Roman" w:eastAsia="Calibri" w:hAnsi="Times New Roman" w:cs="Times New Roman"/>
                <w:sz w:val="24"/>
                <w:szCs w:val="24"/>
              </w:rPr>
              <w:sym w:font="AIGDT" w:char="005B"/>
            </w:r>
            <w:r w:rsidRPr="00494D60">
              <w:rPr>
                <w:rFonts w:ascii="Times New Roman" w:eastAsia="Calibri" w:hAnsi="Times New Roman" w:cs="Times New Roman"/>
                <w:sz w:val="24"/>
                <w:szCs w:val="24"/>
              </w:rPr>
              <w:t>ш</w:t>
            </w:r>
            <w:r w:rsidRPr="00494D60">
              <w:rPr>
                <w:rFonts w:ascii="Times New Roman" w:eastAsia="Calibri" w:hAnsi="Times New Roman" w:cs="Times New Roman"/>
                <w:sz w:val="24"/>
                <w:szCs w:val="24"/>
              </w:rPr>
              <w:sym w:font="AIGDT" w:char="005D"/>
            </w:r>
            <w:r w:rsidRPr="00494D60">
              <w:rPr>
                <w:rFonts w:ascii="Times New Roman" w:eastAsia="Calibri" w:hAnsi="Times New Roman" w:cs="Times New Roman"/>
                <w:sz w:val="24"/>
                <w:szCs w:val="24"/>
              </w:rPr>
              <w:t xml:space="preserve">, буквы </w:t>
            </w:r>
            <w:r w:rsidRPr="00494D60">
              <w:rPr>
                <w:rFonts w:ascii="Times New Roman" w:eastAsia="Calibri" w:hAnsi="Times New Roman" w:cs="Times New Roman"/>
                <w:i/>
                <w:sz w:val="24"/>
                <w:szCs w:val="24"/>
              </w:rPr>
              <w:t xml:space="preserve">Ш, ш. </w:t>
            </w:r>
            <w:r w:rsidRPr="00494D60">
              <w:rPr>
                <w:rFonts w:ascii="Times New Roman" w:eastAsia="Calibri" w:hAnsi="Times New Roman" w:cs="Times New Roman"/>
                <w:sz w:val="24"/>
                <w:szCs w:val="24"/>
              </w:rPr>
              <w:t xml:space="preserve">Сочетание </w:t>
            </w:r>
            <w:r w:rsidRPr="00494D60">
              <w:rPr>
                <w:rFonts w:ascii="Times New Roman" w:eastAsia="Calibri" w:hAnsi="Times New Roman" w:cs="Times New Roman"/>
                <w:i/>
                <w:sz w:val="24"/>
                <w:szCs w:val="24"/>
              </w:rPr>
              <w:t>ши</w:t>
            </w:r>
            <w:r w:rsidRPr="00494D60">
              <w:rPr>
                <w:rFonts w:ascii="Times New Roman" w:eastAsia="Calibri" w:hAnsi="Times New Roman" w:cs="Times New Roman"/>
                <w:sz w:val="24"/>
                <w:szCs w:val="24"/>
              </w:rPr>
              <w:t xml:space="preserve">. </w:t>
            </w:r>
          </w:p>
          <w:p w:rsidR="00A62C27" w:rsidRPr="00DC2E29"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08.12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E24D7C"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67.</w:t>
            </w:r>
          </w:p>
        </w:tc>
        <w:tc>
          <w:tcPr>
            <w:tcW w:w="8578" w:type="dxa"/>
          </w:tcPr>
          <w:p w:rsidR="00E24D7C" w:rsidRPr="00CF65B3" w:rsidRDefault="00CF65B3" w:rsidP="00A62C27">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F65B3">
              <w:rPr>
                <w:rFonts w:ascii="Times New Roman" w:hAnsi="Times New Roman" w:cs="Times New Roman"/>
                <w:b/>
                <w:sz w:val="24"/>
                <w:szCs w:val="24"/>
              </w:rPr>
              <w:t xml:space="preserve"> «</w:t>
            </w:r>
            <w:r w:rsidR="007853BC" w:rsidRPr="00CF65B3">
              <w:rPr>
                <w:rFonts w:ascii="Times New Roman" w:hAnsi="Times New Roman" w:cs="Times New Roman"/>
                <w:b/>
                <w:sz w:val="24"/>
                <w:szCs w:val="24"/>
              </w:rPr>
              <w:t>Морозко</w:t>
            </w:r>
            <w:r w:rsidRPr="00CF65B3">
              <w:rPr>
                <w:rFonts w:ascii="Times New Roman" w:hAnsi="Times New Roman" w:cs="Times New Roman"/>
                <w:b/>
                <w:sz w:val="24"/>
                <w:szCs w:val="24"/>
              </w:rPr>
              <w:t>».</w:t>
            </w:r>
          </w:p>
        </w:tc>
        <w:tc>
          <w:tcPr>
            <w:tcW w:w="709" w:type="dxa"/>
          </w:tcPr>
          <w:p w:rsidR="00E24D7C"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E24D7C" w:rsidRPr="00C57850" w:rsidRDefault="00E24D7C" w:rsidP="00A62C27">
            <w:pPr>
              <w:jc w:val="both"/>
              <w:rPr>
                <w:rFonts w:ascii="Times New Roman" w:hAnsi="Times New Roman" w:cs="Times New Roman"/>
                <w:sz w:val="24"/>
                <w:szCs w:val="24"/>
              </w:rPr>
            </w:pPr>
          </w:p>
        </w:tc>
        <w:tc>
          <w:tcPr>
            <w:tcW w:w="993" w:type="dxa"/>
          </w:tcPr>
          <w:p w:rsidR="00E24D7C" w:rsidRPr="00C57850" w:rsidRDefault="00E24D7C" w:rsidP="00A62C27">
            <w:pPr>
              <w:jc w:val="both"/>
              <w:rPr>
                <w:rFonts w:ascii="Times New Roman" w:hAnsi="Times New Roman" w:cs="Times New Roman"/>
                <w:sz w:val="24"/>
                <w:szCs w:val="24"/>
              </w:rPr>
            </w:pPr>
          </w:p>
        </w:tc>
        <w:tc>
          <w:tcPr>
            <w:tcW w:w="1134" w:type="dxa"/>
          </w:tcPr>
          <w:p w:rsidR="00E24D7C" w:rsidRPr="00C57850" w:rsidRDefault="00E24D7C" w:rsidP="00A62C27">
            <w:pPr>
              <w:jc w:val="both"/>
              <w:rPr>
                <w:rFonts w:ascii="Times New Roman" w:hAnsi="Times New Roman" w:cs="Times New Roman"/>
                <w:b/>
                <w:sz w:val="24"/>
                <w:szCs w:val="24"/>
              </w:rPr>
            </w:pPr>
            <w:r w:rsidRPr="00C57850">
              <w:rPr>
                <w:rFonts w:ascii="Times New Roman" w:hAnsi="Times New Roman" w:cs="Times New Roman"/>
                <w:b/>
                <w:sz w:val="24"/>
                <w:szCs w:val="24"/>
              </w:rPr>
              <w:t>09.12</w:t>
            </w:r>
          </w:p>
        </w:tc>
        <w:tc>
          <w:tcPr>
            <w:tcW w:w="3118" w:type="dxa"/>
          </w:tcPr>
          <w:p w:rsidR="00E24D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68</w:t>
            </w:r>
            <w:r w:rsidR="00A62C27" w:rsidRPr="00C57850">
              <w:rPr>
                <w:rFonts w:ascii="Times New Roman" w:hAnsi="Times New Roman" w:cs="Times New Roman"/>
                <w:sz w:val="24"/>
                <w:szCs w:val="24"/>
              </w:rPr>
              <w:t>.</w:t>
            </w:r>
          </w:p>
        </w:tc>
        <w:tc>
          <w:tcPr>
            <w:tcW w:w="8578" w:type="dxa"/>
            <w:hideMark/>
          </w:tcPr>
          <w:p w:rsidR="00DC2E29" w:rsidRDefault="00DC2E29" w:rsidP="00A62C27">
            <w:pPr>
              <w:rPr>
                <w:rFonts w:ascii="Times New Roman" w:eastAsia="Calibri" w:hAnsi="Times New Roman" w:cs="Times New Roman"/>
                <w:sz w:val="24"/>
                <w:szCs w:val="24"/>
              </w:rPr>
            </w:pPr>
            <w:r w:rsidRPr="00DC2E29">
              <w:rPr>
                <w:rFonts w:ascii="Times New Roman" w:eastAsia="Calibri" w:hAnsi="Times New Roman" w:cs="Times New Roman"/>
                <w:sz w:val="24"/>
                <w:szCs w:val="24"/>
              </w:rPr>
              <w:t xml:space="preserve">Твёрдый согласный звук </w:t>
            </w:r>
            <w:r w:rsidRPr="00DC2E29">
              <w:rPr>
                <w:rFonts w:ascii="Times New Roman" w:eastAsia="Calibri" w:hAnsi="Times New Roman" w:cs="Times New Roman"/>
                <w:sz w:val="24"/>
                <w:szCs w:val="24"/>
              </w:rPr>
              <w:sym w:font="AIGDT" w:char="005B"/>
            </w:r>
            <w:r w:rsidRPr="00DC2E29">
              <w:rPr>
                <w:rFonts w:ascii="Times New Roman" w:eastAsia="Calibri" w:hAnsi="Times New Roman" w:cs="Times New Roman"/>
                <w:sz w:val="24"/>
                <w:szCs w:val="24"/>
              </w:rPr>
              <w:t>ж</w:t>
            </w:r>
            <w:r w:rsidRPr="00DC2E29">
              <w:rPr>
                <w:rFonts w:ascii="Times New Roman" w:eastAsia="Calibri" w:hAnsi="Times New Roman" w:cs="Times New Roman"/>
                <w:sz w:val="24"/>
                <w:szCs w:val="24"/>
              </w:rPr>
              <w:sym w:font="AIGDT" w:char="005D"/>
            </w:r>
            <w:r w:rsidRPr="00DC2E29">
              <w:rPr>
                <w:rFonts w:ascii="Times New Roman" w:eastAsia="Calibri" w:hAnsi="Times New Roman" w:cs="Times New Roman"/>
                <w:sz w:val="24"/>
                <w:szCs w:val="24"/>
              </w:rPr>
              <w:t xml:space="preserve">, буквы </w:t>
            </w:r>
            <w:r w:rsidRPr="00DC2E29">
              <w:rPr>
                <w:rFonts w:ascii="Times New Roman" w:eastAsia="Calibri" w:hAnsi="Times New Roman" w:cs="Times New Roman"/>
                <w:i/>
                <w:sz w:val="24"/>
                <w:szCs w:val="24"/>
              </w:rPr>
              <w:t>Ж, ж</w:t>
            </w:r>
            <w:r w:rsidRPr="00DC2E29">
              <w:rPr>
                <w:rFonts w:ascii="Times New Roman" w:eastAsia="Calibri" w:hAnsi="Times New Roman" w:cs="Times New Roman"/>
                <w:sz w:val="24"/>
                <w:szCs w:val="24"/>
              </w:rPr>
              <w:t>.</w:t>
            </w:r>
          </w:p>
          <w:p w:rsidR="00A62C27" w:rsidRPr="00DC2E29"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12.12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Практическая работа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69</w:t>
            </w:r>
            <w:r w:rsidR="00A62C27" w:rsidRPr="00C57850">
              <w:rPr>
                <w:rFonts w:ascii="Times New Roman" w:hAnsi="Times New Roman" w:cs="Times New Roman"/>
                <w:sz w:val="24"/>
                <w:szCs w:val="24"/>
              </w:rPr>
              <w:t>.</w:t>
            </w:r>
          </w:p>
        </w:tc>
        <w:tc>
          <w:tcPr>
            <w:tcW w:w="8578" w:type="dxa"/>
            <w:hideMark/>
          </w:tcPr>
          <w:p w:rsidR="00DC2E29" w:rsidRDefault="00DC2E29" w:rsidP="00A62C27">
            <w:pPr>
              <w:rPr>
                <w:rFonts w:ascii="Times New Roman" w:eastAsia="Calibri" w:hAnsi="Times New Roman" w:cs="Times New Roman"/>
                <w:sz w:val="24"/>
                <w:szCs w:val="24"/>
              </w:rPr>
            </w:pPr>
            <w:r w:rsidRPr="00DC2E29">
              <w:rPr>
                <w:rFonts w:ascii="Times New Roman" w:eastAsia="Calibri" w:hAnsi="Times New Roman" w:cs="Times New Roman"/>
                <w:sz w:val="24"/>
                <w:szCs w:val="24"/>
              </w:rPr>
              <w:t xml:space="preserve">Твёрдый согласный звук </w:t>
            </w:r>
            <w:r w:rsidRPr="00DC2E29">
              <w:rPr>
                <w:rFonts w:ascii="Times New Roman" w:eastAsia="Calibri" w:hAnsi="Times New Roman" w:cs="Times New Roman"/>
                <w:sz w:val="24"/>
                <w:szCs w:val="24"/>
              </w:rPr>
              <w:sym w:font="AIGDT" w:char="005B"/>
            </w:r>
            <w:r w:rsidRPr="00DC2E29">
              <w:rPr>
                <w:rFonts w:ascii="Times New Roman" w:eastAsia="Calibri" w:hAnsi="Times New Roman" w:cs="Times New Roman"/>
                <w:sz w:val="24"/>
                <w:szCs w:val="24"/>
              </w:rPr>
              <w:t>ж</w:t>
            </w:r>
            <w:r w:rsidRPr="00DC2E29">
              <w:rPr>
                <w:rFonts w:ascii="Times New Roman" w:eastAsia="Calibri" w:hAnsi="Times New Roman" w:cs="Times New Roman"/>
                <w:sz w:val="24"/>
                <w:szCs w:val="24"/>
              </w:rPr>
              <w:sym w:font="AIGDT" w:char="005D"/>
            </w:r>
            <w:r w:rsidRPr="00DC2E29">
              <w:rPr>
                <w:rFonts w:ascii="Times New Roman" w:eastAsia="Calibri" w:hAnsi="Times New Roman" w:cs="Times New Roman"/>
                <w:sz w:val="24"/>
                <w:szCs w:val="24"/>
              </w:rPr>
              <w:t xml:space="preserve">, буквы </w:t>
            </w:r>
            <w:r w:rsidRPr="00DC2E29">
              <w:rPr>
                <w:rFonts w:ascii="Times New Roman" w:eastAsia="Calibri" w:hAnsi="Times New Roman" w:cs="Times New Roman"/>
                <w:i/>
                <w:sz w:val="24"/>
                <w:szCs w:val="24"/>
              </w:rPr>
              <w:t>Ж, ж</w:t>
            </w:r>
            <w:r w:rsidRPr="00DC2E29">
              <w:rPr>
                <w:rFonts w:ascii="Times New Roman" w:eastAsia="Calibri" w:hAnsi="Times New Roman" w:cs="Times New Roman"/>
                <w:sz w:val="24"/>
                <w:szCs w:val="24"/>
              </w:rPr>
              <w:t>.</w:t>
            </w:r>
          </w:p>
          <w:p w:rsidR="00A62C27" w:rsidRPr="00DC2E29"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13.12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Контрольная работа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70</w:t>
            </w:r>
            <w:r w:rsidR="00A62C27" w:rsidRPr="00C57850">
              <w:rPr>
                <w:rFonts w:ascii="Times New Roman" w:hAnsi="Times New Roman" w:cs="Times New Roman"/>
                <w:sz w:val="24"/>
                <w:szCs w:val="24"/>
              </w:rPr>
              <w:t>.</w:t>
            </w:r>
          </w:p>
        </w:tc>
        <w:tc>
          <w:tcPr>
            <w:tcW w:w="8578" w:type="dxa"/>
            <w:hideMark/>
          </w:tcPr>
          <w:p w:rsidR="00DC2E29" w:rsidRDefault="00DC2E29" w:rsidP="00A62C27">
            <w:pPr>
              <w:rPr>
                <w:rFonts w:ascii="Times New Roman" w:eastAsia="Calibri" w:hAnsi="Times New Roman" w:cs="Times New Roman"/>
                <w:sz w:val="24"/>
                <w:szCs w:val="24"/>
              </w:rPr>
            </w:pPr>
            <w:r w:rsidRPr="00DC2E29">
              <w:rPr>
                <w:rFonts w:ascii="Times New Roman" w:eastAsia="Calibri" w:hAnsi="Times New Roman" w:cs="Times New Roman"/>
                <w:sz w:val="24"/>
                <w:szCs w:val="24"/>
              </w:rPr>
              <w:t xml:space="preserve">Сопоставление звуков </w:t>
            </w:r>
            <w:r w:rsidRPr="00DC2E29">
              <w:rPr>
                <w:rFonts w:ascii="Times New Roman" w:eastAsia="Calibri" w:hAnsi="Times New Roman" w:cs="Times New Roman"/>
                <w:sz w:val="24"/>
                <w:szCs w:val="24"/>
              </w:rPr>
              <w:sym w:font="AIGDT" w:char="005B"/>
            </w:r>
            <w:r w:rsidRPr="00DC2E29">
              <w:rPr>
                <w:rFonts w:ascii="Times New Roman" w:eastAsia="Calibri" w:hAnsi="Times New Roman" w:cs="Times New Roman"/>
                <w:sz w:val="24"/>
                <w:szCs w:val="24"/>
              </w:rPr>
              <w:t>ж</w:t>
            </w:r>
            <w:r w:rsidRPr="00DC2E29">
              <w:rPr>
                <w:rFonts w:ascii="Times New Roman" w:eastAsia="Calibri" w:hAnsi="Times New Roman" w:cs="Times New Roman"/>
                <w:sz w:val="24"/>
                <w:szCs w:val="24"/>
              </w:rPr>
              <w:sym w:font="AIGDT" w:char="005D"/>
            </w:r>
            <w:r w:rsidRPr="00DC2E29">
              <w:rPr>
                <w:rFonts w:ascii="Times New Roman" w:eastAsia="Calibri" w:hAnsi="Times New Roman" w:cs="Times New Roman"/>
                <w:sz w:val="24"/>
                <w:szCs w:val="24"/>
              </w:rPr>
              <w:t xml:space="preserve"> и </w:t>
            </w:r>
            <w:r w:rsidRPr="00DC2E29">
              <w:rPr>
                <w:rFonts w:ascii="Times New Roman" w:eastAsia="Calibri" w:hAnsi="Times New Roman" w:cs="Times New Roman"/>
                <w:sz w:val="24"/>
                <w:szCs w:val="24"/>
              </w:rPr>
              <w:sym w:font="AIGDT" w:char="005B"/>
            </w:r>
            <w:r w:rsidRPr="00DC2E29">
              <w:rPr>
                <w:rFonts w:ascii="Times New Roman" w:eastAsia="Calibri" w:hAnsi="Times New Roman" w:cs="Times New Roman"/>
                <w:sz w:val="24"/>
                <w:szCs w:val="24"/>
              </w:rPr>
              <w:t>ш</w:t>
            </w:r>
            <w:r w:rsidRPr="00DC2E29">
              <w:rPr>
                <w:rFonts w:ascii="Times New Roman" w:eastAsia="Calibri" w:hAnsi="Times New Roman" w:cs="Times New Roman"/>
                <w:sz w:val="24"/>
                <w:szCs w:val="24"/>
              </w:rPr>
              <w:sym w:font="AIGDT" w:char="005D"/>
            </w:r>
            <w:r w:rsidRPr="00DC2E29">
              <w:rPr>
                <w:rFonts w:ascii="Times New Roman" w:eastAsia="Calibri" w:hAnsi="Times New Roman" w:cs="Times New Roman"/>
                <w:sz w:val="24"/>
                <w:szCs w:val="24"/>
              </w:rPr>
              <w:t>.</w:t>
            </w:r>
          </w:p>
          <w:p w:rsidR="00A62C27" w:rsidRPr="00DC2E29"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14.12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71</w:t>
            </w:r>
            <w:r w:rsidR="00A62C27" w:rsidRPr="00C57850">
              <w:rPr>
                <w:rFonts w:ascii="Times New Roman" w:hAnsi="Times New Roman" w:cs="Times New Roman"/>
                <w:sz w:val="24"/>
                <w:szCs w:val="24"/>
              </w:rPr>
              <w:t>.</w:t>
            </w:r>
          </w:p>
        </w:tc>
        <w:tc>
          <w:tcPr>
            <w:tcW w:w="8578" w:type="dxa"/>
            <w:hideMark/>
          </w:tcPr>
          <w:p w:rsidR="00DC2E29" w:rsidRDefault="00DC2E29" w:rsidP="00A62C27">
            <w:pPr>
              <w:rPr>
                <w:rFonts w:ascii="Times New Roman" w:eastAsia="Calibri" w:hAnsi="Times New Roman" w:cs="Times New Roman"/>
                <w:i/>
                <w:sz w:val="24"/>
                <w:szCs w:val="24"/>
              </w:rPr>
            </w:pPr>
            <w:r w:rsidRPr="00DC2E29">
              <w:rPr>
                <w:rFonts w:ascii="Times New Roman" w:eastAsia="Calibri" w:hAnsi="Times New Roman" w:cs="Times New Roman"/>
                <w:sz w:val="24"/>
                <w:szCs w:val="24"/>
              </w:rPr>
              <w:t xml:space="preserve">Гласные буквы </w:t>
            </w:r>
            <w:r w:rsidRPr="00DC2E29">
              <w:rPr>
                <w:rFonts w:ascii="Times New Roman" w:eastAsia="Calibri" w:hAnsi="Times New Roman" w:cs="Times New Roman"/>
                <w:i/>
                <w:sz w:val="24"/>
                <w:szCs w:val="24"/>
              </w:rPr>
              <w:t>Ё, ё.</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15.12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E24D7C"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72</w:t>
            </w:r>
          </w:p>
        </w:tc>
        <w:tc>
          <w:tcPr>
            <w:tcW w:w="8578" w:type="dxa"/>
          </w:tcPr>
          <w:p w:rsidR="00E24D7C" w:rsidRPr="00CF65B3" w:rsidRDefault="00CF65B3" w:rsidP="00A62C27">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F65B3">
              <w:rPr>
                <w:rFonts w:ascii="Times New Roman" w:hAnsi="Times New Roman" w:cs="Times New Roman"/>
                <w:b/>
                <w:sz w:val="24"/>
                <w:szCs w:val="24"/>
              </w:rPr>
              <w:t xml:space="preserve"> «</w:t>
            </w:r>
            <w:r w:rsidR="007853BC" w:rsidRPr="00CF65B3">
              <w:rPr>
                <w:rFonts w:ascii="Times New Roman" w:hAnsi="Times New Roman" w:cs="Times New Roman"/>
                <w:b/>
                <w:sz w:val="24"/>
                <w:szCs w:val="24"/>
              </w:rPr>
              <w:t>Дети деда Мороза</w:t>
            </w:r>
            <w:r w:rsidRPr="00CF65B3">
              <w:rPr>
                <w:rFonts w:ascii="Times New Roman" w:hAnsi="Times New Roman" w:cs="Times New Roman"/>
                <w:b/>
                <w:sz w:val="24"/>
                <w:szCs w:val="24"/>
              </w:rPr>
              <w:t>».</w:t>
            </w:r>
          </w:p>
        </w:tc>
        <w:tc>
          <w:tcPr>
            <w:tcW w:w="709" w:type="dxa"/>
          </w:tcPr>
          <w:p w:rsidR="00E24D7C"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E24D7C" w:rsidRPr="00C57850" w:rsidRDefault="00E24D7C" w:rsidP="00A62C27">
            <w:pPr>
              <w:jc w:val="both"/>
              <w:rPr>
                <w:rFonts w:ascii="Times New Roman" w:hAnsi="Times New Roman" w:cs="Times New Roman"/>
                <w:sz w:val="24"/>
                <w:szCs w:val="24"/>
              </w:rPr>
            </w:pPr>
          </w:p>
        </w:tc>
        <w:tc>
          <w:tcPr>
            <w:tcW w:w="993" w:type="dxa"/>
          </w:tcPr>
          <w:p w:rsidR="00E24D7C" w:rsidRPr="00C57850" w:rsidRDefault="00E24D7C" w:rsidP="00A62C27">
            <w:pPr>
              <w:jc w:val="both"/>
              <w:rPr>
                <w:rFonts w:ascii="Times New Roman" w:hAnsi="Times New Roman" w:cs="Times New Roman"/>
                <w:sz w:val="24"/>
                <w:szCs w:val="24"/>
              </w:rPr>
            </w:pPr>
          </w:p>
        </w:tc>
        <w:tc>
          <w:tcPr>
            <w:tcW w:w="1134" w:type="dxa"/>
          </w:tcPr>
          <w:p w:rsidR="00E24D7C" w:rsidRPr="00C57850" w:rsidRDefault="00E24D7C" w:rsidP="00A62C27">
            <w:pPr>
              <w:jc w:val="both"/>
              <w:rPr>
                <w:rFonts w:ascii="Times New Roman" w:hAnsi="Times New Roman" w:cs="Times New Roman"/>
                <w:b/>
                <w:sz w:val="24"/>
                <w:szCs w:val="24"/>
              </w:rPr>
            </w:pPr>
            <w:r w:rsidRPr="00C57850">
              <w:rPr>
                <w:rFonts w:ascii="Times New Roman" w:hAnsi="Times New Roman" w:cs="Times New Roman"/>
                <w:b/>
                <w:sz w:val="24"/>
                <w:szCs w:val="24"/>
              </w:rPr>
              <w:t>16.12</w:t>
            </w:r>
          </w:p>
        </w:tc>
        <w:tc>
          <w:tcPr>
            <w:tcW w:w="3118" w:type="dxa"/>
          </w:tcPr>
          <w:p w:rsidR="00E24D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73</w:t>
            </w:r>
            <w:r w:rsidR="00A62C27" w:rsidRPr="00C57850">
              <w:rPr>
                <w:rFonts w:ascii="Times New Roman" w:hAnsi="Times New Roman" w:cs="Times New Roman"/>
                <w:sz w:val="24"/>
                <w:szCs w:val="24"/>
              </w:rPr>
              <w:t>.</w:t>
            </w:r>
          </w:p>
        </w:tc>
        <w:tc>
          <w:tcPr>
            <w:tcW w:w="8578" w:type="dxa"/>
            <w:hideMark/>
          </w:tcPr>
          <w:p w:rsidR="00DC2E29" w:rsidRDefault="00DC2E29" w:rsidP="00A62C27">
            <w:pPr>
              <w:rPr>
                <w:rFonts w:ascii="Times New Roman" w:eastAsia="Calibri" w:hAnsi="Times New Roman" w:cs="Times New Roman"/>
                <w:i/>
                <w:sz w:val="24"/>
                <w:szCs w:val="24"/>
              </w:rPr>
            </w:pPr>
            <w:r w:rsidRPr="00DC2E29">
              <w:rPr>
                <w:rFonts w:ascii="Times New Roman" w:eastAsia="Calibri" w:hAnsi="Times New Roman" w:cs="Times New Roman"/>
                <w:sz w:val="24"/>
                <w:szCs w:val="24"/>
              </w:rPr>
              <w:t xml:space="preserve">Гласные буквы </w:t>
            </w:r>
            <w:r w:rsidRPr="00DC2E29">
              <w:rPr>
                <w:rFonts w:ascii="Times New Roman" w:eastAsia="Calibri" w:hAnsi="Times New Roman" w:cs="Times New Roman"/>
                <w:i/>
                <w:sz w:val="24"/>
                <w:szCs w:val="24"/>
              </w:rPr>
              <w:t>Ё, ё.</w:t>
            </w:r>
          </w:p>
          <w:p w:rsidR="00A62C27" w:rsidRPr="00DC2E29"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19.12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74</w:t>
            </w:r>
            <w:r w:rsidR="00A62C27" w:rsidRPr="00C57850">
              <w:rPr>
                <w:rFonts w:ascii="Times New Roman" w:hAnsi="Times New Roman" w:cs="Times New Roman"/>
                <w:sz w:val="24"/>
                <w:szCs w:val="24"/>
              </w:rPr>
              <w:t>.</w:t>
            </w:r>
          </w:p>
        </w:tc>
        <w:tc>
          <w:tcPr>
            <w:tcW w:w="8578" w:type="dxa"/>
            <w:hideMark/>
          </w:tcPr>
          <w:p w:rsidR="00DC2E29" w:rsidRDefault="00DC2E29" w:rsidP="00DC2E29">
            <w:pPr>
              <w:rPr>
                <w:rFonts w:ascii="Times New Roman" w:eastAsia="Calibri" w:hAnsi="Times New Roman" w:cs="Times New Roman"/>
                <w:i/>
                <w:sz w:val="24"/>
                <w:szCs w:val="24"/>
              </w:rPr>
            </w:pPr>
            <w:r w:rsidRPr="00DC2E29">
              <w:rPr>
                <w:rFonts w:ascii="Times New Roman" w:eastAsia="Calibri" w:hAnsi="Times New Roman" w:cs="Times New Roman"/>
                <w:sz w:val="24"/>
                <w:szCs w:val="24"/>
              </w:rPr>
              <w:t xml:space="preserve">Гласные буквы </w:t>
            </w:r>
            <w:r w:rsidRPr="00DC2E29">
              <w:rPr>
                <w:rFonts w:ascii="Times New Roman" w:eastAsia="Calibri" w:hAnsi="Times New Roman" w:cs="Times New Roman"/>
                <w:i/>
                <w:sz w:val="24"/>
                <w:szCs w:val="24"/>
              </w:rPr>
              <w:t>Ё, ё.</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20.12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75</w:t>
            </w:r>
            <w:r w:rsidR="00A62C27" w:rsidRPr="00C57850">
              <w:rPr>
                <w:rFonts w:ascii="Times New Roman" w:hAnsi="Times New Roman" w:cs="Times New Roman"/>
                <w:sz w:val="24"/>
                <w:szCs w:val="24"/>
              </w:rPr>
              <w:t>.</w:t>
            </w:r>
          </w:p>
        </w:tc>
        <w:tc>
          <w:tcPr>
            <w:tcW w:w="8578" w:type="dxa"/>
            <w:hideMark/>
          </w:tcPr>
          <w:p w:rsidR="00AB1894" w:rsidRDefault="00BA17E5" w:rsidP="00A62C27">
            <w:pPr>
              <w:rPr>
                <w:rFonts w:ascii="Times New Roman" w:hAnsi="Times New Roman"/>
                <w:sz w:val="24"/>
                <w:szCs w:val="24"/>
              </w:rPr>
            </w:pPr>
            <w:r w:rsidRPr="00AB1894">
              <w:rPr>
                <w:rFonts w:ascii="Times New Roman" w:eastAsia="Calibri" w:hAnsi="Times New Roman" w:cs="Times New Roman"/>
                <w:sz w:val="24"/>
                <w:szCs w:val="24"/>
              </w:rPr>
              <w:t>Согласные</w:t>
            </w:r>
            <w:r>
              <w:rPr>
                <w:rFonts w:ascii="Times New Roman" w:eastAsia="Calibri" w:hAnsi="Times New Roman" w:cs="Times New Roman"/>
                <w:sz w:val="24"/>
                <w:szCs w:val="24"/>
              </w:rPr>
              <w:t xml:space="preserve"> буквы</w:t>
            </w:r>
            <w:r w:rsidRPr="00FC5531">
              <w:rPr>
                <w:rFonts w:ascii="Times New Roman" w:hAnsi="Times New Roman"/>
                <w:sz w:val="24"/>
                <w:szCs w:val="24"/>
              </w:rPr>
              <w:t xml:space="preserve"> </w:t>
            </w:r>
            <w:r w:rsidR="00AB1894" w:rsidRPr="00FC5531">
              <w:rPr>
                <w:rFonts w:ascii="Times New Roman" w:hAnsi="Times New Roman"/>
                <w:sz w:val="24"/>
                <w:szCs w:val="24"/>
              </w:rPr>
              <w:t>Й, й</w:t>
            </w:r>
            <w:r w:rsidR="00AB1894">
              <w:rPr>
                <w:rFonts w:ascii="Times New Roman" w:hAnsi="Times New Roman"/>
                <w:sz w:val="24"/>
                <w:szCs w:val="24"/>
              </w:rPr>
              <w:t>.</w:t>
            </w:r>
            <w:r w:rsidR="00AB1894" w:rsidRPr="00FC5531">
              <w:rPr>
                <w:rFonts w:ascii="Times New Roman" w:hAnsi="Times New Roman"/>
                <w:sz w:val="24"/>
                <w:szCs w:val="24"/>
              </w:rPr>
              <w:t xml:space="preserve"> </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21.12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76</w:t>
            </w:r>
            <w:r w:rsidR="00A62C27" w:rsidRPr="00C57850">
              <w:rPr>
                <w:rFonts w:ascii="Times New Roman" w:hAnsi="Times New Roman" w:cs="Times New Roman"/>
                <w:sz w:val="24"/>
                <w:szCs w:val="24"/>
              </w:rPr>
              <w:t>.</w:t>
            </w:r>
          </w:p>
        </w:tc>
        <w:tc>
          <w:tcPr>
            <w:tcW w:w="8578" w:type="dxa"/>
            <w:hideMark/>
          </w:tcPr>
          <w:p w:rsidR="00AB1894" w:rsidRDefault="00BA17E5" w:rsidP="00A62C27">
            <w:pPr>
              <w:rPr>
                <w:rFonts w:ascii="Times New Roman" w:hAnsi="Times New Roman"/>
                <w:sz w:val="24"/>
                <w:szCs w:val="24"/>
              </w:rPr>
            </w:pPr>
            <w:r w:rsidRPr="00AB1894">
              <w:rPr>
                <w:rFonts w:ascii="Times New Roman" w:eastAsia="Calibri" w:hAnsi="Times New Roman" w:cs="Times New Roman"/>
                <w:sz w:val="24"/>
                <w:szCs w:val="24"/>
              </w:rPr>
              <w:t>Согласные</w:t>
            </w:r>
            <w:r w:rsidRPr="00FC5531">
              <w:rPr>
                <w:rFonts w:ascii="Times New Roman" w:hAnsi="Times New Roman"/>
                <w:sz w:val="24"/>
                <w:szCs w:val="24"/>
              </w:rPr>
              <w:t xml:space="preserve"> </w:t>
            </w:r>
            <w:r w:rsidR="00AB1894" w:rsidRPr="00FC5531">
              <w:rPr>
                <w:rFonts w:ascii="Times New Roman" w:hAnsi="Times New Roman"/>
                <w:sz w:val="24"/>
                <w:szCs w:val="24"/>
              </w:rPr>
              <w:t>букв</w:t>
            </w:r>
            <w:r>
              <w:rPr>
                <w:rFonts w:ascii="Times New Roman" w:hAnsi="Times New Roman"/>
                <w:sz w:val="24"/>
                <w:szCs w:val="24"/>
              </w:rPr>
              <w:t>ы</w:t>
            </w:r>
            <w:r w:rsidR="00AB1894" w:rsidRPr="00FC5531">
              <w:rPr>
                <w:rFonts w:ascii="Times New Roman" w:hAnsi="Times New Roman"/>
                <w:sz w:val="24"/>
                <w:szCs w:val="24"/>
              </w:rPr>
              <w:t xml:space="preserve"> Й, й</w:t>
            </w:r>
            <w:r w:rsidR="00AB1894">
              <w:rPr>
                <w:rFonts w:ascii="Times New Roman" w:hAnsi="Times New Roman"/>
                <w:sz w:val="24"/>
                <w:szCs w:val="24"/>
              </w:rPr>
              <w:t>.</w:t>
            </w:r>
            <w:r w:rsidR="00AB1894" w:rsidRPr="00FC5531">
              <w:rPr>
                <w:rFonts w:ascii="Times New Roman" w:hAnsi="Times New Roman"/>
                <w:sz w:val="24"/>
                <w:szCs w:val="24"/>
              </w:rPr>
              <w:t xml:space="preserve"> </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22.12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E24D7C"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77.</w:t>
            </w:r>
          </w:p>
        </w:tc>
        <w:tc>
          <w:tcPr>
            <w:tcW w:w="8578" w:type="dxa"/>
          </w:tcPr>
          <w:p w:rsidR="00E24D7C" w:rsidRPr="00CF65B3" w:rsidRDefault="00CF65B3" w:rsidP="00A62C27">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F65B3">
              <w:rPr>
                <w:rFonts w:ascii="Times New Roman" w:hAnsi="Times New Roman" w:cs="Times New Roman"/>
                <w:b/>
                <w:sz w:val="24"/>
                <w:szCs w:val="24"/>
              </w:rPr>
              <w:t xml:space="preserve"> «</w:t>
            </w:r>
            <w:r w:rsidR="007853BC" w:rsidRPr="00CF65B3">
              <w:rPr>
                <w:rFonts w:ascii="Times New Roman" w:hAnsi="Times New Roman" w:cs="Times New Roman"/>
                <w:b/>
                <w:sz w:val="24"/>
                <w:szCs w:val="24"/>
              </w:rPr>
              <w:t>Снегурочка</w:t>
            </w:r>
            <w:r w:rsidRPr="00CF65B3">
              <w:rPr>
                <w:rFonts w:ascii="Times New Roman" w:hAnsi="Times New Roman" w:cs="Times New Roman"/>
                <w:b/>
                <w:sz w:val="24"/>
                <w:szCs w:val="24"/>
              </w:rPr>
              <w:t>».</w:t>
            </w:r>
          </w:p>
        </w:tc>
        <w:tc>
          <w:tcPr>
            <w:tcW w:w="709" w:type="dxa"/>
          </w:tcPr>
          <w:p w:rsidR="00E24D7C"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E24D7C" w:rsidRPr="00C57850" w:rsidRDefault="00E24D7C" w:rsidP="00A62C27">
            <w:pPr>
              <w:jc w:val="both"/>
              <w:rPr>
                <w:rFonts w:ascii="Times New Roman" w:hAnsi="Times New Roman" w:cs="Times New Roman"/>
                <w:sz w:val="24"/>
                <w:szCs w:val="24"/>
              </w:rPr>
            </w:pPr>
          </w:p>
        </w:tc>
        <w:tc>
          <w:tcPr>
            <w:tcW w:w="993" w:type="dxa"/>
          </w:tcPr>
          <w:p w:rsidR="00E24D7C" w:rsidRPr="00C57850" w:rsidRDefault="00E24D7C" w:rsidP="00A62C27">
            <w:pPr>
              <w:jc w:val="both"/>
              <w:rPr>
                <w:rFonts w:ascii="Times New Roman" w:hAnsi="Times New Roman" w:cs="Times New Roman"/>
                <w:sz w:val="24"/>
                <w:szCs w:val="24"/>
              </w:rPr>
            </w:pPr>
          </w:p>
        </w:tc>
        <w:tc>
          <w:tcPr>
            <w:tcW w:w="1134" w:type="dxa"/>
          </w:tcPr>
          <w:p w:rsidR="00E24D7C" w:rsidRPr="00C57850" w:rsidRDefault="00E24D7C" w:rsidP="00A62C27">
            <w:pPr>
              <w:jc w:val="both"/>
              <w:rPr>
                <w:rFonts w:ascii="Times New Roman" w:hAnsi="Times New Roman" w:cs="Times New Roman"/>
                <w:b/>
                <w:sz w:val="24"/>
                <w:szCs w:val="24"/>
              </w:rPr>
            </w:pPr>
            <w:r w:rsidRPr="00C57850">
              <w:rPr>
                <w:rFonts w:ascii="Times New Roman" w:hAnsi="Times New Roman" w:cs="Times New Roman"/>
                <w:b/>
                <w:sz w:val="24"/>
                <w:szCs w:val="24"/>
              </w:rPr>
              <w:t>23.12</w:t>
            </w:r>
          </w:p>
        </w:tc>
        <w:tc>
          <w:tcPr>
            <w:tcW w:w="3118" w:type="dxa"/>
          </w:tcPr>
          <w:p w:rsidR="00E24D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78</w:t>
            </w:r>
            <w:r w:rsidR="00A62C27" w:rsidRPr="00C57850">
              <w:rPr>
                <w:rFonts w:ascii="Times New Roman" w:hAnsi="Times New Roman" w:cs="Times New Roman"/>
                <w:sz w:val="24"/>
                <w:szCs w:val="24"/>
              </w:rPr>
              <w:t>.</w:t>
            </w:r>
          </w:p>
        </w:tc>
        <w:tc>
          <w:tcPr>
            <w:tcW w:w="8578" w:type="dxa"/>
            <w:hideMark/>
          </w:tcPr>
          <w:p w:rsidR="00AB1894" w:rsidRDefault="00AB1894" w:rsidP="00A62C27">
            <w:pPr>
              <w:rPr>
                <w:rFonts w:ascii="Times New Roman" w:eastAsia="Calibri" w:hAnsi="Times New Roman" w:cs="Times New Roman"/>
                <w:i/>
                <w:sz w:val="24"/>
                <w:szCs w:val="24"/>
              </w:rPr>
            </w:pPr>
            <w:r w:rsidRPr="00AB1894">
              <w:rPr>
                <w:rFonts w:ascii="Times New Roman" w:eastAsia="Calibri" w:hAnsi="Times New Roman" w:cs="Times New Roman"/>
                <w:sz w:val="24"/>
                <w:szCs w:val="24"/>
              </w:rPr>
              <w:t xml:space="preserve">Согласные звуки </w:t>
            </w:r>
            <w:r w:rsidRPr="00AB1894">
              <w:rPr>
                <w:rFonts w:ascii="Times New Roman" w:eastAsia="Calibri" w:hAnsi="Times New Roman" w:cs="Times New Roman"/>
                <w:sz w:val="24"/>
                <w:szCs w:val="24"/>
              </w:rPr>
              <w:sym w:font="AIGDT" w:char="005B"/>
            </w:r>
            <w:r w:rsidRPr="00AB1894">
              <w:rPr>
                <w:rFonts w:ascii="Times New Roman" w:eastAsia="Calibri" w:hAnsi="Times New Roman" w:cs="Times New Roman"/>
                <w:sz w:val="24"/>
                <w:szCs w:val="24"/>
              </w:rPr>
              <w:t>х</w:t>
            </w:r>
            <w:r w:rsidRPr="00AB1894">
              <w:rPr>
                <w:rFonts w:ascii="Times New Roman" w:eastAsia="Calibri" w:hAnsi="Times New Roman" w:cs="Times New Roman"/>
                <w:sz w:val="24"/>
                <w:szCs w:val="24"/>
              </w:rPr>
              <w:sym w:font="AIGDT" w:char="005D"/>
            </w:r>
            <w:r w:rsidRPr="00AB1894">
              <w:rPr>
                <w:rFonts w:ascii="Times New Roman" w:eastAsia="Calibri" w:hAnsi="Times New Roman" w:cs="Times New Roman"/>
                <w:sz w:val="24"/>
                <w:szCs w:val="24"/>
              </w:rPr>
              <w:t xml:space="preserve">, </w:t>
            </w:r>
            <w:r w:rsidRPr="00AB1894">
              <w:rPr>
                <w:rFonts w:ascii="Times New Roman" w:eastAsia="Calibri" w:hAnsi="Times New Roman" w:cs="Times New Roman"/>
                <w:sz w:val="24"/>
                <w:szCs w:val="24"/>
              </w:rPr>
              <w:sym w:font="AIGDT" w:char="005B"/>
            </w:r>
            <w:r w:rsidRPr="00AB1894">
              <w:rPr>
                <w:rFonts w:ascii="Times New Roman" w:eastAsia="Calibri" w:hAnsi="Times New Roman" w:cs="Times New Roman"/>
                <w:sz w:val="24"/>
                <w:szCs w:val="24"/>
              </w:rPr>
              <w:t>х’</w:t>
            </w:r>
            <w:r w:rsidRPr="00AB1894">
              <w:rPr>
                <w:rFonts w:ascii="Times New Roman" w:eastAsia="Calibri" w:hAnsi="Times New Roman" w:cs="Times New Roman"/>
                <w:sz w:val="24"/>
                <w:szCs w:val="24"/>
              </w:rPr>
              <w:sym w:font="AIGDT" w:char="005D"/>
            </w:r>
            <w:r w:rsidRPr="00AB1894">
              <w:rPr>
                <w:rFonts w:ascii="Times New Roman" w:eastAsia="Calibri" w:hAnsi="Times New Roman" w:cs="Times New Roman"/>
                <w:sz w:val="24"/>
                <w:szCs w:val="24"/>
              </w:rPr>
              <w:t xml:space="preserve">, буквы </w:t>
            </w:r>
            <w:r w:rsidRPr="00AB1894">
              <w:rPr>
                <w:rFonts w:ascii="Times New Roman" w:eastAsia="Calibri" w:hAnsi="Times New Roman" w:cs="Times New Roman"/>
                <w:i/>
                <w:sz w:val="24"/>
                <w:szCs w:val="24"/>
              </w:rPr>
              <w:t>Х, х.</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09.01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79</w:t>
            </w:r>
            <w:r w:rsidR="00A62C27" w:rsidRPr="00C57850">
              <w:rPr>
                <w:rFonts w:ascii="Times New Roman" w:hAnsi="Times New Roman" w:cs="Times New Roman"/>
                <w:sz w:val="24"/>
                <w:szCs w:val="24"/>
              </w:rPr>
              <w:t>.</w:t>
            </w:r>
          </w:p>
        </w:tc>
        <w:tc>
          <w:tcPr>
            <w:tcW w:w="8578" w:type="dxa"/>
            <w:hideMark/>
          </w:tcPr>
          <w:p w:rsidR="00AB1894" w:rsidRDefault="00AB1894" w:rsidP="00A62C27">
            <w:pPr>
              <w:rPr>
                <w:rFonts w:ascii="Times New Roman" w:eastAsia="Calibri" w:hAnsi="Times New Roman" w:cs="Times New Roman"/>
                <w:i/>
                <w:sz w:val="24"/>
                <w:szCs w:val="24"/>
              </w:rPr>
            </w:pPr>
            <w:r w:rsidRPr="00AB1894">
              <w:rPr>
                <w:rFonts w:ascii="Times New Roman" w:eastAsia="Calibri" w:hAnsi="Times New Roman" w:cs="Times New Roman"/>
                <w:sz w:val="24"/>
                <w:szCs w:val="24"/>
              </w:rPr>
              <w:t xml:space="preserve">Согласные звуки </w:t>
            </w:r>
            <w:r w:rsidRPr="00AB1894">
              <w:rPr>
                <w:rFonts w:ascii="Times New Roman" w:eastAsia="Calibri" w:hAnsi="Times New Roman" w:cs="Times New Roman"/>
                <w:sz w:val="24"/>
                <w:szCs w:val="24"/>
              </w:rPr>
              <w:sym w:font="AIGDT" w:char="005B"/>
            </w:r>
            <w:r w:rsidRPr="00AB1894">
              <w:rPr>
                <w:rFonts w:ascii="Times New Roman" w:eastAsia="Calibri" w:hAnsi="Times New Roman" w:cs="Times New Roman"/>
                <w:sz w:val="24"/>
                <w:szCs w:val="24"/>
              </w:rPr>
              <w:t>х</w:t>
            </w:r>
            <w:r w:rsidRPr="00AB1894">
              <w:rPr>
                <w:rFonts w:ascii="Times New Roman" w:eastAsia="Calibri" w:hAnsi="Times New Roman" w:cs="Times New Roman"/>
                <w:sz w:val="24"/>
                <w:szCs w:val="24"/>
              </w:rPr>
              <w:sym w:font="AIGDT" w:char="005D"/>
            </w:r>
            <w:r w:rsidRPr="00AB1894">
              <w:rPr>
                <w:rFonts w:ascii="Times New Roman" w:eastAsia="Calibri" w:hAnsi="Times New Roman" w:cs="Times New Roman"/>
                <w:sz w:val="24"/>
                <w:szCs w:val="24"/>
              </w:rPr>
              <w:t xml:space="preserve">, </w:t>
            </w:r>
            <w:r w:rsidRPr="00AB1894">
              <w:rPr>
                <w:rFonts w:ascii="Times New Roman" w:eastAsia="Calibri" w:hAnsi="Times New Roman" w:cs="Times New Roman"/>
                <w:sz w:val="24"/>
                <w:szCs w:val="24"/>
              </w:rPr>
              <w:sym w:font="AIGDT" w:char="005B"/>
            </w:r>
            <w:r w:rsidRPr="00AB1894">
              <w:rPr>
                <w:rFonts w:ascii="Times New Roman" w:eastAsia="Calibri" w:hAnsi="Times New Roman" w:cs="Times New Roman"/>
                <w:sz w:val="24"/>
                <w:szCs w:val="24"/>
              </w:rPr>
              <w:t>х’</w:t>
            </w:r>
            <w:r w:rsidRPr="00AB1894">
              <w:rPr>
                <w:rFonts w:ascii="Times New Roman" w:eastAsia="Calibri" w:hAnsi="Times New Roman" w:cs="Times New Roman"/>
                <w:sz w:val="24"/>
                <w:szCs w:val="24"/>
              </w:rPr>
              <w:sym w:font="AIGDT" w:char="005D"/>
            </w:r>
            <w:r w:rsidRPr="00AB1894">
              <w:rPr>
                <w:rFonts w:ascii="Times New Roman" w:eastAsia="Calibri" w:hAnsi="Times New Roman" w:cs="Times New Roman"/>
                <w:sz w:val="24"/>
                <w:szCs w:val="24"/>
              </w:rPr>
              <w:t xml:space="preserve">, буквы </w:t>
            </w:r>
            <w:r w:rsidRPr="00AB1894">
              <w:rPr>
                <w:rFonts w:ascii="Times New Roman" w:eastAsia="Calibri" w:hAnsi="Times New Roman" w:cs="Times New Roman"/>
                <w:i/>
                <w:sz w:val="24"/>
                <w:szCs w:val="24"/>
              </w:rPr>
              <w:t>Х, х.</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10.01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80</w:t>
            </w:r>
            <w:r w:rsidR="00A62C27" w:rsidRPr="00C57850">
              <w:rPr>
                <w:rFonts w:ascii="Times New Roman" w:hAnsi="Times New Roman" w:cs="Times New Roman"/>
                <w:sz w:val="24"/>
                <w:szCs w:val="24"/>
              </w:rPr>
              <w:t>.</w:t>
            </w:r>
          </w:p>
        </w:tc>
        <w:tc>
          <w:tcPr>
            <w:tcW w:w="8578" w:type="dxa"/>
            <w:hideMark/>
          </w:tcPr>
          <w:p w:rsidR="00AB1894" w:rsidRDefault="00AB1894" w:rsidP="00A62C27">
            <w:pPr>
              <w:rPr>
                <w:rFonts w:ascii="Times New Roman" w:eastAsia="Calibri" w:hAnsi="Times New Roman" w:cs="Times New Roman"/>
                <w:i/>
                <w:sz w:val="24"/>
                <w:szCs w:val="24"/>
              </w:rPr>
            </w:pPr>
            <w:r w:rsidRPr="00AB1894">
              <w:rPr>
                <w:rFonts w:ascii="Times New Roman" w:eastAsia="Calibri" w:hAnsi="Times New Roman" w:cs="Times New Roman"/>
                <w:sz w:val="24"/>
                <w:szCs w:val="24"/>
              </w:rPr>
              <w:t xml:space="preserve">Согласные звуки </w:t>
            </w:r>
            <w:r w:rsidRPr="00AB1894">
              <w:rPr>
                <w:rFonts w:ascii="Times New Roman" w:eastAsia="Calibri" w:hAnsi="Times New Roman" w:cs="Times New Roman"/>
                <w:sz w:val="24"/>
                <w:szCs w:val="24"/>
              </w:rPr>
              <w:sym w:font="AIGDT" w:char="005B"/>
            </w:r>
            <w:r w:rsidRPr="00AB1894">
              <w:rPr>
                <w:rFonts w:ascii="Times New Roman" w:eastAsia="Calibri" w:hAnsi="Times New Roman" w:cs="Times New Roman"/>
                <w:sz w:val="24"/>
                <w:szCs w:val="24"/>
              </w:rPr>
              <w:t>х</w:t>
            </w:r>
            <w:r w:rsidRPr="00AB1894">
              <w:rPr>
                <w:rFonts w:ascii="Times New Roman" w:eastAsia="Calibri" w:hAnsi="Times New Roman" w:cs="Times New Roman"/>
                <w:sz w:val="24"/>
                <w:szCs w:val="24"/>
              </w:rPr>
              <w:sym w:font="AIGDT" w:char="005D"/>
            </w:r>
            <w:r w:rsidRPr="00AB1894">
              <w:rPr>
                <w:rFonts w:ascii="Times New Roman" w:eastAsia="Calibri" w:hAnsi="Times New Roman" w:cs="Times New Roman"/>
                <w:sz w:val="24"/>
                <w:szCs w:val="24"/>
              </w:rPr>
              <w:t xml:space="preserve">, </w:t>
            </w:r>
            <w:r w:rsidRPr="00AB1894">
              <w:rPr>
                <w:rFonts w:ascii="Times New Roman" w:eastAsia="Calibri" w:hAnsi="Times New Roman" w:cs="Times New Roman"/>
                <w:sz w:val="24"/>
                <w:szCs w:val="24"/>
              </w:rPr>
              <w:sym w:font="AIGDT" w:char="005B"/>
            </w:r>
            <w:r w:rsidRPr="00AB1894">
              <w:rPr>
                <w:rFonts w:ascii="Times New Roman" w:eastAsia="Calibri" w:hAnsi="Times New Roman" w:cs="Times New Roman"/>
                <w:sz w:val="24"/>
                <w:szCs w:val="24"/>
              </w:rPr>
              <w:t>х’</w:t>
            </w:r>
            <w:r w:rsidRPr="00AB1894">
              <w:rPr>
                <w:rFonts w:ascii="Times New Roman" w:eastAsia="Calibri" w:hAnsi="Times New Roman" w:cs="Times New Roman"/>
                <w:sz w:val="24"/>
                <w:szCs w:val="24"/>
              </w:rPr>
              <w:sym w:font="AIGDT" w:char="005D"/>
            </w:r>
            <w:r w:rsidRPr="00AB1894">
              <w:rPr>
                <w:rFonts w:ascii="Times New Roman" w:eastAsia="Calibri" w:hAnsi="Times New Roman" w:cs="Times New Roman"/>
                <w:sz w:val="24"/>
                <w:szCs w:val="24"/>
              </w:rPr>
              <w:t xml:space="preserve">, буквы </w:t>
            </w:r>
            <w:r w:rsidRPr="00AB1894">
              <w:rPr>
                <w:rFonts w:ascii="Times New Roman" w:eastAsia="Calibri" w:hAnsi="Times New Roman" w:cs="Times New Roman"/>
                <w:i/>
                <w:sz w:val="24"/>
                <w:szCs w:val="24"/>
              </w:rPr>
              <w:t>Х, х.</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11.01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81</w:t>
            </w:r>
            <w:r w:rsidR="00A62C27" w:rsidRPr="00C57850">
              <w:rPr>
                <w:rFonts w:ascii="Times New Roman" w:hAnsi="Times New Roman" w:cs="Times New Roman"/>
                <w:sz w:val="24"/>
                <w:szCs w:val="24"/>
              </w:rPr>
              <w:t>.</w:t>
            </w:r>
          </w:p>
        </w:tc>
        <w:tc>
          <w:tcPr>
            <w:tcW w:w="8578" w:type="dxa"/>
            <w:hideMark/>
          </w:tcPr>
          <w:p w:rsidR="00AB1894" w:rsidRDefault="00AB1894" w:rsidP="00A62C27">
            <w:pPr>
              <w:rPr>
                <w:rFonts w:ascii="Times New Roman" w:hAnsi="Times New Roman" w:cs="Times New Roman"/>
                <w:sz w:val="24"/>
                <w:szCs w:val="24"/>
              </w:rPr>
            </w:pPr>
            <w:r w:rsidRPr="00AB1894">
              <w:rPr>
                <w:rFonts w:ascii="Times New Roman" w:eastAsia="Calibri" w:hAnsi="Times New Roman" w:cs="Times New Roman"/>
                <w:sz w:val="24"/>
                <w:szCs w:val="24"/>
              </w:rPr>
              <w:t xml:space="preserve">Гласные буквы </w:t>
            </w:r>
            <w:r w:rsidRPr="00AB1894">
              <w:rPr>
                <w:rFonts w:ascii="Times New Roman" w:eastAsia="Calibri" w:hAnsi="Times New Roman" w:cs="Times New Roman"/>
                <w:i/>
                <w:sz w:val="24"/>
                <w:szCs w:val="24"/>
              </w:rPr>
              <w:t>Ю, ю</w:t>
            </w:r>
            <w:r w:rsidRPr="00C57850">
              <w:rPr>
                <w:rFonts w:ascii="Times New Roman" w:hAnsi="Times New Roman" w:cs="Times New Roman"/>
                <w:sz w:val="24"/>
                <w:szCs w:val="24"/>
              </w:rPr>
              <w:t xml:space="preserve"> </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12.01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E24D7C"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82</w:t>
            </w:r>
          </w:p>
        </w:tc>
        <w:tc>
          <w:tcPr>
            <w:tcW w:w="8578" w:type="dxa"/>
          </w:tcPr>
          <w:p w:rsidR="00E24D7C" w:rsidRPr="00CF65B3" w:rsidRDefault="00CF65B3" w:rsidP="00CF65B3">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F65B3">
              <w:rPr>
                <w:rFonts w:ascii="Times New Roman" w:hAnsi="Times New Roman" w:cs="Times New Roman"/>
                <w:b/>
                <w:sz w:val="24"/>
                <w:szCs w:val="24"/>
              </w:rPr>
              <w:t xml:space="preserve"> </w:t>
            </w:r>
            <w:r w:rsidR="007853BC" w:rsidRPr="00CF65B3">
              <w:rPr>
                <w:rFonts w:ascii="Times New Roman" w:hAnsi="Times New Roman" w:cs="Times New Roman"/>
                <w:b/>
                <w:sz w:val="24"/>
                <w:szCs w:val="24"/>
              </w:rPr>
              <w:t>«Два мороза»</w:t>
            </w:r>
            <w:r w:rsidRPr="00CF65B3">
              <w:rPr>
                <w:rFonts w:ascii="Times New Roman" w:hAnsi="Times New Roman" w:cs="Times New Roman"/>
                <w:b/>
                <w:sz w:val="24"/>
                <w:szCs w:val="24"/>
              </w:rPr>
              <w:t>.</w:t>
            </w:r>
          </w:p>
        </w:tc>
        <w:tc>
          <w:tcPr>
            <w:tcW w:w="709" w:type="dxa"/>
          </w:tcPr>
          <w:p w:rsidR="00E24D7C"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E24D7C" w:rsidRPr="00CF65B3" w:rsidRDefault="00E24D7C" w:rsidP="00A62C27">
            <w:pPr>
              <w:jc w:val="both"/>
              <w:rPr>
                <w:rFonts w:ascii="Times New Roman" w:hAnsi="Times New Roman" w:cs="Times New Roman"/>
                <w:b/>
                <w:sz w:val="24"/>
                <w:szCs w:val="24"/>
              </w:rPr>
            </w:pPr>
          </w:p>
        </w:tc>
        <w:tc>
          <w:tcPr>
            <w:tcW w:w="993" w:type="dxa"/>
          </w:tcPr>
          <w:p w:rsidR="00E24D7C" w:rsidRPr="00C57850" w:rsidRDefault="00E24D7C" w:rsidP="00A62C27">
            <w:pPr>
              <w:jc w:val="both"/>
              <w:rPr>
                <w:rFonts w:ascii="Times New Roman" w:hAnsi="Times New Roman" w:cs="Times New Roman"/>
                <w:sz w:val="24"/>
                <w:szCs w:val="24"/>
              </w:rPr>
            </w:pPr>
          </w:p>
        </w:tc>
        <w:tc>
          <w:tcPr>
            <w:tcW w:w="1134" w:type="dxa"/>
          </w:tcPr>
          <w:p w:rsidR="00E24D7C" w:rsidRPr="00C57850" w:rsidRDefault="00E24D7C" w:rsidP="00A62C27">
            <w:pPr>
              <w:jc w:val="both"/>
              <w:rPr>
                <w:rFonts w:ascii="Times New Roman" w:hAnsi="Times New Roman" w:cs="Times New Roman"/>
                <w:b/>
                <w:sz w:val="24"/>
                <w:szCs w:val="24"/>
              </w:rPr>
            </w:pPr>
            <w:r w:rsidRPr="00C57850">
              <w:rPr>
                <w:rFonts w:ascii="Times New Roman" w:hAnsi="Times New Roman" w:cs="Times New Roman"/>
                <w:b/>
                <w:sz w:val="24"/>
                <w:szCs w:val="24"/>
              </w:rPr>
              <w:t>13.01</w:t>
            </w:r>
          </w:p>
        </w:tc>
        <w:tc>
          <w:tcPr>
            <w:tcW w:w="3118" w:type="dxa"/>
          </w:tcPr>
          <w:p w:rsidR="00E24D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83</w:t>
            </w:r>
            <w:r w:rsidR="00A62C27" w:rsidRPr="00C57850">
              <w:rPr>
                <w:rFonts w:ascii="Times New Roman" w:hAnsi="Times New Roman" w:cs="Times New Roman"/>
                <w:sz w:val="24"/>
                <w:szCs w:val="24"/>
              </w:rPr>
              <w:t>.</w:t>
            </w:r>
          </w:p>
        </w:tc>
        <w:tc>
          <w:tcPr>
            <w:tcW w:w="8578" w:type="dxa"/>
            <w:hideMark/>
          </w:tcPr>
          <w:p w:rsidR="00AB1894"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 xml:space="preserve"> </w:t>
            </w:r>
            <w:r w:rsidR="00AB1894" w:rsidRPr="00AB1894">
              <w:rPr>
                <w:rFonts w:ascii="Times New Roman" w:eastAsia="Calibri" w:hAnsi="Times New Roman" w:cs="Times New Roman"/>
                <w:sz w:val="24"/>
                <w:szCs w:val="24"/>
              </w:rPr>
              <w:t xml:space="preserve">Гласные буквы </w:t>
            </w:r>
            <w:r w:rsidR="00AB1894" w:rsidRPr="00AB1894">
              <w:rPr>
                <w:rFonts w:ascii="Times New Roman" w:eastAsia="Calibri" w:hAnsi="Times New Roman" w:cs="Times New Roman"/>
                <w:i/>
                <w:sz w:val="24"/>
                <w:szCs w:val="24"/>
              </w:rPr>
              <w:t>Ю, ю</w:t>
            </w:r>
            <w:r w:rsidR="00AB1894" w:rsidRPr="00C57850">
              <w:rPr>
                <w:rFonts w:ascii="Times New Roman" w:hAnsi="Times New Roman" w:cs="Times New Roman"/>
                <w:sz w:val="24"/>
                <w:szCs w:val="24"/>
              </w:rPr>
              <w:t xml:space="preserve"> </w:t>
            </w:r>
          </w:p>
          <w:p w:rsidR="00A62C27" w:rsidRPr="00AB1894"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16.01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84</w:t>
            </w:r>
            <w:r w:rsidR="00A62C27" w:rsidRPr="00C57850">
              <w:rPr>
                <w:rFonts w:ascii="Times New Roman" w:hAnsi="Times New Roman" w:cs="Times New Roman"/>
                <w:sz w:val="24"/>
                <w:szCs w:val="24"/>
              </w:rPr>
              <w:t>.</w:t>
            </w:r>
          </w:p>
        </w:tc>
        <w:tc>
          <w:tcPr>
            <w:tcW w:w="8578" w:type="dxa"/>
            <w:hideMark/>
          </w:tcPr>
          <w:p w:rsidR="00AB1894" w:rsidRDefault="00AB1894" w:rsidP="00A62C27">
            <w:pPr>
              <w:rPr>
                <w:rFonts w:ascii="Times New Roman" w:hAnsi="Times New Roman" w:cs="Times New Roman"/>
                <w:sz w:val="24"/>
                <w:szCs w:val="24"/>
              </w:rPr>
            </w:pPr>
            <w:r>
              <w:rPr>
                <w:rFonts w:ascii="Times New Roman" w:hAnsi="Times New Roman"/>
                <w:sz w:val="24"/>
                <w:szCs w:val="24"/>
              </w:rPr>
              <w:t>Зрительная д</w:t>
            </w:r>
            <w:r w:rsidRPr="00FC5531">
              <w:rPr>
                <w:rFonts w:ascii="Times New Roman" w:hAnsi="Times New Roman"/>
                <w:sz w:val="24"/>
                <w:szCs w:val="24"/>
              </w:rPr>
              <w:t xml:space="preserve">ифференциация </w:t>
            </w:r>
            <w:r>
              <w:rPr>
                <w:rFonts w:ascii="Times New Roman" w:hAnsi="Times New Roman"/>
                <w:sz w:val="24"/>
                <w:szCs w:val="24"/>
              </w:rPr>
              <w:t>букв у – ю.</w:t>
            </w:r>
          </w:p>
          <w:p w:rsidR="00A62C27" w:rsidRPr="0009517E"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17.01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85</w:t>
            </w:r>
            <w:r w:rsidR="00A62C27" w:rsidRPr="00C57850">
              <w:rPr>
                <w:rFonts w:ascii="Times New Roman" w:hAnsi="Times New Roman" w:cs="Times New Roman"/>
                <w:sz w:val="24"/>
                <w:szCs w:val="24"/>
              </w:rPr>
              <w:t>.</w:t>
            </w:r>
          </w:p>
        </w:tc>
        <w:tc>
          <w:tcPr>
            <w:tcW w:w="8578" w:type="dxa"/>
            <w:hideMark/>
          </w:tcPr>
          <w:p w:rsidR="0009517E" w:rsidRDefault="0009517E" w:rsidP="00A62C27">
            <w:pPr>
              <w:rPr>
                <w:rFonts w:ascii="Times New Roman" w:eastAsia="Calibri" w:hAnsi="Times New Roman" w:cs="Times New Roman"/>
                <w:i/>
                <w:sz w:val="24"/>
                <w:szCs w:val="24"/>
              </w:rPr>
            </w:pPr>
            <w:r w:rsidRPr="0009517E">
              <w:rPr>
                <w:rFonts w:ascii="Times New Roman" w:eastAsia="Calibri" w:hAnsi="Times New Roman" w:cs="Times New Roman"/>
                <w:sz w:val="24"/>
                <w:szCs w:val="24"/>
              </w:rPr>
              <w:t xml:space="preserve">Твёрдый согласный звук </w:t>
            </w:r>
            <w:r w:rsidRPr="0009517E">
              <w:rPr>
                <w:rFonts w:ascii="Times New Roman" w:eastAsia="Calibri" w:hAnsi="Times New Roman" w:cs="Times New Roman"/>
                <w:sz w:val="24"/>
                <w:szCs w:val="24"/>
              </w:rPr>
              <w:sym w:font="AIGDT" w:char="005B"/>
            </w:r>
            <w:r w:rsidRPr="0009517E">
              <w:rPr>
                <w:rFonts w:ascii="Times New Roman" w:eastAsia="Calibri" w:hAnsi="Times New Roman" w:cs="Times New Roman"/>
                <w:sz w:val="24"/>
                <w:szCs w:val="24"/>
              </w:rPr>
              <w:t>ц</w:t>
            </w:r>
            <w:r w:rsidRPr="0009517E">
              <w:rPr>
                <w:rFonts w:ascii="Times New Roman" w:eastAsia="Calibri" w:hAnsi="Times New Roman" w:cs="Times New Roman"/>
                <w:sz w:val="24"/>
                <w:szCs w:val="24"/>
              </w:rPr>
              <w:sym w:font="AIGDT" w:char="005D"/>
            </w:r>
            <w:r w:rsidRPr="0009517E">
              <w:rPr>
                <w:rFonts w:ascii="Times New Roman" w:eastAsia="Calibri" w:hAnsi="Times New Roman" w:cs="Times New Roman"/>
                <w:sz w:val="24"/>
                <w:szCs w:val="24"/>
              </w:rPr>
              <w:t xml:space="preserve">, буквы </w:t>
            </w:r>
            <w:r w:rsidRPr="0009517E">
              <w:rPr>
                <w:rFonts w:ascii="Times New Roman" w:eastAsia="Calibri" w:hAnsi="Times New Roman" w:cs="Times New Roman"/>
                <w:i/>
                <w:sz w:val="24"/>
                <w:szCs w:val="24"/>
              </w:rPr>
              <w:t>Ц, ц.</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18.01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86</w:t>
            </w:r>
            <w:r w:rsidR="00A62C27" w:rsidRPr="00C57850">
              <w:rPr>
                <w:rFonts w:ascii="Times New Roman" w:hAnsi="Times New Roman" w:cs="Times New Roman"/>
                <w:sz w:val="24"/>
                <w:szCs w:val="24"/>
              </w:rPr>
              <w:t>.</w:t>
            </w:r>
          </w:p>
        </w:tc>
        <w:tc>
          <w:tcPr>
            <w:tcW w:w="8578" w:type="dxa"/>
            <w:hideMark/>
          </w:tcPr>
          <w:p w:rsidR="0009517E" w:rsidRDefault="0009517E" w:rsidP="00A62C27">
            <w:pPr>
              <w:rPr>
                <w:rFonts w:ascii="Times New Roman" w:eastAsia="Calibri" w:hAnsi="Times New Roman" w:cs="Times New Roman"/>
                <w:i/>
                <w:sz w:val="24"/>
                <w:szCs w:val="24"/>
              </w:rPr>
            </w:pPr>
            <w:r w:rsidRPr="0009517E">
              <w:rPr>
                <w:rFonts w:ascii="Times New Roman" w:eastAsia="Calibri" w:hAnsi="Times New Roman" w:cs="Times New Roman"/>
                <w:sz w:val="24"/>
                <w:szCs w:val="24"/>
              </w:rPr>
              <w:t xml:space="preserve">Твёрдый согласный звук </w:t>
            </w:r>
            <w:r w:rsidRPr="0009517E">
              <w:rPr>
                <w:rFonts w:ascii="Times New Roman" w:eastAsia="Calibri" w:hAnsi="Times New Roman" w:cs="Times New Roman"/>
                <w:sz w:val="24"/>
                <w:szCs w:val="24"/>
              </w:rPr>
              <w:sym w:font="AIGDT" w:char="005B"/>
            </w:r>
            <w:r w:rsidRPr="0009517E">
              <w:rPr>
                <w:rFonts w:ascii="Times New Roman" w:eastAsia="Calibri" w:hAnsi="Times New Roman" w:cs="Times New Roman"/>
                <w:sz w:val="24"/>
                <w:szCs w:val="24"/>
              </w:rPr>
              <w:t>ц</w:t>
            </w:r>
            <w:r w:rsidRPr="0009517E">
              <w:rPr>
                <w:rFonts w:ascii="Times New Roman" w:eastAsia="Calibri" w:hAnsi="Times New Roman" w:cs="Times New Roman"/>
                <w:sz w:val="24"/>
                <w:szCs w:val="24"/>
              </w:rPr>
              <w:sym w:font="AIGDT" w:char="005D"/>
            </w:r>
            <w:r w:rsidRPr="0009517E">
              <w:rPr>
                <w:rFonts w:ascii="Times New Roman" w:eastAsia="Calibri" w:hAnsi="Times New Roman" w:cs="Times New Roman"/>
                <w:sz w:val="24"/>
                <w:szCs w:val="24"/>
              </w:rPr>
              <w:t xml:space="preserve">, буквы </w:t>
            </w:r>
            <w:r w:rsidRPr="0009517E">
              <w:rPr>
                <w:rFonts w:ascii="Times New Roman" w:eastAsia="Calibri" w:hAnsi="Times New Roman" w:cs="Times New Roman"/>
                <w:i/>
                <w:sz w:val="24"/>
                <w:szCs w:val="24"/>
              </w:rPr>
              <w:t>Ц, ц.</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E24D7C" w:rsidP="00A62C27">
            <w:pPr>
              <w:jc w:val="both"/>
              <w:rPr>
                <w:rFonts w:ascii="Times New Roman" w:hAnsi="Times New Roman" w:cs="Times New Roman"/>
                <w:sz w:val="24"/>
                <w:szCs w:val="24"/>
              </w:rPr>
            </w:pPr>
            <w:r w:rsidRPr="00C57850">
              <w:rPr>
                <w:rFonts w:ascii="Times New Roman" w:hAnsi="Times New Roman" w:cs="Times New Roman"/>
                <w:sz w:val="24"/>
                <w:szCs w:val="24"/>
              </w:rPr>
              <w:t>19.01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7C52C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87</w:t>
            </w:r>
          </w:p>
        </w:tc>
        <w:tc>
          <w:tcPr>
            <w:tcW w:w="8578" w:type="dxa"/>
          </w:tcPr>
          <w:p w:rsidR="007C52C7" w:rsidRPr="00CF65B3" w:rsidRDefault="00CF65B3" w:rsidP="00A62C27">
            <w:pPr>
              <w:rPr>
                <w:rFonts w:ascii="Times New Roman" w:hAnsi="Times New Roman" w:cs="Times New Roman"/>
                <w:b/>
                <w:sz w:val="24"/>
                <w:szCs w:val="24"/>
              </w:rPr>
            </w:pPr>
            <w:r w:rsidRPr="00404FEE">
              <w:rPr>
                <w:rFonts w:ascii="Times New Roman" w:eastAsia="Times New Roman" w:hAnsi="Times New Roman" w:cs="Times New Roman"/>
                <w:b/>
                <w:sz w:val="24"/>
                <w:szCs w:val="24"/>
                <w:lang w:eastAsia="ru-RU"/>
              </w:rPr>
              <w:t>Русская народная сказка</w:t>
            </w:r>
            <w:r w:rsidRPr="00CF65B3">
              <w:rPr>
                <w:rFonts w:ascii="Times New Roman" w:eastAsia="Times New Roman" w:hAnsi="Times New Roman" w:cs="Times New Roman"/>
                <w:b/>
                <w:sz w:val="24"/>
                <w:szCs w:val="24"/>
                <w:lang w:eastAsia="ru-RU"/>
              </w:rPr>
              <w:t xml:space="preserve"> «</w:t>
            </w:r>
            <w:hyperlink r:id="rId44" w:tgtFrame="_blank" w:history="1">
              <w:r w:rsidR="007853BC" w:rsidRPr="00CF65B3">
                <w:rPr>
                  <w:rFonts w:ascii="Times New Roman" w:eastAsia="Times New Roman" w:hAnsi="Times New Roman" w:cs="Times New Roman"/>
                  <w:b/>
                  <w:sz w:val="24"/>
                  <w:szCs w:val="24"/>
                  <w:lang w:eastAsia="ru-RU"/>
                </w:rPr>
                <w:t>Зимовье зверей</w:t>
              </w:r>
            </w:hyperlink>
            <w:r w:rsidRPr="00CF65B3">
              <w:rPr>
                <w:rFonts w:ascii="Times New Roman" w:eastAsia="Times New Roman" w:hAnsi="Times New Roman" w:cs="Times New Roman"/>
                <w:b/>
                <w:sz w:val="24"/>
                <w:szCs w:val="24"/>
                <w:lang w:eastAsia="ru-RU"/>
              </w:rPr>
              <w:t>».</w:t>
            </w:r>
          </w:p>
        </w:tc>
        <w:tc>
          <w:tcPr>
            <w:tcW w:w="709" w:type="dxa"/>
          </w:tcPr>
          <w:p w:rsidR="007C52C7"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7C52C7" w:rsidRPr="00C57850" w:rsidRDefault="007C52C7" w:rsidP="00A62C27">
            <w:pPr>
              <w:jc w:val="both"/>
              <w:rPr>
                <w:rFonts w:ascii="Times New Roman" w:hAnsi="Times New Roman" w:cs="Times New Roman"/>
                <w:sz w:val="24"/>
                <w:szCs w:val="24"/>
              </w:rPr>
            </w:pPr>
          </w:p>
        </w:tc>
        <w:tc>
          <w:tcPr>
            <w:tcW w:w="993" w:type="dxa"/>
          </w:tcPr>
          <w:p w:rsidR="007C52C7" w:rsidRPr="00C57850" w:rsidRDefault="007C52C7" w:rsidP="00A62C27">
            <w:pPr>
              <w:jc w:val="both"/>
              <w:rPr>
                <w:rFonts w:ascii="Times New Roman" w:hAnsi="Times New Roman" w:cs="Times New Roman"/>
                <w:sz w:val="24"/>
                <w:szCs w:val="24"/>
              </w:rPr>
            </w:pPr>
          </w:p>
        </w:tc>
        <w:tc>
          <w:tcPr>
            <w:tcW w:w="1134" w:type="dxa"/>
          </w:tcPr>
          <w:p w:rsidR="007C52C7" w:rsidRPr="00C57850" w:rsidRDefault="007C52C7" w:rsidP="00A62C27">
            <w:pPr>
              <w:jc w:val="both"/>
              <w:rPr>
                <w:rFonts w:ascii="Times New Roman" w:hAnsi="Times New Roman" w:cs="Times New Roman"/>
                <w:b/>
                <w:sz w:val="24"/>
                <w:szCs w:val="24"/>
              </w:rPr>
            </w:pPr>
            <w:r w:rsidRPr="00C57850">
              <w:rPr>
                <w:rFonts w:ascii="Times New Roman" w:hAnsi="Times New Roman" w:cs="Times New Roman"/>
                <w:b/>
                <w:sz w:val="24"/>
                <w:szCs w:val="24"/>
              </w:rPr>
              <w:t>20.01</w:t>
            </w:r>
          </w:p>
        </w:tc>
        <w:tc>
          <w:tcPr>
            <w:tcW w:w="3118" w:type="dxa"/>
          </w:tcPr>
          <w:p w:rsidR="007C52C7"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88</w:t>
            </w:r>
            <w:r w:rsidR="00A62C27" w:rsidRPr="00C57850">
              <w:rPr>
                <w:rFonts w:ascii="Times New Roman" w:hAnsi="Times New Roman" w:cs="Times New Roman"/>
                <w:sz w:val="24"/>
                <w:szCs w:val="24"/>
              </w:rPr>
              <w:t>.</w:t>
            </w:r>
          </w:p>
        </w:tc>
        <w:tc>
          <w:tcPr>
            <w:tcW w:w="8578" w:type="dxa"/>
            <w:hideMark/>
          </w:tcPr>
          <w:p w:rsidR="0009517E" w:rsidRDefault="0009517E" w:rsidP="00A62C27">
            <w:pPr>
              <w:rPr>
                <w:rFonts w:ascii="Times New Roman" w:eastAsia="Calibri" w:hAnsi="Times New Roman" w:cs="Times New Roman"/>
                <w:sz w:val="24"/>
                <w:szCs w:val="24"/>
              </w:rPr>
            </w:pPr>
            <w:r w:rsidRPr="0009517E">
              <w:rPr>
                <w:rFonts w:ascii="Times New Roman" w:eastAsia="Calibri" w:hAnsi="Times New Roman" w:cs="Times New Roman"/>
                <w:sz w:val="24"/>
                <w:szCs w:val="24"/>
              </w:rPr>
              <w:t xml:space="preserve">Гласный звук </w:t>
            </w:r>
            <w:r w:rsidRPr="0009517E">
              <w:rPr>
                <w:rFonts w:ascii="Times New Roman" w:eastAsia="Calibri" w:hAnsi="Times New Roman" w:cs="Times New Roman"/>
                <w:sz w:val="24"/>
                <w:szCs w:val="24"/>
              </w:rPr>
              <w:sym w:font="AIGDT" w:char="005B"/>
            </w:r>
            <w:r w:rsidRPr="0009517E">
              <w:rPr>
                <w:rFonts w:ascii="Times New Roman" w:eastAsia="Calibri" w:hAnsi="Times New Roman" w:cs="Times New Roman"/>
                <w:sz w:val="24"/>
                <w:szCs w:val="24"/>
              </w:rPr>
              <w:t>э</w:t>
            </w:r>
            <w:r w:rsidRPr="0009517E">
              <w:rPr>
                <w:rFonts w:ascii="Times New Roman" w:eastAsia="Calibri" w:hAnsi="Times New Roman" w:cs="Times New Roman"/>
                <w:sz w:val="24"/>
                <w:szCs w:val="24"/>
              </w:rPr>
              <w:sym w:font="AIGDT" w:char="005D"/>
            </w:r>
            <w:r w:rsidRPr="0009517E">
              <w:rPr>
                <w:rFonts w:ascii="Times New Roman" w:eastAsia="Calibri" w:hAnsi="Times New Roman" w:cs="Times New Roman"/>
                <w:sz w:val="24"/>
                <w:szCs w:val="24"/>
              </w:rPr>
              <w:t xml:space="preserve">, буквы </w:t>
            </w:r>
            <w:r w:rsidRPr="0009517E">
              <w:rPr>
                <w:rFonts w:ascii="Times New Roman" w:eastAsia="Calibri" w:hAnsi="Times New Roman" w:cs="Times New Roman"/>
                <w:i/>
                <w:sz w:val="24"/>
                <w:szCs w:val="24"/>
              </w:rPr>
              <w:t>Э, э</w:t>
            </w:r>
            <w:r w:rsidRPr="0009517E">
              <w:rPr>
                <w:rFonts w:ascii="Times New Roman" w:eastAsia="Calibri" w:hAnsi="Times New Roman" w:cs="Times New Roman"/>
                <w:sz w:val="24"/>
                <w:szCs w:val="24"/>
              </w:rPr>
              <w:t>.</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23.01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Практическая работа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lastRenderedPageBreak/>
              <w:t>89</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sz w:val="24"/>
                <w:szCs w:val="24"/>
              </w:rPr>
            </w:pPr>
            <w:r w:rsidRPr="00832448">
              <w:rPr>
                <w:rFonts w:ascii="Times New Roman" w:eastAsia="Calibri" w:hAnsi="Times New Roman" w:cs="Times New Roman"/>
                <w:sz w:val="24"/>
                <w:szCs w:val="24"/>
              </w:rPr>
              <w:t xml:space="preserve">Гласный звук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э</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буквы </w:t>
            </w:r>
            <w:r w:rsidRPr="00832448">
              <w:rPr>
                <w:rFonts w:ascii="Times New Roman" w:eastAsia="Calibri" w:hAnsi="Times New Roman" w:cs="Times New Roman"/>
                <w:i/>
                <w:sz w:val="24"/>
                <w:szCs w:val="24"/>
              </w:rPr>
              <w:t>Э, э</w:t>
            </w:r>
            <w:r w:rsidRPr="00832448">
              <w:rPr>
                <w:rFonts w:ascii="Times New Roman" w:eastAsia="Calibri" w:hAnsi="Times New Roman" w:cs="Times New Roman"/>
                <w:sz w:val="24"/>
                <w:szCs w:val="24"/>
              </w:rPr>
              <w:t>.</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24.01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90</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i/>
                <w:sz w:val="24"/>
                <w:szCs w:val="24"/>
              </w:rPr>
            </w:pPr>
            <w:r w:rsidRPr="00832448">
              <w:rPr>
                <w:rFonts w:ascii="Times New Roman" w:eastAsia="Calibri" w:hAnsi="Times New Roman" w:cs="Times New Roman"/>
                <w:sz w:val="24"/>
                <w:szCs w:val="24"/>
              </w:rPr>
              <w:t xml:space="preserve">Мягкий глухой согласный звук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щ’</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Буквы </w:t>
            </w:r>
            <w:r w:rsidRPr="00832448">
              <w:rPr>
                <w:rFonts w:ascii="Times New Roman" w:eastAsia="Calibri" w:hAnsi="Times New Roman" w:cs="Times New Roman"/>
                <w:i/>
                <w:sz w:val="24"/>
                <w:szCs w:val="24"/>
              </w:rPr>
              <w:t>Щ, щ.</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25.01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91</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i/>
                <w:sz w:val="24"/>
                <w:szCs w:val="24"/>
              </w:rPr>
            </w:pPr>
            <w:r w:rsidRPr="00832448">
              <w:rPr>
                <w:rFonts w:ascii="Times New Roman" w:eastAsia="Calibri" w:hAnsi="Times New Roman" w:cs="Times New Roman"/>
                <w:sz w:val="24"/>
                <w:szCs w:val="24"/>
              </w:rPr>
              <w:t xml:space="preserve">Мягкий глухой согласный звук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щ’</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Буквы </w:t>
            </w:r>
            <w:r w:rsidRPr="00832448">
              <w:rPr>
                <w:rFonts w:ascii="Times New Roman" w:eastAsia="Calibri" w:hAnsi="Times New Roman" w:cs="Times New Roman"/>
                <w:i/>
                <w:sz w:val="24"/>
                <w:szCs w:val="24"/>
              </w:rPr>
              <w:t>Щ, щ.</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26.01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tcPr>
          <w:p w:rsidR="007C52C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92.</w:t>
            </w:r>
          </w:p>
        </w:tc>
        <w:tc>
          <w:tcPr>
            <w:tcW w:w="8578" w:type="dxa"/>
          </w:tcPr>
          <w:p w:rsidR="007C52C7" w:rsidRPr="00CF65B3" w:rsidRDefault="00CF65B3" w:rsidP="00A62C27">
            <w:pPr>
              <w:rPr>
                <w:rFonts w:ascii="Times New Roman" w:hAnsi="Times New Roman" w:cs="Times New Roman"/>
                <w:b/>
                <w:sz w:val="24"/>
                <w:szCs w:val="24"/>
              </w:rPr>
            </w:pPr>
            <w:r w:rsidRPr="00CF65B3">
              <w:rPr>
                <w:rFonts w:ascii="Times New Roman" w:eastAsia="Times New Roman" w:hAnsi="Times New Roman" w:cs="Times New Roman"/>
                <w:b/>
                <w:sz w:val="24"/>
                <w:szCs w:val="24"/>
                <w:lang w:eastAsia="ru-RU"/>
              </w:rPr>
              <w:t xml:space="preserve">П. Бажов </w:t>
            </w:r>
            <w:r w:rsidR="00B00B68" w:rsidRPr="00CF65B3">
              <w:rPr>
                <w:rFonts w:ascii="Times New Roman" w:eastAsia="Times New Roman" w:hAnsi="Times New Roman" w:cs="Times New Roman"/>
                <w:b/>
                <w:sz w:val="24"/>
                <w:szCs w:val="24"/>
                <w:lang w:eastAsia="ru-RU"/>
              </w:rPr>
              <w:t>«</w:t>
            </w:r>
            <w:hyperlink r:id="rId45" w:tgtFrame="_blank" w:history="1">
              <w:r w:rsidR="00B00B68" w:rsidRPr="00CF65B3">
                <w:rPr>
                  <w:rFonts w:ascii="Times New Roman" w:eastAsia="Times New Roman" w:hAnsi="Times New Roman" w:cs="Times New Roman"/>
                  <w:b/>
                  <w:sz w:val="24"/>
                  <w:szCs w:val="24"/>
                  <w:lang w:eastAsia="ru-RU"/>
                </w:rPr>
                <w:t>Серебряное копытце</w:t>
              </w:r>
            </w:hyperlink>
            <w:r>
              <w:rPr>
                <w:rFonts w:ascii="Times New Roman" w:eastAsia="Times New Roman" w:hAnsi="Times New Roman" w:cs="Times New Roman"/>
                <w:b/>
                <w:sz w:val="24"/>
                <w:szCs w:val="24"/>
                <w:lang w:eastAsia="ru-RU"/>
              </w:rPr>
              <w:t>».</w:t>
            </w:r>
          </w:p>
        </w:tc>
        <w:tc>
          <w:tcPr>
            <w:tcW w:w="709" w:type="dxa"/>
          </w:tcPr>
          <w:p w:rsidR="007C52C7"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7C52C7" w:rsidRPr="00C57850" w:rsidRDefault="007C52C7" w:rsidP="00A62C27">
            <w:pPr>
              <w:jc w:val="both"/>
              <w:rPr>
                <w:rFonts w:ascii="Times New Roman" w:hAnsi="Times New Roman" w:cs="Times New Roman"/>
                <w:sz w:val="24"/>
                <w:szCs w:val="24"/>
              </w:rPr>
            </w:pPr>
          </w:p>
        </w:tc>
        <w:tc>
          <w:tcPr>
            <w:tcW w:w="993" w:type="dxa"/>
          </w:tcPr>
          <w:p w:rsidR="007C52C7" w:rsidRPr="00C57850" w:rsidRDefault="007C52C7" w:rsidP="00A62C27">
            <w:pPr>
              <w:jc w:val="both"/>
              <w:rPr>
                <w:rFonts w:ascii="Times New Roman" w:hAnsi="Times New Roman" w:cs="Times New Roman"/>
                <w:sz w:val="24"/>
                <w:szCs w:val="24"/>
              </w:rPr>
            </w:pPr>
          </w:p>
        </w:tc>
        <w:tc>
          <w:tcPr>
            <w:tcW w:w="1134" w:type="dxa"/>
          </w:tcPr>
          <w:p w:rsidR="007C52C7" w:rsidRPr="00C57850" w:rsidRDefault="007C52C7" w:rsidP="00A62C27">
            <w:pPr>
              <w:jc w:val="both"/>
              <w:rPr>
                <w:rFonts w:ascii="Times New Roman" w:hAnsi="Times New Roman" w:cs="Times New Roman"/>
                <w:b/>
                <w:sz w:val="24"/>
                <w:szCs w:val="24"/>
              </w:rPr>
            </w:pPr>
            <w:r w:rsidRPr="00C57850">
              <w:rPr>
                <w:rFonts w:ascii="Times New Roman" w:hAnsi="Times New Roman" w:cs="Times New Roman"/>
                <w:b/>
                <w:sz w:val="24"/>
                <w:szCs w:val="24"/>
              </w:rPr>
              <w:t>27.01</w:t>
            </w:r>
          </w:p>
        </w:tc>
        <w:tc>
          <w:tcPr>
            <w:tcW w:w="3118" w:type="dxa"/>
          </w:tcPr>
          <w:p w:rsidR="007C52C7"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C57850" w:rsidRDefault="009D129F" w:rsidP="00A62C27">
            <w:pPr>
              <w:rPr>
                <w:rFonts w:ascii="Times New Roman" w:hAnsi="Times New Roman" w:cs="Times New Roman"/>
                <w:sz w:val="24"/>
                <w:szCs w:val="24"/>
              </w:rPr>
            </w:pP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93</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sz w:val="24"/>
                <w:szCs w:val="24"/>
              </w:rPr>
            </w:pPr>
            <w:r w:rsidRPr="00832448">
              <w:rPr>
                <w:rFonts w:ascii="Times New Roman" w:eastAsia="Calibri" w:hAnsi="Times New Roman" w:cs="Times New Roman"/>
                <w:sz w:val="24"/>
                <w:szCs w:val="24"/>
              </w:rPr>
              <w:t>Закрепление изученного по теме «Гласные звуки и буквы».</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30.01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94</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sz w:val="24"/>
                <w:szCs w:val="24"/>
              </w:rPr>
            </w:pPr>
            <w:r w:rsidRPr="00832448">
              <w:rPr>
                <w:rFonts w:ascii="Times New Roman" w:eastAsia="Calibri" w:hAnsi="Times New Roman" w:cs="Times New Roman"/>
                <w:sz w:val="24"/>
                <w:szCs w:val="24"/>
              </w:rPr>
              <w:t xml:space="preserve">Закрепление изученного по теме «Твердые согласные». </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31.01</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95</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i/>
                <w:sz w:val="24"/>
                <w:szCs w:val="24"/>
              </w:rPr>
            </w:pPr>
            <w:r w:rsidRPr="00832448">
              <w:rPr>
                <w:rFonts w:ascii="Times New Roman" w:eastAsia="Calibri" w:hAnsi="Times New Roman" w:cs="Times New Roman"/>
                <w:sz w:val="24"/>
                <w:szCs w:val="24"/>
              </w:rPr>
              <w:t xml:space="preserve">Согласные звуки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ф</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ф’</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буквы </w:t>
            </w:r>
            <w:r w:rsidRPr="00832448">
              <w:rPr>
                <w:rFonts w:ascii="Times New Roman" w:eastAsia="Calibri" w:hAnsi="Times New Roman" w:cs="Times New Roman"/>
                <w:i/>
                <w:sz w:val="24"/>
                <w:szCs w:val="24"/>
              </w:rPr>
              <w:t>Ф, ф.</w:t>
            </w:r>
          </w:p>
          <w:p w:rsidR="00A62C27" w:rsidRPr="00832448"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01.02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CF65B3">
        <w:trPr>
          <w:trHeight w:val="983"/>
        </w:trPr>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96</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i/>
                <w:sz w:val="24"/>
                <w:szCs w:val="24"/>
              </w:rPr>
            </w:pPr>
            <w:r w:rsidRPr="00832448">
              <w:rPr>
                <w:rFonts w:ascii="Times New Roman" w:eastAsia="Calibri" w:hAnsi="Times New Roman" w:cs="Times New Roman"/>
                <w:sz w:val="24"/>
                <w:szCs w:val="24"/>
              </w:rPr>
              <w:t xml:space="preserve">Согласные звуки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ф</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w:t>
            </w:r>
            <w:r w:rsidRPr="00832448">
              <w:rPr>
                <w:rFonts w:ascii="Times New Roman" w:eastAsia="Calibri" w:hAnsi="Times New Roman" w:cs="Times New Roman"/>
                <w:sz w:val="24"/>
                <w:szCs w:val="24"/>
              </w:rPr>
              <w:sym w:font="AIGDT" w:char="005B"/>
            </w:r>
            <w:r w:rsidRPr="00832448">
              <w:rPr>
                <w:rFonts w:ascii="Times New Roman" w:eastAsia="Calibri" w:hAnsi="Times New Roman" w:cs="Times New Roman"/>
                <w:sz w:val="24"/>
                <w:szCs w:val="24"/>
              </w:rPr>
              <w:t>ф’</w:t>
            </w:r>
            <w:r w:rsidRPr="00832448">
              <w:rPr>
                <w:rFonts w:ascii="Times New Roman" w:eastAsia="Calibri" w:hAnsi="Times New Roman" w:cs="Times New Roman"/>
                <w:sz w:val="24"/>
                <w:szCs w:val="24"/>
              </w:rPr>
              <w:sym w:font="AIGDT" w:char="005D"/>
            </w:r>
            <w:r w:rsidRPr="00832448">
              <w:rPr>
                <w:rFonts w:ascii="Times New Roman" w:eastAsia="Calibri" w:hAnsi="Times New Roman" w:cs="Times New Roman"/>
                <w:sz w:val="24"/>
                <w:szCs w:val="24"/>
              </w:rPr>
              <w:t xml:space="preserve">, буквы </w:t>
            </w:r>
            <w:r w:rsidRPr="00832448">
              <w:rPr>
                <w:rFonts w:ascii="Times New Roman" w:eastAsia="Calibri" w:hAnsi="Times New Roman" w:cs="Times New Roman"/>
                <w:i/>
                <w:sz w:val="24"/>
                <w:szCs w:val="24"/>
              </w:rPr>
              <w:t>Ф, ф.</w:t>
            </w:r>
          </w:p>
          <w:p w:rsidR="00A62C27" w:rsidRPr="00C57850" w:rsidRDefault="00A62C27" w:rsidP="00A62C27">
            <w:pPr>
              <w:rPr>
                <w:rFonts w:ascii="Times New Roman" w:hAnsi="Times New Roman" w:cs="Times New Roman"/>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02.02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CF65B3">
        <w:trPr>
          <w:trHeight w:val="570"/>
        </w:trPr>
        <w:tc>
          <w:tcPr>
            <w:tcW w:w="636" w:type="dxa"/>
          </w:tcPr>
          <w:p w:rsidR="007C52C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97</w:t>
            </w:r>
          </w:p>
        </w:tc>
        <w:tc>
          <w:tcPr>
            <w:tcW w:w="8578" w:type="dxa"/>
          </w:tcPr>
          <w:p w:rsidR="007C52C7" w:rsidRPr="00CF65B3" w:rsidRDefault="00CF65B3" w:rsidP="00CF65B3">
            <w:pPr>
              <w:shd w:val="clear" w:color="auto" w:fill="FFFFFF"/>
              <w:spacing w:before="100" w:beforeAutospacing="1" w:after="100" w:afterAutospacing="1"/>
              <w:rPr>
                <w:rFonts w:ascii="Times New Roman" w:eastAsia="Times New Roman" w:hAnsi="Times New Roman" w:cs="Times New Roman"/>
                <w:b/>
                <w:sz w:val="24"/>
                <w:szCs w:val="24"/>
                <w:lang w:eastAsia="ru-RU"/>
              </w:rPr>
            </w:pPr>
            <w:r w:rsidRPr="00CF65B3">
              <w:rPr>
                <w:rFonts w:ascii="Times New Roman" w:eastAsia="Times New Roman" w:hAnsi="Times New Roman" w:cs="Times New Roman"/>
                <w:b/>
                <w:sz w:val="24"/>
                <w:szCs w:val="24"/>
                <w:lang w:eastAsia="ru-RU"/>
              </w:rPr>
              <w:t xml:space="preserve">К. Чуковский </w:t>
            </w:r>
            <w:r w:rsidR="00B00B68" w:rsidRPr="00B00B68">
              <w:rPr>
                <w:rFonts w:ascii="Times New Roman" w:eastAsia="Times New Roman" w:hAnsi="Times New Roman" w:cs="Times New Roman"/>
                <w:b/>
                <w:sz w:val="24"/>
                <w:szCs w:val="24"/>
                <w:lang w:eastAsia="ru-RU"/>
              </w:rPr>
              <w:t>«</w:t>
            </w:r>
            <w:hyperlink r:id="rId46" w:tgtFrame="_blank" w:history="1">
              <w:r w:rsidR="00B00B68" w:rsidRPr="00B00B68">
                <w:rPr>
                  <w:rFonts w:ascii="Times New Roman" w:eastAsia="Times New Roman" w:hAnsi="Times New Roman" w:cs="Times New Roman"/>
                  <w:b/>
                  <w:sz w:val="24"/>
                  <w:szCs w:val="24"/>
                  <w:lang w:eastAsia="ru-RU"/>
                </w:rPr>
                <w:t>Доктор Айболит</w:t>
              </w:r>
            </w:hyperlink>
            <w:r w:rsidRPr="00CF65B3">
              <w:rPr>
                <w:rFonts w:ascii="Times New Roman" w:eastAsia="Times New Roman" w:hAnsi="Times New Roman" w:cs="Times New Roman"/>
                <w:b/>
                <w:sz w:val="24"/>
                <w:szCs w:val="24"/>
                <w:lang w:eastAsia="ru-RU"/>
              </w:rPr>
              <w:t xml:space="preserve">», </w:t>
            </w:r>
            <w:r w:rsidR="00B00B68" w:rsidRPr="00B00B68">
              <w:rPr>
                <w:rFonts w:ascii="Times New Roman" w:eastAsia="Times New Roman" w:hAnsi="Times New Roman" w:cs="Times New Roman"/>
                <w:b/>
                <w:sz w:val="24"/>
                <w:szCs w:val="24"/>
                <w:lang w:eastAsia="ru-RU"/>
              </w:rPr>
              <w:t>«</w:t>
            </w:r>
            <w:proofErr w:type="spellStart"/>
            <w:r w:rsidR="00B00B68" w:rsidRPr="00B00B68">
              <w:rPr>
                <w:rFonts w:ascii="Times New Roman" w:eastAsia="Times New Roman" w:hAnsi="Times New Roman" w:cs="Times New Roman"/>
                <w:b/>
                <w:sz w:val="24"/>
                <w:szCs w:val="24"/>
                <w:lang w:eastAsia="ru-RU"/>
              </w:rPr>
              <w:fldChar w:fldCharType="begin"/>
            </w:r>
            <w:r w:rsidR="00B00B68" w:rsidRPr="00B00B68">
              <w:rPr>
                <w:rFonts w:ascii="Times New Roman" w:eastAsia="Times New Roman" w:hAnsi="Times New Roman" w:cs="Times New Roman"/>
                <w:b/>
                <w:sz w:val="24"/>
                <w:szCs w:val="24"/>
                <w:lang w:eastAsia="ru-RU"/>
              </w:rPr>
              <w:instrText xml:space="preserve"> HYPERLINK "https://teremok.in/Pisateli/Rus_Pisateli/Chukovski/Tarakan.htm" \t "_blank" </w:instrText>
            </w:r>
            <w:r w:rsidR="00B00B68" w:rsidRPr="00B00B68">
              <w:rPr>
                <w:rFonts w:ascii="Times New Roman" w:eastAsia="Times New Roman" w:hAnsi="Times New Roman" w:cs="Times New Roman"/>
                <w:b/>
                <w:sz w:val="24"/>
                <w:szCs w:val="24"/>
                <w:lang w:eastAsia="ru-RU"/>
              </w:rPr>
              <w:fldChar w:fldCharType="separate"/>
            </w:r>
            <w:r w:rsidR="00B00B68" w:rsidRPr="00B00B68">
              <w:rPr>
                <w:rFonts w:ascii="Times New Roman" w:eastAsia="Times New Roman" w:hAnsi="Times New Roman" w:cs="Times New Roman"/>
                <w:b/>
                <w:sz w:val="24"/>
                <w:szCs w:val="24"/>
                <w:lang w:eastAsia="ru-RU"/>
              </w:rPr>
              <w:t>Тараканище</w:t>
            </w:r>
            <w:proofErr w:type="spellEnd"/>
            <w:r w:rsidR="00B00B68" w:rsidRPr="00B00B68">
              <w:rPr>
                <w:rFonts w:ascii="Times New Roman" w:eastAsia="Times New Roman" w:hAnsi="Times New Roman" w:cs="Times New Roman"/>
                <w:b/>
                <w:sz w:val="24"/>
                <w:szCs w:val="24"/>
                <w:lang w:eastAsia="ru-RU"/>
              </w:rPr>
              <w:fldChar w:fldCharType="end"/>
            </w:r>
            <w:r w:rsidRPr="00CF65B3">
              <w:rPr>
                <w:rFonts w:ascii="Times New Roman" w:eastAsia="Times New Roman" w:hAnsi="Times New Roman" w:cs="Times New Roman"/>
                <w:b/>
                <w:sz w:val="24"/>
                <w:szCs w:val="24"/>
                <w:lang w:eastAsia="ru-RU"/>
              </w:rPr>
              <w:t>».</w:t>
            </w:r>
          </w:p>
        </w:tc>
        <w:tc>
          <w:tcPr>
            <w:tcW w:w="709" w:type="dxa"/>
          </w:tcPr>
          <w:p w:rsidR="007C52C7" w:rsidRPr="00CF65B3" w:rsidRDefault="00CF65B3" w:rsidP="00A62C27">
            <w:pPr>
              <w:jc w:val="center"/>
              <w:rPr>
                <w:rFonts w:ascii="Times New Roman" w:hAnsi="Times New Roman" w:cs="Times New Roman"/>
                <w:b/>
                <w:sz w:val="24"/>
                <w:szCs w:val="24"/>
              </w:rPr>
            </w:pPr>
            <w:r w:rsidRPr="00CF65B3">
              <w:rPr>
                <w:rFonts w:ascii="Times New Roman" w:hAnsi="Times New Roman" w:cs="Times New Roman"/>
                <w:b/>
                <w:sz w:val="24"/>
                <w:szCs w:val="24"/>
              </w:rPr>
              <w:t>1</w:t>
            </w:r>
          </w:p>
        </w:tc>
        <w:tc>
          <w:tcPr>
            <w:tcW w:w="850" w:type="dxa"/>
          </w:tcPr>
          <w:p w:rsidR="007C52C7" w:rsidRPr="00C57850" w:rsidRDefault="007C52C7" w:rsidP="00A62C27">
            <w:pPr>
              <w:jc w:val="both"/>
              <w:rPr>
                <w:rFonts w:ascii="Times New Roman" w:hAnsi="Times New Roman" w:cs="Times New Roman"/>
                <w:sz w:val="24"/>
                <w:szCs w:val="24"/>
              </w:rPr>
            </w:pPr>
          </w:p>
        </w:tc>
        <w:tc>
          <w:tcPr>
            <w:tcW w:w="993" w:type="dxa"/>
          </w:tcPr>
          <w:p w:rsidR="007C52C7" w:rsidRPr="00C57850" w:rsidRDefault="007C52C7" w:rsidP="00A62C27">
            <w:pPr>
              <w:jc w:val="both"/>
              <w:rPr>
                <w:rFonts w:ascii="Times New Roman" w:hAnsi="Times New Roman" w:cs="Times New Roman"/>
                <w:sz w:val="24"/>
                <w:szCs w:val="24"/>
              </w:rPr>
            </w:pPr>
          </w:p>
        </w:tc>
        <w:tc>
          <w:tcPr>
            <w:tcW w:w="1134" w:type="dxa"/>
          </w:tcPr>
          <w:p w:rsidR="007C52C7" w:rsidRPr="00C57850" w:rsidRDefault="007C52C7" w:rsidP="00A62C27">
            <w:pPr>
              <w:jc w:val="both"/>
              <w:rPr>
                <w:rFonts w:ascii="Times New Roman" w:hAnsi="Times New Roman" w:cs="Times New Roman"/>
                <w:b/>
                <w:sz w:val="24"/>
                <w:szCs w:val="24"/>
              </w:rPr>
            </w:pPr>
            <w:r w:rsidRPr="00C57850">
              <w:rPr>
                <w:rFonts w:ascii="Times New Roman" w:hAnsi="Times New Roman" w:cs="Times New Roman"/>
                <w:b/>
                <w:sz w:val="24"/>
                <w:szCs w:val="24"/>
              </w:rPr>
              <w:t>03.02</w:t>
            </w:r>
          </w:p>
        </w:tc>
        <w:tc>
          <w:tcPr>
            <w:tcW w:w="3118" w:type="dxa"/>
          </w:tcPr>
          <w:p w:rsidR="007C52C7" w:rsidRPr="00C57850"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98</w:t>
            </w:r>
            <w:r w:rsidR="00A62C27" w:rsidRPr="00C57850">
              <w:rPr>
                <w:rFonts w:ascii="Times New Roman" w:hAnsi="Times New Roman" w:cs="Times New Roman"/>
                <w:sz w:val="24"/>
                <w:szCs w:val="24"/>
              </w:rPr>
              <w:t>.</w:t>
            </w:r>
          </w:p>
        </w:tc>
        <w:tc>
          <w:tcPr>
            <w:tcW w:w="8578" w:type="dxa"/>
            <w:hideMark/>
          </w:tcPr>
          <w:p w:rsidR="00832448" w:rsidRDefault="00832448" w:rsidP="00A62C27">
            <w:pPr>
              <w:rPr>
                <w:rFonts w:ascii="Times New Roman" w:eastAsia="Calibri" w:hAnsi="Times New Roman" w:cs="Times New Roman"/>
                <w:sz w:val="24"/>
                <w:szCs w:val="24"/>
              </w:rPr>
            </w:pPr>
            <w:r w:rsidRPr="00832448">
              <w:rPr>
                <w:rFonts w:ascii="Times New Roman" w:eastAsia="Calibri" w:hAnsi="Times New Roman" w:cs="Times New Roman"/>
                <w:sz w:val="24"/>
                <w:szCs w:val="24"/>
              </w:rPr>
              <w:t>Мягкий и твёрдый разделительные знаки.</w:t>
            </w:r>
          </w:p>
          <w:p w:rsidR="00A62C27" w:rsidRPr="00177C2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06.02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Устный опрос, самооценка с использованием «Оценочного листа»</w:t>
            </w:r>
          </w:p>
        </w:tc>
      </w:tr>
      <w:tr w:rsidR="00C57850" w:rsidRPr="00C57850" w:rsidTr="00A62C27">
        <w:tc>
          <w:tcPr>
            <w:tcW w:w="636" w:type="dxa"/>
            <w:hideMark/>
          </w:tcPr>
          <w:p w:rsidR="00A62C27" w:rsidRPr="00C57850" w:rsidRDefault="00F30831" w:rsidP="00A62C27">
            <w:pPr>
              <w:jc w:val="both"/>
              <w:rPr>
                <w:rFonts w:ascii="Times New Roman" w:hAnsi="Times New Roman" w:cs="Times New Roman"/>
                <w:sz w:val="24"/>
                <w:szCs w:val="24"/>
              </w:rPr>
            </w:pPr>
            <w:r w:rsidRPr="00C57850">
              <w:rPr>
                <w:rFonts w:ascii="Times New Roman" w:hAnsi="Times New Roman" w:cs="Times New Roman"/>
                <w:sz w:val="24"/>
                <w:szCs w:val="24"/>
              </w:rPr>
              <w:t>99</w:t>
            </w:r>
            <w:r w:rsidR="00A62C27" w:rsidRPr="00C57850">
              <w:rPr>
                <w:rFonts w:ascii="Times New Roman" w:hAnsi="Times New Roman" w:cs="Times New Roman"/>
                <w:sz w:val="24"/>
                <w:szCs w:val="24"/>
              </w:rPr>
              <w:t>.</w:t>
            </w:r>
          </w:p>
        </w:tc>
        <w:tc>
          <w:tcPr>
            <w:tcW w:w="8578" w:type="dxa"/>
            <w:hideMark/>
          </w:tcPr>
          <w:p w:rsidR="00B33A2E" w:rsidRDefault="00177C27" w:rsidP="00B33A2E">
            <w:pPr>
              <w:rPr>
                <w:rFonts w:ascii="Times New Roman" w:eastAsia="Calibri" w:hAnsi="Times New Roman" w:cs="Times New Roman"/>
                <w:sz w:val="24"/>
                <w:szCs w:val="24"/>
              </w:rPr>
            </w:pPr>
            <w:r w:rsidRPr="00177C27">
              <w:rPr>
                <w:rFonts w:ascii="Times New Roman" w:eastAsia="Calibri" w:hAnsi="Times New Roman" w:cs="Times New Roman"/>
                <w:sz w:val="24"/>
                <w:szCs w:val="24"/>
              </w:rPr>
              <w:t>Мягкий и твёрдый разделительные знаки.</w:t>
            </w:r>
            <w:r w:rsidR="00B33A2E" w:rsidRPr="00177C27">
              <w:rPr>
                <w:rFonts w:ascii="Times New Roman" w:eastAsia="Calibri" w:hAnsi="Times New Roman" w:cs="Times New Roman"/>
                <w:sz w:val="24"/>
                <w:szCs w:val="24"/>
              </w:rPr>
              <w:t xml:space="preserve"> </w:t>
            </w:r>
            <w:proofErr w:type="gramStart"/>
            <w:r w:rsidR="00B33A2E" w:rsidRPr="00177C27">
              <w:rPr>
                <w:rFonts w:ascii="Times New Roman" w:eastAsia="Calibri" w:hAnsi="Times New Roman" w:cs="Times New Roman"/>
                <w:sz w:val="24"/>
                <w:szCs w:val="24"/>
              </w:rPr>
              <w:t>Русский  алфавит</w:t>
            </w:r>
            <w:proofErr w:type="gramEnd"/>
            <w:r w:rsidR="00B33A2E" w:rsidRPr="00177C27">
              <w:rPr>
                <w:rFonts w:ascii="Times New Roman" w:eastAsia="Calibri" w:hAnsi="Times New Roman" w:cs="Times New Roman"/>
                <w:sz w:val="24"/>
                <w:szCs w:val="24"/>
              </w:rPr>
              <w:t>.</w:t>
            </w:r>
            <w:r w:rsidR="00B33A2E">
              <w:rPr>
                <w:rFonts w:ascii="Times New Roman" w:eastAsia="Calibri" w:hAnsi="Times New Roman" w:cs="Times New Roman"/>
                <w:sz w:val="24"/>
                <w:szCs w:val="24"/>
              </w:rPr>
              <w:t xml:space="preserve"> </w:t>
            </w:r>
          </w:p>
          <w:p w:rsidR="00A62C27" w:rsidRPr="00177C27" w:rsidRDefault="00A62C27" w:rsidP="00A62C27">
            <w:pPr>
              <w:rPr>
                <w:rFonts w:ascii="Times New Roman" w:hAnsi="Times New Roman" w:cs="Times New Roman"/>
                <w:i/>
                <w:sz w:val="24"/>
                <w:szCs w:val="24"/>
              </w:rPr>
            </w:pPr>
          </w:p>
        </w:tc>
        <w:tc>
          <w:tcPr>
            <w:tcW w:w="709" w:type="dxa"/>
            <w:hideMark/>
          </w:tcPr>
          <w:p w:rsidR="00A62C27" w:rsidRPr="00C57850" w:rsidRDefault="00A62C27" w:rsidP="00A62C27">
            <w:pPr>
              <w:jc w:val="center"/>
              <w:rPr>
                <w:rFonts w:ascii="Times New Roman" w:hAnsi="Times New Roman" w:cs="Times New Roman"/>
                <w:sz w:val="24"/>
                <w:szCs w:val="24"/>
              </w:rPr>
            </w:pPr>
            <w:r w:rsidRPr="00C57850">
              <w:rPr>
                <w:rFonts w:ascii="Times New Roman" w:hAnsi="Times New Roman" w:cs="Times New Roman"/>
                <w:sz w:val="24"/>
                <w:szCs w:val="24"/>
              </w:rPr>
              <w:t>1</w:t>
            </w:r>
          </w:p>
        </w:tc>
        <w:tc>
          <w:tcPr>
            <w:tcW w:w="850" w:type="dxa"/>
            <w:hideMark/>
          </w:tcPr>
          <w:p w:rsidR="00A62C27" w:rsidRPr="00C57850" w:rsidRDefault="00A62C27" w:rsidP="00A62C27">
            <w:pPr>
              <w:jc w:val="both"/>
              <w:rPr>
                <w:rFonts w:ascii="Times New Roman" w:hAnsi="Times New Roman" w:cs="Times New Roman"/>
                <w:sz w:val="24"/>
                <w:szCs w:val="24"/>
              </w:rPr>
            </w:pPr>
          </w:p>
        </w:tc>
        <w:tc>
          <w:tcPr>
            <w:tcW w:w="993" w:type="dxa"/>
            <w:hideMark/>
          </w:tcPr>
          <w:p w:rsidR="00A62C27" w:rsidRPr="00C57850" w:rsidRDefault="00A62C27" w:rsidP="00A62C27">
            <w:pPr>
              <w:jc w:val="both"/>
              <w:rPr>
                <w:rFonts w:ascii="Times New Roman" w:hAnsi="Times New Roman" w:cs="Times New Roman"/>
                <w:sz w:val="24"/>
                <w:szCs w:val="24"/>
              </w:rPr>
            </w:pPr>
            <w:r w:rsidRPr="00C57850">
              <w:rPr>
                <w:rFonts w:ascii="Times New Roman" w:hAnsi="Times New Roman" w:cs="Times New Roman"/>
                <w:sz w:val="24"/>
                <w:szCs w:val="24"/>
              </w:rPr>
              <w:t>1</w:t>
            </w:r>
          </w:p>
        </w:tc>
        <w:tc>
          <w:tcPr>
            <w:tcW w:w="1134" w:type="dxa"/>
            <w:hideMark/>
          </w:tcPr>
          <w:p w:rsidR="00A62C27" w:rsidRPr="00C57850" w:rsidRDefault="007C52C7" w:rsidP="00A62C27">
            <w:pPr>
              <w:jc w:val="both"/>
              <w:rPr>
                <w:rFonts w:ascii="Times New Roman" w:hAnsi="Times New Roman" w:cs="Times New Roman"/>
                <w:sz w:val="24"/>
                <w:szCs w:val="24"/>
              </w:rPr>
            </w:pPr>
            <w:r w:rsidRPr="00C57850">
              <w:rPr>
                <w:rFonts w:ascii="Times New Roman" w:hAnsi="Times New Roman" w:cs="Times New Roman"/>
                <w:sz w:val="24"/>
                <w:szCs w:val="24"/>
              </w:rPr>
              <w:t>07.02</w:t>
            </w:r>
          </w:p>
        </w:tc>
        <w:tc>
          <w:tcPr>
            <w:tcW w:w="3118" w:type="dxa"/>
            <w:hideMark/>
          </w:tcPr>
          <w:p w:rsidR="00A62C27" w:rsidRPr="00C57850" w:rsidRDefault="00A62C27" w:rsidP="00A62C27">
            <w:pPr>
              <w:rPr>
                <w:rFonts w:ascii="Times New Roman" w:hAnsi="Times New Roman" w:cs="Times New Roman"/>
                <w:sz w:val="24"/>
                <w:szCs w:val="24"/>
              </w:rPr>
            </w:pPr>
            <w:r w:rsidRPr="00C57850">
              <w:rPr>
                <w:rFonts w:ascii="Times New Roman" w:hAnsi="Times New Roman" w:cs="Times New Roman"/>
                <w:sz w:val="24"/>
                <w:szCs w:val="24"/>
              </w:rPr>
              <w:t>Практическая работа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w:t>
            </w:r>
            <w:r w:rsidR="00A62C27" w:rsidRPr="00450FE4">
              <w:rPr>
                <w:rFonts w:ascii="Times New Roman" w:hAnsi="Times New Roman" w:cs="Times New Roman"/>
                <w:sz w:val="24"/>
                <w:szCs w:val="24"/>
              </w:rPr>
              <w:t>0.</w:t>
            </w:r>
          </w:p>
        </w:tc>
        <w:tc>
          <w:tcPr>
            <w:tcW w:w="8578" w:type="dxa"/>
            <w:hideMark/>
          </w:tcPr>
          <w:p w:rsidR="00B33A2E" w:rsidRPr="00450FE4" w:rsidRDefault="00B33A2E" w:rsidP="00B33A2E">
            <w:pPr>
              <w:tabs>
                <w:tab w:val="left" w:pos="1650"/>
              </w:tabs>
              <w:rPr>
                <w:rFonts w:ascii="Times New Roman" w:eastAsia="Calibri" w:hAnsi="Times New Roman" w:cs="Times New Roman"/>
                <w:sz w:val="24"/>
                <w:szCs w:val="24"/>
              </w:rPr>
            </w:pPr>
            <w:r w:rsidRPr="00450FE4">
              <w:rPr>
                <w:rFonts w:ascii="Times New Roman" w:eastAsia="Calibri" w:hAnsi="Times New Roman" w:cs="Times New Roman"/>
                <w:sz w:val="24"/>
                <w:szCs w:val="24"/>
              </w:rPr>
              <w:t>Как хорошо уметь читать.</w:t>
            </w:r>
          </w:p>
          <w:p w:rsidR="00B33A2E" w:rsidRPr="00450FE4" w:rsidRDefault="00B33A2E" w:rsidP="00B33A2E">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Е. </w:t>
            </w:r>
            <w:proofErr w:type="spellStart"/>
            <w:r w:rsidRPr="00450FE4">
              <w:rPr>
                <w:rFonts w:ascii="Times New Roman" w:eastAsia="Calibri" w:hAnsi="Times New Roman" w:cs="Times New Roman"/>
                <w:sz w:val="24"/>
                <w:szCs w:val="24"/>
              </w:rPr>
              <w:t>Чарушин</w:t>
            </w:r>
            <w:proofErr w:type="spellEnd"/>
            <w:r w:rsidRPr="00450FE4">
              <w:rPr>
                <w:rFonts w:ascii="Times New Roman" w:eastAsia="Calibri" w:hAnsi="Times New Roman" w:cs="Times New Roman"/>
                <w:sz w:val="24"/>
                <w:szCs w:val="24"/>
              </w:rPr>
              <w:t xml:space="preserve"> «Как мальчик Женя научился говорить букву "р"». </w:t>
            </w:r>
          </w:p>
          <w:p w:rsidR="00A62C27" w:rsidRPr="00450FE4" w:rsidRDefault="00A62C27" w:rsidP="00B33A2E">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08.02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w:t>
            </w:r>
            <w:r w:rsidR="00A62C27" w:rsidRPr="00450FE4">
              <w:rPr>
                <w:rFonts w:ascii="Times New Roman" w:hAnsi="Times New Roman" w:cs="Times New Roman"/>
                <w:sz w:val="24"/>
                <w:szCs w:val="24"/>
              </w:rPr>
              <w:t>1.</w:t>
            </w:r>
          </w:p>
        </w:tc>
        <w:tc>
          <w:tcPr>
            <w:tcW w:w="8578" w:type="dxa"/>
            <w:hideMark/>
          </w:tcPr>
          <w:p w:rsidR="00B33A2E" w:rsidRPr="00450FE4" w:rsidRDefault="00177C27" w:rsidP="00B33A2E">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 </w:t>
            </w:r>
            <w:r w:rsidR="00B33A2E" w:rsidRPr="00450FE4">
              <w:rPr>
                <w:rFonts w:ascii="Times New Roman" w:eastAsia="Calibri" w:hAnsi="Times New Roman" w:cs="Times New Roman"/>
                <w:sz w:val="24"/>
                <w:szCs w:val="24"/>
              </w:rPr>
              <w:t xml:space="preserve">Одна у человека мать – одна и родина. </w:t>
            </w:r>
          </w:p>
          <w:p w:rsidR="00177C27" w:rsidRPr="00450FE4" w:rsidRDefault="00B33A2E" w:rsidP="00B33A2E">
            <w:pPr>
              <w:rPr>
                <w:rFonts w:ascii="Times New Roman" w:eastAsia="Calibri" w:hAnsi="Times New Roman" w:cs="Times New Roman"/>
                <w:sz w:val="24"/>
                <w:szCs w:val="24"/>
              </w:rPr>
            </w:pPr>
            <w:r w:rsidRPr="00450FE4">
              <w:rPr>
                <w:rFonts w:ascii="Times New Roman" w:eastAsia="Calibri" w:hAnsi="Times New Roman" w:cs="Times New Roman"/>
                <w:sz w:val="24"/>
                <w:szCs w:val="24"/>
              </w:rPr>
              <w:lastRenderedPageBreak/>
              <w:t>К. Ушинский «Наше Отечество».</w:t>
            </w:r>
          </w:p>
          <w:p w:rsidR="00A62C27" w:rsidRPr="00450FE4" w:rsidRDefault="00A62C27" w:rsidP="00A62C27">
            <w:pPr>
              <w:rPr>
                <w:rFonts w:ascii="Times New Roman" w:hAnsi="Times New Roman" w:cs="Times New Roman"/>
                <w:i/>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lastRenderedPageBreak/>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09.02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 xml:space="preserve">Устный опрос, самооценка </w:t>
            </w:r>
            <w:r w:rsidRPr="00450FE4">
              <w:rPr>
                <w:rFonts w:ascii="Times New Roman" w:hAnsi="Times New Roman" w:cs="Times New Roman"/>
                <w:sz w:val="24"/>
                <w:szCs w:val="24"/>
              </w:rPr>
              <w:lastRenderedPageBreak/>
              <w:t>с использованием «Оценочного листа»</w:t>
            </w:r>
          </w:p>
        </w:tc>
      </w:tr>
      <w:tr w:rsidR="00C57850" w:rsidRPr="00450FE4" w:rsidTr="00A62C27">
        <w:tc>
          <w:tcPr>
            <w:tcW w:w="636" w:type="dxa"/>
          </w:tcPr>
          <w:p w:rsidR="00EE057C"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lastRenderedPageBreak/>
              <w:t>102.</w:t>
            </w:r>
          </w:p>
        </w:tc>
        <w:tc>
          <w:tcPr>
            <w:tcW w:w="8578" w:type="dxa"/>
          </w:tcPr>
          <w:p w:rsidR="00EE057C" w:rsidRPr="00450FE4" w:rsidRDefault="00CF65B3" w:rsidP="00A62C27">
            <w:pPr>
              <w:rPr>
                <w:rFonts w:ascii="Times New Roman" w:hAnsi="Times New Roman" w:cs="Times New Roman"/>
                <w:b/>
                <w:i/>
                <w:sz w:val="24"/>
                <w:szCs w:val="24"/>
              </w:rPr>
            </w:pPr>
            <w:r w:rsidRPr="00450FE4">
              <w:rPr>
                <w:rFonts w:ascii="Times New Roman" w:eastAsia="Times New Roman" w:hAnsi="Times New Roman" w:cs="Times New Roman"/>
                <w:b/>
                <w:sz w:val="24"/>
                <w:szCs w:val="24"/>
                <w:lang w:eastAsia="ru-RU"/>
              </w:rPr>
              <w:t xml:space="preserve">А.С. Пушкин </w:t>
            </w:r>
            <w:r w:rsidR="00B00B68" w:rsidRPr="00450FE4">
              <w:rPr>
                <w:rFonts w:ascii="Times New Roman" w:eastAsia="Times New Roman" w:hAnsi="Times New Roman" w:cs="Times New Roman"/>
                <w:b/>
                <w:sz w:val="24"/>
                <w:szCs w:val="24"/>
                <w:lang w:eastAsia="ru-RU"/>
              </w:rPr>
              <w:t>«</w:t>
            </w:r>
            <w:hyperlink r:id="rId47" w:tgtFrame="_blank" w:history="1">
              <w:r w:rsidR="00B00B68" w:rsidRPr="00450FE4">
                <w:rPr>
                  <w:rFonts w:ascii="Times New Roman" w:eastAsia="Times New Roman" w:hAnsi="Times New Roman" w:cs="Times New Roman"/>
                  <w:b/>
                  <w:sz w:val="24"/>
                  <w:szCs w:val="24"/>
                  <w:lang w:eastAsia="ru-RU"/>
                </w:rPr>
                <w:t>Сказка о мертвой царевне и о семи богатырях</w:t>
              </w:r>
            </w:hyperlink>
            <w:r w:rsidRPr="00450FE4">
              <w:rPr>
                <w:rFonts w:ascii="Times New Roman" w:eastAsia="Times New Roman" w:hAnsi="Times New Roman" w:cs="Times New Roman"/>
                <w:b/>
                <w:sz w:val="24"/>
                <w:szCs w:val="24"/>
                <w:lang w:eastAsia="ru-RU"/>
              </w:rPr>
              <w:t>».</w:t>
            </w:r>
          </w:p>
        </w:tc>
        <w:tc>
          <w:tcPr>
            <w:tcW w:w="709" w:type="dxa"/>
          </w:tcPr>
          <w:p w:rsidR="00EE057C" w:rsidRPr="00450FE4" w:rsidRDefault="00CF65B3"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EE057C" w:rsidRPr="00450FE4" w:rsidRDefault="00EE057C" w:rsidP="00A62C27">
            <w:pPr>
              <w:jc w:val="both"/>
              <w:rPr>
                <w:rFonts w:ascii="Times New Roman" w:hAnsi="Times New Roman" w:cs="Times New Roman"/>
                <w:sz w:val="24"/>
                <w:szCs w:val="24"/>
              </w:rPr>
            </w:pPr>
          </w:p>
        </w:tc>
        <w:tc>
          <w:tcPr>
            <w:tcW w:w="993" w:type="dxa"/>
          </w:tcPr>
          <w:p w:rsidR="00EE057C" w:rsidRPr="00450FE4" w:rsidRDefault="00EE057C" w:rsidP="00A62C27">
            <w:pPr>
              <w:jc w:val="both"/>
              <w:rPr>
                <w:rFonts w:ascii="Times New Roman" w:hAnsi="Times New Roman" w:cs="Times New Roman"/>
                <w:sz w:val="24"/>
                <w:szCs w:val="24"/>
              </w:rPr>
            </w:pPr>
          </w:p>
        </w:tc>
        <w:tc>
          <w:tcPr>
            <w:tcW w:w="1134" w:type="dxa"/>
          </w:tcPr>
          <w:p w:rsidR="00EE057C"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10.02</w:t>
            </w:r>
          </w:p>
        </w:tc>
        <w:tc>
          <w:tcPr>
            <w:tcW w:w="3118" w:type="dxa"/>
          </w:tcPr>
          <w:p w:rsidR="00EE05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450FE4" w:rsidRDefault="009D129F" w:rsidP="00A62C27">
            <w:pPr>
              <w:rPr>
                <w:rFonts w:ascii="Times New Roman" w:hAnsi="Times New Roman" w:cs="Times New Roman"/>
                <w:sz w:val="24"/>
                <w:szCs w:val="24"/>
              </w:rPr>
            </w:pP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103</w:t>
            </w:r>
            <w:r w:rsidR="00A62C27" w:rsidRPr="00450FE4">
              <w:rPr>
                <w:rFonts w:ascii="Times New Roman" w:hAnsi="Times New Roman" w:cs="Times New Roman"/>
                <w:sz w:val="24"/>
                <w:szCs w:val="24"/>
              </w:rPr>
              <w:t>.</w:t>
            </w:r>
          </w:p>
        </w:tc>
        <w:tc>
          <w:tcPr>
            <w:tcW w:w="8578" w:type="dxa"/>
            <w:hideMark/>
          </w:tcPr>
          <w:p w:rsidR="00177C27" w:rsidRPr="00450FE4" w:rsidRDefault="00B33A2E" w:rsidP="00177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История славянской азбуки. В. </w:t>
            </w:r>
            <w:proofErr w:type="spellStart"/>
            <w:r w:rsidRPr="00450FE4">
              <w:rPr>
                <w:rFonts w:ascii="Times New Roman" w:eastAsia="Calibri" w:hAnsi="Times New Roman" w:cs="Times New Roman"/>
                <w:sz w:val="24"/>
                <w:szCs w:val="24"/>
              </w:rPr>
              <w:t>Крупин</w:t>
            </w:r>
            <w:proofErr w:type="spellEnd"/>
            <w:r w:rsidRPr="00450FE4">
              <w:rPr>
                <w:rFonts w:ascii="Times New Roman" w:eastAsia="Calibri" w:hAnsi="Times New Roman" w:cs="Times New Roman"/>
                <w:sz w:val="24"/>
                <w:szCs w:val="24"/>
              </w:rPr>
              <w:t xml:space="preserve"> «Первоучители словенские», «Первый букварь».</w:t>
            </w:r>
          </w:p>
          <w:p w:rsidR="00A62C27" w:rsidRPr="00450FE4" w:rsidRDefault="00A62C27" w:rsidP="00177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20.02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104</w:t>
            </w:r>
            <w:r w:rsidR="00A62C27" w:rsidRPr="00450FE4">
              <w:rPr>
                <w:rFonts w:ascii="Times New Roman" w:hAnsi="Times New Roman" w:cs="Times New Roman"/>
                <w:sz w:val="24"/>
                <w:szCs w:val="24"/>
              </w:rPr>
              <w:t>.</w:t>
            </w:r>
          </w:p>
        </w:tc>
        <w:tc>
          <w:tcPr>
            <w:tcW w:w="8578" w:type="dxa"/>
            <w:hideMark/>
          </w:tcPr>
          <w:p w:rsidR="00B33A2E" w:rsidRPr="00450FE4" w:rsidRDefault="00B33A2E" w:rsidP="00177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А.С. Пушкин «Сказки». Выставка книг.</w:t>
            </w:r>
          </w:p>
          <w:p w:rsidR="00A62C27" w:rsidRPr="00450FE4" w:rsidRDefault="00A62C27" w:rsidP="00177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21.02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105</w:t>
            </w:r>
            <w:r w:rsidR="00A62C27" w:rsidRPr="00450FE4">
              <w:rPr>
                <w:rFonts w:ascii="Times New Roman" w:hAnsi="Times New Roman" w:cs="Times New Roman"/>
                <w:sz w:val="24"/>
                <w:szCs w:val="24"/>
              </w:rPr>
              <w:t>.</w:t>
            </w:r>
          </w:p>
        </w:tc>
        <w:tc>
          <w:tcPr>
            <w:tcW w:w="8578" w:type="dxa"/>
            <w:hideMark/>
          </w:tcPr>
          <w:p w:rsidR="00525916" w:rsidRPr="00450FE4" w:rsidRDefault="00B33A2E"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Л.Н. Толстой «Рассказы для детей». </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22.02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106</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Л.Н. Толстой «Рассказы для детей». </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27.02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107</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К.Д. Ушинский «Рассказы для детей». </w:t>
            </w:r>
          </w:p>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 xml:space="preserve"> </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28.02</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108</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К.И. Чуковский «Телефон», «Путаница», «Небылица». </w:t>
            </w:r>
          </w:p>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 xml:space="preserve"> </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01.03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109</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В.В. Бианки «Первая охота». </w:t>
            </w:r>
          </w:p>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 xml:space="preserve"> </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02.03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tcPr>
          <w:p w:rsidR="00EE057C"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110.</w:t>
            </w:r>
          </w:p>
        </w:tc>
        <w:tc>
          <w:tcPr>
            <w:tcW w:w="8578" w:type="dxa"/>
          </w:tcPr>
          <w:p w:rsidR="00EE057C" w:rsidRPr="00450FE4" w:rsidRDefault="00CF65B3" w:rsidP="00F77102">
            <w:pPr>
              <w:rPr>
                <w:rFonts w:ascii="Times New Roman" w:hAnsi="Times New Roman" w:cs="Times New Roman"/>
                <w:b/>
                <w:i/>
                <w:sz w:val="24"/>
                <w:szCs w:val="24"/>
              </w:rPr>
            </w:pPr>
            <w:r w:rsidRPr="00450FE4">
              <w:rPr>
                <w:rFonts w:ascii="Times New Roman" w:eastAsia="Times New Roman" w:hAnsi="Times New Roman" w:cs="Times New Roman"/>
                <w:b/>
                <w:sz w:val="24"/>
                <w:szCs w:val="24"/>
                <w:lang w:eastAsia="ru-RU"/>
              </w:rPr>
              <w:t xml:space="preserve">А.С. Пушкин </w:t>
            </w:r>
            <w:r w:rsidR="00F77102" w:rsidRPr="00450FE4">
              <w:rPr>
                <w:rFonts w:ascii="Times New Roman" w:eastAsia="Times New Roman" w:hAnsi="Times New Roman" w:cs="Times New Roman"/>
                <w:b/>
                <w:sz w:val="24"/>
                <w:szCs w:val="24"/>
                <w:lang w:eastAsia="ru-RU"/>
              </w:rPr>
              <w:t>«</w:t>
            </w:r>
            <w:hyperlink r:id="rId48" w:tgtFrame="_blank" w:history="1">
              <w:r w:rsidR="00F77102" w:rsidRPr="00450FE4">
                <w:rPr>
                  <w:rFonts w:ascii="Times New Roman" w:eastAsia="Times New Roman" w:hAnsi="Times New Roman" w:cs="Times New Roman"/>
                  <w:b/>
                  <w:sz w:val="24"/>
                  <w:szCs w:val="24"/>
                  <w:lang w:eastAsia="ru-RU"/>
                </w:rPr>
                <w:t>Сказка о мертвой царевне и о семи богатырях</w:t>
              </w:r>
            </w:hyperlink>
            <w:r w:rsidRPr="00450FE4">
              <w:rPr>
                <w:rFonts w:ascii="Times New Roman" w:eastAsia="Times New Roman" w:hAnsi="Times New Roman" w:cs="Times New Roman"/>
                <w:b/>
                <w:sz w:val="24"/>
                <w:szCs w:val="24"/>
                <w:lang w:eastAsia="ru-RU"/>
              </w:rPr>
              <w:t>».</w:t>
            </w:r>
            <w:r w:rsidR="00F77102" w:rsidRPr="00450FE4">
              <w:rPr>
                <w:rFonts w:ascii="Times New Roman" w:eastAsia="Times New Roman" w:hAnsi="Times New Roman" w:cs="Times New Roman"/>
                <w:b/>
                <w:sz w:val="24"/>
                <w:szCs w:val="24"/>
                <w:lang w:eastAsia="ru-RU"/>
              </w:rPr>
              <w:br/>
            </w:r>
          </w:p>
        </w:tc>
        <w:tc>
          <w:tcPr>
            <w:tcW w:w="709" w:type="dxa"/>
          </w:tcPr>
          <w:p w:rsidR="00EE057C" w:rsidRPr="00450FE4" w:rsidRDefault="00CF65B3"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EE057C" w:rsidRPr="00450FE4" w:rsidRDefault="00EE057C" w:rsidP="00A62C27">
            <w:pPr>
              <w:jc w:val="both"/>
              <w:rPr>
                <w:rFonts w:ascii="Times New Roman" w:hAnsi="Times New Roman" w:cs="Times New Roman"/>
                <w:sz w:val="24"/>
                <w:szCs w:val="24"/>
              </w:rPr>
            </w:pPr>
          </w:p>
        </w:tc>
        <w:tc>
          <w:tcPr>
            <w:tcW w:w="993" w:type="dxa"/>
          </w:tcPr>
          <w:p w:rsidR="00EE057C" w:rsidRPr="00450FE4" w:rsidRDefault="00EE057C" w:rsidP="00A62C27">
            <w:pPr>
              <w:jc w:val="both"/>
              <w:rPr>
                <w:rFonts w:ascii="Times New Roman" w:hAnsi="Times New Roman" w:cs="Times New Roman"/>
                <w:sz w:val="24"/>
                <w:szCs w:val="24"/>
              </w:rPr>
            </w:pPr>
          </w:p>
        </w:tc>
        <w:tc>
          <w:tcPr>
            <w:tcW w:w="1134" w:type="dxa"/>
          </w:tcPr>
          <w:p w:rsidR="00EE057C"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03.03</w:t>
            </w:r>
          </w:p>
        </w:tc>
        <w:tc>
          <w:tcPr>
            <w:tcW w:w="3118" w:type="dxa"/>
          </w:tcPr>
          <w:p w:rsidR="00EE057C" w:rsidRPr="00450FE4"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111</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 xml:space="preserve">С.Я. Маршак «Угомон», «Дважды два». </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06.03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112</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М.М. Пришвин «Предмайское утро», «Глоток молока».</w:t>
            </w:r>
          </w:p>
          <w:p w:rsidR="00A62C27" w:rsidRPr="00450FE4" w:rsidRDefault="00A62C27" w:rsidP="00A62C27">
            <w:pPr>
              <w:rPr>
                <w:rFonts w:ascii="Times New Roman" w:hAnsi="Times New Roman" w:cs="Times New Roman"/>
                <w:i/>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07.03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113</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r w:rsidRPr="00450FE4">
              <w:rPr>
                <w:rFonts w:ascii="Times New Roman" w:eastAsia="Calibri" w:hAnsi="Times New Roman" w:cs="Times New Roman"/>
                <w:sz w:val="24"/>
                <w:szCs w:val="24"/>
              </w:rPr>
              <w:t>А. </w:t>
            </w:r>
            <w:proofErr w:type="spellStart"/>
            <w:r w:rsidRPr="00450FE4">
              <w:rPr>
                <w:rFonts w:ascii="Times New Roman" w:eastAsia="Calibri" w:hAnsi="Times New Roman" w:cs="Times New Roman"/>
                <w:sz w:val="24"/>
                <w:szCs w:val="24"/>
              </w:rPr>
              <w:t>Барто</w:t>
            </w:r>
            <w:proofErr w:type="spellEnd"/>
            <w:r w:rsidRPr="00450FE4">
              <w:rPr>
                <w:rFonts w:ascii="Times New Roman" w:eastAsia="Calibri" w:hAnsi="Times New Roman" w:cs="Times New Roman"/>
                <w:sz w:val="24"/>
                <w:szCs w:val="24"/>
              </w:rPr>
              <w:t xml:space="preserve"> </w:t>
            </w:r>
            <w:proofErr w:type="gramStart"/>
            <w:r w:rsidRPr="00450FE4">
              <w:rPr>
                <w:rFonts w:ascii="Times New Roman" w:eastAsia="Calibri" w:hAnsi="Times New Roman" w:cs="Times New Roman"/>
                <w:sz w:val="24"/>
                <w:szCs w:val="24"/>
              </w:rPr>
              <w:t>« Помощница</w:t>
            </w:r>
            <w:proofErr w:type="gramEnd"/>
            <w:r w:rsidRPr="00450FE4">
              <w:rPr>
                <w:rFonts w:ascii="Times New Roman" w:eastAsia="Calibri" w:hAnsi="Times New Roman" w:cs="Times New Roman"/>
                <w:sz w:val="24"/>
                <w:szCs w:val="24"/>
              </w:rPr>
              <w:t>», «Зайка», «Игра в слова».</w:t>
            </w:r>
          </w:p>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 xml:space="preserve"> </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09.03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 xml:space="preserve">Устный опрос, самооценка с использованием </w:t>
            </w:r>
            <w:r w:rsidRPr="00450FE4">
              <w:rPr>
                <w:rFonts w:ascii="Times New Roman" w:hAnsi="Times New Roman" w:cs="Times New Roman"/>
                <w:sz w:val="24"/>
                <w:szCs w:val="24"/>
              </w:rPr>
              <w:lastRenderedPageBreak/>
              <w:t>«Оценочного листа»</w:t>
            </w:r>
          </w:p>
        </w:tc>
      </w:tr>
      <w:tr w:rsidR="00C57850" w:rsidRPr="00450FE4" w:rsidTr="00A62C27">
        <w:tc>
          <w:tcPr>
            <w:tcW w:w="636" w:type="dxa"/>
          </w:tcPr>
          <w:p w:rsidR="00EE057C"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lastRenderedPageBreak/>
              <w:t>114.</w:t>
            </w:r>
          </w:p>
        </w:tc>
        <w:tc>
          <w:tcPr>
            <w:tcW w:w="8578" w:type="dxa"/>
          </w:tcPr>
          <w:p w:rsidR="00CF65B3" w:rsidRPr="00450FE4" w:rsidRDefault="00CF65B3" w:rsidP="00CF65B3">
            <w:pPr>
              <w:shd w:val="clear" w:color="auto" w:fill="FFFFFF"/>
              <w:spacing w:before="100" w:beforeAutospacing="1" w:after="100" w:afterAutospacing="1"/>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В</w:t>
            </w:r>
            <w:r w:rsidRPr="00450FE4">
              <w:rPr>
                <w:rFonts w:ascii="Times New Roman" w:eastAsia="Times New Roman" w:hAnsi="Times New Roman" w:cs="Times New Roman"/>
                <w:b/>
                <w:sz w:val="24"/>
                <w:szCs w:val="24"/>
                <w:lang w:eastAsia="ru-RU"/>
              </w:rPr>
              <w:t xml:space="preserve">. Катаев </w:t>
            </w:r>
            <w:r w:rsidR="00F77102" w:rsidRPr="00450FE4">
              <w:rPr>
                <w:rFonts w:ascii="Times New Roman" w:eastAsia="Times New Roman" w:hAnsi="Times New Roman" w:cs="Times New Roman"/>
                <w:b/>
                <w:sz w:val="24"/>
                <w:szCs w:val="24"/>
                <w:lang w:eastAsia="ru-RU"/>
              </w:rPr>
              <w:t>«</w:t>
            </w:r>
            <w:hyperlink r:id="rId49" w:tgtFrame="_blank" w:history="1">
              <w:r w:rsidR="00F77102" w:rsidRPr="00450FE4">
                <w:rPr>
                  <w:rFonts w:ascii="Times New Roman" w:eastAsia="Times New Roman" w:hAnsi="Times New Roman" w:cs="Times New Roman"/>
                  <w:b/>
                  <w:sz w:val="24"/>
                  <w:szCs w:val="24"/>
                  <w:lang w:eastAsia="ru-RU"/>
                </w:rPr>
                <w:t>Дудочка и кувшинчик</w:t>
              </w:r>
            </w:hyperlink>
            <w:r w:rsidRPr="00450FE4">
              <w:rPr>
                <w:rFonts w:ascii="Times New Roman" w:eastAsia="Times New Roman" w:hAnsi="Times New Roman" w:cs="Times New Roman"/>
                <w:b/>
                <w:sz w:val="24"/>
                <w:szCs w:val="24"/>
                <w:lang w:eastAsia="ru-RU"/>
              </w:rPr>
              <w:t>».</w:t>
            </w:r>
          </w:p>
        </w:tc>
        <w:tc>
          <w:tcPr>
            <w:tcW w:w="709" w:type="dxa"/>
          </w:tcPr>
          <w:p w:rsidR="00EE057C" w:rsidRPr="00450FE4" w:rsidRDefault="00CF65B3"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EE057C" w:rsidRPr="00450FE4" w:rsidRDefault="00EE057C" w:rsidP="00A62C27">
            <w:pPr>
              <w:jc w:val="both"/>
              <w:rPr>
                <w:rFonts w:ascii="Times New Roman" w:hAnsi="Times New Roman" w:cs="Times New Roman"/>
                <w:sz w:val="24"/>
                <w:szCs w:val="24"/>
              </w:rPr>
            </w:pPr>
          </w:p>
        </w:tc>
        <w:tc>
          <w:tcPr>
            <w:tcW w:w="993" w:type="dxa"/>
          </w:tcPr>
          <w:p w:rsidR="00EE057C" w:rsidRPr="00450FE4" w:rsidRDefault="00EE057C" w:rsidP="00A62C27">
            <w:pPr>
              <w:jc w:val="both"/>
              <w:rPr>
                <w:rFonts w:ascii="Times New Roman" w:hAnsi="Times New Roman" w:cs="Times New Roman"/>
                <w:sz w:val="24"/>
                <w:szCs w:val="24"/>
              </w:rPr>
            </w:pPr>
          </w:p>
        </w:tc>
        <w:tc>
          <w:tcPr>
            <w:tcW w:w="1134" w:type="dxa"/>
          </w:tcPr>
          <w:p w:rsidR="00EE057C"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10.03</w:t>
            </w:r>
          </w:p>
        </w:tc>
        <w:tc>
          <w:tcPr>
            <w:tcW w:w="3118" w:type="dxa"/>
          </w:tcPr>
          <w:p w:rsidR="00EE057C"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p w:rsidR="009D129F" w:rsidRPr="00450FE4" w:rsidRDefault="009D129F" w:rsidP="00A62C27">
            <w:pPr>
              <w:rPr>
                <w:rFonts w:ascii="Times New Roman" w:hAnsi="Times New Roman" w:cs="Times New Roman"/>
                <w:sz w:val="24"/>
                <w:szCs w:val="24"/>
              </w:rPr>
            </w:pP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115</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proofErr w:type="spellStart"/>
            <w:r w:rsidRPr="00450FE4">
              <w:rPr>
                <w:rFonts w:ascii="Times New Roman" w:eastAsia="Calibri" w:hAnsi="Times New Roman" w:cs="Times New Roman"/>
                <w:sz w:val="24"/>
                <w:szCs w:val="24"/>
              </w:rPr>
              <w:t>С.В.Михалков</w:t>
            </w:r>
            <w:proofErr w:type="spellEnd"/>
            <w:r w:rsidRPr="00450FE4">
              <w:rPr>
                <w:rFonts w:ascii="Times New Roman" w:eastAsia="Calibri" w:hAnsi="Times New Roman" w:cs="Times New Roman"/>
                <w:sz w:val="24"/>
                <w:szCs w:val="24"/>
              </w:rPr>
              <w:t xml:space="preserve"> «Котята».</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13.03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116</w:t>
            </w:r>
            <w:r w:rsidR="00A62C27" w:rsidRPr="00450FE4">
              <w:rPr>
                <w:rFonts w:ascii="Times New Roman" w:hAnsi="Times New Roman" w:cs="Times New Roman"/>
                <w:sz w:val="24"/>
                <w:szCs w:val="24"/>
              </w:rPr>
              <w:t>.</w:t>
            </w:r>
          </w:p>
        </w:tc>
        <w:tc>
          <w:tcPr>
            <w:tcW w:w="8578" w:type="dxa"/>
            <w:hideMark/>
          </w:tcPr>
          <w:p w:rsidR="00A62C27" w:rsidRPr="00450FE4" w:rsidRDefault="00525916" w:rsidP="00B978F7">
            <w:pPr>
              <w:rPr>
                <w:rFonts w:ascii="Times New Roman" w:hAnsi="Times New Roman" w:cs="Times New Roman"/>
                <w:sz w:val="24"/>
                <w:szCs w:val="24"/>
              </w:rPr>
            </w:pPr>
            <w:r w:rsidRPr="00450FE4">
              <w:rPr>
                <w:rFonts w:ascii="Times New Roman" w:eastAsia="Calibri" w:hAnsi="Times New Roman" w:cs="Times New Roman"/>
                <w:sz w:val="24"/>
                <w:szCs w:val="24"/>
              </w:rPr>
              <w:t xml:space="preserve">Б. </w:t>
            </w:r>
            <w:proofErr w:type="spellStart"/>
            <w:r w:rsidRPr="00450FE4">
              <w:rPr>
                <w:rFonts w:ascii="Times New Roman" w:eastAsia="Calibri" w:hAnsi="Times New Roman" w:cs="Times New Roman"/>
                <w:sz w:val="24"/>
                <w:szCs w:val="24"/>
              </w:rPr>
              <w:t>Заходер</w:t>
            </w:r>
            <w:proofErr w:type="spellEnd"/>
            <w:r w:rsidRPr="00450FE4">
              <w:rPr>
                <w:rFonts w:ascii="Times New Roman" w:eastAsia="Calibri" w:hAnsi="Times New Roman" w:cs="Times New Roman"/>
                <w:sz w:val="24"/>
                <w:szCs w:val="24"/>
              </w:rPr>
              <w:t xml:space="preserve"> «Два и три». </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14.03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117</w:t>
            </w:r>
            <w:r w:rsidR="00A62C27" w:rsidRPr="00450FE4">
              <w:rPr>
                <w:rFonts w:ascii="Times New Roman" w:hAnsi="Times New Roman" w:cs="Times New Roman"/>
                <w:sz w:val="24"/>
                <w:szCs w:val="24"/>
              </w:rPr>
              <w:t>.</w:t>
            </w:r>
          </w:p>
        </w:tc>
        <w:tc>
          <w:tcPr>
            <w:tcW w:w="8578" w:type="dxa"/>
            <w:hideMark/>
          </w:tcPr>
          <w:p w:rsidR="00525916" w:rsidRPr="00450FE4" w:rsidRDefault="00525916" w:rsidP="00A62C27">
            <w:pPr>
              <w:rPr>
                <w:rFonts w:ascii="Times New Roman" w:eastAsia="Calibri" w:hAnsi="Times New Roman" w:cs="Times New Roman"/>
                <w:sz w:val="24"/>
                <w:szCs w:val="24"/>
              </w:rPr>
            </w:pPr>
            <w:proofErr w:type="spellStart"/>
            <w:r w:rsidRPr="00450FE4">
              <w:rPr>
                <w:rFonts w:ascii="Times New Roman" w:eastAsia="Calibri" w:hAnsi="Times New Roman" w:cs="Times New Roman"/>
                <w:sz w:val="24"/>
                <w:szCs w:val="24"/>
              </w:rPr>
              <w:t>В.Д.Берестов</w:t>
            </w:r>
            <w:proofErr w:type="spellEnd"/>
            <w:r w:rsidRPr="00450FE4">
              <w:rPr>
                <w:rFonts w:ascii="Times New Roman" w:eastAsia="Calibri" w:hAnsi="Times New Roman" w:cs="Times New Roman"/>
                <w:sz w:val="24"/>
                <w:szCs w:val="24"/>
              </w:rPr>
              <w:t xml:space="preserve"> «Пёсья песня», «Прощание с другом».</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15.03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Практическая работа</w:t>
            </w:r>
          </w:p>
        </w:tc>
      </w:tr>
      <w:tr w:rsidR="00C57850" w:rsidRPr="00450FE4" w:rsidTr="00450FE4">
        <w:trPr>
          <w:trHeight w:val="447"/>
        </w:trPr>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118</w:t>
            </w:r>
            <w:r w:rsidR="00A62C27" w:rsidRPr="00450FE4">
              <w:rPr>
                <w:rFonts w:ascii="Times New Roman" w:hAnsi="Times New Roman" w:cs="Times New Roman"/>
                <w:sz w:val="24"/>
                <w:szCs w:val="24"/>
              </w:rPr>
              <w:t>.</w:t>
            </w:r>
          </w:p>
        </w:tc>
        <w:tc>
          <w:tcPr>
            <w:tcW w:w="8578" w:type="dxa"/>
            <w:hideMark/>
          </w:tcPr>
          <w:p w:rsidR="00EE136F" w:rsidRPr="00450FE4" w:rsidRDefault="00EE136F" w:rsidP="00EE136F">
            <w:pPr>
              <w:rPr>
                <w:rFonts w:ascii="Times New Roman" w:eastAsia="Calibri" w:hAnsi="Times New Roman" w:cs="Times New Roman"/>
                <w:sz w:val="24"/>
                <w:szCs w:val="24"/>
              </w:rPr>
            </w:pPr>
            <w:r w:rsidRPr="00450FE4">
              <w:rPr>
                <w:rFonts w:ascii="Times New Roman" w:eastAsia="Calibri" w:hAnsi="Times New Roman" w:cs="Times New Roman"/>
                <w:sz w:val="24"/>
                <w:szCs w:val="24"/>
              </w:rPr>
              <w:t>Проект «Живая Азбука». Наши достижения.</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16.03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C57850" w:rsidRPr="00450FE4" w:rsidTr="00A62C27">
        <w:tc>
          <w:tcPr>
            <w:tcW w:w="636" w:type="dxa"/>
          </w:tcPr>
          <w:p w:rsidR="00EE057C"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119.</w:t>
            </w:r>
          </w:p>
        </w:tc>
        <w:tc>
          <w:tcPr>
            <w:tcW w:w="8578" w:type="dxa"/>
          </w:tcPr>
          <w:p w:rsidR="00EE057C" w:rsidRPr="00450FE4" w:rsidRDefault="00CF65B3" w:rsidP="00A62C27">
            <w:pPr>
              <w:rPr>
                <w:rFonts w:ascii="Times New Roman" w:eastAsia="Times New Roman" w:hAnsi="Times New Roman" w:cs="Times New Roman"/>
                <w:b/>
                <w:sz w:val="24"/>
                <w:szCs w:val="24"/>
                <w:lang w:eastAsia="ru-RU"/>
              </w:rPr>
            </w:pPr>
            <w:r w:rsidRPr="00450FE4">
              <w:rPr>
                <w:rFonts w:ascii="Times New Roman" w:eastAsia="Times New Roman" w:hAnsi="Times New Roman" w:cs="Times New Roman"/>
                <w:b/>
                <w:sz w:val="24"/>
                <w:szCs w:val="24"/>
                <w:lang w:eastAsia="ru-RU"/>
              </w:rPr>
              <w:t xml:space="preserve">П. Бажов </w:t>
            </w:r>
            <w:r w:rsidR="00F77102" w:rsidRPr="00450FE4">
              <w:rPr>
                <w:rFonts w:ascii="Times New Roman" w:eastAsia="Times New Roman" w:hAnsi="Times New Roman" w:cs="Times New Roman"/>
                <w:b/>
                <w:sz w:val="24"/>
                <w:szCs w:val="24"/>
                <w:lang w:eastAsia="ru-RU"/>
              </w:rPr>
              <w:t>«</w:t>
            </w:r>
            <w:hyperlink r:id="rId50" w:tgtFrame="_blank" w:history="1">
              <w:r w:rsidR="00F77102" w:rsidRPr="00450FE4">
                <w:rPr>
                  <w:rFonts w:ascii="Times New Roman" w:eastAsia="Times New Roman" w:hAnsi="Times New Roman" w:cs="Times New Roman"/>
                  <w:b/>
                  <w:sz w:val="24"/>
                  <w:szCs w:val="24"/>
                  <w:lang w:eastAsia="ru-RU"/>
                </w:rPr>
                <w:t>Голубая змейка</w:t>
              </w:r>
            </w:hyperlink>
            <w:r w:rsidRPr="00450FE4">
              <w:rPr>
                <w:rFonts w:ascii="Times New Roman" w:eastAsia="Times New Roman" w:hAnsi="Times New Roman" w:cs="Times New Roman"/>
                <w:b/>
                <w:sz w:val="24"/>
                <w:szCs w:val="24"/>
                <w:lang w:eastAsia="ru-RU"/>
              </w:rPr>
              <w:t>»</w:t>
            </w:r>
            <w:r w:rsidR="00F77102" w:rsidRPr="00450FE4">
              <w:rPr>
                <w:rFonts w:ascii="Times New Roman" w:eastAsia="Times New Roman" w:hAnsi="Times New Roman" w:cs="Times New Roman"/>
                <w:b/>
                <w:sz w:val="24"/>
                <w:szCs w:val="24"/>
                <w:lang w:eastAsia="ru-RU"/>
              </w:rPr>
              <w:t>.</w:t>
            </w:r>
          </w:p>
          <w:p w:rsidR="00450FE4" w:rsidRPr="00450FE4" w:rsidRDefault="00450FE4" w:rsidP="00A62C27">
            <w:pPr>
              <w:rPr>
                <w:rFonts w:ascii="Times New Roman" w:hAnsi="Times New Roman" w:cs="Times New Roman"/>
                <w:i/>
                <w:sz w:val="24"/>
                <w:szCs w:val="24"/>
              </w:rPr>
            </w:pPr>
          </w:p>
        </w:tc>
        <w:tc>
          <w:tcPr>
            <w:tcW w:w="709" w:type="dxa"/>
          </w:tcPr>
          <w:p w:rsidR="00EE057C" w:rsidRPr="00450FE4" w:rsidRDefault="00CF65B3"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EE057C" w:rsidRPr="00450FE4" w:rsidRDefault="00EE057C" w:rsidP="00A62C27">
            <w:pPr>
              <w:jc w:val="both"/>
              <w:rPr>
                <w:rFonts w:ascii="Times New Roman" w:hAnsi="Times New Roman" w:cs="Times New Roman"/>
                <w:sz w:val="24"/>
                <w:szCs w:val="24"/>
              </w:rPr>
            </w:pPr>
          </w:p>
        </w:tc>
        <w:tc>
          <w:tcPr>
            <w:tcW w:w="993" w:type="dxa"/>
          </w:tcPr>
          <w:p w:rsidR="00EE057C" w:rsidRPr="00450FE4" w:rsidRDefault="00EE057C" w:rsidP="00A62C27">
            <w:pPr>
              <w:jc w:val="both"/>
              <w:rPr>
                <w:rFonts w:ascii="Times New Roman" w:hAnsi="Times New Roman" w:cs="Times New Roman"/>
                <w:sz w:val="24"/>
                <w:szCs w:val="24"/>
              </w:rPr>
            </w:pPr>
          </w:p>
        </w:tc>
        <w:tc>
          <w:tcPr>
            <w:tcW w:w="1134" w:type="dxa"/>
          </w:tcPr>
          <w:p w:rsidR="00EE057C"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17.03</w:t>
            </w:r>
          </w:p>
        </w:tc>
        <w:tc>
          <w:tcPr>
            <w:tcW w:w="3118" w:type="dxa"/>
          </w:tcPr>
          <w:p w:rsidR="00EE057C" w:rsidRPr="00450FE4"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120</w:t>
            </w:r>
            <w:r w:rsidR="00A62C27" w:rsidRPr="00450FE4">
              <w:rPr>
                <w:rFonts w:ascii="Times New Roman" w:hAnsi="Times New Roman" w:cs="Times New Roman"/>
                <w:sz w:val="24"/>
                <w:szCs w:val="24"/>
              </w:rPr>
              <w:t>.</w:t>
            </w:r>
          </w:p>
        </w:tc>
        <w:tc>
          <w:tcPr>
            <w:tcW w:w="8578" w:type="dxa"/>
            <w:hideMark/>
          </w:tcPr>
          <w:p w:rsidR="00D35081" w:rsidRPr="00450FE4" w:rsidRDefault="00D35081" w:rsidP="00D35081">
            <w:pPr>
              <w:rPr>
                <w:rFonts w:ascii="Times New Roman" w:eastAsia="Times New Roman" w:hAnsi="Times New Roman" w:cs="Times New Roman"/>
                <w:bCs/>
                <w:sz w:val="24"/>
                <w:szCs w:val="24"/>
                <w:lang w:eastAsia="ru-RU"/>
              </w:rPr>
            </w:pPr>
            <w:r w:rsidRPr="00450FE4">
              <w:rPr>
                <w:rFonts w:ascii="Times New Roman" w:eastAsia="Calibri" w:hAnsi="Times New Roman" w:cs="Times New Roman"/>
                <w:sz w:val="24"/>
                <w:szCs w:val="24"/>
                <w:lang w:eastAsia="ru-RU"/>
              </w:rPr>
              <w:t>В. Данько «Загадочные буквы».</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20.03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121</w:t>
            </w:r>
            <w:r w:rsidR="00A62C27" w:rsidRPr="00450FE4">
              <w:rPr>
                <w:rFonts w:ascii="Times New Roman" w:hAnsi="Times New Roman" w:cs="Times New Roman"/>
                <w:sz w:val="24"/>
                <w:szCs w:val="24"/>
              </w:rPr>
              <w:t>.</w:t>
            </w:r>
          </w:p>
        </w:tc>
        <w:tc>
          <w:tcPr>
            <w:tcW w:w="8578" w:type="dxa"/>
            <w:hideMark/>
          </w:tcPr>
          <w:p w:rsidR="00D35081" w:rsidRPr="00450FE4" w:rsidRDefault="00A72349" w:rsidP="00D35081">
            <w:pPr>
              <w:rPr>
                <w:rFonts w:ascii="Times New Roman" w:eastAsia="Calibri" w:hAnsi="Times New Roman" w:cs="Times New Roman"/>
                <w:sz w:val="24"/>
                <w:szCs w:val="24"/>
                <w:lang w:eastAsia="ru-RU"/>
              </w:rPr>
            </w:pPr>
            <w:r w:rsidRPr="00450FE4">
              <w:rPr>
                <w:rFonts w:ascii="Times New Roman" w:eastAsia="Calibri" w:hAnsi="Times New Roman" w:cs="Times New Roman"/>
                <w:sz w:val="24"/>
                <w:szCs w:val="24"/>
                <w:lang w:eastAsia="ru-RU"/>
              </w:rPr>
              <w:t xml:space="preserve"> </w:t>
            </w:r>
            <w:proofErr w:type="spellStart"/>
            <w:r w:rsidR="00D35081" w:rsidRPr="00450FE4">
              <w:rPr>
                <w:rFonts w:ascii="Times New Roman" w:eastAsia="Calibri" w:hAnsi="Times New Roman" w:cs="Times New Roman"/>
                <w:sz w:val="24"/>
                <w:szCs w:val="24"/>
                <w:lang w:eastAsia="ru-RU"/>
              </w:rPr>
              <w:t>И.Токмакова</w:t>
            </w:r>
            <w:proofErr w:type="spellEnd"/>
            <w:r w:rsidR="00D35081" w:rsidRPr="00450FE4">
              <w:rPr>
                <w:rFonts w:ascii="Times New Roman" w:eastAsia="Calibri" w:hAnsi="Times New Roman" w:cs="Times New Roman"/>
                <w:sz w:val="24"/>
                <w:szCs w:val="24"/>
                <w:lang w:eastAsia="ru-RU"/>
              </w:rPr>
              <w:t xml:space="preserve"> «Аля, </w:t>
            </w:r>
            <w:proofErr w:type="spellStart"/>
            <w:r w:rsidR="00D35081" w:rsidRPr="00450FE4">
              <w:rPr>
                <w:rFonts w:ascii="Times New Roman" w:eastAsia="Calibri" w:hAnsi="Times New Roman" w:cs="Times New Roman"/>
                <w:sz w:val="24"/>
                <w:szCs w:val="24"/>
                <w:lang w:eastAsia="ru-RU"/>
              </w:rPr>
              <w:t>Кляксич</w:t>
            </w:r>
            <w:proofErr w:type="spellEnd"/>
            <w:r w:rsidR="00D35081" w:rsidRPr="00450FE4">
              <w:rPr>
                <w:rFonts w:ascii="Times New Roman" w:eastAsia="Calibri" w:hAnsi="Times New Roman" w:cs="Times New Roman"/>
                <w:sz w:val="24"/>
                <w:szCs w:val="24"/>
                <w:lang w:eastAsia="ru-RU"/>
              </w:rPr>
              <w:t xml:space="preserve"> и буква «А».</w:t>
            </w:r>
          </w:p>
          <w:p w:rsidR="00A62C27" w:rsidRPr="00450FE4" w:rsidRDefault="00A62C27" w:rsidP="00D35081">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21.03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122</w:t>
            </w:r>
            <w:r w:rsidR="00A62C27" w:rsidRPr="00450FE4">
              <w:rPr>
                <w:rFonts w:ascii="Times New Roman" w:hAnsi="Times New Roman" w:cs="Times New Roman"/>
                <w:sz w:val="24"/>
                <w:szCs w:val="24"/>
              </w:rPr>
              <w:t>.</w:t>
            </w:r>
          </w:p>
        </w:tc>
        <w:tc>
          <w:tcPr>
            <w:tcW w:w="8578" w:type="dxa"/>
            <w:hideMark/>
          </w:tcPr>
          <w:p w:rsidR="00D35081" w:rsidRPr="00450FE4" w:rsidRDefault="00D35081" w:rsidP="00D35081">
            <w:pPr>
              <w:rPr>
                <w:rFonts w:ascii="Times New Roman" w:eastAsia="Calibri" w:hAnsi="Times New Roman" w:cs="Times New Roman"/>
                <w:sz w:val="24"/>
                <w:szCs w:val="24"/>
                <w:lang w:eastAsia="ru-RU"/>
              </w:rPr>
            </w:pPr>
            <w:r w:rsidRPr="00450FE4">
              <w:rPr>
                <w:rFonts w:ascii="Times New Roman" w:eastAsia="Calibri" w:hAnsi="Times New Roman" w:cs="Times New Roman"/>
                <w:sz w:val="24"/>
                <w:szCs w:val="24"/>
                <w:lang w:eastAsia="ru-RU"/>
              </w:rPr>
              <w:t xml:space="preserve">С. Чёрный «Живая азбука», </w:t>
            </w:r>
            <w:proofErr w:type="spellStart"/>
            <w:r w:rsidRPr="00450FE4">
              <w:rPr>
                <w:rFonts w:ascii="Times New Roman" w:eastAsia="Calibri" w:hAnsi="Times New Roman" w:cs="Times New Roman"/>
                <w:sz w:val="24"/>
                <w:szCs w:val="24"/>
                <w:lang w:eastAsia="ru-RU"/>
              </w:rPr>
              <w:t>Ф.Кривин</w:t>
            </w:r>
            <w:proofErr w:type="spellEnd"/>
            <w:r w:rsidRPr="00450FE4">
              <w:rPr>
                <w:rFonts w:ascii="Times New Roman" w:eastAsia="Calibri" w:hAnsi="Times New Roman" w:cs="Times New Roman"/>
                <w:sz w:val="24"/>
                <w:szCs w:val="24"/>
                <w:lang w:eastAsia="ru-RU"/>
              </w:rPr>
              <w:t xml:space="preserve"> «Почему «А» поётся, а «Б» нет».</w:t>
            </w:r>
          </w:p>
          <w:p w:rsidR="00A72349" w:rsidRPr="00450FE4" w:rsidRDefault="00A72349" w:rsidP="00A62C27">
            <w:pPr>
              <w:rPr>
                <w:rFonts w:ascii="Times New Roman" w:eastAsia="Calibri" w:hAnsi="Times New Roman" w:cs="Times New Roman"/>
                <w:sz w:val="24"/>
                <w:szCs w:val="24"/>
                <w:lang w:eastAsia="ru-RU"/>
              </w:rPr>
            </w:pP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22.03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123</w:t>
            </w:r>
            <w:r w:rsidR="00A62C27" w:rsidRPr="00450FE4">
              <w:rPr>
                <w:rFonts w:ascii="Times New Roman" w:hAnsi="Times New Roman" w:cs="Times New Roman"/>
                <w:sz w:val="24"/>
                <w:szCs w:val="24"/>
              </w:rPr>
              <w:t>.</w:t>
            </w:r>
          </w:p>
        </w:tc>
        <w:tc>
          <w:tcPr>
            <w:tcW w:w="8578" w:type="dxa"/>
            <w:hideMark/>
          </w:tcPr>
          <w:p w:rsidR="00D35081" w:rsidRPr="00450FE4" w:rsidRDefault="00D35081" w:rsidP="00D35081">
            <w:pPr>
              <w:rPr>
                <w:rFonts w:ascii="Times New Roman" w:eastAsia="Calibri" w:hAnsi="Times New Roman" w:cs="Times New Roman"/>
                <w:sz w:val="24"/>
                <w:szCs w:val="24"/>
                <w:lang w:eastAsia="ru-RU"/>
              </w:rPr>
            </w:pPr>
            <w:proofErr w:type="spellStart"/>
            <w:r w:rsidRPr="00450FE4">
              <w:rPr>
                <w:rFonts w:ascii="Times New Roman" w:eastAsia="Calibri" w:hAnsi="Times New Roman" w:cs="Times New Roman"/>
                <w:sz w:val="24"/>
                <w:szCs w:val="24"/>
                <w:lang w:eastAsia="ru-RU"/>
              </w:rPr>
              <w:t>Г.Сапгир</w:t>
            </w:r>
            <w:proofErr w:type="spellEnd"/>
            <w:r w:rsidRPr="00450FE4">
              <w:rPr>
                <w:rFonts w:ascii="Times New Roman" w:eastAsia="Calibri" w:hAnsi="Times New Roman" w:cs="Times New Roman"/>
                <w:sz w:val="24"/>
                <w:szCs w:val="24"/>
                <w:lang w:eastAsia="ru-RU"/>
              </w:rPr>
              <w:t xml:space="preserve"> «Про медведя», М. </w:t>
            </w:r>
            <w:proofErr w:type="spellStart"/>
            <w:r w:rsidRPr="00450FE4">
              <w:rPr>
                <w:rFonts w:ascii="Times New Roman" w:eastAsia="Calibri" w:hAnsi="Times New Roman" w:cs="Times New Roman"/>
                <w:sz w:val="24"/>
                <w:szCs w:val="24"/>
                <w:lang w:eastAsia="ru-RU"/>
              </w:rPr>
              <w:t>Бородицкая</w:t>
            </w:r>
            <w:proofErr w:type="spellEnd"/>
            <w:r w:rsidRPr="00450FE4">
              <w:rPr>
                <w:rFonts w:ascii="Times New Roman" w:eastAsia="Calibri" w:hAnsi="Times New Roman" w:cs="Times New Roman"/>
                <w:sz w:val="24"/>
                <w:szCs w:val="24"/>
                <w:lang w:eastAsia="ru-RU"/>
              </w:rPr>
              <w:t xml:space="preserve"> «Разговор с пчелой», </w:t>
            </w:r>
            <w:proofErr w:type="spellStart"/>
            <w:r w:rsidRPr="00450FE4">
              <w:rPr>
                <w:rFonts w:ascii="Times New Roman" w:eastAsia="Calibri" w:hAnsi="Times New Roman" w:cs="Times New Roman"/>
                <w:sz w:val="24"/>
                <w:szCs w:val="24"/>
                <w:lang w:eastAsia="ru-RU"/>
              </w:rPr>
              <w:t>И.Гамазкова</w:t>
            </w:r>
            <w:proofErr w:type="spellEnd"/>
            <w:r w:rsidRPr="00450FE4">
              <w:rPr>
                <w:rFonts w:ascii="Times New Roman" w:eastAsia="Calibri" w:hAnsi="Times New Roman" w:cs="Times New Roman"/>
                <w:sz w:val="24"/>
                <w:szCs w:val="24"/>
                <w:lang w:eastAsia="ru-RU"/>
              </w:rPr>
              <w:t xml:space="preserve"> «Кто как кричит?»</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23.03</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tcPr>
          <w:p w:rsidR="00EE057C" w:rsidRPr="00450FE4" w:rsidRDefault="00F30831" w:rsidP="00A62C27">
            <w:pPr>
              <w:jc w:val="both"/>
              <w:rPr>
                <w:rFonts w:ascii="Times New Roman" w:hAnsi="Times New Roman" w:cs="Times New Roman"/>
                <w:sz w:val="24"/>
                <w:szCs w:val="24"/>
              </w:rPr>
            </w:pPr>
            <w:r w:rsidRPr="00450FE4">
              <w:rPr>
                <w:rFonts w:ascii="Times New Roman" w:hAnsi="Times New Roman" w:cs="Times New Roman"/>
                <w:sz w:val="24"/>
                <w:szCs w:val="24"/>
              </w:rPr>
              <w:t>124.</w:t>
            </w:r>
          </w:p>
        </w:tc>
        <w:tc>
          <w:tcPr>
            <w:tcW w:w="8578" w:type="dxa"/>
          </w:tcPr>
          <w:p w:rsidR="00EE057C" w:rsidRPr="00450FE4" w:rsidRDefault="00CF65B3" w:rsidP="00A62C27">
            <w:pPr>
              <w:rPr>
                <w:rFonts w:ascii="Times New Roman" w:hAnsi="Times New Roman" w:cs="Times New Roman"/>
                <w:b/>
                <w:i/>
                <w:sz w:val="24"/>
                <w:szCs w:val="24"/>
              </w:rPr>
            </w:pPr>
            <w:r w:rsidRPr="00450FE4">
              <w:rPr>
                <w:rFonts w:ascii="Times New Roman" w:eastAsia="Times New Roman" w:hAnsi="Times New Roman" w:cs="Times New Roman"/>
                <w:b/>
                <w:sz w:val="24"/>
                <w:szCs w:val="24"/>
                <w:lang w:eastAsia="ru-RU"/>
              </w:rPr>
              <w:t xml:space="preserve">П. Ершов </w:t>
            </w:r>
            <w:r w:rsidR="00F77102" w:rsidRPr="00450FE4">
              <w:rPr>
                <w:rFonts w:ascii="Times New Roman" w:eastAsia="Times New Roman" w:hAnsi="Times New Roman" w:cs="Times New Roman"/>
                <w:b/>
                <w:sz w:val="24"/>
                <w:szCs w:val="24"/>
                <w:lang w:eastAsia="ru-RU"/>
              </w:rPr>
              <w:t>«</w:t>
            </w:r>
            <w:hyperlink r:id="rId51" w:tgtFrame="_blank" w:history="1">
              <w:r w:rsidR="00F77102" w:rsidRPr="00450FE4">
                <w:rPr>
                  <w:rFonts w:ascii="Times New Roman" w:eastAsia="Times New Roman" w:hAnsi="Times New Roman" w:cs="Times New Roman"/>
                  <w:b/>
                  <w:sz w:val="24"/>
                  <w:szCs w:val="24"/>
                  <w:lang w:eastAsia="ru-RU"/>
                </w:rPr>
                <w:t>Конек-горбунок</w:t>
              </w:r>
            </w:hyperlink>
            <w:r w:rsidRPr="00450FE4">
              <w:rPr>
                <w:rFonts w:ascii="Times New Roman" w:eastAsia="Times New Roman" w:hAnsi="Times New Roman" w:cs="Times New Roman"/>
                <w:b/>
                <w:sz w:val="24"/>
                <w:szCs w:val="24"/>
                <w:lang w:eastAsia="ru-RU"/>
              </w:rPr>
              <w:t>».</w:t>
            </w:r>
            <w:r w:rsidR="00F77102" w:rsidRPr="00450FE4">
              <w:rPr>
                <w:rFonts w:ascii="Times New Roman" w:eastAsia="Times New Roman" w:hAnsi="Times New Roman" w:cs="Times New Roman"/>
                <w:b/>
                <w:sz w:val="24"/>
                <w:szCs w:val="24"/>
                <w:lang w:eastAsia="ru-RU"/>
              </w:rPr>
              <w:br/>
            </w:r>
          </w:p>
        </w:tc>
        <w:tc>
          <w:tcPr>
            <w:tcW w:w="709" w:type="dxa"/>
          </w:tcPr>
          <w:p w:rsidR="00EE057C" w:rsidRPr="00450FE4" w:rsidRDefault="00CF65B3"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EE057C" w:rsidRPr="00450FE4" w:rsidRDefault="00EE057C" w:rsidP="00A62C27">
            <w:pPr>
              <w:jc w:val="both"/>
              <w:rPr>
                <w:rFonts w:ascii="Times New Roman" w:hAnsi="Times New Roman" w:cs="Times New Roman"/>
                <w:sz w:val="24"/>
                <w:szCs w:val="24"/>
              </w:rPr>
            </w:pPr>
          </w:p>
        </w:tc>
        <w:tc>
          <w:tcPr>
            <w:tcW w:w="993" w:type="dxa"/>
          </w:tcPr>
          <w:p w:rsidR="00EE057C" w:rsidRPr="00450FE4" w:rsidRDefault="00EE057C" w:rsidP="00A62C27">
            <w:pPr>
              <w:jc w:val="both"/>
              <w:rPr>
                <w:rFonts w:ascii="Times New Roman" w:hAnsi="Times New Roman" w:cs="Times New Roman"/>
                <w:sz w:val="24"/>
                <w:szCs w:val="24"/>
              </w:rPr>
            </w:pPr>
          </w:p>
        </w:tc>
        <w:tc>
          <w:tcPr>
            <w:tcW w:w="1134" w:type="dxa"/>
          </w:tcPr>
          <w:p w:rsidR="00EE057C" w:rsidRPr="00450FE4" w:rsidRDefault="00EE057C" w:rsidP="00A62C27">
            <w:pPr>
              <w:jc w:val="both"/>
              <w:rPr>
                <w:rFonts w:ascii="Times New Roman" w:hAnsi="Times New Roman" w:cs="Times New Roman"/>
                <w:sz w:val="24"/>
                <w:szCs w:val="24"/>
              </w:rPr>
            </w:pPr>
            <w:r w:rsidRPr="00450FE4">
              <w:rPr>
                <w:rFonts w:ascii="Times New Roman" w:hAnsi="Times New Roman" w:cs="Times New Roman"/>
                <w:sz w:val="24"/>
                <w:szCs w:val="24"/>
              </w:rPr>
              <w:t>24.03</w:t>
            </w:r>
          </w:p>
        </w:tc>
        <w:tc>
          <w:tcPr>
            <w:tcW w:w="3118" w:type="dxa"/>
          </w:tcPr>
          <w:p w:rsidR="00EE057C" w:rsidRPr="00450FE4"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125</w:t>
            </w:r>
            <w:r w:rsidR="00A62C27" w:rsidRPr="00450FE4">
              <w:rPr>
                <w:rFonts w:ascii="Times New Roman" w:hAnsi="Times New Roman" w:cs="Times New Roman"/>
                <w:sz w:val="24"/>
                <w:szCs w:val="24"/>
              </w:rPr>
              <w:t>.</w:t>
            </w:r>
          </w:p>
        </w:tc>
        <w:tc>
          <w:tcPr>
            <w:tcW w:w="8578" w:type="dxa"/>
            <w:hideMark/>
          </w:tcPr>
          <w:p w:rsidR="00D35081" w:rsidRPr="00450FE4" w:rsidRDefault="00D35081" w:rsidP="00D35081">
            <w:pPr>
              <w:rPr>
                <w:rFonts w:ascii="Times New Roman" w:eastAsia="Calibri" w:hAnsi="Times New Roman" w:cs="Times New Roman"/>
                <w:sz w:val="24"/>
                <w:szCs w:val="24"/>
                <w:lang w:eastAsia="ru-RU"/>
              </w:rPr>
            </w:pPr>
            <w:r w:rsidRPr="00450FE4">
              <w:rPr>
                <w:rFonts w:ascii="Times New Roman" w:eastAsia="Calibri" w:hAnsi="Times New Roman" w:cs="Times New Roman"/>
                <w:sz w:val="24"/>
                <w:szCs w:val="24"/>
                <w:lang w:eastAsia="ru-RU"/>
              </w:rPr>
              <w:t>Маршак «Автобус номер двадцать шесть».</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04.04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126</w:t>
            </w:r>
            <w:r w:rsidR="00A62C27" w:rsidRPr="00450FE4">
              <w:rPr>
                <w:rFonts w:ascii="Times New Roman" w:hAnsi="Times New Roman" w:cs="Times New Roman"/>
                <w:sz w:val="24"/>
                <w:szCs w:val="24"/>
              </w:rPr>
              <w:t>.</w:t>
            </w:r>
          </w:p>
        </w:tc>
        <w:tc>
          <w:tcPr>
            <w:tcW w:w="8578" w:type="dxa"/>
            <w:hideMark/>
          </w:tcPr>
          <w:p w:rsidR="00923751" w:rsidRPr="00450FE4" w:rsidRDefault="00923751" w:rsidP="00923751">
            <w:pPr>
              <w:shd w:val="clear" w:color="auto" w:fill="FFFFFF"/>
              <w:tabs>
                <w:tab w:val="left" w:pos="284"/>
              </w:tabs>
              <w:autoSpaceDE w:val="0"/>
              <w:autoSpaceDN w:val="0"/>
              <w:adjustRightInd w:val="0"/>
              <w:rPr>
                <w:rFonts w:ascii="Times New Roman" w:eastAsia="Calibri" w:hAnsi="Times New Roman" w:cs="Times New Roman"/>
                <w:sz w:val="24"/>
                <w:szCs w:val="24"/>
                <w:lang w:eastAsia="ru-RU"/>
              </w:rPr>
            </w:pPr>
            <w:r w:rsidRPr="00450FE4">
              <w:rPr>
                <w:rFonts w:ascii="Times New Roman" w:eastAsia="Calibri" w:hAnsi="Times New Roman" w:cs="Times New Roman"/>
                <w:sz w:val="24"/>
                <w:szCs w:val="24"/>
                <w:lang w:eastAsia="ru-RU"/>
              </w:rPr>
              <w:t>Из старинных книг.  Повторение и обобщение по теме «Жили-были буквы».</w:t>
            </w:r>
          </w:p>
          <w:p w:rsidR="00A62C27" w:rsidRPr="00450FE4" w:rsidRDefault="00D35081" w:rsidP="00B978F7">
            <w:pPr>
              <w:rPr>
                <w:rFonts w:ascii="Times New Roman" w:hAnsi="Times New Roman" w:cs="Times New Roman"/>
                <w:sz w:val="24"/>
                <w:szCs w:val="24"/>
              </w:rPr>
            </w:pPr>
            <w:r w:rsidRPr="00450FE4">
              <w:rPr>
                <w:rFonts w:ascii="Times New Roman" w:hAnsi="Times New Roman" w:cs="Times New Roman"/>
                <w:i/>
                <w:sz w:val="24"/>
                <w:szCs w:val="24"/>
              </w:rPr>
              <w:t xml:space="preserve"> </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04.04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lastRenderedPageBreak/>
              <w:t>127</w:t>
            </w:r>
            <w:r w:rsidR="00A62C27" w:rsidRPr="00450FE4">
              <w:rPr>
                <w:rFonts w:ascii="Times New Roman" w:hAnsi="Times New Roman" w:cs="Times New Roman"/>
                <w:sz w:val="24"/>
                <w:szCs w:val="24"/>
              </w:rPr>
              <w:t>.</w:t>
            </w:r>
          </w:p>
        </w:tc>
        <w:tc>
          <w:tcPr>
            <w:tcW w:w="8578" w:type="dxa"/>
            <w:hideMark/>
          </w:tcPr>
          <w:p w:rsidR="00923751" w:rsidRPr="00450FE4" w:rsidRDefault="00923751" w:rsidP="00923751">
            <w:pPr>
              <w:rPr>
                <w:rFonts w:ascii="Times New Roman" w:eastAsia="Times New Roman" w:hAnsi="Times New Roman" w:cs="Times New Roman"/>
                <w:szCs w:val="24"/>
                <w:lang w:eastAsia="ru-RU"/>
              </w:rPr>
            </w:pPr>
            <w:r w:rsidRPr="00450FE4">
              <w:rPr>
                <w:rFonts w:ascii="Times New Roman" w:eastAsia="Times New Roman" w:hAnsi="Times New Roman" w:cs="Times New Roman"/>
                <w:szCs w:val="24"/>
                <w:lang w:eastAsia="ru-RU"/>
              </w:rPr>
              <w:t xml:space="preserve">Е. </w:t>
            </w:r>
            <w:proofErr w:type="spellStart"/>
            <w:r w:rsidRPr="00450FE4">
              <w:rPr>
                <w:rFonts w:ascii="Times New Roman" w:eastAsia="Times New Roman" w:hAnsi="Times New Roman" w:cs="Times New Roman"/>
                <w:szCs w:val="24"/>
                <w:lang w:eastAsia="ru-RU"/>
              </w:rPr>
              <w:t>Чарушин</w:t>
            </w:r>
            <w:proofErr w:type="spellEnd"/>
            <w:r w:rsidRPr="00450FE4">
              <w:rPr>
                <w:rFonts w:ascii="Times New Roman" w:eastAsia="Times New Roman" w:hAnsi="Times New Roman" w:cs="Times New Roman"/>
                <w:szCs w:val="24"/>
                <w:lang w:eastAsia="ru-RU"/>
              </w:rPr>
              <w:t xml:space="preserve"> «Теремок».</w:t>
            </w:r>
          </w:p>
          <w:p w:rsidR="00A62C27" w:rsidRPr="00450FE4" w:rsidRDefault="00A62C27" w:rsidP="00A72349">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05.04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128</w:t>
            </w:r>
            <w:r w:rsidR="00A62C27" w:rsidRPr="00450FE4">
              <w:rPr>
                <w:rFonts w:ascii="Times New Roman" w:hAnsi="Times New Roman" w:cs="Times New Roman"/>
                <w:sz w:val="24"/>
                <w:szCs w:val="24"/>
              </w:rPr>
              <w:t>.</w:t>
            </w:r>
          </w:p>
        </w:tc>
        <w:tc>
          <w:tcPr>
            <w:tcW w:w="8578" w:type="dxa"/>
            <w:hideMark/>
          </w:tcPr>
          <w:p w:rsidR="00923751" w:rsidRPr="00450FE4" w:rsidRDefault="00923751" w:rsidP="00923751">
            <w:pPr>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Русская народная сказка «Рукавичка».</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450FE4" w:rsidP="00A62C27">
            <w:pPr>
              <w:jc w:val="both"/>
              <w:rPr>
                <w:rFonts w:ascii="Times New Roman" w:hAnsi="Times New Roman" w:cs="Times New Roman"/>
                <w:sz w:val="24"/>
                <w:szCs w:val="24"/>
              </w:rPr>
            </w:pPr>
            <w:r>
              <w:rPr>
                <w:rFonts w:ascii="Times New Roman" w:hAnsi="Times New Roman" w:cs="Times New Roman"/>
                <w:sz w:val="24"/>
                <w:szCs w:val="24"/>
              </w:rPr>
              <w:t>1</w:t>
            </w: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06.04</w:t>
            </w:r>
          </w:p>
        </w:tc>
        <w:tc>
          <w:tcPr>
            <w:tcW w:w="3118" w:type="dxa"/>
            <w:hideMark/>
          </w:tcPr>
          <w:p w:rsidR="00A62C27" w:rsidRPr="00450FE4" w:rsidRDefault="00450FE4" w:rsidP="00A62C27">
            <w:pPr>
              <w:rPr>
                <w:rFonts w:ascii="Times New Roman" w:hAnsi="Times New Roman" w:cs="Times New Roman"/>
                <w:sz w:val="24"/>
                <w:szCs w:val="24"/>
              </w:rPr>
            </w:pPr>
            <w:r w:rsidRPr="00450FE4">
              <w:rPr>
                <w:rFonts w:ascii="Times New Roman" w:hAnsi="Times New Roman" w:cs="Times New Roman"/>
                <w:sz w:val="24"/>
                <w:szCs w:val="24"/>
              </w:rPr>
              <w:t xml:space="preserve">Контрольная работа </w:t>
            </w:r>
            <w:r w:rsidR="00A62C27"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tcPr>
          <w:p w:rsidR="007302C1"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129</w:t>
            </w:r>
          </w:p>
        </w:tc>
        <w:tc>
          <w:tcPr>
            <w:tcW w:w="8578" w:type="dxa"/>
          </w:tcPr>
          <w:p w:rsidR="007302C1" w:rsidRPr="00450FE4" w:rsidRDefault="00CF65B3" w:rsidP="00A62C27">
            <w:pPr>
              <w:rPr>
                <w:rFonts w:ascii="Times New Roman" w:hAnsi="Times New Roman" w:cs="Times New Roman"/>
                <w:b/>
                <w:i/>
                <w:sz w:val="24"/>
                <w:szCs w:val="24"/>
              </w:rPr>
            </w:pPr>
            <w:r w:rsidRPr="00450FE4">
              <w:rPr>
                <w:rFonts w:ascii="Times New Roman" w:eastAsia="Times New Roman" w:hAnsi="Times New Roman" w:cs="Times New Roman"/>
                <w:b/>
                <w:sz w:val="24"/>
                <w:szCs w:val="24"/>
                <w:lang w:eastAsia="ru-RU"/>
              </w:rPr>
              <w:t xml:space="preserve">Братья Гримм </w:t>
            </w:r>
            <w:r w:rsidR="00F77102" w:rsidRPr="00450FE4">
              <w:rPr>
                <w:rFonts w:ascii="Times New Roman" w:eastAsia="Times New Roman" w:hAnsi="Times New Roman" w:cs="Times New Roman"/>
                <w:b/>
                <w:sz w:val="24"/>
                <w:szCs w:val="24"/>
                <w:lang w:eastAsia="ru-RU"/>
              </w:rPr>
              <w:t>«</w:t>
            </w:r>
            <w:hyperlink r:id="rId52" w:tgtFrame="_blank" w:history="1">
              <w:r w:rsidR="00F77102" w:rsidRPr="00450FE4">
                <w:rPr>
                  <w:rFonts w:ascii="Times New Roman" w:eastAsia="Times New Roman" w:hAnsi="Times New Roman" w:cs="Times New Roman"/>
                  <w:b/>
                  <w:sz w:val="24"/>
                  <w:szCs w:val="24"/>
                  <w:lang w:eastAsia="ru-RU"/>
                </w:rPr>
                <w:t xml:space="preserve">Король </w:t>
              </w:r>
              <w:proofErr w:type="spellStart"/>
              <w:r w:rsidR="00F77102" w:rsidRPr="00450FE4">
                <w:rPr>
                  <w:rFonts w:ascii="Times New Roman" w:eastAsia="Times New Roman" w:hAnsi="Times New Roman" w:cs="Times New Roman"/>
                  <w:b/>
                  <w:sz w:val="24"/>
                  <w:szCs w:val="24"/>
                  <w:lang w:eastAsia="ru-RU"/>
                </w:rPr>
                <w:t>Дроздобород</w:t>
              </w:r>
              <w:proofErr w:type="spellEnd"/>
            </w:hyperlink>
            <w:r w:rsidRPr="00450FE4">
              <w:rPr>
                <w:rFonts w:ascii="Times New Roman" w:eastAsia="Times New Roman" w:hAnsi="Times New Roman" w:cs="Times New Roman"/>
                <w:b/>
                <w:sz w:val="24"/>
                <w:szCs w:val="24"/>
                <w:lang w:eastAsia="ru-RU"/>
              </w:rPr>
              <w:t>».</w:t>
            </w:r>
            <w:r w:rsidR="00F77102" w:rsidRPr="00450FE4">
              <w:rPr>
                <w:rFonts w:ascii="Times New Roman" w:eastAsia="Times New Roman" w:hAnsi="Times New Roman" w:cs="Times New Roman"/>
                <w:b/>
                <w:sz w:val="24"/>
                <w:szCs w:val="24"/>
                <w:lang w:eastAsia="ru-RU"/>
              </w:rPr>
              <w:br/>
            </w:r>
          </w:p>
        </w:tc>
        <w:tc>
          <w:tcPr>
            <w:tcW w:w="709" w:type="dxa"/>
          </w:tcPr>
          <w:p w:rsidR="007302C1" w:rsidRPr="00450FE4" w:rsidRDefault="00CF65B3"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7302C1" w:rsidRPr="00450FE4" w:rsidRDefault="007302C1" w:rsidP="00A62C27">
            <w:pPr>
              <w:jc w:val="both"/>
              <w:rPr>
                <w:rFonts w:ascii="Times New Roman" w:hAnsi="Times New Roman" w:cs="Times New Roman"/>
                <w:sz w:val="24"/>
                <w:szCs w:val="24"/>
              </w:rPr>
            </w:pPr>
          </w:p>
        </w:tc>
        <w:tc>
          <w:tcPr>
            <w:tcW w:w="993" w:type="dxa"/>
          </w:tcPr>
          <w:p w:rsidR="007302C1" w:rsidRPr="00450FE4" w:rsidRDefault="007302C1" w:rsidP="00A62C27">
            <w:pPr>
              <w:jc w:val="both"/>
              <w:rPr>
                <w:rFonts w:ascii="Times New Roman" w:hAnsi="Times New Roman" w:cs="Times New Roman"/>
                <w:sz w:val="24"/>
                <w:szCs w:val="24"/>
              </w:rPr>
            </w:pPr>
          </w:p>
        </w:tc>
        <w:tc>
          <w:tcPr>
            <w:tcW w:w="1134" w:type="dxa"/>
          </w:tcPr>
          <w:p w:rsidR="007302C1"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07.04</w:t>
            </w:r>
          </w:p>
        </w:tc>
        <w:tc>
          <w:tcPr>
            <w:tcW w:w="3118" w:type="dxa"/>
          </w:tcPr>
          <w:p w:rsidR="007302C1" w:rsidRPr="00450FE4"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130</w:t>
            </w:r>
            <w:r w:rsidR="00A62C27" w:rsidRPr="00450FE4">
              <w:rPr>
                <w:rFonts w:ascii="Times New Roman" w:hAnsi="Times New Roman" w:cs="Times New Roman"/>
                <w:sz w:val="24"/>
                <w:szCs w:val="24"/>
              </w:rPr>
              <w:t>.</w:t>
            </w:r>
          </w:p>
        </w:tc>
        <w:tc>
          <w:tcPr>
            <w:tcW w:w="8578" w:type="dxa"/>
            <w:hideMark/>
          </w:tcPr>
          <w:p w:rsidR="00A62C27" w:rsidRDefault="00450FE4" w:rsidP="00A62C27">
            <w:pPr>
              <w:rPr>
                <w:rFonts w:ascii="Times New Roman" w:hAnsi="Times New Roman" w:cs="Times New Roman"/>
                <w:sz w:val="24"/>
                <w:szCs w:val="24"/>
              </w:rPr>
            </w:pPr>
            <w:r>
              <w:rPr>
                <w:rFonts w:ascii="Times New Roman" w:eastAsia="Times New Roman" w:hAnsi="Times New Roman" w:cs="Times New Roman"/>
                <w:sz w:val="24"/>
                <w:szCs w:val="24"/>
                <w:lang w:eastAsia="ru-RU"/>
              </w:rPr>
              <w:t>Русское народно</w:t>
            </w:r>
            <w:r w:rsidRPr="00450FE4">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творчество.</w:t>
            </w:r>
            <w:r w:rsidRPr="00450FE4">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Загадки.</w:t>
            </w:r>
          </w:p>
          <w:p w:rsidR="00450FE4" w:rsidRPr="00450FE4" w:rsidRDefault="00450FE4"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10.04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Практическая работа</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131</w:t>
            </w:r>
            <w:r w:rsidR="00A62C27" w:rsidRPr="00450FE4">
              <w:rPr>
                <w:rFonts w:ascii="Times New Roman" w:hAnsi="Times New Roman" w:cs="Times New Roman"/>
                <w:sz w:val="24"/>
                <w:szCs w:val="24"/>
              </w:rPr>
              <w:t>.</w:t>
            </w:r>
          </w:p>
        </w:tc>
        <w:tc>
          <w:tcPr>
            <w:tcW w:w="8578" w:type="dxa"/>
            <w:hideMark/>
          </w:tcPr>
          <w:p w:rsidR="00A62C27" w:rsidRPr="00450FE4" w:rsidRDefault="00450FE4" w:rsidP="00A62C27">
            <w:pPr>
              <w:rPr>
                <w:rFonts w:ascii="Times New Roman" w:hAnsi="Times New Roman" w:cs="Times New Roman"/>
                <w:sz w:val="24"/>
                <w:szCs w:val="24"/>
              </w:rPr>
            </w:pPr>
            <w:r w:rsidRPr="00450FE4">
              <w:rPr>
                <w:rFonts w:ascii="Times New Roman" w:eastAsia="Times New Roman" w:hAnsi="Times New Roman" w:cs="Times New Roman"/>
                <w:sz w:val="24"/>
                <w:szCs w:val="24"/>
                <w:lang w:eastAsia="ru-RU"/>
              </w:rPr>
              <w:t xml:space="preserve">Русские народные </w:t>
            </w:r>
            <w:proofErr w:type="spellStart"/>
            <w:r w:rsidRPr="00450FE4">
              <w:rPr>
                <w:rFonts w:ascii="Times New Roman" w:eastAsia="Times New Roman" w:hAnsi="Times New Roman" w:cs="Times New Roman"/>
                <w:sz w:val="24"/>
                <w:szCs w:val="24"/>
                <w:lang w:eastAsia="ru-RU"/>
              </w:rPr>
              <w:t>потешки</w:t>
            </w:r>
            <w:proofErr w:type="spellEnd"/>
            <w:r w:rsidRPr="00450FE4">
              <w:rPr>
                <w:rFonts w:ascii="Times New Roman" w:eastAsia="Times New Roman" w:hAnsi="Times New Roman" w:cs="Times New Roman"/>
                <w:sz w:val="24"/>
                <w:szCs w:val="24"/>
                <w:lang w:eastAsia="ru-RU"/>
              </w:rPr>
              <w:t>,</w:t>
            </w: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11.04</w:t>
            </w:r>
          </w:p>
        </w:tc>
        <w:tc>
          <w:tcPr>
            <w:tcW w:w="3118" w:type="dxa"/>
            <w:hideMark/>
          </w:tcPr>
          <w:p w:rsidR="00A62C27" w:rsidRPr="00450FE4" w:rsidRDefault="00450FE4"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132</w:t>
            </w:r>
            <w:r w:rsidR="00A62C27" w:rsidRPr="00450FE4">
              <w:rPr>
                <w:rFonts w:ascii="Times New Roman" w:hAnsi="Times New Roman" w:cs="Times New Roman"/>
                <w:sz w:val="24"/>
                <w:szCs w:val="24"/>
              </w:rPr>
              <w:t>.</w:t>
            </w:r>
          </w:p>
        </w:tc>
        <w:tc>
          <w:tcPr>
            <w:tcW w:w="8578" w:type="dxa"/>
            <w:hideMark/>
          </w:tcPr>
          <w:p w:rsidR="00A72349" w:rsidRPr="00450FE4" w:rsidRDefault="00450FE4" w:rsidP="00A62C2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Русские народные </w:t>
            </w:r>
            <w:r w:rsidR="00A72349" w:rsidRPr="00450FE4">
              <w:rPr>
                <w:rFonts w:ascii="Times New Roman" w:eastAsia="Times New Roman" w:hAnsi="Times New Roman" w:cs="Times New Roman"/>
                <w:sz w:val="24"/>
                <w:szCs w:val="24"/>
                <w:lang w:eastAsia="ru-RU"/>
              </w:rPr>
              <w:t>стишки и песенки.</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12.04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133</w:t>
            </w:r>
            <w:r w:rsidR="00A62C27" w:rsidRPr="00450FE4">
              <w:rPr>
                <w:rFonts w:ascii="Times New Roman" w:hAnsi="Times New Roman" w:cs="Times New Roman"/>
                <w:sz w:val="24"/>
                <w:szCs w:val="24"/>
              </w:rPr>
              <w:t>.</w:t>
            </w:r>
          </w:p>
        </w:tc>
        <w:tc>
          <w:tcPr>
            <w:tcW w:w="8578" w:type="dxa"/>
            <w:hideMark/>
          </w:tcPr>
          <w:p w:rsidR="00A72349" w:rsidRPr="00450FE4" w:rsidRDefault="00A72349" w:rsidP="00A62C27">
            <w:pPr>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А. С. Пушкин. Отрывки из сказок.</w:t>
            </w:r>
          </w:p>
          <w:p w:rsidR="00A62C27" w:rsidRPr="00450FE4" w:rsidRDefault="00A62C27" w:rsidP="00A62C27">
            <w:pPr>
              <w:rPr>
                <w:rFonts w:ascii="Times New Roman" w:hAnsi="Times New Roman" w:cs="Times New Roman"/>
                <w:sz w:val="24"/>
                <w:szCs w:val="24"/>
              </w:rPr>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13.04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C57850" w:rsidRPr="00450FE4" w:rsidTr="00A62C27">
        <w:tc>
          <w:tcPr>
            <w:tcW w:w="636" w:type="dxa"/>
          </w:tcPr>
          <w:p w:rsidR="007302C1"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134.</w:t>
            </w:r>
          </w:p>
        </w:tc>
        <w:tc>
          <w:tcPr>
            <w:tcW w:w="8578" w:type="dxa"/>
          </w:tcPr>
          <w:p w:rsidR="007302C1" w:rsidRPr="00450FE4" w:rsidRDefault="00A075BB" w:rsidP="00F77102">
            <w:pPr>
              <w:rPr>
                <w:rFonts w:ascii="Times New Roman" w:hAnsi="Times New Roman" w:cs="Times New Roman"/>
                <w:b/>
                <w:i/>
                <w:sz w:val="24"/>
                <w:szCs w:val="24"/>
              </w:rPr>
            </w:pPr>
            <w:r w:rsidRPr="00450FE4">
              <w:rPr>
                <w:rFonts w:ascii="Times New Roman" w:eastAsia="Times New Roman" w:hAnsi="Times New Roman" w:cs="Times New Roman"/>
                <w:b/>
                <w:sz w:val="24"/>
                <w:szCs w:val="24"/>
                <w:lang w:eastAsia="ru-RU"/>
              </w:rPr>
              <w:t xml:space="preserve">А. </w:t>
            </w:r>
            <w:proofErr w:type="spellStart"/>
            <w:r w:rsidRPr="00450FE4">
              <w:rPr>
                <w:rFonts w:ascii="Times New Roman" w:eastAsia="Times New Roman" w:hAnsi="Times New Roman" w:cs="Times New Roman"/>
                <w:b/>
                <w:sz w:val="24"/>
                <w:szCs w:val="24"/>
                <w:lang w:eastAsia="ru-RU"/>
              </w:rPr>
              <w:t>Милн</w:t>
            </w:r>
            <w:proofErr w:type="spellEnd"/>
            <w:r w:rsidRPr="00450FE4">
              <w:rPr>
                <w:rFonts w:ascii="Times New Roman" w:eastAsia="Times New Roman" w:hAnsi="Times New Roman" w:cs="Times New Roman"/>
                <w:b/>
                <w:sz w:val="24"/>
                <w:szCs w:val="24"/>
                <w:lang w:eastAsia="ru-RU"/>
              </w:rPr>
              <w:t xml:space="preserve"> </w:t>
            </w:r>
            <w:r w:rsidR="00F77102" w:rsidRPr="00450FE4">
              <w:rPr>
                <w:rFonts w:ascii="Times New Roman" w:eastAsia="Times New Roman" w:hAnsi="Times New Roman" w:cs="Times New Roman"/>
                <w:b/>
                <w:sz w:val="24"/>
                <w:szCs w:val="24"/>
                <w:lang w:eastAsia="ru-RU"/>
              </w:rPr>
              <w:t>«</w:t>
            </w:r>
            <w:hyperlink r:id="rId53" w:tgtFrame="_blank" w:history="1">
              <w:r w:rsidR="00F77102" w:rsidRPr="00450FE4">
                <w:rPr>
                  <w:rFonts w:ascii="Times New Roman" w:eastAsia="Times New Roman" w:hAnsi="Times New Roman" w:cs="Times New Roman"/>
                  <w:b/>
                  <w:sz w:val="24"/>
                  <w:szCs w:val="24"/>
                  <w:lang w:eastAsia="ru-RU"/>
                </w:rPr>
                <w:t>Винни Пух и все-все-все</w:t>
              </w:r>
            </w:hyperlink>
            <w:r w:rsidRPr="00450FE4">
              <w:rPr>
                <w:rFonts w:ascii="Times New Roman" w:eastAsia="Times New Roman" w:hAnsi="Times New Roman" w:cs="Times New Roman"/>
                <w:b/>
                <w:sz w:val="24"/>
                <w:szCs w:val="24"/>
                <w:lang w:eastAsia="ru-RU"/>
              </w:rPr>
              <w:t>».</w:t>
            </w:r>
            <w:r w:rsidR="00F77102" w:rsidRPr="00450FE4">
              <w:rPr>
                <w:rFonts w:ascii="Times New Roman" w:eastAsia="Times New Roman" w:hAnsi="Times New Roman" w:cs="Times New Roman"/>
                <w:b/>
                <w:sz w:val="24"/>
                <w:szCs w:val="24"/>
                <w:lang w:eastAsia="ru-RU"/>
              </w:rPr>
              <w:br/>
            </w:r>
            <w:r w:rsidR="00F77102" w:rsidRPr="00450FE4">
              <w:rPr>
                <w:rFonts w:ascii="Times New Roman" w:eastAsia="Times New Roman" w:hAnsi="Times New Roman" w:cs="Times New Roman"/>
                <w:b/>
                <w:sz w:val="24"/>
                <w:szCs w:val="24"/>
                <w:lang w:eastAsia="ru-RU"/>
              </w:rPr>
              <w:br/>
            </w:r>
          </w:p>
        </w:tc>
        <w:tc>
          <w:tcPr>
            <w:tcW w:w="709" w:type="dxa"/>
          </w:tcPr>
          <w:p w:rsidR="007302C1" w:rsidRPr="00450FE4" w:rsidRDefault="00A075BB"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7302C1" w:rsidRPr="00450FE4" w:rsidRDefault="007302C1" w:rsidP="00A62C27">
            <w:pPr>
              <w:jc w:val="both"/>
              <w:rPr>
                <w:rFonts w:ascii="Times New Roman" w:hAnsi="Times New Roman" w:cs="Times New Roman"/>
                <w:sz w:val="24"/>
                <w:szCs w:val="24"/>
              </w:rPr>
            </w:pPr>
          </w:p>
        </w:tc>
        <w:tc>
          <w:tcPr>
            <w:tcW w:w="993" w:type="dxa"/>
          </w:tcPr>
          <w:p w:rsidR="007302C1" w:rsidRPr="00450FE4" w:rsidRDefault="007302C1" w:rsidP="00A62C27">
            <w:pPr>
              <w:jc w:val="both"/>
              <w:rPr>
                <w:rFonts w:ascii="Times New Roman" w:hAnsi="Times New Roman" w:cs="Times New Roman"/>
                <w:sz w:val="24"/>
                <w:szCs w:val="24"/>
              </w:rPr>
            </w:pPr>
          </w:p>
        </w:tc>
        <w:tc>
          <w:tcPr>
            <w:tcW w:w="1134" w:type="dxa"/>
          </w:tcPr>
          <w:p w:rsidR="007302C1"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14.04</w:t>
            </w:r>
          </w:p>
        </w:tc>
        <w:tc>
          <w:tcPr>
            <w:tcW w:w="3118" w:type="dxa"/>
          </w:tcPr>
          <w:p w:rsidR="007302C1" w:rsidRPr="00450FE4" w:rsidRDefault="009D129F"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C57850" w:rsidRPr="00450FE4" w:rsidTr="00A62C27">
        <w:tc>
          <w:tcPr>
            <w:tcW w:w="636" w:type="dxa"/>
            <w:hideMark/>
          </w:tcPr>
          <w:p w:rsidR="00A62C27" w:rsidRPr="00450FE4" w:rsidRDefault="00496DA6" w:rsidP="00A62C27">
            <w:pPr>
              <w:jc w:val="both"/>
              <w:rPr>
                <w:rFonts w:ascii="Times New Roman" w:hAnsi="Times New Roman" w:cs="Times New Roman"/>
                <w:sz w:val="24"/>
                <w:szCs w:val="24"/>
              </w:rPr>
            </w:pPr>
            <w:r w:rsidRPr="00450FE4">
              <w:rPr>
                <w:rFonts w:ascii="Times New Roman" w:hAnsi="Times New Roman" w:cs="Times New Roman"/>
                <w:sz w:val="24"/>
                <w:szCs w:val="24"/>
              </w:rPr>
              <w:t>135</w:t>
            </w:r>
            <w:r w:rsidR="00A62C27" w:rsidRPr="00450FE4">
              <w:rPr>
                <w:rFonts w:ascii="Times New Roman" w:hAnsi="Times New Roman" w:cs="Times New Roman"/>
                <w:sz w:val="24"/>
                <w:szCs w:val="24"/>
              </w:rPr>
              <w:t>.</w:t>
            </w:r>
          </w:p>
        </w:tc>
        <w:tc>
          <w:tcPr>
            <w:tcW w:w="8578" w:type="dxa"/>
            <w:hideMark/>
          </w:tcPr>
          <w:p w:rsidR="00A72349" w:rsidRPr="00450FE4" w:rsidRDefault="00A72349" w:rsidP="00A72349">
            <w:pPr>
              <w:pStyle w:val="aa"/>
            </w:pPr>
            <w:r w:rsidRPr="00450FE4">
              <w:t>Русская народная сказка «Петух и собака». Повторение и обобщение по теме «Сказки, загадки, небылицы».</w:t>
            </w:r>
          </w:p>
          <w:p w:rsidR="00A62C27" w:rsidRPr="00450FE4" w:rsidRDefault="00A62C27" w:rsidP="00A72349">
            <w:pPr>
              <w:pStyle w:val="aa"/>
            </w:pPr>
          </w:p>
        </w:tc>
        <w:tc>
          <w:tcPr>
            <w:tcW w:w="709" w:type="dxa"/>
            <w:hideMark/>
          </w:tcPr>
          <w:p w:rsidR="00A62C27" w:rsidRPr="00450FE4" w:rsidRDefault="00A62C27" w:rsidP="00A62C27">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62C27" w:rsidRPr="00450FE4" w:rsidRDefault="00A62C27" w:rsidP="00A62C27">
            <w:pPr>
              <w:jc w:val="both"/>
              <w:rPr>
                <w:rFonts w:ascii="Times New Roman" w:hAnsi="Times New Roman" w:cs="Times New Roman"/>
                <w:sz w:val="24"/>
                <w:szCs w:val="24"/>
              </w:rPr>
            </w:pPr>
          </w:p>
        </w:tc>
        <w:tc>
          <w:tcPr>
            <w:tcW w:w="993" w:type="dxa"/>
            <w:hideMark/>
          </w:tcPr>
          <w:p w:rsidR="00A62C27" w:rsidRPr="00450FE4" w:rsidRDefault="00A62C27" w:rsidP="00A62C27">
            <w:pPr>
              <w:jc w:val="both"/>
              <w:rPr>
                <w:rFonts w:ascii="Times New Roman" w:hAnsi="Times New Roman" w:cs="Times New Roman"/>
                <w:sz w:val="24"/>
                <w:szCs w:val="24"/>
              </w:rPr>
            </w:pPr>
          </w:p>
        </w:tc>
        <w:tc>
          <w:tcPr>
            <w:tcW w:w="1134" w:type="dxa"/>
            <w:hideMark/>
          </w:tcPr>
          <w:p w:rsidR="00A62C27" w:rsidRPr="00450FE4" w:rsidRDefault="007302C1" w:rsidP="00A62C27">
            <w:pPr>
              <w:jc w:val="both"/>
              <w:rPr>
                <w:rFonts w:ascii="Times New Roman" w:hAnsi="Times New Roman" w:cs="Times New Roman"/>
                <w:sz w:val="24"/>
                <w:szCs w:val="24"/>
              </w:rPr>
            </w:pPr>
            <w:r w:rsidRPr="00450FE4">
              <w:rPr>
                <w:rFonts w:ascii="Times New Roman" w:hAnsi="Times New Roman" w:cs="Times New Roman"/>
                <w:sz w:val="24"/>
                <w:szCs w:val="24"/>
              </w:rPr>
              <w:t>17.04</w:t>
            </w:r>
          </w:p>
        </w:tc>
        <w:tc>
          <w:tcPr>
            <w:tcW w:w="3118" w:type="dxa"/>
            <w:hideMark/>
          </w:tcPr>
          <w:p w:rsidR="00A62C27" w:rsidRPr="00450FE4" w:rsidRDefault="00A62C27" w:rsidP="00A62C27">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136.</w:t>
            </w:r>
          </w:p>
        </w:tc>
        <w:tc>
          <w:tcPr>
            <w:tcW w:w="8578" w:type="dxa"/>
            <w:hideMark/>
          </w:tcPr>
          <w:p w:rsidR="00A72349" w:rsidRPr="00450FE4" w:rsidRDefault="00A72349" w:rsidP="00A72349">
            <w:pPr>
              <w:spacing w:line="360" w:lineRule="auto"/>
              <w:rPr>
                <w:rFonts w:ascii="Times New Roman" w:eastAsia="Times New Roman" w:hAnsi="Times New Roman"/>
                <w:sz w:val="24"/>
                <w:szCs w:val="28"/>
                <w:lang w:eastAsia="ru-RU"/>
              </w:rPr>
            </w:pPr>
            <w:r w:rsidRPr="00450FE4">
              <w:rPr>
                <w:rFonts w:ascii="Times New Roman" w:eastAsia="Times New Roman" w:hAnsi="Times New Roman"/>
                <w:sz w:val="24"/>
                <w:szCs w:val="24"/>
                <w:lang w:eastAsia="ru-RU"/>
              </w:rPr>
              <w:t>А. Майков «Ласточка примчалась…», «Весна». А. Плещеев «Сельская песенка».</w:t>
            </w:r>
          </w:p>
        </w:tc>
        <w:tc>
          <w:tcPr>
            <w:tcW w:w="709" w:type="dxa"/>
            <w:hideMark/>
          </w:tcPr>
          <w:p w:rsidR="00A72349" w:rsidRPr="00450FE4" w:rsidRDefault="00A72349" w:rsidP="00A72349">
            <w:pPr>
              <w:spacing w:line="360" w:lineRule="auto"/>
              <w:rPr>
                <w:rFonts w:ascii="Times New Roman" w:eastAsia="Times New Roman" w:hAnsi="Times New Roman"/>
                <w:sz w:val="24"/>
                <w:szCs w:val="28"/>
                <w:lang w:eastAsia="ru-RU"/>
              </w:rPr>
            </w:pPr>
            <w:r w:rsidRPr="00450FE4">
              <w:rPr>
                <w:rFonts w:ascii="Times New Roman" w:eastAsia="Times New Roman" w:hAnsi="Times New Roman"/>
                <w:sz w:val="24"/>
                <w:szCs w:val="28"/>
                <w:lang w:eastAsia="ru-RU"/>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18.04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137.</w:t>
            </w:r>
          </w:p>
        </w:tc>
        <w:tc>
          <w:tcPr>
            <w:tcW w:w="8578" w:type="dxa"/>
            <w:hideMark/>
          </w:tcPr>
          <w:p w:rsidR="00A72349" w:rsidRPr="00450FE4" w:rsidRDefault="00A72349"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Т.Белозеров</w:t>
            </w:r>
            <w:proofErr w:type="spellEnd"/>
            <w:r w:rsidRPr="00450FE4">
              <w:rPr>
                <w:rFonts w:ascii="Times New Roman" w:eastAsia="Times New Roman" w:hAnsi="Times New Roman" w:cs="Times New Roman"/>
                <w:sz w:val="24"/>
                <w:szCs w:val="24"/>
                <w:lang w:eastAsia="ru-RU"/>
              </w:rPr>
              <w:t xml:space="preserve"> «Подснежники», </w:t>
            </w:r>
            <w:proofErr w:type="spellStart"/>
            <w:r w:rsidRPr="00450FE4">
              <w:rPr>
                <w:rFonts w:ascii="Times New Roman" w:eastAsia="Times New Roman" w:hAnsi="Times New Roman" w:cs="Times New Roman"/>
                <w:sz w:val="24"/>
                <w:szCs w:val="24"/>
                <w:lang w:eastAsia="ru-RU"/>
              </w:rPr>
              <w:t>С.Маршак</w:t>
            </w:r>
            <w:proofErr w:type="spellEnd"/>
            <w:r w:rsidRPr="00450FE4">
              <w:rPr>
                <w:rFonts w:ascii="Times New Roman" w:eastAsia="Times New Roman" w:hAnsi="Times New Roman" w:cs="Times New Roman"/>
                <w:sz w:val="24"/>
                <w:szCs w:val="24"/>
                <w:lang w:eastAsia="ru-RU"/>
              </w:rPr>
              <w:t xml:space="preserve"> «Апрель».</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19.04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138.</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 xml:space="preserve">Стихи-загадки писателей И. </w:t>
            </w:r>
            <w:proofErr w:type="spellStart"/>
            <w:r w:rsidRPr="00450FE4">
              <w:rPr>
                <w:rFonts w:ascii="Times New Roman" w:eastAsia="Times New Roman" w:hAnsi="Times New Roman" w:cs="Times New Roman"/>
                <w:sz w:val="24"/>
                <w:szCs w:val="24"/>
                <w:lang w:eastAsia="ru-RU"/>
              </w:rPr>
              <w:t>Токмаковой</w:t>
            </w:r>
            <w:proofErr w:type="spellEnd"/>
            <w:r w:rsidRPr="00450FE4">
              <w:rPr>
                <w:rFonts w:ascii="Times New Roman" w:eastAsia="Times New Roman" w:hAnsi="Times New Roman" w:cs="Times New Roman"/>
                <w:sz w:val="24"/>
                <w:szCs w:val="24"/>
                <w:lang w:eastAsia="ru-RU"/>
              </w:rPr>
              <w:t xml:space="preserve">, Л. </w:t>
            </w:r>
            <w:proofErr w:type="spellStart"/>
            <w:r w:rsidRPr="00450FE4">
              <w:rPr>
                <w:rFonts w:ascii="Times New Roman" w:eastAsia="Times New Roman" w:hAnsi="Times New Roman" w:cs="Times New Roman"/>
                <w:sz w:val="24"/>
                <w:szCs w:val="24"/>
                <w:lang w:eastAsia="ru-RU"/>
              </w:rPr>
              <w:t>Ульяницкой</w:t>
            </w:r>
            <w:proofErr w:type="spellEnd"/>
            <w:r w:rsidRPr="00450FE4">
              <w:rPr>
                <w:rFonts w:ascii="Times New Roman" w:eastAsia="Times New Roman" w:hAnsi="Times New Roman" w:cs="Times New Roman"/>
                <w:sz w:val="24"/>
                <w:szCs w:val="24"/>
                <w:lang w:eastAsia="ru-RU"/>
              </w:rPr>
              <w:t xml:space="preserve">, Л. Яхнина, Е. </w:t>
            </w:r>
            <w:r w:rsidRPr="00450FE4">
              <w:rPr>
                <w:rFonts w:ascii="Times New Roman" w:eastAsia="Times New Roman" w:hAnsi="Times New Roman" w:cs="Times New Roman"/>
                <w:sz w:val="24"/>
                <w:szCs w:val="24"/>
                <w:lang w:eastAsia="ru-RU"/>
              </w:rPr>
              <w:lastRenderedPageBreak/>
              <w:t>Трутневой.</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lastRenderedPageBreak/>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20.04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 xml:space="preserve">Устный опрос, самооценка </w:t>
            </w:r>
            <w:r w:rsidRPr="00450FE4">
              <w:rPr>
                <w:rFonts w:ascii="Times New Roman" w:hAnsi="Times New Roman" w:cs="Times New Roman"/>
                <w:sz w:val="24"/>
                <w:szCs w:val="24"/>
              </w:rPr>
              <w:lastRenderedPageBreak/>
              <w:t>с использованием «Оценочного листа»</w:t>
            </w:r>
          </w:p>
        </w:tc>
      </w:tr>
      <w:tr w:rsidR="00A72349" w:rsidRPr="00450FE4" w:rsidTr="00A62C27">
        <w:tc>
          <w:tcPr>
            <w:tcW w:w="636"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lastRenderedPageBreak/>
              <w:t>139</w:t>
            </w:r>
          </w:p>
        </w:tc>
        <w:tc>
          <w:tcPr>
            <w:tcW w:w="8578" w:type="dxa"/>
          </w:tcPr>
          <w:p w:rsidR="00A72349" w:rsidRPr="009D129F" w:rsidRDefault="00A72349" w:rsidP="00A72349">
            <w:pPr>
              <w:shd w:val="clear" w:color="auto" w:fill="FFFFFF"/>
              <w:spacing w:before="100" w:beforeAutospacing="1" w:after="100" w:afterAutospacing="1"/>
              <w:rPr>
                <w:rFonts w:ascii="Times New Roman" w:eastAsia="Times New Roman" w:hAnsi="Times New Roman" w:cs="Times New Roman"/>
                <w:b/>
                <w:sz w:val="24"/>
                <w:szCs w:val="24"/>
                <w:lang w:eastAsia="ru-RU"/>
              </w:rPr>
            </w:pPr>
            <w:r w:rsidRPr="009D129F">
              <w:rPr>
                <w:rFonts w:ascii="Times New Roman" w:eastAsia="Times New Roman" w:hAnsi="Times New Roman" w:cs="Times New Roman"/>
                <w:b/>
                <w:sz w:val="24"/>
                <w:szCs w:val="24"/>
                <w:lang w:eastAsia="ru-RU"/>
              </w:rPr>
              <w:t xml:space="preserve">Д. </w:t>
            </w:r>
            <w:proofErr w:type="spellStart"/>
            <w:r w:rsidRPr="009D129F">
              <w:rPr>
                <w:rFonts w:ascii="Times New Roman" w:eastAsia="Times New Roman" w:hAnsi="Times New Roman" w:cs="Times New Roman"/>
                <w:b/>
                <w:sz w:val="24"/>
                <w:szCs w:val="24"/>
                <w:lang w:eastAsia="ru-RU"/>
              </w:rPr>
              <w:t>Родари</w:t>
            </w:r>
            <w:proofErr w:type="spellEnd"/>
            <w:r w:rsidRPr="009D129F">
              <w:rPr>
                <w:rFonts w:ascii="Times New Roman" w:eastAsia="Times New Roman" w:hAnsi="Times New Roman" w:cs="Times New Roman"/>
                <w:b/>
                <w:sz w:val="24"/>
                <w:szCs w:val="24"/>
                <w:lang w:eastAsia="ru-RU"/>
              </w:rPr>
              <w:t xml:space="preserve"> «</w:t>
            </w:r>
            <w:hyperlink r:id="rId54" w:tgtFrame="_blank" w:history="1">
              <w:r w:rsidRPr="009D129F">
                <w:rPr>
                  <w:rFonts w:ascii="Times New Roman" w:eastAsia="Times New Roman" w:hAnsi="Times New Roman" w:cs="Times New Roman"/>
                  <w:b/>
                  <w:sz w:val="24"/>
                  <w:szCs w:val="24"/>
                  <w:lang w:eastAsia="ru-RU"/>
                </w:rPr>
                <w:t>Путешествие Голубой стрелы</w:t>
              </w:r>
            </w:hyperlink>
            <w:r w:rsidRPr="009D129F">
              <w:rPr>
                <w:rFonts w:ascii="Times New Roman" w:eastAsia="Times New Roman" w:hAnsi="Times New Roman" w:cs="Times New Roman"/>
                <w:b/>
                <w:sz w:val="24"/>
                <w:szCs w:val="24"/>
                <w:lang w:eastAsia="ru-RU"/>
              </w:rPr>
              <w:t>».</w:t>
            </w:r>
          </w:p>
          <w:p w:rsidR="00A72349" w:rsidRPr="00450FE4" w:rsidRDefault="00A72349" w:rsidP="00A72349">
            <w:pPr>
              <w:rPr>
                <w:rFonts w:ascii="Times New Roman" w:hAnsi="Times New Roman" w:cs="Times New Roman"/>
                <w:i/>
                <w:sz w:val="24"/>
                <w:szCs w:val="24"/>
              </w:rPr>
            </w:pPr>
          </w:p>
        </w:tc>
        <w:tc>
          <w:tcPr>
            <w:tcW w:w="709" w:type="dxa"/>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A72349" w:rsidRPr="00450FE4" w:rsidRDefault="00A72349" w:rsidP="00A72349">
            <w:pPr>
              <w:jc w:val="both"/>
              <w:rPr>
                <w:rFonts w:ascii="Times New Roman" w:hAnsi="Times New Roman" w:cs="Times New Roman"/>
                <w:sz w:val="24"/>
                <w:szCs w:val="24"/>
              </w:rPr>
            </w:pPr>
          </w:p>
        </w:tc>
        <w:tc>
          <w:tcPr>
            <w:tcW w:w="993" w:type="dxa"/>
          </w:tcPr>
          <w:p w:rsidR="00A72349" w:rsidRPr="00450FE4" w:rsidRDefault="00A72349" w:rsidP="00A72349">
            <w:pPr>
              <w:jc w:val="both"/>
              <w:rPr>
                <w:rFonts w:ascii="Times New Roman" w:hAnsi="Times New Roman" w:cs="Times New Roman"/>
                <w:sz w:val="24"/>
                <w:szCs w:val="24"/>
              </w:rPr>
            </w:pPr>
          </w:p>
        </w:tc>
        <w:tc>
          <w:tcPr>
            <w:tcW w:w="1134"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21.04</w:t>
            </w:r>
          </w:p>
        </w:tc>
        <w:tc>
          <w:tcPr>
            <w:tcW w:w="3118" w:type="dxa"/>
          </w:tcPr>
          <w:p w:rsidR="00A72349" w:rsidRPr="00450FE4" w:rsidRDefault="009D129F"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140.</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 xml:space="preserve">Стихотворения </w:t>
            </w:r>
            <w:proofErr w:type="spellStart"/>
            <w:r w:rsidRPr="00450FE4">
              <w:rPr>
                <w:rFonts w:ascii="Times New Roman" w:eastAsia="Times New Roman" w:hAnsi="Times New Roman" w:cs="Times New Roman"/>
                <w:sz w:val="24"/>
                <w:szCs w:val="24"/>
                <w:lang w:eastAsia="ru-RU"/>
              </w:rPr>
              <w:t>В.Берестова</w:t>
            </w:r>
            <w:proofErr w:type="spellEnd"/>
            <w:r w:rsidRPr="00450FE4">
              <w:rPr>
                <w:rFonts w:ascii="Times New Roman" w:eastAsia="Times New Roman" w:hAnsi="Times New Roman" w:cs="Times New Roman"/>
                <w:sz w:val="24"/>
                <w:szCs w:val="24"/>
                <w:lang w:eastAsia="ru-RU"/>
              </w:rPr>
              <w:t xml:space="preserve">, </w:t>
            </w:r>
            <w:proofErr w:type="spellStart"/>
            <w:r w:rsidRPr="00450FE4">
              <w:rPr>
                <w:rFonts w:ascii="Times New Roman" w:eastAsia="Times New Roman" w:hAnsi="Times New Roman" w:cs="Times New Roman"/>
                <w:sz w:val="24"/>
                <w:szCs w:val="24"/>
                <w:lang w:eastAsia="ru-RU"/>
              </w:rPr>
              <w:t>Р.Сефа</w:t>
            </w:r>
            <w:proofErr w:type="spellEnd"/>
            <w:r w:rsidRPr="00450FE4">
              <w:rPr>
                <w:rFonts w:ascii="Times New Roman" w:eastAsia="Times New Roman" w:hAnsi="Times New Roman" w:cs="Times New Roman"/>
                <w:sz w:val="24"/>
                <w:szCs w:val="24"/>
                <w:lang w:eastAsia="ru-RU"/>
              </w:rPr>
              <w:t>. Произведения из старинных книг. Повторение и обобщение по теме «Апрель, апрель. Звенит капель…»</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24.04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141.</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proofErr w:type="gramStart"/>
            <w:r w:rsidRPr="00450FE4">
              <w:rPr>
                <w:rFonts w:ascii="Times New Roman" w:eastAsia="Times New Roman" w:hAnsi="Times New Roman" w:cs="Times New Roman"/>
                <w:sz w:val="24"/>
                <w:szCs w:val="24"/>
                <w:lang w:eastAsia="ru-RU"/>
              </w:rPr>
              <w:t>И.Токмакова</w:t>
            </w:r>
            <w:proofErr w:type="spellEnd"/>
            <w:r w:rsidRPr="00450FE4">
              <w:rPr>
                <w:rFonts w:ascii="Times New Roman" w:eastAsia="Times New Roman" w:hAnsi="Times New Roman" w:cs="Times New Roman"/>
                <w:sz w:val="24"/>
                <w:szCs w:val="24"/>
                <w:lang w:eastAsia="ru-RU"/>
              </w:rPr>
              <w:t xml:space="preserve">  «</w:t>
            </w:r>
            <w:proofErr w:type="gramEnd"/>
            <w:r w:rsidRPr="00450FE4">
              <w:rPr>
                <w:rFonts w:ascii="Times New Roman" w:eastAsia="Times New Roman" w:hAnsi="Times New Roman" w:cs="Times New Roman"/>
                <w:sz w:val="24"/>
                <w:szCs w:val="24"/>
                <w:lang w:eastAsia="ru-RU"/>
              </w:rPr>
              <w:t xml:space="preserve">Мы играли в хохотушки», </w:t>
            </w:r>
            <w:proofErr w:type="spellStart"/>
            <w:r w:rsidRPr="00450FE4">
              <w:rPr>
                <w:rFonts w:ascii="Times New Roman" w:eastAsia="Times New Roman" w:hAnsi="Times New Roman" w:cs="Times New Roman"/>
                <w:sz w:val="24"/>
                <w:szCs w:val="24"/>
                <w:lang w:eastAsia="ru-RU"/>
              </w:rPr>
              <w:t>Я.Тайц</w:t>
            </w:r>
            <w:proofErr w:type="spellEnd"/>
            <w:r w:rsidRPr="00450FE4">
              <w:rPr>
                <w:rFonts w:ascii="Times New Roman" w:eastAsia="Times New Roman" w:hAnsi="Times New Roman" w:cs="Times New Roman"/>
                <w:sz w:val="24"/>
                <w:szCs w:val="24"/>
                <w:lang w:eastAsia="ru-RU"/>
              </w:rPr>
              <w:t xml:space="preserve"> «Волк», </w:t>
            </w:r>
            <w:proofErr w:type="spellStart"/>
            <w:r w:rsidRPr="00450FE4">
              <w:rPr>
                <w:rFonts w:ascii="Times New Roman" w:eastAsia="Times New Roman" w:hAnsi="Times New Roman" w:cs="Times New Roman"/>
                <w:sz w:val="24"/>
                <w:szCs w:val="24"/>
                <w:lang w:eastAsia="ru-RU"/>
              </w:rPr>
              <w:t>Г.ККружков</w:t>
            </w:r>
            <w:proofErr w:type="spellEnd"/>
            <w:r w:rsidRPr="00450FE4">
              <w:rPr>
                <w:rFonts w:ascii="Times New Roman" w:eastAsia="Times New Roman" w:hAnsi="Times New Roman" w:cs="Times New Roman"/>
                <w:sz w:val="24"/>
                <w:szCs w:val="24"/>
                <w:lang w:eastAsia="ru-RU"/>
              </w:rPr>
              <w:t xml:space="preserve"> «РРРЫ!»</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25.04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142.</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Н.Артюхова</w:t>
            </w:r>
            <w:proofErr w:type="spellEnd"/>
            <w:r w:rsidRPr="00450FE4">
              <w:rPr>
                <w:rFonts w:ascii="Times New Roman" w:eastAsia="Times New Roman" w:hAnsi="Times New Roman" w:cs="Times New Roman"/>
                <w:sz w:val="24"/>
                <w:szCs w:val="24"/>
                <w:lang w:eastAsia="ru-RU"/>
              </w:rPr>
              <w:t xml:space="preserve"> «Саша-дразнилка».</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26.04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Практическая работа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143.</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К.Чуковский</w:t>
            </w:r>
            <w:proofErr w:type="spellEnd"/>
            <w:r w:rsidRPr="00450FE4">
              <w:rPr>
                <w:rFonts w:ascii="Times New Roman" w:eastAsia="Times New Roman" w:hAnsi="Times New Roman" w:cs="Times New Roman"/>
                <w:sz w:val="24"/>
                <w:szCs w:val="24"/>
                <w:lang w:eastAsia="ru-RU"/>
              </w:rPr>
              <w:t xml:space="preserve"> «</w:t>
            </w:r>
            <w:proofErr w:type="spellStart"/>
            <w:r w:rsidRPr="00450FE4">
              <w:rPr>
                <w:rFonts w:ascii="Times New Roman" w:eastAsia="Times New Roman" w:hAnsi="Times New Roman" w:cs="Times New Roman"/>
                <w:sz w:val="24"/>
                <w:szCs w:val="24"/>
                <w:lang w:eastAsia="ru-RU"/>
              </w:rPr>
              <w:t>Федотка</w:t>
            </w:r>
            <w:proofErr w:type="spellEnd"/>
            <w:r w:rsidRPr="00450FE4">
              <w:rPr>
                <w:rFonts w:ascii="Times New Roman" w:eastAsia="Times New Roman" w:hAnsi="Times New Roman" w:cs="Times New Roman"/>
                <w:sz w:val="24"/>
                <w:szCs w:val="24"/>
                <w:lang w:eastAsia="ru-RU"/>
              </w:rPr>
              <w:t xml:space="preserve">», </w:t>
            </w:r>
            <w:proofErr w:type="spellStart"/>
            <w:r w:rsidRPr="00450FE4">
              <w:rPr>
                <w:rFonts w:ascii="Times New Roman" w:eastAsia="Times New Roman" w:hAnsi="Times New Roman" w:cs="Times New Roman"/>
                <w:sz w:val="24"/>
                <w:szCs w:val="24"/>
                <w:lang w:eastAsia="ru-RU"/>
              </w:rPr>
              <w:t>О.Дриз</w:t>
            </w:r>
            <w:proofErr w:type="spellEnd"/>
            <w:r w:rsidRPr="00450FE4">
              <w:rPr>
                <w:rFonts w:ascii="Times New Roman" w:eastAsia="Times New Roman" w:hAnsi="Times New Roman" w:cs="Times New Roman"/>
                <w:sz w:val="24"/>
                <w:szCs w:val="24"/>
                <w:lang w:eastAsia="ru-RU"/>
              </w:rPr>
              <w:t xml:space="preserve"> «Привет», </w:t>
            </w:r>
            <w:proofErr w:type="spellStart"/>
            <w:r w:rsidRPr="00450FE4">
              <w:rPr>
                <w:rFonts w:ascii="Times New Roman" w:eastAsia="Times New Roman" w:hAnsi="Times New Roman" w:cs="Times New Roman"/>
                <w:sz w:val="24"/>
                <w:szCs w:val="24"/>
                <w:lang w:eastAsia="ru-RU"/>
              </w:rPr>
              <w:t>О.Григорьев</w:t>
            </w:r>
            <w:proofErr w:type="spellEnd"/>
            <w:r w:rsidRPr="00450FE4">
              <w:rPr>
                <w:rFonts w:ascii="Times New Roman" w:eastAsia="Times New Roman" w:hAnsi="Times New Roman" w:cs="Times New Roman"/>
                <w:sz w:val="24"/>
                <w:szCs w:val="24"/>
                <w:lang w:eastAsia="ru-RU"/>
              </w:rPr>
              <w:t xml:space="preserve"> «Стук».</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27.04</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A72349" w:rsidRPr="00450FE4" w:rsidTr="00A62C27">
        <w:tc>
          <w:tcPr>
            <w:tcW w:w="636"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144.</w:t>
            </w:r>
          </w:p>
        </w:tc>
        <w:tc>
          <w:tcPr>
            <w:tcW w:w="8578" w:type="dxa"/>
          </w:tcPr>
          <w:p w:rsidR="00A72349" w:rsidRPr="009D129F" w:rsidRDefault="00A72349" w:rsidP="00A72349">
            <w:pPr>
              <w:rPr>
                <w:rFonts w:ascii="Times New Roman" w:hAnsi="Times New Roman" w:cs="Times New Roman"/>
                <w:b/>
                <w:i/>
                <w:sz w:val="24"/>
                <w:szCs w:val="24"/>
              </w:rPr>
            </w:pPr>
            <w:r w:rsidRPr="009D129F">
              <w:rPr>
                <w:rFonts w:ascii="Times New Roman" w:eastAsia="Times New Roman" w:hAnsi="Times New Roman" w:cs="Times New Roman"/>
                <w:b/>
                <w:sz w:val="24"/>
                <w:szCs w:val="24"/>
                <w:lang w:eastAsia="ru-RU"/>
              </w:rPr>
              <w:t>Братья Гримм «</w:t>
            </w:r>
            <w:hyperlink r:id="rId55" w:tgtFrame="_blank" w:history="1">
              <w:r w:rsidRPr="009D129F">
                <w:rPr>
                  <w:rFonts w:ascii="Times New Roman" w:eastAsia="Times New Roman" w:hAnsi="Times New Roman" w:cs="Times New Roman"/>
                  <w:b/>
                  <w:sz w:val="24"/>
                  <w:szCs w:val="24"/>
                  <w:lang w:eastAsia="ru-RU"/>
                </w:rPr>
                <w:t>Умная Эльза</w:t>
              </w:r>
            </w:hyperlink>
            <w:r w:rsidRPr="009D129F">
              <w:rPr>
                <w:rFonts w:ascii="Times New Roman" w:eastAsia="Times New Roman" w:hAnsi="Times New Roman" w:cs="Times New Roman"/>
                <w:b/>
                <w:sz w:val="24"/>
                <w:szCs w:val="24"/>
                <w:lang w:eastAsia="ru-RU"/>
              </w:rPr>
              <w:t>».</w:t>
            </w:r>
            <w:r w:rsidRPr="009D129F">
              <w:rPr>
                <w:rFonts w:ascii="Times New Roman" w:hAnsi="Times New Roman" w:cs="Times New Roman"/>
                <w:b/>
                <w:i/>
                <w:sz w:val="24"/>
                <w:szCs w:val="24"/>
              </w:rPr>
              <w:br/>
            </w:r>
            <w:r w:rsidRPr="009D129F">
              <w:rPr>
                <w:rFonts w:ascii="Times New Roman" w:hAnsi="Times New Roman" w:cs="Times New Roman"/>
                <w:b/>
                <w:i/>
                <w:sz w:val="24"/>
                <w:szCs w:val="24"/>
              </w:rPr>
              <w:br/>
            </w:r>
          </w:p>
        </w:tc>
        <w:tc>
          <w:tcPr>
            <w:tcW w:w="709" w:type="dxa"/>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A72349" w:rsidRPr="00450FE4" w:rsidRDefault="00A72349" w:rsidP="00A72349">
            <w:pPr>
              <w:jc w:val="both"/>
              <w:rPr>
                <w:rFonts w:ascii="Times New Roman" w:hAnsi="Times New Roman" w:cs="Times New Roman"/>
                <w:sz w:val="24"/>
                <w:szCs w:val="24"/>
              </w:rPr>
            </w:pPr>
          </w:p>
        </w:tc>
        <w:tc>
          <w:tcPr>
            <w:tcW w:w="993" w:type="dxa"/>
          </w:tcPr>
          <w:p w:rsidR="00A72349" w:rsidRPr="00450FE4" w:rsidRDefault="00A72349" w:rsidP="00A72349">
            <w:pPr>
              <w:jc w:val="both"/>
              <w:rPr>
                <w:rFonts w:ascii="Times New Roman" w:hAnsi="Times New Roman" w:cs="Times New Roman"/>
                <w:sz w:val="24"/>
                <w:szCs w:val="24"/>
              </w:rPr>
            </w:pPr>
          </w:p>
        </w:tc>
        <w:tc>
          <w:tcPr>
            <w:tcW w:w="1134"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28.04</w:t>
            </w:r>
          </w:p>
        </w:tc>
        <w:tc>
          <w:tcPr>
            <w:tcW w:w="3118" w:type="dxa"/>
          </w:tcPr>
          <w:p w:rsidR="00A72349" w:rsidRPr="00450FE4" w:rsidRDefault="009D129F"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145.</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И.Токмакова</w:t>
            </w:r>
            <w:proofErr w:type="spellEnd"/>
            <w:r w:rsidRPr="00450FE4">
              <w:rPr>
                <w:rFonts w:ascii="Times New Roman" w:eastAsia="Times New Roman" w:hAnsi="Times New Roman" w:cs="Times New Roman"/>
                <w:sz w:val="24"/>
                <w:szCs w:val="24"/>
                <w:lang w:eastAsia="ru-RU"/>
              </w:rPr>
              <w:t xml:space="preserve"> «Разговор Лютика и Жучка», </w:t>
            </w:r>
            <w:proofErr w:type="spellStart"/>
            <w:r w:rsidRPr="00450FE4">
              <w:rPr>
                <w:rFonts w:ascii="Times New Roman" w:eastAsia="Times New Roman" w:hAnsi="Times New Roman" w:cs="Times New Roman"/>
                <w:sz w:val="24"/>
                <w:szCs w:val="24"/>
                <w:lang w:eastAsia="ru-RU"/>
              </w:rPr>
              <w:t>И.Пивоварова</w:t>
            </w:r>
            <w:proofErr w:type="spellEnd"/>
            <w:r w:rsidRPr="00450FE4">
              <w:rPr>
                <w:rFonts w:ascii="Times New Roman" w:eastAsia="Times New Roman" w:hAnsi="Times New Roman" w:cs="Times New Roman"/>
                <w:sz w:val="24"/>
                <w:szCs w:val="24"/>
                <w:lang w:eastAsia="ru-RU"/>
              </w:rPr>
              <w:t xml:space="preserve"> «</w:t>
            </w:r>
            <w:proofErr w:type="spellStart"/>
            <w:r w:rsidRPr="00450FE4">
              <w:rPr>
                <w:rFonts w:ascii="Times New Roman" w:eastAsia="Times New Roman" w:hAnsi="Times New Roman" w:cs="Times New Roman"/>
                <w:sz w:val="24"/>
                <w:szCs w:val="24"/>
                <w:lang w:eastAsia="ru-RU"/>
              </w:rPr>
              <w:t>Кулинаки-пулинаки</w:t>
            </w:r>
            <w:proofErr w:type="spellEnd"/>
            <w:r w:rsidRPr="00450FE4">
              <w:rPr>
                <w:rFonts w:ascii="Times New Roman" w:eastAsia="Times New Roman" w:hAnsi="Times New Roman" w:cs="Times New Roman"/>
                <w:sz w:val="24"/>
                <w:szCs w:val="24"/>
                <w:lang w:eastAsia="ru-RU"/>
              </w:rPr>
              <w:t xml:space="preserve">», </w:t>
            </w:r>
            <w:proofErr w:type="spellStart"/>
            <w:r w:rsidRPr="00450FE4">
              <w:rPr>
                <w:rFonts w:ascii="Times New Roman" w:eastAsia="Times New Roman" w:hAnsi="Times New Roman" w:cs="Times New Roman"/>
                <w:sz w:val="24"/>
                <w:szCs w:val="24"/>
                <w:lang w:eastAsia="ru-RU"/>
              </w:rPr>
              <w:t>К.Чуковский</w:t>
            </w:r>
            <w:proofErr w:type="spellEnd"/>
            <w:r w:rsidRPr="00450FE4">
              <w:rPr>
                <w:rFonts w:ascii="Times New Roman" w:eastAsia="Times New Roman" w:hAnsi="Times New Roman" w:cs="Times New Roman"/>
                <w:sz w:val="24"/>
                <w:szCs w:val="24"/>
                <w:lang w:eastAsia="ru-RU"/>
              </w:rPr>
              <w:t xml:space="preserve"> «Телефон».</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02.05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146.</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 xml:space="preserve">М. </w:t>
            </w:r>
            <w:proofErr w:type="spellStart"/>
            <w:r w:rsidRPr="00450FE4">
              <w:rPr>
                <w:rFonts w:ascii="Times New Roman" w:eastAsia="Times New Roman" w:hAnsi="Times New Roman" w:cs="Times New Roman"/>
                <w:sz w:val="24"/>
                <w:szCs w:val="24"/>
                <w:lang w:eastAsia="ru-RU"/>
              </w:rPr>
              <w:t>Пляцковский</w:t>
            </w:r>
            <w:proofErr w:type="spellEnd"/>
            <w:r w:rsidRPr="00450FE4">
              <w:rPr>
                <w:rFonts w:ascii="Times New Roman" w:eastAsia="Times New Roman" w:hAnsi="Times New Roman" w:cs="Times New Roman"/>
                <w:sz w:val="24"/>
                <w:szCs w:val="24"/>
                <w:lang w:eastAsia="ru-RU"/>
              </w:rPr>
              <w:t xml:space="preserve"> «Помощник».</w:t>
            </w:r>
          </w:p>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br/>
            </w: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03.05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147.</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r w:rsidRPr="00450FE4">
              <w:rPr>
                <w:rFonts w:ascii="Times New Roman" w:eastAsia="Times New Roman" w:hAnsi="Times New Roman" w:cs="Times New Roman"/>
                <w:sz w:val="24"/>
                <w:szCs w:val="24"/>
                <w:lang w:eastAsia="ru-RU"/>
              </w:rPr>
              <w:t>Из старинных книг. Повторение и обобщение по теме «И в шутку и всерьёз»</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04.05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148.</w:t>
            </w:r>
          </w:p>
        </w:tc>
        <w:tc>
          <w:tcPr>
            <w:tcW w:w="8578" w:type="dxa"/>
          </w:tcPr>
          <w:p w:rsidR="00A72349" w:rsidRPr="009D129F" w:rsidRDefault="00A72349" w:rsidP="00A72349">
            <w:pPr>
              <w:rPr>
                <w:rFonts w:ascii="Times New Roman" w:hAnsi="Times New Roman" w:cs="Times New Roman"/>
                <w:b/>
                <w:i/>
                <w:sz w:val="24"/>
                <w:szCs w:val="24"/>
              </w:rPr>
            </w:pPr>
            <w:r w:rsidRPr="009D129F">
              <w:rPr>
                <w:rFonts w:ascii="Times New Roman" w:eastAsia="Times New Roman" w:hAnsi="Times New Roman" w:cs="Times New Roman"/>
                <w:b/>
                <w:sz w:val="24"/>
                <w:szCs w:val="24"/>
                <w:lang w:eastAsia="ru-RU"/>
              </w:rPr>
              <w:t>Сказки народов мира. Африканская сказка «</w:t>
            </w:r>
            <w:hyperlink r:id="rId56" w:tgtFrame="_blank" w:history="1">
              <w:r w:rsidRPr="009D129F">
                <w:rPr>
                  <w:rFonts w:ascii="Times New Roman" w:eastAsia="Times New Roman" w:hAnsi="Times New Roman" w:cs="Times New Roman"/>
                  <w:b/>
                  <w:sz w:val="24"/>
                  <w:szCs w:val="24"/>
                  <w:lang w:eastAsia="ru-RU"/>
                </w:rPr>
                <w:t>Малыш леопард и малыш антилопа</w:t>
              </w:r>
            </w:hyperlink>
            <w:r w:rsidRPr="009D129F">
              <w:rPr>
                <w:rFonts w:ascii="Times New Roman" w:eastAsia="Times New Roman" w:hAnsi="Times New Roman" w:cs="Times New Roman"/>
                <w:b/>
                <w:sz w:val="24"/>
                <w:szCs w:val="24"/>
                <w:lang w:eastAsia="ru-RU"/>
              </w:rPr>
              <w:t>».</w:t>
            </w:r>
          </w:p>
        </w:tc>
        <w:tc>
          <w:tcPr>
            <w:tcW w:w="709" w:type="dxa"/>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A72349" w:rsidRPr="00450FE4" w:rsidRDefault="00A72349" w:rsidP="00A72349">
            <w:pPr>
              <w:jc w:val="both"/>
              <w:rPr>
                <w:rFonts w:ascii="Times New Roman" w:hAnsi="Times New Roman" w:cs="Times New Roman"/>
                <w:sz w:val="24"/>
                <w:szCs w:val="24"/>
              </w:rPr>
            </w:pPr>
          </w:p>
        </w:tc>
        <w:tc>
          <w:tcPr>
            <w:tcW w:w="993" w:type="dxa"/>
          </w:tcPr>
          <w:p w:rsidR="00A72349" w:rsidRPr="00450FE4" w:rsidRDefault="00A72349" w:rsidP="00A72349">
            <w:pPr>
              <w:jc w:val="both"/>
              <w:rPr>
                <w:rFonts w:ascii="Times New Roman" w:hAnsi="Times New Roman" w:cs="Times New Roman"/>
                <w:sz w:val="24"/>
                <w:szCs w:val="24"/>
              </w:rPr>
            </w:pPr>
          </w:p>
        </w:tc>
        <w:tc>
          <w:tcPr>
            <w:tcW w:w="1134"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05.05</w:t>
            </w:r>
          </w:p>
        </w:tc>
        <w:tc>
          <w:tcPr>
            <w:tcW w:w="3118" w:type="dxa"/>
          </w:tcPr>
          <w:p w:rsidR="00A72349" w:rsidRPr="00450FE4" w:rsidRDefault="009D129F"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149.</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Ю.Ермолаев</w:t>
            </w:r>
            <w:proofErr w:type="spellEnd"/>
            <w:r w:rsidRPr="00450FE4">
              <w:rPr>
                <w:rFonts w:ascii="Times New Roman" w:eastAsia="Times New Roman" w:hAnsi="Times New Roman" w:cs="Times New Roman"/>
                <w:sz w:val="24"/>
                <w:szCs w:val="24"/>
                <w:lang w:eastAsia="ru-RU"/>
              </w:rPr>
              <w:t xml:space="preserve"> «Лучший друг», </w:t>
            </w:r>
            <w:proofErr w:type="spellStart"/>
            <w:r w:rsidRPr="00450FE4">
              <w:rPr>
                <w:rFonts w:ascii="Times New Roman" w:eastAsia="Times New Roman" w:hAnsi="Times New Roman" w:cs="Times New Roman"/>
                <w:sz w:val="24"/>
                <w:szCs w:val="24"/>
                <w:lang w:eastAsia="ru-RU"/>
              </w:rPr>
              <w:t>Е.Благинина</w:t>
            </w:r>
            <w:proofErr w:type="spellEnd"/>
            <w:r w:rsidRPr="00450FE4">
              <w:rPr>
                <w:rFonts w:ascii="Times New Roman" w:eastAsia="Times New Roman" w:hAnsi="Times New Roman" w:cs="Times New Roman"/>
                <w:sz w:val="24"/>
                <w:szCs w:val="24"/>
                <w:lang w:eastAsia="ru-RU"/>
              </w:rPr>
              <w:t xml:space="preserve"> «Подарок».</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10.05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Контрольная работа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150.</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В.Орлов</w:t>
            </w:r>
            <w:proofErr w:type="spellEnd"/>
            <w:r w:rsidRPr="00450FE4">
              <w:rPr>
                <w:rFonts w:ascii="Times New Roman" w:eastAsia="Times New Roman" w:hAnsi="Times New Roman" w:cs="Times New Roman"/>
                <w:sz w:val="24"/>
                <w:szCs w:val="24"/>
                <w:lang w:eastAsia="ru-RU"/>
              </w:rPr>
              <w:t xml:space="preserve"> «Кто первый?», </w:t>
            </w:r>
            <w:proofErr w:type="spellStart"/>
            <w:r w:rsidRPr="00450FE4">
              <w:rPr>
                <w:rFonts w:ascii="Times New Roman" w:eastAsia="Times New Roman" w:hAnsi="Times New Roman" w:cs="Times New Roman"/>
                <w:sz w:val="24"/>
                <w:szCs w:val="24"/>
                <w:lang w:eastAsia="ru-RU"/>
              </w:rPr>
              <w:t>С.Михалков</w:t>
            </w:r>
            <w:proofErr w:type="spellEnd"/>
            <w:r w:rsidRPr="00450FE4">
              <w:rPr>
                <w:rFonts w:ascii="Times New Roman" w:eastAsia="Times New Roman" w:hAnsi="Times New Roman" w:cs="Times New Roman"/>
                <w:sz w:val="24"/>
                <w:szCs w:val="24"/>
                <w:lang w:eastAsia="ru-RU"/>
              </w:rPr>
              <w:t xml:space="preserve"> «Бараны».</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11.05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lastRenderedPageBreak/>
              <w:t>151.</w:t>
            </w:r>
          </w:p>
        </w:tc>
        <w:tc>
          <w:tcPr>
            <w:tcW w:w="8578" w:type="dxa"/>
          </w:tcPr>
          <w:p w:rsidR="00A72349" w:rsidRPr="009D129F" w:rsidRDefault="00A72349" w:rsidP="00A72349">
            <w:pPr>
              <w:rPr>
                <w:rFonts w:ascii="Times New Roman" w:hAnsi="Times New Roman" w:cs="Times New Roman"/>
                <w:b/>
                <w:i/>
                <w:sz w:val="24"/>
                <w:szCs w:val="24"/>
              </w:rPr>
            </w:pPr>
            <w:r w:rsidRPr="009D129F">
              <w:rPr>
                <w:rFonts w:ascii="Times New Roman" w:eastAsia="Times New Roman" w:hAnsi="Times New Roman" w:cs="Times New Roman"/>
                <w:b/>
                <w:sz w:val="24"/>
                <w:szCs w:val="24"/>
                <w:lang w:eastAsia="ru-RU"/>
              </w:rPr>
              <w:t>Черногорская сказка «</w:t>
            </w:r>
            <w:proofErr w:type="spellStart"/>
            <w:r w:rsidRPr="009D129F">
              <w:rPr>
                <w:rFonts w:ascii="Times New Roman" w:eastAsia="Times New Roman" w:hAnsi="Times New Roman" w:cs="Times New Roman"/>
                <w:b/>
                <w:sz w:val="24"/>
                <w:szCs w:val="24"/>
                <w:lang w:eastAsia="ru-RU"/>
              </w:rPr>
              <w:fldChar w:fldCharType="begin"/>
            </w:r>
            <w:r w:rsidRPr="009D129F">
              <w:rPr>
                <w:rFonts w:ascii="Times New Roman" w:eastAsia="Times New Roman" w:hAnsi="Times New Roman" w:cs="Times New Roman"/>
                <w:b/>
                <w:sz w:val="24"/>
                <w:szCs w:val="24"/>
                <w:lang w:eastAsia="ru-RU"/>
              </w:rPr>
              <w:instrText xml:space="preserve"> HYPERLINK "https://teremok.in/narodn_skazki/Sbornik/drugie/milosh_matj.htm" \t "_blank" </w:instrText>
            </w:r>
            <w:r w:rsidRPr="009D129F">
              <w:rPr>
                <w:rFonts w:ascii="Times New Roman" w:eastAsia="Times New Roman" w:hAnsi="Times New Roman" w:cs="Times New Roman"/>
                <w:b/>
                <w:sz w:val="24"/>
                <w:szCs w:val="24"/>
                <w:lang w:eastAsia="ru-RU"/>
              </w:rPr>
              <w:fldChar w:fldCharType="separate"/>
            </w:r>
            <w:r w:rsidRPr="009D129F">
              <w:rPr>
                <w:rFonts w:ascii="Times New Roman" w:eastAsia="Times New Roman" w:hAnsi="Times New Roman" w:cs="Times New Roman"/>
                <w:b/>
                <w:sz w:val="24"/>
                <w:szCs w:val="24"/>
                <w:lang w:eastAsia="ru-RU"/>
              </w:rPr>
              <w:t>Милош</w:t>
            </w:r>
            <w:proofErr w:type="spellEnd"/>
            <w:r w:rsidRPr="009D129F">
              <w:rPr>
                <w:rFonts w:ascii="Times New Roman" w:eastAsia="Times New Roman" w:hAnsi="Times New Roman" w:cs="Times New Roman"/>
                <w:b/>
                <w:sz w:val="24"/>
                <w:szCs w:val="24"/>
                <w:lang w:eastAsia="ru-RU"/>
              </w:rPr>
              <w:t xml:space="preserve"> находит мать</w:t>
            </w:r>
            <w:r w:rsidRPr="009D129F">
              <w:rPr>
                <w:rFonts w:ascii="Times New Roman" w:eastAsia="Times New Roman" w:hAnsi="Times New Roman" w:cs="Times New Roman"/>
                <w:b/>
                <w:sz w:val="24"/>
                <w:szCs w:val="24"/>
                <w:lang w:eastAsia="ru-RU"/>
              </w:rPr>
              <w:fldChar w:fldCharType="end"/>
            </w:r>
            <w:r w:rsidRPr="009D129F">
              <w:rPr>
                <w:rFonts w:ascii="Times New Roman" w:eastAsia="Times New Roman" w:hAnsi="Times New Roman" w:cs="Times New Roman"/>
                <w:b/>
                <w:sz w:val="24"/>
                <w:szCs w:val="24"/>
                <w:lang w:eastAsia="ru-RU"/>
              </w:rPr>
              <w:t>».</w:t>
            </w:r>
            <w:r w:rsidRPr="009D129F">
              <w:rPr>
                <w:rFonts w:ascii="Times New Roman" w:eastAsia="Times New Roman" w:hAnsi="Times New Roman" w:cs="Times New Roman"/>
                <w:b/>
                <w:sz w:val="24"/>
                <w:szCs w:val="24"/>
                <w:lang w:eastAsia="ru-RU"/>
              </w:rPr>
              <w:br/>
            </w:r>
            <w:r w:rsidRPr="009D129F">
              <w:rPr>
                <w:rFonts w:ascii="Times New Roman" w:eastAsia="Times New Roman" w:hAnsi="Times New Roman" w:cs="Times New Roman"/>
                <w:b/>
                <w:sz w:val="24"/>
                <w:szCs w:val="24"/>
                <w:lang w:eastAsia="ru-RU"/>
              </w:rPr>
              <w:br/>
            </w:r>
          </w:p>
        </w:tc>
        <w:tc>
          <w:tcPr>
            <w:tcW w:w="709" w:type="dxa"/>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A72349" w:rsidRPr="00450FE4" w:rsidRDefault="00A72349" w:rsidP="00A72349">
            <w:pPr>
              <w:jc w:val="both"/>
              <w:rPr>
                <w:rFonts w:ascii="Times New Roman" w:hAnsi="Times New Roman" w:cs="Times New Roman"/>
                <w:sz w:val="24"/>
                <w:szCs w:val="24"/>
              </w:rPr>
            </w:pPr>
          </w:p>
        </w:tc>
        <w:tc>
          <w:tcPr>
            <w:tcW w:w="993" w:type="dxa"/>
          </w:tcPr>
          <w:p w:rsidR="00A72349" w:rsidRPr="00450FE4" w:rsidRDefault="00A72349" w:rsidP="00A72349">
            <w:pPr>
              <w:jc w:val="both"/>
              <w:rPr>
                <w:rFonts w:ascii="Times New Roman" w:hAnsi="Times New Roman" w:cs="Times New Roman"/>
                <w:sz w:val="24"/>
                <w:szCs w:val="24"/>
              </w:rPr>
            </w:pPr>
          </w:p>
        </w:tc>
        <w:tc>
          <w:tcPr>
            <w:tcW w:w="1134"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12.05</w:t>
            </w:r>
          </w:p>
        </w:tc>
        <w:tc>
          <w:tcPr>
            <w:tcW w:w="3118" w:type="dxa"/>
          </w:tcPr>
          <w:p w:rsidR="00A72349" w:rsidRPr="00450FE4" w:rsidRDefault="009D129F"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152.</w:t>
            </w:r>
          </w:p>
        </w:tc>
        <w:tc>
          <w:tcPr>
            <w:tcW w:w="8578" w:type="dxa"/>
            <w:hideMark/>
          </w:tcPr>
          <w:p w:rsidR="004D500E" w:rsidRPr="00450FE4" w:rsidRDefault="004D500E" w:rsidP="00A72349">
            <w:pPr>
              <w:rPr>
                <w:rFonts w:ascii="Times New Roman" w:eastAsia="Times New Roman" w:hAnsi="Times New Roman" w:cs="Times New Roman"/>
                <w:sz w:val="24"/>
                <w:szCs w:val="24"/>
                <w:lang w:eastAsia="ru-RU"/>
              </w:rPr>
            </w:pPr>
            <w:proofErr w:type="spellStart"/>
            <w:proofErr w:type="gramStart"/>
            <w:r w:rsidRPr="00450FE4">
              <w:rPr>
                <w:rFonts w:ascii="Times New Roman" w:eastAsia="Times New Roman" w:hAnsi="Times New Roman" w:cs="Times New Roman"/>
                <w:sz w:val="24"/>
                <w:szCs w:val="24"/>
                <w:lang w:eastAsia="ru-RU"/>
              </w:rPr>
              <w:t>Р.Сеф</w:t>
            </w:r>
            <w:proofErr w:type="spellEnd"/>
            <w:r w:rsidRPr="00450FE4">
              <w:rPr>
                <w:rFonts w:ascii="Times New Roman" w:eastAsia="Times New Roman" w:hAnsi="Times New Roman" w:cs="Times New Roman"/>
                <w:sz w:val="24"/>
                <w:szCs w:val="24"/>
                <w:lang w:eastAsia="ru-RU"/>
              </w:rPr>
              <w:t xml:space="preserve">  «</w:t>
            </w:r>
            <w:proofErr w:type="gramEnd"/>
            <w:r w:rsidRPr="00450FE4">
              <w:rPr>
                <w:rFonts w:ascii="Times New Roman" w:eastAsia="Times New Roman" w:hAnsi="Times New Roman" w:cs="Times New Roman"/>
                <w:sz w:val="24"/>
                <w:szCs w:val="24"/>
                <w:lang w:eastAsia="ru-RU"/>
              </w:rPr>
              <w:t xml:space="preserve">Совет», </w:t>
            </w:r>
            <w:proofErr w:type="spellStart"/>
            <w:r w:rsidRPr="00450FE4">
              <w:rPr>
                <w:rFonts w:ascii="Times New Roman" w:eastAsia="Times New Roman" w:hAnsi="Times New Roman" w:cs="Times New Roman"/>
                <w:sz w:val="24"/>
                <w:szCs w:val="24"/>
                <w:lang w:eastAsia="ru-RU"/>
              </w:rPr>
              <w:t>В.Берестов</w:t>
            </w:r>
            <w:proofErr w:type="spellEnd"/>
            <w:r w:rsidRPr="00450FE4">
              <w:rPr>
                <w:rFonts w:ascii="Times New Roman" w:eastAsia="Times New Roman" w:hAnsi="Times New Roman" w:cs="Times New Roman"/>
                <w:sz w:val="24"/>
                <w:szCs w:val="24"/>
                <w:lang w:eastAsia="ru-RU"/>
              </w:rPr>
              <w:t xml:space="preserve"> «В магазине игрушек», </w:t>
            </w:r>
            <w:proofErr w:type="spellStart"/>
            <w:r w:rsidRPr="00450FE4">
              <w:rPr>
                <w:rFonts w:ascii="Times New Roman" w:eastAsia="Times New Roman" w:hAnsi="Times New Roman" w:cs="Times New Roman"/>
                <w:sz w:val="24"/>
                <w:szCs w:val="24"/>
                <w:lang w:eastAsia="ru-RU"/>
              </w:rPr>
              <w:t>В.Орлов</w:t>
            </w:r>
            <w:proofErr w:type="spellEnd"/>
            <w:r w:rsidRPr="00450FE4">
              <w:rPr>
                <w:rFonts w:ascii="Times New Roman" w:eastAsia="Times New Roman" w:hAnsi="Times New Roman" w:cs="Times New Roman"/>
                <w:sz w:val="24"/>
                <w:szCs w:val="24"/>
                <w:lang w:eastAsia="ru-RU"/>
              </w:rPr>
              <w:t xml:space="preserve"> «Если дружбой дорожить», </w:t>
            </w:r>
            <w:proofErr w:type="spellStart"/>
            <w:r w:rsidRPr="00450FE4">
              <w:rPr>
                <w:rFonts w:ascii="Times New Roman" w:eastAsia="Times New Roman" w:hAnsi="Times New Roman" w:cs="Times New Roman"/>
                <w:sz w:val="24"/>
                <w:szCs w:val="24"/>
                <w:lang w:eastAsia="ru-RU"/>
              </w:rPr>
              <w:t>И.Пивоварова</w:t>
            </w:r>
            <w:proofErr w:type="spellEnd"/>
            <w:r w:rsidRPr="00450FE4">
              <w:rPr>
                <w:rFonts w:ascii="Times New Roman" w:eastAsia="Times New Roman" w:hAnsi="Times New Roman" w:cs="Times New Roman"/>
                <w:sz w:val="24"/>
                <w:szCs w:val="24"/>
                <w:lang w:eastAsia="ru-RU"/>
              </w:rPr>
              <w:t xml:space="preserve"> «Вежливый ослик», </w:t>
            </w:r>
            <w:proofErr w:type="spellStart"/>
            <w:r w:rsidRPr="00450FE4">
              <w:rPr>
                <w:rFonts w:ascii="Times New Roman" w:eastAsia="Times New Roman" w:hAnsi="Times New Roman" w:cs="Times New Roman"/>
                <w:sz w:val="24"/>
                <w:szCs w:val="24"/>
                <w:lang w:eastAsia="ru-RU"/>
              </w:rPr>
              <w:t>Я.Аким</w:t>
            </w:r>
            <w:proofErr w:type="spellEnd"/>
            <w:r w:rsidRPr="00450FE4">
              <w:rPr>
                <w:rFonts w:ascii="Times New Roman" w:eastAsia="Times New Roman" w:hAnsi="Times New Roman" w:cs="Times New Roman"/>
                <w:sz w:val="24"/>
                <w:szCs w:val="24"/>
                <w:lang w:eastAsia="ru-RU"/>
              </w:rPr>
              <w:t xml:space="preserve"> «Моя родня».</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w:t>
            </w: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Практическая работа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153.</w:t>
            </w:r>
          </w:p>
        </w:tc>
        <w:tc>
          <w:tcPr>
            <w:tcW w:w="8578" w:type="dxa"/>
            <w:hideMark/>
          </w:tcPr>
          <w:p w:rsidR="00A72349" w:rsidRPr="00450FE4" w:rsidRDefault="009D129F" w:rsidP="00A72349">
            <w:pPr>
              <w:rPr>
                <w:rFonts w:ascii="Times New Roman" w:hAnsi="Times New Roman" w:cs="Times New Roman"/>
                <w:sz w:val="24"/>
                <w:szCs w:val="24"/>
              </w:rPr>
            </w:pPr>
            <w:proofErr w:type="spellStart"/>
            <w:r w:rsidRPr="00450FE4">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Пляцковский</w:t>
            </w:r>
            <w:proofErr w:type="spellEnd"/>
            <w:r>
              <w:rPr>
                <w:rFonts w:ascii="Times New Roman" w:eastAsia="Times New Roman" w:hAnsi="Times New Roman" w:cs="Times New Roman"/>
                <w:sz w:val="24"/>
                <w:szCs w:val="24"/>
                <w:lang w:eastAsia="ru-RU"/>
              </w:rPr>
              <w:t xml:space="preserve"> «Сердитый дог Буль».</w:t>
            </w: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16.05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154.</w:t>
            </w:r>
          </w:p>
        </w:tc>
        <w:tc>
          <w:tcPr>
            <w:tcW w:w="8578" w:type="dxa"/>
            <w:hideMark/>
          </w:tcPr>
          <w:p w:rsidR="00923751" w:rsidRPr="00450FE4" w:rsidRDefault="00923751"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Ю.Энтин</w:t>
            </w:r>
            <w:proofErr w:type="spellEnd"/>
            <w:r w:rsidRPr="00450FE4">
              <w:rPr>
                <w:rFonts w:ascii="Times New Roman" w:eastAsia="Times New Roman" w:hAnsi="Times New Roman" w:cs="Times New Roman"/>
                <w:sz w:val="24"/>
                <w:szCs w:val="24"/>
                <w:lang w:eastAsia="ru-RU"/>
              </w:rPr>
              <w:t xml:space="preserve"> «Про дружбу».</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17.05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155.</w:t>
            </w:r>
          </w:p>
        </w:tc>
        <w:tc>
          <w:tcPr>
            <w:tcW w:w="8578" w:type="dxa"/>
            <w:hideMark/>
          </w:tcPr>
          <w:p w:rsidR="00923751" w:rsidRPr="00450FE4" w:rsidRDefault="00923751"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С.Михалков</w:t>
            </w:r>
            <w:proofErr w:type="spellEnd"/>
            <w:r w:rsidRPr="00450FE4">
              <w:rPr>
                <w:rFonts w:ascii="Times New Roman" w:eastAsia="Times New Roman" w:hAnsi="Times New Roman" w:cs="Times New Roman"/>
                <w:sz w:val="24"/>
                <w:szCs w:val="24"/>
                <w:lang w:eastAsia="ru-RU"/>
              </w:rPr>
              <w:t xml:space="preserve"> «Трезор», </w:t>
            </w:r>
            <w:proofErr w:type="spellStart"/>
            <w:r w:rsidRPr="00450FE4">
              <w:rPr>
                <w:rFonts w:ascii="Times New Roman" w:eastAsia="Times New Roman" w:hAnsi="Times New Roman" w:cs="Times New Roman"/>
                <w:sz w:val="24"/>
                <w:szCs w:val="24"/>
                <w:lang w:eastAsia="ru-RU"/>
              </w:rPr>
              <w:t>Р.Сеф</w:t>
            </w:r>
            <w:proofErr w:type="spellEnd"/>
            <w:r w:rsidRPr="00450FE4">
              <w:rPr>
                <w:rFonts w:ascii="Times New Roman" w:eastAsia="Times New Roman" w:hAnsi="Times New Roman" w:cs="Times New Roman"/>
                <w:sz w:val="24"/>
                <w:szCs w:val="24"/>
                <w:lang w:eastAsia="ru-RU"/>
              </w:rPr>
              <w:t xml:space="preserve"> «Кто любит собак».</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18.05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156.</w:t>
            </w:r>
          </w:p>
        </w:tc>
        <w:tc>
          <w:tcPr>
            <w:tcW w:w="8578" w:type="dxa"/>
          </w:tcPr>
          <w:p w:rsidR="00A72349" w:rsidRPr="009D129F" w:rsidRDefault="00A72349" w:rsidP="00A72349">
            <w:pPr>
              <w:shd w:val="clear" w:color="auto" w:fill="FFFFFF"/>
              <w:rPr>
                <w:rFonts w:ascii="Times New Roman" w:eastAsia="Times New Roman" w:hAnsi="Times New Roman" w:cs="Times New Roman"/>
                <w:b/>
                <w:sz w:val="24"/>
                <w:szCs w:val="24"/>
                <w:lang w:eastAsia="ru-RU"/>
              </w:rPr>
            </w:pPr>
            <w:r w:rsidRPr="009D129F">
              <w:rPr>
                <w:rFonts w:ascii="Times New Roman" w:eastAsia="Times New Roman" w:hAnsi="Times New Roman" w:cs="Times New Roman"/>
                <w:b/>
                <w:sz w:val="24"/>
                <w:szCs w:val="24"/>
                <w:lang w:eastAsia="ru-RU"/>
              </w:rPr>
              <w:t>Словацкая сказка «</w:t>
            </w:r>
            <w:hyperlink r:id="rId57" w:tgtFrame="_blank" w:history="1">
              <w:r w:rsidRPr="009D129F">
                <w:rPr>
                  <w:rFonts w:ascii="Times New Roman" w:eastAsia="Times New Roman" w:hAnsi="Times New Roman" w:cs="Times New Roman"/>
                  <w:b/>
                  <w:sz w:val="24"/>
                  <w:szCs w:val="24"/>
                  <w:lang w:eastAsia="ru-RU"/>
                </w:rPr>
                <w:t>У солнышка в гостях</w:t>
              </w:r>
            </w:hyperlink>
            <w:r w:rsidRPr="009D129F">
              <w:rPr>
                <w:rFonts w:ascii="Times New Roman" w:eastAsia="Times New Roman" w:hAnsi="Times New Roman" w:cs="Times New Roman"/>
                <w:b/>
                <w:sz w:val="24"/>
                <w:szCs w:val="24"/>
                <w:lang w:eastAsia="ru-RU"/>
              </w:rPr>
              <w:t>».</w:t>
            </w:r>
          </w:p>
          <w:p w:rsidR="00A72349" w:rsidRPr="00450FE4" w:rsidRDefault="00A72349" w:rsidP="00A72349">
            <w:pPr>
              <w:rPr>
                <w:rFonts w:ascii="Times New Roman" w:hAnsi="Times New Roman" w:cs="Times New Roman"/>
                <w:i/>
                <w:sz w:val="24"/>
                <w:szCs w:val="24"/>
              </w:rPr>
            </w:pPr>
          </w:p>
        </w:tc>
        <w:tc>
          <w:tcPr>
            <w:tcW w:w="709" w:type="dxa"/>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tcPr>
          <w:p w:rsidR="00A72349" w:rsidRPr="00450FE4" w:rsidRDefault="00A72349" w:rsidP="00A72349">
            <w:pPr>
              <w:jc w:val="both"/>
              <w:rPr>
                <w:rFonts w:ascii="Times New Roman" w:hAnsi="Times New Roman" w:cs="Times New Roman"/>
                <w:sz w:val="24"/>
                <w:szCs w:val="24"/>
              </w:rPr>
            </w:pPr>
          </w:p>
        </w:tc>
        <w:tc>
          <w:tcPr>
            <w:tcW w:w="993" w:type="dxa"/>
          </w:tcPr>
          <w:p w:rsidR="00A72349" w:rsidRPr="00450FE4" w:rsidRDefault="00A72349" w:rsidP="00A72349">
            <w:pPr>
              <w:jc w:val="both"/>
              <w:rPr>
                <w:rFonts w:ascii="Times New Roman" w:hAnsi="Times New Roman" w:cs="Times New Roman"/>
                <w:sz w:val="24"/>
                <w:szCs w:val="24"/>
              </w:rPr>
            </w:pPr>
          </w:p>
        </w:tc>
        <w:tc>
          <w:tcPr>
            <w:tcW w:w="1134" w:type="dxa"/>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19.05</w:t>
            </w:r>
          </w:p>
        </w:tc>
        <w:tc>
          <w:tcPr>
            <w:tcW w:w="3118" w:type="dxa"/>
          </w:tcPr>
          <w:p w:rsidR="00A72349" w:rsidRPr="00450FE4" w:rsidRDefault="009D129F"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157.</w:t>
            </w:r>
          </w:p>
        </w:tc>
        <w:tc>
          <w:tcPr>
            <w:tcW w:w="8578" w:type="dxa"/>
            <w:hideMark/>
          </w:tcPr>
          <w:p w:rsidR="00923751" w:rsidRPr="00450FE4" w:rsidRDefault="00923751"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В.Осеева</w:t>
            </w:r>
            <w:proofErr w:type="spellEnd"/>
            <w:r w:rsidRPr="00450FE4">
              <w:rPr>
                <w:rFonts w:ascii="Times New Roman" w:eastAsia="Times New Roman" w:hAnsi="Times New Roman" w:cs="Times New Roman"/>
                <w:sz w:val="24"/>
                <w:szCs w:val="24"/>
                <w:lang w:eastAsia="ru-RU"/>
              </w:rPr>
              <w:t xml:space="preserve"> «Собака яростно лаяла», </w:t>
            </w:r>
            <w:proofErr w:type="spellStart"/>
            <w:r w:rsidRPr="00450FE4">
              <w:rPr>
                <w:rFonts w:ascii="Times New Roman" w:eastAsia="Times New Roman" w:hAnsi="Times New Roman" w:cs="Times New Roman"/>
                <w:sz w:val="24"/>
                <w:szCs w:val="24"/>
                <w:lang w:eastAsia="ru-RU"/>
              </w:rPr>
              <w:t>И.Токмакова</w:t>
            </w:r>
            <w:proofErr w:type="spellEnd"/>
            <w:r w:rsidRPr="00450FE4">
              <w:rPr>
                <w:rFonts w:ascii="Times New Roman" w:eastAsia="Times New Roman" w:hAnsi="Times New Roman" w:cs="Times New Roman"/>
                <w:sz w:val="24"/>
                <w:szCs w:val="24"/>
                <w:lang w:eastAsia="ru-RU"/>
              </w:rPr>
              <w:t xml:space="preserve"> «Купите собаку».</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22.05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158.</w:t>
            </w:r>
          </w:p>
        </w:tc>
        <w:tc>
          <w:tcPr>
            <w:tcW w:w="8578" w:type="dxa"/>
            <w:hideMark/>
          </w:tcPr>
          <w:p w:rsidR="00923751" w:rsidRPr="00450FE4" w:rsidRDefault="00923751"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М.Пляцковский</w:t>
            </w:r>
            <w:proofErr w:type="spellEnd"/>
            <w:r w:rsidRPr="00450FE4">
              <w:rPr>
                <w:rFonts w:ascii="Times New Roman" w:eastAsia="Times New Roman" w:hAnsi="Times New Roman" w:cs="Times New Roman"/>
                <w:sz w:val="24"/>
                <w:szCs w:val="24"/>
                <w:lang w:eastAsia="ru-RU"/>
              </w:rPr>
              <w:t xml:space="preserve"> «Цап </w:t>
            </w:r>
            <w:proofErr w:type="spellStart"/>
            <w:r w:rsidRPr="00450FE4">
              <w:rPr>
                <w:rFonts w:ascii="Times New Roman" w:eastAsia="Times New Roman" w:hAnsi="Times New Roman" w:cs="Times New Roman"/>
                <w:sz w:val="24"/>
                <w:szCs w:val="24"/>
                <w:lang w:eastAsia="ru-RU"/>
              </w:rPr>
              <w:t>Царапыч</w:t>
            </w:r>
            <w:proofErr w:type="spellEnd"/>
            <w:r w:rsidRPr="00450FE4">
              <w:rPr>
                <w:rFonts w:ascii="Times New Roman" w:eastAsia="Times New Roman" w:hAnsi="Times New Roman" w:cs="Times New Roman"/>
                <w:sz w:val="24"/>
                <w:szCs w:val="24"/>
                <w:lang w:eastAsia="ru-RU"/>
              </w:rPr>
              <w:t xml:space="preserve">», </w:t>
            </w:r>
            <w:proofErr w:type="spellStart"/>
            <w:r w:rsidRPr="00450FE4">
              <w:rPr>
                <w:rFonts w:ascii="Times New Roman" w:eastAsia="Times New Roman" w:hAnsi="Times New Roman" w:cs="Times New Roman"/>
                <w:sz w:val="24"/>
                <w:szCs w:val="24"/>
                <w:lang w:eastAsia="ru-RU"/>
              </w:rPr>
              <w:t>Г.Сапгир</w:t>
            </w:r>
            <w:proofErr w:type="spellEnd"/>
            <w:r w:rsidRPr="00450FE4">
              <w:rPr>
                <w:rFonts w:ascii="Times New Roman" w:eastAsia="Times New Roman" w:hAnsi="Times New Roman" w:cs="Times New Roman"/>
                <w:sz w:val="24"/>
                <w:szCs w:val="24"/>
                <w:lang w:eastAsia="ru-RU"/>
              </w:rPr>
              <w:t xml:space="preserve"> «Кошка».</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23.05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159.</w:t>
            </w:r>
          </w:p>
        </w:tc>
        <w:tc>
          <w:tcPr>
            <w:tcW w:w="8578" w:type="dxa"/>
            <w:hideMark/>
          </w:tcPr>
          <w:p w:rsidR="00923751" w:rsidRPr="00450FE4" w:rsidRDefault="00923751"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В.Берестов</w:t>
            </w:r>
            <w:proofErr w:type="spellEnd"/>
            <w:r w:rsidRPr="00450FE4">
              <w:rPr>
                <w:rFonts w:ascii="Times New Roman" w:eastAsia="Times New Roman" w:hAnsi="Times New Roman" w:cs="Times New Roman"/>
                <w:sz w:val="24"/>
                <w:szCs w:val="24"/>
                <w:lang w:eastAsia="ru-RU"/>
              </w:rPr>
              <w:t xml:space="preserve"> «Лягушата», </w:t>
            </w:r>
            <w:proofErr w:type="spellStart"/>
            <w:r w:rsidRPr="00450FE4">
              <w:rPr>
                <w:rFonts w:ascii="Times New Roman" w:eastAsia="Times New Roman" w:hAnsi="Times New Roman" w:cs="Times New Roman"/>
                <w:sz w:val="24"/>
                <w:szCs w:val="24"/>
                <w:lang w:eastAsia="ru-RU"/>
              </w:rPr>
              <w:t>В.Лунин</w:t>
            </w:r>
            <w:proofErr w:type="spellEnd"/>
            <w:r w:rsidRPr="00450FE4">
              <w:rPr>
                <w:rFonts w:ascii="Times New Roman" w:eastAsia="Times New Roman" w:hAnsi="Times New Roman" w:cs="Times New Roman"/>
                <w:sz w:val="24"/>
                <w:szCs w:val="24"/>
                <w:lang w:eastAsia="ru-RU"/>
              </w:rPr>
              <w:t xml:space="preserve"> «Никого не обижай», </w:t>
            </w:r>
            <w:proofErr w:type="spellStart"/>
            <w:r w:rsidRPr="00450FE4">
              <w:rPr>
                <w:rFonts w:ascii="Times New Roman" w:eastAsia="Times New Roman" w:hAnsi="Times New Roman" w:cs="Times New Roman"/>
                <w:sz w:val="24"/>
                <w:szCs w:val="24"/>
                <w:lang w:eastAsia="ru-RU"/>
              </w:rPr>
              <w:t>С.Михалков</w:t>
            </w:r>
            <w:proofErr w:type="spellEnd"/>
            <w:r w:rsidRPr="00450FE4">
              <w:rPr>
                <w:rFonts w:ascii="Times New Roman" w:eastAsia="Times New Roman" w:hAnsi="Times New Roman" w:cs="Times New Roman"/>
                <w:sz w:val="24"/>
                <w:szCs w:val="24"/>
                <w:lang w:eastAsia="ru-RU"/>
              </w:rPr>
              <w:t xml:space="preserve"> «Важный совет».</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24.05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p>
        </w:tc>
      </w:tr>
      <w:tr w:rsidR="00A72349" w:rsidRPr="00450FE4" w:rsidTr="00A62C27">
        <w:tc>
          <w:tcPr>
            <w:tcW w:w="636"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160.</w:t>
            </w:r>
          </w:p>
        </w:tc>
        <w:tc>
          <w:tcPr>
            <w:tcW w:w="8578" w:type="dxa"/>
            <w:hideMark/>
          </w:tcPr>
          <w:p w:rsidR="00D35081" w:rsidRPr="00450FE4" w:rsidRDefault="00D35081" w:rsidP="00A72349">
            <w:pPr>
              <w:rPr>
                <w:rFonts w:ascii="Times New Roman" w:eastAsia="Times New Roman" w:hAnsi="Times New Roman" w:cs="Times New Roman"/>
                <w:sz w:val="24"/>
                <w:szCs w:val="24"/>
                <w:lang w:eastAsia="ru-RU"/>
              </w:rPr>
            </w:pPr>
            <w:proofErr w:type="spellStart"/>
            <w:r w:rsidRPr="00450FE4">
              <w:rPr>
                <w:rFonts w:ascii="Times New Roman" w:eastAsia="Times New Roman" w:hAnsi="Times New Roman" w:cs="Times New Roman"/>
                <w:sz w:val="24"/>
                <w:szCs w:val="24"/>
                <w:lang w:eastAsia="ru-RU"/>
              </w:rPr>
              <w:t>Д.Хармс</w:t>
            </w:r>
            <w:proofErr w:type="spellEnd"/>
            <w:r w:rsidRPr="00450FE4">
              <w:rPr>
                <w:rFonts w:ascii="Times New Roman" w:eastAsia="Times New Roman" w:hAnsi="Times New Roman" w:cs="Times New Roman"/>
                <w:sz w:val="24"/>
                <w:szCs w:val="24"/>
                <w:lang w:eastAsia="ru-RU"/>
              </w:rPr>
              <w:t xml:space="preserve"> «Храбрый ёж», </w:t>
            </w:r>
            <w:proofErr w:type="spellStart"/>
            <w:r w:rsidRPr="00450FE4">
              <w:rPr>
                <w:rFonts w:ascii="Times New Roman" w:eastAsia="Times New Roman" w:hAnsi="Times New Roman" w:cs="Times New Roman"/>
                <w:sz w:val="24"/>
                <w:szCs w:val="24"/>
                <w:lang w:eastAsia="ru-RU"/>
              </w:rPr>
              <w:t>Н.Сладков</w:t>
            </w:r>
            <w:proofErr w:type="spellEnd"/>
            <w:r w:rsidRPr="00450FE4">
              <w:rPr>
                <w:rFonts w:ascii="Times New Roman" w:eastAsia="Times New Roman" w:hAnsi="Times New Roman" w:cs="Times New Roman"/>
                <w:sz w:val="24"/>
                <w:szCs w:val="24"/>
                <w:lang w:eastAsia="ru-RU"/>
              </w:rPr>
              <w:t xml:space="preserve"> «Лисица и Ёж», </w:t>
            </w:r>
            <w:proofErr w:type="spellStart"/>
            <w:r w:rsidRPr="00450FE4">
              <w:rPr>
                <w:rFonts w:ascii="Times New Roman" w:eastAsia="Times New Roman" w:hAnsi="Times New Roman" w:cs="Times New Roman"/>
                <w:sz w:val="24"/>
                <w:szCs w:val="24"/>
                <w:lang w:eastAsia="ru-RU"/>
              </w:rPr>
              <w:t>С.Аксаков</w:t>
            </w:r>
            <w:proofErr w:type="spellEnd"/>
            <w:r w:rsidRPr="00450FE4">
              <w:rPr>
                <w:rFonts w:ascii="Times New Roman" w:eastAsia="Times New Roman" w:hAnsi="Times New Roman" w:cs="Times New Roman"/>
                <w:sz w:val="24"/>
                <w:szCs w:val="24"/>
                <w:lang w:eastAsia="ru-RU"/>
              </w:rPr>
              <w:t xml:space="preserve"> «Гнездо»</w:t>
            </w:r>
          </w:p>
          <w:p w:rsidR="00A72349" w:rsidRPr="00450FE4" w:rsidRDefault="00A72349" w:rsidP="00A72349">
            <w:pPr>
              <w:rPr>
                <w:rFonts w:ascii="Times New Roman" w:hAnsi="Times New Roman" w:cs="Times New Roman"/>
                <w:sz w:val="24"/>
                <w:szCs w:val="24"/>
              </w:rPr>
            </w:pP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w:t>
            </w:r>
          </w:p>
        </w:tc>
        <w:tc>
          <w:tcPr>
            <w:tcW w:w="850" w:type="dxa"/>
            <w:hideMark/>
          </w:tcPr>
          <w:p w:rsidR="00A72349" w:rsidRPr="00450FE4" w:rsidRDefault="00A72349" w:rsidP="00A72349">
            <w:pPr>
              <w:jc w:val="both"/>
              <w:rPr>
                <w:rFonts w:ascii="Times New Roman" w:hAnsi="Times New Roman" w:cs="Times New Roman"/>
                <w:sz w:val="24"/>
                <w:szCs w:val="24"/>
              </w:rPr>
            </w:pPr>
          </w:p>
        </w:tc>
        <w:tc>
          <w:tcPr>
            <w:tcW w:w="993" w:type="dxa"/>
            <w:hideMark/>
          </w:tcPr>
          <w:p w:rsidR="00A72349" w:rsidRPr="00450FE4" w:rsidRDefault="00A72349" w:rsidP="00A72349">
            <w:pPr>
              <w:jc w:val="both"/>
              <w:rPr>
                <w:rFonts w:ascii="Times New Roman" w:hAnsi="Times New Roman" w:cs="Times New Roman"/>
                <w:sz w:val="24"/>
                <w:szCs w:val="24"/>
              </w:rPr>
            </w:pPr>
          </w:p>
        </w:tc>
        <w:tc>
          <w:tcPr>
            <w:tcW w:w="1134" w:type="dxa"/>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25.05</w:t>
            </w:r>
          </w:p>
        </w:tc>
        <w:tc>
          <w:tcPr>
            <w:tcW w:w="3118"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Устный опрос, самооценка с использованием «Оценочного листа»</w:t>
            </w:r>
            <w:r w:rsidRPr="00450FE4">
              <w:rPr>
                <w:rFonts w:ascii="Times New Roman" w:hAnsi="Times New Roman" w:cs="Times New Roman"/>
                <w:sz w:val="24"/>
                <w:szCs w:val="24"/>
              </w:rPr>
              <w:br/>
            </w:r>
          </w:p>
        </w:tc>
      </w:tr>
      <w:tr w:rsidR="00A72349" w:rsidRPr="00450FE4" w:rsidTr="00A62C27">
        <w:tc>
          <w:tcPr>
            <w:tcW w:w="9214" w:type="dxa"/>
            <w:gridSpan w:val="2"/>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ОБЩЕЕ КОЛИЧЕСТВО ЧАСОВ ПО ПРОГРАММЕ</w:t>
            </w:r>
          </w:p>
        </w:tc>
        <w:tc>
          <w:tcPr>
            <w:tcW w:w="709" w:type="dxa"/>
            <w:hideMark/>
          </w:tcPr>
          <w:p w:rsidR="00A72349" w:rsidRPr="00450FE4" w:rsidRDefault="00A72349" w:rsidP="00A72349">
            <w:pPr>
              <w:jc w:val="center"/>
              <w:rPr>
                <w:rFonts w:ascii="Times New Roman" w:hAnsi="Times New Roman" w:cs="Times New Roman"/>
                <w:sz w:val="24"/>
                <w:szCs w:val="24"/>
              </w:rPr>
            </w:pPr>
            <w:r w:rsidRPr="00450FE4">
              <w:rPr>
                <w:rFonts w:ascii="Times New Roman" w:hAnsi="Times New Roman" w:cs="Times New Roman"/>
                <w:sz w:val="24"/>
                <w:szCs w:val="24"/>
              </w:rPr>
              <w:t>160</w:t>
            </w:r>
          </w:p>
        </w:tc>
        <w:tc>
          <w:tcPr>
            <w:tcW w:w="850" w:type="dxa"/>
            <w:hideMark/>
          </w:tcPr>
          <w:p w:rsidR="00A72349" w:rsidRPr="00450FE4" w:rsidRDefault="00A72349" w:rsidP="00A72349">
            <w:pPr>
              <w:rPr>
                <w:rFonts w:ascii="Times New Roman" w:hAnsi="Times New Roman" w:cs="Times New Roman"/>
                <w:sz w:val="24"/>
                <w:szCs w:val="24"/>
              </w:rPr>
            </w:pPr>
            <w:r w:rsidRPr="00450FE4">
              <w:rPr>
                <w:rFonts w:ascii="Times New Roman" w:hAnsi="Times New Roman" w:cs="Times New Roman"/>
                <w:sz w:val="24"/>
                <w:szCs w:val="24"/>
              </w:rPr>
              <w:t>13</w:t>
            </w:r>
          </w:p>
        </w:tc>
        <w:tc>
          <w:tcPr>
            <w:tcW w:w="5245" w:type="dxa"/>
            <w:gridSpan w:val="3"/>
            <w:hideMark/>
          </w:tcPr>
          <w:p w:rsidR="00A72349" w:rsidRPr="00450FE4" w:rsidRDefault="00A72349" w:rsidP="00A72349">
            <w:pPr>
              <w:jc w:val="both"/>
              <w:rPr>
                <w:rFonts w:ascii="Times New Roman" w:hAnsi="Times New Roman" w:cs="Times New Roman"/>
                <w:sz w:val="24"/>
                <w:szCs w:val="24"/>
              </w:rPr>
            </w:pPr>
            <w:r w:rsidRPr="00450FE4">
              <w:rPr>
                <w:rFonts w:ascii="Times New Roman" w:hAnsi="Times New Roman" w:cs="Times New Roman"/>
                <w:sz w:val="24"/>
                <w:szCs w:val="24"/>
              </w:rPr>
              <w:t> 11</w:t>
            </w:r>
          </w:p>
        </w:tc>
      </w:tr>
    </w:tbl>
    <w:p w:rsidR="00A62C27" w:rsidRPr="00450FE4" w:rsidRDefault="00A62C27" w:rsidP="00A62C27">
      <w:pPr>
        <w:rPr>
          <w:rFonts w:ascii="Times New Roman" w:eastAsia="Calibri" w:hAnsi="Times New Roman" w:cs="Times New Roman"/>
          <w:sz w:val="24"/>
          <w:szCs w:val="24"/>
        </w:rPr>
      </w:pPr>
    </w:p>
    <w:p w:rsidR="00A62C27" w:rsidRPr="00C57850" w:rsidRDefault="00A62C27" w:rsidP="00A62C27">
      <w:pPr>
        <w:keepNext/>
        <w:keepLines/>
        <w:spacing w:after="0"/>
        <w:outlineLvl w:val="0"/>
        <w:rPr>
          <w:rFonts w:ascii="Times New Roman" w:eastAsia="Times New Roman" w:hAnsi="Times New Roman" w:cs="Times New Roman"/>
          <w:b/>
          <w:bCs/>
          <w:sz w:val="24"/>
          <w:szCs w:val="24"/>
        </w:rPr>
      </w:pPr>
      <w:r w:rsidRPr="00C57850">
        <w:rPr>
          <w:rFonts w:ascii="Times New Roman" w:eastAsia="Times New Roman" w:hAnsi="Times New Roman" w:cs="Times New Roman"/>
          <w:b/>
          <w:bCs/>
          <w:sz w:val="24"/>
          <w:szCs w:val="24"/>
        </w:rPr>
        <w:lastRenderedPageBreak/>
        <w:t>Учебно-методическое обеспечение образовательного процесса </w:t>
      </w:r>
    </w:p>
    <w:p w:rsidR="00A62C27" w:rsidRPr="00C57850" w:rsidRDefault="00A62C27" w:rsidP="00A62C27">
      <w:pPr>
        <w:spacing w:after="0" w:line="240" w:lineRule="auto"/>
        <w:outlineLvl w:val="1"/>
        <w:rPr>
          <w:rFonts w:ascii="Times New Roman" w:eastAsia="Times New Roman" w:hAnsi="Times New Roman" w:cs="Times New Roman"/>
          <w:b/>
          <w:bCs/>
          <w:sz w:val="24"/>
          <w:szCs w:val="24"/>
          <w:lang w:eastAsia="ru-RU"/>
        </w:rPr>
      </w:pPr>
      <w:r w:rsidRPr="00C57850">
        <w:rPr>
          <w:rFonts w:ascii="Times New Roman" w:eastAsia="Times New Roman" w:hAnsi="Times New Roman" w:cs="Times New Roman"/>
          <w:b/>
          <w:bCs/>
          <w:sz w:val="24"/>
          <w:szCs w:val="24"/>
          <w:lang w:eastAsia="ru-RU"/>
        </w:rPr>
        <w:t>Обязательные учебные материалы для ученика</w:t>
      </w:r>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Горецкий В. Г., Кирюшкин В. А., Виноградская Л. А. и др. Азбука. Учебник. 1 класс. В 2 частях</w:t>
      </w:r>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Климанова Л. Ф., Горецкий В. Г., Голованова М. В. и др. Литературное чтение. Учебник. 1 класс. В 2 частях</w:t>
      </w:r>
    </w:p>
    <w:p w:rsidR="00A62C27" w:rsidRPr="00C57850" w:rsidRDefault="00A62C27" w:rsidP="00A62C27">
      <w:pPr>
        <w:spacing w:after="0" w:line="240" w:lineRule="auto"/>
        <w:outlineLvl w:val="1"/>
        <w:rPr>
          <w:rFonts w:ascii="Times New Roman" w:eastAsia="Times New Roman" w:hAnsi="Times New Roman" w:cs="Times New Roman"/>
          <w:b/>
          <w:bCs/>
          <w:sz w:val="24"/>
          <w:szCs w:val="24"/>
          <w:lang w:eastAsia="ru-RU"/>
        </w:rPr>
      </w:pPr>
      <w:r w:rsidRPr="00C57850">
        <w:rPr>
          <w:rFonts w:ascii="Times New Roman" w:eastAsia="Times New Roman" w:hAnsi="Times New Roman" w:cs="Times New Roman"/>
          <w:b/>
          <w:bCs/>
          <w:sz w:val="24"/>
          <w:szCs w:val="24"/>
          <w:lang w:eastAsia="ru-RU"/>
        </w:rPr>
        <w:t>Методические материалы для учителя</w:t>
      </w:r>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 xml:space="preserve">Климанова Л. Ф., </w:t>
      </w:r>
      <w:proofErr w:type="spellStart"/>
      <w:r w:rsidRPr="00C57850">
        <w:rPr>
          <w:rFonts w:ascii="Times New Roman" w:eastAsia="Times New Roman" w:hAnsi="Times New Roman" w:cs="Times New Roman"/>
          <w:bCs/>
          <w:sz w:val="24"/>
          <w:szCs w:val="24"/>
          <w:lang w:eastAsia="ru-RU"/>
        </w:rPr>
        <w:t>Бойкина</w:t>
      </w:r>
      <w:proofErr w:type="spellEnd"/>
      <w:r w:rsidRPr="00C57850">
        <w:rPr>
          <w:rFonts w:ascii="Times New Roman" w:eastAsia="Times New Roman" w:hAnsi="Times New Roman" w:cs="Times New Roman"/>
          <w:bCs/>
          <w:sz w:val="24"/>
          <w:szCs w:val="24"/>
          <w:lang w:eastAsia="ru-RU"/>
        </w:rPr>
        <w:t xml:space="preserve"> М. В. Литературное чтение. Примерные рабочие программы. Предметная линия учебников системы «Школа России». 1-4 классы</w:t>
      </w:r>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Стефаненко Н. А. Литературное чтение. Методические рекомендации. 1 класс</w:t>
      </w:r>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 xml:space="preserve">Климанова Л. Ф., </w:t>
      </w:r>
      <w:proofErr w:type="spellStart"/>
      <w:r w:rsidRPr="00C57850">
        <w:rPr>
          <w:rFonts w:ascii="Times New Roman" w:eastAsia="Times New Roman" w:hAnsi="Times New Roman" w:cs="Times New Roman"/>
          <w:bCs/>
          <w:sz w:val="24"/>
          <w:szCs w:val="24"/>
          <w:lang w:eastAsia="ru-RU"/>
        </w:rPr>
        <w:t>Бойкина</w:t>
      </w:r>
      <w:proofErr w:type="spellEnd"/>
      <w:r w:rsidRPr="00C57850">
        <w:rPr>
          <w:rFonts w:ascii="Times New Roman" w:eastAsia="Times New Roman" w:hAnsi="Times New Roman" w:cs="Times New Roman"/>
          <w:bCs/>
          <w:sz w:val="24"/>
          <w:szCs w:val="24"/>
          <w:lang w:eastAsia="ru-RU"/>
        </w:rPr>
        <w:t xml:space="preserve"> М. В. Литературное чтение. Методические рекомендации. 1 класс </w:t>
      </w:r>
    </w:p>
    <w:p w:rsidR="00A62C27" w:rsidRPr="00C57850" w:rsidRDefault="00A62C27" w:rsidP="00A62C27">
      <w:pPr>
        <w:spacing w:after="0" w:line="240" w:lineRule="auto"/>
        <w:outlineLvl w:val="1"/>
        <w:rPr>
          <w:rFonts w:ascii="Times New Roman" w:eastAsia="Times New Roman" w:hAnsi="Times New Roman" w:cs="Times New Roman"/>
          <w:b/>
          <w:bCs/>
          <w:sz w:val="24"/>
          <w:szCs w:val="24"/>
          <w:lang w:eastAsia="ru-RU"/>
        </w:rPr>
      </w:pPr>
    </w:p>
    <w:p w:rsidR="00A62C27" w:rsidRPr="00C57850" w:rsidRDefault="00A62C27" w:rsidP="00A62C27">
      <w:pPr>
        <w:spacing w:after="0" w:line="240" w:lineRule="auto"/>
        <w:outlineLvl w:val="1"/>
        <w:rPr>
          <w:rFonts w:ascii="Times New Roman" w:eastAsia="Times New Roman" w:hAnsi="Times New Roman" w:cs="Times New Roman"/>
          <w:b/>
          <w:bCs/>
          <w:sz w:val="24"/>
          <w:szCs w:val="24"/>
          <w:lang w:eastAsia="ru-RU"/>
        </w:rPr>
      </w:pPr>
      <w:r w:rsidRPr="00C57850">
        <w:rPr>
          <w:rFonts w:ascii="Times New Roman" w:eastAsia="Times New Roman" w:hAnsi="Times New Roman" w:cs="Times New Roman"/>
          <w:b/>
          <w:bCs/>
          <w:sz w:val="24"/>
          <w:szCs w:val="24"/>
          <w:lang w:eastAsia="ru-RU"/>
        </w:rPr>
        <w:t>Цифровые образовательные ресурсы и ресурсы сети Интернет</w:t>
      </w:r>
    </w:p>
    <w:p w:rsidR="00A62C27" w:rsidRPr="00C57850" w:rsidRDefault="00A62C27" w:rsidP="00A62C27">
      <w:pPr>
        <w:keepNext/>
        <w:keepLines/>
        <w:spacing w:after="0" w:line="240" w:lineRule="auto"/>
        <w:outlineLvl w:val="0"/>
        <w:rPr>
          <w:rFonts w:ascii="Times New Roman" w:eastAsia="Times New Roman" w:hAnsi="Times New Roman" w:cs="Times New Roman"/>
          <w:bCs/>
          <w:sz w:val="24"/>
          <w:szCs w:val="24"/>
        </w:rPr>
      </w:pPr>
      <w:r w:rsidRPr="00C57850">
        <w:rPr>
          <w:rFonts w:ascii="Times New Roman" w:eastAsia="Times New Roman" w:hAnsi="Times New Roman" w:cs="Times New Roman"/>
          <w:bCs/>
          <w:sz w:val="24"/>
          <w:szCs w:val="24"/>
        </w:rPr>
        <w:t xml:space="preserve">Образовательная онлайн-платформа </w:t>
      </w:r>
    </w:p>
    <w:p w:rsidR="00A62C27" w:rsidRPr="00C57850" w:rsidRDefault="00450FE4" w:rsidP="00A62C27">
      <w:pPr>
        <w:spacing w:after="0" w:line="240" w:lineRule="auto"/>
        <w:rPr>
          <w:rFonts w:ascii="Times New Roman" w:eastAsia="Times New Roman" w:hAnsi="Times New Roman" w:cs="Times New Roman"/>
          <w:bCs/>
          <w:sz w:val="24"/>
          <w:szCs w:val="24"/>
          <w:lang w:eastAsia="ru-RU"/>
        </w:rPr>
      </w:pPr>
      <w:hyperlink r:id="rId58" w:history="1">
        <w:r w:rsidR="00A62C27" w:rsidRPr="00C57850">
          <w:rPr>
            <w:rFonts w:ascii="Times New Roman" w:eastAsia="Times New Roman" w:hAnsi="Times New Roman" w:cs="Times New Roman"/>
            <w:bCs/>
            <w:sz w:val="24"/>
            <w:szCs w:val="24"/>
            <w:lang w:eastAsia="ru-RU"/>
          </w:rPr>
          <w:t>https://uchi.ru/</w:t>
        </w:r>
      </w:hyperlink>
    </w:p>
    <w:p w:rsidR="00A62C27" w:rsidRPr="00C57850" w:rsidRDefault="00A62C27" w:rsidP="00A62C27">
      <w:pPr>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Единое содержание общего образования</w:t>
      </w:r>
    </w:p>
    <w:p w:rsidR="00A62C27" w:rsidRPr="00C57850" w:rsidRDefault="00450FE4" w:rsidP="00A62C27">
      <w:pPr>
        <w:spacing w:after="0" w:line="240" w:lineRule="auto"/>
        <w:outlineLvl w:val="1"/>
        <w:rPr>
          <w:rFonts w:ascii="Times New Roman" w:eastAsia="Times New Roman" w:hAnsi="Times New Roman" w:cs="Times New Roman"/>
          <w:bCs/>
          <w:sz w:val="24"/>
          <w:szCs w:val="24"/>
          <w:lang w:eastAsia="ru-RU"/>
        </w:rPr>
      </w:pPr>
      <w:hyperlink r:id="rId59" w:history="1">
        <w:r w:rsidR="00A62C27" w:rsidRPr="00C57850">
          <w:rPr>
            <w:rFonts w:ascii="Times New Roman" w:eastAsia="Times New Roman" w:hAnsi="Times New Roman" w:cs="Times New Roman"/>
            <w:bCs/>
            <w:sz w:val="24"/>
            <w:szCs w:val="24"/>
            <w:lang w:eastAsia="ru-RU"/>
          </w:rPr>
          <w:t>https://edsoo.ru/</w:t>
        </w:r>
      </w:hyperlink>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Музеи России</w:t>
      </w:r>
    </w:p>
    <w:p w:rsidR="00A62C27" w:rsidRPr="00C57850" w:rsidRDefault="00450FE4" w:rsidP="00A62C27">
      <w:pPr>
        <w:spacing w:after="0" w:line="240" w:lineRule="auto"/>
        <w:outlineLvl w:val="1"/>
        <w:rPr>
          <w:rFonts w:ascii="Times New Roman" w:eastAsia="Times New Roman" w:hAnsi="Times New Roman" w:cs="Times New Roman"/>
          <w:bCs/>
          <w:sz w:val="24"/>
          <w:szCs w:val="24"/>
          <w:lang w:eastAsia="ru-RU"/>
        </w:rPr>
      </w:pPr>
      <w:hyperlink r:id="rId60" w:history="1">
        <w:r w:rsidR="00A62C27" w:rsidRPr="00C57850">
          <w:rPr>
            <w:rFonts w:ascii="Times New Roman" w:eastAsia="Times New Roman" w:hAnsi="Times New Roman" w:cs="Times New Roman"/>
            <w:bCs/>
            <w:sz w:val="24"/>
            <w:szCs w:val="24"/>
            <w:lang w:eastAsia="ru-RU"/>
          </w:rPr>
          <w:t>http://www.museum.ru/</w:t>
        </w:r>
      </w:hyperlink>
    </w:p>
    <w:p w:rsidR="00A62C27" w:rsidRPr="00C57850" w:rsidRDefault="00A62C27" w:rsidP="00A62C27">
      <w:pPr>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Российская электронная школа</w:t>
      </w:r>
    </w:p>
    <w:p w:rsidR="00A62C27" w:rsidRPr="00C57850" w:rsidRDefault="00450FE4" w:rsidP="00A62C27">
      <w:pPr>
        <w:spacing w:after="0" w:line="240" w:lineRule="auto"/>
        <w:outlineLvl w:val="1"/>
        <w:rPr>
          <w:rFonts w:ascii="Times New Roman" w:eastAsia="Times New Roman" w:hAnsi="Times New Roman" w:cs="Times New Roman"/>
          <w:bCs/>
          <w:sz w:val="24"/>
          <w:szCs w:val="24"/>
          <w:lang w:eastAsia="ru-RU"/>
        </w:rPr>
      </w:pPr>
      <w:hyperlink r:id="rId61" w:history="1">
        <w:r w:rsidR="00A62C27" w:rsidRPr="00C57850">
          <w:rPr>
            <w:rFonts w:ascii="Times New Roman" w:eastAsia="Times New Roman" w:hAnsi="Times New Roman" w:cs="Times New Roman"/>
            <w:bCs/>
            <w:sz w:val="24"/>
            <w:szCs w:val="24"/>
            <w:lang w:eastAsia="ru-RU"/>
          </w:rPr>
          <w:t>https://resh.edu.ru/</w:t>
        </w:r>
      </w:hyperlink>
    </w:p>
    <w:p w:rsidR="00A62C27" w:rsidRPr="00C57850" w:rsidRDefault="00A62C27" w:rsidP="00A62C27">
      <w:pPr>
        <w:spacing w:after="0" w:line="240" w:lineRule="auto"/>
        <w:outlineLvl w:val="1"/>
        <w:rPr>
          <w:rFonts w:ascii="Times New Roman" w:eastAsia="Times New Roman" w:hAnsi="Times New Roman" w:cs="Times New Roman"/>
          <w:bCs/>
          <w:sz w:val="24"/>
          <w:szCs w:val="24"/>
          <w:lang w:eastAsia="ru-RU"/>
        </w:rPr>
      </w:pPr>
      <w:r w:rsidRPr="00C57850">
        <w:rPr>
          <w:rFonts w:ascii="Times New Roman" w:eastAsia="Times New Roman" w:hAnsi="Times New Roman" w:cs="Times New Roman"/>
          <w:bCs/>
          <w:sz w:val="24"/>
          <w:szCs w:val="24"/>
          <w:lang w:eastAsia="ru-RU"/>
        </w:rPr>
        <w:t>Цифровой сервис «</w:t>
      </w:r>
      <w:proofErr w:type="spellStart"/>
      <w:r w:rsidRPr="00C57850">
        <w:rPr>
          <w:rFonts w:ascii="Times New Roman" w:eastAsia="Times New Roman" w:hAnsi="Times New Roman" w:cs="Times New Roman"/>
          <w:bCs/>
          <w:sz w:val="24"/>
          <w:szCs w:val="24"/>
          <w:lang w:eastAsia="ru-RU"/>
        </w:rPr>
        <w:t>Начинайзер</w:t>
      </w:r>
      <w:proofErr w:type="spellEnd"/>
      <w:r w:rsidRPr="00C57850">
        <w:rPr>
          <w:rFonts w:ascii="Times New Roman" w:eastAsia="Times New Roman" w:hAnsi="Times New Roman" w:cs="Times New Roman"/>
          <w:bCs/>
          <w:sz w:val="24"/>
          <w:szCs w:val="24"/>
          <w:lang w:eastAsia="ru-RU"/>
        </w:rPr>
        <w:t>»</w:t>
      </w:r>
    </w:p>
    <w:p w:rsidR="00A62C27" w:rsidRPr="00C57850" w:rsidRDefault="00450FE4" w:rsidP="00A62C27">
      <w:pPr>
        <w:keepNext/>
        <w:keepLines/>
        <w:spacing w:after="0" w:line="240" w:lineRule="auto"/>
        <w:outlineLvl w:val="0"/>
        <w:rPr>
          <w:rFonts w:ascii="Times New Roman" w:eastAsia="Calibri" w:hAnsi="Times New Roman" w:cs="Times New Roman"/>
          <w:sz w:val="24"/>
          <w:szCs w:val="24"/>
        </w:rPr>
      </w:pPr>
      <w:hyperlink r:id="rId62" w:history="1">
        <w:r w:rsidR="00A62C27" w:rsidRPr="00C57850">
          <w:rPr>
            <w:rFonts w:ascii="Times New Roman" w:eastAsia="Calibri" w:hAnsi="Times New Roman" w:cs="Times New Roman"/>
            <w:sz w:val="24"/>
            <w:szCs w:val="24"/>
          </w:rPr>
          <w:t>https://shop.prosv.ru/nachinajzer-obuchenie-gramote-russkij-yazyk-1-klass-pomoshh-roditelyam21468?utm_source=school-russia.prosv.ru&amp;utm_medium=referral&amp;utm_campaign=school-russia.prosv.ru&amp;utm_referrer=school-russia.prosv.ru</w:t>
        </w:r>
      </w:hyperlink>
    </w:p>
    <w:p w:rsidR="00A62C27" w:rsidRPr="00C57850" w:rsidRDefault="00A62C27" w:rsidP="00A62C27">
      <w:pPr>
        <w:spacing w:after="0" w:line="240" w:lineRule="auto"/>
        <w:rPr>
          <w:rFonts w:ascii="Times New Roman" w:eastAsia="Calibri" w:hAnsi="Times New Roman" w:cs="Times New Roman"/>
          <w:sz w:val="24"/>
          <w:szCs w:val="24"/>
        </w:rPr>
      </w:pPr>
    </w:p>
    <w:tbl>
      <w:tblPr>
        <w:tblW w:w="10921" w:type="dxa"/>
        <w:tblInd w:w="108" w:type="dxa"/>
        <w:tblLayout w:type="fixed"/>
        <w:tblLook w:val="0000" w:firstRow="0" w:lastRow="0" w:firstColumn="0" w:lastColumn="0" w:noHBand="0" w:noVBand="0"/>
      </w:tblPr>
      <w:tblGrid>
        <w:gridCol w:w="10921"/>
      </w:tblGrid>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jc w:val="center"/>
              <w:rPr>
                <w:rFonts w:ascii="Times New Roman" w:eastAsia="Calibri" w:hAnsi="Times New Roman" w:cs="Times New Roman"/>
                <w:sz w:val="24"/>
                <w:szCs w:val="24"/>
              </w:rPr>
            </w:pPr>
            <w:r w:rsidRPr="00C57850">
              <w:rPr>
                <w:rFonts w:ascii="Times New Roman" w:eastAsia="Calibri" w:hAnsi="Times New Roman" w:cs="Times New Roman"/>
                <w:b/>
                <w:sz w:val="24"/>
                <w:szCs w:val="24"/>
              </w:rPr>
              <w:t>Материально-техническое обеспечение образовательного процесса</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rPr>
                <w:rFonts w:ascii="Times New Roman" w:eastAsia="Calibri" w:hAnsi="Times New Roman" w:cs="Times New Roman"/>
                <w:sz w:val="24"/>
                <w:szCs w:val="24"/>
              </w:rPr>
            </w:pPr>
            <w:r w:rsidRPr="00C57850">
              <w:rPr>
                <w:rFonts w:ascii="Times New Roman" w:eastAsia="Times New Roman" w:hAnsi="Times New Roman" w:cs="Times New Roman"/>
                <w:bCs/>
                <w:kern w:val="36"/>
                <w:sz w:val="24"/>
                <w:szCs w:val="24"/>
                <w:lang w:eastAsia="ru-RU"/>
              </w:rPr>
              <w:t>Компакт-диски</w:t>
            </w:r>
            <w:r w:rsidRPr="00C57850">
              <w:rPr>
                <w:rFonts w:ascii="Times New Roman" w:eastAsia="Calibri" w:hAnsi="Times New Roman" w:cs="Times New Roman"/>
                <w:sz w:val="24"/>
                <w:szCs w:val="24"/>
              </w:rPr>
              <w:t xml:space="preserve"> Обучение чтению по методике </w:t>
            </w:r>
            <w:proofErr w:type="spellStart"/>
            <w:r w:rsidRPr="00C57850">
              <w:rPr>
                <w:rFonts w:ascii="Times New Roman" w:eastAsia="Calibri" w:hAnsi="Times New Roman" w:cs="Times New Roman"/>
                <w:sz w:val="24"/>
                <w:szCs w:val="24"/>
              </w:rPr>
              <w:t>Н.А.Зайцева</w:t>
            </w:r>
            <w:proofErr w:type="spellEnd"/>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lang w:val="en-US"/>
              </w:rPr>
            </w:pPr>
            <w:r w:rsidRPr="00C57850">
              <w:rPr>
                <w:rFonts w:ascii="Times New Roman" w:eastAsia="Calibri" w:hAnsi="Times New Roman" w:cs="Times New Roman"/>
                <w:sz w:val="24"/>
                <w:szCs w:val="24"/>
              </w:rPr>
              <w:t>Касса букв классная</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ind w:left="34"/>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Звукобуквенная лента</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ind w:left="34"/>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Комплект таблиц для демонстрации техники письма на линейках и в клетку</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ind w:left="34"/>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Комплект таблиц для начальной школы «Русский язык. Предложение»</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Касса букв классная (с магнитным креплением)</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Набор таблиц «Словарные слова»</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Демонстрационное пособие «Касса «Лента букв»</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Наборное полотно пластмассовое</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keepNext/>
              <w:keepLines/>
              <w:spacing w:after="0" w:line="240" w:lineRule="auto"/>
              <w:outlineLvl w:val="0"/>
              <w:rPr>
                <w:rFonts w:ascii="Times New Roman" w:eastAsia="Times New Roman" w:hAnsi="Times New Roman" w:cs="Times New Roman"/>
                <w:bCs/>
                <w:i/>
                <w:sz w:val="24"/>
                <w:szCs w:val="24"/>
              </w:rPr>
            </w:pPr>
            <w:r w:rsidRPr="00C57850">
              <w:rPr>
                <w:rFonts w:ascii="Times New Roman" w:eastAsia="Times New Roman" w:hAnsi="Times New Roman" w:cs="Times New Roman"/>
                <w:bCs/>
                <w:sz w:val="24"/>
                <w:szCs w:val="24"/>
              </w:rPr>
              <w:lastRenderedPageBreak/>
              <w:t>Набор цифр, букв и знаков</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bCs/>
                <w:sz w:val="24"/>
                <w:szCs w:val="24"/>
              </w:rPr>
              <w:t>Набор звуковых схем (раздаточный)</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keepNext/>
              <w:keepLines/>
              <w:spacing w:after="0" w:line="240" w:lineRule="auto"/>
              <w:outlineLvl w:val="0"/>
              <w:rPr>
                <w:rFonts w:ascii="Times New Roman" w:eastAsia="Times New Roman" w:hAnsi="Times New Roman" w:cs="Times New Roman"/>
                <w:bCs/>
                <w:i/>
                <w:sz w:val="24"/>
                <w:szCs w:val="24"/>
              </w:rPr>
            </w:pPr>
            <w:r w:rsidRPr="00C57850">
              <w:rPr>
                <w:rFonts w:ascii="Times New Roman" w:eastAsia="Times New Roman" w:hAnsi="Times New Roman" w:cs="Times New Roman"/>
                <w:bCs/>
                <w:sz w:val="24"/>
                <w:szCs w:val="24"/>
              </w:rPr>
              <w:t>Комплект наглядных пособий «Грамматические разборы»</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rPr>
                <w:rFonts w:ascii="Times New Roman" w:eastAsia="Calibri" w:hAnsi="Times New Roman" w:cs="Times New Roman"/>
                <w:bCs/>
                <w:sz w:val="24"/>
                <w:szCs w:val="24"/>
              </w:rPr>
            </w:pPr>
            <w:r w:rsidRPr="00C57850">
              <w:rPr>
                <w:rFonts w:ascii="Times New Roman" w:eastAsia="Calibri" w:hAnsi="Times New Roman" w:cs="Times New Roman"/>
                <w:bCs/>
                <w:sz w:val="24"/>
                <w:szCs w:val="24"/>
              </w:rPr>
              <w:t>Модель-аппликация «Набор звуковых схем»</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jc w:val="center"/>
              <w:rPr>
                <w:rFonts w:ascii="Times New Roman" w:eastAsia="Calibri" w:hAnsi="Times New Roman" w:cs="Times New Roman"/>
                <w:b/>
                <w:sz w:val="24"/>
                <w:szCs w:val="24"/>
              </w:rPr>
            </w:pPr>
            <w:r w:rsidRPr="00C57850">
              <w:rPr>
                <w:rFonts w:ascii="Times New Roman" w:eastAsia="Calibri" w:hAnsi="Times New Roman" w:cs="Times New Roman"/>
                <w:b/>
                <w:sz w:val="24"/>
                <w:szCs w:val="24"/>
              </w:rPr>
              <w:t>Портреты детских писателей</w:t>
            </w:r>
          </w:p>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1. </w:t>
            </w:r>
            <w:proofErr w:type="spellStart"/>
            <w:r w:rsidRPr="00C57850">
              <w:rPr>
                <w:rFonts w:ascii="Times New Roman" w:eastAsia="Calibri" w:hAnsi="Times New Roman" w:cs="Times New Roman"/>
                <w:sz w:val="24"/>
                <w:szCs w:val="24"/>
              </w:rPr>
              <w:t>Ханс</w:t>
            </w:r>
            <w:proofErr w:type="spellEnd"/>
            <w:r w:rsidRPr="00C57850">
              <w:rPr>
                <w:rFonts w:ascii="Times New Roman" w:eastAsia="Calibri" w:hAnsi="Times New Roman" w:cs="Times New Roman"/>
                <w:sz w:val="24"/>
                <w:szCs w:val="24"/>
              </w:rPr>
              <w:t xml:space="preserve"> </w:t>
            </w:r>
            <w:proofErr w:type="spellStart"/>
            <w:r w:rsidRPr="00C57850">
              <w:rPr>
                <w:rFonts w:ascii="Times New Roman" w:eastAsia="Calibri" w:hAnsi="Times New Roman" w:cs="Times New Roman"/>
                <w:sz w:val="24"/>
                <w:szCs w:val="24"/>
              </w:rPr>
              <w:t>Кристиан</w:t>
            </w:r>
            <w:proofErr w:type="spellEnd"/>
            <w:r w:rsidRPr="00C57850">
              <w:rPr>
                <w:rFonts w:ascii="Times New Roman" w:eastAsia="Calibri" w:hAnsi="Times New Roman" w:cs="Times New Roman"/>
                <w:sz w:val="24"/>
                <w:szCs w:val="24"/>
              </w:rPr>
              <w:t xml:space="preserve"> Андерсен</w:t>
            </w:r>
            <w:r w:rsidRPr="00C57850">
              <w:rPr>
                <w:rFonts w:ascii="Times New Roman" w:eastAsia="Calibri" w:hAnsi="Times New Roman" w:cs="Times New Roman"/>
                <w:sz w:val="24"/>
                <w:szCs w:val="24"/>
              </w:rPr>
              <w:br/>
              <w:t>2. Вильгельм Гримм</w:t>
            </w:r>
            <w:r w:rsidRPr="00C57850">
              <w:rPr>
                <w:rFonts w:ascii="Times New Roman" w:eastAsia="Calibri" w:hAnsi="Times New Roman" w:cs="Times New Roman"/>
                <w:sz w:val="24"/>
                <w:szCs w:val="24"/>
              </w:rPr>
              <w:br/>
              <w:t>3. Якоб Гримм</w:t>
            </w:r>
            <w:r w:rsidRPr="00C57850">
              <w:rPr>
                <w:rFonts w:ascii="Times New Roman" w:eastAsia="Calibri" w:hAnsi="Times New Roman" w:cs="Times New Roman"/>
                <w:sz w:val="24"/>
                <w:szCs w:val="24"/>
              </w:rPr>
              <w:br/>
              <w:t>4. Петр Павлович Ершов</w:t>
            </w:r>
            <w:r w:rsidRPr="00C57850">
              <w:rPr>
                <w:rFonts w:ascii="Times New Roman" w:eastAsia="Calibri" w:hAnsi="Times New Roman" w:cs="Times New Roman"/>
                <w:sz w:val="24"/>
                <w:szCs w:val="24"/>
              </w:rPr>
              <w:br/>
              <w:t>5. Иван Андреевич Крылов</w:t>
            </w:r>
            <w:r w:rsidRPr="00C57850">
              <w:rPr>
                <w:rFonts w:ascii="Times New Roman" w:eastAsia="Calibri" w:hAnsi="Times New Roman" w:cs="Times New Roman"/>
                <w:sz w:val="24"/>
                <w:szCs w:val="24"/>
              </w:rPr>
              <w:br/>
              <w:t xml:space="preserve">6. Дмитрий </w:t>
            </w:r>
            <w:proofErr w:type="spellStart"/>
            <w:r w:rsidRPr="00C57850">
              <w:rPr>
                <w:rFonts w:ascii="Times New Roman" w:eastAsia="Calibri" w:hAnsi="Times New Roman" w:cs="Times New Roman"/>
                <w:sz w:val="24"/>
                <w:szCs w:val="24"/>
              </w:rPr>
              <w:t>Наркисович</w:t>
            </w:r>
            <w:proofErr w:type="spellEnd"/>
            <w:r w:rsidRPr="00C57850">
              <w:rPr>
                <w:rFonts w:ascii="Times New Roman" w:eastAsia="Calibri" w:hAnsi="Times New Roman" w:cs="Times New Roman"/>
                <w:sz w:val="24"/>
                <w:szCs w:val="24"/>
              </w:rPr>
              <w:t xml:space="preserve"> Мамин-Сибиряк</w:t>
            </w:r>
            <w:r w:rsidRPr="00C57850">
              <w:rPr>
                <w:rFonts w:ascii="Times New Roman" w:eastAsia="Calibri" w:hAnsi="Times New Roman" w:cs="Times New Roman"/>
                <w:sz w:val="24"/>
                <w:szCs w:val="24"/>
              </w:rPr>
              <w:br/>
              <w:t>7. Самуил Яковлевич Маршак</w:t>
            </w:r>
            <w:r w:rsidRPr="00C57850">
              <w:rPr>
                <w:rFonts w:ascii="Times New Roman" w:eastAsia="Calibri" w:hAnsi="Times New Roman" w:cs="Times New Roman"/>
                <w:sz w:val="24"/>
                <w:szCs w:val="24"/>
              </w:rPr>
              <w:br/>
              <w:t>8. Сергей Владимирович Михалков</w:t>
            </w:r>
            <w:r w:rsidRPr="00C57850">
              <w:rPr>
                <w:rFonts w:ascii="Times New Roman" w:eastAsia="Calibri" w:hAnsi="Times New Roman" w:cs="Times New Roman"/>
                <w:sz w:val="24"/>
                <w:szCs w:val="24"/>
              </w:rPr>
              <w:br/>
              <w:t>9. Николай Николаевич Носов</w:t>
            </w:r>
            <w:r w:rsidRPr="00C57850">
              <w:rPr>
                <w:rFonts w:ascii="Times New Roman" w:eastAsia="Calibri" w:hAnsi="Times New Roman" w:cs="Times New Roman"/>
                <w:sz w:val="24"/>
                <w:szCs w:val="24"/>
              </w:rPr>
              <w:br/>
              <w:t>10. Константин Георгиевич Паустовский</w:t>
            </w:r>
            <w:r w:rsidRPr="00C57850">
              <w:rPr>
                <w:rFonts w:ascii="Times New Roman" w:eastAsia="Calibri" w:hAnsi="Times New Roman" w:cs="Times New Roman"/>
                <w:sz w:val="24"/>
                <w:szCs w:val="24"/>
              </w:rPr>
              <w:br/>
              <w:t>11. Шарль Перро</w:t>
            </w:r>
            <w:r w:rsidRPr="00C57850">
              <w:rPr>
                <w:rFonts w:ascii="Times New Roman" w:eastAsia="Calibri" w:hAnsi="Times New Roman" w:cs="Times New Roman"/>
                <w:sz w:val="24"/>
                <w:szCs w:val="24"/>
              </w:rPr>
              <w:br/>
              <w:t>12. Александр Сергеевич Пушкин</w:t>
            </w:r>
            <w:r w:rsidRPr="00C57850">
              <w:rPr>
                <w:rFonts w:ascii="Times New Roman" w:eastAsia="Calibri" w:hAnsi="Times New Roman" w:cs="Times New Roman"/>
                <w:sz w:val="24"/>
                <w:szCs w:val="24"/>
              </w:rPr>
              <w:br/>
              <w:t>13. Алексей Николаевич Толстой</w:t>
            </w:r>
            <w:r w:rsidRPr="00C57850">
              <w:rPr>
                <w:rFonts w:ascii="Times New Roman" w:eastAsia="Calibri" w:hAnsi="Times New Roman" w:cs="Times New Roman"/>
                <w:sz w:val="24"/>
                <w:szCs w:val="24"/>
              </w:rPr>
              <w:br/>
              <w:t>14. Константин Дмитриевич Ушинский</w:t>
            </w:r>
            <w:r w:rsidRPr="00C57850">
              <w:rPr>
                <w:rFonts w:ascii="Times New Roman" w:eastAsia="Calibri" w:hAnsi="Times New Roman" w:cs="Times New Roman"/>
                <w:sz w:val="24"/>
                <w:szCs w:val="24"/>
              </w:rPr>
              <w:br/>
              <w:t>15. Корней Иванович Чуковский</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jc w:val="center"/>
              <w:rPr>
                <w:rFonts w:ascii="Times New Roman" w:eastAsia="Calibri" w:hAnsi="Times New Roman" w:cs="Times New Roman"/>
                <w:sz w:val="24"/>
                <w:szCs w:val="24"/>
                <w:lang w:val="en-US"/>
              </w:rPr>
            </w:pPr>
            <w:r w:rsidRPr="00C57850">
              <w:rPr>
                <w:rFonts w:ascii="Times New Roman" w:eastAsia="Calibri" w:hAnsi="Times New Roman" w:cs="Times New Roman"/>
                <w:sz w:val="24"/>
                <w:szCs w:val="24"/>
              </w:rPr>
              <w:t>Экранно-звуковые пособия:</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outlineLvl w:val="0"/>
              <w:rPr>
                <w:rFonts w:ascii="Times New Roman" w:eastAsia="Calibri" w:hAnsi="Times New Roman" w:cs="Times New Roman"/>
                <w:sz w:val="24"/>
                <w:szCs w:val="24"/>
              </w:rPr>
            </w:pPr>
            <w:proofErr w:type="spellStart"/>
            <w:r w:rsidRPr="00C57850">
              <w:rPr>
                <w:rFonts w:ascii="Times New Roman" w:eastAsia="Calibri" w:hAnsi="Times New Roman" w:cs="Times New Roman"/>
                <w:sz w:val="24"/>
                <w:szCs w:val="24"/>
              </w:rPr>
              <w:t>Видеобукварь</w:t>
            </w:r>
            <w:proofErr w:type="spellEnd"/>
            <w:r w:rsidRPr="00C57850">
              <w:rPr>
                <w:rFonts w:ascii="Times New Roman" w:eastAsia="Calibri" w:hAnsi="Times New Roman" w:cs="Times New Roman"/>
                <w:sz w:val="24"/>
                <w:szCs w:val="24"/>
              </w:rPr>
              <w:t xml:space="preserve">. </w:t>
            </w:r>
            <w:proofErr w:type="spellStart"/>
            <w:r w:rsidRPr="00C57850">
              <w:rPr>
                <w:rFonts w:ascii="Times New Roman" w:eastAsia="Calibri" w:hAnsi="Times New Roman" w:cs="Times New Roman"/>
                <w:sz w:val="24"/>
                <w:szCs w:val="24"/>
              </w:rPr>
              <w:t>Д.И.Тихомиров</w:t>
            </w:r>
            <w:proofErr w:type="spellEnd"/>
            <w:r w:rsidRPr="00C57850">
              <w:rPr>
                <w:rFonts w:ascii="Times New Roman" w:eastAsia="Calibri" w:hAnsi="Times New Roman" w:cs="Times New Roman"/>
                <w:sz w:val="24"/>
                <w:szCs w:val="24"/>
              </w:rPr>
              <w:t xml:space="preserve">. </w:t>
            </w:r>
            <w:proofErr w:type="spellStart"/>
            <w:r w:rsidRPr="00C57850">
              <w:rPr>
                <w:rFonts w:ascii="Times New Roman" w:eastAsia="Calibri" w:hAnsi="Times New Roman" w:cs="Times New Roman"/>
                <w:sz w:val="24"/>
                <w:szCs w:val="24"/>
              </w:rPr>
              <w:t>Е.Н.Тихомирова</w:t>
            </w:r>
            <w:proofErr w:type="spellEnd"/>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Видеофильм. Чтение. Обучение по методике Н.А. Зайцева</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lang w:val="en-US"/>
              </w:rPr>
            </w:pPr>
            <w:r w:rsidRPr="00C57850">
              <w:rPr>
                <w:rFonts w:ascii="Times New Roman" w:eastAsia="Calibri" w:hAnsi="Times New Roman" w:cs="Times New Roman"/>
                <w:sz w:val="24"/>
                <w:szCs w:val="24"/>
              </w:rPr>
              <w:t>Видеофильм. Сказка про сказку</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Times New Roman" w:hAnsi="Times New Roman" w:cs="Times New Roman"/>
                <w:bCs/>
                <w:kern w:val="36"/>
                <w:sz w:val="24"/>
                <w:szCs w:val="24"/>
                <w:lang w:eastAsia="ru-RU"/>
              </w:rPr>
              <w:t xml:space="preserve">Уроки Кирилла и </w:t>
            </w:r>
            <w:proofErr w:type="spellStart"/>
            <w:r w:rsidRPr="00C57850">
              <w:rPr>
                <w:rFonts w:ascii="Times New Roman" w:eastAsia="Times New Roman" w:hAnsi="Times New Roman" w:cs="Times New Roman"/>
                <w:bCs/>
                <w:kern w:val="36"/>
                <w:sz w:val="24"/>
                <w:szCs w:val="24"/>
                <w:lang w:eastAsia="ru-RU"/>
              </w:rPr>
              <w:t>Мефодия</w:t>
            </w:r>
            <w:proofErr w:type="spellEnd"/>
            <w:r w:rsidRPr="00C57850">
              <w:rPr>
                <w:rFonts w:ascii="Times New Roman" w:eastAsia="Times New Roman" w:hAnsi="Times New Roman" w:cs="Times New Roman"/>
                <w:bCs/>
                <w:kern w:val="36"/>
                <w:sz w:val="24"/>
                <w:szCs w:val="24"/>
                <w:lang w:eastAsia="ru-RU"/>
              </w:rPr>
              <w:t>. Русский язык. 1 – 2 класс</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line="240" w:lineRule="auto"/>
              <w:rPr>
                <w:rFonts w:ascii="Times New Roman" w:eastAsia="Times New Roman" w:hAnsi="Times New Roman" w:cs="Times New Roman"/>
                <w:bCs/>
                <w:kern w:val="36"/>
                <w:sz w:val="24"/>
                <w:szCs w:val="24"/>
                <w:lang w:eastAsia="ru-RU"/>
              </w:rPr>
            </w:pPr>
            <w:r w:rsidRPr="00C57850">
              <w:rPr>
                <w:rFonts w:ascii="Times New Roman" w:eastAsia="Calibri" w:hAnsi="Times New Roman" w:cs="Times New Roman"/>
                <w:bCs/>
                <w:sz w:val="24"/>
                <w:szCs w:val="24"/>
              </w:rPr>
              <w:t xml:space="preserve">«Весёлые уроки» Основы грамоты. Учимся читать. </w:t>
            </w:r>
            <w:proofErr w:type="spellStart"/>
            <w:r w:rsidRPr="00C57850">
              <w:rPr>
                <w:rFonts w:ascii="Times New Roman" w:eastAsia="Calibri" w:hAnsi="Times New Roman" w:cs="Times New Roman"/>
                <w:bCs/>
                <w:sz w:val="24"/>
                <w:szCs w:val="24"/>
              </w:rPr>
              <w:t>З.А.Зарецкая</w:t>
            </w:r>
            <w:proofErr w:type="spellEnd"/>
            <w:r w:rsidRPr="00C57850">
              <w:rPr>
                <w:rFonts w:ascii="Times New Roman" w:eastAsia="Calibri" w:hAnsi="Times New Roman" w:cs="Times New Roman"/>
                <w:bCs/>
                <w:sz w:val="24"/>
                <w:szCs w:val="24"/>
              </w:rPr>
              <w:t xml:space="preserve">, </w:t>
            </w:r>
            <w:proofErr w:type="spellStart"/>
            <w:r w:rsidRPr="00C57850">
              <w:rPr>
                <w:rFonts w:ascii="Times New Roman" w:eastAsia="Calibri" w:hAnsi="Times New Roman" w:cs="Times New Roman"/>
                <w:bCs/>
                <w:sz w:val="24"/>
                <w:szCs w:val="24"/>
              </w:rPr>
              <w:t>Д.В.Зарецкий</w:t>
            </w:r>
            <w:proofErr w:type="spellEnd"/>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Times New Roman" w:hAnsi="Times New Roman" w:cs="Times New Roman"/>
                <w:bCs/>
                <w:kern w:val="36"/>
                <w:sz w:val="24"/>
                <w:szCs w:val="24"/>
                <w:lang w:eastAsia="ru-RU"/>
              </w:rPr>
            </w:pPr>
            <w:r w:rsidRPr="00C57850">
              <w:rPr>
                <w:rFonts w:ascii="Times New Roman" w:eastAsia="Calibri" w:hAnsi="Times New Roman" w:cs="Times New Roman"/>
                <w:sz w:val="24"/>
                <w:szCs w:val="24"/>
              </w:rPr>
              <w:t xml:space="preserve">Аудиозаписи художественного исполнения изучаемых </w:t>
            </w:r>
            <w:proofErr w:type="gramStart"/>
            <w:r w:rsidRPr="00C57850">
              <w:rPr>
                <w:rFonts w:ascii="Times New Roman" w:eastAsia="Calibri" w:hAnsi="Times New Roman" w:cs="Times New Roman"/>
                <w:sz w:val="24"/>
                <w:szCs w:val="24"/>
              </w:rPr>
              <w:t>произведений</w:t>
            </w:r>
            <w:r w:rsidRPr="00C57850">
              <w:rPr>
                <w:rFonts w:ascii="Times New Roman" w:eastAsia="Calibri" w:hAnsi="Times New Roman" w:cs="Times New Roman"/>
                <w:bCs/>
                <w:sz w:val="24"/>
                <w:szCs w:val="24"/>
              </w:rPr>
              <w:t xml:space="preserve"> :</w:t>
            </w:r>
            <w:proofErr w:type="gramEnd"/>
            <w:r w:rsidRPr="00C57850">
              <w:rPr>
                <w:rFonts w:ascii="Times New Roman" w:eastAsia="Calibri" w:hAnsi="Times New Roman" w:cs="Times New Roman"/>
                <w:bCs/>
                <w:sz w:val="24"/>
                <w:szCs w:val="24"/>
              </w:rPr>
              <w:t xml:space="preserve"> Литературное чтение.  («Школа России»). </w:t>
            </w:r>
            <w:proofErr w:type="spellStart"/>
            <w:r w:rsidRPr="00C57850">
              <w:rPr>
                <w:rFonts w:ascii="Times New Roman" w:eastAsia="Calibri" w:hAnsi="Times New Roman" w:cs="Times New Roman"/>
                <w:sz w:val="24"/>
                <w:szCs w:val="24"/>
              </w:rPr>
              <w:t>Аудиоприложение</w:t>
            </w:r>
            <w:proofErr w:type="spellEnd"/>
            <w:r w:rsidRPr="00C57850">
              <w:rPr>
                <w:rFonts w:ascii="Times New Roman" w:eastAsia="Calibri" w:hAnsi="Times New Roman" w:cs="Times New Roman"/>
                <w:sz w:val="24"/>
                <w:szCs w:val="24"/>
              </w:rPr>
              <w:t xml:space="preserve"> на электронном носителе к учебнику «Литературное чтение» авторов Л. Ф. Климановой и др. Составители: Н. А. Стефаненко, И. В. Рябушкина. 1 класс</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tabs>
                <w:tab w:val="left" w:pos="-851"/>
                <w:tab w:val="left" w:pos="-709"/>
                <w:tab w:val="left" w:pos="-284"/>
              </w:tabs>
              <w:spacing w:line="240" w:lineRule="auto"/>
              <w:rPr>
                <w:rFonts w:ascii="Times New Roman" w:eastAsia="Times New Roman" w:hAnsi="Times New Roman" w:cs="Times New Roman"/>
                <w:bCs/>
                <w:kern w:val="36"/>
                <w:sz w:val="24"/>
                <w:szCs w:val="24"/>
                <w:lang w:eastAsia="ru-RU"/>
              </w:rPr>
            </w:pPr>
            <w:r w:rsidRPr="00C57850">
              <w:rPr>
                <w:rFonts w:ascii="Times New Roman" w:eastAsia="Calibri" w:hAnsi="Times New Roman" w:cs="Times New Roman"/>
                <w:sz w:val="24"/>
                <w:szCs w:val="24"/>
              </w:rPr>
              <w:t xml:space="preserve">Детская энциклопедия Кирилла и </w:t>
            </w:r>
            <w:proofErr w:type="spellStart"/>
            <w:r w:rsidRPr="00C57850">
              <w:rPr>
                <w:rFonts w:ascii="Times New Roman" w:eastAsia="Calibri" w:hAnsi="Times New Roman" w:cs="Times New Roman"/>
                <w:sz w:val="24"/>
                <w:szCs w:val="24"/>
              </w:rPr>
              <w:t>Мефодия</w:t>
            </w:r>
            <w:proofErr w:type="spellEnd"/>
            <w:r w:rsidRPr="00C57850">
              <w:rPr>
                <w:rFonts w:ascii="Times New Roman" w:eastAsia="Calibri" w:hAnsi="Times New Roman" w:cs="Times New Roman"/>
                <w:sz w:val="24"/>
                <w:szCs w:val="24"/>
              </w:rPr>
              <w:t xml:space="preserve">. 2010 </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Комплект настольных развивающих игр по литературе </w:t>
            </w:r>
          </w:p>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Поговорки – цветочки,</w:t>
            </w:r>
          </w:p>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lastRenderedPageBreak/>
              <w:t>Пословицы – ягодки</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ind w:left="-74"/>
              <w:jc w:val="center"/>
              <w:outlineLvl w:val="0"/>
              <w:rPr>
                <w:rFonts w:ascii="Times New Roman" w:eastAsia="Calibri" w:hAnsi="Times New Roman" w:cs="Times New Roman"/>
                <w:b/>
                <w:sz w:val="24"/>
                <w:szCs w:val="24"/>
              </w:rPr>
            </w:pPr>
            <w:r w:rsidRPr="00C57850">
              <w:rPr>
                <w:rFonts w:ascii="Times New Roman" w:eastAsia="Calibri" w:hAnsi="Times New Roman" w:cs="Times New Roman"/>
                <w:b/>
                <w:sz w:val="24"/>
                <w:szCs w:val="24"/>
              </w:rPr>
              <w:lastRenderedPageBreak/>
              <w:t>Комплекты цветных диапозитивов с методическими комментариями</w:t>
            </w:r>
          </w:p>
          <w:p w:rsidR="00A62C27" w:rsidRPr="00C57850" w:rsidRDefault="00A62C27" w:rsidP="00A62C27">
            <w:pPr>
              <w:autoSpaceDE w:val="0"/>
              <w:autoSpaceDN w:val="0"/>
              <w:adjustRightInd w:val="0"/>
              <w:spacing w:after="0" w:line="240" w:lineRule="auto"/>
              <w:jc w:val="center"/>
              <w:rPr>
                <w:rFonts w:ascii="Times New Roman" w:eastAsia="Calibri" w:hAnsi="Times New Roman" w:cs="Times New Roman"/>
                <w:sz w:val="24"/>
                <w:szCs w:val="24"/>
              </w:rPr>
            </w:pP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Расскажи о человеке.</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autoSpaceDE w:val="0"/>
              <w:autoSpaceDN w:val="0"/>
              <w:adjustRightInd w:val="0"/>
              <w:spacing w:after="0" w:line="240" w:lineRule="auto"/>
              <w:rPr>
                <w:rFonts w:ascii="Times New Roman" w:eastAsia="Calibri" w:hAnsi="Times New Roman" w:cs="Times New Roman"/>
                <w:sz w:val="24"/>
                <w:szCs w:val="24"/>
              </w:rPr>
            </w:pPr>
            <w:r w:rsidRPr="00C57850">
              <w:rPr>
                <w:rFonts w:ascii="Times New Roman" w:eastAsia="Calibri" w:hAnsi="Times New Roman" w:cs="Times New Roman"/>
                <w:sz w:val="24"/>
                <w:szCs w:val="24"/>
              </w:rPr>
              <w:t>Сочини рассказ</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Сказки Пушкина в иллюстрациях И. </w:t>
            </w:r>
            <w:proofErr w:type="spellStart"/>
            <w:r w:rsidRPr="00C57850">
              <w:rPr>
                <w:rFonts w:ascii="Times New Roman" w:eastAsia="Calibri" w:hAnsi="Times New Roman" w:cs="Times New Roman"/>
                <w:sz w:val="24"/>
                <w:szCs w:val="24"/>
              </w:rPr>
              <w:t>Билибина</w:t>
            </w:r>
            <w:proofErr w:type="spellEnd"/>
            <w:r w:rsidRPr="00C57850">
              <w:rPr>
                <w:rFonts w:ascii="Times New Roman" w:eastAsia="Calibri" w:hAnsi="Times New Roman" w:cs="Times New Roman"/>
                <w:sz w:val="24"/>
                <w:szCs w:val="24"/>
              </w:rPr>
              <w:t xml:space="preserve"> </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Сказка в произведениях Виктора Васнецова </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Лесная кладовая</w:t>
            </w:r>
          </w:p>
        </w:tc>
      </w:tr>
      <w:tr w:rsidR="00A62C27" w:rsidRPr="00C57850" w:rsidTr="00A62C27">
        <w:trPr>
          <w:trHeight w:val="315"/>
        </w:trPr>
        <w:tc>
          <w:tcPr>
            <w:tcW w:w="10921" w:type="dxa"/>
            <w:tcBorders>
              <w:top w:val="single" w:sz="3" w:space="0" w:color="000000"/>
              <w:left w:val="single" w:sz="3" w:space="0" w:color="000000"/>
              <w:bottom w:val="single" w:sz="3" w:space="0" w:color="000000"/>
              <w:right w:val="single" w:sz="3" w:space="0" w:color="000000"/>
            </w:tcBorders>
            <w:shd w:val="clear" w:color="000000" w:fill="FFFFFF"/>
          </w:tcPr>
          <w:p w:rsidR="00A62C27" w:rsidRPr="00C57850" w:rsidRDefault="00A62C27" w:rsidP="00A62C27">
            <w:pPr>
              <w:spacing w:after="0" w:line="240" w:lineRule="auto"/>
              <w:outlineLvl w:val="0"/>
              <w:rPr>
                <w:rFonts w:ascii="Times New Roman" w:eastAsia="Calibri" w:hAnsi="Times New Roman" w:cs="Times New Roman"/>
                <w:sz w:val="24"/>
                <w:szCs w:val="24"/>
              </w:rPr>
            </w:pPr>
            <w:r w:rsidRPr="00C57850">
              <w:rPr>
                <w:rFonts w:ascii="Times New Roman" w:eastAsia="Calibri" w:hAnsi="Times New Roman" w:cs="Times New Roman"/>
                <w:sz w:val="24"/>
                <w:szCs w:val="24"/>
              </w:rPr>
              <w:t xml:space="preserve">Логика в картинках </w:t>
            </w:r>
          </w:p>
        </w:tc>
      </w:tr>
    </w:tbl>
    <w:p w:rsidR="00A62C27" w:rsidRPr="00C57850" w:rsidRDefault="00A62C27" w:rsidP="00A62C27">
      <w:pPr>
        <w:rPr>
          <w:rFonts w:ascii="Times New Roman" w:eastAsia="Calibri" w:hAnsi="Times New Roman" w:cs="Times New Roman"/>
          <w:sz w:val="24"/>
          <w:szCs w:val="24"/>
        </w:rPr>
      </w:pPr>
    </w:p>
    <w:p w:rsidR="00A62C27" w:rsidRPr="00C57850" w:rsidRDefault="00A62C27" w:rsidP="00A62C2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54FE6" w:rsidRPr="00C57850" w:rsidRDefault="00454FE6" w:rsidP="00A62C27">
      <w:pPr>
        <w:rPr>
          <w:rFonts w:ascii="Times New Roman" w:hAnsi="Times New Roman" w:cs="Times New Roman"/>
          <w:sz w:val="24"/>
          <w:szCs w:val="24"/>
        </w:rPr>
      </w:pPr>
    </w:p>
    <w:sectPr w:rsidR="00454FE6" w:rsidRPr="00C57850" w:rsidSect="00A62C27">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iberationSerif">
    <w:altName w:val="Times New Roman"/>
    <w:panose1 w:val="00000000000000000000"/>
    <w:charset w:val="00"/>
    <w:family w:val="roman"/>
    <w:notTrueType/>
    <w:pitch w:val="default"/>
  </w:font>
  <w:font w:name="AIGDT">
    <w:altName w:val="Symbol"/>
    <w:panose1 w:val="00000000000000000000"/>
    <w:charset w:val="02"/>
    <w:family w:val="auto"/>
    <w:notTrueType/>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2883D0B"/>
    <w:multiLevelType w:val="multilevel"/>
    <w:tmpl w:val="0256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339"/>
    <w:multiLevelType w:val="multilevel"/>
    <w:tmpl w:val="3050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F5183"/>
    <w:multiLevelType w:val="multilevel"/>
    <w:tmpl w:val="0F1058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5F81F85"/>
    <w:multiLevelType w:val="multilevel"/>
    <w:tmpl w:val="D71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55B85"/>
    <w:multiLevelType w:val="multilevel"/>
    <w:tmpl w:val="B124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7A52E2"/>
    <w:multiLevelType w:val="multilevel"/>
    <w:tmpl w:val="D974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652A43"/>
    <w:multiLevelType w:val="multilevel"/>
    <w:tmpl w:val="02DC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C3B9E"/>
    <w:multiLevelType w:val="multilevel"/>
    <w:tmpl w:val="BB6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BA6B7B"/>
    <w:multiLevelType w:val="multilevel"/>
    <w:tmpl w:val="27FE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4B321C"/>
    <w:multiLevelType w:val="multilevel"/>
    <w:tmpl w:val="4536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95408C"/>
    <w:multiLevelType w:val="multilevel"/>
    <w:tmpl w:val="1760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CC2601"/>
    <w:multiLevelType w:val="multilevel"/>
    <w:tmpl w:val="702E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B5A8E"/>
    <w:multiLevelType w:val="multilevel"/>
    <w:tmpl w:val="0F1058D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9" w15:restartNumberingAfterBreak="0">
    <w:nsid w:val="396920B7"/>
    <w:multiLevelType w:val="multilevel"/>
    <w:tmpl w:val="8E46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221CC"/>
    <w:multiLevelType w:val="multilevel"/>
    <w:tmpl w:val="A0F2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9384A"/>
    <w:multiLevelType w:val="multilevel"/>
    <w:tmpl w:val="3B66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065D8"/>
    <w:multiLevelType w:val="multilevel"/>
    <w:tmpl w:val="1760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4586"/>
    <w:multiLevelType w:val="multilevel"/>
    <w:tmpl w:val="AD14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D27A5"/>
    <w:multiLevelType w:val="multilevel"/>
    <w:tmpl w:val="0F105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F7E53"/>
    <w:multiLevelType w:val="multilevel"/>
    <w:tmpl w:val="1760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C739AF"/>
    <w:multiLevelType w:val="multilevel"/>
    <w:tmpl w:val="7E62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53F2D"/>
    <w:multiLevelType w:val="multilevel"/>
    <w:tmpl w:val="DD1A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57C1A"/>
    <w:multiLevelType w:val="multilevel"/>
    <w:tmpl w:val="84B2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87816"/>
    <w:multiLevelType w:val="multilevel"/>
    <w:tmpl w:val="5096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26F31"/>
    <w:multiLevelType w:val="multilevel"/>
    <w:tmpl w:val="0F105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C74686"/>
    <w:multiLevelType w:val="multilevel"/>
    <w:tmpl w:val="950E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9"/>
  </w:num>
  <w:num w:numId="3">
    <w:abstractNumId w:val="9"/>
  </w:num>
  <w:num w:numId="4">
    <w:abstractNumId w:val="13"/>
  </w:num>
  <w:num w:numId="5">
    <w:abstractNumId w:val="17"/>
  </w:num>
  <w:num w:numId="6">
    <w:abstractNumId w:val="15"/>
  </w:num>
  <w:num w:numId="7">
    <w:abstractNumId w:val="31"/>
  </w:num>
  <w:num w:numId="8">
    <w:abstractNumId w:val="23"/>
  </w:num>
  <w:num w:numId="9">
    <w:abstractNumId w:val="21"/>
  </w:num>
  <w:num w:numId="10">
    <w:abstractNumId w:val="6"/>
  </w:num>
  <w:num w:numId="11">
    <w:abstractNumId w:val="10"/>
  </w:num>
  <w:num w:numId="12">
    <w:abstractNumId w:val="20"/>
  </w:num>
  <w:num w:numId="13">
    <w:abstractNumId w:val="11"/>
  </w:num>
  <w:num w:numId="14">
    <w:abstractNumId w:val="28"/>
  </w:num>
  <w:num w:numId="15">
    <w:abstractNumId w:val="19"/>
  </w:num>
  <w:num w:numId="16">
    <w:abstractNumId w:val="27"/>
  </w:num>
  <w:num w:numId="17">
    <w:abstractNumId w:val="12"/>
  </w:num>
  <w:num w:numId="18">
    <w:abstractNumId w:val="14"/>
  </w:num>
  <w:num w:numId="19">
    <w:abstractNumId w:val="7"/>
  </w:num>
  <w:num w:numId="20">
    <w:abstractNumId w:val="5"/>
  </w:num>
  <w:num w:numId="21">
    <w:abstractNumId w:val="3"/>
  </w:num>
  <w:num w:numId="22">
    <w:abstractNumId w:val="2"/>
  </w:num>
  <w:num w:numId="23">
    <w:abstractNumId w:val="4"/>
  </w:num>
  <w:num w:numId="24">
    <w:abstractNumId w:val="1"/>
  </w:num>
  <w:num w:numId="25">
    <w:abstractNumId w:val="0"/>
  </w:num>
  <w:num w:numId="26">
    <w:abstractNumId w:val="30"/>
  </w:num>
  <w:num w:numId="27">
    <w:abstractNumId w:val="24"/>
  </w:num>
  <w:num w:numId="28">
    <w:abstractNumId w:val="8"/>
  </w:num>
  <w:num w:numId="29">
    <w:abstractNumId w:val="18"/>
  </w:num>
  <w:num w:numId="30">
    <w:abstractNumId w:val="16"/>
  </w:num>
  <w:num w:numId="31">
    <w:abstractNumId w:val="25"/>
  </w:num>
  <w:num w:numId="3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NotDisplayPageBoundaries/>
  <w:proofState w:spelling="clean" w:grammar="clean"/>
  <w:defaultTabStop w:val="708"/>
  <w:characterSpacingControl w:val="doNotCompress"/>
  <w:compat>
    <w:compatSetting w:name="compatibilityMode" w:uri="http://schemas.microsoft.com/office/word" w:val="12"/>
  </w:compat>
  <w:rsids>
    <w:rsidRoot w:val="00454FE6"/>
    <w:rsid w:val="00005576"/>
    <w:rsid w:val="00031814"/>
    <w:rsid w:val="0008362B"/>
    <w:rsid w:val="0009517E"/>
    <w:rsid w:val="000D78B0"/>
    <w:rsid w:val="000E210B"/>
    <w:rsid w:val="000F025D"/>
    <w:rsid w:val="000F0B35"/>
    <w:rsid w:val="000F5894"/>
    <w:rsid w:val="000F663C"/>
    <w:rsid w:val="00103D68"/>
    <w:rsid w:val="001059E7"/>
    <w:rsid w:val="00116148"/>
    <w:rsid w:val="00144664"/>
    <w:rsid w:val="00161464"/>
    <w:rsid w:val="0016201E"/>
    <w:rsid w:val="00177C27"/>
    <w:rsid w:val="001808E3"/>
    <w:rsid w:val="001B38ED"/>
    <w:rsid w:val="001D5DA1"/>
    <w:rsid w:val="001D5F92"/>
    <w:rsid w:val="001E03B5"/>
    <w:rsid w:val="001F152C"/>
    <w:rsid w:val="00207BC3"/>
    <w:rsid w:val="00207C31"/>
    <w:rsid w:val="00210FEA"/>
    <w:rsid w:val="00220995"/>
    <w:rsid w:val="00220C6F"/>
    <w:rsid w:val="00221F7E"/>
    <w:rsid w:val="00273E55"/>
    <w:rsid w:val="00282EE6"/>
    <w:rsid w:val="002841EA"/>
    <w:rsid w:val="002B012E"/>
    <w:rsid w:val="002B08CE"/>
    <w:rsid w:val="002C1199"/>
    <w:rsid w:val="002D074A"/>
    <w:rsid w:val="002E3764"/>
    <w:rsid w:val="003249D0"/>
    <w:rsid w:val="00343689"/>
    <w:rsid w:val="003459CB"/>
    <w:rsid w:val="00370DD4"/>
    <w:rsid w:val="003830BE"/>
    <w:rsid w:val="00386E70"/>
    <w:rsid w:val="003A406E"/>
    <w:rsid w:val="003A7CD9"/>
    <w:rsid w:val="003D4207"/>
    <w:rsid w:val="003E67C9"/>
    <w:rsid w:val="003F11C5"/>
    <w:rsid w:val="004125C4"/>
    <w:rsid w:val="00416B2A"/>
    <w:rsid w:val="00416CF0"/>
    <w:rsid w:val="0042227E"/>
    <w:rsid w:val="0042707E"/>
    <w:rsid w:val="00442841"/>
    <w:rsid w:val="00450FE4"/>
    <w:rsid w:val="00454FE6"/>
    <w:rsid w:val="00471F7D"/>
    <w:rsid w:val="00473651"/>
    <w:rsid w:val="00487070"/>
    <w:rsid w:val="00494D60"/>
    <w:rsid w:val="00496DA6"/>
    <w:rsid w:val="00496E08"/>
    <w:rsid w:val="004D500E"/>
    <w:rsid w:val="004E2FA0"/>
    <w:rsid w:val="0050712C"/>
    <w:rsid w:val="005126CB"/>
    <w:rsid w:val="005140E8"/>
    <w:rsid w:val="00525916"/>
    <w:rsid w:val="00530600"/>
    <w:rsid w:val="00556698"/>
    <w:rsid w:val="0056001B"/>
    <w:rsid w:val="005717D4"/>
    <w:rsid w:val="00587F3A"/>
    <w:rsid w:val="005B566A"/>
    <w:rsid w:val="005B7A95"/>
    <w:rsid w:val="005C3EFD"/>
    <w:rsid w:val="005D682F"/>
    <w:rsid w:val="00601269"/>
    <w:rsid w:val="00616A4E"/>
    <w:rsid w:val="00640BF2"/>
    <w:rsid w:val="006479F6"/>
    <w:rsid w:val="006509B3"/>
    <w:rsid w:val="00671D12"/>
    <w:rsid w:val="006922A0"/>
    <w:rsid w:val="006A5A1A"/>
    <w:rsid w:val="006B73E3"/>
    <w:rsid w:val="006C628A"/>
    <w:rsid w:val="006C7202"/>
    <w:rsid w:val="006D0436"/>
    <w:rsid w:val="006F108C"/>
    <w:rsid w:val="00703B52"/>
    <w:rsid w:val="007126D0"/>
    <w:rsid w:val="00726027"/>
    <w:rsid w:val="007302C1"/>
    <w:rsid w:val="00737648"/>
    <w:rsid w:val="00751BE8"/>
    <w:rsid w:val="00772281"/>
    <w:rsid w:val="00782D33"/>
    <w:rsid w:val="00783BCD"/>
    <w:rsid w:val="007853BC"/>
    <w:rsid w:val="00787793"/>
    <w:rsid w:val="00790227"/>
    <w:rsid w:val="007A1340"/>
    <w:rsid w:val="007B036F"/>
    <w:rsid w:val="007B1F5B"/>
    <w:rsid w:val="007C52C7"/>
    <w:rsid w:val="007D7332"/>
    <w:rsid w:val="007E5525"/>
    <w:rsid w:val="007F00F2"/>
    <w:rsid w:val="00803BAF"/>
    <w:rsid w:val="0080437F"/>
    <w:rsid w:val="008154ED"/>
    <w:rsid w:val="008248DD"/>
    <w:rsid w:val="008278E4"/>
    <w:rsid w:val="00831206"/>
    <w:rsid w:val="00831E66"/>
    <w:rsid w:val="00832448"/>
    <w:rsid w:val="00834CFB"/>
    <w:rsid w:val="00881090"/>
    <w:rsid w:val="00883725"/>
    <w:rsid w:val="00892599"/>
    <w:rsid w:val="0089653D"/>
    <w:rsid w:val="008A198B"/>
    <w:rsid w:val="008A4FF5"/>
    <w:rsid w:val="008B7254"/>
    <w:rsid w:val="008C2060"/>
    <w:rsid w:val="008D1293"/>
    <w:rsid w:val="008E5F98"/>
    <w:rsid w:val="008F495E"/>
    <w:rsid w:val="00907A14"/>
    <w:rsid w:val="0091271D"/>
    <w:rsid w:val="00914A74"/>
    <w:rsid w:val="009209A9"/>
    <w:rsid w:val="00923751"/>
    <w:rsid w:val="009318BF"/>
    <w:rsid w:val="00933EE3"/>
    <w:rsid w:val="00941435"/>
    <w:rsid w:val="00941C0D"/>
    <w:rsid w:val="00946839"/>
    <w:rsid w:val="009567F8"/>
    <w:rsid w:val="00981118"/>
    <w:rsid w:val="0099181C"/>
    <w:rsid w:val="009A0EAB"/>
    <w:rsid w:val="009A74AB"/>
    <w:rsid w:val="009C5807"/>
    <w:rsid w:val="009D1105"/>
    <w:rsid w:val="009D129F"/>
    <w:rsid w:val="00A04610"/>
    <w:rsid w:val="00A075BB"/>
    <w:rsid w:val="00A150F4"/>
    <w:rsid w:val="00A20D9F"/>
    <w:rsid w:val="00A47139"/>
    <w:rsid w:val="00A62C27"/>
    <w:rsid w:val="00A72349"/>
    <w:rsid w:val="00A7342E"/>
    <w:rsid w:val="00A74873"/>
    <w:rsid w:val="00A74D2D"/>
    <w:rsid w:val="00AA1E5F"/>
    <w:rsid w:val="00AB1894"/>
    <w:rsid w:val="00AC7F4E"/>
    <w:rsid w:val="00AD0274"/>
    <w:rsid w:val="00B00B68"/>
    <w:rsid w:val="00B01B5E"/>
    <w:rsid w:val="00B15C21"/>
    <w:rsid w:val="00B256D8"/>
    <w:rsid w:val="00B33A2E"/>
    <w:rsid w:val="00B50EEC"/>
    <w:rsid w:val="00B6063F"/>
    <w:rsid w:val="00B72F87"/>
    <w:rsid w:val="00B9606F"/>
    <w:rsid w:val="00B978F7"/>
    <w:rsid w:val="00BA17E5"/>
    <w:rsid w:val="00BA5F2E"/>
    <w:rsid w:val="00BB44B7"/>
    <w:rsid w:val="00BB533D"/>
    <w:rsid w:val="00BC04EB"/>
    <w:rsid w:val="00BC07B1"/>
    <w:rsid w:val="00BC07BC"/>
    <w:rsid w:val="00BF300D"/>
    <w:rsid w:val="00BF3818"/>
    <w:rsid w:val="00C001F8"/>
    <w:rsid w:val="00C218C4"/>
    <w:rsid w:val="00C3229A"/>
    <w:rsid w:val="00C42F2C"/>
    <w:rsid w:val="00C4624C"/>
    <w:rsid w:val="00C53219"/>
    <w:rsid w:val="00C57850"/>
    <w:rsid w:val="00C57BFE"/>
    <w:rsid w:val="00C61DEE"/>
    <w:rsid w:val="00C61F97"/>
    <w:rsid w:val="00C65466"/>
    <w:rsid w:val="00C666BA"/>
    <w:rsid w:val="00C7297A"/>
    <w:rsid w:val="00C82F91"/>
    <w:rsid w:val="00C87740"/>
    <w:rsid w:val="00C91A1F"/>
    <w:rsid w:val="00CA49F0"/>
    <w:rsid w:val="00CA6C72"/>
    <w:rsid w:val="00CB7B45"/>
    <w:rsid w:val="00CC0BF0"/>
    <w:rsid w:val="00CE5102"/>
    <w:rsid w:val="00CF5333"/>
    <w:rsid w:val="00CF65B3"/>
    <w:rsid w:val="00D030AC"/>
    <w:rsid w:val="00D2019E"/>
    <w:rsid w:val="00D20F7B"/>
    <w:rsid w:val="00D35081"/>
    <w:rsid w:val="00D37DA7"/>
    <w:rsid w:val="00D61EAA"/>
    <w:rsid w:val="00D71524"/>
    <w:rsid w:val="00D9241B"/>
    <w:rsid w:val="00DC0331"/>
    <w:rsid w:val="00DC2E29"/>
    <w:rsid w:val="00DC7377"/>
    <w:rsid w:val="00DD634C"/>
    <w:rsid w:val="00DD6C7E"/>
    <w:rsid w:val="00E03E28"/>
    <w:rsid w:val="00E06AEA"/>
    <w:rsid w:val="00E06CEF"/>
    <w:rsid w:val="00E13EF5"/>
    <w:rsid w:val="00E24D7C"/>
    <w:rsid w:val="00E72825"/>
    <w:rsid w:val="00EB61E7"/>
    <w:rsid w:val="00ED5D08"/>
    <w:rsid w:val="00EE057C"/>
    <w:rsid w:val="00EE136F"/>
    <w:rsid w:val="00EE6860"/>
    <w:rsid w:val="00F01BAF"/>
    <w:rsid w:val="00F13235"/>
    <w:rsid w:val="00F30831"/>
    <w:rsid w:val="00F326A0"/>
    <w:rsid w:val="00F4582C"/>
    <w:rsid w:val="00F46962"/>
    <w:rsid w:val="00F77102"/>
    <w:rsid w:val="00F8199A"/>
    <w:rsid w:val="00FB0520"/>
    <w:rsid w:val="00FB55F4"/>
    <w:rsid w:val="00FC7142"/>
    <w:rsid w:val="00FE4E3B"/>
    <w:rsid w:val="00FE69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43C0"/>
  <w15:docId w15:val="{A11336A9-5894-48E3-ABF4-BED45947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663C"/>
  </w:style>
  <w:style w:type="paragraph" w:styleId="1">
    <w:name w:val="heading 1"/>
    <w:basedOn w:val="a1"/>
    <w:link w:val="10"/>
    <w:uiPriority w:val="9"/>
    <w:qFormat/>
    <w:rsid w:val="00A62C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1">
    <w:name w:val="heading 2"/>
    <w:basedOn w:val="a1"/>
    <w:link w:val="22"/>
    <w:uiPriority w:val="9"/>
    <w:qFormat/>
    <w:rsid w:val="00A62C2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1">
    <w:name w:val="heading 3"/>
    <w:basedOn w:val="a1"/>
    <w:link w:val="32"/>
    <w:uiPriority w:val="9"/>
    <w:qFormat/>
    <w:rsid w:val="00A62C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1"/>
    <w:next w:val="a1"/>
    <w:link w:val="40"/>
    <w:uiPriority w:val="9"/>
    <w:unhideWhenUsed/>
    <w:qFormat/>
    <w:rsid w:val="00A62C27"/>
    <w:pPr>
      <w:keepNext/>
      <w:keepLines/>
      <w:spacing w:before="40" w:after="0"/>
      <w:outlineLvl w:val="3"/>
    </w:pPr>
    <w:rPr>
      <w:rFonts w:ascii="Calibri Light" w:eastAsia="Times New Roman" w:hAnsi="Calibri Light" w:cs="Times New Roman"/>
      <w:i/>
      <w:iCs/>
      <w:color w:val="2E74B5"/>
      <w:lang w:val="en-US"/>
    </w:rPr>
  </w:style>
  <w:style w:type="paragraph" w:styleId="5">
    <w:name w:val="heading 5"/>
    <w:basedOn w:val="a1"/>
    <w:next w:val="a1"/>
    <w:link w:val="50"/>
    <w:uiPriority w:val="9"/>
    <w:semiHidden/>
    <w:unhideWhenUsed/>
    <w:qFormat/>
    <w:rsid w:val="00A62C27"/>
    <w:pPr>
      <w:keepNext/>
      <w:keepLines/>
      <w:spacing w:before="40" w:beforeAutospacing="1" w:after="0" w:afterAutospacing="1" w:line="240" w:lineRule="auto"/>
      <w:outlineLvl w:val="4"/>
    </w:pPr>
    <w:rPr>
      <w:rFonts w:ascii="Calibri" w:eastAsia="MS Gothic" w:hAnsi="Calibri" w:cs="Times New Roman"/>
      <w:color w:val="243F60"/>
    </w:rPr>
  </w:style>
  <w:style w:type="paragraph" w:styleId="6">
    <w:name w:val="heading 6"/>
    <w:basedOn w:val="a1"/>
    <w:next w:val="a1"/>
    <w:link w:val="60"/>
    <w:uiPriority w:val="9"/>
    <w:semiHidden/>
    <w:unhideWhenUsed/>
    <w:qFormat/>
    <w:rsid w:val="00A62C27"/>
    <w:pPr>
      <w:keepNext/>
      <w:keepLines/>
      <w:spacing w:before="40" w:beforeAutospacing="1" w:after="0" w:afterAutospacing="1" w:line="240" w:lineRule="auto"/>
      <w:outlineLvl w:val="5"/>
    </w:pPr>
    <w:rPr>
      <w:rFonts w:ascii="Calibri" w:eastAsia="MS Gothic" w:hAnsi="Calibri" w:cs="Times New Roman"/>
      <w:i/>
      <w:iCs/>
      <w:color w:val="243F60"/>
    </w:rPr>
  </w:style>
  <w:style w:type="paragraph" w:styleId="7">
    <w:name w:val="heading 7"/>
    <w:basedOn w:val="a1"/>
    <w:next w:val="a1"/>
    <w:link w:val="70"/>
    <w:uiPriority w:val="9"/>
    <w:semiHidden/>
    <w:unhideWhenUsed/>
    <w:qFormat/>
    <w:rsid w:val="00A62C27"/>
    <w:pPr>
      <w:keepNext/>
      <w:keepLines/>
      <w:spacing w:before="40" w:beforeAutospacing="1" w:after="0" w:afterAutospacing="1" w:line="240" w:lineRule="auto"/>
      <w:outlineLvl w:val="6"/>
    </w:pPr>
    <w:rPr>
      <w:rFonts w:ascii="Calibri" w:eastAsia="MS Gothic" w:hAnsi="Calibri" w:cs="Times New Roman"/>
      <w:i/>
      <w:iCs/>
      <w:color w:val="404040"/>
    </w:rPr>
  </w:style>
  <w:style w:type="paragraph" w:styleId="8">
    <w:name w:val="heading 8"/>
    <w:basedOn w:val="a1"/>
    <w:next w:val="a1"/>
    <w:link w:val="80"/>
    <w:uiPriority w:val="9"/>
    <w:semiHidden/>
    <w:unhideWhenUsed/>
    <w:qFormat/>
    <w:rsid w:val="00A62C27"/>
    <w:pPr>
      <w:keepNext/>
      <w:keepLines/>
      <w:spacing w:before="40" w:beforeAutospacing="1" w:after="0" w:afterAutospacing="1" w:line="240" w:lineRule="auto"/>
      <w:outlineLvl w:val="7"/>
    </w:pPr>
    <w:rPr>
      <w:rFonts w:ascii="Calibri" w:eastAsia="MS Gothic" w:hAnsi="Calibri" w:cs="Times New Roman"/>
      <w:color w:val="4F81BD"/>
      <w:sz w:val="20"/>
      <w:szCs w:val="20"/>
    </w:rPr>
  </w:style>
  <w:style w:type="paragraph" w:styleId="9">
    <w:name w:val="heading 9"/>
    <w:basedOn w:val="a1"/>
    <w:next w:val="a1"/>
    <w:link w:val="90"/>
    <w:uiPriority w:val="9"/>
    <w:semiHidden/>
    <w:unhideWhenUsed/>
    <w:qFormat/>
    <w:rsid w:val="00A62C27"/>
    <w:pPr>
      <w:keepNext/>
      <w:keepLines/>
      <w:spacing w:before="40" w:beforeAutospacing="1" w:after="0" w:afterAutospacing="1" w:line="240" w:lineRule="auto"/>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Нет списка1"/>
    <w:next w:val="a4"/>
    <w:uiPriority w:val="99"/>
    <w:semiHidden/>
    <w:unhideWhenUsed/>
    <w:rsid w:val="00454FE6"/>
  </w:style>
  <w:style w:type="paragraph" w:customStyle="1" w:styleId="c11">
    <w:name w:val="c11"/>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2"/>
    <w:rsid w:val="00454FE6"/>
  </w:style>
  <w:style w:type="paragraph" w:styleId="a5">
    <w:name w:val="Normal (Web)"/>
    <w:basedOn w:val="a1"/>
    <w:uiPriority w:val="99"/>
    <w:unhideWhenUsed/>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2"/>
    <w:rsid w:val="00454FE6"/>
  </w:style>
  <w:style w:type="character" w:customStyle="1" w:styleId="c0">
    <w:name w:val="c0"/>
    <w:basedOn w:val="a2"/>
    <w:rsid w:val="00454FE6"/>
  </w:style>
  <w:style w:type="paragraph" w:customStyle="1" w:styleId="c15">
    <w:name w:val="c15"/>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2"/>
    <w:rsid w:val="00454FE6"/>
  </w:style>
  <w:style w:type="character" w:customStyle="1" w:styleId="apple-converted-space">
    <w:name w:val="apple-converted-space"/>
    <w:basedOn w:val="a2"/>
    <w:rsid w:val="00454FE6"/>
  </w:style>
  <w:style w:type="paragraph" w:customStyle="1" w:styleId="c23">
    <w:name w:val="c23"/>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2"/>
    <w:rsid w:val="00454FE6"/>
  </w:style>
  <w:style w:type="character" w:customStyle="1" w:styleId="c43">
    <w:name w:val="c43"/>
    <w:basedOn w:val="a2"/>
    <w:rsid w:val="00454FE6"/>
  </w:style>
  <w:style w:type="character" w:customStyle="1" w:styleId="c17">
    <w:name w:val="c17"/>
    <w:basedOn w:val="a2"/>
    <w:rsid w:val="00454FE6"/>
  </w:style>
  <w:style w:type="paragraph" w:customStyle="1" w:styleId="c28">
    <w:name w:val="c28"/>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1"/>
    <w:rsid w:val="00454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2"/>
    <w:rsid w:val="00454FE6"/>
  </w:style>
  <w:style w:type="paragraph" w:styleId="a6">
    <w:name w:val="Balloon Text"/>
    <w:basedOn w:val="a1"/>
    <w:link w:val="a7"/>
    <w:uiPriority w:val="99"/>
    <w:semiHidden/>
    <w:unhideWhenUsed/>
    <w:rsid w:val="00DC0331"/>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DC0331"/>
    <w:rPr>
      <w:rFonts w:ascii="Tahoma" w:hAnsi="Tahoma" w:cs="Tahoma"/>
      <w:sz w:val="16"/>
      <w:szCs w:val="16"/>
    </w:rPr>
  </w:style>
  <w:style w:type="numbering" w:customStyle="1" w:styleId="23">
    <w:name w:val="Нет списка2"/>
    <w:next w:val="a4"/>
    <w:uiPriority w:val="99"/>
    <w:semiHidden/>
    <w:unhideWhenUsed/>
    <w:rsid w:val="002B08CE"/>
  </w:style>
  <w:style w:type="paragraph" w:customStyle="1" w:styleId="msonormal0">
    <w:name w:val="msonormal"/>
    <w:basedOn w:val="a1"/>
    <w:rsid w:val="002B0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1"/>
    <w:rsid w:val="002B0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2"/>
    <w:rsid w:val="002B08CE"/>
  </w:style>
  <w:style w:type="paragraph" w:customStyle="1" w:styleId="c5">
    <w:name w:val="c5"/>
    <w:basedOn w:val="a1"/>
    <w:rsid w:val="002B0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1"/>
    <w:rsid w:val="002B08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1"/>
    <w:rsid w:val="002B0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2"/>
    <w:rsid w:val="00D71524"/>
  </w:style>
  <w:style w:type="character" w:customStyle="1" w:styleId="c4">
    <w:name w:val="c4"/>
    <w:basedOn w:val="a2"/>
    <w:rsid w:val="00D71524"/>
  </w:style>
  <w:style w:type="character" w:customStyle="1" w:styleId="c2">
    <w:name w:val="c2"/>
    <w:basedOn w:val="a2"/>
    <w:rsid w:val="00D71524"/>
  </w:style>
  <w:style w:type="character" w:customStyle="1" w:styleId="c19">
    <w:name w:val="c19"/>
    <w:basedOn w:val="a2"/>
    <w:rsid w:val="00D71524"/>
  </w:style>
  <w:style w:type="paragraph" w:customStyle="1" w:styleId="c7">
    <w:name w:val="c7"/>
    <w:basedOn w:val="a1"/>
    <w:rsid w:val="00D715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2"/>
    <w:rsid w:val="00D71524"/>
  </w:style>
  <w:style w:type="paragraph" w:customStyle="1" w:styleId="c36">
    <w:name w:val="c36"/>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2"/>
    <w:rsid w:val="003E67C9"/>
  </w:style>
  <w:style w:type="paragraph" w:customStyle="1" w:styleId="c34">
    <w:name w:val="c34"/>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2"/>
    <w:uiPriority w:val="99"/>
    <w:unhideWhenUsed/>
    <w:rsid w:val="003E67C9"/>
    <w:rPr>
      <w:color w:val="0000FF"/>
      <w:u w:val="single"/>
    </w:rPr>
  </w:style>
  <w:style w:type="paragraph" w:styleId="a9">
    <w:name w:val="List Paragraph"/>
    <w:basedOn w:val="a1"/>
    <w:uiPriority w:val="34"/>
    <w:qFormat/>
    <w:rsid w:val="003E67C9"/>
    <w:pPr>
      <w:ind w:left="720"/>
      <w:contextualSpacing/>
    </w:pPr>
  </w:style>
  <w:style w:type="paragraph" w:styleId="aa">
    <w:name w:val="No Spacing"/>
    <w:basedOn w:val="a1"/>
    <w:uiPriority w:val="1"/>
    <w:qFormat/>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2"/>
    <w:rsid w:val="003E67C9"/>
  </w:style>
  <w:style w:type="paragraph" w:customStyle="1" w:styleId="c29">
    <w:name w:val="c29"/>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2"/>
    <w:rsid w:val="003E67C9"/>
  </w:style>
  <w:style w:type="paragraph" w:customStyle="1" w:styleId="a10">
    <w:name w:val="a1"/>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dsection3">
    <w:name w:val="wordsection3"/>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dsection4">
    <w:name w:val="wordsection4"/>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
    <w:name w:val="Нет списка3"/>
    <w:next w:val="a4"/>
    <w:uiPriority w:val="99"/>
    <w:semiHidden/>
    <w:unhideWhenUsed/>
    <w:rsid w:val="003E67C9"/>
  </w:style>
  <w:style w:type="character" w:customStyle="1" w:styleId="c62">
    <w:name w:val="c62"/>
    <w:basedOn w:val="a2"/>
    <w:rsid w:val="003E67C9"/>
  </w:style>
  <w:style w:type="paragraph" w:customStyle="1" w:styleId="c66">
    <w:name w:val="c66"/>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
    <w:name w:val="Нет списка4"/>
    <w:next w:val="a4"/>
    <w:uiPriority w:val="99"/>
    <w:semiHidden/>
    <w:unhideWhenUsed/>
    <w:rsid w:val="003E67C9"/>
  </w:style>
  <w:style w:type="numbering" w:customStyle="1" w:styleId="51">
    <w:name w:val="Нет списка5"/>
    <w:next w:val="a4"/>
    <w:uiPriority w:val="99"/>
    <w:semiHidden/>
    <w:unhideWhenUsed/>
    <w:rsid w:val="003E67C9"/>
  </w:style>
  <w:style w:type="paragraph" w:customStyle="1" w:styleId="c31">
    <w:name w:val="c31"/>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2"/>
    <w:rsid w:val="003E67C9"/>
  </w:style>
  <w:style w:type="paragraph" w:customStyle="1" w:styleId="c8">
    <w:name w:val="c8"/>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4"/>
    <w:uiPriority w:val="99"/>
    <w:semiHidden/>
    <w:unhideWhenUsed/>
    <w:rsid w:val="003E67C9"/>
  </w:style>
  <w:style w:type="character" w:customStyle="1" w:styleId="c88">
    <w:name w:val="c88"/>
    <w:basedOn w:val="a2"/>
    <w:rsid w:val="003E67C9"/>
  </w:style>
  <w:style w:type="character" w:customStyle="1" w:styleId="c95">
    <w:name w:val="c95"/>
    <w:basedOn w:val="a2"/>
    <w:rsid w:val="003E67C9"/>
  </w:style>
  <w:style w:type="character" w:customStyle="1" w:styleId="c114">
    <w:name w:val="c114"/>
    <w:basedOn w:val="a2"/>
    <w:rsid w:val="003E67C9"/>
  </w:style>
  <w:style w:type="paragraph" w:customStyle="1" w:styleId="c64">
    <w:name w:val="c64"/>
    <w:basedOn w:val="a1"/>
    <w:rsid w:val="003E6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2"/>
    <w:rsid w:val="003E67C9"/>
  </w:style>
  <w:style w:type="character" w:customStyle="1" w:styleId="c73">
    <w:name w:val="c73"/>
    <w:basedOn w:val="a2"/>
    <w:rsid w:val="003E67C9"/>
  </w:style>
  <w:style w:type="character" w:customStyle="1" w:styleId="10">
    <w:name w:val="Заголовок 1 Знак"/>
    <w:basedOn w:val="a2"/>
    <w:link w:val="1"/>
    <w:uiPriority w:val="9"/>
    <w:rsid w:val="00A62C27"/>
    <w:rPr>
      <w:rFonts w:ascii="Times New Roman" w:eastAsia="Times New Roman" w:hAnsi="Times New Roman" w:cs="Times New Roman"/>
      <w:b/>
      <w:bCs/>
      <w:kern w:val="36"/>
      <w:sz w:val="48"/>
      <w:szCs w:val="48"/>
      <w:lang w:eastAsia="ru-RU"/>
    </w:rPr>
  </w:style>
  <w:style w:type="character" w:customStyle="1" w:styleId="22">
    <w:name w:val="Заголовок 2 Знак"/>
    <w:basedOn w:val="a2"/>
    <w:link w:val="21"/>
    <w:uiPriority w:val="9"/>
    <w:rsid w:val="00A62C27"/>
    <w:rPr>
      <w:rFonts w:ascii="Times New Roman" w:eastAsia="Times New Roman" w:hAnsi="Times New Roman" w:cs="Times New Roman"/>
      <w:b/>
      <w:bCs/>
      <w:sz w:val="36"/>
      <w:szCs w:val="36"/>
      <w:lang w:eastAsia="ru-RU"/>
    </w:rPr>
  </w:style>
  <w:style w:type="character" w:customStyle="1" w:styleId="32">
    <w:name w:val="Заголовок 3 Знак"/>
    <w:basedOn w:val="a2"/>
    <w:link w:val="31"/>
    <w:uiPriority w:val="9"/>
    <w:rsid w:val="00A62C27"/>
    <w:rPr>
      <w:rFonts w:ascii="Times New Roman" w:eastAsia="Times New Roman" w:hAnsi="Times New Roman" w:cs="Times New Roman"/>
      <w:b/>
      <w:bCs/>
      <w:sz w:val="27"/>
      <w:szCs w:val="27"/>
      <w:lang w:eastAsia="ru-RU"/>
    </w:rPr>
  </w:style>
  <w:style w:type="paragraph" w:customStyle="1" w:styleId="410">
    <w:name w:val="Заголовок 41"/>
    <w:basedOn w:val="a1"/>
    <w:next w:val="a1"/>
    <w:uiPriority w:val="9"/>
    <w:unhideWhenUsed/>
    <w:qFormat/>
    <w:rsid w:val="00A62C27"/>
    <w:pPr>
      <w:keepNext/>
      <w:keepLines/>
      <w:spacing w:before="40" w:beforeAutospacing="1" w:after="0" w:afterAutospacing="1" w:line="240" w:lineRule="auto"/>
      <w:outlineLvl w:val="3"/>
    </w:pPr>
    <w:rPr>
      <w:rFonts w:ascii="Calibri Light" w:eastAsia="Times New Roman" w:hAnsi="Calibri Light" w:cs="Times New Roman"/>
      <w:i/>
      <w:iCs/>
      <w:color w:val="2E74B5"/>
      <w:lang w:val="en-US"/>
    </w:rPr>
  </w:style>
  <w:style w:type="character" w:customStyle="1" w:styleId="50">
    <w:name w:val="Заголовок 5 Знак"/>
    <w:basedOn w:val="a2"/>
    <w:link w:val="5"/>
    <w:uiPriority w:val="9"/>
    <w:semiHidden/>
    <w:rsid w:val="00A62C27"/>
    <w:rPr>
      <w:rFonts w:ascii="Calibri" w:eastAsia="MS Gothic" w:hAnsi="Calibri" w:cs="Times New Roman"/>
      <w:color w:val="243F60"/>
    </w:rPr>
  </w:style>
  <w:style w:type="character" w:customStyle="1" w:styleId="60">
    <w:name w:val="Заголовок 6 Знак"/>
    <w:basedOn w:val="a2"/>
    <w:link w:val="6"/>
    <w:uiPriority w:val="9"/>
    <w:semiHidden/>
    <w:rsid w:val="00A62C27"/>
    <w:rPr>
      <w:rFonts w:ascii="Calibri" w:eastAsia="MS Gothic" w:hAnsi="Calibri" w:cs="Times New Roman"/>
      <w:i/>
      <w:iCs/>
      <w:color w:val="243F60"/>
    </w:rPr>
  </w:style>
  <w:style w:type="character" w:customStyle="1" w:styleId="70">
    <w:name w:val="Заголовок 7 Знак"/>
    <w:basedOn w:val="a2"/>
    <w:link w:val="7"/>
    <w:uiPriority w:val="9"/>
    <w:semiHidden/>
    <w:rsid w:val="00A62C27"/>
    <w:rPr>
      <w:rFonts w:ascii="Calibri" w:eastAsia="MS Gothic" w:hAnsi="Calibri" w:cs="Times New Roman"/>
      <w:i/>
      <w:iCs/>
      <w:color w:val="404040"/>
    </w:rPr>
  </w:style>
  <w:style w:type="character" w:customStyle="1" w:styleId="80">
    <w:name w:val="Заголовок 8 Знак"/>
    <w:basedOn w:val="a2"/>
    <w:link w:val="8"/>
    <w:uiPriority w:val="9"/>
    <w:semiHidden/>
    <w:rsid w:val="00A62C27"/>
    <w:rPr>
      <w:rFonts w:ascii="Calibri" w:eastAsia="MS Gothic" w:hAnsi="Calibri" w:cs="Times New Roman"/>
      <w:color w:val="4F81BD"/>
      <w:sz w:val="20"/>
      <w:szCs w:val="20"/>
    </w:rPr>
  </w:style>
  <w:style w:type="character" w:customStyle="1" w:styleId="90">
    <w:name w:val="Заголовок 9 Знак"/>
    <w:basedOn w:val="a2"/>
    <w:link w:val="9"/>
    <w:uiPriority w:val="9"/>
    <w:semiHidden/>
    <w:rsid w:val="00A62C27"/>
    <w:rPr>
      <w:rFonts w:ascii="Calibri" w:eastAsia="MS Gothic" w:hAnsi="Calibri" w:cs="Times New Roman"/>
      <w:i/>
      <w:iCs/>
      <w:color w:val="404040"/>
      <w:sz w:val="20"/>
      <w:szCs w:val="20"/>
    </w:rPr>
  </w:style>
  <w:style w:type="numbering" w:customStyle="1" w:styleId="71">
    <w:name w:val="Нет списка7"/>
    <w:next w:val="a4"/>
    <w:uiPriority w:val="99"/>
    <w:semiHidden/>
    <w:unhideWhenUsed/>
    <w:rsid w:val="00A62C27"/>
  </w:style>
  <w:style w:type="numbering" w:customStyle="1" w:styleId="110">
    <w:name w:val="Нет списка11"/>
    <w:next w:val="a4"/>
    <w:uiPriority w:val="99"/>
    <w:semiHidden/>
    <w:unhideWhenUsed/>
    <w:rsid w:val="00A62C27"/>
  </w:style>
  <w:style w:type="character" w:customStyle="1" w:styleId="c53">
    <w:name w:val="c53"/>
    <w:basedOn w:val="a2"/>
    <w:rsid w:val="00A62C27"/>
  </w:style>
  <w:style w:type="character" w:customStyle="1" w:styleId="c216">
    <w:name w:val="c216"/>
    <w:basedOn w:val="a2"/>
    <w:rsid w:val="00A62C27"/>
  </w:style>
  <w:style w:type="paragraph" w:customStyle="1" w:styleId="c137">
    <w:name w:val="c13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5">
    <w:name w:val="c30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6">
    <w:name w:val="c196"/>
    <w:basedOn w:val="a2"/>
    <w:rsid w:val="00A62C27"/>
  </w:style>
  <w:style w:type="paragraph" w:customStyle="1" w:styleId="c167">
    <w:name w:val="c16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6">
    <w:name w:val="c24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5">
    <w:name w:val="c19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9">
    <w:name w:val="c299"/>
    <w:basedOn w:val="a2"/>
    <w:rsid w:val="00A62C27"/>
  </w:style>
  <w:style w:type="paragraph" w:customStyle="1" w:styleId="c84">
    <w:name w:val="c8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2"/>
    <w:rsid w:val="00A62C27"/>
  </w:style>
  <w:style w:type="paragraph" w:customStyle="1" w:styleId="c254">
    <w:name w:val="c25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6">
    <w:name w:val="c28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8">
    <w:name w:val="c25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7">
    <w:name w:val="c297"/>
    <w:basedOn w:val="a2"/>
    <w:rsid w:val="00A62C27"/>
  </w:style>
  <w:style w:type="paragraph" w:customStyle="1" w:styleId="c294">
    <w:name w:val="c29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2"/>
    <w:rsid w:val="00A62C27"/>
  </w:style>
  <w:style w:type="paragraph" w:customStyle="1" w:styleId="c201">
    <w:name w:val="c20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6">
    <w:name w:val="c266"/>
    <w:basedOn w:val="a2"/>
    <w:rsid w:val="00A62C27"/>
  </w:style>
  <w:style w:type="paragraph" w:customStyle="1" w:styleId="c105">
    <w:name w:val="c10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8">
    <w:name w:val="c18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7">
    <w:name w:val="c28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6">
    <w:name w:val="c16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8">
    <w:name w:val="c28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9">
    <w:name w:val="c23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2">
    <w:name w:val="c19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5">
    <w:name w:val="c29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3">
    <w:name w:val="c183"/>
    <w:basedOn w:val="a2"/>
    <w:rsid w:val="00A62C27"/>
  </w:style>
  <w:style w:type="paragraph" w:customStyle="1" w:styleId="c290">
    <w:name w:val="c29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4">
    <w:name w:val="c224"/>
    <w:basedOn w:val="a2"/>
    <w:rsid w:val="00A62C27"/>
  </w:style>
  <w:style w:type="paragraph" w:customStyle="1" w:styleId="c200">
    <w:name w:val="c20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0">
    <w:name w:val="c26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3">
    <w:name w:val="c22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2"/>
    <w:uiPriority w:val="99"/>
    <w:semiHidden/>
    <w:unhideWhenUsed/>
    <w:rsid w:val="00A62C27"/>
    <w:rPr>
      <w:color w:val="800080"/>
      <w:u w:val="single"/>
    </w:rPr>
  </w:style>
  <w:style w:type="paragraph" w:customStyle="1" w:styleId="c181">
    <w:name w:val="c18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4">
    <w:name w:val="c23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0">
    <w:name w:val="c27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6">
    <w:name w:val="c22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2">
    <w:name w:val="c14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2">
    <w:name w:val="c24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0">
    <w:name w:val="c22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6">
    <w:name w:val="c11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6">
    <w:name w:val="c186"/>
    <w:basedOn w:val="a2"/>
    <w:rsid w:val="00A62C27"/>
  </w:style>
  <w:style w:type="paragraph" w:customStyle="1" w:styleId="c251">
    <w:name w:val="c25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2"/>
    <w:rsid w:val="00A62C27"/>
  </w:style>
  <w:style w:type="paragraph" w:customStyle="1" w:styleId="c60">
    <w:name w:val="c6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6">
    <w:name w:val="c25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2">
    <w:name w:val="c182"/>
    <w:basedOn w:val="a2"/>
    <w:rsid w:val="00A62C27"/>
  </w:style>
  <w:style w:type="paragraph" w:customStyle="1" w:styleId="c207">
    <w:name w:val="c20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8">
    <w:name w:val="c16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2">
    <w:name w:val="c16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2">
    <w:name w:val="c23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3">
    <w:name w:val="c23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3">
    <w:name w:val="c25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6">
    <w:name w:val="c146"/>
    <w:basedOn w:val="a2"/>
    <w:rsid w:val="00A62C27"/>
  </w:style>
  <w:style w:type="character" w:customStyle="1" w:styleId="c1301">
    <w:name w:val="c1301"/>
    <w:basedOn w:val="a2"/>
    <w:rsid w:val="00A62C27"/>
  </w:style>
  <w:style w:type="paragraph" w:customStyle="1" w:styleId="c184">
    <w:name w:val="c18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2"/>
    <w:rsid w:val="00A62C27"/>
  </w:style>
  <w:style w:type="character" w:customStyle="1" w:styleId="c991">
    <w:name w:val="c991"/>
    <w:basedOn w:val="a2"/>
    <w:rsid w:val="00A62C27"/>
  </w:style>
  <w:style w:type="paragraph" w:customStyle="1" w:styleId="c101">
    <w:name w:val="c10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1">
    <w:name w:val="c841"/>
    <w:basedOn w:val="a2"/>
    <w:rsid w:val="00A62C27"/>
  </w:style>
  <w:style w:type="paragraph" w:customStyle="1" w:styleId="c135">
    <w:name w:val="c13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
    <w:name w:val="c12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8">
    <w:name w:val="c198"/>
    <w:basedOn w:val="a2"/>
    <w:rsid w:val="00A62C27"/>
  </w:style>
  <w:style w:type="paragraph" w:customStyle="1" w:styleId="c731">
    <w:name w:val="c73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1">
    <w:name w:val="c30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3">
    <w:name w:val="c12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7">
    <w:name w:val="c187"/>
    <w:basedOn w:val="a2"/>
    <w:rsid w:val="00A62C27"/>
  </w:style>
  <w:style w:type="paragraph" w:customStyle="1" w:styleId="c173">
    <w:name w:val="c17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3">
    <w:name w:val="c153"/>
    <w:basedOn w:val="a2"/>
    <w:rsid w:val="00A62C27"/>
  </w:style>
  <w:style w:type="paragraph" w:customStyle="1" w:styleId="c68">
    <w:name w:val="c6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3">
    <w:name w:val="c20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7">
    <w:name w:val="c21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2"/>
    <w:rsid w:val="00A62C27"/>
  </w:style>
  <w:style w:type="paragraph" w:customStyle="1" w:styleId="c143">
    <w:name w:val="c14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1">
    <w:name w:val="c50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1">
    <w:name w:val="c31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1">
    <w:name w:val="c153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9">
    <w:name w:val="c17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2"/>
    <w:rsid w:val="00A62C27"/>
  </w:style>
  <w:style w:type="character" w:customStyle="1" w:styleId="c235">
    <w:name w:val="c235"/>
    <w:basedOn w:val="a2"/>
    <w:rsid w:val="00A62C27"/>
  </w:style>
  <w:style w:type="paragraph" w:customStyle="1" w:styleId="c2161">
    <w:name w:val="c216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9">
    <w:name w:val="c19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4">
    <w:name w:val="c194"/>
    <w:basedOn w:val="a2"/>
    <w:rsid w:val="00A62C27"/>
  </w:style>
  <w:style w:type="paragraph" w:customStyle="1" w:styleId="c531">
    <w:name w:val="c53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0">
    <w:name w:val="c110"/>
    <w:basedOn w:val="a2"/>
    <w:rsid w:val="00A62C27"/>
  </w:style>
  <w:style w:type="paragraph" w:customStyle="1" w:styleId="c148">
    <w:name w:val="c14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2">
    <w:name w:val="c20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1">
    <w:name w:val="c146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11">
    <w:name w:val="c1611"/>
    <w:basedOn w:val="a2"/>
    <w:rsid w:val="00A62C27"/>
  </w:style>
  <w:style w:type="character" w:customStyle="1" w:styleId="c177">
    <w:name w:val="c177"/>
    <w:basedOn w:val="a2"/>
    <w:rsid w:val="00A62C27"/>
  </w:style>
  <w:style w:type="paragraph" w:customStyle="1" w:styleId="c1861">
    <w:name w:val="c186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2"/>
    <w:rsid w:val="00A62C27"/>
  </w:style>
  <w:style w:type="paragraph" w:customStyle="1" w:styleId="c149">
    <w:name w:val="c14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21">
    <w:name w:val="c182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1">
    <w:name w:val="c48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0">
    <w:name w:val="c19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1">
    <w:name w:val="c52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1">
    <w:name w:val="c40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rsid w:val="00A62C27"/>
    <w:rPr>
      <w:rFonts w:ascii="Calibri Light" w:eastAsia="Times New Roman" w:hAnsi="Calibri Light" w:cs="Times New Roman"/>
      <w:i/>
      <w:iCs/>
      <w:color w:val="2E74B5"/>
      <w:lang w:val="en-US"/>
    </w:rPr>
  </w:style>
  <w:style w:type="numbering" w:customStyle="1" w:styleId="211">
    <w:name w:val="Нет списка21"/>
    <w:next w:val="a4"/>
    <w:uiPriority w:val="99"/>
    <w:semiHidden/>
    <w:unhideWhenUsed/>
    <w:rsid w:val="00A62C27"/>
  </w:style>
  <w:style w:type="character" w:customStyle="1" w:styleId="widgetinline">
    <w:name w:val="_widgetinline"/>
    <w:basedOn w:val="a2"/>
    <w:rsid w:val="00A62C27"/>
  </w:style>
  <w:style w:type="character" w:customStyle="1" w:styleId="bold">
    <w:name w:val="bold"/>
    <w:basedOn w:val="a2"/>
    <w:rsid w:val="00A62C27"/>
  </w:style>
  <w:style w:type="character" w:customStyle="1" w:styleId="snippet-info">
    <w:name w:val="snippet-info"/>
    <w:basedOn w:val="a2"/>
    <w:rsid w:val="00A62C27"/>
  </w:style>
  <w:style w:type="character" w:customStyle="1" w:styleId="snippet-info-item">
    <w:name w:val="snippet-info-item"/>
    <w:basedOn w:val="a2"/>
    <w:rsid w:val="00A62C27"/>
  </w:style>
  <w:style w:type="character" w:customStyle="1" w:styleId="productchar-value">
    <w:name w:val="product__char-value"/>
    <w:basedOn w:val="a2"/>
    <w:rsid w:val="00A62C27"/>
  </w:style>
  <w:style w:type="table" w:styleId="ac">
    <w:name w:val="Table Grid"/>
    <w:basedOn w:val="a3"/>
    <w:uiPriority w:val="59"/>
    <w:rsid w:val="00A62C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2"/>
    <w:uiPriority w:val="22"/>
    <w:qFormat/>
    <w:rsid w:val="00A62C27"/>
    <w:rPr>
      <w:b/>
      <w:bCs/>
    </w:rPr>
  </w:style>
  <w:style w:type="character" w:styleId="ae">
    <w:name w:val="Emphasis"/>
    <w:basedOn w:val="a2"/>
    <w:uiPriority w:val="20"/>
    <w:qFormat/>
    <w:rsid w:val="00A62C27"/>
    <w:rPr>
      <w:i/>
      <w:iCs/>
    </w:rPr>
  </w:style>
  <w:style w:type="numbering" w:customStyle="1" w:styleId="310">
    <w:name w:val="Нет списка31"/>
    <w:next w:val="a4"/>
    <w:uiPriority w:val="99"/>
    <w:semiHidden/>
    <w:unhideWhenUsed/>
    <w:rsid w:val="00A62C27"/>
  </w:style>
  <w:style w:type="table" w:customStyle="1" w:styleId="12">
    <w:name w:val="Сетка таблицы1"/>
    <w:basedOn w:val="a3"/>
    <w:next w:val="ac"/>
    <w:uiPriority w:val="59"/>
    <w:rsid w:val="00A6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1"/>
    <w:next w:val="a1"/>
    <w:uiPriority w:val="9"/>
    <w:semiHidden/>
    <w:unhideWhenUsed/>
    <w:qFormat/>
    <w:rsid w:val="00A62C27"/>
    <w:pPr>
      <w:keepNext/>
      <w:keepLines/>
      <w:spacing w:before="200" w:after="0"/>
      <w:outlineLvl w:val="4"/>
    </w:pPr>
    <w:rPr>
      <w:rFonts w:ascii="Calibri" w:eastAsia="MS Gothic" w:hAnsi="Calibri" w:cs="Times New Roman"/>
      <w:color w:val="243F60"/>
      <w:lang w:val="en-US"/>
    </w:rPr>
  </w:style>
  <w:style w:type="paragraph" w:customStyle="1" w:styleId="610">
    <w:name w:val="Заголовок 61"/>
    <w:basedOn w:val="a1"/>
    <w:next w:val="a1"/>
    <w:uiPriority w:val="9"/>
    <w:semiHidden/>
    <w:unhideWhenUsed/>
    <w:qFormat/>
    <w:rsid w:val="00A62C27"/>
    <w:pPr>
      <w:keepNext/>
      <w:keepLines/>
      <w:spacing w:before="200" w:after="0"/>
      <w:outlineLvl w:val="5"/>
    </w:pPr>
    <w:rPr>
      <w:rFonts w:ascii="Calibri" w:eastAsia="MS Gothic" w:hAnsi="Calibri" w:cs="Times New Roman"/>
      <w:i/>
      <w:iCs/>
      <w:color w:val="243F60"/>
      <w:lang w:val="en-US"/>
    </w:rPr>
  </w:style>
  <w:style w:type="paragraph" w:customStyle="1" w:styleId="710">
    <w:name w:val="Заголовок 71"/>
    <w:basedOn w:val="a1"/>
    <w:next w:val="a1"/>
    <w:uiPriority w:val="9"/>
    <w:semiHidden/>
    <w:unhideWhenUsed/>
    <w:qFormat/>
    <w:rsid w:val="00A62C27"/>
    <w:pPr>
      <w:keepNext/>
      <w:keepLines/>
      <w:spacing w:before="200" w:after="0"/>
      <w:outlineLvl w:val="6"/>
    </w:pPr>
    <w:rPr>
      <w:rFonts w:ascii="Calibri" w:eastAsia="MS Gothic" w:hAnsi="Calibri" w:cs="Times New Roman"/>
      <w:i/>
      <w:iCs/>
      <w:color w:val="404040"/>
      <w:lang w:val="en-US"/>
    </w:rPr>
  </w:style>
  <w:style w:type="paragraph" w:customStyle="1" w:styleId="81">
    <w:name w:val="Заголовок 81"/>
    <w:basedOn w:val="a1"/>
    <w:next w:val="a1"/>
    <w:uiPriority w:val="9"/>
    <w:semiHidden/>
    <w:unhideWhenUsed/>
    <w:qFormat/>
    <w:rsid w:val="00A62C27"/>
    <w:pPr>
      <w:keepNext/>
      <w:keepLines/>
      <w:spacing w:before="200" w:after="0"/>
      <w:outlineLvl w:val="7"/>
    </w:pPr>
    <w:rPr>
      <w:rFonts w:ascii="Calibri" w:eastAsia="MS Gothic" w:hAnsi="Calibri" w:cs="Times New Roman"/>
      <w:color w:val="4F81BD"/>
      <w:sz w:val="20"/>
      <w:szCs w:val="20"/>
      <w:lang w:val="en-US"/>
    </w:rPr>
  </w:style>
  <w:style w:type="paragraph" w:customStyle="1" w:styleId="91">
    <w:name w:val="Заголовок 91"/>
    <w:basedOn w:val="a1"/>
    <w:next w:val="a1"/>
    <w:uiPriority w:val="9"/>
    <w:semiHidden/>
    <w:unhideWhenUsed/>
    <w:qFormat/>
    <w:rsid w:val="00A62C27"/>
    <w:pPr>
      <w:keepNext/>
      <w:keepLines/>
      <w:spacing w:before="200" w:after="0"/>
      <w:outlineLvl w:val="8"/>
    </w:pPr>
    <w:rPr>
      <w:rFonts w:ascii="Calibri" w:eastAsia="MS Gothic" w:hAnsi="Calibri" w:cs="Times New Roman"/>
      <w:i/>
      <w:iCs/>
      <w:color w:val="404040"/>
      <w:sz w:val="20"/>
      <w:szCs w:val="20"/>
      <w:lang w:val="en-US"/>
    </w:rPr>
  </w:style>
  <w:style w:type="numbering" w:customStyle="1" w:styleId="411">
    <w:name w:val="Нет списка41"/>
    <w:next w:val="a4"/>
    <w:uiPriority w:val="99"/>
    <w:semiHidden/>
    <w:unhideWhenUsed/>
    <w:rsid w:val="00A62C27"/>
  </w:style>
  <w:style w:type="paragraph" w:styleId="af">
    <w:name w:val="header"/>
    <w:basedOn w:val="a1"/>
    <w:link w:val="af0"/>
    <w:uiPriority w:val="99"/>
    <w:unhideWhenUsed/>
    <w:rsid w:val="00A62C27"/>
    <w:pPr>
      <w:tabs>
        <w:tab w:val="center" w:pos="4680"/>
        <w:tab w:val="right" w:pos="9360"/>
      </w:tabs>
      <w:spacing w:after="0" w:line="240" w:lineRule="auto"/>
    </w:pPr>
    <w:rPr>
      <w:rFonts w:ascii="Cambria" w:eastAsia="MS Mincho" w:hAnsi="Cambria" w:cs="Times New Roman"/>
      <w:lang w:val="en-US"/>
    </w:rPr>
  </w:style>
  <w:style w:type="character" w:customStyle="1" w:styleId="af0">
    <w:name w:val="Верхний колонтитул Знак"/>
    <w:basedOn w:val="a2"/>
    <w:link w:val="af"/>
    <w:uiPriority w:val="99"/>
    <w:rsid w:val="00A62C27"/>
    <w:rPr>
      <w:rFonts w:ascii="Cambria" w:eastAsia="MS Mincho" w:hAnsi="Cambria" w:cs="Times New Roman"/>
      <w:lang w:val="en-US"/>
    </w:rPr>
  </w:style>
  <w:style w:type="paragraph" w:styleId="af1">
    <w:name w:val="footer"/>
    <w:basedOn w:val="a1"/>
    <w:link w:val="af2"/>
    <w:uiPriority w:val="99"/>
    <w:unhideWhenUsed/>
    <w:rsid w:val="00A62C27"/>
    <w:pPr>
      <w:tabs>
        <w:tab w:val="center" w:pos="4680"/>
        <w:tab w:val="right" w:pos="9360"/>
      </w:tabs>
      <w:spacing w:after="0" w:line="240" w:lineRule="auto"/>
    </w:pPr>
    <w:rPr>
      <w:rFonts w:ascii="Cambria" w:eastAsia="MS Mincho" w:hAnsi="Cambria" w:cs="Times New Roman"/>
      <w:lang w:val="en-US"/>
    </w:rPr>
  </w:style>
  <w:style w:type="character" w:customStyle="1" w:styleId="af2">
    <w:name w:val="Нижний колонтитул Знак"/>
    <w:basedOn w:val="a2"/>
    <w:link w:val="af1"/>
    <w:uiPriority w:val="99"/>
    <w:rsid w:val="00A62C27"/>
    <w:rPr>
      <w:rFonts w:ascii="Cambria" w:eastAsia="MS Mincho" w:hAnsi="Cambria" w:cs="Times New Roman"/>
      <w:lang w:val="en-US"/>
    </w:rPr>
  </w:style>
  <w:style w:type="paragraph" w:customStyle="1" w:styleId="13">
    <w:name w:val="Заголовок1"/>
    <w:basedOn w:val="a1"/>
    <w:next w:val="a1"/>
    <w:uiPriority w:val="10"/>
    <w:qFormat/>
    <w:rsid w:val="00A62C27"/>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rPr>
  </w:style>
  <w:style w:type="character" w:customStyle="1" w:styleId="af3">
    <w:name w:val="Заголовок Знак"/>
    <w:basedOn w:val="a2"/>
    <w:link w:val="af4"/>
    <w:uiPriority w:val="10"/>
    <w:rsid w:val="00A62C27"/>
    <w:rPr>
      <w:rFonts w:ascii="Calibri" w:eastAsia="MS Gothic" w:hAnsi="Calibri" w:cs="Times New Roman"/>
      <w:color w:val="17365D"/>
      <w:spacing w:val="5"/>
      <w:kern w:val="28"/>
      <w:sz w:val="52"/>
      <w:szCs w:val="52"/>
    </w:rPr>
  </w:style>
  <w:style w:type="paragraph" w:customStyle="1" w:styleId="14">
    <w:name w:val="Подзаголовок1"/>
    <w:basedOn w:val="a1"/>
    <w:next w:val="a1"/>
    <w:uiPriority w:val="11"/>
    <w:qFormat/>
    <w:rsid w:val="00A62C27"/>
    <w:pPr>
      <w:numPr>
        <w:ilvl w:val="1"/>
      </w:numPr>
    </w:pPr>
    <w:rPr>
      <w:rFonts w:ascii="Calibri" w:eastAsia="MS Gothic" w:hAnsi="Calibri" w:cs="Times New Roman"/>
      <w:i/>
      <w:iCs/>
      <w:color w:val="4F81BD"/>
      <w:spacing w:val="15"/>
      <w:sz w:val="24"/>
      <w:szCs w:val="24"/>
      <w:lang w:val="en-US"/>
    </w:rPr>
  </w:style>
  <w:style w:type="character" w:customStyle="1" w:styleId="af5">
    <w:name w:val="Подзаголовок Знак"/>
    <w:basedOn w:val="a2"/>
    <w:link w:val="af6"/>
    <w:uiPriority w:val="11"/>
    <w:rsid w:val="00A62C27"/>
    <w:rPr>
      <w:rFonts w:ascii="Calibri" w:eastAsia="MS Gothic" w:hAnsi="Calibri" w:cs="Times New Roman"/>
      <w:i/>
      <w:iCs/>
      <w:color w:val="4F81BD"/>
      <w:spacing w:val="15"/>
      <w:sz w:val="24"/>
      <w:szCs w:val="24"/>
    </w:rPr>
  </w:style>
  <w:style w:type="paragraph" w:styleId="af7">
    <w:name w:val="Body Text"/>
    <w:basedOn w:val="a1"/>
    <w:link w:val="af8"/>
    <w:uiPriority w:val="99"/>
    <w:unhideWhenUsed/>
    <w:rsid w:val="00A62C27"/>
    <w:pPr>
      <w:spacing w:after="120"/>
    </w:pPr>
    <w:rPr>
      <w:rFonts w:ascii="Cambria" w:eastAsia="MS Mincho" w:hAnsi="Cambria" w:cs="Times New Roman"/>
      <w:lang w:val="en-US"/>
    </w:rPr>
  </w:style>
  <w:style w:type="character" w:customStyle="1" w:styleId="af8">
    <w:name w:val="Основной текст Знак"/>
    <w:basedOn w:val="a2"/>
    <w:link w:val="af7"/>
    <w:uiPriority w:val="99"/>
    <w:rsid w:val="00A62C27"/>
    <w:rPr>
      <w:rFonts w:ascii="Cambria" w:eastAsia="MS Mincho" w:hAnsi="Cambria" w:cs="Times New Roman"/>
      <w:lang w:val="en-US"/>
    </w:rPr>
  </w:style>
  <w:style w:type="paragraph" w:styleId="24">
    <w:name w:val="Body Text 2"/>
    <w:basedOn w:val="a1"/>
    <w:link w:val="25"/>
    <w:uiPriority w:val="99"/>
    <w:unhideWhenUsed/>
    <w:rsid w:val="00A62C27"/>
    <w:pPr>
      <w:spacing w:after="120" w:line="480" w:lineRule="auto"/>
    </w:pPr>
    <w:rPr>
      <w:rFonts w:ascii="Cambria" w:eastAsia="MS Mincho" w:hAnsi="Cambria" w:cs="Times New Roman"/>
      <w:lang w:val="en-US"/>
    </w:rPr>
  </w:style>
  <w:style w:type="character" w:customStyle="1" w:styleId="25">
    <w:name w:val="Основной текст 2 Знак"/>
    <w:basedOn w:val="a2"/>
    <w:link w:val="24"/>
    <w:uiPriority w:val="99"/>
    <w:rsid w:val="00A62C27"/>
    <w:rPr>
      <w:rFonts w:ascii="Cambria" w:eastAsia="MS Mincho" w:hAnsi="Cambria" w:cs="Times New Roman"/>
      <w:lang w:val="en-US"/>
    </w:rPr>
  </w:style>
  <w:style w:type="paragraph" w:styleId="34">
    <w:name w:val="Body Text 3"/>
    <w:basedOn w:val="a1"/>
    <w:link w:val="35"/>
    <w:uiPriority w:val="99"/>
    <w:unhideWhenUsed/>
    <w:rsid w:val="00A62C27"/>
    <w:pPr>
      <w:spacing w:after="120"/>
    </w:pPr>
    <w:rPr>
      <w:rFonts w:ascii="Cambria" w:eastAsia="MS Mincho" w:hAnsi="Cambria" w:cs="Times New Roman"/>
      <w:sz w:val="16"/>
      <w:szCs w:val="16"/>
      <w:lang w:val="en-US"/>
    </w:rPr>
  </w:style>
  <w:style w:type="character" w:customStyle="1" w:styleId="35">
    <w:name w:val="Основной текст 3 Знак"/>
    <w:basedOn w:val="a2"/>
    <w:link w:val="34"/>
    <w:uiPriority w:val="99"/>
    <w:rsid w:val="00A62C27"/>
    <w:rPr>
      <w:rFonts w:ascii="Cambria" w:eastAsia="MS Mincho" w:hAnsi="Cambria" w:cs="Times New Roman"/>
      <w:sz w:val="16"/>
      <w:szCs w:val="16"/>
      <w:lang w:val="en-US"/>
    </w:rPr>
  </w:style>
  <w:style w:type="paragraph" w:styleId="af9">
    <w:name w:val="List"/>
    <w:basedOn w:val="a1"/>
    <w:uiPriority w:val="99"/>
    <w:unhideWhenUsed/>
    <w:rsid w:val="00A62C27"/>
    <w:pPr>
      <w:ind w:left="360" w:hanging="360"/>
      <w:contextualSpacing/>
    </w:pPr>
    <w:rPr>
      <w:rFonts w:ascii="Cambria" w:eastAsia="MS Mincho" w:hAnsi="Cambria" w:cs="Times New Roman"/>
      <w:lang w:val="en-US"/>
    </w:rPr>
  </w:style>
  <w:style w:type="paragraph" w:styleId="26">
    <w:name w:val="List 2"/>
    <w:basedOn w:val="a1"/>
    <w:uiPriority w:val="99"/>
    <w:unhideWhenUsed/>
    <w:rsid w:val="00A62C27"/>
    <w:pPr>
      <w:ind w:left="720" w:hanging="360"/>
      <w:contextualSpacing/>
    </w:pPr>
    <w:rPr>
      <w:rFonts w:ascii="Cambria" w:eastAsia="MS Mincho" w:hAnsi="Cambria" w:cs="Times New Roman"/>
      <w:lang w:val="en-US"/>
    </w:rPr>
  </w:style>
  <w:style w:type="paragraph" w:styleId="36">
    <w:name w:val="List 3"/>
    <w:basedOn w:val="a1"/>
    <w:uiPriority w:val="99"/>
    <w:unhideWhenUsed/>
    <w:rsid w:val="00A62C27"/>
    <w:pPr>
      <w:ind w:left="1080" w:hanging="360"/>
      <w:contextualSpacing/>
    </w:pPr>
    <w:rPr>
      <w:rFonts w:ascii="Cambria" w:eastAsia="MS Mincho" w:hAnsi="Cambria" w:cs="Times New Roman"/>
      <w:lang w:val="en-US"/>
    </w:rPr>
  </w:style>
  <w:style w:type="paragraph" w:styleId="a0">
    <w:name w:val="List Bullet"/>
    <w:basedOn w:val="a1"/>
    <w:uiPriority w:val="99"/>
    <w:unhideWhenUsed/>
    <w:rsid w:val="00A62C27"/>
    <w:pPr>
      <w:numPr>
        <w:numId w:val="20"/>
      </w:numPr>
      <w:tabs>
        <w:tab w:val="clear" w:pos="360"/>
      </w:tabs>
      <w:ind w:left="720"/>
      <w:contextualSpacing/>
    </w:pPr>
    <w:rPr>
      <w:rFonts w:ascii="Cambria" w:eastAsia="MS Mincho" w:hAnsi="Cambria" w:cs="Times New Roman"/>
      <w:lang w:val="en-US"/>
    </w:rPr>
  </w:style>
  <w:style w:type="paragraph" w:styleId="20">
    <w:name w:val="List Bullet 2"/>
    <w:basedOn w:val="a1"/>
    <w:uiPriority w:val="99"/>
    <w:unhideWhenUsed/>
    <w:rsid w:val="00A62C27"/>
    <w:pPr>
      <w:numPr>
        <w:numId w:val="21"/>
      </w:numPr>
      <w:tabs>
        <w:tab w:val="clear" w:pos="720"/>
      </w:tabs>
      <w:contextualSpacing/>
    </w:pPr>
    <w:rPr>
      <w:rFonts w:ascii="Cambria" w:eastAsia="MS Mincho" w:hAnsi="Cambria" w:cs="Times New Roman"/>
      <w:lang w:val="en-US"/>
    </w:rPr>
  </w:style>
  <w:style w:type="paragraph" w:styleId="30">
    <w:name w:val="List Bullet 3"/>
    <w:basedOn w:val="a1"/>
    <w:uiPriority w:val="99"/>
    <w:unhideWhenUsed/>
    <w:rsid w:val="00A62C27"/>
    <w:pPr>
      <w:numPr>
        <w:numId w:val="22"/>
      </w:numPr>
      <w:tabs>
        <w:tab w:val="clear" w:pos="1080"/>
      </w:tabs>
      <w:ind w:left="720"/>
      <w:contextualSpacing/>
    </w:pPr>
    <w:rPr>
      <w:rFonts w:ascii="Cambria" w:eastAsia="MS Mincho" w:hAnsi="Cambria" w:cs="Times New Roman"/>
      <w:lang w:val="en-US"/>
    </w:rPr>
  </w:style>
  <w:style w:type="paragraph" w:styleId="a">
    <w:name w:val="List Number"/>
    <w:basedOn w:val="a1"/>
    <w:uiPriority w:val="99"/>
    <w:unhideWhenUsed/>
    <w:rsid w:val="00A62C27"/>
    <w:pPr>
      <w:numPr>
        <w:numId w:val="23"/>
      </w:numPr>
      <w:tabs>
        <w:tab w:val="clear" w:pos="360"/>
        <w:tab w:val="num" w:pos="720"/>
      </w:tabs>
      <w:ind w:left="720"/>
      <w:contextualSpacing/>
    </w:pPr>
    <w:rPr>
      <w:rFonts w:ascii="Cambria" w:eastAsia="MS Mincho" w:hAnsi="Cambria" w:cs="Times New Roman"/>
      <w:lang w:val="en-US"/>
    </w:rPr>
  </w:style>
  <w:style w:type="paragraph" w:styleId="2">
    <w:name w:val="List Number 2"/>
    <w:basedOn w:val="a1"/>
    <w:uiPriority w:val="99"/>
    <w:unhideWhenUsed/>
    <w:rsid w:val="00A62C27"/>
    <w:pPr>
      <w:numPr>
        <w:numId w:val="24"/>
      </w:numPr>
      <w:contextualSpacing/>
    </w:pPr>
    <w:rPr>
      <w:rFonts w:ascii="Cambria" w:eastAsia="MS Mincho" w:hAnsi="Cambria" w:cs="Times New Roman"/>
      <w:lang w:val="en-US"/>
    </w:rPr>
  </w:style>
  <w:style w:type="paragraph" w:styleId="3">
    <w:name w:val="List Number 3"/>
    <w:basedOn w:val="a1"/>
    <w:uiPriority w:val="99"/>
    <w:unhideWhenUsed/>
    <w:rsid w:val="00A62C27"/>
    <w:pPr>
      <w:numPr>
        <w:numId w:val="25"/>
      </w:numPr>
      <w:tabs>
        <w:tab w:val="clear" w:pos="1080"/>
        <w:tab w:val="num" w:pos="720"/>
      </w:tabs>
      <w:ind w:left="720"/>
      <w:contextualSpacing/>
    </w:pPr>
    <w:rPr>
      <w:rFonts w:ascii="Cambria" w:eastAsia="MS Mincho" w:hAnsi="Cambria" w:cs="Times New Roman"/>
      <w:lang w:val="en-US"/>
    </w:rPr>
  </w:style>
  <w:style w:type="paragraph" w:styleId="afa">
    <w:name w:val="List Continue"/>
    <w:basedOn w:val="a1"/>
    <w:uiPriority w:val="99"/>
    <w:unhideWhenUsed/>
    <w:rsid w:val="00A62C27"/>
    <w:pPr>
      <w:spacing w:after="120"/>
      <w:ind w:left="360"/>
      <w:contextualSpacing/>
    </w:pPr>
    <w:rPr>
      <w:rFonts w:ascii="Cambria" w:eastAsia="MS Mincho" w:hAnsi="Cambria" w:cs="Times New Roman"/>
      <w:lang w:val="en-US"/>
    </w:rPr>
  </w:style>
  <w:style w:type="paragraph" w:styleId="27">
    <w:name w:val="List Continue 2"/>
    <w:basedOn w:val="a1"/>
    <w:uiPriority w:val="99"/>
    <w:unhideWhenUsed/>
    <w:rsid w:val="00A62C27"/>
    <w:pPr>
      <w:spacing w:after="120"/>
      <w:ind w:left="720"/>
      <w:contextualSpacing/>
    </w:pPr>
    <w:rPr>
      <w:rFonts w:ascii="Cambria" w:eastAsia="MS Mincho" w:hAnsi="Cambria" w:cs="Times New Roman"/>
      <w:lang w:val="en-US"/>
    </w:rPr>
  </w:style>
  <w:style w:type="paragraph" w:styleId="37">
    <w:name w:val="List Continue 3"/>
    <w:basedOn w:val="a1"/>
    <w:uiPriority w:val="99"/>
    <w:unhideWhenUsed/>
    <w:rsid w:val="00A62C27"/>
    <w:pPr>
      <w:spacing w:after="120"/>
      <w:ind w:left="1080"/>
      <w:contextualSpacing/>
    </w:pPr>
    <w:rPr>
      <w:rFonts w:ascii="Cambria" w:eastAsia="MS Mincho" w:hAnsi="Cambria" w:cs="Times New Roman"/>
      <w:lang w:val="en-US"/>
    </w:rPr>
  </w:style>
  <w:style w:type="paragraph" w:styleId="afb">
    <w:name w:val="macro"/>
    <w:link w:val="afc"/>
    <w:uiPriority w:val="99"/>
    <w:unhideWhenUsed/>
    <w:rsid w:val="00A62C27"/>
    <w:pPr>
      <w:tabs>
        <w:tab w:val="left" w:pos="576"/>
        <w:tab w:val="left" w:pos="1152"/>
        <w:tab w:val="left" w:pos="1728"/>
        <w:tab w:val="left" w:pos="2304"/>
        <w:tab w:val="left" w:pos="2880"/>
        <w:tab w:val="left" w:pos="3456"/>
        <w:tab w:val="left" w:pos="4032"/>
      </w:tabs>
    </w:pPr>
    <w:rPr>
      <w:rFonts w:ascii="Courier" w:eastAsia="MS Mincho" w:hAnsi="Courier"/>
      <w:sz w:val="20"/>
      <w:szCs w:val="20"/>
      <w:lang w:val="en-US"/>
    </w:rPr>
  </w:style>
  <w:style w:type="character" w:customStyle="1" w:styleId="afc">
    <w:name w:val="Текст макроса Знак"/>
    <w:basedOn w:val="a2"/>
    <w:link w:val="afb"/>
    <w:uiPriority w:val="99"/>
    <w:rsid w:val="00A62C27"/>
    <w:rPr>
      <w:rFonts w:ascii="Courier" w:eastAsia="MS Mincho" w:hAnsi="Courier"/>
      <w:sz w:val="20"/>
      <w:szCs w:val="20"/>
      <w:lang w:val="en-US"/>
    </w:rPr>
  </w:style>
  <w:style w:type="paragraph" w:customStyle="1" w:styleId="212">
    <w:name w:val="Цитата 21"/>
    <w:basedOn w:val="a1"/>
    <w:next w:val="a1"/>
    <w:uiPriority w:val="29"/>
    <w:qFormat/>
    <w:rsid w:val="00A62C27"/>
    <w:rPr>
      <w:rFonts w:ascii="Cambria" w:eastAsia="MS Mincho" w:hAnsi="Cambria" w:cs="Times New Roman"/>
      <w:i/>
      <w:iCs/>
      <w:color w:val="000000"/>
      <w:lang w:val="en-US"/>
    </w:rPr>
  </w:style>
  <w:style w:type="character" w:customStyle="1" w:styleId="28">
    <w:name w:val="Цитата 2 Знак"/>
    <w:basedOn w:val="a2"/>
    <w:link w:val="29"/>
    <w:uiPriority w:val="29"/>
    <w:rsid w:val="00A62C27"/>
    <w:rPr>
      <w:i/>
      <w:iCs/>
      <w:color w:val="000000"/>
    </w:rPr>
  </w:style>
  <w:style w:type="paragraph" w:customStyle="1" w:styleId="15">
    <w:name w:val="Название объекта1"/>
    <w:basedOn w:val="a1"/>
    <w:next w:val="a1"/>
    <w:uiPriority w:val="35"/>
    <w:semiHidden/>
    <w:unhideWhenUsed/>
    <w:qFormat/>
    <w:rsid w:val="00A62C27"/>
    <w:pPr>
      <w:spacing w:line="240" w:lineRule="auto"/>
    </w:pPr>
    <w:rPr>
      <w:rFonts w:ascii="Cambria" w:eastAsia="MS Mincho" w:hAnsi="Cambria" w:cs="Times New Roman"/>
      <w:b/>
      <w:bCs/>
      <w:color w:val="4F81BD"/>
      <w:sz w:val="18"/>
      <w:szCs w:val="18"/>
      <w:lang w:val="en-US"/>
    </w:rPr>
  </w:style>
  <w:style w:type="paragraph" w:customStyle="1" w:styleId="16">
    <w:name w:val="Выделенная цитата1"/>
    <w:basedOn w:val="a1"/>
    <w:next w:val="a1"/>
    <w:uiPriority w:val="30"/>
    <w:qFormat/>
    <w:rsid w:val="00A62C27"/>
    <w:pPr>
      <w:pBdr>
        <w:bottom w:val="single" w:sz="4" w:space="4" w:color="4F81BD"/>
      </w:pBdr>
      <w:spacing w:before="200" w:after="280"/>
      <w:ind w:left="936" w:right="936"/>
    </w:pPr>
    <w:rPr>
      <w:rFonts w:ascii="Cambria" w:eastAsia="MS Mincho" w:hAnsi="Cambria" w:cs="Times New Roman"/>
      <w:b/>
      <w:bCs/>
      <w:i/>
      <w:iCs/>
      <w:color w:val="4F81BD"/>
      <w:lang w:val="en-US"/>
    </w:rPr>
  </w:style>
  <w:style w:type="character" w:customStyle="1" w:styleId="afd">
    <w:name w:val="Выделенная цитата Знак"/>
    <w:basedOn w:val="a2"/>
    <w:link w:val="afe"/>
    <w:uiPriority w:val="30"/>
    <w:rsid w:val="00A62C27"/>
    <w:rPr>
      <w:b/>
      <w:bCs/>
      <w:i/>
      <w:iCs/>
      <w:color w:val="4F81BD"/>
    </w:rPr>
  </w:style>
  <w:style w:type="character" w:customStyle="1" w:styleId="17">
    <w:name w:val="Слабое выделение1"/>
    <w:basedOn w:val="a2"/>
    <w:uiPriority w:val="19"/>
    <w:qFormat/>
    <w:rsid w:val="00A62C27"/>
    <w:rPr>
      <w:i/>
      <w:iCs/>
      <w:color w:val="808080"/>
    </w:rPr>
  </w:style>
  <w:style w:type="character" w:customStyle="1" w:styleId="18">
    <w:name w:val="Сильное выделение1"/>
    <w:basedOn w:val="a2"/>
    <w:uiPriority w:val="21"/>
    <w:qFormat/>
    <w:rsid w:val="00A62C27"/>
    <w:rPr>
      <w:b/>
      <w:bCs/>
      <w:i/>
      <w:iCs/>
      <w:color w:val="4F81BD"/>
    </w:rPr>
  </w:style>
  <w:style w:type="character" w:customStyle="1" w:styleId="19">
    <w:name w:val="Слабая ссылка1"/>
    <w:basedOn w:val="a2"/>
    <w:uiPriority w:val="31"/>
    <w:qFormat/>
    <w:rsid w:val="00A62C27"/>
    <w:rPr>
      <w:smallCaps/>
      <w:color w:val="C0504D"/>
      <w:u w:val="single"/>
    </w:rPr>
  </w:style>
  <w:style w:type="character" w:customStyle="1" w:styleId="1a">
    <w:name w:val="Сильная ссылка1"/>
    <w:basedOn w:val="a2"/>
    <w:uiPriority w:val="32"/>
    <w:qFormat/>
    <w:rsid w:val="00A62C27"/>
    <w:rPr>
      <w:b/>
      <w:bCs/>
      <w:smallCaps/>
      <w:color w:val="C0504D"/>
      <w:spacing w:val="5"/>
      <w:u w:val="single"/>
    </w:rPr>
  </w:style>
  <w:style w:type="character" w:styleId="aff">
    <w:name w:val="Book Title"/>
    <w:basedOn w:val="a2"/>
    <w:uiPriority w:val="33"/>
    <w:qFormat/>
    <w:rsid w:val="00A62C27"/>
    <w:rPr>
      <w:b/>
      <w:bCs/>
      <w:smallCaps/>
      <w:spacing w:val="5"/>
    </w:rPr>
  </w:style>
  <w:style w:type="paragraph" w:styleId="aff0">
    <w:name w:val="TOC Heading"/>
    <w:basedOn w:val="1"/>
    <w:next w:val="a1"/>
    <w:uiPriority w:val="39"/>
    <w:semiHidden/>
    <w:unhideWhenUsed/>
    <w:qFormat/>
    <w:rsid w:val="00A62C27"/>
    <w:pPr>
      <w:keepNext/>
      <w:keepLines/>
      <w:spacing w:before="480" w:beforeAutospacing="0" w:after="0" w:afterAutospacing="0" w:line="276" w:lineRule="auto"/>
      <w:outlineLvl w:val="9"/>
    </w:pPr>
    <w:rPr>
      <w:rFonts w:ascii="Calibri" w:eastAsia="MS Gothic" w:hAnsi="Calibri"/>
      <w:color w:val="365F91"/>
      <w:kern w:val="0"/>
      <w:sz w:val="28"/>
      <w:szCs w:val="28"/>
      <w:lang w:val="en-US" w:eastAsia="en-US"/>
    </w:rPr>
  </w:style>
  <w:style w:type="table" w:customStyle="1" w:styleId="2a">
    <w:name w:val="Сетка таблицы2"/>
    <w:basedOn w:val="a3"/>
    <w:next w:val="ac"/>
    <w:uiPriority w:val="59"/>
    <w:rsid w:val="00A62C27"/>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ветлая заливка1"/>
    <w:basedOn w:val="a3"/>
    <w:next w:val="aff1"/>
    <w:uiPriority w:val="60"/>
    <w:rsid w:val="00A62C27"/>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A62C27"/>
    <w:pPr>
      <w:spacing w:after="0" w:line="240" w:lineRule="auto"/>
    </w:pPr>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A62C27"/>
    <w:pPr>
      <w:spacing w:after="0" w:line="240" w:lineRule="auto"/>
    </w:pPr>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A62C27"/>
    <w:pPr>
      <w:spacing w:after="0" w:line="240" w:lineRule="auto"/>
    </w:pPr>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A62C27"/>
    <w:pPr>
      <w:spacing w:after="0" w:line="240" w:lineRule="auto"/>
    </w:pPr>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A62C27"/>
    <w:pPr>
      <w:spacing w:after="0" w:line="240" w:lineRule="auto"/>
    </w:pPr>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A62C27"/>
    <w:pPr>
      <w:spacing w:after="0" w:line="240" w:lineRule="auto"/>
    </w:pPr>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c">
    <w:name w:val="Светлый список1"/>
    <w:basedOn w:val="a3"/>
    <w:next w:val="aff2"/>
    <w:uiPriority w:val="61"/>
    <w:rsid w:val="00A62C27"/>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A62C27"/>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A62C27"/>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A62C27"/>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A62C27"/>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A62C27"/>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A62C27"/>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d">
    <w:name w:val="Светлая сетка1"/>
    <w:basedOn w:val="a3"/>
    <w:next w:val="aff3"/>
    <w:uiPriority w:val="62"/>
    <w:rsid w:val="00A62C27"/>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A62C27"/>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A62C27"/>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A62C27"/>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A62C27"/>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A62C27"/>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A62C27"/>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1">
    <w:name w:val="Средняя заливка 11"/>
    <w:basedOn w:val="a3"/>
    <w:next w:val="1e"/>
    <w:uiPriority w:val="63"/>
    <w:rsid w:val="00A62C27"/>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A62C27"/>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A62C27"/>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A62C27"/>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A62C27"/>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A62C27"/>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A62C27"/>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3">
    <w:name w:val="Средняя заливка 21"/>
    <w:basedOn w:val="a3"/>
    <w:next w:val="2b"/>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A62C27"/>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ий список 11"/>
    <w:basedOn w:val="a3"/>
    <w:next w:val="1f"/>
    <w:uiPriority w:val="65"/>
    <w:rsid w:val="00A62C27"/>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A62C27"/>
    <w:pPr>
      <w:spacing w:after="0" w:line="240" w:lineRule="auto"/>
    </w:pPr>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A62C27"/>
    <w:pPr>
      <w:spacing w:after="0" w:line="240" w:lineRule="auto"/>
    </w:pPr>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A62C27"/>
    <w:pPr>
      <w:spacing w:after="0" w:line="240" w:lineRule="auto"/>
    </w:pPr>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A62C27"/>
    <w:pPr>
      <w:spacing w:after="0" w:line="240" w:lineRule="auto"/>
    </w:pPr>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A62C27"/>
    <w:pPr>
      <w:spacing w:after="0" w:line="240" w:lineRule="auto"/>
    </w:pPr>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A62C27"/>
    <w:pPr>
      <w:spacing w:after="0" w:line="240" w:lineRule="auto"/>
    </w:pPr>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Средний список 21"/>
    <w:basedOn w:val="a3"/>
    <w:next w:val="2c"/>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3">
    <w:name w:val="Средняя сетка 11"/>
    <w:basedOn w:val="a3"/>
    <w:next w:val="1f0"/>
    <w:uiPriority w:val="67"/>
    <w:rsid w:val="00A62C27"/>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A62C27"/>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A62C27"/>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A62C27"/>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A62C27"/>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A62C27"/>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A62C27"/>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5">
    <w:name w:val="Средняя сетка 21"/>
    <w:basedOn w:val="a3"/>
    <w:next w:val="2d"/>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A62C27"/>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3"/>
    <w:next w:val="38"/>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A62C27"/>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1">
    <w:name w:val="Темный список1"/>
    <w:basedOn w:val="a3"/>
    <w:next w:val="aff4"/>
    <w:uiPriority w:val="70"/>
    <w:rsid w:val="00A62C27"/>
    <w:pPr>
      <w:spacing w:after="0" w:line="240" w:lineRule="auto"/>
    </w:pPr>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A62C27"/>
    <w:pPr>
      <w:spacing w:after="0" w:line="240" w:lineRule="auto"/>
    </w:pPr>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A62C27"/>
    <w:pPr>
      <w:spacing w:after="0" w:line="240" w:lineRule="auto"/>
    </w:pPr>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A62C27"/>
    <w:pPr>
      <w:spacing w:after="0" w:line="240" w:lineRule="auto"/>
    </w:pPr>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A62C27"/>
    <w:pPr>
      <w:spacing w:after="0" w:line="240" w:lineRule="auto"/>
    </w:pPr>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A62C27"/>
    <w:pPr>
      <w:spacing w:after="0" w:line="240" w:lineRule="auto"/>
    </w:pPr>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A62C27"/>
    <w:pPr>
      <w:spacing w:after="0" w:line="240" w:lineRule="auto"/>
    </w:pPr>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2">
    <w:name w:val="Цветная заливка1"/>
    <w:basedOn w:val="a3"/>
    <w:next w:val="aff5"/>
    <w:uiPriority w:val="71"/>
    <w:rsid w:val="00A62C27"/>
    <w:pPr>
      <w:spacing w:after="0" w:line="240" w:lineRule="auto"/>
    </w:pPr>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A62C27"/>
    <w:pPr>
      <w:spacing w:after="0" w:line="240" w:lineRule="auto"/>
    </w:pPr>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A62C27"/>
    <w:pPr>
      <w:spacing w:after="0" w:line="240" w:lineRule="auto"/>
    </w:pPr>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A62C27"/>
    <w:pPr>
      <w:spacing w:after="0" w:line="240" w:lineRule="auto"/>
    </w:pPr>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A62C27"/>
    <w:pPr>
      <w:spacing w:after="0" w:line="240" w:lineRule="auto"/>
    </w:pPr>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A62C27"/>
    <w:pPr>
      <w:spacing w:after="0" w:line="240" w:lineRule="auto"/>
    </w:pPr>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A62C27"/>
    <w:pPr>
      <w:spacing w:after="0" w:line="240" w:lineRule="auto"/>
    </w:pPr>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3">
    <w:name w:val="Цветной список1"/>
    <w:basedOn w:val="a3"/>
    <w:next w:val="aff6"/>
    <w:uiPriority w:val="72"/>
    <w:rsid w:val="00A62C27"/>
    <w:pPr>
      <w:spacing w:after="0" w:line="240" w:lineRule="auto"/>
    </w:pPr>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A62C27"/>
    <w:pPr>
      <w:spacing w:after="0" w:line="240" w:lineRule="auto"/>
    </w:pPr>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A62C27"/>
    <w:pPr>
      <w:spacing w:after="0" w:line="240" w:lineRule="auto"/>
    </w:pPr>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A62C27"/>
    <w:pPr>
      <w:spacing w:after="0" w:line="240" w:lineRule="auto"/>
    </w:pPr>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A62C27"/>
    <w:pPr>
      <w:spacing w:after="0" w:line="240" w:lineRule="auto"/>
    </w:pPr>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A62C27"/>
    <w:pPr>
      <w:spacing w:after="0" w:line="240" w:lineRule="auto"/>
    </w:pPr>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A62C27"/>
    <w:pPr>
      <w:spacing w:after="0" w:line="240" w:lineRule="auto"/>
    </w:pPr>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4">
    <w:name w:val="Цветная сетка1"/>
    <w:basedOn w:val="a3"/>
    <w:next w:val="aff7"/>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A62C27"/>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4">
    <w:name w:val="Title"/>
    <w:basedOn w:val="a1"/>
    <w:next w:val="a1"/>
    <w:link w:val="af3"/>
    <w:uiPriority w:val="10"/>
    <w:qFormat/>
    <w:rsid w:val="00A62C27"/>
    <w:pPr>
      <w:spacing w:beforeAutospacing="1" w:after="0" w:afterAutospacing="1" w:line="240" w:lineRule="auto"/>
      <w:contextualSpacing/>
    </w:pPr>
    <w:rPr>
      <w:rFonts w:ascii="Calibri" w:eastAsia="MS Gothic" w:hAnsi="Calibri" w:cs="Times New Roman"/>
      <w:color w:val="17365D"/>
      <w:spacing w:val="5"/>
      <w:kern w:val="28"/>
      <w:sz w:val="52"/>
      <w:szCs w:val="52"/>
    </w:rPr>
  </w:style>
  <w:style w:type="character" w:customStyle="1" w:styleId="1f5">
    <w:name w:val="Заголовок Знак1"/>
    <w:basedOn w:val="a2"/>
    <w:uiPriority w:val="10"/>
    <w:rsid w:val="00A62C27"/>
    <w:rPr>
      <w:rFonts w:asciiTheme="majorHAnsi" w:eastAsiaTheme="majorEastAsia" w:hAnsiTheme="majorHAnsi" w:cstheme="majorBidi"/>
      <w:spacing w:val="-10"/>
      <w:kern w:val="28"/>
      <w:sz w:val="56"/>
      <w:szCs w:val="56"/>
    </w:rPr>
  </w:style>
  <w:style w:type="paragraph" w:styleId="af6">
    <w:name w:val="Subtitle"/>
    <w:basedOn w:val="a1"/>
    <w:next w:val="a1"/>
    <w:link w:val="af5"/>
    <w:uiPriority w:val="11"/>
    <w:qFormat/>
    <w:rsid w:val="00A62C27"/>
    <w:pPr>
      <w:numPr>
        <w:ilvl w:val="1"/>
      </w:numPr>
      <w:spacing w:before="100" w:beforeAutospacing="1" w:after="160" w:afterAutospacing="1" w:line="240" w:lineRule="auto"/>
    </w:pPr>
    <w:rPr>
      <w:rFonts w:ascii="Calibri" w:eastAsia="MS Gothic" w:hAnsi="Calibri" w:cs="Times New Roman"/>
      <w:i/>
      <w:iCs/>
      <w:color w:val="4F81BD"/>
      <w:spacing w:val="15"/>
      <w:sz w:val="24"/>
      <w:szCs w:val="24"/>
    </w:rPr>
  </w:style>
  <w:style w:type="character" w:customStyle="1" w:styleId="1f6">
    <w:name w:val="Подзаголовок Знак1"/>
    <w:basedOn w:val="a2"/>
    <w:uiPriority w:val="11"/>
    <w:rsid w:val="00A62C27"/>
    <w:rPr>
      <w:rFonts w:eastAsiaTheme="minorEastAsia"/>
      <w:color w:val="5A5A5A" w:themeColor="text1" w:themeTint="A5"/>
      <w:spacing w:val="15"/>
    </w:rPr>
  </w:style>
  <w:style w:type="paragraph" w:customStyle="1" w:styleId="220">
    <w:name w:val="Цитата 22"/>
    <w:basedOn w:val="a1"/>
    <w:next w:val="a1"/>
    <w:uiPriority w:val="29"/>
    <w:qFormat/>
    <w:rsid w:val="00A62C27"/>
    <w:pPr>
      <w:spacing w:before="200" w:beforeAutospacing="1" w:after="160" w:afterAutospacing="1" w:line="240" w:lineRule="auto"/>
      <w:ind w:left="864" w:right="864"/>
      <w:jc w:val="center"/>
    </w:pPr>
    <w:rPr>
      <w:i/>
      <w:iCs/>
      <w:color w:val="000000"/>
    </w:rPr>
  </w:style>
  <w:style w:type="character" w:customStyle="1" w:styleId="216">
    <w:name w:val="Цитата 2 Знак1"/>
    <w:basedOn w:val="a2"/>
    <w:uiPriority w:val="29"/>
    <w:rsid w:val="00A62C27"/>
    <w:rPr>
      <w:rFonts w:ascii="Times New Roman" w:eastAsia="Times New Roman" w:hAnsi="Times New Roman" w:cs="Times New Roman"/>
      <w:i/>
      <w:iCs/>
      <w:color w:val="404040"/>
      <w:lang w:val="en-US"/>
    </w:rPr>
  </w:style>
  <w:style w:type="character" w:customStyle="1" w:styleId="511">
    <w:name w:val="Заголовок 5 Знак1"/>
    <w:basedOn w:val="a2"/>
    <w:uiPriority w:val="9"/>
    <w:semiHidden/>
    <w:rsid w:val="00A62C27"/>
    <w:rPr>
      <w:rFonts w:ascii="Calibri Light" w:eastAsia="Times New Roman" w:hAnsi="Calibri Light" w:cs="Times New Roman"/>
      <w:color w:val="2E74B5"/>
      <w:lang w:val="en-US"/>
    </w:rPr>
  </w:style>
  <w:style w:type="character" w:customStyle="1" w:styleId="611">
    <w:name w:val="Заголовок 6 Знак1"/>
    <w:basedOn w:val="a2"/>
    <w:uiPriority w:val="9"/>
    <w:semiHidden/>
    <w:rsid w:val="00A62C27"/>
    <w:rPr>
      <w:rFonts w:ascii="Calibri Light" w:eastAsia="Times New Roman" w:hAnsi="Calibri Light" w:cs="Times New Roman"/>
      <w:color w:val="1F4D78"/>
      <w:lang w:val="en-US"/>
    </w:rPr>
  </w:style>
  <w:style w:type="character" w:customStyle="1" w:styleId="711">
    <w:name w:val="Заголовок 7 Знак1"/>
    <w:basedOn w:val="a2"/>
    <w:uiPriority w:val="9"/>
    <w:semiHidden/>
    <w:rsid w:val="00A62C27"/>
    <w:rPr>
      <w:rFonts w:ascii="Calibri Light" w:eastAsia="Times New Roman" w:hAnsi="Calibri Light" w:cs="Times New Roman"/>
      <w:i/>
      <w:iCs/>
      <w:color w:val="1F4D78"/>
      <w:lang w:val="en-US"/>
    </w:rPr>
  </w:style>
  <w:style w:type="character" w:customStyle="1" w:styleId="810">
    <w:name w:val="Заголовок 8 Знак1"/>
    <w:basedOn w:val="a2"/>
    <w:uiPriority w:val="9"/>
    <w:semiHidden/>
    <w:rsid w:val="00A62C27"/>
    <w:rPr>
      <w:rFonts w:ascii="Calibri Light" w:eastAsia="Times New Roman" w:hAnsi="Calibri Light" w:cs="Times New Roman"/>
      <w:color w:val="272727"/>
      <w:sz w:val="21"/>
      <w:szCs w:val="21"/>
      <w:lang w:val="en-US"/>
    </w:rPr>
  </w:style>
  <w:style w:type="character" w:customStyle="1" w:styleId="910">
    <w:name w:val="Заголовок 9 Знак1"/>
    <w:basedOn w:val="a2"/>
    <w:uiPriority w:val="9"/>
    <w:semiHidden/>
    <w:rsid w:val="00A62C27"/>
    <w:rPr>
      <w:rFonts w:ascii="Calibri Light" w:eastAsia="Times New Roman" w:hAnsi="Calibri Light" w:cs="Times New Roman"/>
      <w:i/>
      <w:iCs/>
      <w:color w:val="272727"/>
      <w:sz w:val="21"/>
      <w:szCs w:val="21"/>
      <w:lang w:val="en-US"/>
    </w:rPr>
  </w:style>
  <w:style w:type="paragraph" w:customStyle="1" w:styleId="2e">
    <w:name w:val="Выделенная цитата2"/>
    <w:basedOn w:val="a1"/>
    <w:next w:val="a1"/>
    <w:uiPriority w:val="30"/>
    <w:qFormat/>
    <w:rsid w:val="00A62C27"/>
    <w:pPr>
      <w:pBdr>
        <w:top w:val="single" w:sz="4" w:space="10" w:color="5B9BD5"/>
        <w:bottom w:val="single" w:sz="4" w:space="10" w:color="5B9BD5"/>
      </w:pBdr>
      <w:spacing w:before="360" w:beforeAutospacing="1" w:after="360" w:afterAutospacing="1" w:line="240" w:lineRule="auto"/>
      <w:ind w:left="864" w:right="864"/>
      <w:jc w:val="center"/>
    </w:pPr>
    <w:rPr>
      <w:b/>
      <w:bCs/>
      <w:i/>
      <w:iCs/>
      <w:color w:val="4F81BD"/>
    </w:rPr>
  </w:style>
  <w:style w:type="character" w:customStyle="1" w:styleId="1f7">
    <w:name w:val="Выделенная цитата Знак1"/>
    <w:basedOn w:val="a2"/>
    <w:uiPriority w:val="30"/>
    <w:rsid w:val="00A62C27"/>
    <w:rPr>
      <w:rFonts w:ascii="Times New Roman" w:eastAsia="Times New Roman" w:hAnsi="Times New Roman" w:cs="Times New Roman"/>
      <w:i/>
      <w:iCs/>
      <w:color w:val="5B9BD5"/>
      <w:lang w:val="en-US"/>
    </w:rPr>
  </w:style>
  <w:style w:type="character" w:customStyle="1" w:styleId="2f">
    <w:name w:val="Слабое выделение2"/>
    <w:basedOn w:val="a2"/>
    <w:uiPriority w:val="19"/>
    <w:qFormat/>
    <w:rsid w:val="00A62C27"/>
    <w:rPr>
      <w:i/>
      <w:iCs/>
      <w:color w:val="404040"/>
    </w:rPr>
  </w:style>
  <w:style w:type="character" w:customStyle="1" w:styleId="2f0">
    <w:name w:val="Сильное выделение2"/>
    <w:basedOn w:val="a2"/>
    <w:uiPriority w:val="21"/>
    <w:qFormat/>
    <w:rsid w:val="00A62C27"/>
    <w:rPr>
      <w:i/>
      <w:iCs/>
      <w:color w:val="5B9BD5"/>
    </w:rPr>
  </w:style>
  <w:style w:type="character" w:customStyle="1" w:styleId="2f1">
    <w:name w:val="Слабая ссылка2"/>
    <w:basedOn w:val="a2"/>
    <w:uiPriority w:val="31"/>
    <w:qFormat/>
    <w:rsid w:val="00A62C27"/>
    <w:rPr>
      <w:smallCaps/>
      <w:color w:val="5A5A5A"/>
    </w:rPr>
  </w:style>
  <w:style w:type="character" w:customStyle="1" w:styleId="2f2">
    <w:name w:val="Сильная ссылка2"/>
    <w:basedOn w:val="a2"/>
    <w:uiPriority w:val="32"/>
    <w:qFormat/>
    <w:rsid w:val="00A62C27"/>
    <w:rPr>
      <w:b/>
      <w:bCs/>
      <w:smallCaps/>
      <w:color w:val="5B9BD5"/>
      <w:spacing w:val="5"/>
    </w:rPr>
  </w:style>
  <w:style w:type="table" w:customStyle="1" w:styleId="2f3">
    <w:name w:val="Светлая заливка2"/>
    <w:basedOn w:val="a3"/>
    <w:next w:val="aff1"/>
    <w:uiPriority w:val="60"/>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Светлая заливка - Акцент 12"/>
    <w:basedOn w:val="a3"/>
    <w:next w:val="-1"/>
    <w:uiPriority w:val="60"/>
    <w:semiHidden/>
    <w:unhideWhenUsed/>
    <w:rsid w:val="00A62C2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3"/>
    <w:next w:val="-2"/>
    <w:uiPriority w:val="60"/>
    <w:semiHidden/>
    <w:unhideWhenUsed/>
    <w:rsid w:val="00A62C27"/>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20">
    <w:name w:val="Светлая заливка - Акцент 32"/>
    <w:basedOn w:val="a3"/>
    <w:next w:val="-3"/>
    <w:uiPriority w:val="60"/>
    <w:semiHidden/>
    <w:unhideWhenUsed/>
    <w:rsid w:val="00A62C27"/>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20">
    <w:name w:val="Светлая заливка - Акцент 42"/>
    <w:basedOn w:val="a3"/>
    <w:next w:val="-4"/>
    <w:uiPriority w:val="60"/>
    <w:semiHidden/>
    <w:unhideWhenUsed/>
    <w:rsid w:val="00A62C27"/>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20">
    <w:name w:val="Светлая заливка - Акцент 52"/>
    <w:basedOn w:val="a3"/>
    <w:next w:val="-5"/>
    <w:uiPriority w:val="60"/>
    <w:semiHidden/>
    <w:unhideWhenUsed/>
    <w:rsid w:val="00A62C27"/>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20">
    <w:name w:val="Светлая заливка - Акцент 62"/>
    <w:basedOn w:val="a3"/>
    <w:next w:val="-6"/>
    <w:uiPriority w:val="60"/>
    <w:semiHidden/>
    <w:unhideWhenUsed/>
    <w:rsid w:val="00A62C27"/>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2f4">
    <w:name w:val="Светлый список2"/>
    <w:basedOn w:val="a3"/>
    <w:next w:val="aff2"/>
    <w:uiPriority w:val="61"/>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Светлый список - Акцент 12"/>
    <w:basedOn w:val="a3"/>
    <w:next w:val="-10"/>
    <w:uiPriority w:val="61"/>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21">
    <w:name w:val="Светлый список - Акцент 22"/>
    <w:basedOn w:val="a3"/>
    <w:next w:val="-20"/>
    <w:uiPriority w:val="61"/>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21">
    <w:name w:val="Светлый список - Акцент 32"/>
    <w:basedOn w:val="a3"/>
    <w:next w:val="-30"/>
    <w:uiPriority w:val="61"/>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21">
    <w:name w:val="Светлый список - Акцент 42"/>
    <w:basedOn w:val="a3"/>
    <w:next w:val="-40"/>
    <w:uiPriority w:val="61"/>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21">
    <w:name w:val="Светлый список - Акцент 52"/>
    <w:basedOn w:val="a3"/>
    <w:next w:val="-50"/>
    <w:uiPriority w:val="61"/>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21">
    <w:name w:val="Светлый список - Акцент 62"/>
    <w:basedOn w:val="a3"/>
    <w:next w:val="-60"/>
    <w:uiPriority w:val="61"/>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2f5">
    <w:name w:val="Светлая сетка2"/>
    <w:basedOn w:val="a3"/>
    <w:next w:val="aff3"/>
    <w:uiPriority w:val="62"/>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Светлая сетка - Акцент 12"/>
    <w:basedOn w:val="a3"/>
    <w:next w:val="-12"/>
    <w:uiPriority w:val="62"/>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22">
    <w:name w:val="Светлая сетка - Акцент 22"/>
    <w:basedOn w:val="a3"/>
    <w:next w:val="-22"/>
    <w:uiPriority w:val="62"/>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22">
    <w:name w:val="Светлая сетка - Акцент 32"/>
    <w:basedOn w:val="a3"/>
    <w:next w:val="-32"/>
    <w:uiPriority w:val="62"/>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22">
    <w:name w:val="Светлая сетка - Акцент 42"/>
    <w:basedOn w:val="a3"/>
    <w:next w:val="-42"/>
    <w:uiPriority w:val="62"/>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22">
    <w:name w:val="Светлая сетка - Акцент 52"/>
    <w:basedOn w:val="a3"/>
    <w:next w:val="-52"/>
    <w:uiPriority w:val="62"/>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22">
    <w:name w:val="Светлая сетка - Акцент 62"/>
    <w:basedOn w:val="a3"/>
    <w:next w:val="-62"/>
    <w:uiPriority w:val="62"/>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20">
    <w:name w:val="Средняя заливка 12"/>
    <w:basedOn w:val="a3"/>
    <w:next w:val="1e"/>
    <w:uiPriority w:val="63"/>
    <w:semiHidden/>
    <w:unhideWhenUsed/>
    <w:rsid w:val="00A62C2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0">
    <w:name w:val="Средняя заливка 1 - Акцент 12"/>
    <w:basedOn w:val="a3"/>
    <w:next w:val="1-1"/>
    <w:uiPriority w:val="63"/>
    <w:semiHidden/>
    <w:unhideWhenUsed/>
    <w:rsid w:val="00A62C27"/>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20">
    <w:name w:val="Средняя заливка 1 - Акцент 22"/>
    <w:basedOn w:val="a3"/>
    <w:next w:val="1-2"/>
    <w:uiPriority w:val="63"/>
    <w:semiHidden/>
    <w:unhideWhenUsed/>
    <w:rsid w:val="00A62C27"/>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20">
    <w:name w:val="Средняя заливка 1 - Акцент 32"/>
    <w:basedOn w:val="a3"/>
    <w:next w:val="1-3"/>
    <w:uiPriority w:val="63"/>
    <w:semiHidden/>
    <w:unhideWhenUsed/>
    <w:rsid w:val="00A62C27"/>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20">
    <w:name w:val="Средняя заливка 1 - Акцент 42"/>
    <w:basedOn w:val="a3"/>
    <w:next w:val="1-4"/>
    <w:uiPriority w:val="63"/>
    <w:semiHidden/>
    <w:unhideWhenUsed/>
    <w:rsid w:val="00A62C27"/>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20">
    <w:name w:val="Средняя заливка 1 - Акцент 52"/>
    <w:basedOn w:val="a3"/>
    <w:next w:val="1-5"/>
    <w:uiPriority w:val="63"/>
    <w:semiHidden/>
    <w:unhideWhenUsed/>
    <w:rsid w:val="00A62C27"/>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20">
    <w:name w:val="Средняя заливка 1 - Акцент 62"/>
    <w:basedOn w:val="a3"/>
    <w:next w:val="1-6"/>
    <w:uiPriority w:val="63"/>
    <w:semiHidden/>
    <w:unhideWhenUsed/>
    <w:rsid w:val="00A62C27"/>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21">
    <w:name w:val="Средняя заливка 22"/>
    <w:basedOn w:val="a3"/>
    <w:next w:val="2b"/>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120">
    <w:name w:val="Средняя заливка 2 - Акцент 12"/>
    <w:basedOn w:val="a3"/>
    <w:next w:val="2-1"/>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20">
    <w:name w:val="Средняя заливка 2 - Акцент 22"/>
    <w:basedOn w:val="a3"/>
    <w:next w:val="2-2"/>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320">
    <w:name w:val="Средняя заливка 2 - Акцент 32"/>
    <w:basedOn w:val="a3"/>
    <w:next w:val="2-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420">
    <w:name w:val="Средняя заливка 2 - Акцент 42"/>
    <w:basedOn w:val="a3"/>
    <w:next w:val="2-4"/>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520">
    <w:name w:val="Средняя заливка 2 - Акцент 52"/>
    <w:basedOn w:val="a3"/>
    <w:next w:val="2-5"/>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620">
    <w:name w:val="Средняя заливка 2 - Акцент 62"/>
    <w:basedOn w:val="a3"/>
    <w:next w:val="2-6"/>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21">
    <w:name w:val="Средний список 12"/>
    <w:basedOn w:val="a3"/>
    <w:next w:val="1f"/>
    <w:uiPriority w:val="65"/>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 - Акцент 12"/>
    <w:basedOn w:val="a3"/>
    <w:next w:val="1-10"/>
    <w:uiPriority w:val="65"/>
    <w:semiHidden/>
    <w:unhideWhenUsed/>
    <w:rsid w:val="00A62C27"/>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21">
    <w:name w:val="Средний список 1 - Акцент 22"/>
    <w:basedOn w:val="a3"/>
    <w:next w:val="1-20"/>
    <w:uiPriority w:val="65"/>
    <w:semiHidden/>
    <w:unhideWhenUsed/>
    <w:rsid w:val="00A62C27"/>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21">
    <w:name w:val="Средний список 1 - Акцент 32"/>
    <w:basedOn w:val="a3"/>
    <w:next w:val="1-30"/>
    <w:uiPriority w:val="65"/>
    <w:semiHidden/>
    <w:unhideWhenUsed/>
    <w:rsid w:val="00A62C27"/>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21">
    <w:name w:val="Средний список 1 - Акцент 42"/>
    <w:basedOn w:val="a3"/>
    <w:next w:val="1-40"/>
    <w:uiPriority w:val="65"/>
    <w:semiHidden/>
    <w:unhideWhenUsed/>
    <w:rsid w:val="00A62C27"/>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21">
    <w:name w:val="Средний список 1 - Акцент 52"/>
    <w:basedOn w:val="a3"/>
    <w:next w:val="1-50"/>
    <w:uiPriority w:val="65"/>
    <w:semiHidden/>
    <w:unhideWhenUsed/>
    <w:rsid w:val="00A62C27"/>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21">
    <w:name w:val="Средний список 1 - Акцент 62"/>
    <w:basedOn w:val="a3"/>
    <w:next w:val="1-60"/>
    <w:uiPriority w:val="65"/>
    <w:semiHidden/>
    <w:unhideWhenUsed/>
    <w:rsid w:val="00A62C27"/>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22">
    <w:name w:val="Средний список 22"/>
    <w:basedOn w:val="a3"/>
    <w:next w:val="2c"/>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21">
    <w:name w:val="Средний список 2 - Акцент 12"/>
    <w:basedOn w:val="a3"/>
    <w:next w:val="2-1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21">
    <w:name w:val="Средний список 2 - Акцент 22"/>
    <w:basedOn w:val="a3"/>
    <w:next w:val="2-2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21">
    <w:name w:val="Средний список 2 - Акцент 32"/>
    <w:basedOn w:val="a3"/>
    <w:next w:val="2-3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21">
    <w:name w:val="Средний список 2 - Акцент 42"/>
    <w:basedOn w:val="a3"/>
    <w:next w:val="2-4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21">
    <w:name w:val="Средний список 2 - Акцент 52"/>
    <w:basedOn w:val="a3"/>
    <w:next w:val="2-5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21">
    <w:name w:val="Средний список 2 - Акцент 62"/>
    <w:basedOn w:val="a3"/>
    <w:next w:val="2-6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22">
    <w:name w:val="Средняя сетка 12"/>
    <w:basedOn w:val="a3"/>
    <w:next w:val="1f0"/>
    <w:uiPriority w:val="67"/>
    <w:semiHidden/>
    <w:unhideWhenUsed/>
    <w:rsid w:val="00A62C2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22">
    <w:name w:val="Средняя сетка 1 - Акцент 12"/>
    <w:basedOn w:val="a3"/>
    <w:next w:val="1-12"/>
    <w:uiPriority w:val="67"/>
    <w:semiHidden/>
    <w:unhideWhenUsed/>
    <w:rsid w:val="00A62C27"/>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22">
    <w:name w:val="Средняя сетка 1 - Акцент 22"/>
    <w:basedOn w:val="a3"/>
    <w:next w:val="1-22"/>
    <w:uiPriority w:val="67"/>
    <w:semiHidden/>
    <w:unhideWhenUsed/>
    <w:rsid w:val="00A62C27"/>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22">
    <w:name w:val="Средняя сетка 1 - Акцент 32"/>
    <w:basedOn w:val="a3"/>
    <w:next w:val="1-32"/>
    <w:uiPriority w:val="67"/>
    <w:semiHidden/>
    <w:unhideWhenUsed/>
    <w:rsid w:val="00A62C27"/>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22">
    <w:name w:val="Средняя сетка 1 - Акцент 42"/>
    <w:basedOn w:val="a3"/>
    <w:next w:val="1-42"/>
    <w:uiPriority w:val="67"/>
    <w:semiHidden/>
    <w:unhideWhenUsed/>
    <w:rsid w:val="00A62C27"/>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22">
    <w:name w:val="Средняя сетка 1 - Акцент 52"/>
    <w:basedOn w:val="a3"/>
    <w:next w:val="1-52"/>
    <w:uiPriority w:val="67"/>
    <w:semiHidden/>
    <w:unhideWhenUsed/>
    <w:rsid w:val="00A62C27"/>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22">
    <w:name w:val="Средняя сетка 1 - Акцент 62"/>
    <w:basedOn w:val="a3"/>
    <w:next w:val="1-62"/>
    <w:uiPriority w:val="67"/>
    <w:semiHidden/>
    <w:unhideWhenUsed/>
    <w:rsid w:val="00A62C27"/>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23">
    <w:name w:val="Средняя сетка 22"/>
    <w:basedOn w:val="a3"/>
    <w:next w:val="2d"/>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22">
    <w:name w:val="Средняя сетка 2 - Акцент 12"/>
    <w:basedOn w:val="a3"/>
    <w:next w:val="2-1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22">
    <w:name w:val="Средняя сетка 2 - Акцент 22"/>
    <w:basedOn w:val="a3"/>
    <w:next w:val="2-2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22">
    <w:name w:val="Средняя сетка 2 - Акцент 32"/>
    <w:basedOn w:val="a3"/>
    <w:next w:val="2-3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22">
    <w:name w:val="Средняя сетка 2 - Акцент 42"/>
    <w:basedOn w:val="a3"/>
    <w:next w:val="2-4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22">
    <w:name w:val="Средняя сетка 2 - Акцент 52"/>
    <w:basedOn w:val="a3"/>
    <w:next w:val="2-5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22">
    <w:name w:val="Средняя сетка 2 - Акцент 62"/>
    <w:basedOn w:val="a3"/>
    <w:next w:val="2-6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20">
    <w:name w:val="Средняя сетка 32"/>
    <w:basedOn w:val="a3"/>
    <w:next w:val="38"/>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2">
    <w:name w:val="Средняя сетка 3 - Акцент 12"/>
    <w:basedOn w:val="a3"/>
    <w:next w:val="3-1"/>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2">
    <w:name w:val="Средняя сетка 3 - Акцент 22"/>
    <w:basedOn w:val="a3"/>
    <w:next w:val="3-2"/>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2">
    <w:name w:val="Средняя сетка 3 - Акцент 32"/>
    <w:basedOn w:val="a3"/>
    <w:next w:val="3-3"/>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2">
    <w:name w:val="Средняя сетка 3 - Акцент 42"/>
    <w:basedOn w:val="a3"/>
    <w:next w:val="3-4"/>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2">
    <w:name w:val="Средняя сетка 3 - Акцент 52"/>
    <w:basedOn w:val="a3"/>
    <w:next w:val="3-5"/>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2">
    <w:name w:val="Средняя сетка 3 - Акцент 62"/>
    <w:basedOn w:val="a3"/>
    <w:next w:val="3-6"/>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f6">
    <w:name w:val="Темный список2"/>
    <w:basedOn w:val="a3"/>
    <w:next w:val="aff4"/>
    <w:uiPriority w:val="70"/>
    <w:semiHidden/>
    <w:unhideWhenUsed/>
    <w:rsid w:val="00A62C27"/>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23">
    <w:name w:val="Темный список - Акцент 12"/>
    <w:basedOn w:val="a3"/>
    <w:next w:val="-13"/>
    <w:uiPriority w:val="70"/>
    <w:semiHidden/>
    <w:unhideWhenUsed/>
    <w:rsid w:val="00A62C27"/>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23">
    <w:name w:val="Темный список - Акцент 22"/>
    <w:basedOn w:val="a3"/>
    <w:next w:val="-23"/>
    <w:uiPriority w:val="70"/>
    <w:semiHidden/>
    <w:unhideWhenUsed/>
    <w:rsid w:val="00A62C27"/>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23">
    <w:name w:val="Темный список - Акцент 32"/>
    <w:basedOn w:val="a3"/>
    <w:next w:val="-33"/>
    <w:uiPriority w:val="70"/>
    <w:semiHidden/>
    <w:unhideWhenUsed/>
    <w:rsid w:val="00A62C27"/>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23">
    <w:name w:val="Темный список - Акцент 42"/>
    <w:basedOn w:val="a3"/>
    <w:next w:val="-43"/>
    <w:uiPriority w:val="70"/>
    <w:semiHidden/>
    <w:unhideWhenUsed/>
    <w:rsid w:val="00A62C27"/>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23">
    <w:name w:val="Темный список - Акцент 52"/>
    <w:basedOn w:val="a3"/>
    <w:next w:val="-53"/>
    <w:uiPriority w:val="70"/>
    <w:semiHidden/>
    <w:unhideWhenUsed/>
    <w:rsid w:val="00A62C27"/>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23">
    <w:name w:val="Темный список - Акцент 62"/>
    <w:basedOn w:val="a3"/>
    <w:next w:val="-63"/>
    <w:uiPriority w:val="70"/>
    <w:semiHidden/>
    <w:unhideWhenUsed/>
    <w:rsid w:val="00A62C27"/>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f7">
    <w:name w:val="Цветная заливка2"/>
    <w:basedOn w:val="a3"/>
    <w:next w:val="aff5"/>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4">
    <w:name w:val="Цветная заливка - Акцент 12"/>
    <w:basedOn w:val="a3"/>
    <w:next w:val="-1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24">
    <w:name w:val="Цветная заливка - Акцент 22"/>
    <w:basedOn w:val="a3"/>
    <w:next w:val="-2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24">
    <w:name w:val="Цветная заливка - Акцент 32"/>
    <w:basedOn w:val="a3"/>
    <w:next w:val="-34"/>
    <w:uiPriority w:val="71"/>
    <w:semiHidden/>
    <w:unhideWhenUsed/>
    <w:rsid w:val="00A62C27"/>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24">
    <w:name w:val="Цветная заливка - Акцент 42"/>
    <w:basedOn w:val="a3"/>
    <w:next w:val="-44"/>
    <w:uiPriority w:val="71"/>
    <w:semiHidden/>
    <w:unhideWhenUsed/>
    <w:rsid w:val="00A62C27"/>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24">
    <w:name w:val="Цветная заливка - Акцент 52"/>
    <w:basedOn w:val="a3"/>
    <w:next w:val="-54"/>
    <w:uiPriority w:val="71"/>
    <w:semiHidden/>
    <w:unhideWhenUsed/>
    <w:rsid w:val="00A62C27"/>
    <w:pPr>
      <w:spacing w:after="0" w:line="240" w:lineRule="auto"/>
    </w:pPr>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24">
    <w:name w:val="Цветная заливка - Акцент 62"/>
    <w:basedOn w:val="a3"/>
    <w:next w:val="-64"/>
    <w:uiPriority w:val="71"/>
    <w:semiHidden/>
    <w:unhideWhenUsed/>
    <w:rsid w:val="00A62C27"/>
    <w:pPr>
      <w:spacing w:after="0" w:line="240" w:lineRule="auto"/>
    </w:pPr>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2f8">
    <w:name w:val="Цветной список2"/>
    <w:basedOn w:val="a3"/>
    <w:next w:val="aff6"/>
    <w:uiPriority w:val="72"/>
    <w:semiHidden/>
    <w:unhideWhenUsed/>
    <w:rsid w:val="00A62C27"/>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5">
    <w:name w:val="Цветной список - Акцент 12"/>
    <w:basedOn w:val="a3"/>
    <w:next w:val="-15"/>
    <w:uiPriority w:val="72"/>
    <w:semiHidden/>
    <w:unhideWhenUsed/>
    <w:rsid w:val="00A62C27"/>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25">
    <w:name w:val="Цветной список - Акцент 22"/>
    <w:basedOn w:val="a3"/>
    <w:next w:val="-25"/>
    <w:uiPriority w:val="72"/>
    <w:semiHidden/>
    <w:unhideWhenUsed/>
    <w:rsid w:val="00A62C27"/>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25">
    <w:name w:val="Цветной список - Акцент 32"/>
    <w:basedOn w:val="a3"/>
    <w:next w:val="-35"/>
    <w:uiPriority w:val="72"/>
    <w:semiHidden/>
    <w:unhideWhenUsed/>
    <w:rsid w:val="00A62C27"/>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25">
    <w:name w:val="Цветной список - Акцент 42"/>
    <w:basedOn w:val="a3"/>
    <w:next w:val="-45"/>
    <w:uiPriority w:val="72"/>
    <w:semiHidden/>
    <w:unhideWhenUsed/>
    <w:rsid w:val="00A62C27"/>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25">
    <w:name w:val="Цветной список - Акцент 52"/>
    <w:basedOn w:val="a3"/>
    <w:next w:val="-55"/>
    <w:uiPriority w:val="72"/>
    <w:semiHidden/>
    <w:unhideWhenUsed/>
    <w:rsid w:val="00A62C27"/>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25">
    <w:name w:val="Цветной список - Акцент 62"/>
    <w:basedOn w:val="a3"/>
    <w:next w:val="-65"/>
    <w:uiPriority w:val="72"/>
    <w:semiHidden/>
    <w:unhideWhenUsed/>
    <w:rsid w:val="00A62C27"/>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2f9">
    <w:name w:val="Цветная сетка2"/>
    <w:basedOn w:val="a3"/>
    <w:next w:val="aff7"/>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26">
    <w:name w:val="Цветная сетка - Акцент 12"/>
    <w:basedOn w:val="a3"/>
    <w:next w:val="-1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26">
    <w:name w:val="Цветная сетка - Акцент 22"/>
    <w:basedOn w:val="a3"/>
    <w:next w:val="-2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26">
    <w:name w:val="Цветная сетка - Акцент 32"/>
    <w:basedOn w:val="a3"/>
    <w:next w:val="-3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26">
    <w:name w:val="Цветная сетка - Акцент 42"/>
    <w:basedOn w:val="a3"/>
    <w:next w:val="-4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26">
    <w:name w:val="Цветная сетка - Акцент 52"/>
    <w:basedOn w:val="a3"/>
    <w:next w:val="-5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26">
    <w:name w:val="Цветная сетка - Акцент 62"/>
    <w:basedOn w:val="a3"/>
    <w:next w:val="-6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512">
    <w:name w:val="Нет списка51"/>
    <w:next w:val="a4"/>
    <w:uiPriority w:val="99"/>
    <w:semiHidden/>
    <w:unhideWhenUsed/>
    <w:rsid w:val="00A62C27"/>
  </w:style>
  <w:style w:type="table" w:customStyle="1" w:styleId="39">
    <w:name w:val="Сетка таблицы3"/>
    <w:basedOn w:val="a3"/>
    <w:next w:val="ac"/>
    <w:uiPriority w:val="59"/>
    <w:rsid w:val="00A6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8">
    <w:name w:val="Font Style108"/>
    <w:basedOn w:val="a2"/>
    <w:rsid w:val="00A62C27"/>
    <w:rPr>
      <w:rFonts w:ascii="Times New Roman" w:hAnsi="Times New Roman" w:cs="Times New Roman"/>
      <w:b/>
      <w:bCs/>
      <w:spacing w:val="-10"/>
      <w:sz w:val="22"/>
      <w:szCs w:val="22"/>
    </w:rPr>
  </w:style>
  <w:style w:type="paragraph" w:customStyle="1" w:styleId="Style3">
    <w:name w:val="Style3"/>
    <w:basedOn w:val="a1"/>
    <w:rsid w:val="00A62C27"/>
    <w:pPr>
      <w:widowControl w:val="0"/>
      <w:autoSpaceDE w:val="0"/>
      <w:autoSpaceDN w:val="0"/>
      <w:adjustRightInd w:val="0"/>
      <w:spacing w:after="0" w:line="298" w:lineRule="exact"/>
      <w:ind w:firstLine="533"/>
      <w:jc w:val="both"/>
    </w:pPr>
    <w:rPr>
      <w:rFonts w:ascii="Times New Roman" w:eastAsia="Times New Roman" w:hAnsi="Times New Roman" w:cs="Times New Roman"/>
      <w:sz w:val="24"/>
      <w:szCs w:val="24"/>
      <w:lang w:eastAsia="ru-RU"/>
    </w:rPr>
  </w:style>
  <w:style w:type="paragraph" w:styleId="aff8">
    <w:name w:val="footnote text"/>
    <w:basedOn w:val="a1"/>
    <w:link w:val="aff9"/>
    <w:semiHidden/>
    <w:rsid w:val="00A62C27"/>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2"/>
    <w:link w:val="aff8"/>
    <w:semiHidden/>
    <w:rsid w:val="00A62C27"/>
    <w:rPr>
      <w:rFonts w:ascii="Times New Roman" w:eastAsia="Times New Roman" w:hAnsi="Times New Roman" w:cs="Times New Roman"/>
      <w:sz w:val="20"/>
      <w:szCs w:val="20"/>
      <w:lang w:eastAsia="ru-RU"/>
    </w:rPr>
  </w:style>
  <w:style w:type="numbering" w:customStyle="1" w:styleId="612">
    <w:name w:val="Нет списка61"/>
    <w:next w:val="a4"/>
    <w:uiPriority w:val="99"/>
    <w:semiHidden/>
    <w:unhideWhenUsed/>
    <w:rsid w:val="00A62C27"/>
  </w:style>
  <w:style w:type="table" w:customStyle="1" w:styleId="42">
    <w:name w:val="Сетка таблицы4"/>
    <w:basedOn w:val="a3"/>
    <w:next w:val="ac"/>
    <w:uiPriority w:val="59"/>
    <w:rsid w:val="00A6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4"/>
    <w:uiPriority w:val="99"/>
    <w:semiHidden/>
    <w:unhideWhenUsed/>
    <w:rsid w:val="00A62C27"/>
  </w:style>
  <w:style w:type="table" w:customStyle="1" w:styleId="52">
    <w:name w:val="Сетка таблицы5"/>
    <w:basedOn w:val="a3"/>
    <w:next w:val="ac"/>
    <w:uiPriority w:val="59"/>
    <w:rsid w:val="00A62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A62C27"/>
  </w:style>
  <w:style w:type="paragraph" w:customStyle="1" w:styleId="c261">
    <w:name w:val="c26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4">
    <w:name w:val="c474"/>
    <w:basedOn w:val="a2"/>
    <w:rsid w:val="00A62C27"/>
  </w:style>
  <w:style w:type="character" w:customStyle="1" w:styleId="c212">
    <w:name w:val="c212"/>
    <w:basedOn w:val="a2"/>
    <w:rsid w:val="00A62C27"/>
  </w:style>
  <w:style w:type="paragraph" w:customStyle="1" w:styleId="c243">
    <w:name w:val="c24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2">
    <w:name w:val="c322"/>
    <w:basedOn w:val="a2"/>
    <w:rsid w:val="00A62C27"/>
  </w:style>
  <w:style w:type="character" w:customStyle="1" w:styleId="c147">
    <w:name w:val="c147"/>
    <w:basedOn w:val="a2"/>
    <w:rsid w:val="00A62C27"/>
  </w:style>
  <w:style w:type="paragraph" w:customStyle="1" w:styleId="c371">
    <w:name w:val="c37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2">
    <w:name w:val="c482"/>
    <w:basedOn w:val="a2"/>
    <w:rsid w:val="00A62C27"/>
  </w:style>
  <w:style w:type="paragraph" w:customStyle="1" w:styleId="c350">
    <w:name w:val="c35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6">
    <w:name w:val="c40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2">
    <w:name w:val="c49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5">
    <w:name w:val="c365"/>
    <w:basedOn w:val="a2"/>
    <w:rsid w:val="00A62C27"/>
  </w:style>
  <w:style w:type="paragraph" w:customStyle="1" w:styleId="c455">
    <w:name w:val="c45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3">
    <w:name w:val="c49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3">
    <w:name w:val="c193"/>
    <w:basedOn w:val="a2"/>
    <w:rsid w:val="00A62C27"/>
  </w:style>
  <w:style w:type="paragraph" w:customStyle="1" w:styleId="c375">
    <w:name w:val="c37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9">
    <w:name w:val="c24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6">
    <w:name w:val="c52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5">
    <w:name w:val="c34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3">
    <w:name w:val="c44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9">
    <w:name w:val="c40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7">
    <w:name w:val="c51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1">
    <w:name w:val="c39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5">
    <w:name w:val="c25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8">
    <w:name w:val="c30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5">
    <w:name w:val="c33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8">
    <w:name w:val="c178"/>
    <w:basedOn w:val="a2"/>
    <w:rsid w:val="00A62C27"/>
  </w:style>
  <w:style w:type="paragraph" w:customStyle="1" w:styleId="c494">
    <w:name w:val="c49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9">
    <w:name w:val="c309"/>
    <w:basedOn w:val="a2"/>
    <w:rsid w:val="00A62C27"/>
  </w:style>
  <w:style w:type="paragraph" w:customStyle="1" w:styleId="c390">
    <w:name w:val="c39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6">
    <w:name w:val="c386"/>
    <w:basedOn w:val="a2"/>
    <w:rsid w:val="00A62C27"/>
  </w:style>
  <w:style w:type="paragraph" w:customStyle="1" w:styleId="c336">
    <w:name w:val="c33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6">
    <w:name w:val="c29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9">
    <w:name w:val="c44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6">
    <w:name w:val="c49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1">
    <w:name w:val="c221"/>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9">
    <w:name w:val="c369"/>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2">
    <w:name w:val="c27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8">
    <w:name w:val="c388"/>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0">
    <w:name w:val="c370"/>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4">
    <w:name w:val="c28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2">
    <w:name w:val="c38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6">
    <w:name w:val="c486"/>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2">
    <w:name w:val="c252"/>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4">
    <w:name w:val="c414"/>
    <w:basedOn w:val="a1"/>
    <w:rsid w:val="00A62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4">
    <w:name w:val="c334"/>
    <w:basedOn w:val="a2"/>
    <w:rsid w:val="00A62C27"/>
  </w:style>
  <w:style w:type="numbering" w:customStyle="1" w:styleId="92">
    <w:name w:val="Нет списка9"/>
    <w:next w:val="a4"/>
    <w:uiPriority w:val="99"/>
    <w:semiHidden/>
    <w:unhideWhenUsed/>
    <w:rsid w:val="00A62C27"/>
  </w:style>
  <w:style w:type="character" w:customStyle="1" w:styleId="c39">
    <w:name w:val="c39"/>
    <w:basedOn w:val="a2"/>
    <w:rsid w:val="00A62C27"/>
  </w:style>
  <w:style w:type="character" w:customStyle="1" w:styleId="412">
    <w:name w:val="Заголовок 4 Знак1"/>
    <w:basedOn w:val="a2"/>
    <w:uiPriority w:val="9"/>
    <w:semiHidden/>
    <w:rsid w:val="00A62C27"/>
    <w:rPr>
      <w:rFonts w:asciiTheme="majorHAnsi" w:eastAsiaTheme="majorEastAsia" w:hAnsiTheme="majorHAnsi" w:cstheme="majorBidi"/>
      <w:i/>
      <w:iCs/>
      <w:color w:val="365F91" w:themeColor="accent1" w:themeShade="BF"/>
    </w:rPr>
  </w:style>
  <w:style w:type="paragraph" w:styleId="29">
    <w:name w:val="Quote"/>
    <w:basedOn w:val="a1"/>
    <w:next w:val="a1"/>
    <w:link w:val="28"/>
    <w:uiPriority w:val="29"/>
    <w:qFormat/>
    <w:rsid w:val="00A62C27"/>
    <w:pPr>
      <w:spacing w:before="200" w:after="160"/>
      <w:ind w:left="864" w:right="864"/>
      <w:jc w:val="center"/>
    </w:pPr>
    <w:rPr>
      <w:i/>
      <w:iCs/>
      <w:color w:val="000000"/>
    </w:rPr>
  </w:style>
  <w:style w:type="character" w:customStyle="1" w:styleId="224">
    <w:name w:val="Цитата 2 Знак2"/>
    <w:basedOn w:val="a2"/>
    <w:uiPriority w:val="29"/>
    <w:rsid w:val="00A62C27"/>
    <w:rPr>
      <w:i/>
      <w:iCs/>
      <w:color w:val="404040" w:themeColor="text1" w:themeTint="BF"/>
    </w:rPr>
  </w:style>
  <w:style w:type="paragraph" w:styleId="afe">
    <w:name w:val="Intense Quote"/>
    <w:basedOn w:val="a1"/>
    <w:next w:val="a1"/>
    <w:link w:val="afd"/>
    <w:uiPriority w:val="30"/>
    <w:qFormat/>
    <w:rsid w:val="00A62C27"/>
    <w:pPr>
      <w:pBdr>
        <w:top w:val="single" w:sz="4" w:space="10" w:color="4F81BD" w:themeColor="accent1"/>
        <w:bottom w:val="single" w:sz="4" w:space="10" w:color="4F81BD" w:themeColor="accent1"/>
      </w:pBdr>
      <w:spacing w:before="360" w:after="360"/>
      <w:ind w:left="864" w:right="864"/>
      <w:jc w:val="center"/>
    </w:pPr>
    <w:rPr>
      <w:b/>
      <w:bCs/>
      <w:i/>
      <w:iCs/>
      <w:color w:val="4F81BD"/>
    </w:rPr>
  </w:style>
  <w:style w:type="character" w:customStyle="1" w:styleId="2fa">
    <w:name w:val="Выделенная цитата Знак2"/>
    <w:basedOn w:val="a2"/>
    <w:uiPriority w:val="30"/>
    <w:rsid w:val="00A62C27"/>
    <w:rPr>
      <w:i/>
      <w:iCs/>
      <w:color w:val="4F81BD" w:themeColor="accent1"/>
    </w:rPr>
  </w:style>
  <w:style w:type="table" w:styleId="aff1">
    <w:name w:val="Light Shading"/>
    <w:basedOn w:val="a3"/>
    <w:uiPriority w:val="60"/>
    <w:semiHidden/>
    <w:unhideWhenUsed/>
    <w:rsid w:val="00A62C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A62C2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semiHidden/>
    <w:unhideWhenUsed/>
    <w:rsid w:val="00A62C2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semiHidden/>
    <w:unhideWhenUsed/>
    <w:rsid w:val="00A62C2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A62C2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A62C2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A62C2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semiHidden/>
    <w:unhideWhenUsed/>
    <w:rsid w:val="00A62C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A62C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semiHidden/>
    <w:unhideWhenUsed/>
    <w:rsid w:val="00A62C2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semiHidden/>
    <w:unhideWhenUsed/>
    <w:rsid w:val="00A62C2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semiHidden/>
    <w:unhideWhenUsed/>
    <w:rsid w:val="00A62C2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semiHidden/>
    <w:unhideWhenUsed/>
    <w:rsid w:val="00A62C2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semiHidden/>
    <w:unhideWhenUsed/>
    <w:rsid w:val="00A62C2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semiHidden/>
    <w:unhideWhenUsed/>
    <w:rsid w:val="00A62C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A62C2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2">
    <w:name w:val="Light Grid Accent 2"/>
    <w:basedOn w:val="a3"/>
    <w:uiPriority w:val="62"/>
    <w:semiHidden/>
    <w:unhideWhenUsed/>
    <w:rsid w:val="00A62C2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2">
    <w:name w:val="Light Grid Accent 3"/>
    <w:basedOn w:val="a3"/>
    <w:uiPriority w:val="62"/>
    <w:semiHidden/>
    <w:unhideWhenUsed/>
    <w:rsid w:val="00A62C2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Grid Accent 4"/>
    <w:basedOn w:val="a3"/>
    <w:uiPriority w:val="62"/>
    <w:semiHidden/>
    <w:unhideWhenUsed/>
    <w:rsid w:val="00A62C2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2">
    <w:name w:val="Light Grid Accent 5"/>
    <w:basedOn w:val="a3"/>
    <w:uiPriority w:val="62"/>
    <w:semiHidden/>
    <w:unhideWhenUsed/>
    <w:rsid w:val="00A62C2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2">
    <w:name w:val="Light Grid Accent 6"/>
    <w:basedOn w:val="a3"/>
    <w:uiPriority w:val="62"/>
    <w:semiHidden/>
    <w:unhideWhenUsed/>
    <w:rsid w:val="00A62C2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e">
    <w:name w:val="Medium Shading 1"/>
    <w:basedOn w:val="a3"/>
    <w:uiPriority w:val="63"/>
    <w:semiHidden/>
    <w:unhideWhenUsed/>
    <w:rsid w:val="00A62C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A62C2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A62C2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A62C2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A62C2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A62C2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A62C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
    <w:name w:val="Medium List 1"/>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semiHidden/>
    <w:unhideWhenUsed/>
    <w:rsid w:val="00A62C2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c">
    <w:name w:val="Medium List 2"/>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3"/>
    <w:uiPriority w:val="67"/>
    <w:semiHidden/>
    <w:unhideWhenUsed/>
    <w:rsid w:val="00A62C2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A62C2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semiHidden/>
    <w:unhideWhenUsed/>
    <w:rsid w:val="00A62C2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semiHidden/>
    <w:unhideWhenUsed/>
    <w:rsid w:val="00A62C2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semiHidden/>
    <w:unhideWhenUsed/>
    <w:rsid w:val="00A62C2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2">
    <w:name w:val="Medium Grid 1 Accent 5"/>
    <w:basedOn w:val="a3"/>
    <w:uiPriority w:val="67"/>
    <w:semiHidden/>
    <w:unhideWhenUsed/>
    <w:rsid w:val="00A62C2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2">
    <w:name w:val="Medium Grid 1 Accent 6"/>
    <w:basedOn w:val="a3"/>
    <w:uiPriority w:val="67"/>
    <w:semiHidden/>
    <w:unhideWhenUsed/>
    <w:rsid w:val="00A62C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d">
    <w:name w:val="Medium Grid 2"/>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A62C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semiHidden/>
    <w:unhideWhenUsed/>
    <w:rsid w:val="00A62C2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3">
    <w:name w:val="Dark List Accent 6"/>
    <w:basedOn w:val="a3"/>
    <w:uiPriority w:val="70"/>
    <w:semiHidden/>
    <w:unhideWhenUsed/>
    <w:rsid w:val="00A62C2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A62C2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5">
    <w:name w:val="Colorful List Accent 2"/>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5">
    <w:name w:val="Colorful List Accent 3"/>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5">
    <w:name w:val="Colorful List Accent 5"/>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5">
    <w:name w:val="Colorful List Accent 6"/>
    <w:basedOn w:val="a3"/>
    <w:uiPriority w:val="72"/>
    <w:semiHidden/>
    <w:unhideWhenUsed/>
    <w:rsid w:val="00A62C2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6">
    <w:name w:val="Colorful Grid Accent 5"/>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6">
    <w:name w:val="Colorful Grid Accent 6"/>
    <w:basedOn w:val="a3"/>
    <w:uiPriority w:val="73"/>
    <w:semiHidden/>
    <w:unhideWhenUsed/>
    <w:rsid w:val="00A62C2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Subtle Emphasis"/>
    <w:basedOn w:val="a2"/>
    <w:uiPriority w:val="19"/>
    <w:qFormat/>
    <w:rsid w:val="00A62C27"/>
    <w:rPr>
      <w:i/>
      <w:iCs/>
      <w:color w:val="404040" w:themeColor="text1" w:themeTint="BF"/>
    </w:rPr>
  </w:style>
  <w:style w:type="character" w:styleId="affb">
    <w:name w:val="Intense Emphasis"/>
    <w:basedOn w:val="a2"/>
    <w:uiPriority w:val="21"/>
    <w:qFormat/>
    <w:rsid w:val="00A62C27"/>
    <w:rPr>
      <w:i/>
      <w:iCs/>
      <w:color w:val="4F81BD" w:themeColor="accent1"/>
    </w:rPr>
  </w:style>
  <w:style w:type="character" w:styleId="affc">
    <w:name w:val="Subtle Reference"/>
    <w:basedOn w:val="a2"/>
    <w:uiPriority w:val="31"/>
    <w:qFormat/>
    <w:rsid w:val="00A62C27"/>
    <w:rPr>
      <w:smallCaps/>
      <w:color w:val="5A5A5A" w:themeColor="text1" w:themeTint="A5"/>
    </w:rPr>
  </w:style>
  <w:style w:type="character" w:styleId="affd">
    <w:name w:val="Intense Reference"/>
    <w:basedOn w:val="a2"/>
    <w:uiPriority w:val="32"/>
    <w:qFormat/>
    <w:rsid w:val="00A62C27"/>
    <w:rPr>
      <w:b/>
      <w:bCs/>
      <w:smallCaps/>
      <w:color w:val="4F81BD" w:themeColor="accent1"/>
      <w:spacing w:val="5"/>
    </w:rPr>
  </w:style>
  <w:style w:type="numbering" w:customStyle="1" w:styleId="100">
    <w:name w:val="Нет списка10"/>
    <w:next w:val="a4"/>
    <w:uiPriority w:val="99"/>
    <w:semiHidden/>
    <w:unhideWhenUsed/>
    <w:rsid w:val="00A62C27"/>
  </w:style>
  <w:style w:type="numbering" w:customStyle="1" w:styleId="123">
    <w:name w:val="Нет списка12"/>
    <w:next w:val="a4"/>
    <w:uiPriority w:val="99"/>
    <w:semiHidden/>
    <w:unhideWhenUsed/>
    <w:rsid w:val="00A62C27"/>
  </w:style>
  <w:style w:type="numbering" w:customStyle="1" w:styleId="225">
    <w:name w:val="Нет списка22"/>
    <w:next w:val="a4"/>
    <w:uiPriority w:val="99"/>
    <w:semiHidden/>
    <w:unhideWhenUsed/>
    <w:rsid w:val="00A62C27"/>
  </w:style>
  <w:style w:type="numbering" w:customStyle="1" w:styleId="321">
    <w:name w:val="Нет списка32"/>
    <w:next w:val="a4"/>
    <w:uiPriority w:val="99"/>
    <w:semiHidden/>
    <w:unhideWhenUsed/>
    <w:rsid w:val="00A62C27"/>
  </w:style>
  <w:style w:type="numbering" w:customStyle="1" w:styleId="420">
    <w:name w:val="Нет списка42"/>
    <w:next w:val="a4"/>
    <w:uiPriority w:val="99"/>
    <w:semiHidden/>
    <w:unhideWhenUsed/>
    <w:rsid w:val="00A62C27"/>
  </w:style>
  <w:style w:type="table" w:customStyle="1" w:styleId="3a">
    <w:name w:val="Светлая заливка3"/>
    <w:basedOn w:val="a3"/>
    <w:next w:val="aff1"/>
    <w:uiPriority w:val="60"/>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0">
    <w:name w:val="Светлая заливка - Акцент 13"/>
    <w:basedOn w:val="a3"/>
    <w:next w:val="-1"/>
    <w:uiPriority w:val="60"/>
    <w:semiHidden/>
    <w:unhideWhenUsed/>
    <w:rsid w:val="00A62C2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30">
    <w:name w:val="Светлая заливка - Акцент 23"/>
    <w:basedOn w:val="a3"/>
    <w:next w:val="-2"/>
    <w:uiPriority w:val="60"/>
    <w:semiHidden/>
    <w:unhideWhenUsed/>
    <w:rsid w:val="00A62C27"/>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30">
    <w:name w:val="Светлая заливка - Акцент 33"/>
    <w:basedOn w:val="a3"/>
    <w:next w:val="-3"/>
    <w:uiPriority w:val="60"/>
    <w:semiHidden/>
    <w:unhideWhenUsed/>
    <w:rsid w:val="00A62C27"/>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30">
    <w:name w:val="Светлая заливка - Акцент 43"/>
    <w:basedOn w:val="a3"/>
    <w:next w:val="-4"/>
    <w:uiPriority w:val="60"/>
    <w:semiHidden/>
    <w:unhideWhenUsed/>
    <w:rsid w:val="00A62C27"/>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30">
    <w:name w:val="Светлая заливка - Акцент 53"/>
    <w:basedOn w:val="a3"/>
    <w:next w:val="-5"/>
    <w:uiPriority w:val="60"/>
    <w:semiHidden/>
    <w:unhideWhenUsed/>
    <w:rsid w:val="00A62C27"/>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30">
    <w:name w:val="Светлая заливка - Акцент 63"/>
    <w:basedOn w:val="a3"/>
    <w:next w:val="-6"/>
    <w:uiPriority w:val="60"/>
    <w:semiHidden/>
    <w:unhideWhenUsed/>
    <w:rsid w:val="00A62C27"/>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b">
    <w:name w:val="Светлый список3"/>
    <w:basedOn w:val="a3"/>
    <w:next w:val="aff2"/>
    <w:uiPriority w:val="61"/>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1">
    <w:name w:val="Светлый список - Акцент 13"/>
    <w:basedOn w:val="a3"/>
    <w:next w:val="-10"/>
    <w:uiPriority w:val="61"/>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31">
    <w:name w:val="Светлый список - Акцент 23"/>
    <w:basedOn w:val="a3"/>
    <w:next w:val="-20"/>
    <w:uiPriority w:val="61"/>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31">
    <w:name w:val="Светлый список - Акцент 33"/>
    <w:basedOn w:val="a3"/>
    <w:next w:val="-30"/>
    <w:uiPriority w:val="61"/>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1">
    <w:name w:val="Светлый список - Акцент 43"/>
    <w:basedOn w:val="a3"/>
    <w:next w:val="-40"/>
    <w:uiPriority w:val="61"/>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31">
    <w:name w:val="Светлый список - Акцент 53"/>
    <w:basedOn w:val="a3"/>
    <w:next w:val="-50"/>
    <w:uiPriority w:val="61"/>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31">
    <w:name w:val="Светлый список - Акцент 63"/>
    <w:basedOn w:val="a3"/>
    <w:next w:val="-60"/>
    <w:uiPriority w:val="61"/>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c">
    <w:name w:val="Светлая сетка3"/>
    <w:basedOn w:val="a3"/>
    <w:next w:val="aff3"/>
    <w:uiPriority w:val="62"/>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
    <w:name w:val="Светлая сетка - Акцент 13"/>
    <w:basedOn w:val="a3"/>
    <w:next w:val="-12"/>
    <w:uiPriority w:val="62"/>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32">
    <w:name w:val="Светлая сетка - Акцент 23"/>
    <w:basedOn w:val="a3"/>
    <w:next w:val="-22"/>
    <w:uiPriority w:val="62"/>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32">
    <w:name w:val="Светлая сетка - Акцент 33"/>
    <w:basedOn w:val="a3"/>
    <w:next w:val="-32"/>
    <w:uiPriority w:val="62"/>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2">
    <w:name w:val="Светлая сетка - Акцент 43"/>
    <w:basedOn w:val="a3"/>
    <w:next w:val="-42"/>
    <w:uiPriority w:val="62"/>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32">
    <w:name w:val="Светлая сетка - Акцент 53"/>
    <w:basedOn w:val="a3"/>
    <w:next w:val="-52"/>
    <w:uiPriority w:val="62"/>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32">
    <w:name w:val="Светлая сетка - Акцент 63"/>
    <w:basedOn w:val="a3"/>
    <w:next w:val="-62"/>
    <w:uiPriority w:val="62"/>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0">
    <w:name w:val="Средняя заливка 13"/>
    <w:basedOn w:val="a3"/>
    <w:next w:val="1e"/>
    <w:uiPriority w:val="63"/>
    <w:semiHidden/>
    <w:unhideWhenUsed/>
    <w:rsid w:val="00A62C2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3">
    <w:name w:val="Средняя заливка 1 - Акцент 13"/>
    <w:basedOn w:val="a3"/>
    <w:next w:val="1-1"/>
    <w:uiPriority w:val="63"/>
    <w:semiHidden/>
    <w:unhideWhenUsed/>
    <w:rsid w:val="00A62C27"/>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3">
    <w:name w:val="Средняя заливка 1 - Акцент 23"/>
    <w:basedOn w:val="a3"/>
    <w:next w:val="1-2"/>
    <w:uiPriority w:val="63"/>
    <w:semiHidden/>
    <w:unhideWhenUsed/>
    <w:rsid w:val="00A62C27"/>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3">
    <w:name w:val="Средняя заливка 1 - Акцент 33"/>
    <w:basedOn w:val="a3"/>
    <w:next w:val="1-3"/>
    <w:uiPriority w:val="63"/>
    <w:semiHidden/>
    <w:unhideWhenUsed/>
    <w:rsid w:val="00A62C27"/>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3">
    <w:name w:val="Средняя заливка 1 - Акцент 43"/>
    <w:basedOn w:val="a3"/>
    <w:next w:val="1-4"/>
    <w:uiPriority w:val="63"/>
    <w:semiHidden/>
    <w:unhideWhenUsed/>
    <w:rsid w:val="00A62C27"/>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3">
    <w:name w:val="Средняя заливка 1 - Акцент 53"/>
    <w:basedOn w:val="a3"/>
    <w:next w:val="1-5"/>
    <w:uiPriority w:val="63"/>
    <w:semiHidden/>
    <w:unhideWhenUsed/>
    <w:rsid w:val="00A62C27"/>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3">
    <w:name w:val="Средняя заливка 1 - Акцент 63"/>
    <w:basedOn w:val="a3"/>
    <w:next w:val="1-6"/>
    <w:uiPriority w:val="63"/>
    <w:semiHidden/>
    <w:unhideWhenUsed/>
    <w:rsid w:val="00A62C27"/>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30">
    <w:name w:val="Средняя заливка 23"/>
    <w:basedOn w:val="a3"/>
    <w:next w:val="2b"/>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13">
    <w:name w:val="Средняя заливка 2 - Акцент 13"/>
    <w:basedOn w:val="a3"/>
    <w:next w:val="2-1"/>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3">
    <w:name w:val="Средняя заливка 2 - Акцент 23"/>
    <w:basedOn w:val="a3"/>
    <w:next w:val="2-2"/>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33">
    <w:name w:val="Средняя заливка 2 - Акцент 33"/>
    <w:basedOn w:val="a3"/>
    <w:next w:val="2-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43">
    <w:name w:val="Средняя заливка 2 - Акцент 43"/>
    <w:basedOn w:val="a3"/>
    <w:next w:val="2-4"/>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53">
    <w:name w:val="Средняя заливка 2 - Акцент 53"/>
    <w:basedOn w:val="a3"/>
    <w:next w:val="2-5"/>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63">
    <w:name w:val="Средняя заливка 2 - Акцент 63"/>
    <w:basedOn w:val="a3"/>
    <w:next w:val="2-6"/>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31">
    <w:name w:val="Средний список 13"/>
    <w:basedOn w:val="a3"/>
    <w:next w:val="1f"/>
    <w:uiPriority w:val="65"/>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 - Акцент 13"/>
    <w:basedOn w:val="a3"/>
    <w:next w:val="1-10"/>
    <w:uiPriority w:val="65"/>
    <w:semiHidden/>
    <w:unhideWhenUsed/>
    <w:rsid w:val="00A62C27"/>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30">
    <w:name w:val="Средний список 1 - Акцент 23"/>
    <w:basedOn w:val="a3"/>
    <w:next w:val="1-20"/>
    <w:uiPriority w:val="65"/>
    <w:semiHidden/>
    <w:unhideWhenUsed/>
    <w:rsid w:val="00A62C27"/>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30">
    <w:name w:val="Средний список 1 - Акцент 33"/>
    <w:basedOn w:val="a3"/>
    <w:next w:val="1-30"/>
    <w:uiPriority w:val="65"/>
    <w:semiHidden/>
    <w:unhideWhenUsed/>
    <w:rsid w:val="00A62C27"/>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30">
    <w:name w:val="Средний список 1 - Акцент 43"/>
    <w:basedOn w:val="a3"/>
    <w:next w:val="1-40"/>
    <w:uiPriority w:val="65"/>
    <w:semiHidden/>
    <w:unhideWhenUsed/>
    <w:rsid w:val="00A62C27"/>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30">
    <w:name w:val="Средний список 1 - Акцент 53"/>
    <w:basedOn w:val="a3"/>
    <w:next w:val="1-50"/>
    <w:uiPriority w:val="65"/>
    <w:semiHidden/>
    <w:unhideWhenUsed/>
    <w:rsid w:val="00A62C27"/>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30">
    <w:name w:val="Средний список 1 - Акцент 63"/>
    <w:basedOn w:val="a3"/>
    <w:next w:val="1-60"/>
    <w:uiPriority w:val="65"/>
    <w:semiHidden/>
    <w:unhideWhenUsed/>
    <w:rsid w:val="00A62C27"/>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31">
    <w:name w:val="Средний список 23"/>
    <w:basedOn w:val="a3"/>
    <w:next w:val="2c"/>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30">
    <w:name w:val="Средний список 2 - Акцент 13"/>
    <w:basedOn w:val="a3"/>
    <w:next w:val="2-1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30">
    <w:name w:val="Средний список 2 - Акцент 23"/>
    <w:basedOn w:val="a3"/>
    <w:next w:val="2-2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30">
    <w:name w:val="Средний список 2 - Акцент 33"/>
    <w:basedOn w:val="a3"/>
    <w:next w:val="2-3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30">
    <w:name w:val="Средний список 2 - Акцент 43"/>
    <w:basedOn w:val="a3"/>
    <w:next w:val="2-4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30">
    <w:name w:val="Средний список 2 - Акцент 53"/>
    <w:basedOn w:val="a3"/>
    <w:next w:val="2-5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30">
    <w:name w:val="Средний список 2 - Акцент 63"/>
    <w:basedOn w:val="a3"/>
    <w:next w:val="2-6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232">
    <w:name w:val="Средняя сетка 23"/>
    <w:basedOn w:val="a3"/>
    <w:next w:val="2d"/>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31">
    <w:name w:val="Средняя сетка 2 - Акцент 13"/>
    <w:basedOn w:val="a3"/>
    <w:next w:val="2-1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31">
    <w:name w:val="Средняя сетка 2 - Акцент 23"/>
    <w:basedOn w:val="a3"/>
    <w:next w:val="2-2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31">
    <w:name w:val="Средняя сетка 2 - Акцент 33"/>
    <w:basedOn w:val="a3"/>
    <w:next w:val="2-3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31">
    <w:name w:val="Средняя сетка 2 - Акцент 43"/>
    <w:basedOn w:val="a3"/>
    <w:next w:val="2-4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31">
    <w:name w:val="Средняя сетка 2 - Акцент 53"/>
    <w:basedOn w:val="a3"/>
    <w:next w:val="2-5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31">
    <w:name w:val="Средняя сетка 2 - Акцент 63"/>
    <w:basedOn w:val="a3"/>
    <w:next w:val="2-6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30">
    <w:name w:val="Средняя сетка 33"/>
    <w:basedOn w:val="a3"/>
    <w:next w:val="38"/>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3">
    <w:name w:val="Средняя сетка 3 - Акцент 13"/>
    <w:basedOn w:val="a3"/>
    <w:next w:val="3-1"/>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3">
    <w:name w:val="Средняя сетка 3 - Акцент 23"/>
    <w:basedOn w:val="a3"/>
    <w:next w:val="3-2"/>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3">
    <w:name w:val="Средняя сетка 3 - Акцент 33"/>
    <w:basedOn w:val="a3"/>
    <w:next w:val="3-3"/>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3">
    <w:name w:val="Средняя сетка 3 - Акцент 43"/>
    <w:basedOn w:val="a3"/>
    <w:next w:val="3-4"/>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3">
    <w:name w:val="Средняя сетка 3 - Акцент 53"/>
    <w:basedOn w:val="a3"/>
    <w:next w:val="3-5"/>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3">
    <w:name w:val="Средняя сетка 3 - Акцент 63"/>
    <w:basedOn w:val="a3"/>
    <w:next w:val="3-6"/>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3d">
    <w:name w:val="Темный список3"/>
    <w:basedOn w:val="a3"/>
    <w:next w:val="aff4"/>
    <w:uiPriority w:val="70"/>
    <w:semiHidden/>
    <w:unhideWhenUsed/>
    <w:rsid w:val="00A62C27"/>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33">
    <w:name w:val="Темный список - Акцент 13"/>
    <w:basedOn w:val="a3"/>
    <w:next w:val="-13"/>
    <w:uiPriority w:val="70"/>
    <w:semiHidden/>
    <w:unhideWhenUsed/>
    <w:rsid w:val="00A62C27"/>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33">
    <w:name w:val="Темный список - Акцент 23"/>
    <w:basedOn w:val="a3"/>
    <w:next w:val="-23"/>
    <w:uiPriority w:val="70"/>
    <w:semiHidden/>
    <w:unhideWhenUsed/>
    <w:rsid w:val="00A62C27"/>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33">
    <w:name w:val="Темный список - Акцент 33"/>
    <w:basedOn w:val="a3"/>
    <w:next w:val="-33"/>
    <w:uiPriority w:val="70"/>
    <w:semiHidden/>
    <w:unhideWhenUsed/>
    <w:rsid w:val="00A62C27"/>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33">
    <w:name w:val="Темный список - Акцент 43"/>
    <w:basedOn w:val="a3"/>
    <w:next w:val="-43"/>
    <w:uiPriority w:val="70"/>
    <w:semiHidden/>
    <w:unhideWhenUsed/>
    <w:rsid w:val="00A62C27"/>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33">
    <w:name w:val="Темный список - Акцент 53"/>
    <w:basedOn w:val="a3"/>
    <w:next w:val="-53"/>
    <w:uiPriority w:val="70"/>
    <w:semiHidden/>
    <w:unhideWhenUsed/>
    <w:rsid w:val="00A62C27"/>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33">
    <w:name w:val="Темный список - Акцент 63"/>
    <w:basedOn w:val="a3"/>
    <w:next w:val="-63"/>
    <w:uiPriority w:val="70"/>
    <w:semiHidden/>
    <w:unhideWhenUsed/>
    <w:rsid w:val="00A62C27"/>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e">
    <w:name w:val="Цветная заливка3"/>
    <w:basedOn w:val="a3"/>
    <w:next w:val="aff5"/>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34">
    <w:name w:val="Цветная заливка - Акцент 13"/>
    <w:basedOn w:val="a3"/>
    <w:next w:val="-1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34">
    <w:name w:val="Цветная заливка - Акцент 23"/>
    <w:basedOn w:val="a3"/>
    <w:next w:val="-2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34">
    <w:name w:val="Цветная заливка - Акцент 33"/>
    <w:basedOn w:val="a3"/>
    <w:next w:val="-34"/>
    <w:uiPriority w:val="71"/>
    <w:semiHidden/>
    <w:unhideWhenUsed/>
    <w:rsid w:val="00A62C27"/>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34">
    <w:name w:val="Цветная заливка - Акцент 43"/>
    <w:basedOn w:val="a3"/>
    <w:next w:val="-44"/>
    <w:uiPriority w:val="71"/>
    <w:semiHidden/>
    <w:unhideWhenUsed/>
    <w:rsid w:val="00A62C27"/>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34">
    <w:name w:val="Цветная заливка - Акцент 53"/>
    <w:basedOn w:val="a3"/>
    <w:next w:val="-54"/>
    <w:uiPriority w:val="71"/>
    <w:semiHidden/>
    <w:unhideWhenUsed/>
    <w:rsid w:val="00A62C27"/>
    <w:pPr>
      <w:spacing w:after="0" w:line="240" w:lineRule="auto"/>
    </w:pPr>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34">
    <w:name w:val="Цветная заливка - Акцент 63"/>
    <w:basedOn w:val="a3"/>
    <w:next w:val="-64"/>
    <w:uiPriority w:val="71"/>
    <w:semiHidden/>
    <w:unhideWhenUsed/>
    <w:rsid w:val="00A62C27"/>
    <w:pPr>
      <w:spacing w:after="0" w:line="240" w:lineRule="auto"/>
    </w:pPr>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3f">
    <w:name w:val="Цветной список3"/>
    <w:basedOn w:val="a3"/>
    <w:next w:val="aff6"/>
    <w:uiPriority w:val="72"/>
    <w:semiHidden/>
    <w:unhideWhenUsed/>
    <w:rsid w:val="00A62C27"/>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35">
    <w:name w:val="Цветной список - Акцент 13"/>
    <w:basedOn w:val="a3"/>
    <w:next w:val="-15"/>
    <w:uiPriority w:val="72"/>
    <w:semiHidden/>
    <w:unhideWhenUsed/>
    <w:rsid w:val="00A62C27"/>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35">
    <w:name w:val="Цветной список - Акцент 23"/>
    <w:basedOn w:val="a3"/>
    <w:next w:val="-25"/>
    <w:uiPriority w:val="72"/>
    <w:semiHidden/>
    <w:unhideWhenUsed/>
    <w:rsid w:val="00A62C27"/>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35">
    <w:name w:val="Цветной список - Акцент 33"/>
    <w:basedOn w:val="a3"/>
    <w:next w:val="-35"/>
    <w:uiPriority w:val="72"/>
    <w:semiHidden/>
    <w:unhideWhenUsed/>
    <w:rsid w:val="00A62C27"/>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35">
    <w:name w:val="Цветной список - Акцент 43"/>
    <w:basedOn w:val="a3"/>
    <w:next w:val="-45"/>
    <w:uiPriority w:val="72"/>
    <w:semiHidden/>
    <w:unhideWhenUsed/>
    <w:rsid w:val="00A62C27"/>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35">
    <w:name w:val="Цветной список - Акцент 53"/>
    <w:basedOn w:val="a3"/>
    <w:next w:val="-55"/>
    <w:uiPriority w:val="72"/>
    <w:semiHidden/>
    <w:unhideWhenUsed/>
    <w:rsid w:val="00A62C27"/>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35">
    <w:name w:val="Цветной список - Акцент 63"/>
    <w:basedOn w:val="a3"/>
    <w:next w:val="-65"/>
    <w:uiPriority w:val="72"/>
    <w:semiHidden/>
    <w:unhideWhenUsed/>
    <w:rsid w:val="00A62C27"/>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3f0">
    <w:name w:val="Цветная сетка3"/>
    <w:basedOn w:val="a3"/>
    <w:next w:val="aff7"/>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36">
    <w:name w:val="Цветная сетка - Акцент 13"/>
    <w:basedOn w:val="a3"/>
    <w:next w:val="-1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36">
    <w:name w:val="Цветная сетка - Акцент 23"/>
    <w:basedOn w:val="a3"/>
    <w:next w:val="-2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36">
    <w:name w:val="Цветная сетка - Акцент 33"/>
    <w:basedOn w:val="a3"/>
    <w:next w:val="-3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36">
    <w:name w:val="Цветная сетка - Акцент 43"/>
    <w:basedOn w:val="a3"/>
    <w:next w:val="-4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36">
    <w:name w:val="Цветная сетка - Акцент 53"/>
    <w:basedOn w:val="a3"/>
    <w:next w:val="-5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36">
    <w:name w:val="Цветная сетка - Акцент 63"/>
    <w:basedOn w:val="a3"/>
    <w:next w:val="-6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520">
    <w:name w:val="Нет списка52"/>
    <w:next w:val="a4"/>
    <w:uiPriority w:val="99"/>
    <w:semiHidden/>
    <w:unhideWhenUsed/>
    <w:rsid w:val="00A62C27"/>
  </w:style>
  <w:style w:type="numbering" w:customStyle="1" w:styleId="62">
    <w:name w:val="Нет списка62"/>
    <w:next w:val="a4"/>
    <w:uiPriority w:val="99"/>
    <w:semiHidden/>
    <w:unhideWhenUsed/>
    <w:rsid w:val="00A62C27"/>
  </w:style>
  <w:style w:type="numbering" w:customStyle="1" w:styleId="72">
    <w:name w:val="Нет списка72"/>
    <w:next w:val="a4"/>
    <w:uiPriority w:val="99"/>
    <w:semiHidden/>
    <w:unhideWhenUsed/>
    <w:rsid w:val="00A62C27"/>
  </w:style>
  <w:style w:type="numbering" w:customStyle="1" w:styleId="811">
    <w:name w:val="Нет списка81"/>
    <w:next w:val="a4"/>
    <w:uiPriority w:val="99"/>
    <w:semiHidden/>
    <w:unhideWhenUsed/>
    <w:rsid w:val="00A62C27"/>
  </w:style>
  <w:style w:type="numbering" w:customStyle="1" w:styleId="911">
    <w:name w:val="Нет списка91"/>
    <w:next w:val="a4"/>
    <w:uiPriority w:val="99"/>
    <w:semiHidden/>
    <w:unhideWhenUsed/>
    <w:rsid w:val="00A62C27"/>
  </w:style>
  <w:style w:type="numbering" w:customStyle="1" w:styleId="132">
    <w:name w:val="Нет списка13"/>
    <w:next w:val="a4"/>
    <w:uiPriority w:val="99"/>
    <w:semiHidden/>
    <w:unhideWhenUsed/>
    <w:rsid w:val="00A62C27"/>
  </w:style>
  <w:style w:type="numbering" w:customStyle="1" w:styleId="140">
    <w:name w:val="Нет списка14"/>
    <w:next w:val="a4"/>
    <w:uiPriority w:val="99"/>
    <w:semiHidden/>
    <w:unhideWhenUsed/>
    <w:rsid w:val="00A62C27"/>
  </w:style>
  <w:style w:type="numbering" w:customStyle="1" w:styleId="233">
    <w:name w:val="Нет списка23"/>
    <w:next w:val="a4"/>
    <w:uiPriority w:val="99"/>
    <w:semiHidden/>
    <w:unhideWhenUsed/>
    <w:rsid w:val="00A62C27"/>
  </w:style>
  <w:style w:type="numbering" w:customStyle="1" w:styleId="331">
    <w:name w:val="Нет списка33"/>
    <w:next w:val="a4"/>
    <w:uiPriority w:val="99"/>
    <w:semiHidden/>
    <w:unhideWhenUsed/>
    <w:rsid w:val="00A62C27"/>
  </w:style>
  <w:style w:type="numbering" w:customStyle="1" w:styleId="43">
    <w:name w:val="Нет списка43"/>
    <w:next w:val="a4"/>
    <w:uiPriority w:val="99"/>
    <w:semiHidden/>
    <w:unhideWhenUsed/>
    <w:rsid w:val="00A62C27"/>
  </w:style>
  <w:style w:type="table" w:customStyle="1" w:styleId="44">
    <w:name w:val="Светлая заливка4"/>
    <w:basedOn w:val="a3"/>
    <w:next w:val="aff1"/>
    <w:uiPriority w:val="60"/>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0">
    <w:name w:val="Светлая заливка - Акцент 14"/>
    <w:basedOn w:val="a3"/>
    <w:next w:val="-1"/>
    <w:uiPriority w:val="60"/>
    <w:semiHidden/>
    <w:unhideWhenUsed/>
    <w:rsid w:val="00A62C2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40">
    <w:name w:val="Светлая заливка - Акцент 24"/>
    <w:basedOn w:val="a3"/>
    <w:next w:val="-2"/>
    <w:uiPriority w:val="60"/>
    <w:semiHidden/>
    <w:unhideWhenUsed/>
    <w:rsid w:val="00A62C27"/>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40">
    <w:name w:val="Светлая заливка - Акцент 34"/>
    <w:basedOn w:val="a3"/>
    <w:next w:val="-3"/>
    <w:uiPriority w:val="60"/>
    <w:semiHidden/>
    <w:unhideWhenUsed/>
    <w:rsid w:val="00A62C27"/>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40">
    <w:name w:val="Светлая заливка - Акцент 44"/>
    <w:basedOn w:val="a3"/>
    <w:next w:val="-4"/>
    <w:uiPriority w:val="60"/>
    <w:semiHidden/>
    <w:unhideWhenUsed/>
    <w:rsid w:val="00A62C27"/>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40">
    <w:name w:val="Светлая заливка - Акцент 54"/>
    <w:basedOn w:val="a3"/>
    <w:next w:val="-5"/>
    <w:uiPriority w:val="60"/>
    <w:semiHidden/>
    <w:unhideWhenUsed/>
    <w:rsid w:val="00A62C27"/>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40">
    <w:name w:val="Светлая заливка - Акцент 64"/>
    <w:basedOn w:val="a3"/>
    <w:next w:val="-6"/>
    <w:uiPriority w:val="60"/>
    <w:semiHidden/>
    <w:unhideWhenUsed/>
    <w:rsid w:val="00A62C27"/>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45">
    <w:name w:val="Светлый список4"/>
    <w:basedOn w:val="a3"/>
    <w:next w:val="aff2"/>
    <w:uiPriority w:val="61"/>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41">
    <w:name w:val="Светлый список - Акцент 14"/>
    <w:basedOn w:val="a3"/>
    <w:next w:val="-10"/>
    <w:uiPriority w:val="61"/>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41">
    <w:name w:val="Светлый список - Акцент 24"/>
    <w:basedOn w:val="a3"/>
    <w:next w:val="-20"/>
    <w:uiPriority w:val="61"/>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41">
    <w:name w:val="Светлый список - Акцент 34"/>
    <w:basedOn w:val="a3"/>
    <w:next w:val="-30"/>
    <w:uiPriority w:val="61"/>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41">
    <w:name w:val="Светлый список - Акцент 44"/>
    <w:basedOn w:val="a3"/>
    <w:next w:val="-40"/>
    <w:uiPriority w:val="61"/>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41">
    <w:name w:val="Светлый список - Акцент 54"/>
    <w:basedOn w:val="a3"/>
    <w:next w:val="-50"/>
    <w:uiPriority w:val="61"/>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41">
    <w:name w:val="Светлый список - Акцент 64"/>
    <w:basedOn w:val="a3"/>
    <w:next w:val="-60"/>
    <w:uiPriority w:val="61"/>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46">
    <w:name w:val="Светлая сетка4"/>
    <w:basedOn w:val="a3"/>
    <w:next w:val="aff3"/>
    <w:uiPriority w:val="62"/>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
    <w:name w:val="Светлая сетка - Акцент 14"/>
    <w:basedOn w:val="a3"/>
    <w:next w:val="-12"/>
    <w:uiPriority w:val="62"/>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42">
    <w:name w:val="Светлая сетка - Акцент 24"/>
    <w:basedOn w:val="a3"/>
    <w:next w:val="-22"/>
    <w:uiPriority w:val="62"/>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42">
    <w:name w:val="Светлая сетка - Акцент 34"/>
    <w:basedOn w:val="a3"/>
    <w:next w:val="-32"/>
    <w:uiPriority w:val="62"/>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42">
    <w:name w:val="Светлая сетка - Акцент 44"/>
    <w:basedOn w:val="a3"/>
    <w:next w:val="-42"/>
    <w:uiPriority w:val="62"/>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42">
    <w:name w:val="Светлая сетка - Акцент 54"/>
    <w:basedOn w:val="a3"/>
    <w:next w:val="-52"/>
    <w:uiPriority w:val="62"/>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42">
    <w:name w:val="Светлая сетка - Акцент 64"/>
    <w:basedOn w:val="a3"/>
    <w:next w:val="-62"/>
    <w:uiPriority w:val="62"/>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41">
    <w:name w:val="Средняя заливка 14"/>
    <w:basedOn w:val="a3"/>
    <w:next w:val="1e"/>
    <w:uiPriority w:val="63"/>
    <w:semiHidden/>
    <w:unhideWhenUsed/>
    <w:rsid w:val="00A62C2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4">
    <w:name w:val="Средняя заливка 1 - Акцент 14"/>
    <w:basedOn w:val="a3"/>
    <w:next w:val="1-1"/>
    <w:uiPriority w:val="63"/>
    <w:semiHidden/>
    <w:unhideWhenUsed/>
    <w:rsid w:val="00A62C27"/>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4">
    <w:name w:val="Средняя заливка 1 - Акцент 24"/>
    <w:basedOn w:val="a3"/>
    <w:next w:val="1-2"/>
    <w:uiPriority w:val="63"/>
    <w:semiHidden/>
    <w:unhideWhenUsed/>
    <w:rsid w:val="00A62C27"/>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4">
    <w:name w:val="Средняя заливка 1 - Акцент 34"/>
    <w:basedOn w:val="a3"/>
    <w:next w:val="1-3"/>
    <w:uiPriority w:val="63"/>
    <w:semiHidden/>
    <w:unhideWhenUsed/>
    <w:rsid w:val="00A62C27"/>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4">
    <w:name w:val="Средняя заливка 1 - Акцент 44"/>
    <w:basedOn w:val="a3"/>
    <w:next w:val="1-4"/>
    <w:uiPriority w:val="63"/>
    <w:semiHidden/>
    <w:unhideWhenUsed/>
    <w:rsid w:val="00A62C27"/>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4">
    <w:name w:val="Средняя заливка 1 - Акцент 54"/>
    <w:basedOn w:val="a3"/>
    <w:next w:val="1-5"/>
    <w:uiPriority w:val="63"/>
    <w:semiHidden/>
    <w:unhideWhenUsed/>
    <w:rsid w:val="00A62C27"/>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4">
    <w:name w:val="Средняя заливка 1 - Акцент 64"/>
    <w:basedOn w:val="a3"/>
    <w:next w:val="1-6"/>
    <w:uiPriority w:val="63"/>
    <w:semiHidden/>
    <w:unhideWhenUsed/>
    <w:rsid w:val="00A62C27"/>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40">
    <w:name w:val="Средняя заливка 24"/>
    <w:basedOn w:val="a3"/>
    <w:next w:val="2b"/>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14">
    <w:name w:val="Средняя заливка 2 - Акцент 14"/>
    <w:basedOn w:val="a3"/>
    <w:next w:val="2-1"/>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4">
    <w:name w:val="Средняя заливка 2 - Акцент 24"/>
    <w:basedOn w:val="a3"/>
    <w:next w:val="2-2"/>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34">
    <w:name w:val="Средняя заливка 2 - Акцент 34"/>
    <w:basedOn w:val="a3"/>
    <w:next w:val="2-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44">
    <w:name w:val="Средняя заливка 2 - Акцент 44"/>
    <w:basedOn w:val="a3"/>
    <w:next w:val="2-4"/>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54">
    <w:name w:val="Средняя заливка 2 - Акцент 54"/>
    <w:basedOn w:val="a3"/>
    <w:next w:val="2-5"/>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64">
    <w:name w:val="Средняя заливка 2 - Акцент 64"/>
    <w:basedOn w:val="a3"/>
    <w:next w:val="2-6"/>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42">
    <w:name w:val="Средний список 14"/>
    <w:basedOn w:val="a3"/>
    <w:next w:val="1f"/>
    <w:uiPriority w:val="65"/>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 - Акцент 14"/>
    <w:basedOn w:val="a3"/>
    <w:next w:val="1-10"/>
    <w:uiPriority w:val="65"/>
    <w:semiHidden/>
    <w:unhideWhenUsed/>
    <w:rsid w:val="00A62C27"/>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40">
    <w:name w:val="Средний список 1 - Акцент 24"/>
    <w:basedOn w:val="a3"/>
    <w:next w:val="1-20"/>
    <w:uiPriority w:val="65"/>
    <w:semiHidden/>
    <w:unhideWhenUsed/>
    <w:rsid w:val="00A62C27"/>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40">
    <w:name w:val="Средний список 1 - Акцент 34"/>
    <w:basedOn w:val="a3"/>
    <w:next w:val="1-30"/>
    <w:uiPriority w:val="65"/>
    <w:semiHidden/>
    <w:unhideWhenUsed/>
    <w:rsid w:val="00A62C27"/>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40">
    <w:name w:val="Средний список 1 - Акцент 44"/>
    <w:basedOn w:val="a3"/>
    <w:next w:val="1-40"/>
    <w:uiPriority w:val="65"/>
    <w:semiHidden/>
    <w:unhideWhenUsed/>
    <w:rsid w:val="00A62C27"/>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40">
    <w:name w:val="Средний список 1 - Акцент 54"/>
    <w:basedOn w:val="a3"/>
    <w:next w:val="1-50"/>
    <w:uiPriority w:val="65"/>
    <w:semiHidden/>
    <w:unhideWhenUsed/>
    <w:rsid w:val="00A62C27"/>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40">
    <w:name w:val="Средний список 1 - Акцент 64"/>
    <w:basedOn w:val="a3"/>
    <w:next w:val="1-60"/>
    <w:uiPriority w:val="65"/>
    <w:semiHidden/>
    <w:unhideWhenUsed/>
    <w:rsid w:val="00A62C27"/>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41">
    <w:name w:val="Средний список 24"/>
    <w:basedOn w:val="a3"/>
    <w:next w:val="2c"/>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40">
    <w:name w:val="Средний список 2 - Акцент 14"/>
    <w:basedOn w:val="a3"/>
    <w:next w:val="2-1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40">
    <w:name w:val="Средний список 2 - Акцент 24"/>
    <w:basedOn w:val="a3"/>
    <w:next w:val="2-2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40">
    <w:name w:val="Средний список 2 - Акцент 34"/>
    <w:basedOn w:val="a3"/>
    <w:next w:val="2-3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40">
    <w:name w:val="Средний список 2 - Акцент 44"/>
    <w:basedOn w:val="a3"/>
    <w:next w:val="2-4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40">
    <w:name w:val="Средний список 2 - Акцент 54"/>
    <w:basedOn w:val="a3"/>
    <w:next w:val="2-5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40">
    <w:name w:val="Средний список 2 - Акцент 64"/>
    <w:basedOn w:val="a3"/>
    <w:next w:val="2-6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242">
    <w:name w:val="Средняя сетка 24"/>
    <w:basedOn w:val="a3"/>
    <w:next w:val="2d"/>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41">
    <w:name w:val="Средняя сетка 2 - Акцент 14"/>
    <w:basedOn w:val="a3"/>
    <w:next w:val="2-1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41">
    <w:name w:val="Средняя сетка 2 - Акцент 24"/>
    <w:basedOn w:val="a3"/>
    <w:next w:val="2-2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41">
    <w:name w:val="Средняя сетка 2 - Акцент 34"/>
    <w:basedOn w:val="a3"/>
    <w:next w:val="2-3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41">
    <w:name w:val="Средняя сетка 2 - Акцент 44"/>
    <w:basedOn w:val="a3"/>
    <w:next w:val="2-4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41">
    <w:name w:val="Средняя сетка 2 - Акцент 54"/>
    <w:basedOn w:val="a3"/>
    <w:next w:val="2-5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41">
    <w:name w:val="Средняя сетка 2 - Акцент 64"/>
    <w:basedOn w:val="a3"/>
    <w:next w:val="2-6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40">
    <w:name w:val="Средняя сетка 34"/>
    <w:basedOn w:val="a3"/>
    <w:next w:val="38"/>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4">
    <w:name w:val="Средняя сетка 3 - Акцент 14"/>
    <w:basedOn w:val="a3"/>
    <w:next w:val="3-1"/>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4">
    <w:name w:val="Средняя сетка 3 - Акцент 24"/>
    <w:basedOn w:val="a3"/>
    <w:next w:val="3-2"/>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4">
    <w:name w:val="Средняя сетка 3 - Акцент 34"/>
    <w:basedOn w:val="a3"/>
    <w:next w:val="3-3"/>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4">
    <w:name w:val="Средняя сетка 3 - Акцент 44"/>
    <w:basedOn w:val="a3"/>
    <w:next w:val="3-4"/>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4">
    <w:name w:val="Средняя сетка 3 - Акцент 54"/>
    <w:basedOn w:val="a3"/>
    <w:next w:val="3-5"/>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4">
    <w:name w:val="Средняя сетка 3 - Акцент 64"/>
    <w:basedOn w:val="a3"/>
    <w:next w:val="3-6"/>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47">
    <w:name w:val="Темный список4"/>
    <w:basedOn w:val="a3"/>
    <w:next w:val="aff4"/>
    <w:uiPriority w:val="70"/>
    <w:semiHidden/>
    <w:unhideWhenUsed/>
    <w:rsid w:val="00A62C27"/>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43">
    <w:name w:val="Темный список - Акцент 14"/>
    <w:basedOn w:val="a3"/>
    <w:next w:val="-13"/>
    <w:uiPriority w:val="70"/>
    <w:semiHidden/>
    <w:unhideWhenUsed/>
    <w:rsid w:val="00A62C27"/>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43">
    <w:name w:val="Темный список - Акцент 24"/>
    <w:basedOn w:val="a3"/>
    <w:next w:val="-23"/>
    <w:uiPriority w:val="70"/>
    <w:semiHidden/>
    <w:unhideWhenUsed/>
    <w:rsid w:val="00A62C27"/>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43">
    <w:name w:val="Темный список - Акцент 34"/>
    <w:basedOn w:val="a3"/>
    <w:next w:val="-33"/>
    <w:uiPriority w:val="70"/>
    <w:semiHidden/>
    <w:unhideWhenUsed/>
    <w:rsid w:val="00A62C27"/>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43">
    <w:name w:val="Темный список - Акцент 44"/>
    <w:basedOn w:val="a3"/>
    <w:next w:val="-43"/>
    <w:uiPriority w:val="70"/>
    <w:semiHidden/>
    <w:unhideWhenUsed/>
    <w:rsid w:val="00A62C27"/>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43">
    <w:name w:val="Темный список - Акцент 54"/>
    <w:basedOn w:val="a3"/>
    <w:next w:val="-53"/>
    <w:uiPriority w:val="70"/>
    <w:semiHidden/>
    <w:unhideWhenUsed/>
    <w:rsid w:val="00A62C27"/>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43">
    <w:name w:val="Темный список - Акцент 64"/>
    <w:basedOn w:val="a3"/>
    <w:next w:val="-63"/>
    <w:uiPriority w:val="70"/>
    <w:semiHidden/>
    <w:unhideWhenUsed/>
    <w:rsid w:val="00A62C27"/>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48">
    <w:name w:val="Цветная заливка4"/>
    <w:basedOn w:val="a3"/>
    <w:next w:val="aff5"/>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44">
    <w:name w:val="Цветная заливка - Акцент 14"/>
    <w:basedOn w:val="a3"/>
    <w:next w:val="-1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44">
    <w:name w:val="Цветная заливка - Акцент 24"/>
    <w:basedOn w:val="a3"/>
    <w:next w:val="-2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44">
    <w:name w:val="Цветная заливка - Акцент 34"/>
    <w:basedOn w:val="a3"/>
    <w:next w:val="-34"/>
    <w:uiPriority w:val="71"/>
    <w:semiHidden/>
    <w:unhideWhenUsed/>
    <w:rsid w:val="00A62C27"/>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44">
    <w:name w:val="Цветная заливка - Акцент 44"/>
    <w:basedOn w:val="a3"/>
    <w:next w:val="-44"/>
    <w:uiPriority w:val="71"/>
    <w:semiHidden/>
    <w:unhideWhenUsed/>
    <w:rsid w:val="00A62C27"/>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44">
    <w:name w:val="Цветная заливка - Акцент 54"/>
    <w:basedOn w:val="a3"/>
    <w:next w:val="-54"/>
    <w:uiPriority w:val="71"/>
    <w:semiHidden/>
    <w:unhideWhenUsed/>
    <w:rsid w:val="00A62C27"/>
    <w:pPr>
      <w:spacing w:after="0" w:line="240" w:lineRule="auto"/>
    </w:pPr>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44">
    <w:name w:val="Цветная заливка - Акцент 64"/>
    <w:basedOn w:val="a3"/>
    <w:next w:val="-64"/>
    <w:uiPriority w:val="71"/>
    <w:semiHidden/>
    <w:unhideWhenUsed/>
    <w:rsid w:val="00A62C27"/>
    <w:pPr>
      <w:spacing w:after="0" w:line="240" w:lineRule="auto"/>
    </w:pPr>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49">
    <w:name w:val="Цветной список4"/>
    <w:basedOn w:val="a3"/>
    <w:next w:val="aff6"/>
    <w:uiPriority w:val="72"/>
    <w:semiHidden/>
    <w:unhideWhenUsed/>
    <w:rsid w:val="00A62C27"/>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45">
    <w:name w:val="Цветной список - Акцент 14"/>
    <w:basedOn w:val="a3"/>
    <w:next w:val="-15"/>
    <w:uiPriority w:val="72"/>
    <w:semiHidden/>
    <w:unhideWhenUsed/>
    <w:rsid w:val="00A62C27"/>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45">
    <w:name w:val="Цветной список - Акцент 24"/>
    <w:basedOn w:val="a3"/>
    <w:next w:val="-25"/>
    <w:uiPriority w:val="72"/>
    <w:semiHidden/>
    <w:unhideWhenUsed/>
    <w:rsid w:val="00A62C27"/>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45">
    <w:name w:val="Цветной список - Акцент 34"/>
    <w:basedOn w:val="a3"/>
    <w:next w:val="-35"/>
    <w:uiPriority w:val="72"/>
    <w:semiHidden/>
    <w:unhideWhenUsed/>
    <w:rsid w:val="00A62C27"/>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45">
    <w:name w:val="Цветной список - Акцент 44"/>
    <w:basedOn w:val="a3"/>
    <w:next w:val="-45"/>
    <w:uiPriority w:val="72"/>
    <w:semiHidden/>
    <w:unhideWhenUsed/>
    <w:rsid w:val="00A62C27"/>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45">
    <w:name w:val="Цветной список - Акцент 54"/>
    <w:basedOn w:val="a3"/>
    <w:next w:val="-55"/>
    <w:uiPriority w:val="72"/>
    <w:semiHidden/>
    <w:unhideWhenUsed/>
    <w:rsid w:val="00A62C27"/>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45">
    <w:name w:val="Цветной список - Акцент 64"/>
    <w:basedOn w:val="a3"/>
    <w:next w:val="-65"/>
    <w:uiPriority w:val="72"/>
    <w:semiHidden/>
    <w:unhideWhenUsed/>
    <w:rsid w:val="00A62C27"/>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4a">
    <w:name w:val="Цветная сетка4"/>
    <w:basedOn w:val="a3"/>
    <w:next w:val="aff7"/>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46">
    <w:name w:val="Цветная сетка - Акцент 14"/>
    <w:basedOn w:val="a3"/>
    <w:next w:val="-1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46">
    <w:name w:val="Цветная сетка - Акцент 24"/>
    <w:basedOn w:val="a3"/>
    <w:next w:val="-2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46">
    <w:name w:val="Цветная сетка - Акцент 34"/>
    <w:basedOn w:val="a3"/>
    <w:next w:val="-3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46">
    <w:name w:val="Цветная сетка - Акцент 44"/>
    <w:basedOn w:val="a3"/>
    <w:next w:val="-4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46">
    <w:name w:val="Цветная сетка - Акцент 54"/>
    <w:basedOn w:val="a3"/>
    <w:next w:val="-5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46">
    <w:name w:val="Цветная сетка - Акцент 64"/>
    <w:basedOn w:val="a3"/>
    <w:next w:val="-6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53">
    <w:name w:val="Нет списка53"/>
    <w:next w:val="a4"/>
    <w:uiPriority w:val="99"/>
    <w:semiHidden/>
    <w:unhideWhenUsed/>
    <w:rsid w:val="00A62C27"/>
  </w:style>
  <w:style w:type="numbering" w:customStyle="1" w:styleId="63">
    <w:name w:val="Нет списка63"/>
    <w:next w:val="a4"/>
    <w:uiPriority w:val="99"/>
    <w:semiHidden/>
    <w:unhideWhenUsed/>
    <w:rsid w:val="00A62C27"/>
  </w:style>
  <w:style w:type="numbering" w:customStyle="1" w:styleId="73">
    <w:name w:val="Нет списка73"/>
    <w:next w:val="a4"/>
    <w:uiPriority w:val="99"/>
    <w:semiHidden/>
    <w:unhideWhenUsed/>
    <w:rsid w:val="00A62C27"/>
  </w:style>
  <w:style w:type="numbering" w:customStyle="1" w:styleId="820">
    <w:name w:val="Нет списка82"/>
    <w:next w:val="a4"/>
    <w:uiPriority w:val="99"/>
    <w:semiHidden/>
    <w:unhideWhenUsed/>
    <w:rsid w:val="00A62C27"/>
  </w:style>
  <w:style w:type="numbering" w:customStyle="1" w:styleId="920">
    <w:name w:val="Нет списка92"/>
    <w:next w:val="a4"/>
    <w:uiPriority w:val="99"/>
    <w:semiHidden/>
    <w:unhideWhenUsed/>
    <w:rsid w:val="00A62C27"/>
  </w:style>
  <w:style w:type="numbering" w:customStyle="1" w:styleId="150">
    <w:name w:val="Нет списка15"/>
    <w:next w:val="a4"/>
    <w:uiPriority w:val="99"/>
    <w:semiHidden/>
    <w:unhideWhenUsed/>
    <w:rsid w:val="00A62C27"/>
  </w:style>
  <w:style w:type="numbering" w:customStyle="1" w:styleId="160">
    <w:name w:val="Нет списка16"/>
    <w:next w:val="a4"/>
    <w:uiPriority w:val="99"/>
    <w:semiHidden/>
    <w:unhideWhenUsed/>
    <w:rsid w:val="00A62C27"/>
  </w:style>
  <w:style w:type="numbering" w:customStyle="1" w:styleId="243">
    <w:name w:val="Нет списка24"/>
    <w:next w:val="a4"/>
    <w:uiPriority w:val="99"/>
    <w:semiHidden/>
    <w:unhideWhenUsed/>
    <w:rsid w:val="00A62C27"/>
  </w:style>
  <w:style w:type="numbering" w:customStyle="1" w:styleId="341">
    <w:name w:val="Нет списка34"/>
    <w:next w:val="a4"/>
    <w:uiPriority w:val="99"/>
    <w:semiHidden/>
    <w:unhideWhenUsed/>
    <w:rsid w:val="00A62C27"/>
  </w:style>
  <w:style w:type="numbering" w:customStyle="1" w:styleId="440">
    <w:name w:val="Нет списка44"/>
    <w:next w:val="a4"/>
    <w:uiPriority w:val="99"/>
    <w:semiHidden/>
    <w:unhideWhenUsed/>
    <w:rsid w:val="00A62C27"/>
  </w:style>
  <w:style w:type="table" w:customStyle="1" w:styleId="54">
    <w:name w:val="Светлая заливка5"/>
    <w:basedOn w:val="a3"/>
    <w:next w:val="aff1"/>
    <w:uiPriority w:val="60"/>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0">
    <w:name w:val="Светлая заливка - Акцент 15"/>
    <w:basedOn w:val="a3"/>
    <w:next w:val="-1"/>
    <w:uiPriority w:val="60"/>
    <w:semiHidden/>
    <w:unhideWhenUsed/>
    <w:rsid w:val="00A62C27"/>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50">
    <w:name w:val="Светлая заливка - Акцент 25"/>
    <w:basedOn w:val="a3"/>
    <w:next w:val="-2"/>
    <w:uiPriority w:val="60"/>
    <w:semiHidden/>
    <w:unhideWhenUsed/>
    <w:rsid w:val="00A62C27"/>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50">
    <w:name w:val="Светлая заливка - Акцент 35"/>
    <w:basedOn w:val="a3"/>
    <w:next w:val="-3"/>
    <w:uiPriority w:val="60"/>
    <w:semiHidden/>
    <w:unhideWhenUsed/>
    <w:rsid w:val="00A62C27"/>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50">
    <w:name w:val="Светлая заливка - Акцент 45"/>
    <w:basedOn w:val="a3"/>
    <w:next w:val="-4"/>
    <w:uiPriority w:val="60"/>
    <w:semiHidden/>
    <w:unhideWhenUsed/>
    <w:rsid w:val="00A62C27"/>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50">
    <w:name w:val="Светлая заливка - Акцент 55"/>
    <w:basedOn w:val="a3"/>
    <w:next w:val="-5"/>
    <w:uiPriority w:val="60"/>
    <w:semiHidden/>
    <w:unhideWhenUsed/>
    <w:rsid w:val="00A62C27"/>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50">
    <w:name w:val="Светлая заливка - Акцент 65"/>
    <w:basedOn w:val="a3"/>
    <w:next w:val="-6"/>
    <w:uiPriority w:val="60"/>
    <w:semiHidden/>
    <w:unhideWhenUsed/>
    <w:rsid w:val="00A62C27"/>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55">
    <w:name w:val="Светлый список5"/>
    <w:basedOn w:val="a3"/>
    <w:next w:val="aff2"/>
    <w:uiPriority w:val="61"/>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51">
    <w:name w:val="Светлый список - Акцент 15"/>
    <w:basedOn w:val="a3"/>
    <w:next w:val="-10"/>
    <w:uiPriority w:val="61"/>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51">
    <w:name w:val="Светлый список - Акцент 25"/>
    <w:basedOn w:val="a3"/>
    <w:next w:val="-20"/>
    <w:uiPriority w:val="61"/>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51">
    <w:name w:val="Светлый список - Акцент 35"/>
    <w:basedOn w:val="a3"/>
    <w:next w:val="-30"/>
    <w:uiPriority w:val="61"/>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51">
    <w:name w:val="Светлый список - Акцент 45"/>
    <w:basedOn w:val="a3"/>
    <w:next w:val="-40"/>
    <w:uiPriority w:val="61"/>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51">
    <w:name w:val="Светлый список - Акцент 55"/>
    <w:basedOn w:val="a3"/>
    <w:next w:val="-50"/>
    <w:uiPriority w:val="61"/>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51">
    <w:name w:val="Светлый список - Акцент 65"/>
    <w:basedOn w:val="a3"/>
    <w:next w:val="-60"/>
    <w:uiPriority w:val="61"/>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56">
    <w:name w:val="Светлая сетка5"/>
    <w:basedOn w:val="a3"/>
    <w:next w:val="aff3"/>
    <w:uiPriority w:val="62"/>
    <w:semiHidden/>
    <w:unhideWhenUsed/>
    <w:rsid w:val="00A62C27"/>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2">
    <w:name w:val="Светлая сетка - Акцент 15"/>
    <w:basedOn w:val="a3"/>
    <w:next w:val="-12"/>
    <w:uiPriority w:val="62"/>
    <w:semiHidden/>
    <w:unhideWhenUsed/>
    <w:rsid w:val="00A62C2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52">
    <w:name w:val="Светлая сетка - Акцент 25"/>
    <w:basedOn w:val="a3"/>
    <w:next w:val="-22"/>
    <w:uiPriority w:val="62"/>
    <w:semiHidden/>
    <w:unhideWhenUsed/>
    <w:rsid w:val="00A62C27"/>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52">
    <w:name w:val="Светлая сетка - Акцент 35"/>
    <w:basedOn w:val="a3"/>
    <w:next w:val="-32"/>
    <w:uiPriority w:val="62"/>
    <w:semiHidden/>
    <w:unhideWhenUsed/>
    <w:rsid w:val="00A62C27"/>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52">
    <w:name w:val="Светлая сетка - Акцент 45"/>
    <w:basedOn w:val="a3"/>
    <w:next w:val="-42"/>
    <w:uiPriority w:val="62"/>
    <w:semiHidden/>
    <w:unhideWhenUsed/>
    <w:rsid w:val="00A62C27"/>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52">
    <w:name w:val="Светлая сетка - Акцент 55"/>
    <w:basedOn w:val="a3"/>
    <w:next w:val="-52"/>
    <w:uiPriority w:val="62"/>
    <w:semiHidden/>
    <w:unhideWhenUsed/>
    <w:rsid w:val="00A62C27"/>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52">
    <w:name w:val="Светлая сетка - Акцент 65"/>
    <w:basedOn w:val="a3"/>
    <w:next w:val="-62"/>
    <w:uiPriority w:val="62"/>
    <w:semiHidden/>
    <w:unhideWhenUsed/>
    <w:rsid w:val="00A62C27"/>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51">
    <w:name w:val="Средняя заливка 15"/>
    <w:basedOn w:val="a3"/>
    <w:next w:val="1e"/>
    <w:uiPriority w:val="63"/>
    <w:semiHidden/>
    <w:unhideWhenUsed/>
    <w:rsid w:val="00A62C2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5">
    <w:name w:val="Средняя заливка 1 - Акцент 15"/>
    <w:basedOn w:val="a3"/>
    <w:next w:val="1-1"/>
    <w:uiPriority w:val="63"/>
    <w:semiHidden/>
    <w:unhideWhenUsed/>
    <w:rsid w:val="00A62C27"/>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5">
    <w:name w:val="Средняя заливка 1 - Акцент 25"/>
    <w:basedOn w:val="a3"/>
    <w:next w:val="1-2"/>
    <w:uiPriority w:val="63"/>
    <w:semiHidden/>
    <w:unhideWhenUsed/>
    <w:rsid w:val="00A62C27"/>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5">
    <w:name w:val="Средняя заливка 1 - Акцент 35"/>
    <w:basedOn w:val="a3"/>
    <w:next w:val="1-3"/>
    <w:uiPriority w:val="63"/>
    <w:semiHidden/>
    <w:unhideWhenUsed/>
    <w:rsid w:val="00A62C27"/>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5">
    <w:name w:val="Средняя заливка 1 - Акцент 45"/>
    <w:basedOn w:val="a3"/>
    <w:next w:val="1-4"/>
    <w:uiPriority w:val="63"/>
    <w:semiHidden/>
    <w:unhideWhenUsed/>
    <w:rsid w:val="00A62C27"/>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5">
    <w:name w:val="Средняя заливка 1 - Акцент 55"/>
    <w:basedOn w:val="a3"/>
    <w:next w:val="1-5"/>
    <w:uiPriority w:val="63"/>
    <w:semiHidden/>
    <w:unhideWhenUsed/>
    <w:rsid w:val="00A62C27"/>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5">
    <w:name w:val="Средняя заливка 1 - Акцент 65"/>
    <w:basedOn w:val="a3"/>
    <w:next w:val="1-6"/>
    <w:uiPriority w:val="63"/>
    <w:semiHidden/>
    <w:unhideWhenUsed/>
    <w:rsid w:val="00A62C27"/>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50">
    <w:name w:val="Средняя заливка 25"/>
    <w:basedOn w:val="a3"/>
    <w:next w:val="2b"/>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15">
    <w:name w:val="Средняя заливка 2 - Акцент 15"/>
    <w:basedOn w:val="a3"/>
    <w:next w:val="2-1"/>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25">
    <w:name w:val="Средняя заливка 2 - Акцент 25"/>
    <w:basedOn w:val="a3"/>
    <w:next w:val="2-2"/>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35">
    <w:name w:val="Средняя заливка 2 - Акцент 35"/>
    <w:basedOn w:val="a3"/>
    <w:next w:val="2-3"/>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45">
    <w:name w:val="Средняя заливка 2 - Акцент 45"/>
    <w:basedOn w:val="a3"/>
    <w:next w:val="2-4"/>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55">
    <w:name w:val="Средняя заливка 2 - Акцент 55"/>
    <w:basedOn w:val="a3"/>
    <w:next w:val="2-5"/>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2-65">
    <w:name w:val="Средняя заливка 2 - Акцент 65"/>
    <w:basedOn w:val="a3"/>
    <w:next w:val="2-6"/>
    <w:uiPriority w:val="64"/>
    <w:semiHidden/>
    <w:unhideWhenUsed/>
    <w:rsid w:val="00A62C2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152">
    <w:name w:val="Средний список 15"/>
    <w:basedOn w:val="a3"/>
    <w:next w:val="1f"/>
    <w:uiPriority w:val="65"/>
    <w:semiHidden/>
    <w:unhideWhenUsed/>
    <w:rsid w:val="00A62C2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 - Акцент 15"/>
    <w:basedOn w:val="a3"/>
    <w:next w:val="1-10"/>
    <w:uiPriority w:val="65"/>
    <w:semiHidden/>
    <w:unhideWhenUsed/>
    <w:rsid w:val="00A62C27"/>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50">
    <w:name w:val="Средний список 1 - Акцент 25"/>
    <w:basedOn w:val="a3"/>
    <w:next w:val="1-20"/>
    <w:uiPriority w:val="65"/>
    <w:semiHidden/>
    <w:unhideWhenUsed/>
    <w:rsid w:val="00A62C27"/>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50">
    <w:name w:val="Средний список 1 - Акцент 35"/>
    <w:basedOn w:val="a3"/>
    <w:next w:val="1-30"/>
    <w:uiPriority w:val="65"/>
    <w:semiHidden/>
    <w:unhideWhenUsed/>
    <w:rsid w:val="00A62C27"/>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50">
    <w:name w:val="Средний список 1 - Акцент 45"/>
    <w:basedOn w:val="a3"/>
    <w:next w:val="1-40"/>
    <w:uiPriority w:val="65"/>
    <w:semiHidden/>
    <w:unhideWhenUsed/>
    <w:rsid w:val="00A62C27"/>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50">
    <w:name w:val="Средний список 1 - Акцент 55"/>
    <w:basedOn w:val="a3"/>
    <w:next w:val="1-50"/>
    <w:uiPriority w:val="65"/>
    <w:semiHidden/>
    <w:unhideWhenUsed/>
    <w:rsid w:val="00A62C27"/>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50">
    <w:name w:val="Средний список 1 - Акцент 65"/>
    <w:basedOn w:val="a3"/>
    <w:next w:val="1-60"/>
    <w:uiPriority w:val="65"/>
    <w:semiHidden/>
    <w:unhideWhenUsed/>
    <w:rsid w:val="00A62C27"/>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51">
    <w:name w:val="Средний список 25"/>
    <w:basedOn w:val="a3"/>
    <w:next w:val="2c"/>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50">
    <w:name w:val="Средний список 2 - Акцент 15"/>
    <w:basedOn w:val="a3"/>
    <w:next w:val="2-1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50">
    <w:name w:val="Средний список 2 - Акцент 25"/>
    <w:basedOn w:val="a3"/>
    <w:next w:val="2-2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50">
    <w:name w:val="Средний список 2 - Акцент 35"/>
    <w:basedOn w:val="a3"/>
    <w:next w:val="2-3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50">
    <w:name w:val="Средний список 2 - Акцент 45"/>
    <w:basedOn w:val="a3"/>
    <w:next w:val="2-4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50">
    <w:name w:val="Средний список 2 - Акцент 55"/>
    <w:basedOn w:val="a3"/>
    <w:next w:val="2-5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50">
    <w:name w:val="Средний список 2 - Акцент 65"/>
    <w:basedOn w:val="a3"/>
    <w:next w:val="2-60"/>
    <w:uiPriority w:val="66"/>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252">
    <w:name w:val="Средняя сетка 25"/>
    <w:basedOn w:val="a3"/>
    <w:next w:val="2d"/>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51">
    <w:name w:val="Средняя сетка 2 - Акцент 15"/>
    <w:basedOn w:val="a3"/>
    <w:next w:val="2-1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51">
    <w:name w:val="Средняя сетка 2 - Акцент 25"/>
    <w:basedOn w:val="a3"/>
    <w:next w:val="2-2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51">
    <w:name w:val="Средняя сетка 2 - Акцент 35"/>
    <w:basedOn w:val="a3"/>
    <w:next w:val="2-3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51">
    <w:name w:val="Средняя сетка 2 - Акцент 45"/>
    <w:basedOn w:val="a3"/>
    <w:next w:val="2-4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51">
    <w:name w:val="Средняя сетка 2 - Акцент 55"/>
    <w:basedOn w:val="a3"/>
    <w:next w:val="2-5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51">
    <w:name w:val="Средняя сетка 2 - Акцент 65"/>
    <w:basedOn w:val="a3"/>
    <w:next w:val="2-62"/>
    <w:uiPriority w:val="68"/>
    <w:semiHidden/>
    <w:unhideWhenUsed/>
    <w:rsid w:val="00A62C27"/>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50">
    <w:name w:val="Средняя сетка 35"/>
    <w:basedOn w:val="a3"/>
    <w:next w:val="38"/>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5">
    <w:name w:val="Средняя сетка 3 - Акцент 15"/>
    <w:basedOn w:val="a3"/>
    <w:next w:val="3-1"/>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5">
    <w:name w:val="Средняя сетка 3 - Акцент 25"/>
    <w:basedOn w:val="a3"/>
    <w:next w:val="3-2"/>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5">
    <w:name w:val="Средняя сетка 3 - Акцент 35"/>
    <w:basedOn w:val="a3"/>
    <w:next w:val="3-3"/>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5">
    <w:name w:val="Средняя сетка 3 - Акцент 45"/>
    <w:basedOn w:val="a3"/>
    <w:next w:val="3-4"/>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5">
    <w:name w:val="Средняя сетка 3 - Акцент 55"/>
    <w:basedOn w:val="a3"/>
    <w:next w:val="3-5"/>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5">
    <w:name w:val="Средняя сетка 3 - Акцент 65"/>
    <w:basedOn w:val="a3"/>
    <w:next w:val="3-6"/>
    <w:uiPriority w:val="69"/>
    <w:semiHidden/>
    <w:unhideWhenUsed/>
    <w:rsid w:val="00A62C27"/>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57">
    <w:name w:val="Темный список5"/>
    <w:basedOn w:val="a3"/>
    <w:next w:val="aff4"/>
    <w:uiPriority w:val="70"/>
    <w:semiHidden/>
    <w:unhideWhenUsed/>
    <w:rsid w:val="00A62C27"/>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53">
    <w:name w:val="Темный список - Акцент 15"/>
    <w:basedOn w:val="a3"/>
    <w:next w:val="-13"/>
    <w:uiPriority w:val="70"/>
    <w:semiHidden/>
    <w:unhideWhenUsed/>
    <w:rsid w:val="00A62C27"/>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53">
    <w:name w:val="Темный список - Акцент 25"/>
    <w:basedOn w:val="a3"/>
    <w:next w:val="-23"/>
    <w:uiPriority w:val="70"/>
    <w:semiHidden/>
    <w:unhideWhenUsed/>
    <w:rsid w:val="00A62C27"/>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53">
    <w:name w:val="Темный список - Акцент 35"/>
    <w:basedOn w:val="a3"/>
    <w:next w:val="-33"/>
    <w:uiPriority w:val="70"/>
    <w:semiHidden/>
    <w:unhideWhenUsed/>
    <w:rsid w:val="00A62C27"/>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53">
    <w:name w:val="Темный список - Акцент 45"/>
    <w:basedOn w:val="a3"/>
    <w:next w:val="-43"/>
    <w:uiPriority w:val="70"/>
    <w:semiHidden/>
    <w:unhideWhenUsed/>
    <w:rsid w:val="00A62C27"/>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53">
    <w:name w:val="Темный список - Акцент 55"/>
    <w:basedOn w:val="a3"/>
    <w:next w:val="-53"/>
    <w:uiPriority w:val="70"/>
    <w:semiHidden/>
    <w:unhideWhenUsed/>
    <w:rsid w:val="00A62C27"/>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53">
    <w:name w:val="Темный список - Акцент 65"/>
    <w:basedOn w:val="a3"/>
    <w:next w:val="-63"/>
    <w:uiPriority w:val="70"/>
    <w:semiHidden/>
    <w:unhideWhenUsed/>
    <w:rsid w:val="00A62C27"/>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58">
    <w:name w:val="Цветная заливка5"/>
    <w:basedOn w:val="a3"/>
    <w:next w:val="aff5"/>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54">
    <w:name w:val="Цветная заливка - Акцент 15"/>
    <w:basedOn w:val="a3"/>
    <w:next w:val="-1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54">
    <w:name w:val="Цветная заливка - Акцент 25"/>
    <w:basedOn w:val="a3"/>
    <w:next w:val="-24"/>
    <w:uiPriority w:val="71"/>
    <w:semiHidden/>
    <w:unhideWhenUsed/>
    <w:rsid w:val="00A62C27"/>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54">
    <w:name w:val="Цветная заливка - Акцент 35"/>
    <w:basedOn w:val="a3"/>
    <w:next w:val="-34"/>
    <w:uiPriority w:val="71"/>
    <w:semiHidden/>
    <w:unhideWhenUsed/>
    <w:rsid w:val="00A62C27"/>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54">
    <w:name w:val="Цветная заливка - Акцент 45"/>
    <w:basedOn w:val="a3"/>
    <w:next w:val="-44"/>
    <w:uiPriority w:val="71"/>
    <w:semiHidden/>
    <w:unhideWhenUsed/>
    <w:rsid w:val="00A62C27"/>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54">
    <w:name w:val="Цветная заливка - Акцент 55"/>
    <w:basedOn w:val="a3"/>
    <w:next w:val="-54"/>
    <w:uiPriority w:val="71"/>
    <w:semiHidden/>
    <w:unhideWhenUsed/>
    <w:rsid w:val="00A62C27"/>
    <w:pPr>
      <w:spacing w:after="0" w:line="240" w:lineRule="auto"/>
    </w:pPr>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54">
    <w:name w:val="Цветная заливка - Акцент 65"/>
    <w:basedOn w:val="a3"/>
    <w:next w:val="-64"/>
    <w:uiPriority w:val="71"/>
    <w:semiHidden/>
    <w:unhideWhenUsed/>
    <w:rsid w:val="00A62C27"/>
    <w:pPr>
      <w:spacing w:after="0" w:line="240" w:lineRule="auto"/>
    </w:pPr>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59">
    <w:name w:val="Цветной список5"/>
    <w:basedOn w:val="a3"/>
    <w:next w:val="aff6"/>
    <w:uiPriority w:val="72"/>
    <w:semiHidden/>
    <w:unhideWhenUsed/>
    <w:rsid w:val="00A62C27"/>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55">
    <w:name w:val="Цветной список - Акцент 15"/>
    <w:basedOn w:val="a3"/>
    <w:next w:val="-15"/>
    <w:uiPriority w:val="72"/>
    <w:semiHidden/>
    <w:unhideWhenUsed/>
    <w:rsid w:val="00A62C27"/>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55">
    <w:name w:val="Цветной список - Акцент 25"/>
    <w:basedOn w:val="a3"/>
    <w:next w:val="-25"/>
    <w:uiPriority w:val="72"/>
    <w:semiHidden/>
    <w:unhideWhenUsed/>
    <w:rsid w:val="00A62C27"/>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55">
    <w:name w:val="Цветной список - Акцент 35"/>
    <w:basedOn w:val="a3"/>
    <w:next w:val="-35"/>
    <w:uiPriority w:val="72"/>
    <w:semiHidden/>
    <w:unhideWhenUsed/>
    <w:rsid w:val="00A62C27"/>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55">
    <w:name w:val="Цветной список - Акцент 45"/>
    <w:basedOn w:val="a3"/>
    <w:next w:val="-45"/>
    <w:uiPriority w:val="72"/>
    <w:semiHidden/>
    <w:unhideWhenUsed/>
    <w:rsid w:val="00A62C27"/>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55">
    <w:name w:val="Цветной список - Акцент 55"/>
    <w:basedOn w:val="a3"/>
    <w:next w:val="-55"/>
    <w:uiPriority w:val="72"/>
    <w:semiHidden/>
    <w:unhideWhenUsed/>
    <w:rsid w:val="00A62C27"/>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55">
    <w:name w:val="Цветной список - Акцент 65"/>
    <w:basedOn w:val="a3"/>
    <w:next w:val="-65"/>
    <w:uiPriority w:val="72"/>
    <w:semiHidden/>
    <w:unhideWhenUsed/>
    <w:rsid w:val="00A62C27"/>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5a">
    <w:name w:val="Цветная сетка5"/>
    <w:basedOn w:val="a3"/>
    <w:next w:val="aff7"/>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56">
    <w:name w:val="Цветная сетка - Акцент 15"/>
    <w:basedOn w:val="a3"/>
    <w:next w:val="-1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56">
    <w:name w:val="Цветная сетка - Акцент 25"/>
    <w:basedOn w:val="a3"/>
    <w:next w:val="-2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56">
    <w:name w:val="Цветная сетка - Акцент 35"/>
    <w:basedOn w:val="a3"/>
    <w:next w:val="-3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56">
    <w:name w:val="Цветная сетка - Акцент 45"/>
    <w:basedOn w:val="a3"/>
    <w:next w:val="-4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56">
    <w:name w:val="Цветная сетка - Акцент 55"/>
    <w:basedOn w:val="a3"/>
    <w:next w:val="-5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56">
    <w:name w:val="Цветная сетка - Акцент 65"/>
    <w:basedOn w:val="a3"/>
    <w:next w:val="-66"/>
    <w:uiPriority w:val="73"/>
    <w:semiHidden/>
    <w:unhideWhenUsed/>
    <w:rsid w:val="00A62C27"/>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numbering" w:customStyle="1" w:styleId="540">
    <w:name w:val="Нет списка54"/>
    <w:next w:val="a4"/>
    <w:uiPriority w:val="99"/>
    <w:semiHidden/>
    <w:unhideWhenUsed/>
    <w:rsid w:val="00A62C27"/>
  </w:style>
  <w:style w:type="numbering" w:customStyle="1" w:styleId="64">
    <w:name w:val="Нет списка64"/>
    <w:next w:val="a4"/>
    <w:uiPriority w:val="99"/>
    <w:semiHidden/>
    <w:unhideWhenUsed/>
    <w:rsid w:val="00A62C27"/>
  </w:style>
  <w:style w:type="numbering" w:customStyle="1" w:styleId="74">
    <w:name w:val="Нет списка74"/>
    <w:next w:val="a4"/>
    <w:uiPriority w:val="99"/>
    <w:semiHidden/>
    <w:unhideWhenUsed/>
    <w:rsid w:val="00A62C27"/>
  </w:style>
  <w:style w:type="numbering" w:customStyle="1" w:styleId="83">
    <w:name w:val="Нет списка83"/>
    <w:next w:val="a4"/>
    <w:uiPriority w:val="99"/>
    <w:semiHidden/>
    <w:unhideWhenUsed/>
    <w:rsid w:val="00A62C27"/>
  </w:style>
  <w:style w:type="numbering" w:customStyle="1" w:styleId="93">
    <w:name w:val="Нет списка93"/>
    <w:next w:val="a4"/>
    <w:uiPriority w:val="99"/>
    <w:semiHidden/>
    <w:unhideWhenUsed/>
    <w:rsid w:val="00A62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5223">
      <w:bodyDiv w:val="1"/>
      <w:marLeft w:val="0"/>
      <w:marRight w:val="0"/>
      <w:marTop w:val="0"/>
      <w:marBottom w:val="0"/>
      <w:divBdr>
        <w:top w:val="none" w:sz="0" w:space="0" w:color="auto"/>
        <w:left w:val="none" w:sz="0" w:space="0" w:color="auto"/>
        <w:bottom w:val="none" w:sz="0" w:space="0" w:color="auto"/>
        <w:right w:val="none" w:sz="0" w:space="0" w:color="auto"/>
      </w:divBdr>
    </w:div>
    <w:div w:id="360597496">
      <w:bodyDiv w:val="1"/>
      <w:marLeft w:val="0"/>
      <w:marRight w:val="0"/>
      <w:marTop w:val="0"/>
      <w:marBottom w:val="0"/>
      <w:divBdr>
        <w:top w:val="none" w:sz="0" w:space="0" w:color="auto"/>
        <w:left w:val="none" w:sz="0" w:space="0" w:color="auto"/>
        <w:bottom w:val="none" w:sz="0" w:space="0" w:color="auto"/>
        <w:right w:val="none" w:sz="0" w:space="0" w:color="auto"/>
      </w:divBdr>
      <w:divsChild>
        <w:div w:id="425808645">
          <w:marLeft w:val="570"/>
          <w:marRight w:val="570"/>
          <w:marTop w:val="120"/>
          <w:marBottom w:val="120"/>
          <w:divBdr>
            <w:top w:val="dashed" w:sz="6" w:space="4" w:color="787878"/>
            <w:left w:val="dashed" w:sz="6" w:space="4" w:color="787878"/>
            <w:bottom w:val="dashed" w:sz="6" w:space="4" w:color="787878"/>
            <w:right w:val="dashed" w:sz="6" w:space="4" w:color="787878"/>
          </w:divBdr>
        </w:div>
      </w:divsChild>
    </w:div>
    <w:div w:id="584995205">
      <w:bodyDiv w:val="1"/>
      <w:marLeft w:val="0"/>
      <w:marRight w:val="0"/>
      <w:marTop w:val="0"/>
      <w:marBottom w:val="0"/>
      <w:divBdr>
        <w:top w:val="none" w:sz="0" w:space="0" w:color="auto"/>
        <w:left w:val="none" w:sz="0" w:space="0" w:color="auto"/>
        <w:bottom w:val="none" w:sz="0" w:space="0" w:color="auto"/>
        <w:right w:val="none" w:sz="0" w:space="0" w:color="auto"/>
      </w:divBdr>
    </w:div>
    <w:div w:id="693847881">
      <w:bodyDiv w:val="1"/>
      <w:marLeft w:val="0"/>
      <w:marRight w:val="0"/>
      <w:marTop w:val="0"/>
      <w:marBottom w:val="0"/>
      <w:divBdr>
        <w:top w:val="none" w:sz="0" w:space="0" w:color="auto"/>
        <w:left w:val="none" w:sz="0" w:space="0" w:color="auto"/>
        <w:bottom w:val="none" w:sz="0" w:space="0" w:color="auto"/>
        <w:right w:val="none" w:sz="0" w:space="0" w:color="auto"/>
      </w:divBdr>
    </w:div>
    <w:div w:id="695928938">
      <w:bodyDiv w:val="1"/>
      <w:marLeft w:val="0"/>
      <w:marRight w:val="0"/>
      <w:marTop w:val="0"/>
      <w:marBottom w:val="0"/>
      <w:divBdr>
        <w:top w:val="none" w:sz="0" w:space="0" w:color="auto"/>
        <w:left w:val="none" w:sz="0" w:space="0" w:color="auto"/>
        <w:bottom w:val="none" w:sz="0" w:space="0" w:color="auto"/>
        <w:right w:val="none" w:sz="0" w:space="0" w:color="auto"/>
      </w:divBdr>
    </w:div>
    <w:div w:id="778796738">
      <w:bodyDiv w:val="1"/>
      <w:marLeft w:val="0"/>
      <w:marRight w:val="0"/>
      <w:marTop w:val="0"/>
      <w:marBottom w:val="0"/>
      <w:divBdr>
        <w:top w:val="none" w:sz="0" w:space="0" w:color="auto"/>
        <w:left w:val="none" w:sz="0" w:space="0" w:color="auto"/>
        <w:bottom w:val="none" w:sz="0" w:space="0" w:color="auto"/>
        <w:right w:val="none" w:sz="0" w:space="0" w:color="auto"/>
      </w:divBdr>
    </w:div>
    <w:div w:id="907882272">
      <w:bodyDiv w:val="1"/>
      <w:marLeft w:val="0"/>
      <w:marRight w:val="0"/>
      <w:marTop w:val="0"/>
      <w:marBottom w:val="0"/>
      <w:divBdr>
        <w:top w:val="none" w:sz="0" w:space="0" w:color="auto"/>
        <w:left w:val="none" w:sz="0" w:space="0" w:color="auto"/>
        <w:bottom w:val="none" w:sz="0" w:space="0" w:color="auto"/>
        <w:right w:val="none" w:sz="0" w:space="0" w:color="auto"/>
      </w:divBdr>
      <w:divsChild>
        <w:div w:id="2045865503">
          <w:marLeft w:val="0"/>
          <w:marRight w:val="0"/>
          <w:marTop w:val="0"/>
          <w:marBottom w:val="0"/>
          <w:divBdr>
            <w:top w:val="none" w:sz="0" w:space="0" w:color="auto"/>
            <w:left w:val="none" w:sz="0" w:space="0" w:color="auto"/>
            <w:bottom w:val="none" w:sz="0" w:space="0" w:color="auto"/>
            <w:right w:val="none" w:sz="0" w:space="0" w:color="auto"/>
          </w:divBdr>
        </w:div>
        <w:div w:id="1071392405">
          <w:marLeft w:val="0"/>
          <w:marRight w:val="0"/>
          <w:marTop w:val="0"/>
          <w:marBottom w:val="0"/>
          <w:divBdr>
            <w:top w:val="none" w:sz="0" w:space="0" w:color="auto"/>
            <w:left w:val="none" w:sz="0" w:space="0" w:color="auto"/>
            <w:bottom w:val="none" w:sz="0" w:space="0" w:color="auto"/>
            <w:right w:val="none" w:sz="0" w:space="0" w:color="auto"/>
          </w:divBdr>
        </w:div>
      </w:divsChild>
    </w:div>
    <w:div w:id="1480800659">
      <w:bodyDiv w:val="1"/>
      <w:marLeft w:val="0"/>
      <w:marRight w:val="0"/>
      <w:marTop w:val="0"/>
      <w:marBottom w:val="0"/>
      <w:divBdr>
        <w:top w:val="none" w:sz="0" w:space="0" w:color="auto"/>
        <w:left w:val="none" w:sz="0" w:space="0" w:color="auto"/>
        <w:bottom w:val="none" w:sz="0" w:space="0" w:color="auto"/>
        <w:right w:val="none" w:sz="0" w:space="0" w:color="auto"/>
      </w:divBdr>
    </w:div>
    <w:div w:id="1497571769">
      <w:bodyDiv w:val="1"/>
      <w:marLeft w:val="0"/>
      <w:marRight w:val="0"/>
      <w:marTop w:val="0"/>
      <w:marBottom w:val="0"/>
      <w:divBdr>
        <w:top w:val="none" w:sz="0" w:space="0" w:color="auto"/>
        <w:left w:val="none" w:sz="0" w:space="0" w:color="auto"/>
        <w:bottom w:val="none" w:sz="0" w:space="0" w:color="auto"/>
        <w:right w:val="none" w:sz="0" w:space="0" w:color="auto"/>
      </w:divBdr>
    </w:div>
    <w:div w:id="1900940612">
      <w:bodyDiv w:val="1"/>
      <w:marLeft w:val="0"/>
      <w:marRight w:val="0"/>
      <w:marTop w:val="0"/>
      <w:marBottom w:val="0"/>
      <w:divBdr>
        <w:top w:val="none" w:sz="0" w:space="0" w:color="auto"/>
        <w:left w:val="none" w:sz="0" w:space="0" w:color="auto"/>
        <w:bottom w:val="none" w:sz="0" w:space="0" w:color="auto"/>
        <w:right w:val="none" w:sz="0" w:space="0" w:color="auto"/>
      </w:divBdr>
    </w:div>
    <w:div w:id="1998263216">
      <w:bodyDiv w:val="1"/>
      <w:marLeft w:val="0"/>
      <w:marRight w:val="0"/>
      <w:marTop w:val="0"/>
      <w:marBottom w:val="0"/>
      <w:divBdr>
        <w:top w:val="none" w:sz="0" w:space="0" w:color="auto"/>
        <w:left w:val="none" w:sz="0" w:space="0" w:color="auto"/>
        <w:bottom w:val="none" w:sz="0" w:space="0" w:color="auto"/>
        <w:right w:val="none" w:sz="0" w:space="0" w:color="auto"/>
      </w:divBdr>
      <w:divsChild>
        <w:div w:id="498227753">
          <w:marLeft w:val="0"/>
          <w:marRight w:val="0"/>
          <w:marTop w:val="0"/>
          <w:marBottom w:val="0"/>
          <w:divBdr>
            <w:top w:val="none" w:sz="0" w:space="0" w:color="auto"/>
            <w:left w:val="none" w:sz="0" w:space="0" w:color="auto"/>
            <w:bottom w:val="single" w:sz="8" w:space="1" w:color="000000"/>
            <w:right w:val="none" w:sz="0" w:space="0" w:color="auto"/>
          </w:divBdr>
        </w:div>
      </w:divsChild>
    </w:div>
    <w:div w:id="2080863171">
      <w:bodyDiv w:val="1"/>
      <w:marLeft w:val="0"/>
      <w:marRight w:val="0"/>
      <w:marTop w:val="0"/>
      <w:marBottom w:val="0"/>
      <w:divBdr>
        <w:top w:val="none" w:sz="0" w:space="0" w:color="auto"/>
        <w:left w:val="none" w:sz="0" w:space="0" w:color="auto"/>
        <w:bottom w:val="none" w:sz="0" w:space="0" w:color="auto"/>
        <w:right w:val="none" w:sz="0" w:space="0" w:color="auto"/>
      </w:divBdr>
    </w:div>
    <w:div w:id="21077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teremok.in/narodn_skazki/russkie_skazki/Petushok_zernishko.htm" TargetMode="External"/><Relationship Id="rId21" Type="http://schemas.openxmlformats.org/officeDocument/2006/relationships/hyperlink" Target="https://resh.edu.ru/" TargetMode="External"/><Relationship Id="rId34" Type="http://schemas.openxmlformats.org/officeDocument/2006/relationships/hyperlink" Target="https://teremok.in/narodn_skazki/russkie_skazki/Gusi_lebedi/Gusi_leb_fr.htm" TargetMode="External"/><Relationship Id="rId42" Type="http://schemas.openxmlformats.org/officeDocument/2006/relationships/hyperlink" Target="https://teremok.in/narodn_skazki/russkie_skazki/Kasha_topor.htm" TargetMode="External"/><Relationship Id="rId47" Type="http://schemas.openxmlformats.org/officeDocument/2006/relationships/hyperlink" Target="https://teremok.in/Pisateli/Rus_Pisateli/Pushkin/Mertvaja_Tsarevna.htm" TargetMode="External"/><Relationship Id="rId50" Type="http://schemas.openxmlformats.org/officeDocument/2006/relationships/hyperlink" Target="https://teremok.in/Pisateli/Rus_Pisateli/bagov/golubaja_zmeika.htm" TargetMode="External"/><Relationship Id="rId55" Type="http://schemas.openxmlformats.org/officeDocument/2006/relationships/hyperlink" Target="https://teremok.in/Pisateli/Zarub_Pisateli/Br_Grimm/umnaja_elza.htm" TargetMode="External"/><Relationship Id="rId63" Type="http://schemas.openxmlformats.org/officeDocument/2006/relationships/fontTable" Target="fontTable.xml"/><Relationship Id="rId7"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41" Type="http://schemas.openxmlformats.org/officeDocument/2006/relationships/hyperlink" Target="https://teremok.in/narodn_skazki/russkie_skazki/lisa_teterev.htm" TargetMode="External"/><Relationship Id="rId54" Type="http://schemas.openxmlformats.org/officeDocument/2006/relationships/hyperlink" Target="http://www.e-reading.me/book.php?book=48758" TargetMode="External"/><Relationship Id="rId62" Type="http://schemas.openxmlformats.org/officeDocument/2006/relationships/hyperlink" Target="https://shop.prosv.ru/nachinajzer-obuchenie-gramote-russkij-yazyk-1-klass-pomoshh-roditelyam21468?utm_source=school-russia.prosv.ru&amp;utm_medium=referral&amp;utm_campaign=school-russia.prosv.ru&amp;utm_referrer=school-russia.prosv.ru" TargetMode="External"/><Relationship Id="rId1" Type="http://schemas.openxmlformats.org/officeDocument/2006/relationships/customXml" Target="../customXml/item1.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teremok.in/narodn_skazki/russkie_skazki/smoljanoi_bichok.htm" TargetMode="External"/><Relationship Id="rId40" Type="http://schemas.openxmlformats.org/officeDocument/2006/relationships/hyperlink" Target="https://teremok.in/Pisateli/Rus_Pisateli/Sbornik_pis/Petushok_zol_grebeshok.htm" TargetMode="External"/><Relationship Id="rId45" Type="http://schemas.openxmlformats.org/officeDocument/2006/relationships/hyperlink" Target="https://teremok.in/Pisateli/Rus_Pisateli/Sbornik_pis/Serebr_Kopitse.htm" TargetMode="External"/><Relationship Id="rId53" Type="http://schemas.openxmlformats.org/officeDocument/2006/relationships/hyperlink" Target="http://deti-online.com/skazki/sbornik-skazok/vinni-puh-i-vse-vse-vse/" TargetMode="External"/><Relationship Id="rId58" Type="http://schemas.openxmlformats.org/officeDocument/2006/relationships/hyperlink" Target="https://uchi.ru/" TargetMode="External"/><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teremok.in/narodn_skazki/russkie_skazki/kot_prrtuh_lisa.htm" TargetMode="External"/><Relationship Id="rId49" Type="http://schemas.openxmlformats.org/officeDocument/2006/relationships/hyperlink" Target="https://teremok.in/Pisateli/Rus_Pisateli/kataev/duduchka_kuvshinchik.htm" TargetMode="External"/><Relationship Id="rId57" Type="http://schemas.openxmlformats.org/officeDocument/2006/relationships/hyperlink" Target="https://teremok.in/narodn_skazki/Sbornik/slovatskie/U_solnse_gostjah.htm" TargetMode="External"/><Relationship Id="rId61"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teremok.in/narodn_skazki/russkie_skazki/Zimovie_zverei.htm" TargetMode="External"/><Relationship Id="rId52" Type="http://schemas.openxmlformats.org/officeDocument/2006/relationships/hyperlink" Target="https://teremok.in/Pisateli/Zarub_Pisateli/Br_Grimm/Korol_drozd.htm" TargetMode="External"/><Relationship Id="rId60" Type="http://schemas.openxmlformats.org/officeDocument/2006/relationships/hyperlink" Target="http://www.museum.ru/" TargetMode="External"/><Relationship Id="rId4" Type="http://schemas.openxmlformats.org/officeDocument/2006/relationships/settings" Target="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teremok.in/narodn_skazki/russkie_skazki/zaika_izba.htm" TargetMode="External"/><Relationship Id="rId43" Type="http://schemas.openxmlformats.org/officeDocument/2006/relationships/hyperlink" Target="https://teremok.in/Pisateli/Rus_Pisateli/Sbornik_pis/Kroshecnka_havroshechka.htm" TargetMode="External"/><Relationship Id="rId48" Type="http://schemas.openxmlformats.org/officeDocument/2006/relationships/hyperlink" Target="https://teremok.in/Pisateli/Rus_Pisateli/Pushkin/Mertvaja_Tsarevna.htm" TargetMode="External"/><Relationship Id="rId56" Type="http://schemas.openxmlformats.org/officeDocument/2006/relationships/hyperlink" Target="https://teremok.in/narodn_skazki/Sbornik/afrikanskie/leopard_antilopa.htm" TargetMode="External"/><Relationship Id="rId64" Type="http://schemas.openxmlformats.org/officeDocument/2006/relationships/theme" Target="theme/theme1.xml"/><Relationship Id="rId8" Type="http://schemas.openxmlformats.org/officeDocument/2006/relationships/hyperlink" Target="https://resh.edu.ru/" TargetMode="External"/><Relationship Id="rId51" Type="http://schemas.openxmlformats.org/officeDocument/2006/relationships/hyperlink" Target="https://teremok.in/Pisateli/Rus_Pisateli/Ershov/Konek_Gorbunok1.htm" TargetMode="External"/><Relationship Id="rId3" Type="http://schemas.openxmlformats.org/officeDocument/2006/relationships/styles" Target="style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teremok.in/narodn_skazki/russkie_skazki/Lisa_Volk.htm" TargetMode="External"/><Relationship Id="rId46" Type="http://schemas.openxmlformats.org/officeDocument/2006/relationships/hyperlink" Target="https://teremok.in/Pisateli/Rus_Pisateli/Chukovski/Aibolit.htm" TargetMode="External"/><Relationship Id="rId59" Type="http://schemas.openxmlformats.org/officeDocument/2006/relationships/hyperlink" Target="https://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38F8-D530-4470-8A5E-A5B31869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39</Pages>
  <Words>10277</Words>
  <Characters>58579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Губаева</cp:lastModifiedBy>
  <cp:revision>84</cp:revision>
  <cp:lastPrinted>2022-12-29T06:48:00Z</cp:lastPrinted>
  <dcterms:created xsi:type="dcterms:W3CDTF">2019-08-30T10:14:00Z</dcterms:created>
  <dcterms:modified xsi:type="dcterms:W3CDTF">2022-12-29T07:17:00Z</dcterms:modified>
</cp:coreProperties>
</file>