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6F7" w:rsidRPr="007D27DF" w:rsidRDefault="000E36F7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0"/>
          <w:szCs w:val="20"/>
        </w:rPr>
        <w:sectPr w:rsidR="00B23018" w:rsidRPr="007D27DF" w:rsidSect="002D6566">
          <w:pgSz w:w="11900" w:h="16840"/>
          <w:pgMar w:top="298" w:right="880" w:bottom="296" w:left="738" w:header="720" w:footer="720" w:gutter="0"/>
          <w:cols w:space="720" w:equalWidth="0">
            <w:col w:w="10282" w:space="0"/>
          </w:cols>
          <w:docGrid w:linePitch="360"/>
        </w:sectPr>
      </w:pPr>
    </w:p>
    <w:p w:rsidR="00F86C00" w:rsidRPr="007D27DF" w:rsidRDefault="00F86C00" w:rsidP="00F86C0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МИНИСТЕРСТВО ПРОСВЕЩЕНИЯ РОССИЙСКОЙ ФЕДЕРАЦИИ</w:t>
      </w:r>
    </w:p>
    <w:p w:rsidR="00F86C00" w:rsidRPr="007D27DF" w:rsidRDefault="00F86C00" w:rsidP="00F86C0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6C00" w:rsidRPr="007D27DF" w:rsidRDefault="00F86C00" w:rsidP="00F86C0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общего и профессионального образования Ростовской области</w:t>
      </w:r>
    </w:p>
    <w:p w:rsidR="00F86C00" w:rsidRPr="007D27DF" w:rsidRDefault="00F86C00" w:rsidP="00F86C0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Администрация Заветинского района</w:t>
      </w:r>
    </w:p>
    <w:p w:rsidR="00F86C00" w:rsidRPr="007D27DF" w:rsidRDefault="00F86C00" w:rsidP="00F86C0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6C00" w:rsidRPr="007D27DF" w:rsidRDefault="00F86C00" w:rsidP="00F86C0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Фоминская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F86C00" w:rsidRPr="007D27DF" w:rsidTr="00F86C00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6C00" w:rsidRPr="007D27DF" w:rsidRDefault="00F86C00" w:rsidP="00F86C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методического совета</w:t>
            </w:r>
          </w:p>
          <w:p w:rsidR="00F86C00" w:rsidRPr="007D27DF" w:rsidRDefault="00F86C00" w:rsidP="00F8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МБОУ Фоминской СОШ</w:t>
            </w:r>
          </w:p>
          <w:p w:rsidR="00F86C00" w:rsidRPr="007D27DF" w:rsidRDefault="00F86C00" w:rsidP="00F86C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6C00" w:rsidRPr="007D27DF" w:rsidRDefault="00F86C00" w:rsidP="00F86C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Протокол заседания педагогического совета</w:t>
            </w:r>
          </w:p>
          <w:p w:rsidR="00F86C00" w:rsidRPr="007D27DF" w:rsidRDefault="00F86C00" w:rsidP="00F86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МБОУ Фоминской СОШ</w:t>
            </w:r>
          </w:p>
          <w:p w:rsidR="00F86C00" w:rsidRPr="007D27DF" w:rsidRDefault="00F235ED" w:rsidP="00F86C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31.08.2022</w:t>
            </w:r>
            <w:r w:rsidR="00F86C00"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6C00" w:rsidRPr="007D27DF" w:rsidRDefault="00F86C00" w:rsidP="00F86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</w:p>
          <w:p w:rsidR="00F86C00" w:rsidRPr="007D27DF" w:rsidRDefault="00F86C00" w:rsidP="00F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Фоминской СОШ</w:t>
            </w:r>
          </w:p>
          <w:p w:rsidR="00F86C00" w:rsidRPr="007D27DF" w:rsidRDefault="00F235ED" w:rsidP="00F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31.08.2022</w:t>
            </w:r>
            <w:r w:rsidR="00F86C00"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115</w:t>
            </w:r>
          </w:p>
          <w:p w:rsidR="00F86C00" w:rsidRPr="007D27DF" w:rsidRDefault="00F86C00" w:rsidP="00F86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______________М.В.Овсюкова</w:t>
            </w:r>
          </w:p>
        </w:tc>
      </w:tr>
    </w:tbl>
    <w:p w:rsidR="00F86C00" w:rsidRPr="007D27DF" w:rsidRDefault="00F86C00" w:rsidP="00F86C00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86C00" w:rsidRPr="007D27DF" w:rsidRDefault="00F86C00" w:rsidP="00F86C00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F86C00" w:rsidRPr="007D27DF" w:rsidRDefault="00F86C00" w:rsidP="00DB5038">
      <w:pPr>
        <w:spacing w:before="240" w:after="120" w:line="2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РАБОЧАЯ ПРОГРАММА</w:t>
      </w:r>
      <w:r w:rsidRPr="007D27D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(ID 5568854)</w:t>
      </w:r>
    </w:p>
    <w:p w:rsidR="00F86C00" w:rsidRPr="007D27DF" w:rsidRDefault="00F86C00" w:rsidP="00DB503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</w:t>
      </w:r>
    </w:p>
    <w:p w:rsidR="00F86C00" w:rsidRPr="007D27DF" w:rsidRDefault="001357DC" w:rsidP="00DB503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«Математика</w:t>
      </w:r>
      <w:r w:rsidR="00F86C00"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86C00" w:rsidRPr="007D27DF" w:rsidRDefault="00F86C00" w:rsidP="00DB503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1 класса начального общего образования</w:t>
      </w:r>
    </w:p>
    <w:p w:rsidR="00F86C00" w:rsidRPr="007D27DF" w:rsidRDefault="00F86C00" w:rsidP="00DB503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2022-2023</w:t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</w:t>
      </w:r>
    </w:p>
    <w:p w:rsidR="00F86C00" w:rsidRPr="007D27DF" w:rsidRDefault="00F86C00" w:rsidP="00DB503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6C00" w:rsidRPr="007D27DF" w:rsidRDefault="00F86C00" w:rsidP="00DB503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 </w:t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Романова Галина Владимировна</w:t>
      </w:r>
    </w:p>
    <w:p w:rsidR="00F86C00" w:rsidRPr="007D27DF" w:rsidRDefault="00F86C00" w:rsidP="00DB503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учитель начальных классов</w:t>
      </w:r>
    </w:p>
    <w:p w:rsidR="00F86C00" w:rsidRPr="007D27DF" w:rsidRDefault="00F86C00" w:rsidP="00DB503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F86C00" w:rsidRPr="007D27DF" w:rsidRDefault="00F86C00" w:rsidP="00DB50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</w:pPr>
    </w:p>
    <w:p w:rsidR="00F86C00" w:rsidRPr="007D27DF" w:rsidRDefault="00F86C00" w:rsidP="00DB5038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bdr w:val="dashed" w:sz="6" w:space="0" w:color="FF0000" w:frame="1"/>
          <w:shd w:val="clear" w:color="auto" w:fill="F7FDF7"/>
          <w:lang w:eastAsia="ru-RU"/>
        </w:rPr>
        <w:t>Фомин</w:t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  <w:bdr w:val="single" w:sz="6" w:space="0" w:color="FF0000" w:frame="1"/>
          <w:shd w:val="clear" w:color="auto" w:fill="F7FDF7"/>
          <w:lang w:eastAsia="ru-RU"/>
        </w:rPr>
        <w:t>2022</w:t>
      </w: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0"/>
          <w:szCs w:val="20"/>
        </w:rPr>
        <w:sectPr w:rsidR="00B23018" w:rsidRPr="007D27DF" w:rsidSect="00F86C00">
          <w:pgSz w:w="16840" w:h="11900" w:orient="landscape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0"/>
          <w:szCs w:val="20"/>
        </w:rPr>
      </w:pPr>
    </w:p>
    <w:p w:rsidR="00B23018" w:rsidRPr="007D27DF" w:rsidRDefault="00B23018" w:rsidP="00B23018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B23018" w:rsidRPr="007D27DF" w:rsidRDefault="00B23018" w:rsidP="00B23018">
      <w:pPr>
        <w:autoSpaceDE w:val="0"/>
        <w:autoSpaceDN w:val="0"/>
        <w:spacing w:before="346" w:after="0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начальной школе изучение математики имеет особое значение в развитии младшего школьника.</w:t>
      </w:r>
    </w:p>
    <w:p w:rsidR="00B23018" w:rsidRPr="007D27DF" w:rsidRDefault="00B23018" w:rsidP="00B23018">
      <w:pPr>
        <w:autoSpaceDE w:val="0"/>
        <w:autoSpaceDN w:val="0"/>
        <w:spacing w:before="70" w:after="0" w:line="271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Приобретённые им знания, опыт выполнения предметных и универсальных действий на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192" w:after="0" w:line="262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B23018" w:rsidRPr="007D27DF" w:rsidRDefault="00B23018" w:rsidP="00B23018">
      <w:pPr>
        <w:autoSpaceDE w:val="0"/>
        <w:autoSpaceDN w:val="0"/>
        <w:spacing w:before="178" w:after="0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B23018" w:rsidRPr="007D27DF" w:rsidRDefault="00B23018" w:rsidP="00B23018">
      <w:pPr>
        <w:autoSpaceDE w:val="0"/>
        <w:autoSpaceDN w:val="0"/>
        <w:spacing w:before="190" w:after="0" w:line="281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(«часть-целое»,«больше-меньше», «равно-неравно», «порядок»), смысла арифметических действий,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зависимостей (работа, движение, продолжительность события). </w:t>
      </w:r>
    </w:p>
    <w:p w:rsidR="00B23018" w:rsidRPr="007D27DF" w:rsidRDefault="00B23018" w:rsidP="00B23018">
      <w:pPr>
        <w:autoSpaceDE w:val="0"/>
        <w:autoSpaceDN w:val="0"/>
        <w:spacing w:before="190" w:after="0" w:line="281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B23018" w:rsidRPr="007D27DF" w:rsidRDefault="00B23018" w:rsidP="00B23018">
      <w:pPr>
        <w:autoSpaceDE w:val="0"/>
        <w:autoSpaceDN w:val="0"/>
        <w:spacing w:before="190" w:after="0" w:line="281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Становление учебно-познавательных мотивов и интереса к изучению математики и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математических терминах и понятиях; прочных  навыков использования математических знаний в повседневной жизни.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300" w:after="0" w:line="262" w:lineRule="auto"/>
        <w:ind w:right="7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B23018" w:rsidRPr="007D27DF" w:rsidRDefault="00B23018" w:rsidP="00B23018">
      <w:pPr>
        <w:autoSpaceDE w:val="0"/>
        <w:autoSpaceDN w:val="0"/>
        <w:spacing w:before="178" w:after="0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B23018" w:rsidRPr="007D27DF" w:rsidRDefault="00B23018" w:rsidP="00B23018">
      <w:pPr>
        <w:autoSpaceDE w:val="0"/>
        <w:autoSpaceDN w:val="0"/>
        <w:spacing w:before="190" w:after="0" w:line="271" w:lineRule="auto"/>
        <w:ind w:left="420" w:right="7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B23018" w:rsidRPr="007D27DF" w:rsidRDefault="00B23018" w:rsidP="00B23018">
      <w:pPr>
        <w:autoSpaceDE w:val="0"/>
        <w:autoSpaceDN w:val="0"/>
        <w:spacing w:before="190" w:after="0" w:line="271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</w:t>
      </w: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298" w:right="634" w:bottom="320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23018" w:rsidRPr="007D27DF" w:rsidRDefault="00B23018" w:rsidP="00B23018">
      <w:pPr>
        <w:autoSpaceDE w:val="0"/>
        <w:autoSpaceDN w:val="0"/>
        <w:spacing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предположения).</w:t>
      </w:r>
    </w:p>
    <w:p w:rsidR="00B23018" w:rsidRPr="007D27DF" w:rsidRDefault="00B23018" w:rsidP="00B23018">
      <w:pPr>
        <w:autoSpaceDE w:val="0"/>
        <w:autoSpaceDN w:val="0"/>
        <w:spacing w:before="178" w:after="0" w:line="28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 в том числе и графическими (таблица, диаграмма, схема).</w:t>
      </w:r>
    </w:p>
    <w:p w:rsidR="00B23018" w:rsidRPr="007D27DF" w:rsidRDefault="00B23018" w:rsidP="00B23018">
      <w:pPr>
        <w:autoSpaceDE w:val="0"/>
        <w:autoSpaceDN w:val="0"/>
        <w:spacing w:before="70" w:after="0" w:line="286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8625EB" w:rsidRPr="007D27DF" w:rsidRDefault="00B23018" w:rsidP="00CB2018">
      <w:pPr>
        <w:autoSpaceDE w:val="0"/>
        <w:autoSpaceDN w:val="0"/>
        <w:spacing w:before="190" w:after="0" w:line="230" w:lineRule="auto"/>
        <w:ind w:left="1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На изучение математики в 1 классе отводится 4 часа в неделю, всего 132 ча</w:t>
      </w:r>
      <w:r w:rsidR="008625EB"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 w:rsidR="008625EB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>(33 учебные недели).</w:t>
      </w:r>
      <w:r w:rsidR="008625EB" w:rsidRPr="007D27DF">
        <w:rPr>
          <w:rFonts w:ascii="Times New Roman" w:hAnsi="Times New Roman" w:cs="Times New Roman"/>
        </w:rPr>
        <w:t xml:space="preserve"> </w:t>
      </w:r>
      <w:r w:rsidR="008625EB" w:rsidRPr="007D27DF">
        <w:rPr>
          <w:rFonts w:ascii="Times New Roman" w:hAnsi="Times New Roman" w:cs="Times New Roman"/>
          <w:sz w:val="24"/>
          <w:szCs w:val="24"/>
        </w:rPr>
        <w:t>Согласно календарному графику работы МБОУ Фоминской СОШ и расписанию учебных занятий программа будет реализована за 127</w:t>
      </w:r>
      <w:r w:rsidR="00CB2018" w:rsidRPr="007D27DF">
        <w:rPr>
          <w:rFonts w:ascii="Times New Roman" w:hAnsi="Times New Roman" w:cs="Times New Roman"/>
          <w:sz w:val="24"/>
          <w:szCs w:val="24"/>
        </w:rPr>
        <w:t xml:space="preserve"> часов, т.к. 5</w:t>
      </w:r>
      <w:r w:rsidR="008625EB" w:rsidRPr="007D27DF">
        <w:rPr>
          <w:rFonts w:ascii="Times New Roman" w:hAnsi="Times New Roman" w:cs="Times New Roman"/>
          <w:sz w:val="24"/>
          <w:szCs w:val="24"/>
        </w:rPr>
        <w:t xml:space="preserve"> часов приходятся на государственные праздники (согласно Постановлению Правительства РФ </w:t>
      </w:r>
      <w:r w:rsidR="00CB2018" w:rsidRPr="007D27DF">
        <w:rPr>
          <w:rFonts w:ascii="Times New Roman" w:hAnsi="Times New Roman" w:cs="Times New Roman"/>
          <w:sz w:val="24"/>
          <w:szCs w:val="24"/>
        </w:rPr>
        <w:t>«О переносе выходных дней в 2023</w:t>
      </w:r>
      <w:r w:rsidR="008625EB" w:rsidRPr="007D27DF">
        <w:rPr>
          <w:rFonts w:ascii="Times New Roman" w:hAnsi="Times New Roman" w:cs="Times New Roman"/>
          <w:sz w:val="24"/>
          <w:szCs w:val="24"/>
        </w:rPr>
        <w:t xml:space="preserve"> году»)</w:t>
      </w:r>
      <w:r w:rsidR="008625EB" w:rsidRPr="007D27D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625EB" w:rsidRPr="007D27DF">
        <w:rPr>
          <w:rFonts w:ascii="Times New Roman" w:hAnsi="Times New Roman" w:cs="Times New Roman"/>
          <w:sz w:val="24"/>
          <w:szCs w:val="24"/>
        </w:rPr>
        <w:t xml:space="preserve">(23,24 февраля; 8 марта, 1,8,9 мая). </w:t>
      </w:r>
      <w:r w:rsidR="008625EB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фактическим количеством учебных дней, с учетом календарного учебного графика, ра</w:t>
      </w:r>
      <w:r w:rsidR="00CB2018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 занятий на 2022-2023</w:t>
      </w:r>
      <w:r w:rsidR="008625EB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выполнение рабочей программы в полном объеме обеспечено за счет</w:t>
      </w:r>
      <w:r w:rsidR="00CB2018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резервных часов из раздела : «</w:t>
      </w:r>
      <w:r w:rsidR="008625EB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пройденного </w:t>
      </w:r>
      <w:r w:rsidR="008625EB" w:rsidRPr="007D27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«Что узнали. Чему научились»</w:t>
      </w:r>
      <w:r w:rsidR="002163FC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5 часов</w:t>
      </w:r>
      <w:r w:rsidR="008625EB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фактичес</w:t>
      </w:r>
      <w:r w:rsidR="002163FC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 количество  часов за год-127</w:t>
      </w:r>
      <w:r w:rsidR="008625EB" w:rsidRPr="007D27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25EB" w:rsidRPr="007D27DF" w:rsidRDefault="008625EB" w:rsidP="00B23018">
      <w:pPr>
        <w:rPr>
          <w:rFonts w:ascii="Times New Roman" w:eastAsia="MS Mincho" w:hAnsi="Times New Roman" w:cs="Times New Roman"/>
          <w:sz w:val="24"/>
          <w:szCs w:val="24"/>
        </w:rPr>
        <w:sectPr w:rsidR="008625EB" w:rsidRPr="007D27DF">
          <w:pgSz w:w="11900" w:h="16840"/>
          <w:pgMar w:top="286" w:right="828" w:bottom="1440" w:left="666" w:header="720" w:footer="720" w:gutter="0"/>
          <w:cols w:space="720" w:equalWidth="0">
            <w:col w:w="10406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23018" w:rsidRPr="007D27DF" w:rsidRDefault="00B23018" w:rsidP="00B23018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СОДЕРЖАНИЕ УЧЕБНОГО ПРЕДМЕТА </w:t>
      </w:r>
    </w:p>
    <w:p w:rsidR="00B23018" w:rsidRPr="007D27DF" w:rsidRDefault="00B23018" w:rsidP="00B23018">
      <w:pPr>
        <w:autoSpaceDE w:val="0"/>
        <w:autoSpaceDN w:val="0"/>
        <w:spacing w:before="346" w:after="0" w:line="271" w:lineRule="auto"/>
        <w:ind w:right="144" w:firstLine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содержание обучения в программе представлено разделами: «Числа и величины»,«Арифметические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Числа и величины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Длина и её измерение. Единицы длины: сантиметр, дециметр; установление соотношения между ними.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190" w:after="0" w:line="271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Арифметические действия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Текстовые задачи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Пространственные отношения и геометрические фигуры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B23018" w:rsidRPr="007D27DF" w:rsidRDefault="00B23018" w:rsidP="00B23018">
      <w:pPr>
        <w:autoSpaceDE w:val="0"/>
        <w:autoSpaceDN w:val="0"/>
        <w:spacing w:before="70" w:after="0" w:line="271" w:lineRule="auto"/>
        <w:ind w:firstLine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190" w:after="0" w:line="271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Математическая информация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B23018" w:rsidRPr="007D27DF" w:rsidRDefault="00B23018" w:rsidP="00B23018">
      <w:pPr>
        <w:autoSpaceDE w:val="0"/>
        <w:autoSpaceDN w:val="0"/>
        <w:spacing w:before="7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Закономерность в ряду заданных объектов: её обнаружение, продолжение ряда.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B23018" w:rsidRPr="007D27DF" w:rsidRDefault="00B23018" w:rsidP="00B23018">
      <w:pPr>
        <w:autoSpaceDE w:val="0"/>
        <w:autoSpaceDN w:val="0"/>
        <w:spacing w:before="72" w:after="0" w:line="271" w:lineRule="auto"/>
        <w:ind w:right="144" w:firstLine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Двух-трёхшаговые инструкции, связанные с вычислением, измерением длины, изображением геометрической фигуры.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Универсальные учебные действия (пропедевтический уровень)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Универсальные познавательные учебные действия: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наблюдать математические объекты (числа, величины) в окружающем мире; 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обнаруживать общее и различное в записи арифметических действий; 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понимать назначение и необходимость использования величин в жизни; 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наблюдать действие измерительных приборов; 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сравнивать два объекта, два числа; распределять объекты на группы по заданному</w:t>
      </w: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23018" w:rsidRPr="007D27DF" w:rsidRDefault="00B23018" w:rsidP="00B23018">
      <w:pPr>
        <w:autoSpaceDE w:val="0"/>
        <w:autoSpaceDN w:val="0"/>
        <w:spacing w:after="0" w:line="329" w:lineRule="auto"/>
        <w:ind w:left="240" w:right="7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основанию;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вести порядковый и количественный счет (соблюдать последовательность).</w:t>
      </w:r>
    </w:p>
    <w:p w:rsidR="00B23018" w:rsidRPr="007D27DF" w:rsidRDefault="00B23018" w:rsidP="00B23018">
      <w:pPr>
        <w:autoSpaceDE w:val="0"/>
        <w:autoSpaceDN w:val="0"/>
        <w:spacing w:before="178" w:after="0" w:line="326" w:lineRule="auto"/>
        <w:ind w:left="240" w:hanging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 с информацией: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читать таблицу, извлекать информацию, представленную в табличной форме.</w:t>
      </w:r>
    </w:p>
    <w:p w:rsidR="00B23018" w:rsidRPr="007D27DF" w:rsidRDefault="00B23018" w:rsidP="00B23018">
      <w:pPr>
        <w:autoSpaceDE w:val="0"/>
        <w:autoSpaceDN w:val="0"/>
        <w:spacing w:before="180" w:after="0" w:line="336" w:lineRule="auto"/>
        <w:ind w:left="240" w:right="288" w:hanging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Универсальные коммуникативные учебные действия: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описывать положение предмета в пространстве различать и использовать математические знаки;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строить предложения относительно заданного набора объектов.</w:t>
      </w:r>
    </w:p>
    <w:p w:rsidR="00B23018" w:rsidRPr="007D27DF" w:rsidRDefault="00B23018" w:rsidP="00B23018">
      <w:pPr>
        <w:autoSpaceDE w:val="0"/>
        <w:autoSpaceDN w:val="0"/>
        <w:spacing w:before="178" w:after="0" w:line="350" w:lineRule="auto"/>
        <w:ind w:left="240" w:right="576" w:hanging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Универсальные регулятивные учебные действия: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принимать учебную задачу, удерживать её в процессе деятельности;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действовать в соответствии с предложенным образцом, инструкцией;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проверять правильность вычисления с помощью другого приёма выполнения действия.</w:t>
      </w:r>
    </w:p>
    <w:p w:rsidR="00B23018" w:rsidRPr="007D27DF" w:rsidRDefault="00B23018" w:rsidP="00FD0E40">
      <w:pPr>
        <w:autoSpaceDE w:val="0"/>
        <w:autoSpaceDN w:val="0"/>
        <w:spacing w:before="178" w:after="0" w:line="326" w:lineRule="auto"/>
        <w:ind w:left="240" w:hanging="240"/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286" w:right="786" w:bottom="1440" w:left="846" w:header="720" w:footer="720" w:gutter="0"/>
          <w:cols w:space="720" w:equalWidth="0">
            <w:col w:w="10268" w:space="0"/>
          </w:cols>
          <w:docGrid w:linePitch="360"/>
        </w:sect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Совместная деятельность: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участвовать в парной работе с математическим материалом; </w:t>
      </w:r>
      <w:r w:rsidRPr="007D27DF">
        <w:rPr>
          <w:rFonts w:ascii="Times New Roman" w:eastAsia="MS Mincho" w:hAnsi="Times New Roman" w:cs="Times New Roman"/>
          <w:sz w:val="24"/>
          <w:szCs w:val="24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B23018" w:rsidRPr="007D27DF" w:rsidRDefault="00B23018" w:rsidP="00B23018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ПЛАНИРУЕМЫЕ ОБРАЗОВАТЕЛЬНЫЕ РЕЗУЛЬТАТЫ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математики в 1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B23018" w:rsidRPr="007D27DF" w:rsidRDefault="00B23018" w:rsidP="00B23018">
      <w:pPr>
        <w:autoSpaceDE w:val="0"/>
        <w:autoSpaceDN w:val="0"/>
        <w:spacing w:before="262"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B23018" w:rsidRPr="007D27DF" w:rsidRDefault="00B23018" w:rsidP="00B23018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MS Mincho" w:hAnsi="Times New Roman" w:cs="Times New Roman"/>
          <w:sz w:val="24"/>
          <w:szCs w:val="24"/>
        </w:rPr>
        <w:tab/>
      </w: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B23018" w:rsidRPr="007D27DF" w:rsidRDefault="00B23018" w:rsidP="00B23018">
      <w:pPr>
        <w:autoSpaceDE w:val="0"/>
        <w:autoSpaceDN w:val="0"/>
        <w:spacing w:before="178" w:after="0" w:line="262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B23018" w:rsidRPr="007D27DF" w:rsidRDefault="00B23018" w:rsidP="00B23018">
      <w:pPr>
        <w:autoSpaceDE w:val="0"/>
        <w:autoSpaceDN w:val="0"/>
        <w:spacing w:before="192" w:after="0" w:line="262" w:lineRule="auto"/>
        <w:ind w:left="420" w:right="576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B23018" w:rsidRPr="007D27DF" w:rsidRDefault="00B23018" w:rsidP="00B23018">
      <w:pPr>
        <w:autoSpaceDE w:val="0"/>
        <w:autoSpaceDN w:val="0"/>
        <w:spacing w:before="190" w:after="0" w:line="271" w:lineRule="auto"/>
        <w:ind w:left="420" w:right="86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осваивать навыки организации безопасного поведения в информационной среде;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B23018" w:rsidRPr="007D27DF" w:rsidRDefault="00B23018" w:rsidP="00B23018">
      <w:pPr>
        <w:autoSpaceDE w:val="0"/>
        <w:autoSpaceDN w:val="0"/>
        <w:spacing w:before="190" w:after="0" w:line="271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 w:right="86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оценивать свои успехи в изучении математики, намечать пути устранения трудностей; </w:t>
      </w:r>
    </w:p>
    <w:p w:rsidR="00B23018" w:rsidRPr="007D27DF" w:rsidRDefault="00B23018" w:rsidP="00B23018">
      <w:pPr>
        <w:autoSpaceDE w:val="0"/>
        <w:autoSpaceDN w:val="0"/>
        <w:spacing w:before="190" w:after="0" w:line="271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23018" w:rsidRPr="007D27DF" w:rsidRDefault="00B23018" w:rsidP="00B23018">
      <w:pPr>
        <w:autoSpaceDE w:val="0"/>
        <w:autoSpaceDN w:val="0"/>
        <w:spacing w:before="324"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B23018" w:rsidRPr="007D27DF" w:rsidRDefault="00B23018" w:rsidP="00B23018">
      <w:pPr>
        <w:autoSpaceDE w:val="0"/>
        <w:autoSpaceDN w:val="0"/>
        <w:spacing w:before="168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 у обучающегося формируются следующие универсальные учебные действия.</w:t>
      </w:r>
    </w:p>
    <w:p w:rsidR="00B23018" w:rsidRPr="007D27DF" w:rsidRDefault="00B23018" w:rsidP="00B23018">
      <w:pPr>
        <w:autoSpaceDE w:val="0"/>
        <w:autoSpaceDN w:val="0"/>
        <w:spacing w:before="192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Универсальные  познавательные учебные действия: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 Базовые логические действия:</w:t>
      </w:r>
    </w:p>
    <w:p w:rsidR="00B23018" w:rsidRPr="007D27DF" w:rsidRDefault="00B23018" w:rsidP="00B23018">
      <w:pPr>
        <w:autoSpaceDE w:val="0"/>
        <w:autoSpaceDN w:val="0"/>
        <w:spacing w:before="178" w:after="0" w:line="262" w:lineRule="auto"/>
        <w:ind w:left="420" w:right="100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 w:right="432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 Базовые исследовательские действия:</w:t>
      </w: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132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23018" w:rsidRPr="007D27DF" w:rsidRDefault="00B23018" w:rsidP="00B23018">
      <w:pPr>
        <w:autoSpaceDE w:val="0"/>
        <w:autoSpaceDN w:val="0"/>
        <w:spacing w:after="0" w:line="262" w:lineRule="auto"/>
        <w:ind w:left="240" w:right="86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240" w:right="14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применять изученные методы познания (измерение, моделирование, перебор вариантов)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3)  Работа с информацией:</w:t>
      </w:r>
    </w:p>
    <w:p w:rsidR="00B23018" w:rsidRPr="007D27DF" w:rsidRDefault="00B23018" w:rsidP="00B23018">
      <w:pPr>
        <w:autoSpaceDE w:val="0"/>
        <w:autoSpaceDN w:val="0"/>
        <w:spacing w:before="178" w:after="0" w:line="262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B23018" w:rsidRPr="007D27DF" w:rsidRDefault="00B23018" w:rsidP="00B23018">
      <w:pPr>
        <w:autoSpaceDE w:val="0"/>
        <w:autoSpaceDN w:val="0"/>
        <w:spacing w:before="192" w:after="0" w:line="262" w:lineRule="auto"/>
        <w:ind w:left="240" w:right="86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240" w:right="432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принимать правила, безопасно использовать предлагаемые электронные средства и источники информации.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Универсальные коммуникативные учебные действия:</w:t>
      </w:r>
    </w:p>
    <w:p w:rsidR="00B23018" w:rsidRPr="007D27DF" w:rsidRDefault="00B23018" w:rsidP="00B23018">
      <w:pPr>
        <w:autoSpaceDE w:val="0"/>
        <w:autoSpaceDN w:val="0"/>
        <w:spacing w:before="298" w:after="0" w:line="230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конструировать утверждения, проверять их истинность;</w:t>
      </w:r>
    </w:p>
    <w:p w:rsidR="00B23018" w:rsidRPr="007D27DF" w:rsidRDefault="00B23018" w:rsidP="00B23018">
      <w:pPr>
        <w:autoSpaceDE w:val="0"/>
        <w:autoSpaceDN w:val="0"/>
        <w:spacing w:before="238" w:after="0" w:line="230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строить логическое рассуждение;</w:t>
      </w:r>
    </w:p>
    <w:p w:rsidR="00B23018" w:rsidRPr="007D27DF" w:rsidRDefault="00B23018" w:rsidP="00B23018">
      <w:pPr>
        <w:autoSpaceDE w:val="0"/>
        <w:autoSpaceDN w:val="0"/>
        <w:spacing w:before="238" w:after="0" w:line="23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использовать текст задания для объяснения способа и хода решения математической задачи;</w:t>
      </w:r>
    </w:p>
    <w:p w:rsidR="00B23018" w:rsidRPr="007D27DF" w:rsidRDefault="00B23018" w:rsidP="00B23018">
      <w:pPr>
        <w:autoSpaceDE w:val="0"/>
        <w:autoSpaceDN w:val="0"/>
        <w:spacing w:before="238" w:after="0" w:line="230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формулировать ответ;</w:t>
      </w:r>
    </w:p>
    <w:p w:rsidR="00B23018" w:rsidRPr="007D27DF" w:rsidRDefault="00B23018" w:rsidP="00B23018">
      <w:pPr>
        <w:autoSpaceDE w:val="0"/>
        <w:autoSpaceDN w:val="0"/>
        <w:spacing w:before="238" w:after="0" w:line="262" w:lineRule="auto"/>
        <w:ind w:left="240" w:right="28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B23018" w:rsidRPr="007D27DF" w:rsidRDefault="00B23018" w:rsidP="00B23018">
      <w:pPr>
        <w:autoSpaceDE w:val="0"/>
        <w:autoSpaceDN w:val="0"/>
        <w:spacing w:before="238" w:after="0" w:line="271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23018" w:rsidRPr="007D27DF" w:rsidRDefault="00B23018" w:rsidP="00B23018">
      <w:pPr>
        <w:autoSpaceDE w:val="0"/>
        <w:autoSpaceDN w:val="0"/>
        <w:spacing w:before="240" w:after="0" w:line="271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23018" w:rsidRPr="007D27DF" w:rsidRDefault="00B23018" w:rsidP="00B23018">
      <w:pPr>
        <w:autoSpaceDE w:val="0"/>
        <w:autoSpaceDN w:val="0"/>
        <w:spacing w:before="238" w:after="0" w:line="230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ориентироваться в алгоритмах: воспроизводить, дополнять, исправлять деформированные;</w:t>
      </w:r>
    </w:p>
    <w:p w:rsidR="00B23018" w:rsidRPr="007D27DF" w:rsidRDefault="00B23018" w:rsidP="00B23018">
      <w:pPr>
        <w:autoSpaceDE w:val="0"/>
        <w:autoSpaceDN w:val="0"/>
        <w:spacing w:before="238" w:after="0" w:line="262" w:lineRule="auto"/>
        <w:ind w:left="240"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составлять по аналогии; . самостоятельно составлять тексты заданий, аналогичные типовым изученным.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Универсальные регулятивные учебные действия: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 Самоорганизация: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планировать этапы предстоящей работы, определять последовательность учебных действий;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240" w:right="86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выполнять правила безопасного использования электронных средств, предлагаемых в процессе обучения.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 Самоконтроль: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ind w:left="24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осуществлять контроль процесса и результата своей деятельности, объективно оценивать их; </w:t>
      </w: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144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23018" w:rsidRPr="007D27DF" w:rsidRDefault="00B23018" w:rsidP="00B23018">
      <w:pPr>
        <w:autoSpaceDE w:val="0"/>
        <w:autoSpaceDN w:val="0"/>
        <w:spacing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выбирать и при необходимости корректировать способы действий;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находить ошибки в своей работе, устанавливать их причины, вести поиск путей преодоления ошибок.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3)  Самооценка:</w:t>
      </w:r>
    </w:p>
    <w:p w:rsidR="00B23018" w:rsidRPr="007D27DF" w:rsidRDefault="00B23018" w:rsidP="00B23018">
      <w:pPr>
        <w:autoSpaceDE w:val="0"/>
        <w:autoSpaceDN w:val="0"/>
        <w:spacing w:before="178" w:after="0" w:line="271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оценивать рациональность своих действий, давать им качественную характеристику.</w:t>
      </w:r>
    </w:p>
    <w:p w:rsidR="00B23018" w:rsidRPr="007D27DF" w:rsidRDefault="00B23018" w:rsidP="00B23018">
      <w:pPr>
        <w:autoSpaceDE w:val="0"/>
        <w:autoSpaceDN w:val="0"/>
        <w:spacing w:before="180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B23018" w:rsidRPr="007D27DF" w:rsidRDefault="00B23018" w:rsidP="00B23018">
      <w:pPr>
        <w:autoSpaceDE w:val="0"/>
        <w:autoSpaceDN w:val="0"/>
        <w:spacing w:before="180" w:after="0" w:line="271" w:lineRule="auto"/>
        <w:ind w:left="420" w:right="576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согласовывать  мнения в ходе поиска доказательств, выбора рационального способа, анализа информации;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23018" w:rsidRPr="007D27DF" w:rsidRDefault="00B23018" w:rsidP="00B23018">
      <w:pPr>
        <w:autoSpaceDE w:val="0"/>
        <w:autoSpaceDN w:val="0"/>
        <w:spacing w:before="322"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B23018" w:rsidRPr="007D27DF" w:rsidRDefault="00B23018" w:rsidP="00B23018">
      <w:pPr>
        <w:autoSpaceDE w:val="0"/>
        <w:autoSpaceDN w:val="0"/>
        <w:spacing w:before="166" w:after="0" w:line="230" w:lineRule="auto"/>
        <w:ind w:left="18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К концу обучения в 1 классе обучающийся научится:</w:t>
      </w:r>
    </w:p>
    <w:p w:rsidR="00B23018" w:rsidRPr="007D27DF" w:rsidRDefault="00B23018" w:rsidP="00B23018">
      <w:pPr>
        <w:autoSpaceDE w:val="0"/>
        <w:autoSpaceDN w:val="0"/>
        <w:spacing w:before="178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читать, записывать, сравнивать,  упорядочивать  числа  от  0 до 20; 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пересчитывать различные объекты, устанавливать порядковый номер объекта; </w:t>
      </w:r>
    </w:p>
    <w:p w:rsidR="00B23018" w:rsidRPr="007D27DF" w:rsidRDefault="00B23018" w:rsidP="00B23018">
      <w:pPr>
        <w:autoSpaceDE w:val="0"/>
        <w:autoSpaceDN w:val="0"/>
        <w:spacing w:before="190" w:after="0" w:line="230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находить числа, большие/меньшие данного числа на заданное число; </w:t>
      </w:r>
    </w:p>
    <w:p w:rsidR="00B23018" w:rsidRPr="007D27DF" w:rsidRDefault="00B23018" w:rsidP="00B23018">
      <w:pPr>
        <w:autoSpaceDE w:val="0"/>
        <w:autoSpaceDN w:val="0"/>
        <w:spacing w:before="190" w:after="0" w:line="271" w:lineRule="auto"/>
        <w:ind w:left="420" w:right="28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 w:right="432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B23018" w:rsidRPr="007D27DF" w:rsidRDefault="00B23018" w:rsidP="00B23018">
      <w:pPr>
        <w:autoSpaceDE w:val="0"/>
        <w:autoSpaceDN w:val="0"/>
        <w:spacing w:before="192" w:after="0" w:line="262" w:lineRule="auto"/>
        <w:ind w:left="420" w:right="7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 w:right="1008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устанавливать между объектами соотношения: слева/справа, дальше/ближе, между, перед/за, над/под;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B23018" w:rsidRPr="007D27DF" w:rsidRDefault="00B23018" w:rsidP="00B23018">
      <w:pPr>
        <w:autoSpaceDE w:val="0"/>
        <w:autoSpaceDN w:val="0"/>
        <w:spacing w:before="190" w:after="0" w:line="262" w:lineRule="auto"/>
        <w:ind w:left="420"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108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23018" w:rsidRPr="007D27DF" w:rsidRDefault="00B23018" w:rsidP="00B23018">
      <w:pPr>
        <w:autoSpaceDE w:val="0"/>
        <w:autoSpaceDN w:val="0"/>
        <w:spacing w:after="0" w:line="262" w:lineRule="auto"/>
        <w:ind w:right="144"/>
        <w:rPr>
          <w:rFonts w:ascii="Times New Roman" w:eastAsia="MS Mincho" w:hAnsi="Times New Roman" w:cs="Times New Roman"/>
          <w:sz w:val="24"/>
          <w:szCs w:val="24"/>
        </w:r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 различать строки и столбцы таблицы, вносить данное в таблицу, извлекать данное/данные из таблицы; </w:t>
      </w:r>
    </w:p>
    <w:p w:rsidR="00B23018" w:rsidRPr="007D27DF" w:rsidRDefault="00B23018" w:rsidP="00663631">
      <w:pPr>
        <w:autoSpaceDE w:val="0"/>
        <w:autoSpaceDN w:val="0"/>
        <w:spacing w:before="190" w:after="0" w:line="262" w:lineRule="auto"/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328" w:right="730" w:bottom="1440" w:left="1086" w:header="720" w:footer="720" w:gutter="0"/>
          <w:cols w:space="720" w:equalWidth="0">
            <w:col w:w="10084" w:space="0"/>
          </w:cols>
          <w:docGrid w:linePitch="360"/>
        </w:sectPr>
      </w:pPr>
      <w:r w:rsidRPr="007D27DF">
        <w:rPr>
          <w:rFonts w:ascii="Times New Roman" w:eastAsia="Times New Roman" w:hAnsi="Times New Roman" w:cs="Times New Roman"/>
          <w:color w:val="000000"/>
          <w:sz w:val="24"/>
          <w:szCs w:val="24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</w:pPr>
    </w:p>
    <w:p w:rsidR="00B23018" w:rsidRPr="007D27DF" w:rsidRDefault="00B23018" w:rsidP="00CE6A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27DF">
        <w:rPr>
          <w:rFonts w:ascii="Times New Roman" w:hAnsi="Times New Roman" w:cs="Times New Roman"/>
          <w:b/>
          <w:w w:val="101"/>
          <w:sz w:val="24"/>
          <w:szCs w:val="24"/>
          <w:lang w:val="en-US"/>
        </w:rPr>
        <w:t>ТЕМАТИЧЕСКОЕ ПЛАНИРОВАНИЕ</w:t>
      </w:r>
    </w:p>
    <w:tbl>
      <w:tblPr>
        <w:tblW w:w="14742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67"/>
        <w:gridCol w:w="3182"/>
        <w:gridCol w:w="528"/>
        <w:gridCol w:w="543"/>
        <w:gridCol w:w="425"/>
        <w:gridCol w:w="1134"/>
        <w:gridCol w:w="3402"/>
        <w:gridCol w:w="1134"/>
        <w:gridCol w:w="3827"/>
      </w:tblGrid>
      <w:tr w:rsidR="00B23018" w:rsidRPr="007D27DF" w:rsidTr="00CE6A45">
        <w:trPr>
          <w:trHeight w:hRule="exact" w:val="3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№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Дата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изучения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Виды,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формы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контроля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Электронные (цифровые) образовательные ресурсы</w:t>
            </w:r>
          </w:p>
        </w:tc>
      </w:tr>
      <w:tr w:rsidR="00B23018" w:rsidRPr="007D27DF" w:rsidTr="007C2B68">
        <w:trPr>
          <w:trHeight w:hRule="exact" w:val="73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018" w:rsidRPr="007D27DF" w:rsidTr="00663631">
        <w:trPr>
          <w:trHeight w:hRule="exact" w:val="350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Раздел 1. Числа</w:t>
            </w:r>
          </w:p>
        </w:tc>
      </w:tr>
      <w:tr w:rsidR="00B23018" w:rsidRPr="007D27DF" w:rsidTr="007C2B68">
        <w:trPr>
          <w:trHeight w:hRule="exact" w:val="5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02.09.2022 06.09.2022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Устная работа: счёт единицами в разном порядке, чтение, упорядочение однозначных и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двузначных чисел; счёт по 2, по 5;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«Число 1. Цифра 1»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/4072/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/155410/ Урок «Число 2. Цифра 2»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/5090/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/161583/ Урок «Число 3. Цифра 3»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/4058/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/188096/ Урок «Число 4. Цифра 4. Длина»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/4073/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/293050/ Урок «Число 5. Цифра 5»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/5195/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/293150/ Урок «Равенство. Неравенство. Знаки «&gt;», «&lt;»,«=»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/5196/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/122006/ Урок «Число и цифра 6. Число и цифра 7»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/4021/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/122031/ Урок «Число и цифра 8. Число и цифра 9»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/5197/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/301353/ Урок «Состав чисел от 2 до 10.Числа в загадках, пословицах, поговорках»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/5999/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/308769/ Числа и счёт до 10: уроки (УЧИ.РУ)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-36</w:t>
            </w:r>
          </w:p>
        </w:tc>
      </w:tr>
      <w:tr w:rsidR="00B23018" w:rsidRPr="007D27DF" w:rsidTr="007C2B68">
        <w:trPr>
          <w:trHeight w:hRule="exact" w:val="28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lastRenderedPageBreak/>
              <w:t>1.2.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en-US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08.09.2022 09.09.2022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Игровые упражнения по различению количества предметов (зрительно;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на слух;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установлением соответствия);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числа и цифры;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представлению чисел словесно и письменно;;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«Число и цифра 0. Свойства 0. Число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10»(РЭШ)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/4074/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/122081</w:t>
            </w:r>
          </w:p>
        </w:tc>
      </w:tr>
      <w:tr w:rsidR="00B23018" w:rsidRPr="007D27DF" w:rsidTr="007C2B68">
        <w:trPr>
          <w:trHeight w:hRule="exact" w:val="2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12.09.2022 13.09.2022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Игровые упражнения по различению количества предметов (зрительно;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на слух;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установлением соответствия);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числа и цифры;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представлению чисел словесно и письменно;;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«Состав чисел от 2 до 10. Числа в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загадках, пословицах, поговорках»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/5999/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/308769</w:t>
            </w:r>
          </w:p>
        </w:tc>
      </w:tr>
      <w:tr w:rsidR="00B23018" w:rsidRPr="007D27DF" w:rsidTr="007C2B68">
        <w:trPr>
          <w:trHeight w:hRule="exact" w:val="2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1.4.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Порядковый номер объекта при заданном порядке счёта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15.09.2022 16.09.2022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Словесное описание группы предметов, ряда чисел;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«Названия и последовательность чисел второго десятка»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/4127/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/305795/</w:t>
            </w:r>
          </w:p>
        </w:tc>
      </w:tr>
    </w:tbl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</w:pPr>
    </w:p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  <w:sectPr w:rsidR="00B23018" w:rsidRPr="007D27DF" w:rsidSect="009220A3">
          <w:pgSz w:w="16840" w:h="11900" w:orient="landscape"/>
          <w:pgMar w:top="666" w:right="640" w:bottom="640" w:left="666" w:header="720" w:footer="720" w:gutter="0"/>
          <w:cols w:space="720" w:equalWidth="0">
            <w:col w:w="15176" w:space="0"/>
          </w:cols>
          <w:docGrid w:linePitch="360"/>
        </w:sectPr>
      </w:pPr>
    </w:p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67"/>
        <w:gridCol w:w="3182"/>
        <w:gridCol w:w="528"/>
        <w:gridCol w:w="543"/>
        <w:gridCol w:w="567"/>
        <w:gridCol w:w="1134"/>
        <w:gridCol w:w="3260"/>
        <w:gridCol w:w="1134"/>
        <w:gridCol w:w="3969"/>
      </w:tblGrid>
      <w:tr w:rsidR="00CE6A45" w:rsidRPr="007D27DF" w:rsidTr="007C2B68">
        <w:trPr>
          <w:trHeight w:hRule="exact" w:val="15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1.5.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Сравнение чисе</w:t>
            </w:r>
            <w:r w:rsidR="00CE6A45"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л, сравнение групп предметов по</w:t>
            </w: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количеству: больше, меньше, столько же.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19.09.2022 20.09.2022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Словесное описание группы предметов, ряда чисел;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Урок «Равенство. Неравенство. Знаки «&gt;»,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«&lt;»,«=»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/5196/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/122006</w:t>
            </w:r>
          </w:p>
        </w:tc>
      </w:tr>
      <w:tr w:rsidR="00CE6A45" w:rsidRPr="007D27DF" w:rsidTr="007C2B68">
        <w:trPr>
          <w:trHeight w:hRule="exact" w:val="2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1.6.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Число и цифра 0 при измерении, вычислении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22.09.2022 23.09.2022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Игровые упражнения по различению количества предметов (зрительно;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на слух;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установлением соответствия);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числа и цифры;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представлению чисел словесно и письменно;;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Числа и счёт до 10: уроки (УЧИ.РУ)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-36</w:t>
            </w:r>
          </w:p>
        </w:tc>
      </w:tr>
      <w:tr w:rsidR="00CE6A45" w:rsidRPr="007D27DF" w:rsidTr="007C2B68">
        <w:trPr>
          <w:trHeight w:hRule="exact" w:val="1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1.7.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Числа в пределах 20: чтение, запись, сравнение.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26.09.2022 29.09.2022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Работа с таблицей чисел: наблюдение;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установление закономерностей в расположении чисел;;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«Названия и последовательность чисел второго десятка»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/4127/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/305795/</w:t>
            </w:r>
          </w:p>
        </w:tc>
      </w:tr>
      <w:tr w:rsidR="00CE6A45" w:rsidRPr="007D27DF" w:rsidTr="007C2B68">
        <w:trPr>
          <w:trHeight w:hRule="exact" w:val="3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1.8.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en-US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30.09.2022 03.10.2022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Цифры; знаки сравнения; равенства;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арифметических действий;;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«Образование, запись и чтение чисел от 11 до 20»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/4137/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/292925</w:t>
            </w:r>
          </w:p>
        </w:tc>
      </w:tr>
      <w:tr w:rsidR="00CE6A45" w:rsidRPr="007D27DF" w:rsidTr="007C2B68">
        <w:trPr>
          <w:trHeight w:hRule="exact" w:val="1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lastRenderedPageBreak/>
              <w:t>1.9.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04.10.2022 06.10.2022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Устная работа: счёт единицами в разном порядке; чтение;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упорядочение однозначных и двузначных чисел; счёт по 2;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по 5;;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Письменный контроль;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"Увеличение и уменьшение числа на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несколько единиц"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youtu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be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voa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21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_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iY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9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Q</w:t>
            </w:r>
          </w:p>
        </w:tc>
      </w:tr>
      <w:tr w:rsidR="00B23018" w:rsidRPr="007D27DF" w:rsidTr="007C2B68">
        <w:trPr>
          <w:trHeight w:hRule="exact" w:val="34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20</w:t>
            </w:r>
          </w:p>
        </w:tc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018" w:rsidRPr="007D27DF" w:rsidTr="007C2B68">
        <w:trPr>
          <w:trHeight w:hRule="exact" w:val="498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Раздел 2. Величины</w:t>
            </w:r>
          </w:p>
        </w:tc>
      </w:tr>
      <w:tr w:rsidR="00CE6A45" w:rsidRPr="007D27DF" w:rsidTr="00FB68EE">
        <w:trPr>
          <w:trHeight w:hRule="exact" w:val="1003"/>
        </w:trPr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2.1.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Длина и её измерение с помощью заданной мерки.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07.10.2022 17.10.2022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Знакомство с приборами для измерения величин;;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Длина: уроки (УЧИ.РУ)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-3483</w:t>
            </w:r>
          </w:p>
        </w:tc>
      </w:tr>
      <w:tr w:rsidR="00CE6A45" w:rsidRPr="007D27DF" w:rsidTr="007C2B68">
        <w:trPr>
          <w:trHeight w:hRule="exact" w:val="1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Сравнение без измерения: выше — ниже, шире — уже, длиннее — короче, старше —моложе, тяжелее — легче.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18.10.2022 20.10.2022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Наблюдение действия измерительных приборов;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Единицы измерения длины: уроки (УЧИ.РУ)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-1823</w:t>
            </w:r>
          </w:p>
        </w:tc>
      </w:tr>
      <w:tr w:rsidR="00CE6A45" w:rsidRPr="007D27DF" w:rsidTr="007C2B68">
        <w:trPr>
          <w:trHeight w:hRule="exact" w:val="3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21.10.2022 25.10.2022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Использование линейки для измерения длины отрезка;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«Единица длины – сантиметр»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/3971/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/302201/ Урок «Дециметр. Соотношение между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дециметром и сантиметром»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/5189/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/310040/</w:t>
            </w:r>
          </w:p>
        </w:tc>
      </w:tr>
      <w:tr w:rsidR="00B23018" w:rsidRPr="007D27DF" w:rsidTr="007C2B68">
        <w:trPr>
          <w:trHeight w:hRule="exact" w:val="34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10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018" w:rsidRPr="007D27DF" w:rsidTr="007C2B68">
        <w:trPr>
          <w:trHeight w:hRule="exact" w:val="348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Раздел 3. Арифметические действия</w:t>
            </w:r>
          </w:p>
        </w:tc>
      </w:tr>
      <w:tr w:rsidR="00CE6A45" w:rsidRPr="007D27DF" w:rsidTr="007C2B68">
        <w:trPr>
          <w:trHeight w:hRule="exact" w:val="28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lastRenderedPageBreak/>
              <w:t>3.1.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27.10.2022 03.11.2022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Учебный диалог: «Сравнение практических (житейских) ситуаций;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требующих записи одного и того же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арифметического действия;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разных арифметических действий»;;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«Знаки «+», «–», «=»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/5217/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/293025/ Урок «Прибавление к числу 1. Вычитание числа 1»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/3536/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/155510</w:t>
            </w:r>
          </w:p>
        </w:tc>
      </w:tr>
    </w:tbl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</w:pPr>
    </w:p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  <w:sectPr w:rsidR="00B23018" w:rsidRPr="007D27DF" w:rsidSect="009220A3">
          <w:pgSz w:w="16840" w:h="11900" w:orient="landscape"/>
          <w:pgMar w:top="666" w:right="640" w:bottom="640" w:left="666" w:header="720" w:footer="720" w:gutter="0"/>
          <w:cols w:space="720" w:equalWidth="0">
            <w:col w:w="15178" w:space="0"/>
          </w:cols>
          <w:docGrid w:linePitch="360"/>
        </w:sectPr>
      </w:pPr>
    </w:p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67"/>
        <w:gridCol w:w="3136"/>
        <w:gridCol w:w="521"/>
        <w:gridCol w:w="596"/>
        <w:gridCol w:w="567"/>
        <w:gridCol w:w="1134"/>
        <w:gridCol w:w="3260"/>
        <w:gridCol w:w="1134"/>
        <w:gridCol w:w="3827"/>
      </w:tblGrid>
      <w:tr w:rsidR="00CE6A45" w:rsidRPr="007D27DF" w:rsidTr="00FB68EE">
        <w:trPr>
          <w:trHeight w:hRule="exact" w:val="40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3.2.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Названия компонентов действий, результатов действий сложения, вычитания. Знаки </w:t>
            </w:r>
            <w:r w:rsidRPr="007D27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сложения и вычитания, названия </w:t>
            </w:r>
            <w:r w:rsidRPr="007D27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компонентов действия. Таблица сложения. Переместительное свойство сложения.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04.11.2022 11.11.2022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Работа в парах/группах: проверка правильности вычисления с использованием раздаточного материала;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линейки;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модели действия;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по образцу; обнаружение общего и различного в записи арифметических действий;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одного и того же действия с разными числами;;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«Слагаемые. Сумма»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/4059/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/270187/</w:t>
            </w:r>
          </w:p>
        </w:tc>
      </w:tr>
      <w:tr w:rsidR="00CE6A45" w:rsidRPr="007D27DF" w:rsidTr="00FB68EE">
        <w:trPr>
          <w:trHeight w:hRule="exact" w:val="29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3.3.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Вычитание как действие, обратное сложению.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14.11.2022 28.11.2022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Использование разных способов подсчёта суммы и разности;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использование переместительного свойства при нахождении суммы;;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«Прибавление к числу числа 2. Вычитание числа 2»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/5089/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/302594/</w:t>
            </w:r>
          </w:p>
        </w:tc>
      </w:tr>
      <w:tr w:rsidR="00CE6A45" w:rsidRPr="007D27DF" w:rsidTr="00FB68EE">
        <w:trPr>
          <w:trHeight w:hRule="exact" w:val="3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lastRenderedPageBreak/>
              <w:t>3.4.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en-US"/>
              </w:rPr>
              <w:t>Неизвестное слагаемое.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29.11.2022 06.12.2022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Работа в парах/группах: проверка правильности вычисления с использованием раздаточного материала, линейки, модели действия, по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Сложение и вычитание до 10: уроки (УЧИ.РУ)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-39</w:t>
            </w:r>
          </w:p>
        </w:tc>
      </w:tr>
      <w:tr w:rsidR="00CE6A45" w:rsidRPr="007D27DF" w:rsidTr="00FB68EE">
        <w:trPr>
          <w:trHeight w:hRule="exact" w:val="29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3.5.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Сложение одинаковых слагаемых. Счёт по 2, по  3, по 5.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08.12.2022 15.12.2022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Учебный диалог: «Сравнение практических (житейских) ситуаций;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требующих записи одного и того же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арифметического действия;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разных арифметических действий»;;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«Таблица сложения и вычитания с числом 3. Сравнение длин отрезков»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/5199/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/309805/ Сложение и вычитание до 5: уроки (УЧИ.РУ)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-38</w:t>
            </w:r>
          </w:p>
        </w:tc>
      </w:tr>
      <w:tr w:rsidR="00CE6A45" w:rsidRPr="007D27DF" w:rsidTr="00FB68EE">
        <w:trPr>
          <w:trHeight w:hRule="exact" w:val="3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3.6.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en-US"/>
              </w:rPr>
              <w:t>Прибавление и вычитание нуля.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16.12.2022 23.12.2022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Дидактические игры и упражнения;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связанные с выбором;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составлением сумм;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разностей с заданным результатом действия; сравнением значений числовых выражений (без вычислений);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по результату действия;;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Урок "Сложение с нулём Вычитание нуля.</w:t>
            </w:r>
          </w:p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Математика 1 класс"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youtu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be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VUx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8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NOgfq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_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A</w:t>
            </w:r>
          </w:p>
        </w:tc>
      </w:tr>
      <w:tr w:rsidR="00CE6A45" w:rsidRPr="007D27DF" w:rsidTr="00FB68EE">
        <w:trPr>
          <w:trHeight w:hRule="exact" w:val="3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lastRenderedPageBreak/>
              <w:t>3.7.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Сложение и вычитание чисел без перехода и с переходом через десяток.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24.12.2022 09.01.2023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Практическая работа с числовым выражением: запись;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чтение;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приведение примера (с помощью учителя или по образцу);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иллюстрирующего смысл арифметического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действия;;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Письменный контроль;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«Таблица сложения однозначных чисел в пределах 20 с переходом через десяток» (РЭШ)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/5209/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/302333/</w:t>
            </w:r>
          </w:p>
        </w:tc>
      </w:tr>
      <w:tr w:rsidR="00CE6A45" w:rsidRPr="007D27DF" w:rsidTr="00FB68EE">
        <w:trPr>
          <w:trHeight w:hRule="exact" w:val="2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3.8.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Вычисление суммы, разности трёх чисел.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10.01.2023 17.01.2023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Обсуждение приёмов сложения;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вычитания: нахождение значения суммы и разности на основе состава числа;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с использованием числовой ленты;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по частям и др.;;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Контрольная работа;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«Общий приём вычитания с переходом через десяток»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/5210/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/305870/</w:t>
            </w:r>
          </w:p>
        </w:tc>
      </w:tr>
      <w:tr w:rsidR="00B23018" w:rsidRPr="007D27DF" w:rsidTr="00663631">
        <w:trPr>
          <w:trHeight w:hRule="exact" w:val="34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39</w:t>
            </w:r>
          </w:p>
        </w:tc>
        <w:tc>
          <w:tcPr>
            <w:tcW w:w="10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018" w:rsidRPr="007D27DF" w:rsidTr="00663631">
        <w:trPr>
          <w:trHeight w:hRule="exact" w:val="328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Раздел 4. Текстовые задачи</w:t>
            </w:r>
          </w:p>
        </w:tc>
      </w:tr>
    </w:tbl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  <w:lang w:val="en-US"/>
        </w:rPr>
        <w:sectPr w:rsidR="00B23018" w:rsidRPr="007D27DF" w:rsidSect="009220A3">
          <w:pgSz w:w="16840" w:h="11900" w:orient="landscape"/>
          <w:pgMar w:top="666" w:right="640" w:bottom="640" w:left="666" w:header="720" w:footer="720" w:gutter="0"/>
          <w:cols w:space="720" w:equalWidth="0">
            <w:col w:w="15178" w:space="0"/>
          </w:cols>
          <w:docGrid w:linePitch="360"/>
        </w:sectPr>
      </w:pPr>
    </w:p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4742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67"/>
        <w:gridCol w:w="3182"/>
        <w:gridCol w:w="528"/>
        <w:gridCol w:w="543"/>
        <w:gridCol w:w="567"/>
        <w:gridCol w:w="1134"/>
        <w:gridCol w:w="3402"/>
        <w:gridCol w:w="1134"/>
        <w:gridCol w:w="3685"/>
      </w:tblGrid>
      <w:tr w:rsidR="00FB68EE" w:rsidRPr="007D27DF" w:rsidTr="00FB68EE">
        <w:trPr>
          <w:trHeight w:hRule="exact" w:val="3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Текстовая задача: структурные элементы, составление текстовой задачи по  образцу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19.01.2023 23.01.2023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Коллективное обсуждение: анализ реальной ситуации;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представленной с помощью рисунка;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иллюстрации;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текста;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таблицы;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схемы (описание ситуации;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что известно;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что не известно; условие задачи;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вопрос задачи);;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«Задача. Структура задачи»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/4060/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/301472/</w:t>
            </w:r>
          </w:p>
        </w:tc>
      </w:tr>
      <w:tr w:rsidR="00FB68EE" w:rsidRPr="007D27DF" w:rsidTr="00FB68EE">
        <w:trPr>
          <w:trHeight w:hRule="exact" w:val="61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4.2.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24.01.2023 27.01.2023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Обобщение представлений о текстовых задачах; 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решаемых с помощью действий сложения и вычитания («на сколько больше/меньше»;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«сколько всего»;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«сколь-ко осталось»).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Различение текста и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текстовой задачи;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представленного в текстовой задаче;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«Решение задач. Таблица сложения и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вычитания с числом 2»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/4085/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/276581/</w:t>
            </w:r>
          </w:p>
        </w:tc>
      </w:tr>
      <w:tr w:rsidR="007C2B68" w:rsidRPr="007D27DF" w:rsidTr="007D27DF">
        <w:trPr>
          <w:trHeight w:hRule="exact"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lastRenderedPageBreak/>
              <w:t>4.3.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30.01.2023 02.02.2023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Соотнесение текста задачи и её модели;;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Письменный контроль;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«Решение задач»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/4095/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/272725/</w:t>
            </w:r>
          </w:p>
        </w:tc>
      </w:tr>
      <w:tr w:rsidR="00FB68EE" w:rsidRPr="007D27DF" w:rsidTr="00FB68EE">
        <w:trPr>
          <w:trHeight w:hRule="exact" w:val="5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4.4.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Текстовая сюжетная задача в одно действие: запись решения, ответа задачи.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03.02.2023 07.02.2023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Моделирование: описание словами и с помощью предметной модели сюжетной ситуации и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математическогоотношения. Иллюстрация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практической ситуации с использованием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счётного материала. Решение текстовой задачи с помощью раздаточного материала.;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Объяснение выбора арифметического действия для решения;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иллюстрация хода решения;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выполнения действия на модели;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«Решение текстовых задач»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/4097/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/132613/</w:t>
            </w:r>
          </w:p>
        </w:tc>
      </w:tr>
      <w:tr w:rsidR="00FB68EE" w:rsidRPr="007D27DF" w:rsidTr="00FB68EE">
        <w:trPr>
          <w:trHeight w:hRule="exact" w:val="51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lastRenderedPageBreak/>
              <w:t>4.5.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Обнаружение недостающего элемента задачи, дополнение текста задачи числовыми </w:t>
            </w:r>
            <w:r w:rsidRPr="007D27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данными (по  иллюстрации, смыслу задачи, её решению).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09.02.2023 14.02.2023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Коллективное обсуждение: анализ реальной ситуации;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представленной с помощью рисунка;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иллюстрации;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текста;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таблицы;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схемы (описание ситуации;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что известно;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что не известно; условие задачи;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вопрос задачи);;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Письменный контроль;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Простые текстовые задачи: уроки (УЧИ.РУ)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-10039 Составные текстовые задачи: уроки (УЧИ.РУ)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-12687</w:t>
            </w:r>
          </w:p>
        </w:tc>
      </w:tr>
      <w:tr w:rsidR="00B23018" w:rsidRPr="007D27DF" w:rsidTr="00663631">
        <w:trPr>
          <w:trHeight w:hRule="exact" w:val="34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15</w:t>
            </w:r>
          </w:p>
        </w:tc>
        <w:tc>
          <w:tcPr>
            <w:tcW w:w="10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018" w:rsidRPr="007D27DF" w:rsidTr="00663631">
        <w:trPr>
          <w:trHeight w:hRule="exact" w:val="348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Раздел 5. Пространственные отношения и  геометрические фигуры</w:t>
            </w:r>
          </w:p>
        </w:tc>
      </w:tr>
      <w:tr w:rsidR="00FB68EE" w:rsidRPr="007D27DF" w:rsidTr="00FB68EE">
        <w:trPr>
          <w:trHeight w:hRule="exact" w:val="2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Расположение предметов и  объектов на плоскости, в  пространстве: слева/справа, сверху/снизу, между; установление </w:t>
            </w:r>
            <w:r w:rsidRPr="007D27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пространственных отношений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16.02.2023 27.02.2023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Распознавание и называние известных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геометрических фигур;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обнаружение в окружающем мире их моделей;;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«Пространственные и временные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представления» 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/5194/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/121548/</w:t>
            </w:r>
          </w:p>
        </w:tc>
      </w:tr>
    </w:tbl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  <w:sectPr w:rsidR="00B23018" w:rsidRPr="007D27DF" w:rsidSect="009220A3">
          <w:pgSz w:w="16840" w:h="11900" w:orient="landscape"/>
          <w:pgMar w:top="666" w:right="640" w:bottom="640" w:left="666" w:header="720" w:footer="720" w:gutter="0"/>
          <w:cols w:space="720" w:equalWidth="0">
            <w:col w:w="15178" w:space="0"/>
          </w:cols>
          <w:docGrid w:linePitch="360"/>
        </w:sectPr>
      </w:pPr>
    </w:p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67"/>
        <w:gridCol w:w="3182"/>
        <w:gridCol w:w="528"/>
        <w:gridCol w:w="543"/>
        <w:gridCol w:w="567"/>
        <w:gridCol w:w="1275"/>
        <w:gridCol w:w="3119"/>
        <w:gridCol w:w="1276"/>
        <w:gridCol w:w="3685"/>
      </w:tblGrid>
      <w:tr w:rsidR="00FB68EE" w:rsidRPr="007D27DF" w:rsidTr="007D27DF">
        <w:trPr>
          <w:trHeight w:hRule="exact" w:val="30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28.02.2023 03.03.2023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Игровые упражнения: «Угадай фигуру по описанию»;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«Расположи фигуры в заданном порядке»; ;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«Найди модели фигур в классе» и т. п.; 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Письменный контроль;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Урок «Точка. Кривая линия. Прямая линия.</w:t>
            </w:r>
          </w:p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Отрезок. Луч. Ломаная линия.</w:t>
            </w:r>
          </w:p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Многоугольник»(РЭШ)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/4070/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/302538/</w:t>
            </w:r>
          </w:p>
        </w:tc>
      </w:tr>
      <w:tr w:rsidR="00FB68EE" w:rsidRPr="007D27DF" w:rsidTr="007D27DF">
        <w:trPr>
          <w:trHeight w:hRule="exact" w:val="2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06.03.2023 10.03.2023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Практическая деятельность: графические и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измерительные действия в работе с карандашом и линейкой: копирование;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рисование фигур по инструкции;;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«Круг. Окружность» (Инфоурок)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video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5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9534-15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dd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-4896-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708-5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d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75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8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eebd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98</w:t>
            </w:r>
          </w:p>
        </w:tc>
      </w:tr>
      <w:tr w:rsidR="00FB68EE" w:rsidRPr="007D27DF" w:rsidTr="007D27DF">
        <w:trPr>
          <w:trHeight w:hRule="exact" w:val="3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5.4.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13.03.2023 16.03.2023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Анализ изображения (узора; геометрической фигуры); называние элементов узора; геометрической фигуры;;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Письменный контроль;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«Прямоугольник. Свойство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противоположных сторон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прямоугольника»(Инфоурок)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video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/95768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db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2-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ed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7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-4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3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b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ae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51-3781353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d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0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b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43</w:t>
            </w:r>
          </w:p>
        </w:tc>
      </w:tr>
      <w:tr w:rsidR="00FB68EE" w:rsidRPr="007D27DF" w:rsidTr="007D27DF">
        <w:trPr>
          <w:trHeight w:hRule="exact" w:val="3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lastRenderedPageBreak/>
              <w:t>5.5.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17.03.2023 23.03.2023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Практические работы: измерение длины отрезка; ломаной;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длины стороны квадрата;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сторон прямоугольника.;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Комментирование хода и результата работы; установление соответствия результата и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поставленного вопроса;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Письменный контроль;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«Квадрат» (Инфоурок)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video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/2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ba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50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1-96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b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2-4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aab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23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cb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068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6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ac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631</w:t>
            </w:r>
          </w:p>
        </w:tc>
      </w:tr>
      <w:tr w:rsidR="00FB68EE" w:rsidRPr="007D27DF" w:rsidTr="007D27DF">
        <w:trPr>
          <w:trHeight w:hRule="exact" w:val="2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5.6.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  <w:lang w:val="en-US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24.03.2023 28.03.2023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Учебный диалог: обсуждение свойств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геометрических фигур (прямоугольника и др.); сравнение геометрических фигур (по форме; размеру); сравнение отрезков по длине;;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Практическая работа;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Пространственные отношения: уроки (УЧИ.РУ) 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-64</w:t>
            </w:r>
          </w:p>
        </w:tc>
      </w:tr>
      <w:tr w:rsidR="00B23018" w:rsidRPr="007D27DF" w:rsidTr="00663631">
        <w:trPr>
          <w:trHeight w:hRule="exact" w:val="34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20</w:t>
            </w:r>
          </w:p>
        </w:tc>
        <w:tc>
          <w:tcPr>
            <w:tcW w:w="10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018" w:rsidRPr="007D27DF" w:rsidTr="00663631">
        <w:trPr>
          <w:trHeight w:hRule="exact" w:val="348"/>
        </w:trPr>
        <w:tc>
          <w:tcPr>
            <w:tcW w:w="1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Раздел 6. Математическая информация</w:t>
            </w:r>
          </w:p>
        </w:tc>
      </w:tr>
      <w:tr w:rsidR="00FB68EE" w:rsidRPr="007D27DF" w:rsidTr="007D27DF">
        <w:trPr>
          <w:trHeight w:hRule="exact" w:val="3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6.1.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Сбор данных об объекте по  образцу.</w:t>
            </w:r>
          </w:p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Характеристики объекта, группы объектов (количество, форма, размер); выбор </w:t>
            </w:r>
            <w:r w:rsidRPr="007D27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 xml:space="preserve">предметов по образцу (по  заданным </w:t>
            </w:r>
            <w:r w:rsidRPr="007D27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признакам).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30.03.2023 10.04.2023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Коллективное наблюдение: распознавание в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окружающем мире ситуаций;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которые целесообразно сформулировать на языке математики и решить математическими;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средствами;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«Форма, величина, расположение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предметов» (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internet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interneturok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matematika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nachalnoe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znakomstvo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matematikoj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forma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velichina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raspolozhenie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predmetov</w:t>
            </w:r>
          </w:p>
        </w:tc>
      </w:tr>
      <w:tr w:rsidR="00FB68EE" w:rsidRPr="007D27DF" w:rsidTr="007D27DF">
        <w:trPr>
          <w:trHeight w:hRule="exact" w:val="2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lastRenderedPageBreak/>
              <w:t>6.2.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11.04.2023 13.04.2023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Наблюдение за числами в окружающем мире; описание словами наблюдаемых фактов;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закономерностей;;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«Количественный счет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предметов»(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internet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interneturok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matematika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nachalnoe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znakomstvo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matematikoj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kolichestvennyy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schet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predmetov</w:t>
            </w:r>
          </w:p>
        </w:tc>
      </w:tr>
      <w:tr w:rsidR="00FB68EE" w:rsidRPr="007D27DF" w:rsidTr="007D27DF">
        <w:trPr>
          <w:trHeight w:hRule="exact" w:val="36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6.3.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14.04.2023 17.04.2023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Ориентировка в книге;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на странице учебника;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использование изученных терминов для описания положениярисунка;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числа;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задания и пр. на странице;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на листе бумаги;;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Письменный контроль;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663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 «Количественный счет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предметов»(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internet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урок) 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interneturok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matematika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nachalnoe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znakomstvo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matematikoj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kolichestvennyy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schet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hAnsi="Times New Roman" w:cs="Times New Roman"/>
                <w:w w:val="97"/>
                <w:sz w:val="24"/>
                <w:szCs w:val="24"/>
                <w:lang w:val="en-US"/>
              </w:rPr>
              <w:t>predmetov</w:t>
            </w:r>
          </w:p>
        </w:tc>
      </w:tr>
    </w:tbl>
    <w:p w:rsidR="00B23018" w:rsidRPr="007D27DF" w:rsidRDefault="00B23018" w:rsidP="00663631">
      <w:pPr>
        <w:rPr>
          <w:rFonts w:ascii="Times New Roman" w:hAnsi="Times New Roman" w:cs="Times New Roman"/>
          <w:sz w:val="24"/>
          <w:szCs w:val="24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18"/>
          <w:szCs w:val="18"/>
        </w:rPr>
        <w:sectPr w:rsidR="00B23018" w:rsidRPr="007D27DF" w:rsidSect="009220A3">
          <w:pgSz w:w="16840" w:h="11900" w:orient="landscape"/>
          <w:pgMar w:top="666" w:right="640" w:bottom="640" w:left="666" w:header="720" w:footer="720" w:gutter="0"/>
          <w:cols w:space="720" w:equalWidth="0">
            <w:col w:w="15178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14742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67"/>
        <w:gridCol w:w="3182"/>
        <w:gridCol w:w="528"/>
        <w:gridCol w:w="543"/>
        <w:gridCol w:w="567"/>
        <w:gridCol w:w="1134"/>
        <w:gridCol w:w="3402"/>
        <w:gridCol w:w="1275"/>
        <w:gridCol w:w="3544"/>
      </w:tblGrid>
      <w:tr w:rsidR="00B23018" w:rsidRPr="007D27DF" w:rsidTr="007D27DF">
        <w:trPr>
          <w:trHeight w:hRule="exact" w:val="3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6.4.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47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Верные (истинные) и 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18.04.2023 20.04.2023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Работа с наглядностью — рисунками;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содержащими математическую информацию. Формулирование вопросов и ответов по рисунку (иллюстрации;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модели).;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Упорядочение математических объектов с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опорой на рисунок;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сюжетную ситуацию и пр.;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47" w:lineRule="auto"/>
              <w:ind w:left="74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Урок «Сравнение предметов» (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internet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урок) 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interneturok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matematika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povtorenie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sravnenie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predmetov</w:t>
            </w:r>
          </w:p>
        </w:tc>
      </w:tr>
      <w:tr w:rsidR="00B23018" w:rsidRPr="007D27DF" w:rsidTr="007D27DF">
        <w:trPr>
          <w:trHeight w:hRule="exact" w:val="3117"/>
        </w:trPr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6.5.</w:t>
            </w:r>
          </w:p>
        </w:tc>
        <w:tc>
          <w:tcPr>
            <w:tcW w:w="31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Чтение таблицы (содержащей не более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четырёх данных); извлечение данного из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строки,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21.04.2023 24.04.2023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Дифференцированное задание: составление предложений;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характеризующих положение одного предмета относительно другого. 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Моделирование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отношения («больше»;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«меньше»;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«равно»);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переместительное свойство сложения;;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45" w:lineRule="auto"/>
              <w:ind w:left="74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Таблицы: уроки (УЧИ.РУ)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uchi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catalog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math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chapter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-3217</w:t>
            </w:r>
          </w:p>
        </w:tc>
      </w:tr>
      <w:tr w:rsidR="00B23018" w:rsidRPr="007D27DF" w:rsidTr="007D27DF">
        <w:trPr>
          <w:trHeight w:hRule="exact" w:val="38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6.6.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45" w:lineRule="auto"/>
              <w:ind w:right="432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25.04.2023 27.04.2023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Работа в парах/группах: поиск общих свойств групп предметов (цвет;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форма;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величина;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количество;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назначение и др.). Таблица как способ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представления информации;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полученной из повседневной жизни (расписания; чеки;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меню и т.д.);;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Устный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опрос;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52" w:lineRule="auto"/>
              <w:ind w:left="74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Урок «Сравнение предметов. На сколько больше? На сколько меньше?» (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internet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урок) 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interneturok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matematika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/1-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klass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nachalnoe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znakomstvo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matematikoj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sravnenie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predmetov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na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skolko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bolshe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na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skolko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menshe</w:t>
            </w:r>
          </w:p>
        </w:tc>
      </w:tr>
      <w:tr w:rsidR="00B23018" w:rsidRPr="007D27DF" w:rsidTr="007D27DF">
        <w:trPr>
          <w:trHeight w:hRule="exact" w:val="2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6.7.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28.04.2023 04.05.2023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5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логической конструкцией «Если …; то…».Верно или неверно: формулирование и проверка предложения;;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Письменный контроль;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5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Урок «Итоговый урок по курсу математики в 1 классе» (РЭШ)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resh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edu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subject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lesson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/4007/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start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/293325/</w:t>
            </w:r>
          </w:p>
        </w:tc>
      </w:tr>
      <w:tr w:rsidR="00B23018" w:rsidRPr="007D27DF" w:rsidTr="00CE6A45">
        <w:trPr>
          <w:trHeight w:hRule="exact" w:val="34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15</w:t>
            </w:r>
          </w:p>
        </w:tc>
        <w:tc>
          <w:tcPr>
            <w:tcW w:w="10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018" w:rsidRPr="007D27DF" w:rsidTr="00CE6A45">
        <w:trPr>
          <w:trHeight w:hRule="exact" w:val="34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11</w:t>
            </w:r>
          </w:p>
        </w:tc>
        <w:tc>
          <w:tcPr>
            <w:tcW w:w="10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018" w:rsidRPr="007D27DF" w:rsidTr="007D27DF">
        <w:trPr>
          <w:trHeight w:hRule="exact" w:val="32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127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11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23018" w:rsidRPr="007D27DF" w:rsidRDefault="00B23018" w:rsidP="00B23018">
      <w:pPr>
        <w:rPr>
          <w:rFonts w:ascii="Times New Roman" w:eastAsia="MS Mincho" w:hAnsi="Times New Roman" w:cs="Times New Roman"/>
          <w:sz w:val="20"/>
          <w:szCs w:val="20"/>
          <w:lang w:val="en-US"/>
        </w:rPr>
        <w:sectPr w:rsidR="00B23018" w:rsidRPr="007D27DF" w:rsidSect="009220A3">
          <w:pgSz w:w="16840" w:h="11900" w:orient="landscape"/>
          <w:pgMar w:top="666" w:right="640" w:bottom="640" w:left="666" w:header="720" w:footer="720" w:gutter="0"/>
          <w:cols w:space="720" w:equalWidth="0">
            <w:col w:w="15178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0"/>
          <w:szCs w:val="20"/>
          <w:lang w:val="en-US"/>
        </w:rPr>
      </w:pPr>
    </w:p>
    <w:p w:rsidR="00B23018" w:rsidRPr="007D27DF" w:rsidRDefault="00B23018" w:rsidP="00FD0E40">
      <w:pPr>
        <w:autoSpaceDE w:val="0"/>
        <w:autoSpaceDN w:val="0"/>
        <w:spacing w:after="320" w:line="230" w:lineRule="auto"/>
        <w:jc w:val="center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B23018" w:rsidRPr="007D27DF" w:rsidTr="00B11A8D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Дата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Виды,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формы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контроля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Счет предметов.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Пространственные представления.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Временные представления.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Столько же. Больше. Меньше.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 сколько больше (меньше)?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 сколько больше (меньше)?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FD0E40">
            <w:pPr>
              <w:autoSpaceDE w:val="0"/>
              <w:autoSpaceDN w:val="0"/>
              <w:spacing w:before="98" w:after="0" w:line="262" w:lineRule="auto"/>
              <w:ind w:right="86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«Счёт предметов.</w:t>
            </w:r>
          </w:p>
          <w:p w:rsidR="00B23018" w:rsidRPr="007D27DF" w:rsidRDefault="00B23018" w:rsidP="00FD0E40">
            <w:pPr>
              <w:autoSpaceDE w:val="0"/>
              <w:autoSpaceDN w:val="0"/>
              <w:spacing w:before="70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групп предметов».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Много. Один. Письмо цифры 1.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Числа 1, 2. Письмо цифры 2.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Число 3. Письмо цифры 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Знаки +, –, =.</w:t>
            </w:r>
          </w:p>
          <w:p w:rsidR="00B23018" w:rsidRPr="007D27DF" w:rsidRDefault="00B23018" w:rsidP="00B11A8D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«Прибавить»,«вычесть»,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Число 4. Письмо цифры 4.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Длиннее. Короче.</w:t>
            </w:r>
          </w:p>
          <w:p w:rsidR="00B23018" w:rsidRPr="007D27DF" w:rsidRDefault="00B23018" w:rsidP="00B11A8D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Одинаковые по длине.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Число 5. Письмо цифры 5.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</w:tbl>
    <w:p w:rsidR="00B23018" w:rsidRPr="007D27DF" w:rsidRDefault="00B23018" w:rsidP="00B2301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  <w:lang w:val="en-US"/>
        </w:rPr>
        <w:sectPr w:rsidR="00B23018" w:rsidRPr="007D27DF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B23018" w:rsidRPr="007D27DF" w:rsidTr="00B11A8D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от 1 до 5: получение, сравнение, запись,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соотнесение числа и цифры.</w:t>
            </w:r>
          </w:p>
          <w:p w:rsidR="00B23018" w:rsidRPr="007D27DF" w:rsidRDefault="00B23018" w:rsidP="00B11A8D">
            <w:pPr>
              <w:autoSpaceDE w:val="0"/>
              <w:autoSpaceDN w:val="0"/>
              <w:spacing w:before="70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числа 5 из двух слагаемых.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Точка. Линия: кривая, прямая. Отрезок.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Ломаная линия. Звено ломаной, вершины.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Закрепление.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15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Знаки «больше»,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«меньше»,«равно».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Равенство. Неравенство.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Многоугольник.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Числа 6, 7. Письмо цифры 6.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Закрепление. Письмо цифры 7.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Числа 8, 9. Письмо цифры 8.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Закрепление. Письмо цифры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Число 10. Запись числа 10.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Числа от 1 до 10. Закрепление.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Числа от 1 до 10. Знакомство с проектом «Числа в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загадках, пословицах и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поговорках».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Сантиметр. Измерение отрезков в сантиметрах.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</w:tbl>
    <w:p w:rsidR="00B23018" w:rsidRPr="007D27DF" w:rsidRDefault="00B23018" w:rsidP="00B2301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0. Свойства 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 цифра 0. Свойства 0.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07.11.2022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</w:t>
            </w:r>
          </w:p>
          <w:p w:rsidR="00B23018" w:rsidRPr="007D27DF" w:rsidRDefault="00B23018" w:rsidP="00B11A8D">
            <w:pPr>
              <w:autoSpaceDE w:val="0"/>
              <w:autoSpaceDN w:val="0"/>
              <w:spacing w:before="70" w:after="0" w:line="278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«Что узнали. Чему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научились». «Нумерация чисел от 1 до 10».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+1, – 1. Знаки +, –,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 1 –1,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+2, –2.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14.11.2022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Слагаемые. Сумма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Задача.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задач на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="00B11A8D"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ложение и вычитание по одному рисунку.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Составление таблиц.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62" w:lineRule="auto"/>
              <w:ind w:left="72" w:right="115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Присчитывание и отсчитывание по 2.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 на уменьшение или увеличение единиц.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пройденного.«Что узнали. Чему научились».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28.11.2022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 пройденного.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</w:tbl>
    <w:p w:rsidR="00B23018" w:rsidRPr="007D27DF" w:rsidRDefault="00B23018" w:rsidP="00B2301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"+ 3, – 3. "Примеры вычислений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Закрепление. Решение текстовых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Закрепление.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"+ 3". Составление таблиц.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Закрепление. Сложение и соответствующие случаи состава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Закрепление.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пройденного. «Что узнали. Чему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научились».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Проверочная </w:t>
            </w:r>
            <w:r w:rsidR="00DB5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«Сложение и вычитание от 1 до 10».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пройденного. «Что узнали. Чему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научились».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увеличение числа на несколько единиц.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4D4DEA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23.12.</w:t>
            </w:r>
            <w:r w:rsidR="00B23018"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23018" w:rsidRPr="007D27DF" w:rsidTr="00B11A8D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увеличение числа на несколько единиц.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</w:tbl>
    <w:p w:rsidR="00B23018" w:rsidRPr="007D27DF" w:rsidRDefault="00B23018" w:rsidP="00B2301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</w:rPr>
        <w:sectPr w:rsidR="00B23018" w:rsidRPr="007D27DF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уменьшение числа на несколько единиц.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"+ 4" Приемы вычислений.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86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разностное сравнение чисел.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"+ 4." Составление таблиц.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Закрепление. Решение задач. Решение кейсов.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Перестановка слагаемых.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Перестановка слагаемых и ее применение для случаев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вида: + 5, 6, 7, 8,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таблицы для случаев вида: + 5, 6, 7, 8,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чисел в пределах 10. Закрепление.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чисел в пределах 10. Закрепление.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Повторение изученного.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пройденного. «Что узнали. Чему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научились».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</w:tbl>
    <w:p w:rsidR="00B23018" w:rsidRPr="007D27DF" w:rsidRDefault="00B23018" w:rsidP="00B2301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  <w:lang w:val="en-US"/>
        </w:rPr>
        <w:sectPr w:rsidR="00B23018" w:rsidRPr="007D27DF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Уменьшаемое. Вычитаемое. Разность.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вычитания в случаях «вычесть из 6, 7».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вычитания в случаях «вычесть из 8, 9».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Закрепление. Решение задач.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вычитания в случаях «вычесть из 10».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Килограмм.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Литр.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пройденного. «Что узнали. Чему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научились».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«Сложение и вычитание в пределах 10». (Тестовая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bookmarkStart w:id="0" w:name="_GoBack"/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Названия и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="0037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оследовательность чисел от 10 до 20.</w:t>
            </w:r>
            <w:bookmarkEnd w:id="0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Запись и чтение чисел.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Дециметр.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Случаи сложения и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вычитания, основанные на знании нумерации.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Закрепление.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 «Нумерация чисел от 1 до 20».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</w:tbl>
    <w:p w:rsidR="00B23018" w:rsidRPr="007D27DF" w:rsidRDefault="00B23018" w:rsidP="00B2301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  <w:lang w:val="en-US"/>
        </w:rPr>
        <w:sectPr w:rsidR="00B23018" w:rsidRPr="007D27DF">
          <w:pgSz w:w="11900" w:h="16840"/>
          <w:pgMar w:top="284" w:right="650" w:bottom="4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пройденного. «Что узнали. Чему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научились».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Повторение. Подготовка к введению задач в два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98.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Ознакомление с задачей в два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00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в два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2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576" w:right="576" w:hanging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прием сложения однозначных чисел с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переходом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101.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Сложение вида +2, +3.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102.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Сложение вида +4.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Решение примеров вида + 5.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Прием сложения вида + 6.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Прием сложения вида + 7.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Приемы сложения вида + 8, + 9.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Таблица сложения.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29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любознательных.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пройденного.</w:t>
            </w:r>
          </w:p>
          <w:p w:rsidR="00B23018" w:rsidRPr="007D27DF" w:rsidRDefault="00B23018" w:rsidP="00B11A8D">
            <w:pPr>
              <w:autoSpaceDE w:val="0"/>
              <w:autoSpaceDN w:val="0"/>
              <w:spacing w:before="70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«Что узнали. Чему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научились». Решение кейсов.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приемы вычитания с переходом через десяток.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Вычитание вида 11–*.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</w:tbl>
    <w:p w:rsidR="00B23018" w:rsidRPr="007D27DF" w:rsidRDefault="00B23018" w:rsidP="00B2301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  <w:lang w:val="en-US"/>
        </w:rPr>
        <w:sectPr w:rsidR="00B23018" w:rsidRPr="007D27DF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16"/>
        <w:gridCol w:w="734"/>
        <w:gridCol w:w="1620"/>
        <w:gridCol w:w="1668"/>
        <w:gridCol w:w="1164"/>
        <w:gridCol w:w="1574"/>
      </w:tblGrid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112.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Вычитание вида 12 –*.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113.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Вычитание вида 13 –*.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114.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Вычитание вида 14 –*.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115.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Вычитание вида 15 –*.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116.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Вычитание вида 16 –*.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Вычитание вида 17 –*, 18 – *.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29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Странички для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>любознательных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05.05.2023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156" w:right="432" w:hanging="15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 пройденного. «Что узнали. Чему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научились».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Проверочная работа №3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«Математика вокруг нас. Форма, размер, цвет.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Узоры и орнаменты».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Итоговое 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123.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Итоговое 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124.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720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Итоговая контрольная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tab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  <w:tr w:rsidR="00B23018" w:rsidRPr="007D27DF" w:rsidTr="00B11A8D">
        <w:trPr>
          <w:trHeight w:hRule="exact" w:val="10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ab/>
            </w: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«Что узнали, Чему научились в 1 классе».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23.05.2023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Устный опрос;</w:t>
            </w:r>
          </w:p>
        </w:tc>
      </w:tr>
      <w:tr w:rsidR="00B23018" w:rsidRPr="007D27DF" w:rsidTr="00B11A8D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 «Что узнали, Чему научились в 1 классе».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MS Mincho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Письменный контроль;</w:t>
            </w:r>
          </w:p>
        </w:tc>
      </w:tr>
    </w:tbl>
    <w:p w:rsidR="00B23018" w:rsidRPr="007D27DF" w:rsidRDefault="00B23018" w:rsidP="00B2301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4"/>
          <w:szCs w:val="24"/>
          <w:lang w:val="en-US"/>
        </w:rPr>
        <w:sectPr w:rsidR="00B23018" w:rsidRPr="007D27DF">
          <w:pgSz w:w="11900" w:h="16840"/>
          <w:pgMar w:top="284" w:right="650" w:bottom="4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792"/>
        <w:gridCol w:w="734"/>
        <w:gridCol w:w="1620"/>
        <w:gridCol w:w="4406"/>
      </w:tblGrid>
      <w:tr w:rsidR="00B23018" w:rsidRPr="007D27DF" w:rsidTr="00B11A8D">
        <w:trPr>
          <w:trHeight w:hRule="exact" w:val="808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62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23018" w:rsidRPr="007D27DF" w:rsidRDefault="00B23018" w:rsidP="00B11A8D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7D2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</w:tr>
    </w:tbl>
    <w:p w:rsidR="00B23018" w:rsidRPr="007D27DF" w:rsidRDefault="00B23018" w:rsidP="00B23018">
      <w:pPr>
        <w:autoSpaceDE w:val="0"/>
        <w:autoSpaceDN w:val="0"/>
        <w:spacing w:after="0" w:line="14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B23018" w:rsidRPr="007D27DF" w:rsidRDefault="00B23018" w:rsidP="00B23018">
      <w:pPr>
        <w:rPr>
          <w:rFonts w:ascii="Times New Roman" w:eastAsia="MS Mincho" w:hAnsi="Times New Roman" w:cs="Times New Roman"/>
          <w:sz w:val="20"/>
          <w:szCs w:val="20"/>
          <w:lang w:val="en-US"/>
        </w:rPr>
        <w:sectPr w:rsidR="00B23018" w:rsidRPr="007D27D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23018" w:rsidRPr="007D27DF" w:rsidRDefault="00B23018" w:rsidP="00B23018">
      <w:pPr>
        <w:autoSpaceDE w:val="0"/>
        <w:autoSpaceDN w:val="0"/>
        <w:spacing w:after="78" w:line="220" w:lineRule="exact"/>
        <w:rPr>
          <w:rFonts w:ascii="Times New Roman" w:eastAsia="MS Mincho" w:hAnsi="Times New Roman" w:cs="Times New Roman"/>
          <w:sz w:val="20"/>
          <w:szCs w:val="20"/>
          <w:lang w:val="en-US"/>
        </w:rPr>
      </w:pPr>
    </w:p>
    <w:p w:rsidR="00B23018" w:rsidRPr="007D27DF" w:rsidRDefault="00B23018" w:rsidP="00B23018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0"/>
          <w:szCs w:val="20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УЧЕБНО-МЕТОДИЧЕСКОЕ ОБЕСПЕЧЕНИЕ ОБРАЗОВАТЕЛЬНОГО ПРОЦЕССА </w:t>
      </w:r>
    </w:p>
    <w:p w:rsidR="00B23018" w:rsidRPr="007D27DF" w:rsidRDefault="00B23018" w:rsidP="00B23018">
      <w:pPr>
        <w:autoSpaceDE w:val="0"/>
        <w:autoSpaceDN w:val="0"/>
        <w:spacing w:before="346" w:after="0" w:line="230" w:lineRule="auto"/>
        <w:rPr>
          <w:rFonts w:ascii="Times New Roman" w:eastAsia="MS Mincho" w:hAnsi="Times New Roman" w:cs="Times New Roman"/>
          <w:sz w:val="20"/>
          <w:szCs w:val="20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B23018" w:rsidRPr="007D27DF" w:rsidRDefault="00B23018" w:rsidP="00B23018">
      <w:pPr>
        <w:autoSpaceDE w:val="0"/>
        <w:autoSpaceDN w:val="0"/>
        <w:spacing w:before="166" w:after="0" w:line="281" w:lineRule="auto"/>
        <w:ind w:right="4752"/>
        <w:rPr>
          <w:rFonts w:ascii="Times New Roman" w:eastAsia="MS Mincho" w:hAnsi="Times New Roman" w:cs="Times New Roman"/>
          <w:sz w:val="20"/>
          <w:szCs w:val="20"/>
        </w:rPr>
      </w:pP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Математика (в 2 частях); </w:t>
      </w:r>
      <w:r w:rsidRPr="007D27DF">
        <w:rPr>
          <w:rFonts w:ascii="Times New Roman" w:eastAsia="MS Mincho" w:hAnsi="Times New Roman" w:cs="Times New Roman"/>
          <w:sz w:val="20"/>
          <w:szCs w:val="20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 класс /Моро М.И.; </w:t>
      </w:r>
      <w:r w:rsidRPr="007D27DF">
        <w:rPr>
          <w:rFonts w:ascii="Times New Roman" w:eastAsia="MS Mincho" w:hAnsi="Times New Roman" w:cs="Times New Roman"/>
          <w:sz w:val="20"/>
          <w:szCs w:val="20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Волкова С.И.; </w:t>
      </w:r>
      <w:r w:rsidRPr="007D27DF">
        <w:rPr>
          <w:rFonts w:ascii="Times New Roman" w:eastAsia="MS Mincho" w:hAnsi="Times New Roman" w:cs="Times New Roman"/>
          <w:sz w:val="20"/>
          <w:szCs w:val="20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Степанова С.В.; </w:t>
      </w:r>
      <w:r w:rsidRPr="007D27DF">
        <w:rPr>
          <w:rFonts w:ascii="Times New Roman" w:eastAsia="MS Mincho" w:hAnsi="Times New Roman" w:cs="Times New Roman"/>
          <w:sz w:val="20"/>
          <w:szCs w:val="20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>Акционерное общество«Издательство «Просвещение»;; Введите свой вариант:</w:t>
      </w:r>
    </w:p>
    <w:p w:rsidR="00B23018" w:rsidRPr="007D27DF" w:rsidRDefault="00B23018" w:rsidP="00B23018">
      <w:pPr>
        <w:autoSpaceDE w:val="0"/>
        <w:autoSpaceDN w:val="0"/>
        <w:spacing w:before="264" w:after="0" w:line="230" w:lineRule="auto"/>
        <w:rPr>
          <w:rFonts w:ascii="Times New Roman" w:eastAsia="MS Mincho" w:hAnsi="Times New Roman" w:cs="Times New Roman"/>
          <w:sz w:val="20"/>
          <w:szCs w:val="20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МЕТОДИЧЕСКИЕ МАТЕРИАЛЫ ДЛЯ УЧИТЕЛЯ</w:t>
      </w:r>
    </w:p>
    <w:p w:rsidR="00B23018" w:rsidRPr="007D27DF" w:rsidRDefault="00B23018" w:rsidP="00B23018">
      <w:pPr>
        <w:autoSpaceDE w:val="0"/>
        <w:autoSpaceDN w:val="0"/>
        <w:spacing w:before="168" w:after="0" w:line="262" w:lineRule="auto"/>
        <w:ind w:right="2304"/>
        <w:rPr>
          <w:rFonts w:ascii="Times New Roman" w:eastAsia="MS Mincho" w:hAnsi="Times New Roman" w:cs="Times New Roman"/>
          <w:sz w:val="20"/>
          <w:szCs w:val="20"/>
        </w:rPr>
      </w:pP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Поурочные разработки </w:t>
      </w:r>
      <w:r w:rsidRPr="007D27DF">
        <w:rPr>
          <w:rFonts w:ascii="Times New Roman" w:eastAsia="MS Mincho" w:hAnsi="Times New Roman" w:cs="Times New Roman"/>
          <w:sz w:val="20"/>
          <w:szCs w:val="20"/>
        </w:rPr>
        <w:br/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>Библиотека материалов для начальной школы</w:t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http</w:t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>://</w:t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www</w:t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nachalka</w:t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com</w:t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biblioteka</w:t>
      </w:r>
    </w:p>
    <w:p w:rsidR="00B23018" w:rsidRPr="007D27DF" w:rsidRDefault="00B23018" w:rsidP="00B23018">
      <w:pPr>
        <w:autoSpaceDE w:val="0"/>
        <w:autoSpaceDN w:val="0"/>
        <w:spacing w:before="262" w:after="0" w:line="230" w:lineRule="auto"/>
        <w:rPr>
          <w:rFonts w:ascii="Times New Roman" w:eastAsia="MS Mincho" w:hAnsi="Times New Roman" w:cs="Times New Roman"/>
          <w:sz w:val="20"/>
          <w:szCs w:val="20"/>
        </w:rPr>
      </w:pPr>
      <w:r w:rsidRPr="007D27D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ЦИФРОВЫЕ ОБРАЗОВАТЕЛЬНЫЕ РЕСУРСЫ И РЕСУРСЫ СЕТИ ИНТЕРНЕТ</w:t>
      </w:r>
    </w:p>
    <w:p w:rsidR="00B23018" w:rsidRPr="007D27DF" w:rsidRDefault="00B23018" w:rsidP="00B23018">
      <w:pPr>
        <w:autoSpaceDE w:val="0"/>
        <w:autoSpaceDN w:val="0"/>
        <w:spacing w:before="166" w:after="0" w:line="230" w:lineRule="auto"/>
        <w:rPr>
          <w:rFonts w:ascii="Times New Roman" w:eastAsia="MS Mincho" w:hAnsi="Times New Roman" w:cs="Times New Roman"/>
          <w:sz w:val="20"/>
          <w:szCs w:val="20"/>
        </w:rPr>
      </w:pPr>
      <w:r w:rsidRPr="007D27DF">
        <w:rPr>
          <w:rFonts w:ascii="Times New Roman" w:eastAsia="Times New Roman" w:hAnsi="Times New Roman" w:cs="Times New Roman"/>
          <w:color w:val="000000"/>
          <w:sz w:val="20"/>
          <w:szCs w:val="20"/>
        </w:rPr>
        <w:t>Учи.ру РЭШ</w:t>
      </w:r>
    </w:p>
    <w:p w:rsidR="00B23018" w:rsidRPr="007D27DF" w:rsidRDefault="00B23018" w:rsidP="00B23018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23018" w:rsidRPr="007D27DF" w:rsidRDefault="00B23018" w:rsidP="000E36F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sectPr w:rsidR="00B23018" w:rsidRPr="007D27DF" w:rsidSect="00B23018">
      <w:pgSz w:w="11900" w:h="16840"/>
      <w:pgMar w:top="298" w:right="880" w:bottom="296" w:left="738" w:header="720" w:footer="720" w:gutter="0"/>
      <w:cols w:space="720" w:equalWidth="0">
        <w:col w:w="1028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3C" w:rsidRDefault="0037203C" w:rsidP="00663631">
      <w:pPr>
        <w:spacing w:after="0" w:line="240" w:lineRule="auto"/>
      </w:pPr>
      <w:r>
        <w:separator/>
      </w:r>
    </w:p>
  </w:endnote>
  <w:endnote w:type="continuationSeparator" w:id="0">
    <w:p w:rsidR="0037203C" w:rsidRDefault="0037203C" w:rsidP="00663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3C" w:rsidRDefault="0037203C" w:rsidP="00663631">
      <w:pPr>
        <w:spacing w:after="0" w:line="240" w:lineRule="auto"/>
      </w:pPr>
      <w:r>
        <w:separator/>
      </w:r>
    </w:p>
  </w:footnote>
  <w:footnote w:type="continuationSeparator" w:id="0">
    <w:p w:rsidR="0037203C" w:rsidRDefault="0037203C" w:rsidP="00663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791"/>
    <w:rsid w:val="0002021D"/>
    <w:rsid w:val="00020F31"/>
    <w:rsid w:val="0002572F"/>
    <w:rsid w:val="00026394"/>
    <w:rsid w:val="00041738"/>
    <w:rsid w:val="000936CB"/>
    <w:rsid w:val="000A281E"/>
    <w:rsid w:val="000B38C7"/>
    <w:rsid w:val="000C2389"/>
    <w:rsid w:val="000E16AB"/>
    <w:rsid w:val="000E36F7"/>
    <w:rsid w:val="000E51CD"/>
    <w:rsid w:val="000F0C0C"/>
    <w:rsid w:val="000F5FE7"/>
    <w:rsid w:val="00111725"/>
    <w:rsid w:val="001138A7"/>
    <w:rsid w:val="00134D53"/>
    <w:rsid w:val="001357DC"/>
    <w:rsid w:val="00136E2E"/>
    <w:rsid w:val="00137A0E"/>
    <w:rsid w:val="001423D7"/>
    <w:rsid w:val="0015623A"/>
    <w:rsid w:val="00160A6F"/>
    <w:rsid w:val="00173C91"/>
    <w:rsid w:val="00182E36"/>
    <w:rsid w:val="001D4683"/>
    <w:rsid w:val="001D4A7F"/>
    <w:rsid w:val="0021308F"/>
    <w:rsid w:val="00214472"/>
    <w:rsid w:val="002163FC"/>
    <w:rsid w:val="00280A1A"/>
    <w:rsid w:val="00286776"/>
    <w:rsid w:val="002956BC"/>
    <w:rsid w:val="00295F6A"/>
    <w:rsid w:val="002D3BBA"/>
    <w:rsid w:val="002D6566"/>
    <w:rsid w:val="002E00C7"/>
    <w:rsid w:val="002F2AB6"/>
    <w:rsid w:val="00311EC7"/>
    <w:rsid w:val="0034310E"/>
    <w:rsid w:val="003531E0"/>
    <w:rsid w:val="00366D74"/>
    <w:rsid w:val="0037203C"/>
    <w:rsid w:val="00374310"/>
    <w:rsid w:val="00376775"/>
    <w:rsid w:val="003772A6"/>
    <w:rsid w:val="003A084F"/>
    <w:rsid w:val="003A6230"/>
    <w:rsid w:val="003A6339"/>
    <w:rsid w:val="003B18F7"/>
    <w:rsid w:val="003C376B"/>
    <w:rsid w:val="003D4199"/>
    <w:rsid w:val="003E12AA"/>
    <w:rsid w:val="003E76C0"/>
    <w:rsid w:val="00402C4F"/>
    <w:rsid w:val="00414AEB"/>
    <w:rsid w:val="0043626E"/>
    <w:rsid w:val="00440FC9"/>
    <w:rsid w:val="00475076"/>
    <w:rsid w:val="00497F7A"/>
    <w:rsid w:val="00497FAA"/>
    <w:rsid w:val="004A2C17"/>
    <w:rsid w:val="004B1EC5"/>
    <w:rsid w:val="004C2E64"/>
    <w:rsid w:val="004D0EE8"/>
    <w:rsid w:val="004D1089"/>
    <w:rsid w:val="004D4DEA"/>
    <w:rsid w:val="0051362E"/>
    <w:rsid w:val="005143F3"/>
    <w:rsid w:val="00523094"/>
    <w:rsid w:val="005436EE"/>
    <w:rsid w:val="005468F1"/>
    <w:rsid w:val="005517E6"/>
    <w:rsid w:val="005D08DF"/>
    <w:rsid w:val="005D2DDB"/>
    <w:rsid w:val="005E5AEC"/>
    <w:rsid w:val="006134C7"/>
    <w:rsid w:val="006158A2"/>
    <w:rsid w:val="00617FCD"/>
    <w:rsid w:val="006306AC"/>
    <w:rsid w:val="00663631"/>
    <w:rsid w:val="0066450B"/>
    <w:rsid w:val="006742B4"/>
    <w:rsid w:val="006748E8"/>
    <w:rsid w:val="00695A41"/>
    <w:rsid w:val="006E35ED"/>
    <w:rsid w:val="006E67AB"/>
    <w:rsid w:val="00712F43"/>
    <w:rsid w:val="00732ADB"/>
    <w:rsid w:val="00741BF3"/>
    <w:rsid w:val="007634DB"/>
    <w:rsid w:val="00767966"/>
    <w:rsid w:val="00767A28"/>
    <w:rsid w:val="007717B8"/>
    <w:rsid w:val="007755A1"/>
    <w:rsid w:val="007A24AF"/>
    <w:rsid w:val="007A5AC2"/>
    <w:rsid w:val="007C2B68"/>
    <w:rsid w:val="007C4DDC"/>
    <w:rsid w:val="007D27DF"/>
    <w:rsid w:val="007D346A"/>
    <w:rsid w:val="00816662"/>
    <w:rsid w:val="0082107C"/>
    <w:rsid w:val="0082691E"/>
    <w:rsid w:val="00830593"/>
    <w:rsid w:val="0084501C"/>
    <w:rsid w:val="00854430"/>
    <w:rsid w:val="00857973"/>
    <w:rsid w:val="008625EB"/>
    <w:rsid w:val="008A5E8D"/>
    <w:rsid w:val="008B7069"/>
    <w:rsid w:val="008C363F"/>
    <w:rsid w:val="008D25B4"/>
    <w:rsid w:val="008D4BCB"/>
    <w:rsid w:val="008E6E1B"/>
    <w:rsid w:val="008F1F1C"/>
    <w:rsid w:val="00906C7D"/>
    <w:rsid w:val="0090798B"/>
    <w:rsid w:val="00911955"/>
    <w:rsid w:val="00921403"/>
    <w:rsid w:val="009220A3"/>
    <w:rsid w:val="00936C74"/>
    <w:rsid w:val="00952E93"/>
    <w:rsid w:val="00954668"/>
    <w:rsid w:val="009558AA"/>
    <w:rsid w:val="00963EB3"/>
    <w:rsid w:val="0097138E"/>
    <w:rsid w:val="009940BC"/>
    <w:rsid w:val="00996FBB"/>
    <w:rsid w:val="009A5B64"/>
    <w:rsid w:val="009C48B2"/>
    <w:rsid w:val="009E14BF"/>
    <w:rsid w:val="009F39B5"/>
    <w:rsid w:val="00A129B6"/>
    <w:rsid w:val="00A2044A"/>
    <w:rsid w:val="00A3258B"/>
    <w:rsid w:val="00A82326"/>
    <w:rsid w:val="00A92467"/>
    <w:rsid w:val="00AA15C6"/>
    <w:rsid w:val="00AA2471"/>
    <w:rsid w:val="00AB6054"/>
    <w:rsid w:val="00AC0D44"/>
    <w:rsid w:val="00AC5139"/>
    <w:rsid w:val="00AE0FEA"/>
    <w:rsid w:val="00B11A8D"/>
    <w:rsid w:val="00B23018"/>
    <w:rsid w:val="00B341E0"/>
    <w:rsid w:val="00B55FF7"/>
    <w:rsid w:val="00B7546D"/>
    <w:rsid w:val="00B75817"/>
    <w:rsid w:val="00B82AF2"/>
    <w:rsid w:val="00B879F8"/>
    <w:rsid w:val="00BA2E02"/>
    <w:rsid w:val="00BB5087"/>
    <w:rsid w:val="00BB7453"/>
    <w:rsid w:val="00BD0452"/>
    <w:rsid w:val="00BF0500"/>
    <w:rsid w:val="00BF51BD"/>
    <w:rsid w:val="00BF6FAA"/>
    <w:rsid w:val="00C12910"/>
    <w:rsid w:val="00C31DBD"/>
    <w:rsid w:val="00C5192F"/>
    <w:rsid w:val="00C53DA3"/>
    <w:rsid w:val="00C577BD"/>
    <w:rsid w:val="00C578AC"/>
    <w:rsid w:val="00C679CD"/>
    <w:rsid w:val="00C8430D"/>
    <w:rsid w:val="00C8762F"/>
    <w:rsid w:val="00C901BB"/>
    <w:rsid w:val="00C908DE"/>
    <w:rsid w:val="00C95F8D"/>
    <w:rsid w:val="00C96F74"/>
    <w:rsid w:val="00CA1479"/>
    <w:rsid w:val="00CB2018"/>
    <w:rsid w:val="00CC1369"/>
    <w:rsid w:val="00CD1DDC"/>
    <w:rsid w:val="00CE6A45"/>
    <w:rsid w:val="00D2638B"/>
    <w:rsid w:val="00D51C45"/>
    <w:rsid w:val="00D6608A"/>
    <w:rsid w:val="00D83FF7"/>
    <w:rsid w:val="00D921DA"/>
    <w:rsid w:val="00D94443"/>
    <w:rsid w:val="00D97054"/>
    <w:rsid w:val="00DA006F"/>
    <w:rsid w:val="00DA2E8D"/>
    <w:rsid w:val="00DB1D4E"/>
    <w:rsid w:val="00DB5038"/>
    <w:rsid w:val="00DB782B"/>
    <w:rsid w:val="00DC5B35"/>
    <w:rsid w:val="00DD66C8"/>
    <w:rsid w:val="00DD7207"/>
    <w:rsid w:val="00DF3E70"/>
    <w:rsid w:val="00DF75FD"/>
    <w:rsid w:val="00E011F1"/>
    <w:rsid w:val="00E04AB4"/>
    <w:rsid w:val="00E22973"/>
    <w:rsid w:val="00E4656D"/>
    <w:rsid w:val="00E47791"/>
    <w:rsid w:val="00E62D18"/>
    <w:rsid w:val="00E63364"/>
    <w:rsid w:val="00E94E64"/>
    <w:rsid w:val="00E96070"/>
    <w:rsid w:val="00EA67D0"/>
    <w:rsid w:val="00EB50D8"/>
    <w:rsid w:val="00EE7D92"/>
    <w:rsid w:val="00EF62B9"/>
    <w:rsid w:val="00F02A4A"/>
    <w:rsid w:val="00F07830"/>
    <w:rsid w:val="00F07851"/>
    <w:rsid w:val="00F235ED"/>
    <w:rsid w:val="00F23C93"/>
    <w:rsid w:val="00F5328F"/>
    <w:rsid w:val="00F54B3F"/>
    <w:rsid w:val="00F612BE"/>
    <w:rsid w:val="00F755DA"/>
    <w:rsid w:val="00F86C00"/>
    <w:rsid w:val="00F907A5"/>
    <w:rsid w:val="00FA6874"/>
    <w:rsid w:val="00FB68EE"/>
    <w:rsid w:val="00FC1F43"/>
    <w:rsid w:val="00FD0E40"/>
    <w:rsid w:val="00FD3A07"/>
    <w:rsid w:val="00FE2D19"/>
    <w:rsid w:val="00FF3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613FBD"/>
  <w15:docId w15:val="{624E5AD4-46AC-466D-BD94-60F7675D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E35ED"/>
  </w:style>
  <w:style w:type="paragraph" w:styleId="1">
    <w:name w:val="heading 1"/>
    <w:basedOn w:val="a1"/>
    <w:link w:val="10"/>
    <w:uiPriority w:val="9"/>
    <w:qFormat/>
    <w:rsid w:val="002D6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heading 2"/>
    <w:basedOn w:val="a1"/>
    <w:link w:val="22"/>
    <w:uiPriority w:val="9"/>
    <w:qFormat/>
    <w:rsid w:val="002D6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1">
    <w:name w:val="heading 3"/>
    <w:basedOn w:val="a1"/>
    <w:link w:val="32"/>
    <w:uiPriority w:val="9"/>
    <w:qFormat/>
    <w:rsid w:val="002D6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D6566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D6566"/>
    <w:pPr>
      <w:keepNext/>
      <w:keepLines/>
      <w:spacing w:before="40" w:beforeAutospacing="1" w:after="0" w:afterAutospacing="1" w:line="240" w:lineRule="auto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D6566"/>
    <w:pPr>
      <w:keepNext/>
      <w:keepLines/>
      <w:spacing w:before="40" w:beforeAutospacing="1" w:after="0" w:afterAutospacing="1" w:line="240" w:lineRule="auto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D6566"/>
    <w:pPr>
      <w:keepNext/>
      <w:keepLines/>
      <w:spacing w:before="40" w:beforeAutospacing="1" w:after="0" w:afterAutospacing="1" w:line="240" w:lineRule="auto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D6566"/>
    <w:pPr>
      <w:keepNext/>
      <w:keepLines/>
      <w:spacing w:before="40" w:beforeAutospacing="1" w:after="0" w:afterAutospacing="1" w:line="240" w:lineRule="auto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D6566"/>
    <w:pPr>
      <w:keepNext/>
      <w:keepLines/>
      <w:spacing w:before="40" w:beforeAutospacing="1" w:after="0" w:afterAutospacing="1" w:line="240" w:lineRule="auto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1">
    <w:name w:val="Нет списка1"/>
    <w:next w:val="a4"/>
    <w:uiPriority w:val="99"/>
    <w:semiHidden/>
    <w:unhideWhenUsed/>
    <w:rsid w:val="00E47791"/>
  </w:style>
  <w:style w:type="paragraph" w:customStyle="1" w:styleId="c17">
    <w:name w:val="c17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2"/>
    <w:rsid w:val="00E47791"/>
  </w:style>
  <w:style w:type="paragraph" w:styleId="a5">
    <w:name w:val="Normal (Web)"/>
    <w:basedOn w:val="a1"/>
    <w:uiPriority w:val="99"/>
    <w:unhideWhenUsed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2"/>
    <w:rsid w:val="00E47791"/>
  </w:style>
  <w:style w:type="paragraph" w:customStyle="1" w:styleId="c21">
    <w:name w:val="c21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2"/>
    <w:rsid w:val="00E47791"/>
  </w:style>
  <w:style w:type="character" w:customStyle="1" w:styleId="apple-converted-space">
    <w:name w:val="apple-converted-space"/>
    <w:basedOn w:val="a2"/>
    <w:rsid w:val="00E47791"/>
  </w:style>
  <w:style w:type="character" w:customStyle="1" w:styleId="c2">
    <w:name w:val="c2"/>
    <w:basedOn w:val="a2"/>
    <w:rsid w:val="00E47791"/>
  </w:style>
  <w:style w:type="character" w:customStyle="1" w:styleId="c15">
    <w:name w:val="c15"/>
    <w:basedOn w:val="a2"/>
    <w:rsid w:val="00E47791"/>
  </w:style>
  <w:style w:type="paragraph" w:customStyle="1" w:styleId="c6">
    <w:name w:val="c6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2"/>
    <w:rsid w:val="00E47791"/>
  </w:style>
  <w:style w:type="paragraph" w:customStyle="1" w:styleId="c12">
    <w:name w:val="c12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2"/>
    <w:rsid w:val="00E47791"/>
  </w:style>
  <w:style w:type="paragraph" w:customStyle="1" w:styleId="c44">
    <w:name w:val="c44"/>
    <w:basedOn w:val="a1"/>
    <w:rsid w:val="00E4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2"/>
    <w:rsid w:val="00E47791"/>
  </w:style>
  <w:style w:type="character" w:customStyle="1" w:styleId="c43">
    <w:name w:val="c43"/>
    <w:basedOn w:val="a2"/>
    <w:rsid w:val="00E47791"/>
  </w:style>
  <w:style w:type="character" w:customStyle="1" w:styleId="c10">
    <w:name w:val="c10"/>
    <w:basedOn w:val="a2"/>
    <w:rsid w:val="00E47791"/>
  </w:style>
  <w:style w:type="paragraph" w:styleId="a6">
    <w:name w:val="List Paragraph"/>
    <w:basedOn w:val="a1"/>
    <w:uiPriority w:val="34"/>
    <w:qFormat/>
    <w:rsid w:val="00921403"/>
    <w:pPr>
      <w:ind w:left="720"/>
      <w:contextualSpacing/>
    </w:pPr>
  </w:style>
  <w:style w:type="paragraph" w:styleId="a7">
    <w:name w:val="Balloon Text"/>
    <w:basedOn w:val="a1"/>
    <w:link w:val="a8"/>
    <w:uiPriority w:val="99"/>
    <w:semiHidden/>
    <w:unhideWhenUsed/>
    <w:rsid w:val="00FE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FE2D1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E5AEC"/>
    <w:pPr>
      <w:spacing w:after="0" w:line="240" w:lineRule="auto"/>
    </w:pPr>
  </w:style>
  <w:style w:type="paragraph" w:customStyle="1" w:styleId="c36">
    <w:name w:val="c36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2"/>
    <w:rsid w:val="007755A1"/>
  </w:style>
  <w:style w:type="character" w:styleId="aa">
    <w:name w:val="Hyperlink"/>
    <w:basedOn w:val="a2"/>
    <w:uiPriority w:val="99"/>
    <w:unhideWhenUsed/>
    <w:rsid w:val="007755A1"/>
    <w:rPr>
      <w:color w:val="0000FF"/>
      <w:u w:val="single"/>
    </w:rPr>
  </w:style>
  <w:style w:type="paragraph" w:customStyle="1" w:styleId="c1">
    <w:name w:val="c1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2"/>
    <w:rsid w:val="007755A1"/>
  </w:style>
  <w:style w:type="character" w:customStyle="1" w:styleId="c11">
    <w:name w:val="c11"/>
    <w:basedOn w:val="a2"/>
    <w:rsid w:val="007755A1"/>
  </w:style>
  <w:style w:type="paragraph" w:customStyle="1" w:styleId="msonormal0">
    <w:name w:val="msonormal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4"/>
    <w:uiPriority w:val="99"/>
    <w:semiHidden/>
    <w:unhideWhenUsed/>
    <w:rsid w:val="007755A1"/>
  </w:style>
  <w:style w:type="paragraph" w:customStyle="1" w:styleId="a10">
    <w:name w:val="a1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3">
    <w:name w:val="Нет списка3"/>
    <w:next w:val="a4"/>
    <w:uiPriority w:val="99"/>
    <w:semiHidden/>
    <w:unhideWhenUsed/>
    <w:rsid w:val="007755A1"/>
  </w:style>
  <w:style w:type="character" w:customStyle="1" w:styleId="c7">
    <w:name w:val="c7"/>
    <w:basedOn w:val="a2"/>
    <w:rsid w:val="007755A1"/>
  </w:style>
  <w:style w:type="character" w:customStyle="1" w:styleId="c24">
    <w:name w:val="c24"/>
    <w:basedOn w:val="a2"/>
    <w:rsid w:val="007755A1"/>
  </w:style>
  <w:style w:type="character" w:customStyle="1" w:styleId="c62">
    <w:name w:val="c62"/>
    <w:basedOn w:val="a2"/>
    <w:rsid w:val="007755A1"/>
  </w:style>
  <w:style w:type="paragraph" w:customStyle="1" w:styleId="c66">
    <w:name w:val="c66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">
    <w:name w:val="Нет списка4"/>
    <w:next w:val="a4"/>
    <w:uiPriority w:val="99"/>
    <w:semiHidden/>
    <w:unhideWhenUsed/>
    <w:rsid w:val="007755A1"/>
  </w:style>
  <w:style w:type="numbering" w:customStyle="1" w:styleId="51">
    <w:name w:val="Нет списка5"/>
    <w:next w:val="a4"/>
    <w:uiPriority w:val="99"/>
    <w:semiHidden/>
    <w:unhideWhenUsed/>
    <w:rsid w:val="007755A1"/>
  </w:style>
  <w:style w:type="character" w:customStyle="1" w:styleId="c18">
    <w:name w:val="c18"/>
    <w:basedOn w:val="a2"/>
    <w:rsid w:val="007755A1"/>
  </w:style>
  <w:style w:type="paragraph" w:customStyle="1" w:styleId="c35">
    <w:name w:val="c35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2"/>
    <w:rsid w:val="007755A1"/>
  </w:style>
  <w:style w:type="paragraph" w:customStyle="1" w:styleId="c8">
    <w:name w:val="c8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1"/>
    <w:rsid w:val="0077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1"/>
    <w:next w:val="a1"/>
    <w:link w:val="ac"/>
    <w:uiPriority w:val="11"/>
    <w:qFormat/>
    <w:rsid w:val="00414AE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2"/>
    <w:link w:val="ab"/>
    <w:uiPriority w:val="11"/>
    <w:rsid w:val="00414AEB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2"/>
    <w:link w:val="1"/>
    <w:uiPriority w:val="9"/>
    <w:rsid w:val="002D65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2D6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2">
    <w:name w:val="Заголовок 3 Знак"/>
    <w:basedOn w:val="a2"/>
    <w:link w:val="31"/>
    <w:uiPriority w:val="9"/>
    <w:rsid w:val="002D65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410">
    <w:name w:val="Заголовок 41"/>
    <w:basedOn w:val="a1"/>
    <w:next w:val="a1"/>
    <w:uiPriority w:val="9"/>
    <w:unhideWhenUsed/>
    <w:qFormat/>
    <w:rsid w:val="002D6566"/>
    <w:pPr>
      <w:keepNext/>
      <w:keepLines/>
      <w:spacing w:before="40" w:beforeAutospacing="1" w:after="0" w:afterAutospacing="1" w:line="240" w:lineRule="auto"/>
      <w:outlineLvl w:val="3"/>
    </w:pPr>
    <w:rPr>
      <w:rFonts w:ascii="Calibri Light" w:eastAsia="Times New Roman" w:hAnsi="Calibri Light" w:cs="Times New Roman"/>
      <w:i/>
      <w:iCs/>
      <w:color w:val="2E74B5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2D6566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sid w:val="002D6566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sid w:val="002D6566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sid w:val="002D6566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2D6566"/>
    <w:rPr>
      <w:rFonts w:ascii="Calibri" w:eastAsia="MS Gothic" w:hAnsi="Calibri" w:cs="Times New Roman"/>
      <w:i/>
      <w:iCs/>
      <w:color w:val="404040"/>
      <w:sz w:val="20"/>
      <w:szCs w:val="20"/>
    </w:rPr>
  </w:style>
  <w:style w:type="numbering" w:customStyle="1" w:styleId="61">
    <w:name w:val="Нет списка6"/>
    <w:next w:val="a4"/>
    <w:uiPriority w:val="99"/>
    <w:semiHidden/>
    <w:unhideWhenUsed/>
    <w:rsid w:val="002D6566"/>
  </w:style>
  <w:style w:type="numbering" w:customStyle="1" w:styleId="110">
    <w:name w:val="Нет списка11"/>
    <w:next w:val="a4"/>
    <w:uiPriority w:val="99"/>
    <w:semiHidden/>
    <w:unhideWhenUsed/>
    <w:rsid w:val="002D6566"/>
  </w:style>
  <w:style w:type="character" w:customStyle="1" w:styleId="c53">
    <w:name w:val="c53"/>
    <w:basedOn w:val="a2"/>
    <w:rsid w:val="002D6566"/>
  </w:style>
  <w:style w:type="paragraph" w:customStyle="1" w:styleId="c64">
    <w:name w:val="c6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6">
    <w:name w:val="c216"/>
    <w:basedOn w:val="a2"/>
    <w:rsid w:val="002D6566"/>
  </w:style>
  <w:style w:type="paragraph" w:customStyle="1" w:styleId="c137">
    <w:name w:val="c13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5">
    <w:name w:val="c30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6">
    <w:name w:val="c196"/>
    <w:basedOn w:val="a2"/>
    <w:rsid w:val="002D6566"/>
  </w:style>
  <w:style w:type="paragraph" w:customStyle="1" w:styleId="c167">
    <w:name w:val="c16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6">
    <w:name w:val="c24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9">
    <w:name w:val="c299"/>
    <w:basedOn w:val="a2"/>
    <w:rsid w:val="002D6566"/>
  </w:style>
  <w:style w:type="paragraph" w:customStyle="1" w:styleId="c84">
    <w:name w:val="c8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2"/>
    <w:rsid w:val="002D6566"/>
  </w:style>
  <w:style w:type="paragraph" w:customStyle="1" w:styleId="c254">
    <w:name w:val="c25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2"/>
    <w:rsid w:val="002D6566"/>
  </w:style>
  <w:style w:type="paragraph" w:customStyle="1" w:styleId="c229">
    <w:name w:val="c22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6">
    <w:name w:val="c28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8">
    <w:name w:val="c25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7">
    <w:name w:val="c297"/>
    <w:basedOn w:val="a2"/>
    <w:rsid w:val="002D6566"/>
  </w:style>
  <w:style w:type="paragraph" w:customStyle="1" w:styleId="c294">
    <w:name w:val="c29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8">
    <w:name w:val="c20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2">
    <w:name w:val="c292"/>
    <w:basedOn w:val="a2"/>
    <w:rsid w:val="002D6566"/>
  </w:style>
  <w:style w:type="paragraph" w:customStyle="1" w:styleId="c201">
    <w:name w:val="c20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6">
    <w:name w:val="c266"/>
    <w:basedOn w:val="a2"/>
    <w:rsid w:val="002D6566"/>
  </w:style>
  <w:style w:type="paragraph" w:customStyle="1" w:styleId="c105">
    <w:name w:val="c10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7">
    <w:name w:val="c28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1">
    <w:name w:val="c24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8">
    <w:name w:val="c28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9">
    <w:name w:val="c23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4">
    <w:name w:val="c21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3">
    <w:name w:val="c183"/>
    <w:basedOn w:val="a2"/>
    <w:rsid w:val="002D6566"/>
  </w:style>
  <w:style w:type="paragraph" w:customStyle="1" w:styleId="c290">
    <w:name w:val="c29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4">
    <w:name w:val="c224"/>
    <w:basedOn w:val="a2"/>
    <w:rsid w:val="002D6566"/>
  </w:style>
  <w:style w:type="paragraph" w:customStyle="1" w:styleId="c200">
    <w:name w:val="c20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0">
    <w:name w:val="c26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9">
    <w:name w:val="c21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2"/>
    <w:uiPriority w:val="99"/>
    <w:semiHidden/>
    <w:unhideWhenUsed/>
    <w:rsid w:val="002D6566"/>
    <w:rPr>
      <w:color w:val="800080"/>
      <w:u w:val="single"/>
    </w:rPr>
  </w:style>
  <w:style w:type="paragraph" w:customStyle="1" w:styleId="c181">
    <w:name w:val="c18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5">
    <w:name w:val="c17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">
    <w:name w:val="c15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6">
    <w:name w:val="c17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4">
    <w:name w:val="c23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2"/>
    <w:rsid w:val="002D6566"/>
  </w:style>
  <w:style w:type="paragraph" w:customStyle="1" w:styleId="c270">
    <w:name w:val="c27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6">
    <w:name w:val="c22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2">
    <w:name w:val="c14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2">
    <w:name w:val="c24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0">
    <w:name w:val="c22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6">
    <w:name w:val="c186"/>
    <w:basedOn w:val="a2"/>
    <w:rsid w:val="002D6566"/>
  </w:style>
  <w:style w:type="paragraph" w:customStyle="1" w:styleId="c251">
    <w:name w:val="c25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2"/>
    <w:rsid w:val="002D6566"/>
  </w:style>
  <w:style w:type="paragraph" w:customStyle="1" w:styleId="c60">
    <w:name w:val="c6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6">
    <w:name w:val="c12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5">
    <w:name w:val="c15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6">
    <w:name w:val="c25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2">
    <w:name w:val="c182"/>
    <w:basedOn w:val="a2"/>
    <w:rsid w:val="002D6566"/>
  </w:style>
  <w:style w:type="character" w:customStyle="1" w:styleId="c73">
    <w:name w:val="c73"/>
    <w:basedOn w:val="a2"/>
    <w:rsid w:val="002D6566"/>
  </w:style>
  <w:style w:type="paragraph" w:customStyle="1" w:styleId="c207">
    <w:name w:val="c20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2">
    <w:name w:val="c23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3">
    <w:name w:val="c23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2">
    <w:name w:val="c15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9">
    <w:name w:val="c16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3">
    <w:name w:val="c25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2"/>
    <w:rsid w:val="002D6566"/>
  </w:style>
  <w:style w:type="character" w:customStyle="1" w:styleId="c1301">
    <w:name w:val="c1301"/>
    <w:basedOn w:val="a2"/>
    <w:rsid w:val="002D6566"/>
  </w:style>
  <w:style w:type="paragraph" w:customStyle="1" w:styleId="c184">
    <w:name w:val="c18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2"/>
    <w:rsid w:val="002D6566"/>
  </w:style>
  <w:style w:type="character" w:customStyle="1" w:styleId="c991">
    <w:name w:val="c991"/>
    <w:basedOn w:val="a2"/>
    <w:rsid w:val="002D6566"/>
  </w:style>
  <w:style w:type="paragraph" w:customStyle="1" w:styleId="c101">
    <w:name w:val="c10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1">
    <w:name w:val="c841"/>
    <w:basedOn w:val="a2"/>
    <w:rsid w:val="002D6566"/>
  </w:style>
  <w:style w:type="paragraph" w:customStyle="1" w:styleId="c135">
    <w:name w:val="c13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8">
    <w:name w:val="c22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8">
    <w:name w:val="c198"/>
    <w:basedOn w:val="a2"/>
    <w:rsid w:val="002D6566"/>
  </w:style>
  <w:style w:type="paragraph" w:customStyle="1" w:styleId="c731">
    <w:name w:val="c73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1">
    <w:name w:val="c30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6">
    <w:name w:val="c13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7">
    <w:name w:val="c187"/>
    <w:basedOn w:val="a2"/>
    <w:rsid w:val="002D6566"/>
  </w:style>
  <w:style w:type="paragraph" w:customStyle="1" w:styleId="c173">
    <w:name w:val="c17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2"/>
    <w:rsid w:val="002D6566"/>
  </w:style>
  <w:style w:type="paragraph" w:customStyle="1" w:styleId="c68">
    <w:name w:val="c6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3">
    <w:name w:val="c20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2"/>
    <w:rsid w:val="002D6566"/>
  </w:style>
  <w:style w:type="paragraph" w:customStyle="1" w:styleId="c143">
    <w:name w:val="c14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9">
    <w:name w:val="c12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1">
    <w:name w:val="c50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1">
    <w:name w:val="c31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1">
    <w:name w:val="c153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4">
    <w:name w:val="c16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2"/>
    <w:rsid w:val="002D6566"/>
  </w:style>
  <w:style w:type="character" w:customStyle="1" w:styleId="c235">
    <w:name w:val="c235"/>
    <w:basedOn w:val="a2"/>
    <w:rsid w:val="002D6566"/>
  </w:style>
  <w:style w:type="paragraph" w:customStyle="1" w:styleId="c2161">
    <w:name w:val="c216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9">
    <w:name w:val="c19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4">
    <w:name w:val="c194"/>
    <w:basedOn w:val="a2"/>
    <w:rsid w:val="002D6566"/>
  </w:style>
  <w:style w:type="paragraph" w:customStyle="1" w:styleId="c531">
    <w:name w:val="c53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2"/>
    <w:rsid w:val="002D6566"/>
  </w:style>
  <w:style w:type="paragraph" w:customStyle="1" w:styleId="c148">
    <w:name w:val="c14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2">
    <w:name w:val="c20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1">
    <w:name w:val="c146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11">
    <w:name w:val="c1611"/>
    <w:basedOn w:val="a2"/>
    <w:rsid w:val="002D6566"/>
  </w:style>
  <w:style w:type="paragraph" w:customStyle="1" w:styleId="c95">
    <w:name w:val="c9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7">
    <w:name w:val="c177"/>
    <w:basedOn w:val="a2"/>
    <w:rsid w:val="002D6566"/>
  </w:style>
  <w:style w:type="paragraph" w:customStyle="1" w:styleId="c1861">
    <w:name w:val="c186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basedOn w:val="a2"/>
    <w:rsid w:val="002D6566"/>
  </w:style>
  <w:style w:type="paragraph" w:customStyle="1" w:styleId="c149">
    <w:name w:val="c14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21">
    <w:name w:val="c182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1">
    <w:name w:val="c48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7">
    <w:name w:val="c19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0">
    <w:name w:val="c19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1">
    <w:name w:val="c52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5">
    <w:name w:val="c20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1">
    <w:name w:val="c40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4">
    <w:name w:val="c17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2D6566"/>
    <w:rPr>
      <w:rFonts w:ascii="Calibri Light" w:eastAsia="Times New Roman" w:hAnsi="Calibri Light" w:cs="Times New Roman"/>
      <w:i/>
      <w:iCs/>
      <w:color w:val="2E74B5"/>
      <w:lang w:val="en-US"/>
    </w:rPr>
  </w:style>
  <w:style w:type="numbering" w:customStyle="1" w:styleId="211">
    <w:name w:val="Нет списка21"/>
    <w:next w:val="a4"/>
    <w:uiPriority w:val="99"/>
    <w:semiHidden/>
    <w:unhideWhenUsed/>
    <w:rsid w:val="002D6566"/>
  </w:style>
  <w:style w:type="character" w:customStyle="1" w:styleId="widgetinline">
    <w:name w:val="_widgetinline"/>
    <w:basedOn w:val="a2"/>
    <w:rsid w:val="002D6566"/>
  </w:style>
  <w:style w:type="character" w:customStyle="1" w:styleId="bold">
    <w:name w:val="bold"/>
    <w:basedOn w:val="a2"/>
    <w:rsid w:val="002D6566"/>
  </w:style>
  <w:style w:type="character" w:customStyle="1" w:styleId="snippet-info">
    <w:name w:val="snippet-info"/>
    <w:basedOn w:val="a2"/>
    <w:rsid w:val="002D6566"/>
  </w:style>
  <w:style w:type="character" w:customStyle="1" w:styleId="snippet-info-item">
    <w:name w:val="snippet-info-item"/>
    <w:basedOn w:val="a2"/>
    <w:rsid w:val="002D6566"/>
  </w:style>
  <w:style w:type="character" w:customStyle="1" w:styleId="productchar-value">
    <w:name w:val="product__char-value"/>
    <w:basedOn w:val="a2"/>
    <w:rsid w:val="002D6566"/>
  </w:style>
  <w:style w:type="table" w:styleId="ae">
    <w:name w:val="Table Grid"/>
    <w:basedOn w:val="a3"/>
    <w:uiPriority w:val="59"/>
    <w:rsid w:val="002D65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2"/>
    <w:uiPriority w:val="22"/>
    <w:qFormat/>
    <w:rsid w:val="002D6566"/>
    <w:rPr>
      <w:b/>
      <w:bCs/>
    </w:rPr>
  </w:style>
  <w:style w:type="character" w:styleId="af0">
    <w:name w:val="Emphasis"/>
    <w:basedOn w:val="a2"/>
    <w:uiPriority w:val="20"/>
    <w:qFormat/>
    <w:rsid w:val="002D6566"/>
    <w:rPr>
      <w:i/>
      <w:iCs/>
    </w:rPr>
  </w:style>
  <w:style w:type="numbering" w:customStyle="1" w:styleId="310">
    <w:name w:val="Нет списка31"/>
    <w:next w:val="a4"/>
    <w:uiPriority w:val="99"/>
    <w:semiHidden/>
    <w:unhideWhenUsed/>
    <w:rsid w:val="002D6566"/>
  </w:style>
  <w:style w:type="table" w:customStyle="1" w:styleId="12">
    <w:name w:val="Сетка таблицы1"/>
    <w:basedOn w:val="a3"/>
    <w:next w:val="ae"/>
    <w:uiPriority w:val="59"/>
    <w:rsid w:val="002D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2D6566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0">
    <w:name w:val="Заголовок 61"/>
    <w:basedOn w:val="a1"/>
    <w:next w:val="a1"/>
    <w:uiPriority w:val="9"/>
    <w:semiHidden/>
    <w:unhideWhenUsed/>
    <w:qFormat/>
    <w:rsid w:val="002D6566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2D6566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2D6566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2D6566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411">
    <w:name w:val="Нет списка41"/>
    <w:next w:val="a4"/>
    <w:uiPriority w:val="99"/>
    <w:semiHidden/>
    <w:unhideWhenUsed/>
    <w:rsid w:val="002D6566"/>
  </w:style>
  <w:style w:type="paragraph" w:styleId="af1">
    <w:name w:val="header"/>
    <w:basedOn w:val="a1"/>
    <w:link w:val="af2"/>
    <w:uiPriority w:val="99"/>
    <w:unhideWhenUsed/>
    <w:rsid w:val="002D6566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f2">
    <w:name w:val="Верхний колонтитул Знак"/>
    <w:basedOn w:val="a2"/>
    <w:link w:val="af1"/>
    <w:uiPriority w:val="99"/>
    <w:rsid w:val="002D6566"/>
    <w:rPr>
      <w:rFonts w:ascii="Cambria" w:eastAsia="MS Mincho" w:hAnsi="Cambria" w:cs="Times New Roman"/>
      <w:lang w:val="en-US"/>
    </w:rPr>
  </w:style>
  <w:style w:type="paragraph" w:styleId="af3">
    <w:name w:val="footer"/>
    <w:basedOn w:val="a1"/>
    <w:link w:val="af4"/>
    <w:uiPriority w:val="99"/>
    <w:unhideWhenUsed/>
    <w:rsid w:val="002D6566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lang w:val="en-US"/>
    </w:rPr>
  </w:style>
  <w:style w:type="character" w:customStyle="1" w:styleId="af4">
    <w:name w:val="Нижний колонтитул Знак"/>
    <w:basedOn w:val="a2"/>
    <w:link w:val="af3"/>
    <w:uiPriority w:val="99"/>
    <w:rsid w:val="002D6566"/>
    <w:rPr>
      <w:rFonts w:ascii="Cambria" w:eastAsia="MS Mincho" w:hAnsi="Cambria" w:cs="Times New Roman"/>
      <w:lang w:val="en-US"/>
    </w:rPr>
  </w:style>
  <w:style w:type="paragraph" w:customStyle="1" w:styleId="13">
    <w:name w:val="Заголовок1"/>
    <w:basedOn w:val="a1"/>
    <w:next w:val="a1"/>
    <w:uiPriority w:val="10"/>
    <w:qFormat/>
    <w:rsid w:val="002D6566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5">
    <w:name w:val="Заголовок Знак"/>
    <w:basedOn w:val="a2"/>
    <w:link w:val="af6"/>
    <w:uiPriority w:val="10"/>
    <w:rsid w:val="002D6566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4">
    <w:name w:val="Подзаголовок1"/>
    <w:basedOn w:val="a1"/>
    <w:next w:val="a1"/>
    <w:uiPriority w:val="11"/>
    <w:qFormat/>
    <w:rsid w:val="002D6566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Body Text"/>
    <w:basedOn w:val="a1"/>
    <w:link w:val="af8"/>
    <w:uiPriority w:val="99"/>
    <w:unhideWhenUsed/>
    <w:rsid w:val="002D6566"/>
    <w:pPr>
      <w:spacing w:after="120"/>
    </w:pPr>
    <w:rPr>
      <w:rFonts w:ascii="Cambria" w:eastAsia="MS Mincho" w:hAnsi="Cambria" w:cs="Times New Roman"/>
      <w:lang w:val="en-US"/>
    </w:rPr>
  </w:style>
  <w:style w:type="character" w:customStyle="1" w:styleId="af8">
    <w:name w:val="Основной текст Знак"/>
    <w:basedOn w:val="a2"/>
    <w:link w:val="af7"/>
    <w:uiPriority w:val="99"/>
    <w:rsid w:val="002D6566"/>
    <w:rPr>
      <w:rFonts w:ascii="Cambria" w:eastAsia="MS Mincho" w:hAnsi="Cambria" w:cs="Times New Roman"/>
      <w:lang w:val="en-US"/>
    </w:rPr>
  </w:style>
  <w:style w:type="paragraph" w:styleId="24">
    <w:name w:val="Body Text 2"/>
    <w:basedOn w:val="a1"/>
    <w:link w:val="25"/>
    <w:uiPriority w:val="99"/>
    <w:unhideWhenUsed/>
    <w:rsid w:val="002D6566"/>
    <w:pPr>
      <w:spacing w:after="120" w:line="480" w:lineRule="auto"/>
    </w:pPr>
    <w:rPr>
      <w:rFonts w:ascii="Cambria" w:eastAsia="MS Mincho" w:hAnsi="Cambria" w:cs="Times New Roman"/>
      <w:lang w:val="en-US"/>
    </w:rPr>
  </w:style>
  <w:style w:type="character" w:customStyle="1" w:styleId="25">
    <w:name w:val="Основной текст 2 Знак"/>
    <w:basedOn w:val="a2"/>
    <w:link w:val="24"/>
    <w:uiPriority w:val="99"/>
    <w:rsid w:val="002D6566"/>
    <w:rPr>
      <w:rFonts w:ascii="Cambria" w:eastAsia="MS Mincho" w:hAnsi="Cambria" w:cs="Times New Roman"/>
      <w:lang w:val="en-US"/>
    </w:rPr>
  </w:style>
  <w:style w:type="paragraph" w:styleId="34">
    <w:name w:val="Body Text 3"/>
    <w:basedOn w:val="a1"/>
    <w:link w:val="35"/>
    <w:uiPriority w:val="99"/>
    <w:unhideWhenUsed/>
    <w:rsid w:val="002D6566"/>
    <w:pPr>
      <w:spacing w:after="120"/>
    </w:pPr>
    <w:rPr>
      <w:rFonts w:ascii="Cambria" w:eastAsia="MS Mincho" w:hAnsi="Cambria" w:cs="Times New Roman"/>
      <w:sz w:val="16"/>
      <w:szCs w:val="16"/>
      <w:lang w:val="en-US"/>
    </w:rPr>
  </w:style>
  <w:style w:type="character" w:customStyle="1" w:styleId="35">
    <w:name w:val="Основной текст 3 Знак"/>
    <w:basedOn w:val="a2"/>
    <w:link w:val="34"/>
    <w:uiPriority w:val="99"/>
    <w:rsid w:val="002D6566"/>
    <w:rPr>
      <w:rFonts w:ascii="Cambria" w:eastAsia="MS Mincho" w:hAnsi="Cambria" w:cs="Times New Roman"/>
      <w:sz w:val="16"/>
      <w:szCs w:val="16"/>
      <w:lang w:val="en-US"/>
    </w:rPr>
  </w:style>
  <w:style w:type="paragraph" w:styleId="af9">
    <w:name w:val="List"/>
    <w:basedOn w:val="a1"/>
    <w:uiPriority w:val="99"/>
    <w:unhideWhenUsed/>
    <w:rsid w:val="002D6566"/>
    <w:pPr>
      <w:ind w:left="360" w:hanging="360"/>
      <w:contextualSpacing/>
    </w:pPr>
    <w:rPr>
      <w:rFonts w:ascii="Cambria" w:eastAsia="MS Mincho" w:hAnsi="Cambria" w:cs="Times New Roman"/>
      <w:lang w:val="en-US"/>
    </w:rPr>
  </w:style>
  <w:style w:type="paragraph" w:styleId="26">
    <w:name w:val="List 2"/>
    <w:basedOn w:val="a1"/>
    <w:uiPriority w:val="99"/>
    <w:unhideWhenUsed/>
    <w:rsid w:val="002D6566"/>
    <w:pPr>
      <w:ind w:left="720" w:hanging="360"/>
      <w:contextualSpacing/>
    </w:pPr>
    <w:rPr>
      <w:rFonts w:ascii="Cambria" w:eastAsia="MS Mincho" w:hAnsi="Cambria" w:cs="Times New Roman"/>
      <w:lang w:val="en-US"/>
    </w:rPr>
  </w:style>
  <w:style w:type="paragraph" w:styleId="36">
    <w:name w:val="List 3"/>
    <w:basedOn w:val="a1"/>
    <w:uiPriority w:val="99"/>
    <w:unhideWhenUsed/>
    <w:rsid w:val="002D6566"/>
    <w:pPr>
      <w:ind w:left="1080" w:hanging="360"/>
      <w:contextualSpacing/>
    </w:pPr>
    <w:rPr>
      <w:rFonts w:ascii="Cambria" w:eastAsia="MS Mincho" w:hAnsi="Cambria" w:cs="Times New Roman"/>
      <w:lang w:val="en-US"/>
    </w:rPr>
  </w:style>
  <w:style w:type="paragraph" w:styleId="a0">
    <w:name w:val="List Bullet"/>
    <w:basedOn w:val="a1"/>
    <w:uiPriority w:val="99"/>
    <w:unhideWhenUsed/>
    <w:rsid w:val="002D6566"/>
    <w:pPr>
      <w:numPr>
        <w:numId w:val="1"/>
      </w:numPr>
      <w:tabs>
        <w:tab w:val="clear" w:pos="36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20">
    <w:name w:val="List Bullet 2"/>
    <w:basedOn w:val="a1"/>
    <w:uiPriority w:val="99"/>
    <w:unhideWhenUsed/>
    <w:rsid w:val="002D6566"/>
    <w:pPr>
      <w:numPr>
        <w:numId w:val="2"/>
      </w:numPr>
      <w:tabs>
        <w:tab w:val="clear" w:pos="720"/>
      </w:tabs>
      <w:contextualSpacing/>
    </w:pPr>
    <w:rPr>
      <w:rFonts w:ascii="Cambria" w:eastAsia="MS Mincho" w:hAnsi="Cambria" w:cs="Times New Roman"/>
      <w:lang w:val="en-US"/>
    </w:rPr>
  </w:style>
  <w:style w:type="paragraph" w:styleId="30">
    <w:name w:val="List Bullet 3"/>
    <w:basedOn w:val="a1"/>
    <w:uiPriority w:val="99"/>
    <w:unhideWhenUsed/>
    <w:rsid w:val="002D6566"/>
    <w:pPr>
      <w:numPr>
        <w:numId w:val="3"/>
      </w:numPr>
      <w:tabs>
        <w:tab w:val="clear" w:pos="108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a">
    <w:name w:val="List Number"/>
    <w:basedOn w:val="a1"/>
    <w:uiPriority w:val="99"/>
    <w:unhideWhenUsed/>
    <w:rsid w:val="002D6566"/>
    <w:pPr>
      <w:numPr>
        <w:numId w:val="4"/>
      </w:numPr>
      <w:tabs>
        <w:tab w:val="clear" w:pos="360"/>
        <w:tab w:val="num" w:pos="72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2">
    <w:name w:val="List Number 2"/>
    <w:basedOn w:val="a1"/>
    <w:uiPriority w:val="99"/>
    <w:unhideWhenUsed/>
    <w:rsid w:val="002D6566"/>
    <w:pPr>
      <w:numPr>
        <w:numId w:val="5"/>
      </w:numPr>
      <w:contextualSpacing/>
    </w:pPr>
    <w:rPr>
      <w:rFonts w:ascii="Cambria" w:eastAsia="MS Mincho" w:hAnsi="Cambria" w:cs="Times New Roman"/>
      <w:lang w:val="en-US"/>
    </w:rPr>
  </w:style>
  <w:style w:type="paragraph" w:styleId="3">
    <w:name w:val="List Number 3"/>
    <w:basedOn w:val="a1"/>
    <w:uiPriority w:val="99"/>
    <w:unhideWhenUsed/>
    <w:rsid w:val="002D6566"/>
    <w:pPr>
      <w:numPr>
        <w:numId w:val="6"/>
      </w:numPr>
      <w:tabs>
        <w:tab w:val="clear" w:pos="1080"/>
        <w:tab w:val="num" w:pos="720"/>
      </w:tabs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afa">
    <w:name w:val="List Continue"/>
    <w:basedOn w:val="a1"/>
    <w:uiPriority w:val="99"/>
    <w:unhideWhenUsed/>
    <w:rsid w:val="002D6566"/>
    <w:pPr>
      <w:spacing w:after="120"/>
      <w:ind w:left="360"/>
      <w:contextualSpacing/>
    </w:pPr>
    <w:rPr>
      <w:rFonts w:ascii="Cambria" w:eastAsia="MS Mincho" w:hAnsi="Cambria" w:cs="Times New Roman"/>
      <w:lang w:val="en-US"/>
    </w:rPr>
  </w:style>
  <w:style w:type="paragraph" w:styleId="27">
    <w:name w:val="List Continue 2"/>
    <w:basedOn w:val="a1"/>
    <w:uiPriority w:val="99"/>
    <w:unhideWhenUsed/>
    <w:rsid w:val="002D6566"/>
    <w:pPr>
      <w:spacing w:after="120"/>
      <w:ind w:left="720"/>
      <w:contextualSpacing/>
    </w:pPr>
    <w:rPr>
      <w:rFonts w:ascii="Cambria" w:eastAsia="MS Mincho" w:hAnsi="Cambria" w:cs="Times New Roman"/>
      <w:lang w:val="en-US"/>
    </w:rPr>
  </w:style>
  <w:style w:type="paragraph" w:styleId="37">
    <w:name w:val="List Continue 3"/>
    <w:basedOn w:val="a1"/>
    <w:uiPriority w:val="99"/>
    <w:unhideWhenUsed/>
    <w:rsid w:val="002D6566"/>
    <w:pPr>
      <w:spacing w:after="120"/>
      <w:ind w:left="1080"/>
      <w:contextualSpacing/>
    </w:pPr>
    <w:rPr>
      <w:rFonts w:ascii="Cambria" w:eastAsia="MS Mincho" w:hAnsi="Cambria" w:cs="Times New Roman"/>
      <w:lang w:val="en-US"/>
    </w:rPr>
  </w:style>
  <w:style w:type="paragraph" w:styleId="afb">
    <w:name w:val="macro"/>
    <w:link w:val="afc"/>
    <w:uiPriority w:val="99"/>
    <w:unhideWhenUsed/>
    <w:rsid w:val="002D656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/>
      <w:sz w:val="20"/>
      <w:szCs w:val="20"/>
      <w:lang w:val="en-US"/>
    </w:rPr>
  </w:style>
  <w:style w:type="character" w:customStyle="1" w:styleId="afc">
    <w:name w:val="Текст макроса Знак"/>
    <w:basedOn w:val="a2"/>
    <w:link w:val="afb"/>
    <w:uiPriority w:val="99"/>
    <w:rsid w:val="002D6566"/>
    <w:rPr>
      <w:rFonts w:ascii="Courier" w:eastAsia="MS Mincho" w:hAnsi="Courier"/>
      <w:sz w:val="20"/>
      <w:szCs w:val="20"/>
      <w:lang w:val="en-US"/>
    </w:rPr>
  </w:style>
  <w:style w:type="paragraph" w:customStyle="1" w:styleId="212">
    <w:name w:val="Цитата 21"/>
    <w:basedOn w:val="a1"/>
    <w:next w:val="a1"/>
    <w:uiPriority w:val="29"/>
    <w:qFormat/>
    <w:rsid w:val="002D6566"/>
    <w:rPr>
      <w:rFonts w:ascii="Cambria" w:eastAsia="MS Mincho" w:hAnsi="Cambria" w:cs="Times New Roman"/>
      <w:i/>
      <w:iCs/>
      <w:color w:val="000000"/>
      <w:lang w:val="en-US"/>
    </w:rPr>
  </w:style>
  <w:style w:type="character" w:customStyle="1" w:styleId="28">
    <w:name w:val="Цитата 2 Знак"/>
    <w:basedOn w:val="a2"/>
    <w:link w:val="29"/>
    <w:uiPriority w:val="29"/>
    <w:rsid w:val="002D6566"/>
    <w:rPr>
      <w:i/>
      <w:iCs/>
      <w:color w:val="000000"/>
    </w:rPr>
  </w:style>
  <w:style w:type="paragraph" w:customStyle="1" w:styleId="15">
    <w:name w:val="Название объекта1"/>
    <w:basedOn w:val="a1"/>
    <w:next w:val="a1"/>
    <w:uiPriority w:val="35"/>
    <w:semiHidden/>
    <w:unhideWhenUsed/>
    <w:qFormat/>
    <w:rsid w:val="002D6566"/>
    <w:pPr>
      <w:spacing w:line="240" w:lineRule="auto"/>
    </w:pPr>
    <w:rPr>
      <w:rFonts w:ascii="Cambria" w:eastAsia="MS Mincho" w:hAnsi="Cambria" w:cs="Times New Roman"/>
      <w:b/>
      <w:bCs/>
      <w:color w:val="4F81BD"/>
      <w:sz w:val="18"/>
      <w:szCs w:val="18"/>
      <w:lang w:val="en-US"/>
    </w:rPr>
  </w:style>
  <w:style w:type="paragraph" w:customStyle="1" w:styleId="16">
    <w:name w:val="Выделенная цитата1"/>
    <w:basedOn w:val="a1"/>
    <w:next w:val="a1"/>
    <w:uiPriority w:val="30"/>
    <w:qFormat/>
    <w:rsid w:val="002D6566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MS Mincho" w:hAnsi="Cambria" w:cs="Times New Roman"/>
      <w:b/>
      <w:bCs/>
      <w:i/>
      <w:iCs/>
      <w:color w:val="4F81BD"/>
      <w:lang w:val="en-US"/>
    </w:rPr>
  </w:style>
  <w:style w:type="character" w:customStyle="1" w:styleId="afd">
    <w:name w:val="Выделенная цитата Знак"/>
    <w:basedOn w:val="a2"/>
    <w:link w:val="afe"/>
    <w:uiPriority w:val="30"/>
    <w:rsid w:val="002D6566"/>
    <w:rPr>
      <w:b/>
      <w:bCs/>
      <w:i/>
      <w:iCs/>
      <w:color w:val="4F81BD"/>
    </w:rPr>
  </w:style>
  <w:style w:type="character" w:customStyle="1" w:styleId="17">
    <w:name w:val="Слабое выделение1"/>
    <w:basedOn w:val="a2"/>
    <w:uiPriority w:val="19"/>
    <w:qFormat/>
    <w:rsid w:val="002D6566"/>
    <w:rPr>
      <w:i/>
      <w:iCs/>
      <w:color w:val="808080"/>
    </w:rPr>
  </w:style>
  <w:style w:type="character" w:customStyle="1" w:styleId="18">
    <w:name w:val="Сильное выделение1"/>
    <w:basedOn w:val="a2"/>
    <w:uiPriority w:val="21"/>
    <w:qFormat/>
    <w:rsid w:val="002D6566"/>
    <w:rPr>
      <w:b/>
      <w:bCs/>
      <w:i/>
      <w:iCs/>
      <w:color w:val="4F81BD"/>
    </w:rPr>
  </w:style>
  <w:style w:type="character" w:customStyle="1" w:styleId="19">
    <w:name w:val="Слабая ссылка1"/>
    <w:basedOn w:val="a2"/>
    <w:uiPriority w:val="31"/>
    <w:qFormat/>
    <w:rsid w:val="002D6566"/>
    <w:rPr>
      <w:smallCaps/>
      <w:color w:val="C0504D"/>
      <w:u w:val="single"/>
    </w:rPr>
  </w:style>
  <w:style w:type="character" w:customStyle="1" w:styleId="1a">
    <w:name w:val="Сильная ссылка1"/>
    <w:basedOn w:val="a2"/>
    <w:uiPriority w:val="32"/>
    <w:qFormat/>
    <w:rsid w:val="002D6566"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2"/>
    <w:uiPriority w:val="33"/>
    <w:qFormat/>
    <w:rsid w:val="002D6566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2D6566"/>
    <w:pPr>
      <w:keepNext/>
      <w:keepLines/>
      <w:spacing w:before="480" w:beforeAutospacing="0" w:after="0" w:afterAutospacing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  <w:lang w:val="en-US" w:eastAsia="en-US"/>
    </w:rPr>
  </w:style>
  <w:style w:type="table" w:customStyle="1" w:styleId="2a">
    <w:name w:val="Сетка таблицы2"/>
    <w:basedOn w:val="a3"/>
    <w:next w:val="ae"/>
    <w:uiPriority w:val="59"/>
    <w:rsid w:val="002D656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ветлая заливка1"/>
    <w:basedOn w:val="a3"/>
    <w:next w:val="aff1"/>
    <w:uiPriority w:val="60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2D6566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2D6566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2D6566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2D6566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2D6566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2D6566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c">
    <w:name w:val="Светлый список1"/>
    <w:basedOn w:val="a3"/>
    <w:next w:val="aff2"/>
    <w:uiPriority w:val="61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d">
    <w:name w:val="Светлая сетка1"/>
    <w:basedOn w:val="a3"/>
    <w:next w:val="aff3"/>
    <w:uiPriority w:val="62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3"/>
    <w:next w:val="1e"/>
    <w:uiPriority w:val="63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3">
    <w:name w:val="Средняя заливка 21"/>
    <w:basedOn w:val="a3"/>
    <w:next w:val="2b"/>
    <w:uiPriority w:val="64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"/>
    <w:uiPriority w:val="65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4">
    <w:name w:val="Средний список 21"/>
    <w:basedOn w:val="a3"/>
    <w:next w:val="2c"/>
    <w:uiPriority w:val="66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0"/>
    <w:uiPriority w:val="67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5">
    <w:name w:val="Средняя сетка 21"/>
    <w:basedOn w:val="a3"/>
    <w:next w:val="2d"/>
    <w:uiPriority w:val="68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2D6566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8"/>
    <w:uiPriority w:val="69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2D6566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1">
    <w:name w:val="Темный список1"/>
    <w:basedOn w:val="a3"/>
    <w:next w:val="aff4"/>
    <w:uiPriority w:val="70"/>
    <w:rsid w:val="002D656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2D656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2D656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2D656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2D656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2D656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2D6566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2">
    <w:name w:val="Цветная заливка1"/>
    <w:basedOn w:val="a3"/>
    <w:next w:val="aff5"/>
    <w:uiPriority w:val="71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3">
    <w:name w:val="Цветной список1"/>
    <w:basedOn w:val="a3"/>
    <w:next w:val="aff6"/>
    <w:uiPriority w:val="72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4">
    <w:name w:val="Цветная сетка1"/>
    <w:basedOn w:val="a3"/>
    <w:next w:val="aff7"/>
    <w:uiPriority w:val="73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2D6566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af6">
    <w:name w:val="Title"/>
    <w:basedOn w:val="a1"/>
    <w:next w:val="a1"/>
    <w:link w:val="af5"/>
    <w:uiPriority w:val="10"/>
    <w:qFormat/>
    <w:rsid w:val="002D6566"/>
    <w:pPr>
      <w:spacing w:beforeAutospacing="1" w:after="0" w:afterAutospacing="1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5">
    <w:name w:val="Заголовок Знак1"/>
    <w:basedOn w:val="a2"/>
    <w:uiPriority w:val="10"/>
    <w:rsid w:val="002D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6">
    <w:name w:val="Подзаголовок Знак1"/>
    <w:basedOn w:val="a2"/>
    <w:uiPriority w:val="11"/>
    <w:rsid w:val="002D6566"/>
    <w:rPr>
      <w:rFonts w:eastAsia="Times New Roman"/>
      <w:color w:val="5A5A5A"/>
      <w:spacing w:val="15"/>
      <w:lang w:val="en-US"/>
    </w:rPr>
  </w:style>
  <w:style w:type="paragraph" w:customStyle="1" w:styleId="220">
    <w:name w:val="Цитата 22"/>
    <w:basedOn w:val="a1"/>
    <w:next w:val="a1"/>
    <w:uiPriority w:val="29"/>
    <w:qFormat/>
    <w:rsid w:val="002D6566"/>
    <w:pPr>
      <w:spacing w:before="200" w:beforeAutospacing="1" w:after="160" w:afterAutospacing="1" w:line="240" w:lineRule="auto"/>
      <w:ind w:left="864" w:right="864"/>
      <w:jc w:val="center"/>
    </w:pPr>
    <w:rPr>
      <w:i/>
      <w:iCs/>
      <w:color w:val="000000"/>
    </w:rPr>
  </w:style>
  <w:style w:type="character" w:customStyle="1" w:styleId="216">
    <w:name w:val="Цитата 2 Знак1"/>
    <w:basedOn w:val="a2"/>
    <w:uiPriority w:val="29"/>
    <w:rsid w:val="002D6566"/>
    <w:rPr>
      <w:rFonts w:ascii="Times New Roman" w:eastAsia="Times New Roman" w:hAnsi="Times New Roman" w:cs="Times New Roman"/>
      <w:i/>
      <w:iCs/>
      <w:color w:val="404040"/>
      <w:lang w:val="en-US"/>
    </w:rPr>
  </w:style>
  <w:style w:type="character" w:customStyle="1" w:styleId="511">
    <w:name w:val="Заголовок 5 Знак1"/>
    <w:basedOn w:val="a2"/>
    <w:uiPriority w:val="9"/>
    <w:semiHidden/>
    <w:rsid w:val="002D6566"/>
    <w:rPr>
      <w:rFonts w:ascii="Calibri Light" w:eastAsia="Times New Roman" w:hAnsi="Calibri Light" w:cs="Times New Roman"/>
      <w:color w:val="2E74B5"/>
      <w:lang w:val="en-US"/>
    </w:rPr>
  </w:style>
  <w:style w:type="character" w:customStyle="1" w:styleId="611">
    <w:name w:val="Заголовок 6 Знак1"/>
    <w:basedOn w:val="a2"/>
    <w:uiPriority w:val="9"/>
    <w:semiHidden/>
    <w:rsid w:val="002D6566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710">
    <w:name w:val="Заголовок 7 Знак1"/>
    <w:basedOn w:val="a2"/>
    <w:uiPriority w:val="9"/>
    <w:semiHidden/>
    <w:rsid w:val="002D6566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810">
    <w:name w:val="Заголовок 8 Знак1"/>
    <w:basedOn w:val="a2"/>
    <w:uiPriority w:val="9"/>
    <w:semiHidden/>
    <w:rsid w:val="002D6566"/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character" w:customStyle="1" w:styleId="910">
    <w:name w:val="Заголовок 9 Знак1"/>
    <w:basedOn w:val="a2"/>
    <w:uiPriority w:val="9"/>
    <w:semiHidden/>
    <w:rsid w:val="002D6566"/>
    <w:rPr>
      <w:rFonts w:ascii="Calibri Light" w:eastAsia="Times New Roman" w:hAnsi="Calibri Light" w:cs="Times New Roman"/>
      <w:i/>
      <w:iCs/>
      <w:color w:val="272727"/>
      <w:sz w:val="21"/>
      <w:szCs w:val="21"/>
      <w:lang w:val="en-US"/>
    </w:rPr>
  </w:style>
  <w:style w:type="paragraph" w:customStyle="1" w:styleId="2e">
    <w:name w:val="Выделенная цитата2"/>
    <w:basedOn w:val="a1"/>
    <w:next w:val="a1"/>
    <w:uiPriority w:val="30"/>
    <w:qFormat/>
    <w:rsid w:val="002D6566"/>
    <w:pPr>
      <w:pBdr>
        <w:top w:val="single" w:sz="4" w:space="10" w:color="5B9BD5"/>
        <w:bottom w:val="single" w:sz="4" w:space="10" w:color="5B9BD5"/>
      </w:pBdr>
      <w:spacing w:before="360" w:beforeAutospacing="1" w:after="360" w:afterAutospacing="1" w:line="240" w:lineRule="auto"/>
      <w:ind w:left="864" w:right="864"/>
      <w:jc w:val="center"/>
    </w:pPr>
    <w:rPr>
      <w:b/>
      <w:bCs/>
      <w:i/>
      <w:iCs/>
      <w:color w:val="4F81BD"/>
    </w:rPr>
  </w:style>
  <w:style w:type="character" w:customStyle="1" w:styleId="1f7">
    <w:name w:val="Выделенная цитата Знак1"/>
    <w:basedOn w:val="a2"/>
    <w:uiPriority w:val="30"/>
    <w:rsid w:val="002D6566"/>
    <w:rPr>
      <w:rFonts w:ascii="Times New Roman" w:eastAsia="Times New Roman" w:hAnsi="Times New Roman" w:cs="Times New Roman"/>
      <w:i/>
      <w:iCs/>
      <w:color w:val="5B9BD5"/>
      <w:lang w:val="en-US"/>
    </w:rPr>
  </w:style>
  <w:style w:type="character" w:customStyle="1" w:styleId="2f">
    <w:name w:val="Слабое выделение2"/>
    <w:basedOn w:val="a2"/>
    <w:uiPriority w:val="19"/>
    <w:qFormat/>
    <w:rsid w:val="002D6566"/>
    <w:rPr>
      <w:i/>
      <w:iCs/>
      <w:color w:val="404040"/>
    </w:rPr>
  </w:style>
  <w:style w:type="character" w:customStyle="1" w:styleId="2f0">
    <w:name w:val="Сильное выделение2"/>
    <w:basedOn w:val="a2"/>
    <w:uiPriority w:val="21"/>
    <w:qFormat/>
    <w:rsid w:val="002D6566"/>
    <w:rPr>
      <w:i/>
      <w:iCs/>
      <w:color w:val="5B9BD5"/>
    </w:rPr>
  </w:style>
  <w:style w:type="character" w:customStyle="1" w:styleId="2f1">
    <w:name w:val="Слабая ссылка2"/>
    <w:basedOn w:val="a2"/>
    <w:uiPriority w:val="31"/>
    <w:qFormat/>
    <w:rsid w:val="002D6566"/>
    <w:rPr>
      <w:smallCaps/>
      <w:color w:val="5A5A5A"/>
    </w:rPr>
  </w:style>
  <w:style w:type="character" w:customStyle="1" w:styleId="2f2">
    <w:name w:val="Сильная ссылка2"/>
    <w:basedOn w:val="a2"/>
    <w:uiPriority w:val="32"/>
    <w:qFormat/>
    <w:rsid w:val="002D6566"/>
    <w:rPr>
      <w:b/>
      <w:bCs/>
      <w:smallCaps/>
      <w:color w:val="5B9BD5"/>
      <w:spacing w:val="5"/>
    </w:rPr>
  </w:style>
  <w:style w:type="table" w:customStyle="1" w:styleId="2f3">
    <w:name w:val="Светлая заливка2"/>
    <w:basedOn w:val="a3"/>
    <w:next w:val="aff1"/>
    <w:uiPriority w:val="60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semiHidden/>
    <w:unhideWhenUsed/>
    <w:rsid w:val="002D6566"/>
    <w:pPr>
      <w:spacing w:after="0" w:line="240" w:lineRule="auto"/>
    </w:pPr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20">
    <w:name w:val="Светлая заливка - Акцент 22"/>
    <w:basedOn w:val="a3"/>
    <w:next w:val="-2"/>
    <w:uiPriority w:val="60"/>
    <w:semiHidden/>
    <w:unhideWhenUsed/>
    <w:rsid w:val="002D6566"/>
    <w:pPr>
      <w:spacing w:after="0" w:line="240" w:lineRule="auto"/>
    </w:pPr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20">
    <w:name w:val="Светлая заливка - Акцент 32"/>
    <w:basedOn w:val="a3"/>
    <w:next w:val="-3"/>
    <w:uiPriority w:val="60"/>
    <w:semiHidden/>
    <w:unhideWhenUsed/>
    <w:rsid w:val="002D6566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20">
    <w:name w:val="Светлая заливка - Акцент 42"/>
    <w:basedOn w:val="a3"/>
    <w:next w:val="-4"/>
    <w:uiPriority w:val="60"/>
    <w:semiHidden/>
    <w:unhideWhenUsed/>
    <w:rsid w:val="002D6566"/>
    <w:pPr>
      <w:spacing w:after="0" w:line="240" w:lineRule="auto"/>
    </w:pPr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20">
    <w:name w:val="Светлая заливка - Акцент 52"/>
    <w:basedOn w:val="a3"/>
    <w:next w:val="-5"/>
    <w:uiPriority w:val="60"/>
    <w:semiHidden/>
    <w:unhideWhenUsed/>
    <w:rsid w:val="002D6566"/>
    <w:pPr>
      <w:spacing w:after="0" w:line="240" w:lineRule="auto"/>
    </w:pPr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20">
    <w:name w:val="Светлая заливка - Акцент 62"/>
    <w:basedOn w:val="a3"/>
    <w:next w:val="-6"/>
    <w:uiPriority w:val="60"/>
    <w:semiHidden/>
    <w:unhideWhenUsed/>
    <w:rsid w:val="002D6566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2f4">
    <w:name w:val="Светлый список2"/>
    <w:basedOn w:val="a3"/>
    <w:next w:val="aff2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2f5">
    <w:name w:val="Светлая сетка2"/>
    <w:basedOn w:val="a3"/>
    <w:next w:val="aff3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2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22">
    <w:name w:val="Светлая сетка - Акцент 22"/>
    <w:basedOn w:val="a3"/>
    <w:next w:val="-22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22">
    <w:name w:val="Светлая сетка - Акцент 32"/>
    <w:basedOn w:val="a3"/>
    <w:next w:val="-32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22">
    <w:name w:val="Светлая сетка - Акцент 42"/>
    <w:basedOn w:val="a3"/>
    <w:next w:val="-42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22">
    <w:name w:val="Светлая сетка - Акцент 52"/>
    <w:basedOn w:val="a3"/>
    <w:next w:val="-52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22">
    <w:name w:val="Светлая сетка - Акцент 62"/>
    <w:basedOn w:val="a3"/>
    <w:next w:val="-62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20">
    <w:name w:val="Средняя заливка 12"/>
    <w:basedOn w:val="a3"/>
    <w:next w:val="1e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3"/>
    <w:next w:val="1-1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3"/>
    <w:next w:val="1-2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3"/>
    <w:next w:val="1-3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3"/>
    <w:next w:val="1-4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3"/>
    <w:next w:val="1-5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3"/>
    <w:next w:val="1-6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1">
    <w:name w:val="Средняя заливка 22"/>
    <w:basedOn w:val="a3"/>
    <w:next w:val="2b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3"/>
    <w:next w:val="2-1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3"/>
    <w:next w:val="2-2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3"/>
    <w:next w:val="2-3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3"/>
    <w:next w:val="2-4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3"/>
    <w:next w:val="2-5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3"/>
    <w:next w:val="2-6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21">
    <w:name w:val="Средний список 12"/>
    <w:basedOn w:val="a3"/>
    <w:next w:val="1f"/>
    <w:uiPriority w:val="65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3"/>
    <w:next w:val="1-10"/>
    <w:uiPriority w:val="65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21">
    <w:name w:val="Средний список 1 - Акцент 22"/>
    <w:basedOn w:val="a3"/>
    <w:next w:val="1-20"/>
    <w:uiPriority w:val="65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21">
    <w:name w:val="Средний список 1 - Акцент 32"/>
    <w:basedOn w:val="a3"/>
    <w:next w:val="1-30"/>
    <w:uiPriority w:val="65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21">
    <w:name w:val="Средний список 1 - Акцент 42"/>
    <w:basedOn w:val="a3"/>
    <w:next w:val="1-40"/>
    <w:uiPriority w:val="65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21">
    <w:name w:val="Средний список 1 - Акцент 52"/>
    <w:basedOn w:val="a3"/>
    <w:next w:val="1-50"/>
    <w:uiPriority w:val="65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21">
    <w:name w:val="Средний список 1 - Акцент 62"/>
    <w:basedOn w:val="a3"/>
    <w:next w:val="1-60"/>
    <w:uiPriority w:val="65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22">
    <w:name w:val="Средний список 22"/>
    <w:basedOn w:val="a3"/>
    <w:next w:val="2c"/>
    <w:uiPriority w:val="66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3"/>
    <w:next w:val="2-10"/>
    <w:uiPriority w:val="66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3"/>
    <w:next w:val="2-20"/>
    <w:uiPriority w:val="66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3"/>
    <w:next w:val="2-30"/>
    <w:uiPriority w:val="66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3"/>
    <w:next w:val="2-40"/>
    <w:uiPriority w:val="66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3"/>
    <w:next w:val="2-50"/>
    <w:uiPriority w:val="66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3"/>
    <w:next w:val="2-60"/>
    <w:uiPriority w:val="66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сетка 12"/>
    <w:basedOn w:val="a3"/>
    <w:next w:val="1f0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3"/>
    <w:next w:val="1-12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22">
    <w:name w:val="Средняя сетка 1 - Акцент 22"/>
    <w:basedOn w:val="a3"/>
    <w:next w:val="1-22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22">
    <w:name w:val="Средняя сетка 1 - Акцент 32"/>
    <w:basedOn w:val="a3"/>
    <w:next w:val="1-32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22">
    <w:name w:val="Средняя сетка 1 - Акцент 42"/>
    <w:basedOn w:val="a3"/>
    <w:next w:val="1-42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22">
    <w:name w:val="Средняя сетка 1 - Акцент 52"/>
    <w:basedOn w:val="a3"/>
    <w:next w:val="1-52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22">
    <w:name w:val="Средняя сетка 1 - Акцент 62"/>
    <w:basedOn w:val="a3"/>
    <w:next w:val="1-62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23">
    <w:name w:val="Средняя сетка 22"/>
    <w:basedOn w:val="a3"/>
    <w:next w:val="2d"/>
    <w:uiPriority w:val="68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3"/>
    <w:next w:val="2-12"/>
    <w:uiPriority w:val="68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3"/>
    <w:next w:val="2-22"/>
    <w:uiPriority w:val="68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3"/>
    <w:next w:val="2-32"/>
    <w:uiPriority w:val="68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3"/>
    <w:next w:val="2-42"/>
    <w:uiPriority w:val="68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3"/>
    <w:next w:val="2-52"/>
    <w:uiPriority w:val="68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3"/>
    <w:next w:val="2-62"/>
    <w:uiPriority w:val="68"/>
    <w:semiHidden/>
    <w:unhideWhenUsed/>
    <w:rsid w:val="002D656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3"/>
    <w:next w:val="38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2">
    <w:name w:val="Средняя сетка 3 - Акцент 22"/>
    <w:basedOn w:val="a3"/>
    <w:next w:val="3-2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2">
    <w:name w:val="Средняя сетка 3 - Акцент 32"/>
    <w:basedOn w:val="a3"/>
    <w:next w:val="3-3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2">
    <w:name w:val="Средняя сетка 3 - Акцент 42"/>
    <w:basedOn w:val="a3"/>
    <w:next w:val="3-4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2">
    <w:name w:val="Средняя сетка 3 - Акцент 52"/>
    <w:basedOn w:val="a3"/>
    <w:next w:val="3-5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2">
    <w:name w:val="Средняя сетка 3 - Акцент 62"/>
    <w:basedOn w:val="a3"/>
    <w:next w:val="3-6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2f6">
    <w:name w:val="Темный список2"/>
    <w:basedOn w:val="a3"/>
    <w:next w:val="aff4"/>
    <w:uiPriority w:val="70"/>
    <w:semiHidden/>
    <w:unhideWhenUsed/>
    <w:rsid w:val="002D656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3"/>
    <w:uiPriority w:val="70"/>
    <w:semiHidden/>
    <w:unhideWhenUsed/>
    <w:rsid w:val="002D656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23">
    <w:name w:val="Темный список - Акцент 22"/>
    <w:basedOn w:val="a3"/>
    <w:next w:val="-23"/>
    <w:uiPriority w:val="70"/>
    <w:semiHidden/>
    <w:unhideWhenUsed/>
    <w:rsid w:val="002D656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23">
    <w:name w:val="Темный список - Акцент 32"/>
    <w:basedOn w:val="a3"/>
    <w:next w:val="-33"/>
    <w:uiPriority w:val="70"/>
    <w:semiHidden/>
    <w:unhideWhenUsed/>
    <w:rsid w:val="002D656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23">
    <w:name w:val="Темный список - Акцент 42"/>
    <w:basedOn w:val="a3"/>
    <w:next w:val="-43"/>
    <w:uiPriority w:val="70"/>
    <w:semiHidden/>
    <w:unhideWhenUsed/>
    <w:rsid w:val="002D656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23">
    <w:name w:val="Темный список - Акцент 52"/>
    <w:basedOn w:val="a3"/>
    <w:next w:val="-53"/>
    <w:uiPriority w:val="70"/>
    <w:semiHidden/>
    <w:unhideWhenUsed/>
    <w:rsid w:val="002D656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23">
    <w:name w:val="Темный список - Акцент 62"/>
    <w:basedOn w:val="a3"/>
    <w:next w:val="-63"/>
    <w:uiPriority w:val="70"/>
    <w:semiHidden/>
    <w:unhideWhenUsed/>
    <w:rsid w:val="002D6566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f7">
    <w:name w:val="Цветная заливка2"/>
    <w:basedOn w:val="a3"/>
    <w:next w:val="aff5"/>
    <w:uiPriority w:val="71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4"/>
    <w:uiPriority w:val="71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4"/>
    <w:uiPriority w:val="71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4"/>
    <w:uiPriority w:val="71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24">
    <w:name w:val="Цветная заливка - Акцент 42"/>
    <w:basedOn w:val="a3"/>
    <w:next w:val="-44"/>
    <w:uiPriority w:val="71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4"/>
    <w:uiPriority w:val="71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4"/>
    <w:uiPriority w:val="71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8">
    <w:name w:val="Цветной список2"/>
    <w:basedOn w:val="a3"/>
    <w:next w:val="aff6"/>
    <w:uiPriority w:val="72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5"/>
    <w:uiPriority w:val="72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25">
    <w:name w:val="Цветной список - Акцент 22"/>
    <w:basedOn w:val="a3"/>
    <w:next w:val="-25"/>
    <w:uiPriority w:val="72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25">
    <w:name w:val="Цветной список - Акцент 32"/>
    <w:basedOn w:val="a3"/>
    <w:next w:val="-35"/>
    <w:uiPriority w:val="72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25">
    <w:name w:val="Цветной список - Акцент 42"/>
    <w:basedOn w:val="a3"/>
    <w:next w:val="-45"/>
    <w:uiPriority w:val="72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25">
    <w:name w:val="Цветной список - Акцент 52"/>
    <w:basedOn w:val="a3"/>
    <w:next w:val="-55"/>
    <w:uiPriority w:val="72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25">
    <w:name w:val="Цветной список - Акцент 62"/>
    <w:basedOn w:val="a3"/>
    <w:next w:val="-65"/>
    <w:uiPriority w:val="72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2f9">
    <w:name w:val="Цветная сетка2"/>
    <w:basedOn w:val="a3"/>
    <w:next w:val="aff7"/>
    <w:uiPriority w:val="73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6"/>
    <w:uiPriority w:val="73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26">
    <w:name w:val="Цветная сетка - Акцент 22"/>
    <w:basedOn w:val="a3"/>
    <w:next w:val="-26"/>
    <w:uiPriority w:val="73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26">
    <w:name w:val="Цветная сетка - Акцент 32"/>
    <w:basedOn w:val="a3"/>
    <w:next w:val="-36"/>
    <w:uiPriority w:val="73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26">
    <w:name w:val="Цветная сетка - Акцент 42"/>
    <w:basedOn w:val="a3"/>
    <w:next w:val="-46"/>
    <w:uiPriority w:val="73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26">
    <w:name w:val="Цветная сетка - Акцент 52"/>
    <w:basedOn w:val="a3"/>
    <w:next w:val="-56"/>
    <w:uiPriority w:val="73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26">
    <w:name w:val="Цветная сетка - Акцент 62"/>
    <w:basedOn w:val="a3"/>
    <w:next w:val="-66"/>
    <w:uiPriority w:val="73"/>
    <w:semiHidden/>
    <w:unhideWhenUsed/>
    <w:rsid w:val="002D6566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512">
    <w:name w:val="Нет списка51"/>
    <w:next w:val="a4"/>
    <w:uiPriority w:val="99"/>
    <w:semiHidden/>
    <w:unhideWhenUsed/>
    <w:rsid w:val="002D6566"/>
  </w:style>
  <w:style w:type="table" w:customStyle="1" w:styleId="39">
    <w:name w:val="Сетка таблицы3"/>
    <w:basedOn w:val="a3"/>
    <w:next w:val="ae"/>
    <w:uiPriority w:val="59"/>
    <w:rsid w:val="002D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8">
    <w:name w:val="Font Style108"/>
    <w:basedOn w:val="a2"/>
    <w:rsid w:val="002D656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">
    <w:name w:val="Style3"/>
    <w:basedOn w:val="a1"/>
    <w:rsid w:val="002D6566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1"/>
    <w:link w:val="aff9"/>
    <w:semiHidden/>
    <w:rsid w:val="002D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2"/>
    <w:link w:val="aff8"/>
    <w:semiHidden/>
    <w:rsid w:val="002D656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12">
    <w:name w:val="Нет списка61"/>
    <w:next w:val="a4"/>
    <w:uiPriority w:val="99"/>
    <w:semiHidden/>
    <w:unhideWhenUsed/>
    <w:rsid w:val="002D6566"/>
  </w:style>
  <w:style w:type="table" w:customStyle="1" w:styleId="42">
    <w:name w:val="Сетка таблицы4"/>
    <w:basedOn w:val="a3"/>
    <w:next w:val="ae"/>
    <w:uiPriority w:val="59"/>
    <w:rsid w:val="002D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4"/>
    <w:uiPriority w:val="99"/>
    <w:semiHidden/>
    <w:unhideWhenUsed/>
    <w:rsid w:val="002D6566"/>
  </w:style>
  <w:style w:type="table" w:customStyle="1" w:styleId="52">
    <w:name w:val="Сетка таблицы5"/>
    <w:basedOn w:val="a3"/>
    <w:next w:val="ae"/>
    <w:uiPriority w:val="59"/>
    <w:rsid w:val="002D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4"/>
    <w:uiPriority w:val="99"/>
    <w:semiHidden/>
    <w:unhideWhenUsed/>
    <w:rsid w:val="002D6566"/>
  </w:style>
  <w:style w:type="paragraph" w:customStyle="1" w:styleId="c261">
    <w:name w:val="c26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4">
    <w:name w:val="c474"/>
    <w:basedOn w:val="a2"/>
    <w:rsid w:val="002D6566"/>
  </w:style>
  <w:style w:type="character" w:customStyle="1" w:styleId="c212">
    <w:name w:val="c212"/>
    <w:basedOn w:val="a2"/>
    <w:rsid w:val="002D6566"/>
  </w:style>
  <w:style w:type="paragraph" w:customStyle="1" w:styleId="c243">
    <w:name w:val="c24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2">
    <w:name w:val="c322"/>
    <w:basedOn w:val="a2"/>
    <w:rsid w:val="002D6566"/>
  </w:style>
  <w:style w:type="character" w:customStyle="1" w:styleId="c147">
    <w:name w:val="c147"/>
    <w:basedOn w:val="a2"/>
    <w:rsid w:val="002D6566"/>
  </w:style>
  <w:style w:type="paragraph" w:customStyle="1" w:styleId="c371">
    <w:name w:val="c37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2">
    <w:name w:val="c482"/>
    <w:basedOn w:val="a2"/>
    <w:rsid w:val="002D6566"/>
  </w:style>
  <w:style w:type="paragraph" w:customStyle="1" w:styleId="c350">
    <w:name w:val="c35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6">
    <w:name w:val="c40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2">
    <w:name w:val="c49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5">
    <w:name w:val="c365"/>
    <w:basedOn w:val="a2"/>
    <w:rsid w:val="002D6566"/>
  </w:style>
  <w:style w:type="paragraph" w:customStyle="1" w:styleId="c455">
    <w:name w:val="c45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3">
    <w:name w:val="c49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3">
    <w:name w:val="c193"/>
    <w:basedOn w:val="a2"/>
    <w:rsid w:val="002D6566"/>
  </w:style>
  <w:style w:type="paragraph" w:customStyle="1" w:styleId="c375">
    <w:name w:val="c37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9">
    <w:name w:val="c24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6">
    <w:name w:val="c52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5">
    <w:name w:val="c34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3">
    <w:name w:val="c44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9">
    <w:name w:val="c40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9">
    <w:name w:val="c26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1">
    <w:name w:val="c21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7">
    <w:name w:val="c51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8">
    <w:name w:val="c23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1">
    <w:name w:val="c39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0">
    <w:name w:val="c24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5">
    <w:name w:val="c25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8">
    <w:name w:val="c30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5">
    <w:name w:val="c33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8">
    <w:name w:val="c178"/>
    <w:basedOn w:val="a2"/>
    <w:rsid w:val="002D6566"/>
  </w:style>
  <w:style w:type="paragraph" w:customStyle="1" w:styleId="c494">
    <w:name w:val="c49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7">
    <w:name w:val="c477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9">
    <w:name w:val="c309"/>
    <w:basedOn w:val="a2"/>
    <w:rsid w:val="002D6566"/>
  </w:style>
  <w:style w:type="paragraph" w:customStyle="1" w:styleId="c390">
    <w:name w:val="c39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3">
    <w:name w:val="c213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6">
    <w:name w:val="c386"/>
    <w:basedOn w:val="a2"/>
    <w:rsid w:val="002D6566"/>
  </w:style>
  <w:style w:type="paragraph" w:customStyle="1" w:styleId="c336">
    <w:name w:val="c33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6">
    <w:name w:val="c29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4">
    <w:name w:val="c30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9">
    <w:name w:val="c44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6">
    <w:name w:val="c49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9">
    <w:name w:val="c369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2">
    <w:name w:val="c27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8">
    <w:name w:val="c388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0">
    <w:name w:val="c370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4">
    <w:name w:val="c28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2">
    <w:name w:val="c38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5">
    <w:name w:val="c385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6">
    <w:name w:val="c486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2">
    <w:name w:val="c252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4">
    <w:name w:val="c414"/>
    <w:basedOn w:val="a1"/>
    <w:rsid w:val="002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4">
    <w:name w:val="c334"/>
    <w:basedOn w:val="a2"/>
    <w:rsid w:val="002D6566"/>
  </w:style>
  <w:style w:type="numbering" w:customStyle="1" w:styleId="92">
    <w:name w:val="Нет списка9"/>
    <w:next w:val="a4"/>
    <w:uiPriority w:val="99"/>
    <w:semiHidden/>
    <w:unhideWhenUsed/>
    <w:rsid w:val="002D6566"/>
  </w:style>
  <w:style w:type="character" w:customStyle="1" w:styleId="c39">
    <w:name w:val="c39"/>
    <w:basedOn w:val="a2"/>
    <w:rsid w:val="002D6566"/>
  </w:style>
  <w:style w:type="character" w:customStyle="1" w:styleId="412">
    <w:name w:val="Заголовок 4 Знак1"/>
    <w:basedOn w:val="a2"/>
    <w:uiPriority w:val="9"/>
    <w:semiHidden/>
    <w:rsid w:val="002D65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9">
    <w:name w:val="Quote"/>
    <w:basedOn w:val="a1"/>
    <w:next w:val="a1"/>
    <w:link w:val="28"/>
    <w:uiPriority w:val="29"/>
    <w:qFormat/>
    <w:rsid w:val="002D6566"/>
    <w:pPr>
      <w:spacing w:before="200" w:after="160"/>
      <w:ind w:left="864" w:right="864"/>
      <w:jc w:val="center"/>
    </w:pPr>
    <w:rPr>
      <w:i/>
      <w:iCs/>
      <w:color w:val="000000"/>
    </w:rPr>
  </w:style>
  <w:style w:type="character" w:customStyle="1" w:styleId="224">
    <w:name w:val="Цитата 2 Знак2"/>
    <w:basedOn w:val="a2"/>
    <w:uiPriority w:val="29"/>
    <w:rsid w:val="002D6566"/>
    <w:rPr>
      <w:i/>
      <w:iCs/>
      <w:color w:val="404040" w:themeColor="text1" w:themeTint="BF"/>
    </w:rPr>
  </w:style>
  <w:style w:type="paragraph" w:styleId="afe">
    <w:name w:val="Intense Quote"/>
    <w:basedOn w:val="a1"/>
    <w:next w:val="a1"/>
    <w:link w:val="afd"/>
    <w:uiPriority w:val="30"/>
    <w:qFormat/>
    <w:rsid w:val="002D65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2fa">
    <w:name w:val="Выделенная цитата Знак2"/>
    <w:basedOn w:val="a2"/>
    <w:uiPriority w:val="30"/>
    <w:rsid w:val="002D6566"/>
    <w:rPr>
      <w:i/>
      <w:iCs/>
      <w:color w:val="4F81BD" w:themeColor="accent1"/>
    </w:rPr>
  </w:style>
  <w:style w:type="table" w:styleId="aff1">
    <w:name w:val="Light Shading"/>
    <w:basedOn w:val="a3"/>
    <w:uiPriority w:val="60"/>
    <w:semiHidden/>
    <w:unhideWhenUsed/>
    <w:rsid w:val="002D65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2D65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2D656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2D656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2D656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2D65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2D656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e">
    <w:name w:val="Medium Shading 1"/>
    <w:basedOn w:val="a3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3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">
    <w:name w:val="Medium List 1"/>
    <w:basedOn w:val="a3"/>
    <w:uiPriority w:val="65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c">
    <w:name w:val="Medium List 2"/>
    <w:basedOn w:val="a3"/>
    <w:uiPriority w:val="66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0">
    <w:name w:val="Medium Grid 1"/>
    <w:basedOn w:val="a3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2D65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D65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semiHidden/>
    <w:unhideWhenUsed/>
    <w:rsid w:val="002D65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2D65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2D65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2D65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2D65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2D65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2D65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2D65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Subtle Emphasis"/>
    <w:basedOn w:val="a2"/>
    <w:uiPriority w:val="19"/>
    <w:qFormat/>
    <w:rsid w:val="002D6566"/>
    <w:rPr>
      <w:i/>
      <w:iCs/>
      <w:color w:val="404040" w:themeColor="text1" w:themeTint="BF"/>
    </w:rPr>
  </w:style>
  <w:style w:type="character" w:styleId="affb">
    <w:name w:val="Intense Emphasis"/>
    <w:basedOn w:val="a2"/>
    <w:uiPriority w:val="21"/>
    <w:qFormat/>
    <w:rsid w:val="002D6566"/>
    <w:rPr>
      <w:i/>
      <w:iCs/>
      <w:color w:val="4F81BD" w:themeColor="accent1"/>
    </w:rPr>
  </w:style>
  <w:style w:type="character" w:styleId="affc">
    <w:name w:val="Subtle Reference"/>
    <w:basedOn w:val="a2"/>
    <w:uiPriority w:val="31"/>
    <w:qFormat/>
    <w:rsid w:val="002D6566"/>
    <w:rPr>
      <w:smallCaps/>
      <w:color w:val="5A5A5A" w:themeColor="text1" w:themeTint="A5"/>
    </w:rPr>
  </w:style>
  <w:style w:type="character" w:styleId="affd">
    <w:name w:val="Intense Reference"/>
    <w:basedOn w:val="a2"/>
    <w:uiPriority w:val="32"/>
    <w:qFormat/>
    <w:rsid w:val="002D6566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8574-63A7-4470-A974-B90A8D29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36</Pages>
  <Words>6528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Губаева</cp:lastModifiedBy>
  <cp:revision>27</cp:revision>
  <cp:lastPrinted>2022-12-26T08:58:00Z</cp:lastPrinted>
  <dcterms:created xsi:type="dcterms:W3CDTF">2019-08-29T12:12:00Z</dcterms:created>
  <dcterms:modified xsi:type="dcterms:W3CDTF">2023-01-10T11:09:00Z</dcterms:modified>
</cp:coreProperties>
</file>