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FBE" w:rsidRPr="00147FBE" w:rsidRDefault="00147FBE" w:rsidP="00147FBE">
      <w:pPr>
        <w:spacing w:after="0" w:line="240" w:lineRule="auto"/>
        <w:ind w:firstLine="227"/>
        <w:jc w:val="center"/>
        <w:rPr>
          <w:rFonts w:ascii="LiberationSerif" w:hAnsi="LiberationSerif"/>
          <w:color w:val="000000"/>
          <w:sz w:val="24"/>
          <w:szCs w:val="24"/>
        </w:rPr>
      </w:pPr>
      <w:r w:rsidRPr="00147FBE">
        <w:rPr>
          <w:rFonts w:ascii="LiberationSerif" w:hAnsi="LiberationSerif"/>
          <w:b/>
          <w:bCs/>
          <w:color w:val="000000"/>
          <w:sz w:val="24"/>
          <w:szCs w:val="24"/>
        </w:rPr>
        <w:t>МИНИСТЕРСТВО ПРОСВЕЩЕНИЯ РОССИЙСКОЙ ФЕДЕРАЦИИ</w:t>
      </w:r>
    </w:p>
    <w:p w:rsidR="00147FBE" w:rsidRPr="00147FBE" w:rsidRDefault="00147FBE" w:rsidP="00147FBE">
      <w:pPr>
        <w:spacing w:after="0" w:line="240" w:lineRule="auto"/>
        <w:ind w:firstLine="227"/>
        <w:jc w:val="center"/>
        <w:rPr>
          <w:rFonts w:ascii="LiberationSerif" w:hAnsi="LiberationSerif"/>
          <w:color w:val="000000"/>
          <w:sz w:val="24"/>
          <w:szCs w:val="24"/>
        </w:rPr>
      </w:pPr>
    </w:p>
    <w:p w:rsidR="00147FBE" w:rsidRPr="00147FBE" w:rsidRDefault="00147FBE" w:rsidP="00147FBE">
      <w:pPr>
        <w:spacing w:after="0" w:line="240" w:lineRule="auto"/>
        <w:ind w:firstLine="227"/>
        <w:jc w:val="center"/>
        <w:rPr>
          <w:rFonts w:ascii="LiberationSerif" w:hAnsi="LiberationSerif"/>
          <w:color w:val="000000"/>
          <w:sz w:val="24"/>
          <w:szCs w:val="24"/>
        </w:rPr>
      </w:pPr>
      <w:r w:rsidRPr="00147FBE">
        <w:rPr>
          <w:rFonts w:ascii="LiberationSerif" w:hAnsi="LiberationSerif"/>
          <w:color w:val="000000"/>
          <w:sz w:val="24"/>
          <w:szCs w:val="24"/>
        </w:rPr>
        <w:t>Министерство общего и профессионального образования Ростовской области</w:t>
      </w:r>
    </w:p>
    <w:p w:rsidR="00147FBE" w:rsidRPr="00147FBE" w:rsidRDefault="00147FBE" w:rsidP="00147FBE">
      <w:pPr>
        <w:spacing w:after="0" w:line="240" w:lineRule="auto"/>
        <w:ind w:firstLine="227"/>
        <w:jc w:val="center"/>
        <w:rPr>
          <w:rFonts w:ascii="LiberationSerif" w:hAnsi="LiberationSerif"/>
          <w:color w:val="000000"/>
          <w:sz w:val="24"/>
          <w:szCs w:val="24"/>
        </w:rPr>
      </w:pPr>
      <w:r w:rsidRPr="00147FBE">
        <w:rPr>
          <w:rFonts w:ascii="LiberationSerif" w:hAnsi="LiberationSerif"/>
          <w:color w:val="000000"/>
          <w:sz w:val="24"/>
          <w:szCs w:val="24"/>
          <w:bdr w:val="dashed" w:sz="6" w:space="0" w:color="FF0000" w:frame="1"/>
          <w:shd w:val="clear" w:color="auto" w:fill="F7FDF7"/>
        </w:rPr>
        <w:t>Администрация Заветинского района</w:t>
      </w:r>
    </w:p>
    <w:p w:rsidR="00147FBE" w:rsidRPr="00147FBE" w:rsidRDefault="00147FBE" w:rsidP="00147FBE">
      <w:pPr>
        <w:spacing w:after="0" w:line="240" w:lineRule="auto"/>
        <w:ind w:firstLine="227"/>
        <w:jc w:val="center"/>
        <w:rPr>
          <w:rFonts w:ascii="LiberationSerif" w:hAnsi="LiberationSerif"/>
          <w:color w:val="000000"/>
          <w:sz w:val="24"/>
          <w:szCs w:val="24"/>
        </w:rPr>
      </w:pPr>
    </w:p>
    <w:p w:rsidR="00147FBE" w:rsidRPr="00147FBE" w:rsidRDefault="00147FBE" w:rsidP="00147FBE">
      <w:pPr>
        <w:spacing w:after="0" w:line="240" w:lineRule="auto"/>
        <w:ind w:firstLine="227"/>
        <w:jc w:val="center"/>
        <w:rPr>
          <w:rFonts w:ascii="LiberationSerif" w:hAnsi="LiberationSerif"/>
          <w:color w:val="000000"/>
          <w:sz w:val="24"/>
          <w:szCs w:val="24"/>
        </w:rPr>
      </w:pPr>
      <w:r w:rsidRPr="00147FBE">
        <w:rPr>
          <w:rFonts w:ascii="LiberationSerif" w:hAnsi="LiberationSerif"/>
          <w:color w:val="000000"/>
          <w:sz w:val="24"/>
          <w:szCs w:val="24"/>
        </w:rPr>
        <w:t>МБОУ Фоминская СОШ</w:t>
      </w:r>
    </w:p>
    <w:tbl>
      <w:tblPr>
        <w:tblW w:w="14854" w:type="dxa"/>
        <w:tblLook w:val="04A0" w:firstRow="1" w:lastRow="0" w:firstColumn="1" w:lastColumn="0" w:noHBand="0" w:noVBand="1"/>
      </w:tblPr>
      <w:tblGrid>
        <w:gridCol w:w="4952"/>
        <w:gridCol w:w="5628"/>
        <w:gridCol w:w="4274"/>
      </w:tblGrid>
      <w:tr w:rsidR="00147FBE" w:rsidRPr="00147FBE" w:rsidTr="00147FBE">
        <w:trPr>
          <w:trHeight w:val="2106"/>
        </w:trPr>
        <w:tc>
          <w:tcPr>
            <w:tcW w:w="4952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7FBE" w:rsidRPr="00147FBE" w:rsidRDefault="00147FBE" w:rsidP="00147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7FBE">
              <w:rPr>
                <w:rFonts w:ascii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РАССМОТРЕНО</w:t>
            </w:r>
            <w:r w:rsidRPr="00147FBE">
              <w:rPr>
                <w:rFonts w:ascii="Times New Roman" w:hAnsi="Times New Roman"/>
                <w:sz w:val="24"/>
                <w:szCs w:val="24"/>
              </w:rPr>
              <w:br/>
            </w:r>
            <w:r w:rsidRPr="00147FBE">
              <w:rPr>
                <w:rFonts w:ascii="Times New Roman" w:hAnsi="Times New Roman"/>
                <w:sz w:val="24"/>
                <w:szCs w:val="24"/>
                <w:lang w:bidi="ru-RU"/>
              </w:rPr>
              <w:t>Протокол заседания методического совета</w:t>
            </w:r>
          </w:p>
          <w:p w:rsidR="00147FBE" w:rsidRPr="00147FBE" w:rsidRDefault="00147FBE" w:rsidP="00147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7FBE">
              <w:rPr>
                <w:rFonts w:ascii="Times New Roman" w:hAnsi="Times New Roman"/>
                <w:sz w:val="24"/>
                <w:szCs w:val="24"/>
                <w:lang w:bidi="ru-RU"/>
              </w:rPr>
              <w:t>МБОУ Фоминской СОШ</w:t>
            </w:r>
          </w:p>
          <w:p w:rsidR="00147FBE" w:rsidRPr="00147FBE" w:rsidRDefault="00147FBE" w:rsidP="00147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7FBE">
              <w:rPr>
                <w:rFonts w:ascii="Times New Roman" w:hAnsi="Times New Roman"/>
                <w:sz w:val="24"/>
                <w:szCs w:val="24"/>
              </w:rPr>
              <w:t>от 30.08.2022 г. № 1</w:t>
            </w:r>
          </w:p>
        </w:tc>
        <w:tc>
          <w:tcPr>
            <w:tcW w:w="5628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7FBE" w:rsidRPr="00147FBE" w:rsidRDefault="00147FBE" w:rsidP="00147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7FBE">
              <w:rPr>
                <w:rFonts w:ascii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СОГЛАСОВАНО</w:t>
            </w:r>
            <w:r w:rsidRPr="00147FBE">
              <w:rPr>
                <w:rFonts w:ascii="Times New Roman" w:hAnsi="Times New Roman"/>
                <w:sz w:val="24"/>
                <w:szCs w:val="24"/>
              </w:rPr>
              <w:br/>
            </w:r>
            <w:r w:rsidRPr="00147FBE">
              <w:rPr>
                <w:rFonts w:ascii="Times New Roman" w:hAnsi="Times New Roman"/>
                <w:sz w:val="24"/>
                <w:szCs w:val="24"/>
                <w:lang w:bidi="ru-RU"/>
              </w:rPr>
              <w:t>Протокол заседания педагогического совета</w:t>
            </w:r>
          </w:p>
          <w:p w:rsidR="00147FBE" w:rsidRPr="00147FBE" w:rsidRDefault="00147FBE" w:rsidP="00147F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7FBE">
              <w:rPr>
                <w:rFonts w:ascii="Times New Roman" w:hAnsi="Times New Roman"/>
                <w:sz w:val="24"/>
                <w:szCs w:val="24"/>
                <w:lang w:bidi="ru-RU"/>
              </w:rPr>
              <w:t>МБОУ Фоминской СОШ</w:t>
            </w:r>
          </w:p>
          <w:p w:rsidR="00147FBE" w:rsidRPr="00147FBE" w:rsidRDefault="008E70FF" w:rsidP="00147F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31.08.2022</w:t>
            </w:r>
            <w:r w:rsidR="00147FBE" w:rsidRPr="00147FBE">
              <w:rPr>
                <w:rFonts w:ascii="Times New Roman" w:hAnsi="Times New Roman"/>
                <w:sz w:val="24"/>
                <w:szCs w:val="24"/>
              </w:rPr>
              <w:t xml:space="preserve"> г. № 3</w:t>
            </w:r>
          </w:p>
        </w:tc>
        <w:tc>
          <w:tcPr>
            <w:tcW w:w="4274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147FBE" w:rsidRPr="00147FBE" w:rsidRDefault="00147FBE" w:rsidP="00147F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FBE">
              <w:rPr>
                <w:rFonts w:ascii="Times New Roman" w:hAnsi="Times New Roman"/>
                <w:sz w:val="24"/>
                <w:szCs w:val="24"/>
                <w:bdr w:val="dashed" w:sz="6" w:space="0" w:color="FF0000" w:frame="1"/>
                <w:shd w:val="clear" w:color="auto" w:fill="F7FDF7"/>
              </w:rPr>
              <w:t>УТВЕРЖДЕНО</w:t>
            </w:r>
            <w:r w:rsidRPr="00147FBE">
              <w:rPr>
                <w:rFonts w:ascii="Times New Roman" w:hAnsi="Times New Roman"/>
                <w:sz w:val="24"/>
                <w:szCs w:val="24"/>
              </w:rPr>
              <w:br/>
              <w:t>Директор</w:t>
            </w:r>
          </w:p>
          <w:p w:rsidR="00147FBE" w:rsidRPr="00147FBE" w:rsidRDefault="00147FBE" w:rsidP="00147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FBE">
              <w:rPr>
                <w:rFonts w:ascii="Times New Roman" w:hAnsi="Times New Roman"/>
                <w:sz w:val="24"/>
                <w:szCs w:val="24"/>
              </w:rPr>
              <w:t>МБОУ Фоминской СОШ</w:t>
            </w:r>
          </w:p>
          <w:p w:rsidR="00147FBE" w:rsidRPr="00147FBE" w:rsidRDefault="008E70FF" w:rsidP="00147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от 31.08.2022</w:t>
            </w:r>
            <w:r w:rsidR="00147FBE" w:rsidRPr="00147FBE">
              <w:rPr>
                <w:rFonts w:ascii="Times New Roman" w:hAnsi="Times New Roman"/>
                <w:sz w:val="24"/>
                <w:szCs w:val="24"/>
              </w:rPr>
              <w:t xml:space="preserve"> г. № 115</w:t>
            </w:r>
          </w:p>
          <w:p w:rsidR="00147FBE" w:rsidRPr="00147FBE" w:rsidRDefault="00147FBE" w:rsidP="00147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7FBE">
              <w:rPr>
                <w:rFonts w:ascii="Times New Roman" w:hAnsi="Times New Roman"/>
                <w:sz w:val="24"/>
                <w:szCs w:val="24"/>
              </w:rPr>
              <w:t>______________М.В.Овсюкова</w:t>
            </w:r>
          </w:p>
        </w:tc>
      </w:tr>
    </w:tbl>
    <w:p w:rsidR="00147FBE" w:rsidRPr="00147FBE" w:rsidRDefault="00147FBE" w:rsidP="00147FBE">
      <w:pPr>
        <w:spacing w:before="240" w:after="120" w:line="240" w:lineRule="atLeast"/>
        <w:outlineLvl w:val="1"/>
        <w:rPr>
          <w:rFonts w:ascii="LiberationSerif" w:hAnsi="LiberationSerif"/>
          <w:b/>
          <w:bCs/>
          <w:caps/>
          <w:color w:val="000000"/>
          <w:sz w:val="24"/>
          <w:szCs w:val="24"/>
        </w:rPr>
      </w:pPr>
    </w:p>
    <w:p w:rsidR="00147FBE" w:rsidRPr="00147FBE" w:rsidRDefault="00147FBE" w:rsidP="00147FBE">
      <w:pPr>
        <w:spacing w:before="240" w:after="120" w:line="240" w:lineRule="atLeast"/>
        <w:outlineLvl w:val="1"/>
        <w:rPr>
          <w:rFonts w:ascii="LiberationSerif" w:hAnsi="LiberationSerif"/>
          <w:b/>
          <w:bCs/>
          <w:caps/>
          <w:color w:val="000000"/>
          <w:sz w:val="24"/>
          <w:szCs w:val="24"/>
        </w:rPr>
      </w:pPr>
    </w:p>
    <w:p w:rsidR="00147FBE" w:rsidRPr="00147FBE" w:rsidRDefault="00147FBE" w:rsidP="00147FBE">
      <w:pPr>
        <w:spacing w:before="240" w:after="120" w:line="240" w:lineRule="atLeast"/>
        <w:jc w:val="center"/>
        <w:outlineLvl w:val="1"/>
        <w:rPr>
          <w:rFonts w:ascii="LiberationSerif" w:hAnsi="LiberationSerif"/>
          <w:b/>
          <w:bCs/>
          <w:caps/>
          <w:color w:val="000000"/>
          <w:sz w:val="24"/>
          <w:szCs w:val="24"/>
        </w:rPr>
      </w:pPr>
      <w:r w:rsidRPr="00147FBE">
        <w:rPr>
          <w:rFonts w:ascii="LiberationSerif" w:hAnsi="LiberationSerif"/>
          <w:b/>
          <w:bCs/>
          <w:caps/>
          <w:color w:val="000000"/>
          <w:sz w:val="24"/>
          <w:szCs w:val="24"/>
        </w:rPr>
        <w:t>РАБОЧАЯ ПРОГРАММА</w:t>
      </w:r>
      <w:r w:rsidRPr="00147FBE">
        <w:rPr>
          <w:rFonts w:ascii="LiberationSerif" w:hAnsi="LiberationSerif"/>
          <w:b/>
          <w:bCs/>
          <w:caps/>
          <w:color w:val="000000"/>
          <w:sz w:val="24"/>
          <w:szCs w:val="24"/>
        </w:rPr>
        <w:br/>
        <w:t>(ID 5568854)</w:t>
      </w:r>
    </w:p>
    <w:p w:rsidR="00147FBE" w:rsidRPr="00147FBE" w:rsidRDefault="00147FBE" w:rsidP="00147FBE">
      <w:pPr>
        <w:spacing w:after="0" w:line="240" w:lineRule="auto"/>
        <w:ind w:firstLine="227"/>
        <w:jc w:val="center"/>
        <w:rPr>
          <w:rFonts w:ascii="LiberationSerif" w:hAnsi="LiberationSerif"/>
          <w:color w:val="000000"/>
          <w:sz w:val="24"/>
          <w:szCs w:val="24"/>
        </w:rPr>
      </w:pPr>
      <w:r w:rsidRPr="00147FBE">
        <w:rPr>
          <w:rFonts w:ascii="LiberationSerif" w:hAnsi="LiberationSerif"/>
          <w:color w:val="000000"/>
          <w:sz w:val="24"/>
          <w:szCs w:val="24"/>
        </w:rPr>
        <w:t>учебного предмета</w:t>
      </w:r>
    </w:p>
    <w:p w:rsidR="00147FBE" w:rsidRPr="00147FBE" w:rsidRDefault="008E70FF" w:rsidP="00147FBE">
      <w:pPr>
        <w:spacing w:after="0" w:line="240" w:lineRule="auto"/>
        <w:ind w:firstLine="227"/>
        <w:jc w:val="center"/>
        <w:rPr>
          <w:rFonts w:ascii="LiberationSerif" w:hAnsi="LiberationSerif"/>
          <w:color w:val="000000"/>
          <w:sz w:val="24"/>
          <w:szCs w:val="24"/>
        </w:rPr>
      </w:pPr>
      <w:r>
        <w:rPr>
          <w:rFonts w:ascii="LiberationSerif" w:hAnsi="LiberationSerif"/>
          <w:color w:val="000000"/>
          <w:sz w:val="24"/>
          <w:szCs w:val="24"/>
        </w:rPr>
        <w:t>«</w:t>
      </w:r>
      <w:r w:rsidRPr="008E70FF">
        <w:rPr>
          <w:rFonts w:ascii="Times New Roman" w:hAnsi="Times New Roman"/>
          <w:color w:val="000000"/>
          <w:sz w:val="24"/>
          <w:szCs w:val="24"/>
        </w:rPr>
        <w:t>Окружающий мир</w:t>
      </w:r>
      <w:r w:rsidR="00147FBE" w:rsidRPr="008E70FF">
        <w:rPr>
          <w:rFonts w:ascii="Times New Roman" w:hAnsi="Times New Roman"/>
          <w:color w:val="000000"/>
          <w:sz w:val="24"/>
          <w:szCs w:val="24"/>
        </w:rPr>
        <w:t>»</w:t>
      </w:r>
    </w:p>
    <w:p w:rsidR="00147FBE" w:rsidRPr="00147FBE" w:rsidRDefault="00147FBE" w:rsidP="00147FBE">
      <w:pPr>
        <w:spacing w:after="0" w:line="240" w:lineRule="auto"/>
        <w:ind w:firstLine="227"/>
        <w:jc w:val="center"/>
        <w:rPr>
          <w:rFonts w:ascii="LiberationSerif" w:hAnsi="LiberationSerif"/>
          <w:color w:val="000000"/>
          <w:sz w:val="24"/>
          <w:szCs w:val="24"/>
        </w:rPr>
      </w:pPr>
      <w:r w:rsidRPr="00147FBE">
        <w:rPr>
          <w:rFonts w:ascii="LiberationSerif" w:hAnsi="LiberationSerif"/>
          <w:color w:val="000000"/>
          <w:sz w:val="24"/>
          <w:szCs w:val="24"/>
        </w:rPr>
        <w:t>для 1 класса начального общего образования</w:t>
      </w:r>
    </w:p>
    <w:p w:rsidR="00147FBE" w:rsidRPr="00147FBE" w:rsidRDefault="00147FBE" w:rsidP="00147FBE">
      <w:pPr>
        <w:spacing w:after="0" w:line="240" w:lineRule="auto"/>
        <w:ind w:firstLine="227"/>
        <w:jc w:val="center"/>
        <w:rPr>
          <w:rFonts w:ascii="LiberationSerif" w:hAnsi="LiberationSerif"/>
          <w:color w:val="000000"/>
          <w:sz w:val="24"/>
          <w:szCs w:val="24"/>
        </w:rPr>
      </w:pPr>
      <w:r w:rsidRPr="00147FBE">
        <w:rPr>
          <w:rFonts w:ascii="LiberationSerif" w:hAnsi="LiberationSerif"/>
          <w:color w:val="000000"/>
          <w:sz w:val="24"/>
          <w:szCs w:val="24"/>
        </w:rPr>
        <w:t>на </w:t>
      </w:r>
      <w:r w:rsidRPr="00147FBE">
        <w:rPr>
          <w:rFonts w:ascii="LiberationSerif" w:hAnsi="LiberationSerif"/>
          <w:color w:val="000000"/>
          <w:sz w:val="24"/>
          <w:szCs w:val="24"/>
          <w:bdr w:val="dashed" w:sz="6" w:space="0" w:color="FF0000" w:frame="1"/>
          <w:shd w:val="clear" w:color="auto" w:fill="F7FDF7"/>
        </w:rPr>
        <w:t>2022-2023</w:t>
      </w:r>
      <w:r w:rsidRPr="00147FBE">
        <w:rPr>
          <w:rFonts w:ascii="LiberationSerif" w:hAnsi="LiberationSerif"/>
          <w:color w:val="000000"/>
          <w:sz w:val="24"/>
          <w:szCs w:val="24"/>
        </w:rPr>
        <w:t> учебный год</w:t>
      </w:r>
    </w:p>
    <w:p w:rsidR="00147FBE" w:rsidRPr="00147FBE" w:rsidRDefault="00147FBE" w:rsidP="00147FBE">
      <w:pPr>
        <w:spacing w:after="0" w:line="240" w:lineRule="auto"/>
        <w:ind w:firstLine="227"/>
        <w:jc w:val="right"/>
        <w:rPr>
          <w:rFonts w:ascii="LiberationSerif" w:hAnsi="LiberationSerif"/>
          <w:color w:val="000000"/>
          <w:sz w:val="24"/>
          <w:szCs w:val="24"/>
        </w:rPr>
      </w:pPr>
    </w:p>
    <w:p w:rsidR="00147FBE" w:rsidRPr="00147FBE" w:rsidRDefault="00147FBE" w:rsidP="00147FBE">
      <w:pPr>
        <w:spacing w:after="0" w:line="240" w:lineRule="auto"/>
        <w:ind w:firstLine="227"/>
        <w:jc w:val="right"/>
        <w:rPr>
          <w:rFonts w:ascii="LiberationSerif" w:hAnsi="LiberationSerif"/>
          <w:color w:val="000000"/>
          <w:sz w:val="24"/>
          <w:szCs w:val="24"/>
        </w:rPr>
      </w:pPr>
      <w:r w:rsidRPr="00147FBE">
        <w:rPr>
          <w:rFonts w:ascii="LiberationSerif" w:hAnsi="LiberationSerif"/>
          <w:color w:val="000000"/>
          <w:sz w:val="24"/>
          <w:szCs w:val="24"/>
        </w:rPr>
        <w:t>Составитель: </w:t>
      </w:r>
      <w:r w:rsidRPr="00147FBE">
        <w:rPr>
          <w:rFonts w:ascii="LiberationSerif" w:hAnsi="LiberationSerif"/>
          <w:color w:val="000000"/>
          <w:sz w:val="24"/>
          <w:szCs w:val="24"/>
          <w:bdr w:val="dashed" w:sz="6" w:space="0" w:color="FF0000" w:frame="1"/>
          <w:shd w:val="clear" w:color="auto" w:fill="F7FDF7"/>
        </w:rPr>
        <w:t>Романова Галина Владимировна</w:t>
      </w:r>
    </w:p>
    <w:p w:rsidR="00147FBE" w:rsidRPr="00147FBE" w:rsidRDefault="00147FBE" w:rsidP="00147FBE">
      <w:pPr>
        <w:spacing w:after="0" w:line="240" w:lineRule="auto"/>
        <w:ind w:firstLine="227"/>
        <w:jc w:val="right"/>
        <w:rPr>
          <w:rFonts w:ascii="LiberationSerif" w:hAnsi="LiberationSerif"/>
          <w:color w:val="000000"/>
          <w:sz w:val="24"/>
          <w:szCs w:val="24"/>
        </w:rPr>
      </w:pPr>
      <w:r w:rsidRPr="00147FBE">
        <w:rPr>
          <w:rFonts w:ascii="LiberationSerif" w:hAnsi="LiberationSerif"/>
          <w:color w:val="000000"/>
          <w:sz w:val="24"/>
          <w:szCs w:val="24"/>
          <w:bdr w:val="dashed" w:sz="6" w:space="0" w:color="FF0000" w:frame="1"/>
          <w:shd w:val="clear" w:color="auto" w:fill="F7FDF7"/>
        </w:rPr>
        <w:t>учитель начальных классов</w:t>
      </w:r>
    </w:p>
    <w:p w:rsidR="00147FBE" w:rsidRPr="00147FBE" w:rsidRDefault="00147FBE" w:rsidP="00147FBE">
      <w:pPr>
        <w:spacing w:after="0" w:line="240" w:lineRule="auto"/>
        <w:ind w:firstLine="227"/>
        <w:jc w:val="center"/>
        <w:rPr>
          <w:rFonts w:ascii="LiberationSerif" w:hAnsi="LiberationSerif"/>
          <w:color w:val="000000"/>
          <w:sz w:val="24"/>
          <w:szCs w:val="24"/>
          <w:bdr w:val="dashed" w:sz="6" w:space="0" w:color="FF0000" w:frame="1"/>
          <w:shd w:val="clear" w:color="auto" w:fill="F7FDF7"/>
        </w:rPr>
      </w:pPr>
    </w:p>
    <w:p w:rsidR="00147FBE" w:rsidRPr="00147FBE" w:rsidRDefault="00147FBE" w:rsidP="00147FBE">
      <w:pPr>
        <w:spacing w:after="0" w:line="240" w:lineRule="auto"/>
        <w:ind w:firstLine="227"/>
        <w:jc w:val="center"/>
        <w:rPr>
          <w:rFonts w:ascii="LiberationSerif" w:hAnsi="LiberationSerif"/>
          <w:color w:val="000000"/>
          <w:sz w:val="24"/>
          <w:szCs w:val="24"/>
          <w:bdr w:val="dashed" w:sz="6" w:space="0" w:color="FF0000" w:frame="1"/>
          <w:shd w:val="clear" w:color="auto" w:fill="F7FDF7"/>
        </w:rPr>
      </w:pPr>
    </w:p>
    <w:p w:rsidR="00147FBE" w:rsidRPr="00147FBE" w:rsidRDefault="00147FBE" w:rsidP="00147FBE">
      <w:pPr>
        <w:spacing w:after="0" w:line="240" w:lineRule="auto"/>
        <w:ind w:firstLine="227"/>
        <w:jc w:val="center"/>
        <w:rPr>
          <w:rFonts w:ascii="LiberationSerif" w:hAnsi="LiberationSerif"/>
          <w:color w:val="000000"/>
          <w:sz w:val="24"/>
          <w:szCs w:val="24"/>
          <w:bdr w:val="dashed" w:sz="6" w:space="0" w:color="FF0000" w:frame="1"/>
          <w:shd w:val="clear" w:color="auto" w:fill="F7FDF7"/>
        </w:rPr>
      </w:pPr>
    </w:p>
    <w:p w:rsidR="00147FBE" w:rsidRPr="00147FBE" w:rsidRDefault="00147FBE" w:rsidP="00147FBE">
      <w:pPr>
        <w:spacing w:after="0" w:line="240" w:lineRule="auto"/>
        <w:ind w:firstLine="227"/>
        <w:jc w:val="center"/>
        <w:rPr>
          <w:rFonts w:ascii="LiberationSerif" w:hAnsi="LiberationSerif"/>
          <w:color w:val="000000"/>
          <w:sz w:val="24"/>
          <w:szCs w:val="24"/>
          <w:bdr w:val="dashed" w:sz="6" w:space="0" w:color="FF0000" w:frame="1"/>
          <w:shd w:val="clear" w:color="auto" w:fill="F7FDF7"/>
        </w:rPr>
      </w:pPr>
    </w:p>
    <w:p w:rsidR="00147FBE" w:rsidRPr="00147FBE" w:rsidRDefault="00147FBE" w:rsidP="00147FBE">
      <w:pPr>
        <w:spacing w:after="0" w:line="240" w:lineRule="auto"/>
        <w:ind w:firstLine="227"/>
        <w:jc w:val="center"/>
        <w:rPr>
          <w:rFonts w:ascii="LiberationSerif" w:hAnsi="LiberationSerif"/>
          <w:color w:val="000000"/>
          <w:sz w:val="24"/>
          <w:szCs w:val="24"/>
          <w:bdr w:val="dashed" w:sz="6" w:space="0" w:color="FF0000" w:frame="1"/>
          <w:shd w:val="clear" w:color="auto" w:fill="F7FDF7"/>
        </w:rPr>
      </w:pPr>
    </w:p>
    <w:p w:rsidR="00147FBE" w:rsidRPr="00147FBE" w:rsidRDefault="00147FBE" w:rsidP="00147FBE">
      <w:pPr>
        <w:spacing w:after="0" w:line="240" w:lineRule="auto"/>
        <w:ind w:firstLine="227"/>
        <w:jc w:val="center"/>
        <w:rPr>
          <w:rFonts w:ascii="LiberationSerif" w:hAnsi="LiberationSerif"/>
          <w:color w:val="000000"/>
          <w:sz w:val="24"/>
          <w:szCs w:val="24"/>
        </w:rPr>
      </w:pPr>
      <w:r w:rsidRPr="00147FBE">
        <w:rPr>
          <w:rFonts w:ascii="LiberationSerif" w:hAnsi="LiberationSerif"/>
          <w:color w:val="000000"/>
          <w:sz w:val="24"/>
          <w:szCs w:val="24"/>
          <w:bdr w:val="dashed" w:sz="6" w:space="0" w:color="FF0000" w:frame="1"/>
          <w:shd w:val="clear" w:color="auto" w:fill="F7FDF7"/>
        </w:rPr>
        <w:t>Фомин</w:t>
      </w:r>
      <w:r w:rsidRPr="00147FBE">
        <w:rPr>
          <w:rFonts w:ascii="LiberationSerif" w:hAnsi="LiberationSerif"/>
          <w:color w:val="000000"/>
          <w:sz w:val="24"/>
          <w:szCs w:val="24"/>
        </w:rPr>
        <w:t> </w:t>
      </w:r>
      <w:r w:rsidRPr="00147FBE">
        <w:rPr>
          <w:rFonts w:ascii="LiberationSerif" w:hAnsi="LiberationSerif"/>
          <w:color w:val="000000"/>
          <w:sz w:val="24"/>
          <w:szCs w:val="24"/>
          <w:bdr w:val="single" w:sz="6" w:space="0" w:color="FF0000" w:frame="1"/>
          <w:shd w:val="clear" w:color="auto" w:fill="F7FDF7"/>
        </w:rPr>
        <w:t>2022</w:t>
      </w:r>
    </w:p>
    <w:p w:rsidR="00853F11" w:rsidRPr="00853F11" w:rsidRDefault="00853F11" w:rsidP="004710F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853F11" w:rsidRPr="00853F11" w:rsidRDefault="00853F11" w:rsidP="00853F11">
      <w:pPr>
        <w:keepNext/>
        <w:keepLines/>
        <w:spacing w:after="0" w:line="240" w:lineRule="auto"/>
        <w:ind w:left="-567" w:right="-739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53F11">
        <w:rPr>
          <w:rFonts w:ascii="Times New Roman" w:hAnsi="Times New Roman"/>
          <w:b/>
          <w:bCs/>
          <w:sz w:val="24"/>
          <w:szCs w:val="24"/>
          <w:lang w:eastAsia="en-US"/>
        </w:rPr>
        <w:t>Пояснительная записка</w:t>
      </w:r>
    </w:p>
    <w:p w:rsidR="00853F11" w:rsidRPr="00853F11" w:rsidRDefault="00853F11" w:rsidP="00853F11">
      <w:pPr>
        <w:spacing w:after="100" w:afterAutospacing="1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sz w:val="24"/>
          <w:szCs w:val="24"/>
        </w:rPr>
        <w:t>Программа по учебному предмету «Окружающий мир» (предметная область «Обществознание и естествознание» («Окружающий мир») включает: пояснительную записку, содержание обучения, планируемые результаты освоения программы учебного предмета, тематическое планирование.</w:t>
      </w:r>
    </w:p>
    <w:p w:rsidR="00853F11" w:rsidRPr="00853F11" w:rsidRDefault="00853F11" w:rsidP="00853F11">
      <w:pPr>
        <w:spacing w:after="100" w:afterAutospacing="1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sz w:val="24"/>
          <w:szCs w:val="24"/>
        </w:rPr>
        <w:t>Пояснительная записка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</w:p>
    <w:p w:rsidR="00853F11" w:rsidRPr="00853F11" w:rsidRDefault="00853F11" w:rsidP="00853F11">
      <w:pPr>
        <w:spacing w:after="100" w:afterAutospacing="1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sz w:val="24"/>
          <w:szCs w:val="24"/>
        </w:rPr>
        <w:t>Содержание обучения ра</w:t>
      </w:r>
      <w:r w:rsidR="008E70FF">
        <w:rPr>
          <w:rFonts w:ascii="Times New Roman" w:hAnsi="Times New Roman"/>
          <w:sz w:val="24"/>
          <w:szCs w:val="24"/>
        </w:rPr>
        <w:t>скрывает содержательные </w:t>
      </w:r>
      <w:r w:rsidRPr="00853F11">
        <w:rPr>
          <w:rFonts w:ascii="Times New Roman" w:hAnsi="Times New Roman"/>
          <w:sz w:val="24"/>
          <w:szCs w:val="24"/>
        </w:rPr>
        <w:t>линии для обязательного изучения в 1 классе начальной школы. Содержание обучения в 1 классе завершатся перечнем универсальных учебных действий (УУД) — познавательных, коммуникативных и регулятивных, которые возможно формировать ср</w:t>
      </w:r>
      <w:r w:rsidR="008E70FF">
        <w:rPr>
          <w:rFonts w:ascii="Times New Roman" w:hAnsi="Times New Roman"/>
          <w:sz w:val="24"/>
          <w:szCs w:val="24"/>
        </w:rPr>
        <w:t>едствами учебного предмета</w:t>
      </w:r>
      <w:r w:rsidRPr="00853F11">
        <w:rPr>
          <w:rFonts w:ascii="Times New Roman" w:hAnsi="Times New Roman"/>
          <w:sz w:val="24"/>
          <w:szCs w:val="24"/>
        </w:rPr>
        <w:t xml:space="preserve"> «Окружающий  мир» с   учётом   возрастных   особенностей   младших   школьников. В первом классе предлагается пропедевтический уровень формирования УУД, поскольку становление универсальности действий на этом этапе обучения только начинается. С учётом того, что выполнение правил совместной деятельности строится на интеграции регулятивных (определенные волевые усилия, саморегуляция, самоконтроль, проявление терпения и доброжелательности при налаживании отношений) и коммуникативных (способность вербальными средствами устанавливать взаимоотношения) универсальных учебных действий, их перечень дан в специальном разделе — «Совместная деятельность». </w:t>
      </w:r>
    </w:p>
    <w:p w:rsidR="00853F11" w:rsidRPr="00853F11" w:rsidRDefault="00853F11" w:rsidP="00853F11">
      <w:pPr>
        <w:spacing w:after="100" w:afterAutospacing="1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sz w:val="24"/>
          <w:szCs w:val="24"/>
        </w:rPr>
        <w:t>Планируемые результаты включают личностные, метапредметные результаты за период обучения, а также предметные достижения младшего школьника за первый год обучения в начальной школе.</w:t>
      </w:r>
    </w:p>
    <w:p w:rsidR="00853F11" w:rsidRPr="00853F11" w:rsidRDefault="00853F11" w:rsidP="00853F11">
      <w:pPr>
        <w:spacing w:after="100" w:afterAutospacing="1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sz w:val="24"/>
          <w:szCs w:val="24"/>
        </w:rPr>
        <w:t xml:space="preserve">В тематическом планировании описывается программное содержание по всем разделам содержания обучения 1 класса, а также раскрываются методы и формы организации обучения и характеристика деятельностей, которые целесообразно использовать при изучении той или иной программной темы. </w:t>
      </w:r>
    </w:p>
    <w:p w:rsidR="00853F11" w:rsidRPr="00853F11" w:rsidRDefault="00853F11" w:rsidP="00853F11">
      <w:pPr>
        <w:spacing w:after="100" w:afterAutospacing="1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sz w:val="24"/>
          <w:szCs w:val="24"/>
        </w:rPr>
        <w:t>Представлены также способы организации дифференцированного обучения.</w:t>
      </w:r>
    </w:p>
    <w:p w:rsidR="00853F11" w:rsidRPr="00853F11" w:rsidRDefault="00853F11" w:rsidP="00853F11">
      <w:pPr>
        <w:spacing w:after="100" w:afterAutospacing="1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sz w:val="24"/>
          <w:szCs w:val="24"/>
        </w:rPr>
        <w:t>Рабочая программа по предмету «Окружающий мир» на уровне 1 класса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Примерной программы воспитания, а также с учётом историко-культурного  стандарта.</w:t>
      </w:r>
    </w:p>
    <w:p w:rsidR="00853F11" w:rsidRPr="00853F11" w:rsidRDefault="00853F11" w:rsidP="00853F11">
      <w:pPr>
        <w:spacing w:after="100" w:afterAutospacing="1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sz w:val="24"/>
          <w:szCs w:val="24"/>
        </w:rPr>
        <w:t>Изучение предмета «Окружающий мир», интегрирующего знания о природе, предметном мире, обществе и взаимодействии людей в нём, соответствует потребностям и интересам детей младшего школьного возраста и направлено на достижение следующих целей:</w:t>
      </w:r>
    </w:p>
    <w:p w:rsidR="00853F11" w:rsidRPr="00853F11" w:rsidRDefault="00853F11" w:rsidP="003F5908">
      <w:pPr>
        <w:numPr>
          <w:ilvl w:val="0"/>
          <w:numId w:val="40"/>
        </w:numPr>
        <w:tabs>
          <w:tab w:val="num" w:pos="-993"/>
        </w:tabs>
        <w:spacing w:before="100" w:beforeAutospacing="1" w:after="10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lastRenderedPageBreak/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 этических понятий, представленных в содержании данного учебного предмета; </w:t>
      </w:r>
    </w:p>
    <w:p w:rsidR="008E70FF" w:rsidRDefault="008E70FF" w:rsidP="003F5908">
      <w:pPr>
        <w:numPr>
          <w:ilvl w:val="0"/>
          <w:numId w:val="40"/>
        </w:numPr>
        <w:tabs>
          <w:tab w:val="num" w:pos="-993"/>
        </w:tabs>
        <w:spacing w:before="100" w:beforeAutospacing="1" w:after="10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развитие умений и </w:t>
      </w:r>
      <w:r w:rsidR="00853F11" w:rsidRPr="00853F11">
        <w:rPr>
          <w:rFonts w:ascii="Times New Roman" w:eastAsia="Calibri" w:hAnsi="Times New Roman"/>
          <w:sz w:val="24"/>
          <w:szCs w:val="24"/>
          <w:lang w:eastAsia="en-US"/>
        </w:rPr>
        <w:t xml:space="preserve">навыков  </w:t>
      </w:r>
    </w:p>
    <w:p w:rsidR="00853F11" w:rsidRPr="00853F11" w:rsidRDefault="008E70FF" w:rsidP="003F5908">
      <w:pPr>
        <w:numPr>
          <w:ilvl w:val="0"/>
          <w:numId w:val="40"/>
        </w:numPr>
        <w:tabs>
          <w:tab w:val="num" w:pos="-993"/>
        </w:tabs>
        <w:spacing w:before="100" w:beforeAutospacing="1" w:after="10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применять полученные </w:t>
      </w:r>
      <w:r w:rsidR="00853F11" w:rsidRPr="00853F11">
        <w:rPr>
          <w:rFonts w:ascii="Times New Roman" w:eastAsia="Calibri" w:hAnsi="Times New Roman"/>
          <w:sz w:val="24"/>
          <w:szCs w:val="24"/>
          <w:lang w:eastAsia="en-US"/>
        </w:rPr>
        <w:t>знания в реальной  учебной  и  жизненной  практике,  связанной 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 </w:t>
      </w:r>
    </w:p>
    <w:p w:rsidR="00853F11" w:rsidRPr="00853F11" w:rsidRDefault="00853F11" w:rsidP="003F5908">
      <w:pPr>
        <w:numPr>
          <w:ilvl w:val="0"/>
          <w:numId w:val="40"/>
        </w:numPr>
        <w:tabs>
          <w:tab w:val="num" w:pos="-993"/>
        </w:tabs>
        <w:spacing w:before="100" w:beforeAutospacing="1" w:after="10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мирового культурного опыта по созданию общечеловеческих ценностей, законов и правил построения взаимоотношений в социуме; обогащение духовного богатства обучающихся; </w:t>
      </w:r>
    </w:p>
    <w:p w:rsidR="008E70FF" w:rsidRDefault="00853F11" w:rsidP="003F5908">
      <w:pPr>
        <w:numPr>
          <w:ilvl w:val="0"/>
          <w:numId w:val="40"/>
        </w:numPr>
        <w:tabs>
          <w:tab w:val="num" w:pos="-993"/>
        </w:tabs>
        <w:spacing w:before="100" w:beforeAutospacing="1" w:after="10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</w:t>
      </w:r>
      <w:r w:rsidR="008E70FF">
        <w:rPr>
          <w:rFonts w:ascii="Times New Roman" w:eastAsia="Calibri" w:hAnsi="Times New Roman"/>
          <w:sz w:val="24"/>
          <w:szCs w:val="24"/>
          <w:lang w:eastAsia="en-US"/>
        </w:rPr>
        <w:t>я, гуманного отношения к людям,</w:t>
      </w:r>
      <w:r w:rsidRPr="00853F11">
        <w:rPr>
          <w:rFonts w:ascii="Times New Roman" w:eastAsia="Calibri" w:hAnsi="Times New Roman"/>
          <w:sz w:val="24"/>
          <w:szCs w:val="24"/>
          <w:lang w:eastAsia="en-US"/>
        </w:rPr>
        <w:t xml:space="preserve"> уважительного  </w:t>
      </w:r>
    </w:p>
    <w:p w:rsidR="00853F11" w:rsidRPr="00853F11" w:rsidRDefault="008E70FF" w:rsidP="003F5908">
      <w:pPr>
        <w:numPr>
          <w:ilvl w:val="0"/>
          <w:numId w:val="40"/>
        </w:numPr>
        <w:tabs>
          <w:tab w:val="num" w:pos="-993"/>
        </w:tabs>
        <w:spacing w:before="100" w:beforeAutospacing="1" w:after="10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отношения </w:t>
      </w:r>
      <w:r w:rsidR="00853F11" w:rsidRPr="00853F11">
        <w:rPr>
          <w:rFonts w:ascii="Times New Roman" w:eastAsia="Calibri" w:hAnsi="Times New Roman"/>
          <w:sz w:val="24"/>
          <w:szCs w:val="24"/>
          <w:lang w:eastAsia="en-US"/>
        </w:rPr>
        <w:t>к их взглядам, мнению и индивидуальности</w:t>
      </w:r>
    </w:p>
    <w:p w:rsidR="00853F11" w:rsidRPr="00853F11" w:rsidRDefault="00853F11" w:rsidP="00853F11">
      <w:pPr>
        <w:tabs>
          <w:tab w:val="num" w:pos="-993"/>
        </w:tabs>
        <w:spacing w:after="100" w:afterAutospacing="1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sz w:val="24"/>
          <w:szCs w:val="24"/>
        </w:rPr>
        <w:t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  Отбор содержания курса «Окружающий мир» осуществлён на основе следующих ведущих идей:</w:t>
      </w:r>
    </w:p>
    <w:p w:rsidR="00853F11" w:rsidRPr="00853F11" w:rsidRDefault="00853F11" w:rsidP="003F5908">
      <w:pPr>
        <w:numPr>
          <w:ilvl w:val="0"/>
          <w:numId w:val="41"/>
        </w:numPr>
        <w:tabs>
          <w:tab w:val="num" w:pos="-993"/>
        </w:tabs>
        <w:spacing w:before="100" w:beforeAutospacing="1" w:after="10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раскрытие роли человека в природе и обществе; </w:t>
      </w:r>
    </w:p>
    <w:p w:rsidR="00853F11" w:rsidRPr="00853F11" w:rsidRDefault="00853F11" w:rsidP="003F5908">
      <w:pPr>
        <w:numPr>
          <w:ilvl w:val="0"/>
          <w:numId w:val="41"/>
        </w:numPr>
        <w:tabs>
          <w:tab w:val="num" w:pos="-993"/>
        </w:tabs>
        <w:spacing w:before="100" w:beforeAutospacing="1" w:after="10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 xml:space="preserve">освоение общечеловеческих ценностей взаимодействия в системах «Человек и природа», «Человек и общество», «Человек и другие люди», «Человек и его самость», «Человек и познание». </w:t>
      </w:r>
    </w:p>
    <w:p w:rsidR="008B67F9" w:rsidRPr="008B67F9" w:rsidRDefault="008B67F9" w:rsidP="008B67F9">
      <w:pPr>
        <w:spacing w:after="100" w:afterAutospacing="1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53F11" w:rsidRPr="005C3661">
        <w:rPr>
          <w:rFonts w:ascii="Times New Roman" w:hAnsi="Times New Roman"/>
          <w:sz w:val="24"/>
          <w:szCs w:val="24"/>
        </w:rPr>
        <w:t>Общее число часов, отведённых на изучение курса «Окружающий мир» в 1 классе составля</w:t>
      </w:r>
      <w:r w:rsidRPr="005C3661">
        <w:rPr>
          <w:rFonts w:ascii="Times New Roman" w:hAnsi="Times New Roman"/>
          <w:sz w:val="24"/>
          <w:szCs w:val="24"/>
        </w:rPr>
        <w:t>ет 66 часов (два часа в неделю, 33 учебные</w:t>
      </w:r>
      <w:r w:rsidRPr="008B67F9">
        <w:rPr>
          <w:rFonts w:ascii="Times New Roman" w:hAnsi="Times New Roman"/>
          <w:szCs w:val="22"/>
        </w:rPr>
        <w:t xml:space="preserve"> недели).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67F9">
        <w:rPr>
          <w:rFonts w:ascii="Times New Roman" w:eastAsia="Calibri" w:hAnsi="Times New Roman"/>
          <w:szCs w:val="22"/>
          <w:lang w:eastAsia="en-US"/>
        </w:rPr>
        <w:t xml:space="preserve">Согласно календарному графику работы МБОУ Фоминской СОШ и расписанию учебных занятий программа будет реализована за </w:t>
      </w:r>
      <w:r>
        <w:rPr>
          <w:rFonts w:ascii="Times New Roman" w:eastAsia="Calibri" w:hAnsi="Times New Roman"/>
          <w:szCs w:val="22"/>
          <w:lang w:eastAsia="en-US"/>
        </w:rPr>
        <w:t>64 часа, т.к. 2</w:t>
      </w:r>
      <w:r w:rsidRPr="008B67F9">
        <w:rPr>
          <w:rFonts w:ascii="Times New Roman" w:eastAsia="Calibri" w:hAnsi="Times New Roman"/>
          <w:szCs w:val="22"/>
          <w:lang w:eastAsia="en-US"/>
        </w:rPr>
        <w:t xml:space="preserve"> час</w:t>
      </w:r>
      <w:r>
        <w:rPr>
          <w:rFonts w:ascii="Times New Roman" w:eastAsia="Calibri" w:hAnsi="Times New Roman"/>
          <w:szCs w:val="22"/>
          <w:lang w:eastAsia="en-US"/>
        </w:rPr>
        <w:t>а приходя</w:t>
      </w:r>
      <w:r w:rsidRPr="008B67F9">
        <w:rPr>
          <w:rFonts w:ascii="Times New Roman" w:eastAsia="Calibri" w:hAnsi="Times New Roman"/>
          <w:szCs w:val="22"/>
          <w:lang w:eastAsia="en-US"/>
        </w:rPr>
        <w:t>тся на государственные праздники (согласно Постановлению Правительства РФ «О перен</w:t>
      </w:r>
      <w:r>
        <w:rPr>
          <w:rFonts w:ascii="Times New Roman" w:eastAsia="Calibri" w:hAnsi="Times New Roman"/>
          <w:szCs w:val="22"/>
          <w:lang w:eastAsia="en-US"/>
        </w:rPr>
        <w:t>осе выходных дней в 2023</w:t>
      </w:r>
      <w:r w:rsidRPr="008B67F9">
        <w:rPr>
          <w:rFonts w:ascii="Times New Roman" w:eastAsia="Calibri" w:hAnsi="Times New Roman"/>
          <w:szCs w:val="22"/>
          <w:lang w:eastAsia="en-US"/>
        </w:rPr>
        <w:t xml:space="preserve"> году») (</w:t>
      </w:r>
      <w:r>
        <w:rPr>
          <w:rFonts w:ascii="Times New Roman" w:eastAsia="Calibri" w:hAnsi="Times New Roman"/>
          <w:szCs w:val="22"/>
          <w:lang w:eastAsia="en-US"/>
        </w:rPr>
        <w:t>24 февра</w:t>
      </w:r>
      <w:r w:rsidR="005C3661">
        <w:rPr>
          <w:rFonts w:ascii="Times New Roman" w:eastAsia="Calibri" w:hAnsi="Times New Roman"/>
          <w:szCs w:val="22"/>
          <w:lang w:eastAsia="en-US"/>
        </w:rPr>
        <w:t xml:space="preserve">ля, </w:t>
      </w:r>
      <w:r>
        <w:rPr>
          <w:rFonts w:ascii="Times New Roman" w:eastAsia="Calibri" w:hAnsi="Times New Roman"/>
          <w:szCs w:val="22"/>
          <w:lang w:eastAsia="en-US"/>
        </w:rPr>
        <w:t>8 марта</w:t>
      </w:r>
      <w:r w:rsidRPr="008B67F9">
        <w:rPr>
          <w:rFonts w:ascii="Times New Roman" w:eastAsia="Calibri" w:hAnsi="Times New Roman"/>
          <w:szCs w:val="22"/>
          <w:lang w:eastAsia="en-US"/>
        </w:rPr>
        <w:t>). Выполнение программы обеспечено за сч</w:t>
      </w:r>
      <w:r w:rsidR="008E70FF">
        <w:rPr>
          <w:rFonts w:ascii="Times New Roman" w:eastAsia="Calibri" w:hAnsi="Times New Roman"/>
          <w:szCs w:val="22"/>
          <w:lang w:eastAsia="en-US"/>
        </w:rPr>
        <w:t>ет резервного часа и совмещения</w:t>
      </w:r>
      <w:r w:rsidRPr="008B67F9">
        <w:rPr>
          <w:rFonts w:ascii="Times New Roman" w:eastAsia="Calibri" w:hAnsi="Times New Roman"/>
          <w:szCs w:val="22"/>
        </w:rPr>
        <w:t xml:space="preserve"> тем из раздела </w:t>
      </w:r>
      <w:r w:rsidRPr="008B67F9">
        <w:rPr>
          <w:rFonts w:ascii="Times New Roman" w:hAnsi="Times New Roman"/>
          <w:bCs/>
          <w:szCs w:val="22"/>
        </w:rPr>
        <w:t>«Почему и зачем?»: Почему мы ча</w:t>
      </w:r>
      <w:r w:rsidR="008E70FF">
        <w:rPr>
          <w:rFonts w:ascii="Times New Roman" w:hAnsi="Times New Roman"/>
          <w:bCs/>
          <w:szCs w:val="22"/>
        </w:rPr>
        <w:t xml:space="preserve">сто слышим слово «экология»? и </w:t>
      </w:r>
      <w:r w:rsidRPr="008B67F9">
        <w:rPr>
          <w:rFonts w:ascii="Times New Roman" w:hAnsi="Times New Roman"/>
          <w:bCs/>
          <w:szCs w:val="22"/>
        </w:rPr>
        <w:t>Проверим себя и оценим свои достиже</w:t>
      </w:r>
      <w:r>
        <w:rPr>
          <w:rFonts w:ascii="Times New Roman" w:hAnsi="Times New Roman"/>
          <w:bCs/>
          <w:szCs w:val="22"/>
        </w:rPr>
        <w:t>ния по разделу «Почему и зачем?</w:t>
      </w:r>
    </w:p>
    <w:p w:rsidR="008B67F9" w:rsidRPr="00853F11" w:rsidRDefault="008B67F9" w:rsidP="00853F11">
      <w:pPr>
        <w:spacing w:after="100" w:afterAutospacing="1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</w:p>
    <w:p w:rsidR="008E70FF" w:rsidRDefault="008E70FF" w:rsidP="00853F11">
      <w:pPr>
        <w:keepNext/>
        <w:keepLines/>
        <w:spacing w:after="0" w:line="240" w:lineRule="auto"/>
        <w:ind w:left="-567" w:right="-739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53F11" w:rsidRPr="00853F11" w:rsidRDefault="00853F11" w:rsidP="00853F11">
      <w:pPr>
        <w:keepNext/>
        <w:keepLines/>
        <w:spacing w:after="0" w:line="240" w:lineRule="auto"/>
        <w:ind w:left="-567" w:right="-739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53F11">
        <w:rPr>
          <w:rFonts w:ascii="Times New Roman" w:hAnsi="Times New Roman"/>
          <w:b/>
          <w:bCs/>
          <w:sz w:val="24"/>
          <w:szCs w:val="24"/>
          <w:lang w:eastAsia="en-US"/>
        </w:rPr>
        <w:t>СОДЕРЖАНИЕ УЧЕБНОГО ПРЕДМЕТА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i/>
          <w:sz w:val="24"/>
          <w:szCs w:val="24"/>
        </w:rPr>
        <w:t>Человек и общество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sz w:val="24"/>
          <w:szCs w:val="24"/>
        </w:rPr>
        <w:t xml:space="preserve"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Совместная деятельность с одноклассниками —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 Режим труда и отдыха. 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sz w:val="24"/>
          <w:szCs w:val="24"/>
        </w:rPr>
        <w:t xml:space="preserve">Семья.  Моя семья в прошлом и настоящем.  Имена и фамилии членов семьи, их профессии. Взаимоотношения и взаимопомощь в семье.  Совместный труд и отдых.  Домашний адрес. 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sz w:val="24"/>
          <w:szCs w:val="24"/>
        </w:rPr>
        <w:t>Россия — наша Родина. Москва —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 Ц</w:t>
      </w:r>
      <w:r w:rsidR="008E70FF">
        <w:rPr>
          <w:rFonts w:ascii="Times New Roman" w:hAnsi="Times New Roman"/>
          <w:sz w:val="24"/>
          <w:szCs w:val="24"/>
        </w:rPr>
        <w:t>енность и красота рукотворного </w:t>
      </w:r>
      <w:r w:rsidRPr="00853F11">
        <w:rPr>
          <w:rFonts w:ascii="Times New Roman" w:hAnsi="Times New Roman"/>
          <w:sz w:val="24"/>
          <w:szCs w:val="24"/>
        </w:rPr>
        <w:t xml:space="preserve">мира.    Правила поведения в социуме. 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i/>
          <w:sz w:val="24"/>
          <w:szCs w:val="24"/>
        </w:rPr>
        <w:t>Человек и природа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sz w:val="24"/>
          <w:szCs w:val="24"/>
        </w:rPr>
        <w:t xml:space="preserve">Природа —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Сезонные изменения в природе.  Взаимосвязи между человеком и природой.  Правила нравственного и безопасного поведения в природе. 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sz w:val="24"/>
          <w:szCs w:val="24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 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sz w:val="24"/>
          <w:szCs w:val="24"/>
        </w:rPr>
        <w:t>Мир животных Разные группы животных (звер</w:t>
      </w:r>
      <w:r w:rsidR="008E70FF">
        <w:rPr>
          <w:rFonts w:ascii="Times New Roman" w:hAnsi="Times New Roman"/>
          <w:sz w:val="24"/>
          <w:szCs w:val="24"/>
        </w:rPr>
        <w:t>и, насекомые, птицы, рыбы и др.</w:t>
      </w:r>
      <w:r w:rsidRPr="00853F11">
        <w:rPr>
          <w:rFonts w:ascii="Times New Roman" w:hAnsi="Times New Roman"/>
          <w:sz w:val="24"/>
          <w:szCs w:val="24"/>
        </w:rPr>
        <w:t xml:space="preserve">). Домашние и дикие животные (различия в условиях жизни). Забота о домашних питомцах. 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i/>
          <w:sz w:val="24"/>
          <w:szCs w:val="24"/>
        </w:rPr>
        <w:t>Правила безопасной жизни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sz w:val="24"/>
          <w:szCs w:val="24"/>
        </w:rPr>
        <w:t xml:space="preserve">Понимание необходимости соблюдения режима дня, правил здорового питания и личной гигиены.  Правила безопасности в быту: пользование бытовыми электроприборами, газовыми плитами. 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sz w:val="24"/>
          <w:szCs w:val="24"/>
        </w:rPr>
        <w:t xml:space="preserve">Дорога от дома до школы. Правила безопасного поведения пешехода (дорожные знаки, дорожная разметка, дорожные сигналы). 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sz w:val="24"/>
          <w:szCs w:val="24"/>
        </w:rPr>
        <w:t xml:space="preserve">Безопасность в сети Интернет (электронный дневник и электронные ресурсы школы) в условиях контролируемого доступа в Интернет. 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b/>
          <w:sz w:val="24"/>
          <w:szCs w:val="24"/>
        </w:rPr>
        <w:t>Универсальные учебные действия (пропедевтический уровень)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i/>
          <w:sz w:val="24"/>
          <w:szCs w:val="24"/>
        </w:rPr>
        <w:t>Познавательные универсальные учебные действия:</w:t>
      </w:r>
    </w:p>
    <w:p w:rsidR="00853F11" w:rsidRPr="00853F11" w:rsidRDefault="00853F11" w:rsidP="003F5908">
      <w:pPr>
        <w:numPr>
          <w:ilvl w:val="0"/>
          <w:numId w:val="42"/>
        </w:numPr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сравнивать происходящие в природе изменения, наблюдать зависимость изменений в живой природе от состояния неживой природы; </w:t>
      </w:r>
    </w:p>
    <w:p w:rsidR="00853F11" w:rsidRPr="00853F11" w:rsidRDefault="00853F11" w:rsidP="003F5908">
      <w:pPr>
        <w:numPr>
          <w:ilvl w:val="0"/>
          <w:numId w:val="42"/>
        </w:numPr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 </w:t>
      </w:r>
    </w:p>
    <w:p w:rsidR="00853F11" w:rsidRPr="00853F11" w:rsidRDefault="00853F11" w:rsidP="003F5908">
      <w:pPr>
        <w:numPr>
          <w:ilvl w:val="0"/>
          <w:numId w:val="42"/>
        </w:numPr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приводить примеры лиственных и хвойных растений, сравнивать их, устанавливать различия во внешнем виде.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i/>
          <w:sz w:val="24"/>
          <w:szCs w:val="24"/>
        </w:rPr>
        <w:t>Работа с информацией:</w:t>
      </w:r>
    </w:p>
    <w:p w:rsidR="00853F11" w:rsidRPr="00853F11" w:rsidRDefault="00853F11" w:rsidP="003F5908">
      <w:pPr>
        <w:numPr>
          <w:ilvl w:val="0"/>
          <w:numId w:val="43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понимать, что информация может быть представлена в разной форме — текста, иллюстраций, видео, таблицы; </w:t>
      </w:r>
    </w:p>
    <w:p w:rsidR="00853F11" w:rsidRPr="00853F11" w:rsidRDefault="00853F11" w:rsidP="003F5908">
      <w:pPr>
        <w:numPr>
          <w:ilvl w:val="0"/>
          <w:numId w:val="43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соотносить иллюстрацию явления (объекта, предмета) с его названием.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i/>
          <w:sz w:val="24"/>
          <w:szCs w:val="24"/>
        </w:rPr>
        <w:t>Коммуникативные универсальные учебные действия:</w:t>
      </w:r>
    </w:p>
    <w:p w:rsidR="00853F11" w:rsidRPr="00853F11" w:rsidRDefault="00853F11" w:rsidP="003F5908">
      <w:pPr>
        <w:numPr>
          <w:ilvl w:val="0"/>
          <w:numId w:val="44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в процессе учебного диалога слушать говорящего; отвечать на вопросы, дополнять ответы участников; уважительно от носиться к разным мнениям; </w:t>
      </w:r>
    </w:p>
    <w:p w:rsidR="00853F11" w:rsidRPr="00853F11" w:rsidRDefault="00853F11" w:rsidP="003F5908">
      <w:pPr>
        <w:numPr>
          <w:ilvl w:val="0"/>
          <w:numId w:val="44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воспроизводить названия своего населенного пункта, название страны, её столицы; воспроизводить наизусть слова гимна России; </w:t>
      </w:r>
    </w:p>
    <w:p w:rsidR="00853F11" w:rsidRPr="00853F11" w:rsidRDefault="008E70FF" w:rsidP="003F5908">
      <w:pPr>
        <w:numPr>
          <w:ilvl w:val="0"/>
          <w:numId w:val="44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соотносить</w:t>
      </w:r>
      <w:r w:rsidR="00853F11" w:rsidRPr="00853F11">
        <w:rPr>
          <w:rFonts w:ascii="Times New Roman" w:eastAsia="Calibri" w:hAnsi="Times New Roman"/>
          <w:sz w:val="24"/>
          <w:szCs w:val="24"/>
          <w:lang w:eastAsia="en-US"/>
        </w:rPr>
        <w:t> предметы   декоративно-прикладного   искусства с принадлежностью народу РФ, описывать предмет по предложенному плану; </w:t>
      </w:r>
    </w:p>
    <w:p w:rsidR="00853F11" w:rsidRPr="00853F11" w:rsidRDefault="00853F11" w:rsidP="003F5908">
      <w:pPr>
        <w:numPr>
          <w:ilvl w:val="0"/>
          <w:numId w:val="44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описывать по предложенному плану время года, передавать в рассказе своё отношение к природным явлениям; </w:t>
      </w:r>
    </w:p>
    <w:p w:rsidR="00853F11" w:rsidRPr="00853F11" w:rsidRDefault="00853F11" w:rsidP="003F5908">
      <w:pPr>
        <w:numPr>
          <w:ilvl w:val="0"/>
          <w:numId w:val="44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 xml:space="preserve">сравнивать домашних и диких животных, объяснять, чем они различаются. 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i/>
          <w:sz w:val="24"/>
          <w:szCs w:val="24"/>
        </w:rPr>
        <w:t>Регулятивные универсальные учебные действия:</w:t>
      </w:r>
    </w:p>
    <w:p w:rsidR="00853F11" w:rsidRPr="00853F11" w:rsidRDefault="00853F11" w:rsidP="003F5908">
      <w:pPr>
        <w:numPr>
          <w:ilvl w:val="0"/>
          <w:numId w:val="45"/>
        </w:numPr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 </w:t>
      </w:r>
    </w:p>
    <w:p w:rsidR="00853F11" w:rsidRPr="00853F11" w:rsidRDefault="00853F11" w:rsidP="003F5908">
      <w:pPr>
        <w:numPr>
          <w:ilvl w:val="0"/>
          <w:numId w:val="45"/>
        </w:numPr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оценивать выполнение правил безопасного поведения на дорогах и улицах другими детьми, выполнять самооценку; </w:t>
      </w:r>
    </w:p>
    <w:p w:rsidR="00853F11" w:rsidRPr="00853F11" w:rsidRDefault="00853F11" w:rsidP="003F5908">
      <w:pPr>
        <w:numPr>
          <w:ilvl w:val="0"/>
          <w:numId w:val="45"/>
        </w:numPr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 и газовыми приборами.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i/>
          <w:sz w:val="24"/>
          <w:szCs w:val="24"/>
        </w:rPr>
        <w:t>Совместная деятельность:</w:t>
      </w:r>
    </w:p>
    <w:p w:rsidR="00853F11" w:rsidRPr="00853F11" w:rsidRDefault="00853F11" w:rsidP="003F5908">
      <w:pPr>
        <w:numPr>
          <w:ilvl w:val="0"/>
          <w:numId w:val="46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853F11" w:rsidRPr="00853F11" w:rsidRDefault="00853F11" w:rsidP="00853F11">
      <w:pPr>
        <w:keepNext/>
        <w:keepLines/>
        <w:spacing w:after="0" w:line="240" w:lineRule="auto"/>
        <w:ind w:left="-567" w:right="-739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53F11">
        <w:rPr>
          <w:rFonts w:ascii="Times New Roman" w:hAnsi="Times New Roman"/>
          <w:b/>
          <w:bCs/>
          <w:sz w:val="24"/>
          <w:szCs w:val="24"/>
          <w:lang w:eastAsia="en-US"/>
        </w:rPr>
        <w:t>ПЛАНИРУЕМЫЕ ОБРАЗОВАТЕЛЬНЫЕ РЕЗУЛЬТАТЫ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sz w:val="24"/>
          <w:szCs w:val="24"/>
        </w:rPr>
        <w:t xml:space="preserve">Изучение предмета "Окружающий мир" в 1 классе направлено на достижение обучающимися личностных, метапредметных и предметных результатов освоения учебного предмета. </w:t>
      </w:r>
    </w:p>
    <w:p w:rsidR="00853F11" w:rsidRPr="00853F11" w:rsidRDefault="00853F11" w:rsidP="00853F11">
      <w:pPr>
        <w:keepNext/>
        <w:keepLines/>
        <w:spacing w:after="0" w:line="240" w:lineRule="auto"/>
        <w:ind w:left="-567" w:right="-739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53F11">
        <w:rPr>
          <w:rFonts w:ascii="Times New Roman" w:hAnsi="Times New Roman"/>
          <w:b/>
          <w:bCs/>
          <w:sz w:val="24"/>
          <w:szCs w:val="24"/>
          <w:lang w:eastAsia="en-US"/>
        </w:rPr>
        <w:t>Личностные результаты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sz w:val="24"/>
          <w:szCs w:val="24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b/>
          <w:bCs/>
          <w:sz w:val="24"/>
          <w:szCs w:val="24"/>
        </w:rPr>
        <w:t>Гражданско-патриотического воспитания:</w:t>
      </w:r>
    </w:p>
    <w:p w:rsidR="00853F11" w:rsidRPr="00853F11" w:rsidRDefault="00853F11" w:rsidP="003F5908">
      <w:pPr>
        <w:numPr>
          <w:ilvl w:val="0"/>
          <w:numId w:val="47"/>
        </w:numPr>
        <w:tabs>
          <w:tab w:val="num" w:pos="-567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становление ценностного отношения к своей Родине — России; понимание особой роли многонациональной России в современном мире; </w:t>
      </w:r>
    </w:p>
    <w:p w:rsidR="00853F11" w:rsidRPr="00853F11" w:rsidRDefault="00853F11" w:rsidP="003F5908">
      <w:pPr>
        <w:numPr>
          <w:ilvl w:val="0"/>
          <w:numId w:val="47"/>
        </w:numPr>
        <w:tabs>
          <w:tab w:val="num" w:pos="-567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lastRenderedPageBreak/>
        <w:t>осознание своей этнокультурной и российской гражданской идентичности, принадлежности к российскому народу, к своей национальной общности; </w:t>
      </w:r>
    </w:p>
    <w:p w:rsidR="00853F11" w:rsidRPr="00853F11" w:rsidRDefault="00853F11" w:rsidP="003F5908">
      <w:pPr>
        <w:numPr>
          <w:ilvl w:val="0"/>
          <w:numId w:val="47"/>
        </w:numPr>
        <w:tabs>
          <w:tab w:val="num" w:pos="-567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 </w:t>
      </w:r>
    </w:p>
    <w:p w:rsidR="00853F11" w:rsidRPr="00853F11" w:rsidRDefault="00853F11" w:rsidP="003F5908">
      <w:pPr>
        <w:numPr>
          <w:ilvl w:val="0"/>
          <w:numId w:val="47"/>
        </w:numPr>
        <w:tabs>
          <w:tab w:val="num" w:pos="-567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b/>
          <w:bCs/>
          <w:sz w:val="24"/>
          <w:szCs w:val="24"/>
        </w:rPr>
        <w:t>Духовно-нравственного воспитания:</w:t>
      </w:r>
    </w:p>
    <w:p w:rsidR="00853F11" w:rsidRPr="00853F11" w:rsidRDefault="00853F11" w:rsidP="003F5908">
      <w:pPr>
        <w:numPr>
          <w:ilvl w:val="0"/>
          <w:numId w:val="48"/>
        </w:numPr>
        <w:tabs>
          <w:tab w:val="num" w:pos="-567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проявление культуры общения, уважительного отношения к людям, их взглядам, признанию их индивидуальности; </w:t>
      </w:r>
    </w:p>
    <w:p w:rsidR="00853F11" w:rsidRPr="00853F11" w:rsidRDefault="00853F11" w:rsidP="003F5908">
      <w:pPr>
        <w:numPr>
          <w:ilvl w:val="0"/>
          <w:numId w:val="48"/>
        </w:numPr>
        <w:tabs>
          <w:tab w:val="num" w:pos="-567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 </w:t>
      </w:r>
    </w:p>
    <w:p w:rsidR="00853F11" w:rsidRPr="00853F11" w:rsidRDefault="00853F11" w:rsidP="003F5908">
      <w:pPr>
        <w:numPr>
          <w:ilvl w:val="0"/>
          <w:numId w:val="48"/>
        </w:numPr>
        <w:tabs>
          <w:tab w:val="num" w:pos="-567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b/>
          <w:bCs/>
          <w:sz w:val="24"/>
          <w:szCs w:val="24"/>
        </w:rPr>
        <w:t>Эстетического воспитания:</w:t>
      </w:r>
    </w:p>
    <w:p w:rsidR="00853F11" w:rsidRPr="00853F11" w:rsidRDefault="00853F11" w:rsidP="003F5908">
      <w:pPr>
        <w:numPr>
          <w:ilvl w:val="0"/>
          <w:numId w:val="49"/>
        </w:numPr>
        <w:tabs>
          <w:tab w:val="num" w:pos="-567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 </w:t>
      </w:r>
    </w:p>
    <w:p w:rsidR="00853F11" w:rsidRPr="00853F11" w:rsidRDefault="00853F11" w:rsidP="003F5908">
      <w:pPr>
        <w:numPr>
          <w:ilvl w:val="0"/>
          <w:numId w:val="49"/>
        </w:numPr>
        <w:tabs>
          <w:tab w:val="num" w:pos="-567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b/>
          <w:bCs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853F11" w:rsidRPr="00853F11" w:rsidRDefault="00853F11" w:rsidP="003F5908">
      <w:pPr>
        <w:numPr>
          <w:ilvl w:val="0"/>
          <w:numId w:val="50"/>
        </w:numPr>
        <w:tabs>
          <w:tab w:val="num" w:pos="-567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 </w:t>
      </w:r>
    </w:p>
    <w:p w:rsidR="00853F11" w:rsidRPr="00853F11" w:rsidRDefault="00853F11" w:rsidP="003F5908">
      <w:pPr>
        <w:numPr>
          <w:ilvl w:val="0"/>
          <w:numId w:val="50"/>
        </w:numPr>
        <w:tabs>
          <w:tab w:val="num" w:pos="-567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b/>
          <w:bCs/>
          <w:sz w:val="24"/>
          <w:szCs w:val="24"/>
        </w:rPr>
        <w:t>Трудового воспитания:</w:t>
      </w:r>
    </w:p>
    <w:p w:rsidR="00853F11" w:rsidRPr="00853F11" w:rsidRDefault="00853F11" w:rsidP="003F5908">
      <w:pPr>
        <w:numPr>
          <w:ilvl w:val="0"/>
          <w:numId w:val="51"/>
        </w:numPr>
        <w:tabs>
          <w:tab w:val="num" w:pos="-567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b/>
          <w:bCs/>
          <w:sz w:val="24"/>
          <w:szCs w:val="24"/>
        </w:rPr>
        <w:t>Экологического воспитания:</w:t>
      </w:r>
    </w:p>
    <w:p w:rsidR="00853F11" w:rsidRPr="00853F11" w:rsidRDefault="00853F11" w:rsidP="003F5908">
      <w:pPr>
        <w:numPr>
          <w:ilvl w:val="0"/>
          <w:numId w:val="52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b/>
          <w:bCs/>
          <w:sz w:val="24"/>
          <w:szCs w:val="24"/>
        </w:rPr>
        <w:lastRenderedPageBreak/>
        <w:t>Ценности научного познания:</w:t>
      </w:r>
    </w:p>
    <w:p w:rsidR="00853F11" w:rsidRPr="00853F11" w:rsidRDefault="00853F11" w:rsidP="003F5908">
      <w:pPr>
        <w:numPr>
          <w:ilvl w:val="0"/>
          <w:numId w:val="53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ориентация в деятельности на первоначальные представления о научной картине мира; </w:t>
      </w:r>
    </w:p>
    <w:p w:rsidR="00853F11" w:rsidRPr="00853F11" w:rsidRDefault="00853F11" w:rsidP="003F5908">
      <w:pPr>
        <w:numPr>
          <w:ilvl w:val="0"/>
          <w:numId w:val="53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 xml:space="preserve">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средств. </w:t>
      </w:r>
    </w:p>
    <w:p w:rsidR="00853F11" w:rsidRPr="00853F11" w:rsidRDefault="00853F11" w:rsidP="00853F11">
      <w:pPr>
        <w:keepNext/>
        <w:keepLines/>
        <w:spacing w:after="0" w:line="240" w:lineRule="auto"/>
        <w:ind w:left="-567" w:right="-739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53F11">
        <w:rPr>
          <w:rFonts w:ascii="Times New Roman" w:hAnsi="Times New Roman"/>
          <w:b/>
          <w:bCs/>
          <w:sz w:val="24"/>
          <w:szCs w:val="24"/>
          <w:lang w:eastAsia="en-US"/>
        </w:rPr>
        <w:t>МЕТАПРЕДМЕТНЫЕ РЕЗУЛЬТАТЫ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b/>
          <w:sz w:val="24"/>
          <w:szCs w:val="24"/>
        </w:rPr>
        <w:t>Познавательные универсальные учебные действия: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i/>
          <w:iCs/>
          <w:sz w:val="24"/>
          <w:szCs w:val="24"/>
        </w:rPr>
        <w:t xml:space="preserve">1)  </w:t>
      </w:r>
      <w:r w:rsidRPr="00853F11">
        <w:rPr>
          <w:rFonts w:ascii="Times New Roman" w:hAnsi="Times New Roman"/>
          <w:i/>
          <w:sz w:val="24"/>
          <w:szCs w:val="24"/>
        </w:rPr>
        <w:t>Базовые логические действия:</w:t>
      </w:r>
    </w:p>
    <w:p w:rsidR="00853F11" w:rsidRPr="00853F11" w:rsidRDefault="00853F11" w:rsidP="003F5908">
      <w:pPr>
        <w:numPr>
          <w:ilvl w:val="0"/>
          <w:numId w:val="54"/>
        </w:numPr>
        <w:tabs>
          <w:tab w:val="num" w:pos="-851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 </w:t>
      </w:r>
    </w:p>
    <w:p w:rsidR="00853F11" w:rsidRPr="00853F11" w:rsidRDefault="00853F11" w:rsidP="003F5908">
      <w:pPr>
        <w:numPr>
          <w:ilvl w:val="0"/>
          <w:numId w:val="54"/>
        </w:numPr>
        <w:tabs>
          <w:tab w:val="num" w:pos="-851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на основе наблюдений доступных объектов окружающего мира устанавливать связи и зависимости между объектами (часть — целое; причина — следствие; изменения во времени и в пространстве); </w:t>
      </w:r>
    </w:p>
    <w:p w:rsidR="00853F11" w:rsidRPr="00853F11" w:rsidRDefault="00853F11" w:rsidP="003F5908">
      <w:pPr>
        <w:numPr>
          <w:ilvl w:val="0"/>
          <w:numId w:val="54"/>
        </w:numPr>
        <w:tabs>
          <w:tab w:val="num" w:pos="-851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сравнивать объекты окружающего мира, устанавливать основания для сравнения, устанавливать аналогии; </w:t>
      </w:r>
    </w:p>
    <w:p w:rsidR="00853F11" w:rsidRPr="00853F11" w:rsidRDefault="00853F11" w:rsidP="003F5908">
      <w:pPr>
        <w:numPr>
          <w:ilvl w:val="0"/>
          <w:numId w:val="54"/>
        </w:numPr>
        <w:tabs>
          <w:tab w:val="num" w:pos="-851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объединять части объекта (объекты) по определённому признаку; </w:t>
      </w:r>
    </w:p>
    <w:p w:rsidR="00853F11" w:rsidRPr="00853F11" w:rsidRDefault="00853F11" w:rsidP="003F5908">
      <w:pPr>
        <w:numPr>
          <w:ilvl w:val="0"/>
          <w:numId w:val="54"/>
        </w:numPr>
        <w:tabs>
          <w:tab w:val="num" w:pos="-851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определять существенный признак для классификации, классифицировать предложенные объекты; </w:t>
      </w:r>
    </w:p>
    <w:p w:rsidR="00853F11" w:rsidRPr="00853F11" w:rsidRDefault="00853F11" w:rsidP="003F5908">
      <w:pPr>
        <w:numPr>
          <w:ilvl w:val="0"/>
          <w:numId w:val="54"/>
        </w:numPr>
        <w:tabs>
          <w:tab w:val="num" w:pos="-851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находить закономерности и противоречия в рассматриваемых фактах, данных и наблюдениях на основе предложенного алгоритма; </w:t>
      </w:r>
    </w:p>
    <w:p w:rsidR="00853F11" w:rsidRPr="00853F11" w:rsidRDefault="00853F11" w:rsidP="003F5908">
      <w:pPr>
        <w:numPr>
          <w:ilvl w:val="0"/>
          <w:numId w:val="54"/>
        </w:numPr>
        <w:tabs>
          <w:tab w:val="num" w:pos="-851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 xml:space="preserve">выявлять недостаток информации для решения учебной (практической) задачи на основе предложенного алгоритма 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i/>
          <w:iCs/>
          <w:sz w:val="24"/>
          <w:szCs w:val="24"/>
        </w:rPr>
        <w:t xml:space="preserve">2)  </w:t>
      </w:r>
      <w:r w:rsidRPr="00853F11">
        <w:rPr>
          <w:rFonts w:ascii="Times New Roman" w:hAnsi="Times New Roman"/>
          <w:i/>
          <w:sz w:val="24"/>
          <w:szCs w:val="24"/>
        </w:rPr>
        <w:t>Базовые исследовательские действия:</w:t>
      </w:r>
    </w:p>
    <w:p w:rsidR="00853F11" w:rsidRPr="00853F11" w:rsidRDefault="00853F11" w:rsidP="003F5908">
      <w:pPr>
        <w:numPr>
          <w:ilvl w:val="0"/>
          <w:numId w:val="55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проводить (по предложенному и самостоятельно составленному плану или выдвинутому предположению) наблюдения, несложные опыты; проявлять интерес к экспериментам, проводимым под руководством учителя; </w:t>
      </w:r>
    </w:p>
    <w:p w:rsidR="00853F11" w:rsidRPr="00853F11" w:rsidRDefault="00853F11" w:rsidP="003F5908">
      <w:pPr>
        <w:numPr>
          <w:ilvl w:val="0"/>
          <w:numId w:val="55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определять разницу между реальным и желательным состоянием объекта (ситуации) на основе предложенных вопросов; </w:t>
      </w:r>
    </w:p>
    <w:p w:rsidR="00853F11" w:rsidRPr="00853F11" w:rsidRDefault="00853F11" w:rsidP="003F5908">
      <w:pPr>
        <w:numPr>
          <w:ilvl w:val="0"/>
          <w:numId w:val="55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 </w:t>
      </w:r>
    </w:p>
    <w:p w:rsidR="00853F11" w:rsidRPr="00853F11" w:rsidRDefault="00853F11" w:rsidP="003F5908">
      <w:pPr>
        <w:numPr>
          <w:ilvl w:val="0"/>
          <w:numId w:val="55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</w:t>
      </w:r>
      <w:r w:rsidR="008E70FF">
        <w:rPr>
          <w:rFonts w:ascii="Times New Roman" w:eastAsia="Calibri" w:hAnsi="Times New Roman"/>
          <w:sz w:val="24"/>
          <w:szCs w:val="24"/>
          <w:lang w:eastAsia="en-US"/>
        </w:rPr>
        <w:t>вный труд и его результаты и др</w:t>
      </w:r>
      <w:r w:rsidRPr="00853F11">
        <w:rPr>
          <w:rFonts w:ascii="Times New Roman" w:eastAsia="Calibri" w:hAnsi="Times New Roman"/>
          <w:sz w:val="24"/>
          <w:szCs w:val="24"/>
          <w:lang w:eastAsia="en-US"/>
        </w:rPr>
        <w:t xml:space="preserve"> ); </w:t>
      </w:r>
    </w:p>
    <w:p w:rsidR="00853F11" w:rsidRPr="00853F11" w:rsidRDefault="00853F11" w:rsidP="003F5908">
      <w:pPr>
        <w:numPr>
          <w:ilvl w:val="0"/>
          <w:numId w:val="55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 следствие); </w:t>
      </w:r>
    </w:p>
    <w:p w:rsidR="00853F11" w:rsidRPr="00853F11" w:rsidRDefault="00853F11" w:rsidP="003F5908">
      <w:pPr>
        <w:numPr>
          <w:ilvl w:val="0"/>
          <w:numId w:val="55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i/>
          <w:iCs/>
          <w:sz w:val="24"/>
          <w:szCs w:val="24"/>
        </w:rPr>
        <w:t xml:space="preserve">3)  </w:t>
      </w:r>
      <w:r w:rsidRPr="00853F11">
        <w:rPr>
          <w:rFonts w:ascii="Times New Roman" w:hAnsi="Times New Roman"/>
          <w:i/>
          <w:sz w:val="24"/>
          <w:szCs w:val="24"/>
        </w:rPr>
        <w:t>Работа с информацией:</w:t>
      </w:r>
    </w:p>
    <w:p w:rsidR="00853F11" w:rsidRPr="00853F11" w:rsidRDefault="00853F11" w:rsidP="003F5908">
      <w:pPr>
        <w:numPr>
          <w:ilvl w:val="0"/>
          <w:numId w:val="56"/>
        </w:numPr>
        <w:tabs>
          <w:tab w:val="num" w:pos="-851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lastRenderedPageBreak/>
        <w:t>использовать различные источники для поиска информации, выбирать источник получения информации с учётом учебной задачи; </w:t>
      </w:r>
    </w:p>
    <w:p w:rsidR="00853F11" w:rsidRPr="00853F11" w:rsidRDefault="00853F11" w:rsidP="003F5908">
      <w:pPr>
        <w:numPr>
          <w:ilvl w:val="0"/>
          <w:numId w:val="56"/>
        </w:numPr>
        <w:tabs>
          <w:tab w:val="num" w:pos="-851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согласно заданному алгоритму находить в предложенном источнике информацию, представленную в явном виде; </w:t>
      </w:r>
    </w:p>
    <w:p w:rsidR="00853F11" w:rsidRPr="00853F11" w:rsidRDefault="00853F11" w:rsidP="003F5908">
      <w:pPr>
        <w:numPr>
          <w:ilvl w:val="0"/>
          <w:numId w:val="56"/>
        </w:numPr>
        <w:tabs>
          <w:tab w:val="num" w:pos="-851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распознавать достоверную и недостоверную информацию самостоятельно или на основе предложенного учителем способа её проверки; </w:t>
      </w:r>
    </w:p>
    <w:p w:rsidR="00853F11" w:rsidRPr="00853F11" w:rsidRDefault="00853F11" w:rsidP="003F5908">
      <w:pPr>
        <w:numPr>
          <w:ilvl w:val="0"/>
          <w:numId w:val="56"/>
        </w:numPr>
        <w:tabs>
          <w:tab w:val="num" w:pos="-851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находить и использовать для решения учебных задач текстовую, графическую, аудиовизуальную информацию; </w:t>
      </w:r>
    </w:p>
    <w:p w:rsidR="00853F11" w:rsidRPr="00853F11" w:rsidRDefault="00853F11" w:rsidP="003F5908">
      <w:pPr>
        <w:numPr>
          <w:ilvl w:val="0"/>
          <w:numId w:val="56"/>
        </w:numPr>
        <w:tabs>
          <w:tab w:val="num" w:pos="-851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читать и интерпретировать графически представленную информацию (схему, таблицу, иллюстрацию); </w:t>
      </w:r>
    </w:p>
    <w:p w:rsidR="00853F11" w:rsidRPr="00853F11" w:rsidRDefault="00853F11" w:rsidP="003F5908">
      <w:pPr>
        <w:numPr>
          <w:ilvl w:val="0"/>
          <w:numId w:val="56"/>
        </w:numPr>
        <w:tabs>
          <w:tab w:val="num" w:pos="-851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соблюдать правила информационной безопасности в условиях контролируемого доступа в Интернет (с помощью учителя); </w:t>
      </w:r>
    </w:p>
    <w:p w:rsidR="00853F11" w:rsidRPr="00853F11" w:rsidRDefault="00853F11" w:rsidP="003F5908">
      <w:pPr>
        <w:numPr>
          <w:ilvl w:val="0"/>
          <w:numId w:val="56"/>
        </w:numPr>
        <w:tabs>
          <w:tab w:val="num" w:pos="-851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53F11" w:rsidRPr="00853F11" w:rsidRDefault="00853F11" w:rsidP="003F5908">
      <w:pPr>
        <w:numPr>
          <w:ilvl w:val="0"/>
          <w:numId w:val="56"/>
        </w:numPr>
        <w:tabs>
          <w:tab w:val="num" w:pos="-851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b/>
          <w:bCs/>
          <w:sz w:val="24"/>
          <w:szCs w:val="24"/>
        </w:rPr>
        <w:t>Коммуникативные универсальные учебные действия:</w:t>
      </w:r>
    </w:p>
    <w:p w:rsidR="00853F11" w:rsidRPr="00853F11" w:rsidRDefault="00853F11" w:rsidP="003F5908">
      <w:pPr>
        <w:numPr>
          <w:ilvl w:val="0"/>
          <w:numId w:val="57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в процессе диалогов задавать вопросы, высказывать суждения, оценивать выступления участников; </w:t>
      </w:r>
    </w:p>
    <w:p w:rsidR="00853F11" w:rsidRPr="00853F11" w:rsidRDefault="00853F11" w:rsidP="003F5908">
      <w:pPr>
        <w:numPr>
          <w:ilvl w:val="0"/>
          <w:numId w:val="57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 </w:t>
      </w:r>
    </w:p>
    <w:p w:rsidR="00853F11" w:rsidRPr="00853F11" w:rsidRDefault="00853F11" w:rsidP="003F5908">
      <w:pPr>
        <w:numPr>
          <w:ilvl w:val="0"/>
          <w:numId w:val="57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соблюдать правила ведения диалога и дискуссии; проявлять уважительное отношение к собеседнику; </w:t>
      </w:r>
    </w:p>
    <w:p w:rsidR="00853F11" w:rsidRPr="00853F11" w:rsidRDefault="00853F11" w:rsidP="003F5908">
      <w:pPr>
        <w:numPr>
          <w:ilvl w:val="0"/>
          <w:numId w:val="57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 </w:t>
      </w:r>
    </w:p>
    <w:p w:rsidR="00853F11" w:rsidRPr="00853F11" w:rsidRDefault="00853F11" w:rsidP="003F5908">
      <w:pPr>
        <w:numPr>
          <w:ilvl w:val="0"/>
          <w:numId w:val="57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создавать устные и письменные тексты (описание, рассуждение, повествование); </w:t>
      </w:r>
    </w:p>
    <w:p w:rsidR="00853F11" w:rsidRPr="00853F11" w:rsidRDefault="00853F11" w:rsidP="003F5908">
      <w:pPr>
        <w:numPr>
          <w:ilvl w:val="0"/>
          <w:numId w:val="57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конструировать обобщения и выводы на основе полученных результатов наблюдений и опытной работы, подкреплять их доказательствами; </w:t>
      </w:r>
    </w:p>
    <w:p w:rsidR="00853F11" w:rsidRPr="00853F11" w:rsidRDefault="00853F11" w:rsidP="003F5908">
      <w:pPr>
        <w:numPr>
          <w:ilvl w:val="0"/>
          <w:numId w:val="57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находить ошибки и восстанавливать деформированный текст об изученных объектах и явлениях природы, событиях социальной жизни; </w:t>
      </w:r>
    </w:p>
    <w:p w:rsidR="00853F11" w:rsidRPr="00853F11" w:rsidRDefault="00853F11" w:rsidP="003F5908">
      <w:pPr>
        <w:numPr>
          <w:ilvl w:val="0"/>
          <w:numId w:val="57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 xml:space="preserve">готовить небольшие публичные выступления с возможной презентацией (текст, рисунки, фото, плакаты и др. ) к тексту выступления. 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b/>
          <w:bCs/>
          <w:sz w:val="24"/>
          <w:szCs w:val="24"/>
        </w:rPr>
        <w:t>Регулятивные универсальные учебные действия: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i/>
          <w:iCs/>
          <w:sz w:val="24"/>
          <w:szCs w:val="24"/>
        </w:rPr>
        <w:t xml:space="preserve">1)  </w:t>
      </w:r>
      <w:r w:rsidRPr="00853F11">
        <w:rPr>
          <w:rFonts w:ascii="Times New Roman" w:hAnsi="Times New Roman"/>
          <w:i/>
          <w:sz w:val="24"/>
          <w:szCs w:val="24"/>
        </w:rPr>
        <w:t>Самоорганизация:</w:t>
      </w:r>
    </w:p>
    <w:p w:rsidR="00853F11" w:rsidRPr="00853F11" w:rsidRDefault="00853F11" w:rsidP="003F5908">
      <w:pPr>
        <w:numPr>
          <w:ilvl w:val="0"/>
          <w:numId w:val="58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планировать самостоятельно или с небольшой помощью учителя действия по решению учебной задачи; </w:t>
      </w:r>
    </w:p>
    <w:p w:rsidR="00853F11" w:rsidRPr="00853F11" w:rsidRDefault="00853F11" w:rsidP="003F5908">
      <w:pPr>
        <w:numPr>
          <w:ilvl w:val="0"/>
          <w:numId w:val="58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выстраивать последовательность выбранных действий и операций.</w:t>
      </w:r>
    </w:p>
    <w:p w:rsidR="00853F11" w:rsidRPr="00853F11" w:rsidRDefault="00853F11" w:rsidP="00853F11">
      <w:pPr>
        <w:tabs>
          <w:tab w:val="num" w:pos="-709"/>
        </w:tabs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i/>
          <w:iCs/>
          <w:sz w:val="24"/>
          <w:szCs w:val="24"/>
        </w:rPr>
        <w:t xml:space="preserve">2)  </w:t>
      </w:r>
      <w:r w:rsidRPr="00853F11">
        <w:rPr>
          <w:rFonts w:ascii="Times New Roman" w:hAnsi="Times New Roman"/>
          <w:i/>
          <w:sz w:val="24"/>
          <w:szCs w:val="24"/>
        </w:rPr>
        <w:t>Самоконтроль:</w:t>
      </w:r>
    </w:p>
    <w:p w:rsidR="00853F11" w:rsidRPr="00853F11" w:rsidRDefault="00853F11" w:rsidP="003F5908">
      <w:pPr>
        <w:numPr>
          <w:ilvl w:val="0"/>
          <w:numId w:val="59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осуществлять контроль процесса и результата своей деятельности; </w:t>
      </w:r>
    </w:p>
    <w:p w:rsidR="00853F11" w:rsidRPr="00853F11" w:rsidRDefault="00853F11" w:rsidP="003F5908">
      <w:pPr>
        <w:numPr>
          <w:ilvl w:val="0"/>
          <w:numId w:val="59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находить ошибки в своей работе и устанавливать их причины; корректировать свои действия при необходимости (с небольшой помощью учителя); </w:t>
      </w:r>
    </w:p>
    <w:p w:rsidR="00853F11" w:rsidRPr="00853F11" w:rsidRDefault="00853F11" w:rsidP="003F5908">
      <w:pPr>
        <w:numPr>
          <w:ilvl w:val="0"/>
          <w:numId w:val="59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853F11" w:rsidRPr="00853F11" w:rsidRDefault="00853F11" w:rsidP="00853F11">
      <w:pPr>
        <w:tabs>
          <w:tab w:val="num" w:pos="-709"/>
        </w:tabs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i/>
          <w:iCs/>
          <w:sz w:val="24"/>
          <w:szCs w:val="24"/>
        </w:rPr>
        <w:lastRenderedPageBreak/>
        <w:t xml:space="preserve">3)  </w:t>
      </w:r>
      <w:r w:rsidRPr="00853F11">
        <w:rPr>
          <w:rFonts w:ascii="Times New Roman" w:hAnsi="Times New Roman"/>
          <w:i/>
          <w:sz w:val="24"/>
          <w:szCs w:val="24"/>
        </w:rPr>
        <w:t>Самооценка</w:t>
      </w:r>
      <w:r w:rsidRPr="00853F11">
        <w:rPr>
          <w:rFonts w:ascii="Times New Roman" w:hAnsi="Times New Roman"/>
          <w:sz w:val="24"/>
          <w:szCs w:val="24"/>
        </w:rPr>
        <w:t>:</w:t>
      </w:r>
    </w:p>
    <w:p w:rsidR="00853F11" w:rsidRPr="00853F11" w:rsidRDefault="00853F11" w:rsidP="003F5908">
      <w:pPr>
        <w:numPr>
          <w:ilvl w:val="0"/>
          <w:numId w:val="60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объективно оценивать результаты своей деятельности, соотносить свою оценку с оценкой учителя; </w:t>
      </w:r>
    </w:p>
    <w:p w:rsidR="00853F11" w:rsidRPr="00853F11" w:rsidRDefault="00853F11" w:rsidP="003F5908">
      <w:pPr>
        <w:numPr>
          <w:ilvl w:val="0"/>
          <w:numId w:val="60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b/>
          <w:bCs/>
          <w:sz w:val="24"/>
          <w:szCs w:val="24"/>
        </w:rPr>
        <w:t>Совместная деятельность:</w:t>
      </w:r>
    </w:p>
    <w:p w:rsidR="00853F11" w:rsidRPr="00853F11" w:rsidRDefault="00853F11" w:rsidP="003F5908">
      <w:pPr>
        <w:numPr>
          <w:ilvl w:val="0"/>
          <w:numId w:val="61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 </w:t>
      </w:r>
    </w:p>
    <w:p w:rsidR="00853F11" w:rsidRPr="00853F11" w:rsidRDefault="00853F11" w:rsidP="003F5908">
      <w:pPr>
        <w:numPr>
          <w:ilvl w:val="0"/>
          <w:numId w:val="61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 </w:t>
      </w:r>
    </w:p>
    <w:p w:rsidR="00853F11" w:rsidRPr="00853F11" w:rsidRDefault="00853F11" w:rsidP="003F5908">
      <w:pPr>
        <w:numPr>
          <w:ilvl w:val="0"/>
          <w:numId w:val="61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проявлять готовность руководить, выполнять поручения, подчиняться; </w:t>
      </w:r>
    </w:p>
    <w:p w:rsidR="00853F11" w:rsidRPr="00853F11" w:rsidRDefault="00853F11" w:rsidP="003F5908">
      <w:pPr>
        <w:numPr>
          <w:ilvl w:val="0"/>
          <w:numId w:val="61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  конфликтов, при их возникновении мирно разрешать без участия взрослого; </w:t>
      </w:r>
    </w:p>
    <w:p w:rsidR="00853F11" w:rsidRPr="00853F11" w:rsidRDefault="00853F11" w:rsidP="003F5908">
      <w:pPr>
        <w:numPr>
          <w:ilvl w:val="0"/>
          <w:numId w:val="61"/>
        </w:numPr>
        <w:tabs>
          <w:tab w:val="num" w:pos="-709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 xml:space="preserve">ответственно выполнять свою часть работы. </w:t>
      </w:r>
    </w:p>
    <w:p w:rsidR="00853F11" w:rsidRPr="00853F11" w:rsidRDefault="00853F11" w:rsidP="00853F11">
      <w:pPr>
        <w:keepNext/>
        <w:keepLines/>
        <w:spacing w:after="0" w:line="240" w:lineRule="auto"/>
        <w:ind w:left="-567" w:right="-739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53F11">
        <w:rPr>
          <w:rFonts w:ascii="Times New Roman" w:hAnsi="Times New Roman"/>
          <w:b/>
          <w:bCs/>
          <w:sz w:val="24"/>
          <w:szCs w:val="24"/>
          <w:lang w:eastAsia="en-US"/>
        </w:rPr>
        <w:t>Предметные результаты</w:t>
      </w:r>
    </w:p>
    <w:p w:rsidR="00853F11" w:rsidRPr="00853F11" w:rsidRDefault="00853F11" w:rsidP="00853F11">
      <w:pPr>
        <w:spacing w:after="0" w:line="240" w:lineRule="auto"/>
        <w:ind w:left="-567" w:right="-739"/>
        <w:jc w:val="both"/>
        <w:rPr>
          <w:rFonts w:ascii="Times New Roman" w:hAnsi="Times New Roman"/>
          <w:sz w:val="24"/>
          <w:szCs w:val="24"/>
        </w:rPr>
      </w:pPr>
      <w:r w:rsidRPr="00853F11">
        <w:rPr>
          <w:rFonts w:ascii="Times New Roman" w:hAnsi="Times New Roman"/>
          <w:sz w:val="24"/>
          <w:szCs w:val="24"/>
        </w:rPr>
        <w:t xml:space="preserve">К концу обучения в </w:t>
      </w:r>
      <w:r w:rsidRPr="00853F11">
        <w:rPr>
          <w:rFonts w:ascii="Times New Roman" w:hAnsi="Times New Roman"/>
          <w:b/>
          <w:sz w:val="24"/>
          <w:szCs w:val="24"/>
        </w:rPr>
        <w:t xml:space="preserve">1 классе </w:t>
      </w:r>
      <w:r w:rsidRPr="00853F11">
        <w:rPr>
          <w:rFonts w:ascii="Times New Roman" w:hAnsi="Times New Roman"/>
          <w:sz w:val="24"/>
          <w:szCs w:val="24"/>
        </w:rPr>
        <w:t>обучающийся научится:</w:t>
      </w:r>
    </w:p>
    <w:p w:rsidR="00853F11" w:rsidRPr="00853F11" w:rsidRDefault="00853F11" w:rsidP="003F5908">
      <w:pPr>
        <w:numPr>
          <w:ilvl w:val="0"/>
          <w:numId w:val="62"/>
        </w:numPr>
        <w:tabs>
          <w:tab w:val="num" w:pos="-851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 </w:t>
      </w:r>
    </w:p>
    <w:p w:rsidR="00853F11" w:rsidRPr="00853F11" w:rsidRDefault="00853F11" w:rsidP="003F5908">
      <w:pPr>
        <w:numPr>
          <w:ilvl w:val="0"/>
          <w:numId w:val="62"/>
        </w:numPr>
        <w:tabs>
          <w:tab w:val="num" w:pos="-851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воспроизводить название своего населённого пункта, региона, страны; </w:t>
      </w:r>
    </w:p>
    <w:p w:rsidR="00853F11" w:rsidRPr="00853F11" w:rsidRDefault="00853F11" w:rsidP="003F5908">
      <w:pPr>
        <w:numPr>
          <w:ilvl w:val="0"/>
          <w:numId w:val="62"/>
        </w:numPr>
        <w:tabs>
          <w:tab w:val="num" w:pos="-851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приводить примеры культурных объектов родного края, школьных традиций и праздников, традиций и ценностей своей семьи, профессий; </w:t>
      </w:r>
    </w:p>
    <w:p w:rsidR="00853F11" w:rsidRPr="00853F11" w:rsidRDefault="00853F11" w:rsidP="003F5908">
      <w:pPr>
        <w:numPr>
          <w:ilvl w:val="0"/>
          <w:numId w:val="62"/>
        </w:numPr>
        <w:tabs>
          <w:tab w:val="num" w:pos="-851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</w:t>
      </w:r>
      <w:r w:rsidR="008E70FF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853F11">
        <w:rPr>
          <w:rFonts w:ascii="Times New Roman" w:eastAsia="Calibri" w:hAnsi="Times New Roman"/>
          <w:sz w:val="24"/>
          <w:szCs w:val="24"/>
          <w:lang w:eastAsia="en-US"/>
        </w:rPr>
        <w:t>(насекомые, рыбы, птицы, звери); </w:t>
      </w:r>
    </w:p>
    <w:p w:rsidR="00853F11" w:rsidRPr="00853F11" w:rsidRDefault="00853F11" w:rsidP="003F5908">
      <w:pPr>
        <w:numPr>
          <w:ilvl w:val="0"/>
          <w:numId w:val="62"/>
        </w:numPr>
        <w:tabs>
          <w:tab w:val="num" w:pos="-851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 </w:t>
      </w:r>
    </w:p>
    <w:p w:rsidR="00853F11" w:rsidRPr="00853F11" w:rsidRDefault="00853F11" w:rsidP="003F5908">
      <w:pPr>
        <w:numPr>
          <w:ilvl w:val="0"/>
          <w:numId w:val="62"/>
        </w:numPr>
        <w:tabs>
          <w:tab w:val="num" w:pos="-851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применять правила ухода за комнатными растениями и домашними животными; </w:t>
      </w:r>
    </w:p>
    <w:p w:rsidR="00853F11" w:rsidRPr="00853F11" w:rsidRDefault="00853F11" w:rsidP="003F5908">
      <w:pPr>
        <w:numPr>
          <w:ilvl w:val="0"/>
          <w:numId w:val="62"/>
        </w:numPr>
        <w:tabs>
          <w:tab w:val="num" w:pos="-851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 </w:t>
      </w:r>
    </w:p>
    <w:p w:rsidR="00853F11" w:rsidRPr="00853F11" w:rsidRDefault="00853F11" w:rsidP="003F5908">
      <w:pPr>
        <w:numPr>
          <w:ilvl w:val="0"/>
          <w:numId w:val="62"/>
        </w:numPr>
        <w:tabs>
          <w:tab w:val="num" w:pos="-851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использовать для ответов на вопросы небольшие тексты о природе и обществе; </w:t>
      </w:r>
    </w:p>
    <w:p w:rsidR="00853F11" w:rsidRPr="00853F11" w:rsidRDefault="00853F11" w:rsidP="003F5908">
      <w:pPr>
        <w:numPr>
          <w:ilvl w:val="0"/>
          <w:numId w:val="62"/>
        </w:numPr>
        <w:tabs>
          <w:tab w:val="num" w:pos="-851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оценивать ситуации, раскрывающие положительное и негативное отношение к природе; правила поведения в быту, в общественных местах; </w:t>
      </w:r>
    </w:p>
    <w:p w:rsidR="00853F11" w:rsidRPr="00853F11" w:rsidRDefault="00853F11" w:rsidP="003F5908">
      <w:pPr>
        <w:numPr>
          <w:ilvl w:val="0"/>
          <w:numId w:val="62"/>
        </w:numPr>
        <w:tabs>
          <w:tab w:val="num" w:pos="-851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соблюдать правила безопасности на учебном месте школьника; во время наблюдений и опытов; безопасно пользоваться бытовыми электроприборами; </w:t>
      </w:r>
    </w:p>
    <w:p w:rsidR="00853F11" w:rsidRPr="00853F11" w:rsidRDefault="00853F11" w:rsidP="003F5908">
      <w:pPr>
        <w:numPr>
          <w:ilvl w:val="0"/>
          <w:numId w:val="62"/>
        </w:numPr>
        <w:tabs>
          <w:tab w:val="num" w:pos="-851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соблюдать правила здорового питания и личной гигиены; </w:t>
      </w:r>
    </w:p>
    <w:p w:rsidR="00853F11" w:rsidRPr="00853F11" w:rsidRDefault="00853F11" w:rsidP="003F5908">
      <w:pPr>
        <w:numPr>
          <w:ilvl w:val="0"/>
          <w:numId w:val="62"/>
        </w:numPr>
        <w:tabs>
          <w:tab w:val="num" w:pos="-851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lastRenderedPageBreak/>
        <w:t>соблюдать правила безопасного поведения пешехода; </w:t>
      </w:r>
    </w:p>
    <w:p w:rsidR="00853F11" w:rsidRPr="00853F11" w:rsidRDefault="00853F11" w:rsidP="003F5908">
      <w:pPr>
        <w:numPr>
          <w:ilvl w:val="0"/>
          <w:numId w:val="62"/>
        </w:numPr>
        <w:tabs>
          <w:tab w:val="num" w:pos="-851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соблюдать правила безопасного поведения в природе; </w:t>
      </w:r>
    </w:p>
    <w:p w:rsidR="00853F11" w:rsidRPr="00853F11" w:rsidRDefault="00853F11" w:rsidP="003F5908">
      <w:pPr>
        <w:numPr>
          <w:ilvl w:val="0"/>
          <w:numId w:val="62"/>
        </w:numPr>
        <w:tabs>
          <w:tab w:val="num" w:pos="-851"/>
        </w:tabs>
        <w:spacing w:before="100" w:beforeAutospacing="1" w:after="0" w:afterAutospacing="1" w:line="240" w:lineRule="auto"/>
        <w:ind w:left="-567" w:right="-739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с помощью взрослых (учителя, родителей) пользоваться электронным дневником и электронными ресурсами школы.</w:t>
      </w:r>
    </w:p>
    <w:p w:rsidR="00853F11" w:rsidRPr="00853F11" w:rsidRDefault="00853F11" w:rsidP="00853F11">
      <w:pPr>
        <w:keepNext/>
        <w:keepLines/>
        <w:spacing w:before="480" w:after="0"/>
        <w:jc w:val="center"/>
        <w:outlineLvl w:val="0"/>
        <w:rPr>
          <w:rFonts w:ascii="Cambria" w:hAnsi="Cambria"/>
          <w:b/>
          <w:bCs/>
          <w:sz w:val="28"/>
          <w:szCs w:val="28"/>
          <w:lang w:eastAsia="en-US"/>
        </w:rPr>
      </w:pPr>
      <w:r w:rsidRPr="00853F11">
        <w:rPr>
          <w:rFonts w:ascii="Cambria" w:hAnsi="Cambria"/>
          <w:b/>
          <w:bCs/>
          <w:sz w:val="28"/>
          <w:szCs w:val="28"/>
          <w:lang w:eastAsia="en-US"/>
        </w:rPr>
        <w:t>ТЕМАТИЧЕСКОЕ ПЛАНИРОВАНИЕ</w:t>
      </w:r>
    </w:p>
    <w:tbl>
      <w:tblPr>
        <w:tblStyle w:val="512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96"/>
        <w:gridCol w:w="2707"/>
        <w:gridCol w:w="585"/>
        <w:gridCol w:w="974"/>
        <w:gridCol w:w="1134"/>
        <w:gridCol w:w="1134"/>
        <w:gridCol w:w="4059"/>
        <w:gridCol w:w="2014"/>
        <w:gridCol w:w="2715"/>
      </w:tblGrid>
      <w:tr w:rsidR="00853F11" w:rsidRPr="00853F11" w:rsidTr="00853F11">
        <w:tc>
          <w:tcPr>
            <w:tcW w:w="696" w:type="dxa"/>
            <w:vMerge w:val="restart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№</w:t>
            </w:r>
            <w:r w:rsidRPr="00853F11">
              <w:rPr>
                <w:rFonts w:ascii="Times New Roman" w:hAnsi="Times New Roman"/>
                <w:b/>
                <w:bCs/>
              </w:rPr>
              <w:br/>
            </w:r>
            <w:r w:rsidRPr="00853F11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2707" w:type="dxa"/>
            <w:vMerge w:val="restart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Наименование разделов и тем программы</w:t>
            </w:r>
          </w:p>
        </w:tc>
        <w:tc>
          <w:tcPr>
            <w:tcW w:w="2693" w:type="dxa"/>
            <w:gridSpan w:val="3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Количество часов</w:t>
            </w:r>
          </w:p>
        </w:tc>
        <w:tc>
          <w:tcPr>
            <w:tcW w:w="1134" w:type="dxa"/>
            <w:vMerge w:val="restart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Дата изучения</w:t>
            </w:r>
          </w:p>
        </w:tc>
        <w:tc>
          <w:tcPr>
            <w:tcW w:w="4059" w:type="dxa"/>
            <w:vMerge w:val="restart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Виды деятельности</w:t>
            </w:r>
          </w:p>
        </w:tc>
        <w:tc>
          <w:tcPr>
            <w:tcW w:w="2014" w:type="dxa"/>
            <w:vMerge w:val="restart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Виды, формы контроля</w:t>
            </w:r>
          </w:p>
        </w:tc>
        <w:tc>
          <w:tcPr>
            <w:tcW w:w="2715" w:type="dxa"/>
            <w:vMerge w:val="restart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Электронные (цифровые) образовательные ресурсы</w:t>
            </w:r>
          </w:p>
        </w:tc>
      </w:tr>
      <w:tr w:rsidR="00853F11" w:rsidRPr="00853F11" w:rsidTr="00853F11">
        <w:tc>
          <w:tcPr>
            <w:tcW w:w="696" w:type="dxa"/>
            <w:vMerge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  <w:tc>
          <w:tcPr>
            <w:tcW w:w="2707" w:type="dxa"/>
            <w:vMerge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97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контрольные работы</w:t>
            </w:r>
          </w:p>
        </w:tc>
        <w:tc>
          <w:tcPr>
            <w:tcW w:w="113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практические работы</w:t>
            </w:r>
          </w:p>
        </w:tc>
        <w:tc>
          <w:tcPr>
            <w:tcW w:w="1134" w:type="dxa"/>
            <w:vMerge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  <w:tc>
          <w:tcPr>
            <w:tcW w:w="4059" w:type="dxa"/>
            <w:vMerge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  <w:vMerge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  <w:tc>
          <w:tcPr>
            <w:tcW w:w="2715" w:type="dxa"/>
            <w:vMerge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</w:tr>
      <w:tr w:rsidR="00853F11" w:rsidRPr="00853F11" w:rsidTr="00853F11">
        <w:tc>
          <w:tcPr>
            <w:tcW w:w="16018" w:type="dxa"/>
            <w:gridSpan w:val="9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/>
              </w:rPr>
              <w:t>Раздел 1.</w:t>
            </w:r>
            <w:r w:rsidRPr="00853F11">
              <w:rPr>
                <w:rFonts w:ascii="Times New Roman" w:hAnsi="Times New Roman"/>
                <w:b/>
                <w:bCs/>
              </w:rPr>
              <w:t> Человек и общество.</w:t>
            </w:r>
          </w:p>
        </w:tc>
      </w:tr>
      <w:tr w:rsidR="00853F11" w:rsidRPr="00853F11" w:rsidTr="00853F11">
        <w:tc>
          <w:tcPr>
            <w:tcW w:w="696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1.1.</w:t>
            </w:r>
          </w:p>
        </w:tc>
        <w:tc>
          <w:tcPr>
            <w:tcW w:w="2707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Школьные традиции и праздники. Классный, школьный кол</w:t>
            </w:r>
            <w:r w:rsidRPr="00853F11">
              <w:rPr>
                <w:rFonts w:ascii="Times New Roman" w:hAnsi="Times New Roman"/>
                <w:bCs/>
                <w:spacing w:val="-1"/>
              </w:rPr>
              <w:t xml:space="preserve">лектив, совместная </w:t>
            </w:r>
            <w:r w:rsidRPr="00853F11">
              <w:rPr>
                <w:rFonts w:ascii="Times New Roman" w:hAnsi="Times New Roman"/>
                <w:bCs/>
              </w:rPr>
              <w:t>деятельность.</w:t>
            </w: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  <w:tc>
          <w:tcPr>
            <w:tcW w:w="97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BB21D6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</w:t>
            </w:r>
          </w:p>
        </w:tc>
        <w:tc>
          <w:tcPr>
            <w:tcW w:w="4059" w:type="dxa"/>
            <w:vMerge w:val="restart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Экскурсия по школе, знакомство с помещениями;</w:t>
            </w:r>
            <w:r w:rsidRPr="00853F11">
              <w:rPr>
                <w:rFonts w:ascii="Times New Roman" w:hAnsi="Times New Roman"/>
              </w:rPr>
              <w:br/>
              <w:t>Обсуждение ситуаций по теме «Правила поведения в классе и в школе»;</w:t>
            </w:r>
            <w:r w:rsidRPr="00853F11">
              <w:rPr>
                <w:rFonts w:ascii="Times New Roman" w:hAnsi="Times New Roman"/>
              </w:rPr>
              <w:br/>
              <w:t>Беседа по теме «Как содержать рабочее место в порядке»</w:t>
            </w:r>
          </w:p>
        </w:tc>
        <w:tc>
          <w:tcPr>
            <w:tcW w:w="2014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2715" w:type="dxa"/>
            <w:hideMark/>
          </w:tcPr>
          <w:p w:rsidR="00853F11" w:rsidRPr="00853F11" w:rsidRDefault="00685236" w:rsidP="00853F11">
            <w:pPr>
              <w:rPr>
                <w:rFonts w:ascii="Times New Roman" w:hAnsi="Times New Roman"/>
              </w:rPr>
            </w:pPr>
            <w:hyperlink r:id="rId7" w:history="1">
              <w:r w:rsidR="00853F11" w:rsidRPr="00853F1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</w:tr>
      <w:tr w:rsidR="00853F11" w:rsidRPr="00853F11" w:rsidTr="00853F11">
        <w:tc>
          <w:tcPr>
            <w:tcW w:w="696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1.2.</w:t>
            </w:r>
          </w:p>
        </w:tc>
        <w:tc>
          <w:tcPr>
            <w:tcW w:w="2707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Одноклассники, взаимоотношения между ними; ценность дружбы, взаимной помощи.</w:t>
            </w: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7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AD62A4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07.09</w:t>
            </w:r>
          </w:p>
        </w:tc>
        <w:tc>
          <w:tcPr>
            <w:tcW w:w="4059" w:type="dxa"/>
            <w:vMerge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2715" w:type="dxa"/>
            <w:hideMark/>
          </w:tcPr>
          <w:p w:rsidR="00853F11" w:rsidRPr="00853F11" w:rsidRDefault="00685236" w:rsidP="00853F11">
            <w:pPr>
              <w:rPr>
                <w:rFonts w:ascii="Times New Roman" w:hAnsi="Times New Roman"/>
              </w:rPr>
            </w:pPr>
            <w:hyperlink r:id="rId8" w:history="1">
              <w:r w:rsidR="00853F11" w:rsidRPr="00853F1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</w:tr>
      <w:tr w:rsidR="00853F11" w:rsidRPr="00853F11" w:rsidTr="00853F11">
        <w:tc>
          <w:tcPr>
            <w:tcW w:w="696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1.3.</w:t>
            </w:r>
          </w:p>
        </w:tc>
        <w:tc>
          <w:tcPr>
            <w:tcW w:w="2707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Рабочее место школьника. Правила безопасной работы на учебном месте, режим труда и отдыха.</w:t>
            </w: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7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AD62A4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</w:t>
            </w:r>
          </w:p>
        </w:tc>
        <w:tc>
          <w:tcPr>
            <w:tcW w:w="4059" w:type="dxa"/>
            <w:vMerge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2715" w:type="dxa"/>
            <w:hideMark/>
          </w:tcPr>
          <w:p w:rsidR="00853F11" w:rsidRPr="00853F11" w:rsidRDefault="00685236" w:rsidP="00853F11">
            <w:pPr>
              <w:rPr>
                <w:rFonts w:ascii="Times New Roman" w:hAnsi="Times New Roman"/>
              </w:rPr>
            </w:pPr>
            <w:hyperlink r:id="rId9" w:history="1">
              <w:r w:rsidR="00853F11" w:rsidRPr="00853F1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</w:tr>
      <w:tr w:rsidR="00853F11" w:rsidRPr="00853F11" w:rsidTr="00853F11">
        <w:tc>
          <w:tcPr>
            <w:tcW w:w="696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1.4.</w:t>
            </w:r>
          </w:p>
        </w:tc>
        <w:tc>
          <w:tcPr>
            <w:tcW w:w="2707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 xml:space="preserve">Россия Москва — столица России. Народы России. </w:t>
            </w: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</w:t>
            </w:r>
          </w:p>
        </w:tc>
        <w:tc>
          <w:tcPr>
            <w:tcW w:w="97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C83981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21.09-23.09</w:t>
            </w:r>
          </w:p>
        </w:tc>
        <w:tc>
          <w:tcPr>
            <w:tcW w:w="4059" w:type="dxa"/>
            <w:vMerge w:val="restart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Просмотр и обсуждение иллюстраций, видеофрагментов и других материалов (по выбору) на темы «Москва — столица России», «Экскурсия по Москве»;</w:t>
            </w:r>
            <w:r w:rsidRPr="00853F11">
              <w:rPr>
                <w:rFonts w:ascii="Times New Roman" w:hAnsi="Times New Roman"/>
              </w:rPr>
              <w:br/>
              <w:t>Экскурсии, целевые прогулки, просмотр иллюстраций, видеофрагментов и других материалов (по вы бору) на тему «Москва — столица России»;</w:t>
            </w:r>
            <w:r w:rsidRPr="00853F11">
              <w:rPr>
                <w:rFonts w:ascii="Times New Roman" w:hAnsi="Times New Roman"/>
              </w:rPr>
              <w:br/>
              <w:t xml:space="preserve">Экскурсии, целевые прогулки, просмотр иллюстраций, видеофрагментов и других материалов о родном крае, труде людей; рассматривание и описание изделий народных промыслов родного </w:t>
            </w:r>
            <w:r w:rsidRPr="00853F11">
              <w:rPr>
                <w:rFonts w:ascii="Times New Roman" w:hAnsi="Times New Roman"/>
              </w:rPr>
              <w:lastRenderedPageBreak/>
              <w:t>края и народов России; беседа по теме «Правила поведения в учреждениях культуры — в театре, музее, библиотеке»</w:t>
            </w:r>
          </w:p>
        </w:tc>
        <w:tc>
          <w:tcPr>
            <w:tcW w:w="2014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lastRenderedPageBreak/>
              <w:t>Самооценка с использованием «Оценочного листа»</w:t>
            </w:r>
          </w:p>
        </w:tc>
        <w:tc>
          <w:tcPr>
            <w:tcW w:w="2715" w:type="dxa"/>
            <w:hideMark/>
          </w:tcPr>
          <w:p w:rsidR="00853F11" w:rsidRPr="00853F11" w:rsidRDefault="00685236" w:rsidP="00853F11">
            <w:pPr>
              <w:rPr>
                <w:rFonts w:ascii="Times New Roman" w:hAnsi="Times New Roman"/>
              </w:rPr>
            </w:pPr>
            <w:hyperlink r:id="rId10" w:history="1">
              <w:r w:rsidR="00853F11" w:rsidRPr="00853F1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</w:tr>
      <w:tr w:rsidR="00853F11" w:rsidRPr="00853F11" w:rsidTr="00853F11">
        <w:tc>
          <w:tcPr>
            <w:tcW w:w="696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1.5.</w:t>
            </w:r>
          </w:p>
        </w:tc>
        <w:tc>
          <w:tcPr>
            <w:tcW w:w="2707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Первоначальные сведения о родном крае. Название своего   населённого пункта (города, села), региона.</w:t>
            </w:r>
            <w:r w:rsidRPr="00853F11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</w:t>
            </w:r>
          </w:p>
        </w:tc>
        <w:tc>
          <w:tcPr>
            <w:tcW w:w="97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C83981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</w:t>
            </w:r>
            <w:r w:rsidR="005C3661">
              <w:rPr>
                <w:rFonts w:ascii="Times New Roman" w:hAnsi="Times New Roman"/>
              </w:rPr>
              <w:t>-10.05</w:t>
            </w:r>
          </w:p>
        </w:tc>
        <w:tc>
          <w:tcPr>
            <w:tcW w:w="4059" w:type="dxa"/>
            <w:vMerge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2715" w:type="dxa"/>
            <w:hideMark/>
          </w:tcPr>
          <w:p w:rsidR="00853F11" w:rsidRPr="00853F11" w:rsidRDefault="00685236" w:rsidP="00853F11">
            <w:pPr>
              <w:rPr>
                <w:rFonts w:ascii="Times New Roman" w:hAnsi="Times New Roman"/>
              </w:rPr>
            </w:pPr>
            <w:hyperlink r:id="rId11" w:history="1">
              <w:r w:rsidR="00853F11" w:rsidRPr="00853F1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</w:tr>
      <w:tr w:rsidR="00853F11" w:rsidRPr="00853F11" w:rsidTr="00853F11">
        <w:tc>
          <w:tcPr>
            <w:tcW w:w="696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1.6.</w:t>
            </w:r>
          </w:p>
        </w:tc>
        <w:tc>
          <w:tcPr>
            <w:tcW w:w="2707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 xml:space="preserve">Культурные объекты родного края. Труд людей. Ценность и красота рукотворного мира. </w:t>
            </w: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</w:t>
            </w:r>
          </w:p>
        </w:tc>
        <w:tc>
          <w:tcPr>
            <w:tcW w:w="97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5C3661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03.05-05.05</w:t>
            </w:r>
          </w:p>
        </w:tc>
        <w:tc>
          <w:tcPr>
            <w:tcW w:w="4059" w:type="dxa"/>
            <w:vMerge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2715" w:type="dxa"/>
            <w:hideMark/>
          </w:tcPr>
          <w:p w:rsidR="00853F11" w:rsidRPr="00853F11" w:rsidRDefault="00685236" w:rsidP="00853F11">
            <w:pPr>
              <w:rPr>
                <w:rFonts w:ascii="Times New Roman" w:hAnsi="Times New Roman"/>
              </w:rPr>
            </w:pPr>
            <w:hyperlink r:id="rId12" w:history="1">
              <w:r w:rsidR="00853F11" w:rsidRPr="00853F1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</w:tr>
      <w:tr w:rsidR="00853F11" w:rsidRPr="00853F11" w:rsidTr="00853F11">
        <w:tc>
          <w:tcPr>
            <w:tcW w:w="696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lastRenderedPageBreak/>
              <w:t>1.7.</w:t>
            </w:r>
          </w:p>
        </w:tc>
        <w:tc>
          <w:tcPr>
            <w:tcW w:w="2707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Правила поведения в социуме.</w:t>
            </w: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</w:t>
            </w:r>
          </w:p>
        </w:tc>
        <w:tc>
          <w:tcPr>
            <w:tcW w:w="97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5C3661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17.05-19.05</w:t>
            </w:r>
          </w:p>
        </w:tc>
        <w:tc>
          <w:tcPr>
            <w:tcW w:w="4059" w:type="dxa"/>
            <w:vMerge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Самооценка с использованием «Оценочного листа»</w:t>
            </w:r>
          </w:p>
        </w:tc>
        <w:tc>
          <w:tcPr>
            <w:tcW w:w="2715" w:type="dxa"/>
            <w:hideMark/>
          </w:tcPr>
          <w:p w:rsidR="00853F11" w:rsidRPr="00853F11" w:rsidRDefault="00685236" w:rsidP="00853F11">
            <w:pPr>
              <w:rPr>
                <w:rFonts w:ascii="Times New Roman" w:hAnsi="Times New Roman"/>
              </w:rPr>
            </w:pPr>
            <w:hyperlink r:id="rId13" w:history="1">
              <w:r w:rsidR="00853F11" w:rsidRPr="00853F1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</w:tr>
      <w:tr w:rsidR="00853F11" w:rsidRPr="00853F11" w:rsidTr="00853F11">
        <w:tc>
          <w:tcPr>
            <w:tcW w:w="696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1.8.</w:t>
            </w:r>
          </w:p>
        </w:tc>
        <w:tc>
          <w:tcPr>
            <w:tcW w:w="2707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 xml:space="preserve">Моя семья в прошлом и настоящем. Имена и фамилии членов семьи, их профессии. </w:t>
            </w: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</w:t>
            </w:r>
          </w:p>
        </w:tc>
        <w:tc>
          <w:tcPr>
            <w:tcW w:w="97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5C3661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20.01-21.01</w:t>
            </w:r>
          </w:p>
        </w:tc>
        <w:tc>
          <w:tcPr>
            <w:tcW w:w="4059" w:type="dxa"/>
            <w:vMerge w:val="restart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Работа с иллюстративным материалом: рассматривание фото, репродукций на тему «Семья»;</w:t>
            </w:r>
            <w:r w:rsidRPr="00853F11">
              <w:rPr>
                <w:rFonts w:ascii="Times New Roman" w:hAnsi="Times New Roman"/>
              </w:rPr>
              <w:br/>
              <w:t>Учебный диалог по теме «Что такое семья»;</w:t>
            </w:r>
            <w:r w:rsidRPr="00853F11">
              <w:rPr>
                <w:rFonts w:ascii="Times New Roman" w:hAnsi="Times New Roman"/>
              </w:rPr>
              <w:br/>
              <w:t>Рассказы детей по теме «Как наша семья проводит свободное время»</w:t>
            </w:r>
          </w:p>
        </w:tc>
        <w:tc>
          <w:tcPr>
            <w:tcW w:w="2014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2715" w:type="dxa"/>
            <w:hideMark/>
          </w:tcPr>
          <w:p w:rsidR="00853F11" w:rsidRPr="00853F11" w:rsidRDefault="00685236" w:rsidP="00853F11">
            <w:pPr>
              <w:rPr>
                <w:rFonts w:ascii="Times New Roman" w:hAnsi="Times New Roman"/>
              </w:rPr>
            </w:pPr>
            <w:hyperlink r:id="rId14" w:history="1">
              <w:r w:rsidR="00853F11" w:rsidRPr="00853F1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</w:tr>
      <w:tr w:rsidR="00853F11" w:rsidRPr="00853F11" w:rsidTr="00853F11">
        <w:tc>
          <w:tcPr>
            <w:tcW w:w="696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1.9.</w:t>
            </w:r>
          </w:p>
        </w:tc>
        <w:tc>
          <w:tcPr>
            <w:tcW w:w="2707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Взаимоотношения и взаимопомощь в семье. Совместный труд  и отдых.</w:t>
            </w: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</w:t>
            </w:r>
          </w:p>
        </w:tc>
        <w:tc>
          <w:tcPr>
            <w:tcW w:w="97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5C3661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27.01-22.02</w:t>
            </w:r>
          </w:p>
        </w:tc>
        <w:tc>
          <w:tcPr>
            <w:tcW w:w="4059" w:type="dxa"/>
            <w:vMerge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2715" w:type="dxa"/>
            <w:hideMark/>
          </w:tcPr>
          <w:p w:rsidR="00853F11" w:rsidRPr="00853F11" w:rsidRDefault="00685236" w:rsidP="00853F11">
            <w:pPr>
              <w:rPr>
                <w:rFonts w:ascii="Times New Roman" w:hAnsi="Times New Roman"/>
              </w:rPr>
            </w:pPr>
            <w:hyperlink r:id="rId15" w:history="1">
              <w:r w:rsidR="00853F11" w:rsidRPr="00853F1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</w:tr>
      <w:tr w:rsidR="00853F11" w:rsidRPr="00853F11" w:rsidTr="00853F11">
        <w:tc>
          <w:tcPr>
            <w:tcW w:w="696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1.10.</w:t>
            </w:r>
          </w:p>
        </w:tc>
        <w:tc>
          <w:tcPr>
            <w:tcW w:w="2707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Домашний адрес.</w:t>
            </w: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7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5C3661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</w:t>
            </w:r>
          </w:p>
        </w:tc>
        <w:tc>
          <w:tcPr>
            <w:tcW w:w="4059" w:type="dxa"/>
            <w:vMerge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2715" w:type="dxa"/>
            <w:hideMark/>
          </w:tcPr>
          <w:p w:rsidR="00853F11" w:rsidRPr="00853F11" w:rsidRDefault="00685236" w:rsidP="00853F11">
            <w:pPr>
              <w:rPr>
                <w:rFonts w:ascii="Times New Roman" w:hAnsi="Times New Roman"/>
              </w:rPr>
            </w:pPr>
            <w:hyperlink r:id="rId16" w:history="1">
              <w:r w:rsidR="00853F11" w:rsidRPr="00853F1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</w:tr>
      <w:tr w:rsidR="00853F11" w:rsidRPr="00853F11" w:rsidTr="00853F11">
        <w:tc>
          <w:tcPr>
            <w:tcW w:w="3403" w:type="dxa"/>
            <w:gridSpan w:val="2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/>
              </w:rPr>
              <w:t>Итого по разделу</w:t>
            </w: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</w:rPr>
              <w:t>16</w:t>
            </w:r>
          </w:p>
        </w:tc>
        <w:tc>
          <w:tcPr>
            <w:tcW w:w="12030" w:type="dxa"/>
            <w:gridSpan w:val="6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 </w:t>
            </w:r>
          </w:p>
        </w:tc>
      </w:tr>
      <w:tr w:rsidR="00853F11" w:rsidRPr="00853F11" w:rsidTr="00853F11">
        <w:tc>
          <w:tcPr>
            <w:tcW w:w="16018" w:type="dxa"/>
            <w:gridSpan w:val="9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/>
              </w:rPr>
              <w:t>Раздел 2.</w:t>
            </w:r>
            <w:r w:rsidRPr="00853F11">
              <w:rPr>
                <w:rFonts w:ascii="Times New Roman" w:hAnsi="Times New Roman"/>
                <w:b/>
                <w:bCs/>
              </w:rPr>
              <w:t> Человек и природа.</w:t>
            </w:r>
          </w:p>
        </w:tc>
      </w:tr>
      <w:tr w:rsidR="00853F11" w:rsidRPr="00853F11" w:rsidTr="00853F11">
        <w:tc>
          <w:tcPr>
            <w:tcW w:w="696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2.1.</w:t>
            </w:r>
          </w:p>
        </w:tc>
        <w:tc>
          <w:tcPr>
            <w:tcW w:w="2707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Природа и предметы, созданные человеком. Природные материалы. Бережное отношение к предметам, вещам, уход за ними.</w:t>
            </w: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4</w:t>
            </w:r>
          </w:p>
        </w:tc>
        <w:tc>
          <w:tcPr>
            <w:tcW w:w="97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hideMark/>
          </w:tcPr>
          <w:p w:rsidR="00853F11" w:rsidRPr="00853F11" w:rsidRDefault="005C3661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30.09-12.10</w:t>
            </w:r>
          </w:p>
        </w:tc>
        <w:tc>
          <w:tcPr>
            <w:tcW w:w="4059" w:type="dxa"/>
            <w:vMerge w:val="restart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Учебный диалог по теме «Почему люди должны оберегать и охранять природу»;</w:t>
            </w:r>
            <w:r w:rsidRPr="00853F11">
              <w:rPr>
                <w:rFonts w:ascii="Times New Roman" w:hAnsi="Times New Roman"/>
              </w:rPr>
              <w:br/>
              <w:t>Обсуждение ситуаций по теме «Правила поведения в природе»;</w:t>
            </w:r>
            <w:r w:rsidRPr="00853F11">
              <w:rPr>
                <w:rFonts w:ascii="Times New Roman" w:hAnsi="Times New Roman"/>
              </w:rPr>
              <w:br/>
              <w:t>Экскурсии по теме «Сезонные изменения в природе, наблюдение за погодой»;</w:t>
            </w:r>
            <w:r w:rsidRPr="00853F11">
              <w:rPr>
                <w:rFonts w:ascii="Times New Roman" w:hAnsi="Times New Roman"/>
              </w:rPr>
              <w:br/>
              <w:t>Практическая работа по теме «Измеряем температуру»;</w:t>
            </w:r>
            <w:r w:rsidRPr="00853F11">
              <w:rPr>
                <w:rFonts w:ascii="Times New Roman" w:hAnsi="Times New Roman"/>
              </w:rPr>
              <w:br/>
              <w:t>Работа с иллюстративным материалом: «Живая и неживая природа»;</w:t>
            </w:r>
          </w:p>
        </w:tc>
        <w:tc>
          <w:tcPr>
            <w:tcW w:w="2014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Практическая работа</w:t>
            </w:r>
          </w:p>
        </w:tc>
        <w:tc>
          <w:tcPr>
            <w:tcW w:w="2715" w:type="dxa"/>
            <w:hideMark/>
          </w:tcPr>
          <w:p w:rsidR="00853F11" w:rsidRPr="00853F11" w:rsidRDefault="00685236" w:rsidP="00853F11">
            <w:pPr>
              <w:rPr>
                <w:rFonts w:ascii="Times New Roman" w:hAnsi="Times New Roman"/>
              </w:rPr>
            </w:pPr>
            <w:hyperlink r:id="rId17" w:history="1">
              <w:r w:rsidR="00853F11" w:rsidRPr="00853F1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</w:tr>
      <w:tr w:rsidR="00853F11" w:rsidRPr="00853F11" w:rsidTr="00853F11">
        <w:tc>
          <w:tcPr>
            <w:tcW w:w="696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2.2.</w:t>
            </w:r>
          </w:p>
        </w:tc>
        <w:tc>
          <w:tcPr>
            <w:tcW w:w="2707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Неживая и живая природа.</w:t>
            </w: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4</w:t>
            </w:r>
          </w:p>
        </w:tc>
        <w:tc>
          <w:tcPr>
            <w:tcW w:w="97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hideMark/>
          </w:tcPr>
          <w:p w:rsidR="00853F11" w:rsidRDefault="005C3661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14.10-21.10,</w:t>
            </w:r>
          </w:p>
          <w:p w:rsidR="005C3661" w:rsidRPr="00853F11" w:rsidRDefault="005C3661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</w:t>
            </w:r>
          </w:p>
        </w:tc>
        <w:tc>
          <w:tcPr>
            <w:tcW w:w="4059" w:type="dxa"/>
            <w:vMerge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Практическая работа</w:t>
            </w:r>
          </w:p>
        </w:tc>
        <w:tc>
          <w:tcPr>
            <w:tcW w:w="2715" w:type="dxa"/>
            <w:hideMark/>
          </w:tcPr>
          <w:p w:rsidR="00853F11" w:rsidRPr="00853F11" w:rsidRDefault="00685236" w:rsidP="00853F11">
            <w:pPr>
              <w:rPr>
                <w:rFonts w:ascii="Times New Roman" w:hAnsi="Times New Roman"/>
              </w:rPr>
            </w:pPr>
            <w:hyperlink r:id="rId18" w:history="1">
              <w:r w:rsidR="00853F11" w:rsidRPr="00853F1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</w:tr>
      <w:tr w:rsidR="00853F11" w:rsidRPr="00853F11" w:rsidTr="00853F11">
        <w:tc>
          <w:tcPr>
            <w:tcW w:w="696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2.3.</w:t>
            </w:r>
          </w:p>
        </w:tc>
        <w:tc>
          <w:tcPr>
            <w:tcW w:w="2707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 xml:space="preserve">Погода и термометр. Наблюдение за погодой своего края. Сезонные изменения в природе. </w:t>
            </w: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7</w:t>
            </w:r>
          </w:p>
        </w:tc>
        <w:tc>
          <w:tcPr>
            <w:tcW w:w="97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B752E4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hideMark/>
          </w:tcPr>
          <w:p w:rsidR="00853F11" w:rsidRPr="00853F11" w:rsidRDefault="005C3661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26.10-</w:t>
            </w:r>
            <w:r w:rsidR="00C86F5B">
              <w:rPr>
                <w:rFonts w:ascii="Times New Roman" w:hAnsi="Times New Roman"/>
              </w:rPr>
              <w:t>25.11</w:t>
            </w:r>
          </w:p>
        </w:tc>
        <w:tc>
          <w:tcPr>
            <w:tcW w:w="4059" w:type="dxa"/>
            <w:vMerge w:val="restart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Экскурсия;</w:t>
            </w:r>
            <w:r w:rsidRPr="00853F11">
              <w:rPr>
                <w:rFonts w:ascii="Times New Roman" w:hAnsi="Times New Roman"/>
              </w:rPr>
              <w:br/>
              <w:t>Сравнение внешнего вида деревьев, кустарников, трав;</w:t>
            </w:r>
            <w:r w:rsidRPr="00853F11">
              <w:rPr>
                <w:rFonts w:ascii="Times New Roman" w:hAnsi="Times New Roman"/>
              </w:rPr>
              <w:br/>
              <w:t>Определение названия по внешнему виду дерева;</w:t>
            </w:r>
            <w:r w:rsidRPr="00853F11">
              <w:rPr>
                <w:rFonts w:ascii="Times New Roman" w:hAnsi="Times New Roman"/>
              </w:rPr>
              <w:br/>
              <w:t>Работа с иллюстративным материалом: деление растений на две группы — дикорастущие и культурные;</w:t>
            </w:r>
            <w:r w:rsidRPr="00853F11">
              <w:rPr>
                <w:rFonts w:ascii="Times New Roman" w:hAnsi="Times New Roman"/>
              </w:rPr>
              <w:br/>
              <w:t xml:space="preserve">Учебный диалог по теме «Чем различаются дикорастущие и </w:t>
            </w:r>
            <w:r w:rsidRPr="00853F11">
              <w:rPr>
                <w:rFonts w:ascii="Times New Roman" w:hAnsi="Times New Roman"/>
              </w:rPr>
              <w:lastRenderedPageBreak/>
              <w:t>культурные растения?»;</w:t>
            </w:r>
            <w:r w:rsidRPr="00853F11">
              <w:rPr>
                <w:rFonts w:ascii="Times New Roman" w:hAnsi="Times New Roman"/>
              </w:rPr>
              <w:br/>
              <w:t>Практическая работа по теме «Найдите у растений их части»;</w:t>
            </w:r>
            <w:r w:rsidRPr="00853F11">
              <w:rPr>
                <w:rFonts w:ascii="Times New Roman" w:hAnsi="Times New Roman"/>
              </w:rPr>
              <w:br/>
              <w:t>Рассматривание и зарисовка разнообразия частей растения: разные листья, разные цветки и плоды, разные корни (по выбору);</w:t>
            </w:r>
            <w:r w:rsidRPr="00853F11">
              <w:rPr>
                <w:rFonts w:ascii="Times New Roman" w:hAnsi="Times New Roman"/>
              </w:rPr>
              <w:br/>
              <w:t>Практическая работа по теме «Учимся ухаживать за растениями уголка природы»</w:t>
            </w:r>
          </w:p>
        </w:tc>
        <w:tc>
          <w:tcPr>
            <w:tcW w:w="2014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lastRenderedPageBreak/>
              <w:t>Практическая работа</w:t>
            </w:r>
          </w:p>
        </w:tc>
        <w:tc>
          <w:tcPr>
            <w:tcW w:w="2715" w:type="dxa"/>
            <w:hideMark/>
          </w:tcPr>
          <w:p w:rsidR="00853F11" w:rsidRPr="00853F11" w:rsidRDefault="00685236" w:rsidP="00853F11">
            <w:pPr>
              <w:rPr>
                <w:rFonts w:ascii="Times New Roman" w:hAnsi="Times New Roman"/>
              </w:rPr>
            </w:pPr>
            <w:hyperlink r:id="rId19" w:history="1">
              <w:r w:rsidR="00853F11" w:rsidRPr="00853F1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</w:tr>
      <w:tr w:rsidR="00853F11" w:rsidRPr="00853F11" w:rsidTr="00853F11">
        <w:tc>
          <w:tcPr>
            <w:tcW w:w="696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2.4.</w:t>
            </w:r>
          </w:p>
        </w:tc>
        <w:tc>
          <w:tcPr>
            <w:tcW w:w="2707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Взаимосвязи между человеком и природой. Правила нравственного и безопасного поведения в природе.</w:t>
            </w: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9</w:t>
            </w:r>
          </w:p>
        </w:tc>
        <w:tc>
          <w:tcPr>
            <w:tcW w:w="97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br/>
            </w:r>
            <w:r w:rsidRPr="00853F11">
              <w:rPr>
                <w:rFonts w:ascii="Times New Roman" w:hAnsi="Times New Roman"/>
              </w:rPr>
              <w:br/>
            </w:r>
          </w:p>
        </w:tc>
        <w:tc>
          <w:tcPr>
            <w:tcW w:w="1134" w:type="dxa"/>
            <w:hideMark/>
          </w:tcPr>
          <w:p w:rsidR="00853F11" w:rsidRDefault="00C86F5B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</w:t>
            </w:r>
          </w:p>
          <w:p w:rsidR="00C86F5B" w:rsidRDefault="00C86F5B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</w:t>
            </w:r>
          </w:p>
          <w:p w:rsidR="00C86F5B" w:rsidRPr="00853F11" w:rsidRDefault="00C86F5B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26.05</w:t>
            </w:r>
          </w:p>
        </w:tc>
        <w:tc>
          <w:tcPr>
            <w:tcW w:w="4059" w:type="dxa"/>
            <w:vMerge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2715" w:type="dxa"/>
            <w:hideMark/>
          </w:tcPr>
          <w:p w:rsidR="00853F11" w:rsidRPr="00853F11" w:rsidRDefault="00685236" w:rsidP="00853F11">
            <w:pPr>
              <w:rPr>
                <w:rFonts w:ascii="Times New Roman" w:hAnsi="Times New Roman"/>
              </w:rPr>
            </w:pPr>
            <w:hyperlink r:id="rId20" w:history="1">
              <w:r w:rsidR="00853F11" w:rsidRPr="00853F1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</w:tr>
      <w:tr w:rsidR="00853F11" w:rsidRPr="00853F11" w:rsidTr="00853F11">
        <w:tc>
          <w:tcPr>
            <w:tcW w:w="696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2.5.</w:t>
            </w:r>
          </w:p>
        </w:tc>
        <w:tc>
          <w:tcPr>
            <w:tcW w:w="2707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 xml:space="preserve">Растения ближайшего </w:t>
            </w:r>
            <w:r w:rsidRPr="00853F11">
              <w:rPr>
                <w:rFonts w:ascii="Times New Roman" w:hAnsi="Times New Roman"/>
                <w:bCs/>
              </w:rPr>
              <w:lastRenderedPageBreak/>
              <w:t>окружения (узнавание, называние, краткое  описание)</w:t>
            </w:r>
            <w:r w:rsidRPr="00853F11">
              <w:rPr>
                <w:rFonts w:ascii="Times New Roman" w:hAnsi="Times New Roman"/>
                <w:bCs/>
                <w:spacing w:val="1"/>
              </w:rPr>
              <w:t>.</w:t>
            </w: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97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C86F5B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</w:t>
            </w:r>
          </w:p>
        </w:tc>
        <w:tc>
          <w:tcPr>
            <w:tcW w:w="4059" w:type="dxa"/>
            <w:vMerge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 xml:space="preserve">Самооценка с </w:t>
            </w:r>
            <w:r w:rsidRPr="00853F11">
              <w:rPr>
                <w:rFonts w:ascii="Times New Roman" w:hAnsi="Times New Roman"/>
              </w:rPr>
              <w:lastRenderedPageBreak/>
              <w:t>использованием «Оценочного листа»</w:t>
            </w:r>
          </w:p>
        </w:tc>
        <w:tc>
          <w:tcPr>
            <w:tcW w:w="2715" w:type="dxa"/>
            <w:hideMark/>
          </w:tcPr>
          <w:p w:rsidR="00853F11" w:rsidRPr="00853F11" w:rsidRDefault="00685236" w:rsidP="00853F11">
            <w:pPr>
              <w:rPr>
                <w:rFonts w:ascii="Times New Roman" w:hAnsi="Times New Roman"/>
              </w:rPr>
            </w:pPr>
            <w:hyperlink r:id="rId21" w:history="1">
              <w:r w:rsidR="00853F11" w:rsidRPr="00853F1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</w:tr>
      <w:tr w:rsidR="00853F11" w:rsidRPr="00853F11" w:rsidTr="00853F11">
        <w:tc>
          <w:tcPr>
            <w:tcW w:w="696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lastRenderedPageBreak/>
              <w:t>2.6.</w:t>
            </w:r>
          </w:p>
        </w:tc>
        <w:tc>
          <w:tcPr>
            <w:tcW w:w="2707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Лиственные и хвойные растения. Дикорастущие и культурные растения.</w:t>
            </w: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</w:t>
            </w:r>
          </w:p>
        </w:tc>
        <w:tc>
          <w:tcPr>
            <w:tcW w:w="97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C86F5B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11.11-16.11</w:t>
            </w:r>
          </w:p>
        </w:tc>
        <w:tc>
          <w:tcPr>
            <w:tcW w:w="4059" w:type="dxa"/>
            <w:vMerge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2715" w:type="dxa"/>
            <w:hideMark/>
          </w:tcPr>
          <w:p w:rsidR="00853F11" w:rsidRPr="00853F11" w:rsidRDefault="00685236" w:rsidP="00853F11">
            <w:pPr>
              <w:rPr>
                <w:rFonts w:ascii="Times New Roman" w:hAnsi="Times New Roman"/>
              </w:rPr>
            </w:pPr>
            <w:hyperlink r:id="rId22" w:history="1">
              <w:r w:rsidR="00853F11" w:rsidRPr="00853F1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</w:tr>
      <w:tr w:rsidR="00853F11" w:rsidRPr="00853F11" w:rsidTr="00853F11">
        <w:tc>
          <w:tcPr>
            <w:tcW w:w="696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2.7.</w:t>
            </w:r>
          </w:p>
        </w:tc>
        <w:tc>
          <w:tcPr>
            <w:tcW w:w="2707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Части растения (называние, краткая характеристика значения для жизни растения): корень, стебель, лист, цветок, плод, семя.</w:t>
            </w: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7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hideMark/>
          </w:tcPr>
          <w:p w:rsidR="00853F11" w:rsidRPr="00853F11" w:rsidRDefault="00C86F5B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</w:t>
            </w:r>
          </w:p>
        </w:tc>
        <w:tc>
          <w:tcPr>
            <w:tcW w:w="4059" w:type="dxa"/>
            <w:vMerge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Практическая работа</w:t>
            </w:r>
          </w:p>
        </w:tc>
        <w:tc>
          <w:tcPr>
            <w:tcW w:w="2715" w:type="dxa"/>
            <w:hideMark/>
          </w:tcPr>
          <w:p w:rsidR="00853F11" w:rsidRPr="00853F11" w:rsidRDefault="00685236" w:rsidP="00853F11">
            <w:pPr>
              <w:rPr>
                <w:rFonts w:ascii="Times New Roman" w:hAnsi="Times New Roman"/>
              </w:rPr>
            </w:pPr>
            <w:hyperlink r:id="rId23" w:history="1">
              <w:r w:rsidR="00853F11" w:rsidRPr="00853F1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</w:tr>
      <w:tr w:rsidR="00853F11" w:rsidRPr="00853F11" w:rsidTr="00853F11">
        <w:tc>
          <w:tcPr>
            <w:tcW w:w="696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2.8.</w:t>
            </w:r>
          </w:p>
        </w:tc>
        <w:tc>
          <w:tcPr>
            <w:tcW w:w="2707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Комнатные растения, правила содержания и ухода.</w:t>
            </w: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</w:t>
            </w:r>
          </w:p>
        </w:tc>
        <w:tc>
          <w:tcPr>
            <w:tcW w:w="97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hideMark/>
          </w:tcPr>
          <w:p w:rsidR="00853F11" w:rsidRDefault="00C86F5B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</w:t>
            </w:r>
          </w:p>
          <w:p w:rsidR="00C86F5B" w:rsidRPr="00853F11" w:rsidRDefault="00C86F5B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</w:t>
            </w:r>
          </w:p>
        </w:tc>
        <w:tc>
          <w:tcPr>
            <w:tcW w:w="4059" w:type="dxa"/>
            <w:vMerge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Практическая работа</w:t>
            </w:r>
          </w:p>
        </w:tc>
        <w:tc>
          <w:tcPr>
            <w:tcW w:w="2715" w:type="dxa"/>
            <w:hideMark/>
          </w:tcPr>
          <w:p w:rsidR="00853F11" w:rsidRPr="00853F11" w:rsidRDefault="00685236" w:rsidP="00853F11">
            <w:pPr>
              <w:rPr>
                <w:rFonts w:ascii="Times New Roman" w:hAnsi="Times New Roman"/>
              </w:rPr>
            </w:pPr>
            <w:hyperlink r:id="rId24" w:history="1">
              <w:r w:rsidR="00853F11" w:rsidRPr="00853F1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</w:tr>
      <w:tr w:rsidR="00853F11" w:rsidRPr="00853F11" w:rsidTr="00853F11">
        <w:tc>
          <w:tcPr>
            <w:tcW w:w="696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2.9.</w:t>
            </w:r>
          </w:p>
        </w:tc>
        <w:tc>
          <w:tcPr>
            <w:tcW w:w="2707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Разные группы животных (звери, насекомые, птицы, рыбы и др.).</w:t>
            </w: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5</w:t>
            </w:r>
          </w:p>
        </w:tc>
        <w:tc>
          <w:tcPr>
            <w:tcW w:w="97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Default="00C86F5B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30.11-</w:t>
            </w:r>
          </w:p>
          <w:p w:rsidR="00C86F5B" w:rsidRPr="00853F11" w:rsidRDefault="00C86F5B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</w:t>
            </w:r>
          </w:p>
        </w:tc>
        <w:tc>
          <w:tcPr>
            <w:tcW w:w="4059" w:type="dxa"/>
            <w:vMerge w:val="restart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Игра-соревнование по теме «Кто больше назовёт насекомых (птиц, зверей…)»;</w:t>
            </w:r>
            <w:r w:rsidRPr="00853F11">
              <w:rPr>
                <w:rFonts w:ascii="Times New Roman" w:hAnsi="Times New Roman"/>
              </w:rPr>
              <w:br/>
              <w:t>Наблюдения за поведением животных в естественных условиях: повадки птиц, движения зверей, условия обитаний насекомых (во время экскурсий, целевых прогулок, просмотра видеоматериалов);</w:t>
            </w:r>
            <w:r w:rsidRPr="00853F11">
              <w:rPr>
                <w:rFonts w:ascii="Times New Roman" w:hAnsi="Times New Roman"/>
              </w:rPr>
              <w:br/>
              <w:t>Логическая задача: найди ошибку в иллюстрациях — какое животное попало в эту группу неправильно;</w:t>
            </w:r>
            <w:r w:rsidRPr="00853F11">
              <w:rPr>
                <w:rFonts w:ascii="Times New Roman" w:hAnsi="Times New Roman"/>
              </w:rPr>
              <w:br/>
              <w:t>Рассказы детей по теме «Мой домашний питомец»</w:t>
            </w:r>
          </w:p>
        </w:tc>
        <w:tc>
          <w:tcPr>
            <w:tcW w:w="2014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2715" w:type="dxa"/>
            <w:hideMark/>
          </w:tcPr>
          <w:p w:rsidR="00853F11" w:rsidRPr="00853F11" w:rsidRDefault="00685236" w:rsidP="00853F11">
            <w:pPr>
              <w:rPr>
                <w:rFonts w:ascii="Times New Roman" w:hAnsi="Times New Roman"/>
              </w:rPr>
            </w:pPr>
            <w:hyperlink r:id="rId25" w:history="1">
              <w:r w:rsidR="00853F11" w:rsidRPr="00853F1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</w:tr>
      <w:tr w:rsidR="00853F11" w:rsidRPr="00853F11" w:rsidTr="00853F11">
        <w:tc>
          <w:tcPr>
            <w:tcW w:w="696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2.10.</w:t>
            </w:r>
          </w:p>
        </w:tc>
        <w:tc>
          <w:tcPr>
            <w:tcW w:w="2707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Домашние и дикие животные (различия в условиях жизни).</w:t>
            </w: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7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C86F5B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</w:t>
            </w:r>
          </w:p>
        </w:tc>
        <w:tc>
          <w:tcPr>
            <w:tcW w:w="4059" w:type="dxa"/>
            <w:vMerge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2715" w:type="dxa"/>
            <w:hideMark/>
          </w:tcPr>
          <w:p w:rsidR="00853F11" w:rsidRPr="00853F11" w:rsidRDefault="00685236" w:rsidP="00853F11">
            <w:pPr>
              <w:rPr>
                <w:rFonts w:ascii="Times New Roman" w:hAnsi="Times New Roman"/>
              </w:rPr>
            </w:pPr>
            <w:hyperlink r:id="rId26" w:history="1">
              <w:r w:rsidR="00853F11" w:rsidRPr="00853F1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</w:tr>
      <w:tr w:rsidR="00853F11" w:rsidRPr="00853F11" w:rsidTr="00853F11">
        <w:tc>
          <w:tcPr>
            <w:tcW w:w="696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2.11.</w:t>
            </w:r>
          </w:p>
        </w:tc>
        <w:tc>
          <w:tcPr>
            <w:tcW w:w="2707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Забота о домашних питомцах.</w:t>
            </w: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7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C86F5B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4059" w:type="dxa"/>
            <w:vMerge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  <w:tc>
          <w:tcPr>
            <w:tcW w:w="2715" w:type="dxa"/>
            <w:hideMark/>
          </w:tcPr>
          <w:p w:rsidR="00853F11" w:rsidRPr="00853F11" w:rsidRDefault="00685236" w:rsidP="00853F11">
            <w:pPr>
              <w:rPr>
                <w:rFonts w:ascii="Times New Roman" w:hAnsi="Times New Roman"/>
              </w:rPr>
            </w:pPr>
            <w:hyperlink r:id="rId27" w:history="1">
              <w:r w:rsidR="00853F11" w:rsidRPr="00853F1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</w:tr>
      <w:tr w:rsidR="00853F11" w:rsidRPr="00853F11" w:rsidTr="00853F11">
        <w:tc>
          <w:tcPr>
            <w:tcW w:w="3403" w:type="dxa"/>
            <w:gridSpan w:val="2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/>
              </w:rPr>
              <w:t>Итого по разделу</w:t>
            </w: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12030" w:type="dxa"/>
            <w:gridSpan w:val="6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 </w:t>
            </w:r>
          </w:p>
        </w:tc>
      </w:tr>
      <w:tr w:rsidR="00853F11" w:rsidRPr="00853F11" w:rsidTr="00853F11">
        <w:tc>
          <w:tcPr>
            <w:tcW w:w="16018" w:type="dxa"/>
            <w:gridSpan w:val="9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/>
              </w:rPr>
              <w:t>Раздел 3.</w:t>
            </w:r>
            <w:r w:rsidRPr="00853F11">
              <w:rPr>
                <w:rFonts w:ascii="Times New Roman" w:hAnsi="Times New Roman"/>
                <w:b/>
                <w:bCs/>
              </w:rPr>
              <w:t> Правила безопасной жизни.</w:t>
            </w:r>
          </w:p>
        </w:tc>
      </w:tr>
      <w:tr w:rsidR="00853F11" w:rsidRPr="00853F11" w:rsidTr="00853F11">
        <w:tc>
          <w:tcPr>
            <w:tcW w:w="696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3.1.</w:t>
            </w:r>
          </w:p>
        </w:tc>
        <w:tc>
          <w:tcPr>
            <w:tcW w:w="2707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Необходимость соблюдения режима дня, правил здорового питания и личной гигиены.</w:t>
            </w: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</w:t>
            </w:r>
          </w:p>
        </w:tc>
        <w:tc>
          <w:tcPr>
            <w:tcW w:w="97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Default="00C86F5B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</w:t>
            </w:r>
          </w:p>
          <w:p w:rsidR="00C86F5B" w:rsidRPr="00853F11" w:rsidRDefault="00C86F5B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</w:t>
            </w:r>
          </w:p>
        </w:tc>
        <w:tc>
          <w:tcPr>
            <w:tcW w:w="4059" w:type="dxa"/>
            <w:vMerge w:val="restart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Беседа по теме «Что такое режим дня»: обсуждение режима дня первоклассника;</w:t>
            </w:r>
            <w:r w:rsidRPr="00853F11">
              <w:rPr>
                <w:rFonts w:ascii="Times New Roman" w:hAnsi="Times New Roman"/>
              </w:rPr>
              <w:br/>
              <w:t>Рассказ учителя: «Что такое правильное питание»;</w:t>
            </w:r>
            <w:r w:rsidRPr="00853F11">
              <w:rPr>
                <w:rFonts w:ascii="Times New Roman" w:hAnsi="Times New Roman"/>
              </w:rPr>
              <w:br/>
            </w:r>
            <w:r w:rsidRPr="00853F11">
              <w:rPr>
                <w:rFonts w:ascii="Times New Roman" w:hAnsi="Times New Roman"/>
              </w:rPr>
              <w:lastRenderedPageBreak/>
              <w:t>Практическое занятие в кабинете</w:t>
            </w:r>
          </w:p>
        </w:tc>
        <w:tc>
          <w:tcPr>
            <w:tcW w:w="2014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lastRenderedPageBreak/>
              <w:t>Контрольная работа, устный опрос</w:t>
            </w:r>
          </w:p>
        </w:tc>
        <w:tc>
          <w:tcPr>
            <w:tcW w:w="2715" w:type="dxa"/>
            <w:hideMark/>
          </w:tcPr>
          <w:p w:rsidR="00853F11" w:rsidRPr="00853F11" w:rsidRDefault="00685236" w:rsidP="00853F11">
            <w:pPr>
              <w:rPr>
                <w:rFonts w:ascii="Times New Roman" w:hAnsi="Times New Roman"/>
              </w:rPr>
            </w:pPr>
            <w:hyperlink r:id="rId28" w:history="1">
              <w:r w:rsidR="00853F11" w:rsidRPr="00853F1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</w:tr>
      <w:tr w:rsidR="00853F11" w:rsidRPr="00853F11" w:rsidTr="00853F11">
        <w:tc>
          <w:tcPr>
            <w:tcW w:w="696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3.2.</w:t>
            </w:r>
          </w:p>
        </w:tc>
        <w:tc>
          <w:tcPr>
            <w:tcW w:w="2707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 xml:space="preserve">Правила безопасности в </w:t>
            </w:r>
            <w:r w:rsidRPr="00853F11">
              <w:rPr>
                <w:rFonts w:ascii="Times New Roman" w:hAnsi="Times New Roman"/>
                <w:bCs/>
              </w:rPr>
              <w:lastRenderedPageBreak/>
              <w:t>быту: пользование бытовыми электроприборами, газовыми плитами.</w:t>
            </w: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97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Default="00C86F5B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</w:t>
            </w:r>
          </w:p>
          <w:p w:rsidR="00C86F5B" w:rsidRPr="00853F11" w:rsidRDefault="00C86F5B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10.02</w:t>
            </w:r>
          </w:p>
        </w:tc>
        <w:tc>
          <w:tcPr>
            <w:tcW w:w="4059" w:type="dxa"/>
            <w:vMerge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 xml:space="preserve">Контрольная </w:t>
            </w:r>
            <w:r w:rsidRPr="00853F11">
              <w:rPr>
                <w:rFonts w:ascii="Times New Roman" w:hAnsi="Times New Roman"/>
              </w:rPr>
              <w:lastRenderedPageBreak/>
              <w:t>работа, устный опрос</w:t>
            </w:r>
          </w:p>
        </w:tc>
        <w:tc>
          <w:tcPr>
            <w:tcW w:w="2715" w:type="dxa"/>
            <w:hideMark/>
          </w:tcPr>
          <w:p w:rsidR="00853F11" w:rsidRPr="00853F11" w:rsidRDefault="00685236" w:rsidP="00853F11">
            <w:pPr>
              <w:rPr>
                <w:rFonts w:ascii="Times New Roman" w:hAnsi="Times New Roman"/>
              </w:rPr>
            </w:pPr>
            <w:hyperlink r:id="rId29" w:history="1">
              <w:r w:rsidR="00853F11" w:rsidRPr="00853F1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</w:tr>
      <w:tr w:rsidR="00853F11" w:rsidRPr="00853F11" w:rsidTr="00853F11">
        <w:tc>
          <w:tcPr>
            <w:tcW w:w="696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lastRenderedPageBreak/>
              <w:t>3.3.</w:t>
            </w:r>
          </w:p>
        </w:tc>
        <w:tc>
          <w:tcPr>
            <w:tcW w:w="2707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Дорога от дома до школы. Правила безопасного поведения пешехода (дорожные знаки, дорожная разметка, дорожные сигналы).</w:t>
            </w: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</w:t>
            </w:r>
          </w:p>
        </w:tc>
        <w:tc>
          <w:tcPr>
            <w:tcW w:w="97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Default="00B752E4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14.09</w:t>
            </w:r>
          </w:p>
          <w:p w:rsidR="00C86F5B" w:rsidRPr="00853F11" w:rsidRDefault="00C86F5B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</w:t>
            </w:r>
          </w:p>
        </w:tc>
        <w:tc>
          <w:tcPr>
            <w:tcW w:w="4059" w:type="dxa"/>
            <w:vMerge/>
            <w:hideMark/>
          </w:tcPr>
          <w:p w:rsidR="00853F11" w:rsidRPr="00853F11" w:rsidRDefault="00853F11" w:rsidP="00853F11">
            <w:pPr>
              <w:ind w:right="42"/>
              <w:rPr>
                <w:rFonts w:ascii="Times New Roman" w:hAnsi="Times New Roman"/>
              </w:rPr>
            </w:pPr>
          </w:p>
        </w:tc>
        <w:tc>
          <w:tcPr>
            <w:tcW w:w="2014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Контрольная работа, устный опрос</w:t>
            </w:r>
          </w:p>
        </w:tc>
        <w:tc>
          <w:tcPr>
            <w:tcW w:w="2715" w:type="dxa"/>
            <w:hideMark/>
          </w:tcPr>
          <w:p w:rsidR="00853F11" w:rsidRPr="00853F11" w:rsidRDefault="00685236" w:rsidP="00853F11">
            <w:pPr>
              <w:rPr>
                <w:rFonts w:ascii="Times New Roman" w:hAnsi="Times New Roman"/>
              </w:rPr>
            </w:pPr>
            <w:hyperlink r:id="rId30" w:history="1">
              <w:r w:rsidR="00853F11" w:rsidRPr="00853F1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</w:tr>
      <w:tr w:rsidR="00853F11" w:rsidRPr="00853F11" w:rsidTr="00853F11">
        <w:tc>
          <w:tcPr>
            <w:tcW w:w="696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3.4.</w:t>
            </w:r>
          </w:p>
        </w:tc>
        <w:tc>
          <w:tcPr>
            <w:tcW w:w="2707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Безопасность в сети Интернет (электронный дневник и электронные ресурсы школы) в условиях контролируемого доступа в Интернет.</w:t>
            </w: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7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hideMark/>
          </w:tcPr>
          <w:p w:rsidR="00853F11" w:rsidRPr="00853F11" w:rsidRDefault="00C86F5B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08.02</w:t>
            </w:r>
          </w:p>
        </w:tc>
        <w:tc>
          <w:tcPr>
            <w:tcW w:w="4059" w:type="dxa"/>
            <w:vMerge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  <w:tc>
          <w:tcPr>
            <w:tcW w:w="2014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Самооценка с использованием «Оценочного листа»</w:t>
            </w:r>
          </w:p>
        </w:tc>
        <w:tc>
          <w:tcPr>
            <w:tcW w:w="2715" w:type="dxa"/>
            <w:hideMark/>
          </w:tcPr>
          <w:p w:rsidR="00853F11" w:rsidRPr="00853F11" w:rsidRDefault="00685236" w:rsidP="00853F11">
            <w:pPr>
              <w:rPr>
                <w:rFonts w:ascii="Times New Roman" w:hAnsi="Times New Roman"/>
              </w:rPr>
            </w:pPr>
            <w:hyperlink r:id="rId31" w:history="1">
              <w:r w:rsidR="00853F11" w:rsidRPr="00853F11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</w:tr>
      <w:tr w:rsidR="00853F11" w:rsidRPr="00853F11" w:rsidTr="00853F11">
        <w:tc>
          <w:tcPr>
            <w:tcW w:w="3403" w:type="dxa"/>
            <w:gridSpan w:val="2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/>
              </w:rPr>
              <w:t>Итого по разделу</w:t>
            </w: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</w:rPr>
              <w:t>7</w:t>
            </w:r>
          </w:p>
        </w:tc>
        <w:tc>
          <w:tcPr>
            <w:tcW w:w="12030" w:type="dxa"/>
            <w:gridSpan w:val="6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 </w:t>
            </w:r>
          </w:p>
        </w:tc>
      </w:tr>
      <w:tr w:rsidR="00853F11" w:rsidRPr="00853F11" w:rsidTr="00853F11">
        <w:tc>
          <w:tcPr>
            <w:tcW w:w="3403" w:type="dxa"/>
            <w:gridSpan w:val="2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/>
              </w:rPr>
              <w:t>Резервное время</w:t>
            </w: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</w:rPr>
              <w:t>6</w:t>
            </w:r>
          </w:p>
        </w:tc>
        <w:tc>
          <w:tcPr>
            <w:tcW w:w="12030" w:type="dxa"/>
            <w:gridSpan w:val="6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 </w:t>
            </w:r>
          </w:p>
        </w:tc>
      </w:tr>
      <w:tr w:rsidR="00853F11" w:rsidRPr="00853F11" w:rsidTr="00853F11">
        <w:tc>
          <w:tcPr>
            <w:tcW w:w="3403" w:type="dxa"/>
            <w:gridSpan w:val="2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ОБЩЕЕ КОЛИЧЕСТВО ЧАСОВ ПО ПРОГРАММЕ</w:t>
            </w:r>
          </w:p>
        </w:tc>
        <w:tc>
          <w:tcPr>
            <w:tcW w:w="585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66</w:t>
            </w:r>
          </w:p>
        </w:tc>
        <w:tc>
          <w:tcPr>
            <w:tcW w:w="974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10</w:t>
            </w:r>
          </w:p>
        </w:tc>
        <w:tc>
          <w:tcPr>
            <w:tcW w:w="9922" w:type="dxa"/>
            <w:gridSpan w:val="4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</w:tr>
    </w:tbl>
    <w:p w:rsidR="00853F11" w:rsidRPr="00853F11" w:rsidRDefault="00853F11" w:rsidP="00853F11">
      <w:pPr>
        <w:rPr>
          <w:rFonts w:eastAsia="Calibri"/>
          <w:szCs w:val="22"/>
          <w:lang w:eastAsia="en-US"/>
        </w:rPr>
      </w:pPr>
    </w:p>
    <w:p w:rsidR="004710FA" w:rsidRDefault="004710FA" w:rsidP="00853F11">
      <w:pPr>
        <w:keepNext/>
        <w:keepLines/>
        <w:spacing w:before="480" w:after="0"/>
        <w:jc w:val="center"/>
        <w:outlineLvl w:val="0"/>
        <w:rPr>
          <w:rFonts w:ascii="Cambria" w:hAnsi="Cambria"/>
          <w:b/>
          <w:bCs/>
          <w:sz w:val="28"/>
          <w:szCs w:val="28"/>
          <w:lang w:eastAsia="en-US"/>
        </w:rPr>
      </w:pPr>
    </w:p>
    <w:p w:rsidR="004710FA" w:rsidRDefault="004710FA" w:rsidP="00853F11">
      <w:pPr>
        <w:keepNext/>
        <w:keepLines/>
        <w:spacing w:before="480" w:after="0"/>
        <w:jc w:val="center"/>
        <w:outlineLvl w:val="0"/>
        <w:rPr>
          <w:rFonts w:ascii="Cambria" w:hAnsi="Cambria"/>
          <w:b/>
          <w:bCs/>
          <w:sz w:val="28"/>
          <w:szCs w:val="28"/>
          <w:lang w:eastAsia="en-US"/>
        </w:rPr>
      </w:pPr>
    </w:p>
    <w:p w:rsidR="008E70FF" w:rsidRDefault="008E70FF" w:rsidP="00853F11">
      <w:pPr>
        <w:keepNext/>
        <w:keepLines/>
        <w:spacing w:before="480" w:after="0"/>
        <w:jc w:val="center"/>
        <w:outlineLvl w:val="0"/>
        <w:rPr>
          <w:rFonts w:ascii="Cambria" w:hAnsi="Cambria"/>
          <w:b/>
          <w:bCs/>
          <w:sz w:val="28"/>
          <w:szCs w:val="28"/>
          <w:lang w:eastAsia="en-US"/>
        </w:rPr>
      </w:pPr>
    </w:p>
    <w:p w:rsidR="008E70FF" w:rsidRDefault="008E70FF" w:rsidP="00853F11">
      <w:pPr>
        <w:keepNext/>
        <w:keepLines/>
        <w:spacing w:before="480" w:after="0"/>
        <w:jc w:val="center"/>
        <w:outlineLvl w:val="0"/>
        <w:rPr>
          <w:rFonts w:ascii="Cambria" w:hAnsi="Cambria"/>
          <w:b/>
          <w:bCs/>
          <w:sz w:val="28"/>
          <w:szCs w:val="28"/>
          <w:lang w:eastAsia="en-US"/>
        </w:rPr>
      </w:pPr>
    </w:p>
    <w:p w:rsidR="00853F11" w:rsidRPr="00853F11" w:rsidRDefault="00853F11" w:rsidP="00853F11">
      <w:pPr>
        <w:keepNext/>
        <w:keepLines/>
        <w:spacing w:before="480" w:after="0"/>
        <w:jc w:val="center"/>
        <w:outlineLvl w:val="0"/>
        <w:rPr>
          <w:rFonts w:ascii="Cambria" w:hAnsi="Cambria"/>
          <w:b/>
          <w:bCs/>
          <w:sz w:val="28"/>
          <w:szCs w:val="28"/>
          <w:lang w:eastAsia="en-US"/>
        </w:rPr>
      </w:pPr>
      <w:r w:rsidRPr="00853F11">
        <w:rPr>
          <w:rFonts w:ascii="Cambria" w:hAnsi="Cambria"/>
          <w:b/>
          <w:bCs/>
          <w:sz w:val="28"/>
          <w:szCs w:val="28"/>
          <w:lang w:eastAsia="en-US"/>
        </w:rPr>
        <w:t>ПОУРОЧНОЕ ПЛАНИРОВАНИЕ</w:t>
      </w:r>
    </w:p>
    <w:tbl>
      <w:tblPr>
        <w:tblStyle w:val="512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40"/>
        <w:gridCol w:w="9808"/>
        <w:gridCol w:w="567"/>
        <w:gridCol w:w="993"/>
        <w:gridCol w:w="992"/>
        <w:gridCol w:w="992"/>
        <w:gridCol w:w="2126"/>
      </w:tblGrid>
      <w:tr w:rsidR="00853F11" w:rsidRPr="00853F11" w:rsidTr="004710FA">
        <w:tc>
          <w:tcPr>
            <w:tcW w:w="540" w:type="dxa"/>
            <w:vMerge w:val="restart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№</w:t>
            </w:r>
            <w:r w:rsidRPr="00853F11">
              <w:rPr>
                <w:rFonts w:ascii="Times New Roman" w:hAnsi="Times New Roman"/>
                <w:b/>
                <w:bCs/>
              </w:rPr>
              <w:br/>
            </w:r>
            <w:r w:rsidRPr="00853F11">
              <w:rPr>
                <w:rFonts w:ascii="Times New Roman" w:hAnsi="Times New Roman"/>
                <w:bCs/>
              </w:rPr>
              <w:t>п/п</w:t>
            </w:r>
          </w:p>
        </w:tc>
        <w:tc>
          <w:tcPr>
            <w:tcW w:w="9808" w:type="dxa"/>
            <w:vMerge w:val="restart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Тема урока</w:t>
            </w:r>
          </w:p>
        </w:tc>
        <w:tc>
          <w:tcPr>
            <w:tcW w:w="2552" w:type="dxa"/>
            <w:gridSpan w:val="3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Количество часов</w:t>
            </w:r>
          </w:p>
        </w:tc>
        <w:tc>
          <w:tcPr>
            <w:tcW w:w="992" w:type="dxa"/>
            <w:vMerge w:val="restart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Дата изучения</w:t>
            </w:r>
          </w:p>
        </w:tc>
        <w:tc>
          <w:tcPr>
            <w:tcW w:w="2126" w:type="dxa"/>
            <w:vMerge w:val="restart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Виды, формы контроля</w:t>
            </w:r>
          </w:p>
        </w:tc>
      </w:tr>
      <w:tr w:rsidR="00853F11" w:rsidRPr="00853F11" w:rsidTr="004710FA">
        <w:tc>
          <w:tcPr>
            <w:tcW w:w="540" w:type="dxa"/>
            <w:vMerge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  <w:tc>
          <w:tcPr>
            <w:tcW w:w="9808" w:type="dxa"/>
            <w:vMerge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всего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контрольные работы</w:t>
            </w: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практические работы</w:t>
            </w:r>
          </w:p>
        </w:tc>
        <w:tc>
          <w:tcPr>
            <w:tcW w:w="992" w:type="dxa"/>
            <w:vMerge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1.</w:t>
            </w:r>
          </w:p>
        </w:tc>
        <w:tc>
          <w:tcPr>
            <w:tcW w:w="9808" w:type="dxa"/>
            <w:hideMark/>
          </w:tcPr>
          <w:p w:rsidR="00853F11" w:rsidRPr="003F5908" w:rsidRDefault="00853F11" w:rsidP="00853F11">
            <w:pPr>
              <w:rPr>
                <w:rFonts w:ascii="Times New Roman" w:hAnsi="Times New Roman"/>
                <w:b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Экскурсия по школе.</w:t>
            </w:r>
            <w:r w:rsidRPr="003F5908">
              <w:rPr>
                <w:rFonts w:ascii="Times New Roman" w:hAnsi="Times New Roman"/>
                <w:b/>
              </w:rPr>
              <w:t xml:space="preserve"> </w:t>
            </w:r>
            <w:r w:rsidRPr="003F5908">
              <w:rPr>
                <w:rFonts w:ascii="Times New Roman" w:hAnsi="Times New Roman"/>
                <w:i/>
              </w:rPr>
              <w:t>Человек и общество. Школьные традиции и праздники. Классный, школьный коллектив, совместная деятельность. Одноклассники, взаимоотношения между ними; ценность дружбы, взаимной помощи. Рабочее место школьника. Правила безопасной работы на учебном месте, режим труда и отдыха.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4710FA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</w:t>
            </w:r>
          </w:p>
          <w:p w:rsidR="00853F11" w:rsidRPr="004710FA" w:rsidRDefault="004710FA" w:rsidP="00853F11">
            <w:pPr>
              <w:jc w:val="both"/>
              <w:rPr>
                <w:rFonts w:ascii="Times New Roman" w:hAnsi="Times New Roman"/>
                <w:b/>
              </w:rPr>
            </w:pPr>
            <w:r w:rsidRPr="004710FA">
              <w:rPr>
                <w:rFonts w:ascii="Times New Roman" w:hAnsi="Times New Roman"/>
                <w:b/>
              </w:rPr>
              <w:t>2022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Мы – школьники.</w:t>
            </w:r>
            <w:r w:rsidRPr="00BB21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общество. Школьные традиции и праздники. Классный, школьный коллектив, совместная деятельность. Одноклассники, взаимоотношения между ними; ценность дружбы, взаимной помощи. Рабочее место школьника. Правила безопасной работы на учебном месте, режим труда и отдыха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07.09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3.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Школьные традиции</w:t>
            </w:r>
            <w:r w:rsidRPr="00BB21D6">
              <w:rPr>
                <w:rFonts w:ascii="Times New Roman" w:hAnsi="Times New Roman"/>
                <w:sz w:val="24"/>
                <w:szCs w:val="24"/>
              </w:rPr>
              <w:t>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общество. Школьные традиции и праздники. Классный, школьный коллектив, совместная деятельность. Одноклассники, взаимоотношения между ними; ценность дружбы, взаимной помощи. Рабочее место школьника. Правила безопасной работы на учебном месте, режим труда и отдыха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4.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Дорога от дома до школы.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Правила безопасной жизни. 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14.09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Контрольная работа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5.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Режим дня школьника.</w:t>
            </w:r>
            <w:r w:rsidRPr="00853F11">
              <w:rPr>
                <w:rFonts w:ascii="Times New Roman" w:hAnsi="Times New Roman"/>
              </w:rPr>
              <w:t xml:space="preserve">  </w:t>
            </w:r>
            <w:r w:rsidRPr="00853F11">
              <w:rPr>
                <w:rFonts w:ascii="Times New Roman" w:hAnsi="Times New Roman"/>
                <w:i/>
              </w:rPr>
              <w:t xml:space="preserve">Человек и общество. Школьные традиции и праздники. Классный, школьный коллектив, совместная деятельность. Одноклассники, взаимоотношения между ними; ценность дружбы, взаимной помощи. Рабочее место школьника. Правила безопасной работы на учебном месте, режим труда и отдыха. Необходимость соблюдения режима дня, правил здорового </w:t>
            </w:r>
            <w:r w:rsidRPr="00853F11">
              <w:rPr>
                <w:rFonts w:ascii="Times New Roman" w:hAnsi="Times New Roman"/>
                <w:i/>
              </w:rPr>
              <w:lastRenderedPageBreak/>
              <w:t>питания и личной гигиены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Самооценка с использованием «Оценочного листа»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6.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Что такое Родина.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общество. Россия. Москва — столица России. Народы России. Первоначальные сведения о родном крае. Название своего населённого пункта (города, села), региона. Культурные объекты родного края. Труд людей. Ценность и красота рукотворного мира. Правила поведения в социуме.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7.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Москва - столица России.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общество. Россия. Москва — столица России. Народы России. Первоначальные сведения о родном крае. Название своего населённого пункта (города, села), региона. Культурные объекты родного края. Труд людей. Ценность и красота рукотворного мира. Правила поведения в социуме.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Самооценка с использованием «Оценочного листа»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8.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Твоя малая Родина.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общество. Россия. Москва — столица России. Народы России. Первоначальные сведения о родном крае. Название своего населённого пункта (города, села), региона. Культурные объекты родного края. Труд людей. Ценность и красота рукотворного мира. Правила поведения в социуме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9.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Природа.</w:t>
            </w:r>
            <w:r w:rsidRPr="00BB21D6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53F11">
              <w:rPr>
                <w:rFonts w:ascii="Times New Roman" w:hAnsi="Times New Roman"/>
                <w:i/>
              </w:rPr>
              <w:t>Человек и природа. Природа и предметы, созданные человеком. Природные материалы. Бережное отношение к предметам, вещам, уход за ними. Неживая и живая природа. Погода и термометр. Наблюдение за погодой своего края. Сезонные изменения в природе. Взаимосвязи между человеком и природой. Правила нравственного и безопасного поведения в природе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10.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 xml:space="preserve">Природные объекты и предметы, созданные человеком. </w:t>
            </w:r>
            <w:r w:rsidRPr="00853F11">
              <w:rPr>
                <w:rFonts w:ascii="Times New Roman" w:hAnsi="Times New Roman"/>
                <w:i/>
              </w:rPr>
              <w:t>Человек и природа. Природа и предметы, созданные человеком. Природные материалы. Бережное отношение к предметам, вещам, уход за ними. Неживая и живая природа. Погода и термометр. Наблюдение за погодой своего края. Сезонные изменения в природе. Взаимосвязи между человеком и природой. Правила нравственного и безопасного поведения в природе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11.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264807">
              <w:rPr>
                <w:rFonts w:ascii="Times New Roman" w:hAnsi="Times New Roman"/>
                <w:b/>
              </w:rPr>
              <w:t>Неживая и живая природа.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природа. Природа и предметы, созданные человеком. Природные материалы. Бережное отношение к предметам, вещам, уход за ними. Неживая и живая природа. Погода и термометр. Наблюдение за погодой своего края. Сезонные изменения в природе. Взаимосвязи между человеком и природой. Правила нравственного и безопасного поведения в природе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12.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264807">
              <w:rPr>
                <w:rFonts w:ascii="Times New Roman" w:hAnsi="Times New Roman"/>
                <w:b/>
              </w:rPr>
              <w:t>Дни недели.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природа. Природа и предметы, созданные человеком. Природные материалы. Бережное отношение к предметам, вещам, уход за ними. Неживая и живая природа. Погода и термометр. Наблюдение за погодой своего края. Сезонные изменения в природе. Взаимосвязи между человеком и природой. Правила нравственного и безопасного поведения в природе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hideMark/>
          </w:tcPr>
          <w:p w:rsidR="00853F11" w:rsidRPr="00853F11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12.10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Практическая работа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13.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264807">
              <w:rPr>
                <w:rFonts w:ascii="Times New Roman" w:hAnsi="Times New Roman"/>
                <w:b/>
              </w:rPr>
              <w:t>Времена года.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природа. Природа и предметы, созданные человеком. Природные материалы. Бережное отношение к предметам, вещам, уход за ними. Неживая и живая природа. Погода и термометр. Наблюдение за погодой своего края. Сезонные изменения в природе. Взаимосвязи между человеком и природой. Правила нравственного и безопасного поведения в природе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Контрольная работа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14.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264807">
              <w:rPr>
                <w:rFonts w:ascii="Times New Roman" w:hAnsi="Times New Roman"/>
                <w:b/>
              </w:rPr>
              <w:t>Признаки осени.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 xml:space="preserve">Человек и природа. Природа и предметы, созданные человеком. Природные </w:t>
            </w:r>
            <w:r w:rsidRPr="00853F11">
              <w:rPr>
                <w:rFonts w:ascii="Times New Roman" w:hAnsi="Times New Roman"/>
                <w:i/>
              </w:rPr>
              <w:lastRenderedPageBreak/>
              <w:t>материалы. Бережное отношение к предметам, вещам, уход за ними. Неживая и живая природа. Погода и термометр. Наблюдение за погодой своего края. Сезонные изменения в природе. Взаимосвязи между человеком и природой. Правила нравственного и безопасного поведения в природе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hideMark/>
          </w:tcPr>
          <w:p w:rsidR="00853F11" w:rsidRPr="00853F11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19.10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 xml:space="preserve">Практическая </w:t>
            </w:r>
            <w:r w:rsidRPr="00853F11">
              <w:rPr>
                <w:rFonts w:ascii="Times New Roman" w:hAnsi="Times New Roman"/>
              </w:rPr>
              <w:lastRenderedPageBreak/>
              <w:t>работа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lastRenderedPageBreak/>
              <w:t>15.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</w:rPr>
              <w:t>Погода.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природа. Природа и предметы, созданные человеком. Природные материалы. Бережное отношение к предметам, вещам, уход за ними. Неживая и живая природа. Погода и термометр. Наблюдение за погодой своего края. Сезонные изменения в природе. Взаимосвязи между человеком и природой. Правила нравственного и безопасного поведения в природе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hideMark/>
          </w:tcPr>
          <w:p w:rsidR="00853F11" w:rsidRPr="00853F11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r w:rsidRPr="00853F11">
              <w:rPr>
                <w:rFonts w:ascii="Times New Roman" w:hAnsi="Times New Roman"/>
              </w:rPr>
              <w:t>Практическая работа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16.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</w:rPr>
              <w:t>Термометр.</w:t>
            </w:r>
            <w:r w:rsidRPr="00853F11">
              <w:rPr>
                <w:rFonts w:ascii="Times New Roman" w:hAnsi="Times New Roman"/>
              </w:rPr>
              <w:t xml:space="preserve">  </w:t>
            </w:r>
            <w:r w:rsidRPr="00853F11">
              <w:rPr>
                <w:rFonts w:ascii="Times New Roman" w:hAnsi="Times New Roman"/>
                <w:i/>
              </w:rPr>
              <w:t>Человек и природа. Природа и предметы, созданные человеком. Природные материалы. Бережное отношение к предметам, вещам, уход за ними. Неживая и живая природа. Погода и термометр. Наблюдение за погодой своего края. Сезонные изменения в природе. Взаимосвязи между человеком и природой. Правила нравственного и безопасного поведения в природе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hideMark/>
          </w:tcPr>
          <w:p w:rsidR="00853F11" w:rsidRPr="00853F11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26.10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r w:rsidRPr="00853F11">
              <w:rPr>
                <w:rFonts w:ascii="Times New Roman" w:hAnsi="Times New Roman"/>
              </w:rPr>
              <w:t>Практическая работа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17.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</w:rPr>
              <w:t>Жизнь растений.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природа.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18.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9A49BF">
              <w:rPr>
                <w:rFonts w:ascii="Times New Roman" w:hAnsi="Times New Roman"/>
                <w:b/>
              </w:rPr>
              <w:t>Части растений.</w:t>
            </w:r>
            <w:r w:rsidRPr="00853F11">
              <w:rPr>
                <w:rFonts w:ascii="Times New Roman" w:hAnsi="Times New Roman"/>
              </w:rPr>
              <w:t xml:space="preserve">  </w:t>
            </w:r>
            <w:r w:rsidRPr="00853F11">
              <w:rPr>
                <w:rFonts w:ascii="Times New Roman" w:hAnsi="Times New Roman"/>
                <w:i/>
              </w:rPr>
              <w:t>Человек и природа.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hideMark/>
          </w:tcPr>
          <w:p w:rsidR="00853F11" w:rsidRPr="00853F11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09.11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Практическая работа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19.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</w:rPr>
              <w:t>Лиственные и хвойные растения.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природа.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Контрольная работа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20.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</w:rPr>
              <w:t>Дикорастущие и культурные растения.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природа.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16.11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21.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</w:rPr>
              <w:t>Комнатные растения.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природа.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hideMark/>
          </w:tcPr>
          <w:p w:rsidR="00853F11" w:rsidRPr="00853F11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Практическая работа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22.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</w:rPr>
              <w:t xml:space="preserve">Почему нужно ухаживать за комнатными растениями.  </w:t>
            </w:r>
            <w:r w:rsidRPr="00853F11">
              <w:rPr>
                <w:rFonts w:ascii="Times New Roman" w:hAnsi="Times New Roman"/>
                <w:i/>
              </w:rPr>
              <w:t xml:space="preserve">Человек и природа. Растения ближайшего окружения (узнавание, называние, краткое описание). Лиственные и хвойные </w:t>
            </w:r>
            <w:r w:rsidRPr="00853F11">
              <w:rPr>
                <w:rFonts w:ascii="Times New Roman" w:hAnsi="Times New Roman"/>
                <w:i/>
              </w:rPr>
              <w:lastRenderedPageBreak/>
              <w:t>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23.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</w:rPr>
              <w:t>Редкие и исчезающие растения.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природа.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24.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</w:rPr>
              <w:t>Жизнь животных.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природа. Разные группы животных (звери, насекомые, птицы, рыбы и др.). Домашние и дикие животные (различия в условиях жизни). Забота о домашних питомцах</w:t>
            </w:r>
            <w:r w:rsidRPr="00853F11">
              <w:rPr>
                <w:rFonts w:ascii="Times New Roman" w:hAnsi="Times New Roman"/>
              </w:rPr>
              <w:t>.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25.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</w:rPr>
              <w:t>Звери.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природа. Разные группы животных (звери, насекомые, птицы, рыбы и др.). Домашние и дикие животные (различия в условиях жизни). Забота о домашних питомцах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r w:rsidRPr="00853F11">
              <w:rPr>
                <w:rFonts w:ascii="Times New Roman" w:hAnsi="Times New Roman"/>
              </w:rPr>
              <w:t>Самооценка с использованием «Оценочного листа»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26.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</w:rPr>
              <w:t>Птицы.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природа. Разные группы животных (звери, насекомые, птицы, рыбы и др.). Домашние и дикие животные (различия в условиях жизни). Забота о домашних питомцах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07.12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r w:rsidRPr="00853F11">
              <w:rPr>
                <w:rFonts w:ascii="Times New Roman" w:hAnsi="Times New Roman"/>
              </w:rPr>
              <w:t>Самооценка с использованием «Оценочного листа»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27.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</w:rPr>
              <w:t>Рыбы.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природа. Разные группы животных (звери, насекомые, птицы, рыбы и др.). Домашние и дикие животные (различия в условиях жизни). Забота о домашних питомцах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r w:rsidRPr="00853F11">
              <w:rPr>
                <w:rFonts w:ascii="Times New Roman" w:hAnsi="Times New Roman"/>
              </w:rPr>
              <w:t>Самооценка с использованием «Оценочного листа»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28.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</w:rPr>
              <w:t>Насекомые.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природа. Разные группы животных (звери, насекомые, птицы, рыбы и др.). Домашние и дикие животные (различия в условиях жизни). Забота о домашних питомцах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14.12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r w:rsidRPr="00853F11">
              <w:rPr>
                <w:rFonts w:ascii="Times New Roman" w:hAnsi="Times New Roman"/>
              </w:rPr>
              <w:t>Самооценка с использованием «Оценочного листа»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29.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</w:rPr>
              <w:t>Кто живет в зоопарке?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природа. Разные группы животных (звери, насекомые, птицы, рыбы и др.). Домашние и дикие животные (различия в условиях жизни). Забота о домашних питомцах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30.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</w:rPr>
              <w:t>Дикие и домашние животные.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природа. Разные группы животных (звери, насекомые, птицы, рыбы и др.). Домашние и дикие животные (различия в условиях жизни). Забота о домашних питомцах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21.12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Контрольная работа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31.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Почему домашние животные нуждаются в заботе</w:t>
            </w:r>
            <w:r w:rsidRPr="00853F11">
              <w:rPr>
                <w:rFonts w:ascii="Times New Roman" w:hAnsi="Times New Roman"/>
              </w:rPr>
              <w:t xml:space="preserve">. </w:t>
            </w:r>
            <w:r w:rsidRPr="00853F11">
              <w:rPr>
                <w:rFonts w:ascii="Times New Roman" w:hAnsi="Times New Roman"/>
                <w:i/>
              </w:rPr>
              <w:t>Человек и природа. Разные группы животных (звери, насекомые, птицы, рыбы и др.). Домашние и дикие животные (различия в условиях жизни). Забота о домашних питомцах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4710FA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32.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Признаки зимы.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 xml:space="preserve">Человек и природа. Природа и предметы, созданные человеком. Природные материалы. Бережное отношение к предметам, вещам, уход за ними. Неживая и живая природа. Погода и термометр. Наблюдение за погодой своего края. Сезонные изменения в природе. </w:t>
            </w:r>
            <w:r w:rsidRPr="00853F11">
              <w:rPr>
                <w:rFonts w:ascii="Times New Roman" w:hAnsi="Times New Roman"/>
                <w:i/>
              </w:rPr>
              <w:lastRenderedPageBreak/>
              <w:t>Взаимосвязи между человеком и природой. Правила нравственного и безопасного поведения в природе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hideMark/>
          </w:tcPr>
          <w:p w:rsidR="00264807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11.01.</w:t>
            </w:r>
          </w:p>
          <w:p w:rsidR="00853F11" w:rsidRPr="00264807" w:rsidRDefault="00264807" w:rsidP="00853F11">
            <w:pPr>
              <w:jc w:val="both"/>
              <w:rPr>
                <w:rFonts w:ascii="Times New Roman" w:hAnsi="Times New Roman"/>
                <w:b/>
              </w:rPr>
            </w:pPr>
            <w:r w:rsidRPr="00264807">
              <w:rPr>
                <w:rFonts w:ascii="Times New Roman" w:hAnsi="Times New Roman"/>
                <w:b/>
              </w:rPr>
              <w:t>2023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Практическая работа</w:t>
            </w:r>
          </w:p>
        </w:tc>
        <w:bookmarkStart w:id="0" w:name="_GoBack"/>
        <w:bookmarkEnd w:id="0"/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33.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 xml:space="preserve">Помощь птицам зимой. </w:t>
            </w:r>
            <w:r w:rsidRPr="00853F11">
              <w:rPr>
                <w:rFonts w:ascii="Times New Roman" w:hAnsi="Times New Roman"/>
                <w:i/>
              </w:rPr>
              <w:t>Человек и природа. Разные группы животных (звери, насекомые, птицы, рыбы и др.). Домашние и дикие животные (различия в условиях жизни). Забота о домашних питомцах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Самооценка с использованием «Оценочного листа»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34.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Редкие и исчезающие животные.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природа. Разные группы животных (звери, насекомые, птицы, рыбы и др.). Домашние и дикие животные (различия в условиях жизни). Забота о домашних питомцах. Природа и предметы, созданные человеком. Природные материалы. Бережное отношение к предметам, вещам, уход за ними. Неживая и живая природа. Погода и термометр. Наблюдение за погодой своего края. Сезонные изменения в природе. Взаимосвязи между человеком и природой. Правила нравственного и безопасного поведения в природе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18.01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35.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Твой дом.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общество.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Контрольная работа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36.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685236">
              <w:rPr>
                <w:rFonts w:ascii="Times New Roman" w:hAnsi="Times New Roman"/>
                <w:b/>
                <w:sz w:val="24"/>
                <w:szCs w:val="24"/>
              </w:rPr>
              <w:t>Твоя семья.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общество.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25.01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Самооценка с использованием «Оценочного листа»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37.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Все профессии важны!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общество.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38.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Вода в доме.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природа. Природа и предметы, созданные человеком. Природные материалы. Бережное отношение к предметам, вещам, уход за ними. Неживая и живая природа. Погода и термометр. Наблюдение за погодой своего края. Сезонные изменения в природе. Взаимосвязи между человеком и природой. Правила нравственного и безопасного поведения в природе.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01.02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Самооценка с использованием «Оценочного листа»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39.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Электричество в доме.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Правила безопасной жизни. Правила безопасности в быту: пользование бытовыми электроприборами, газовыми плитами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40.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Компьютер в твоей жизни.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Правила безопасной жизни. Безопасность в сети Интернет (электронный дневник и электронные ресурсы школы) в условиях контролируемого доступа в Интернет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08.02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41.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Правила безопасности в доме.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Правила безопасной жизни. Правила безопасности в быту: пользование бытовыми электроприборами, газовыми плитами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Контрольная работа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42.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Кто нас защищает.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 xml:space="preserve">Человек и общество. Моя семья в прошлом и настоящем. Имена и фамилии членов семьи, их профессии. Взаимоотношения и взаимопомощь в семье. Совместный труд и отдых. </w:t>
            </w:r>
            <w:r w:rsidRPr="00853F11">
              <w:rPr>
                <w:rFonts w:ascii="Times New Roman" w:hAnsi="Times New Roman"/>
                <w:i/>
              </w:rPr>
              <w:lastRenderedPageBreak/>
              <w:t>Домашний адрес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22.02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43.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Признаки весны.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природа. Природа и предметы, созданные человеком. Природные материалы. Бережное отношение к предметам, вещам, уход за ними. Неживая и живая природа. Погода и термометр. Наблюдение за погодой своего края. Сезонные изменения в природе. Взаимосвязи между человеком и природой. Правила нравственного и безопасного поведения в природе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01.03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Практическая работа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44.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 </w:t>
            </w: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Весенний праздник - 8 Марта.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общество.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Самооценка с использованием «Оценочного листа»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45.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Наблюдаем за небом (звезды, созвездия, Луна, Солнце).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природа. Природа и предметы, созданные человеком. Природные материалы. Бережное отношение к предметам, вещам, уход за ними. Неживая и живая природа. Погода и термометр. Наблюдение за погодой своего края. Сезонные изменения в природе. Взаимосвязи между человеком и природой. Правила нравственного и безопасного поведения в природе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Практическая работа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46.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Солнце.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природа. Природа и предметы, созданные человеком. Природные материалы. Бережное отношение к предметам, вещам, уход за ними. Неживая и живая природа. Погода и термометр. Наблюдение за погодой своего края. Сезонные изменения в природе. Взаимосвязи между человеком и природой. Правила нравственного и безопасного поведения в природе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47.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Земля и Луна.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природа. Природа и предметы, созданные человеком. Природные материалы. Бережное отношение к предметам, вещам, уход за ними. Неживая и живая природа. Погода и термометр. Наблюдение за погодой своего края. Сезонные изменения в природе. Взаимосвязи между человеком и природой. Правила нравственного и безопасного поведения в природе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48.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Человек исследует космос.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природа. Природа и предметы, созданные человеком. Природные материалы. Бережное отношение к предметам, вещам, уход за ними. Неживая и живая природа. Погода и термометр. Наблюдение за погодой своего края. Сезонные изменения в природе. Взаимосвязи между человеком и природой. Правила нравственного и безопасного поведения в природе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49.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12 апреля - День космонавтики.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природа. Природа и предметы, созданные человеком. Природные материалы. Бережное отношение к предметам, вещам, уход за ними. Неживая и живая природа. Погода и термометр. Наблюдение за погодой своего края. Сезонные изменения в природе. Взаимосвязи между человеком и природой. Правила нравственного и безопасного поведения в природе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50.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Бережем Землю.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 xml:space="preserve">Человек и природа. Природа и предметы, созданные человеком. Природные материалы. Бережное отношение к предметам, вещам, уход за ними. Неживая и живая природа. Погода и термометр. Наблюдение за погодой своего края. Сезонные изменения в природе. </w:t>
            </w:r>
            <w:r w:rsidRPr="00853F11">
              <w:rPr>
                <w:rFonts w:ascii="Times New Roman" w:hAnsi="Times New Roman"/>
                <w:i/>
              </w:rPr>
              <w:lastRenderedPageBreak/>
              <w:t>Взаимосвязи между человеком и природой. Правила нравственного и безопасного поведения в природе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05.04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51.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Как меняется человек и окружающий мир.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природа. Природа и предметы, созданные человеком. Природные материалы. Бережное отношение к предметам, вещам, уход за ними. Неживая и живая природа. Погода и термометр. Наблюдение за погодой своего края. Сезонные изменения в природе. Взаимосвязи между человеком и природой. Правила нравственного и безопасного поведения в природе.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52.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Как ты воспринимаешь мир.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Правила безопасной жизни. Необходимость соблюдения режима дня, правил здорового питания и личной гигиены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53.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Твое настроение.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общество. Россия. Москва — столица России. Народы России. Первоначальные сведения о родном крае. Название своего населённого пункта (города, села), региона. Культурные объекты родного края. Труд людей. Ценность и красота рукотворного мира. Правила поведения в социуме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54.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Твое тело.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Правила безопасной жизни. Необходимость соблюдения режима дня, правил здорового питания и личной гигиены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55.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 xml:space="preserve">Чем полезны овощи и фрукты. </w:t>
            </w:r>
            <w:r w:rsidRPr="00853F11">
              <w:rPr>
                <w:rFonts w:ascii="Times New Roman" w:hAnsi="Times New Roman"/>
                <w:i/>
              </w:rPr>
              <w:t>Необходимость соблюдения режима дня, правил здорового питания и личной гигиены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21.04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Самооценка с использованием «Оценочного листа»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56.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Твоя одежда.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Правила безопасной жизни. Необходимость соблюдения режима дня, правил здорового питания и личной гигиены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57.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 xml:space="preserve">Твое здоровье. </w:t>
            </w:r>
            <w:r w:rsidRPr="00853F11">
              <w:rPr>
                <w:rFonts w:ascii="Times New Roman" w:hAnsi="Times New Roman"/>
                <w:i/>
              </w:rPr>
              <w:t>Правила безопасной жизни. Необходимость соблюдения режима дня, правил здорового питания и личной гигиены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28.04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Самооценка с использованием «Оценочного листа»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58.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Какие бывают музеи.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общество. Россия. Москва — столица России. Народы России. Первоначальные сведения о родном крае. Название своего населённого пункта (города, села), региона. Культурные объекты родного края. Труд людей. Ценность и красота рукотворного мира. Правила поведения в социуме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03.05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59.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Такие разные памятники.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общество. Россия. Москва — столица России. Народы России. Первоначальные сведения о родном крае. Название своего населённого пункта (города, села), региона. Культурные объекты родного края. Труд людей. Ценность и красота рукотворного мира. Правила поведения в социуме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05.05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60.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Твои земляки – герои.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 xml:space="preserve">Отчизны Человек и общество. Россия. Москва — столица России. Народы России. Первоначальные сведения о родном крае. Название своего населённого пункта (города, села), региона. Культурные объекты родного края. Труд людей. Ценность и красота рукотворного мира. </w:t>
            </w:r>
            <w:r w:rsidRPr="00853F11">
              <w:rPr>
                <w:rFonts w:ascii="Times New Roman" w:hAnsi="Times New Roman"/>
                <w:i/>
              </w:rPr>
              <w:lastRenderedPageBreak/>
              <w:t>Правила поведения в социуме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10.05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61.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Будем вежливыми.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общество. Школьные традиции и праздники. Классный, школьный коллектив, совместная деятельность. Одноклассники, взаимоотношения между ними; ценность дружбы, взаимной помощи. Рабочее место школьника. Правила безопасной работы на учебном месте, режим труда и отдыха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12.05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Самооценка с использованием «Оценочного листа»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62.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О дружбе.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общество. Школьные традиции и праздники. Классный, школьный коллектив, совместная деятельность. Одноклассники, взаимоотношения между ними; ценность дружбы, взаимной помощи. Рабочее место школьника. Правила безопасной работы на учебном месте, режим труда и отдыха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63.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>Идем в гости.</w:t>
            </w:r>
            <w:r w:rsidRPr="00853F11">
              <w:rPr>
                <w:rFonts w:ascii="Times New Roman" w:hAnsi="Times New Roman"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Поведение в гостях Человек и общество. Школьные традиции и праздники. Классный, школьный коллектив, совместная деятельность. Одноклассники, взаимоотношения между ними; ценность дружбы, взаимной помощи. Рабочее место школьника. Правила безопасной работы на учебном месте, режим труда и отдыха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19.05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Устный опрос</w:t>
            </w:r>
          </w:p>
        </w:tc>
      </w:tr>
      <w:tr w:rsidR="00853F11" w:rsidRPr="00853F11" w:rsidTr="004710FA">
        <w:tc>
          <w:tcPr>
            <w:tcW w:w="540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64.</w:t>
            </w:r>
          </w:p>
        </w:tc>
        <w:tc>
          <w:tcPr>
            <w:tcW w:w="9808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BB21D6">
              <w:rPr>
                <w:rFonts w:ascii="Times New Roman" w:hAnsi="Times New Roman"/>
                <w:b/>
                <w:sz w:val="24"/>
                <w:szCs w:val="24"/>
              </w:rPr>
              <w:t xml:space="preserve">Признаки лета. </w:t>
            </w:r>
            <w:r w:rsidR="00264807" w:rsidRPr="00BB21D6">
              <w:rPr>
                <w:rFonts w:ascii="Times New Roman" w:hAnsi="Times New Roman"/>
                <w:b/>
                <w:sz w:val="24"/>
                <w:szCs w:val="24"/>
              </w:rPr>
              <w:t>Правила поведения на улице</w:t>
            </w:r>
            <w:r w:rsidR="00BB21D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264807" w:rsidRPr="00853F11">
              <w:rPr>
                <w:rFonts w:ascii="Times New Roman" w:hAnsi="Times New Roman"/>
                <w:i/>
              </w:rPr>
              <w:t xml:space="preserve"> </w:t>
            </w:r>
            <w:r w:rsidRPr="00853F11">
              <w:rPr>
                <w:rFonts w:ascii="Times New Roman" w:hAnsi="Times New Roman"/>
                <w:i/>
              </w:rPr>
              <w:t>Человек и природа. Природа и предметы, созданные человеком. Природные материалы. Бережное отношение к предметам, вещам, уход за ними. Неживая и живая природа. Погода и термометр. Наблюдение за погодой своего края. Сезонные изменения в природе. Взаимосвязи между человеком и природой. Правила нравственного и безопасного поведения в природе</w:t>
            </w:r>
          </w:p>
        </w:tc>
        <w:tc>
          <w:tcPr>
            <w:tcW w:w="567" w:type="dxa"/>
            <w:hideMark/>
          </w:tcPr>
          <w:p w:rsidR="00853F11" w:rsidRPr="00853F11" w:rsidRDefault="00853F11" w:rsidP="00853F11">
            <w:pPr>
              <w:jc w:val="center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hideMark/>
          </w:tcPr>
          <w:p w:rsidR="00853F11" w:rsidRPr="00853F11" w:rsidRDefault="00264807" w:rsidP="00853F1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24.05</w:t>
            </w:r>
          </w:p>
        </w:tc>
        <w:tc>
          <w:tcPr>
            <w:tcW w:w="2126" w:type="dxa"/>
            <w:hideMark/>
          </w:tcPr>
          <w:p w:rsidR="00853F11" w:rsidRPr="00853F11" w:rsidRDefault="00853F11" w:rsidP="00853F11">
            <w:pPr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Практическая работа</w:t>
            </w:r>
          </w:p>
        </w:tc>
      </w:tr>
      <w:tr w:rsidR="00853F11" w:rsidRPr="00853F11" w:rsidTr="004710FA">
        <w:tc>
          <w:tcPr>
            <w:tcW w:w="10348" w:type="dxa"/>
            <w:gridSpan w:val="2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ОБЩЕЕ КОЛИЧЕСТВО ЧАСОВ ПО ПРОГРАММЕ</w:t>
            </w:r>
          </w:p>
        </w:tc>
        <w:tc>
          <w:tcPr>
            <w:tcW w:w="567" w:type="dxa"/>
            <w:hideMark/>
          </w:tcPr>
          <w:p w:rsidR="00853F11" w:rsidRPr="00853F11" w:rsidRDefault="00264807" w:rsidP="00853F1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93" w:type="dxa"/>
            <w:hideMark/>
          </w:tcPr>
          <w:p w:rsidR="00853F11" w:rsidRPr="00853F11" w:rsidRDefault="00264807" w:rsidP="00853F1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10</w:t>
            </w:r>
          </w:p>
        </w:tc>
        <w:tc>
          <w:tcPr>
            <w:tcW w:w="3118" w:type="dxa"/>
            <w:gridSpan w:val="2"/>
            <w:hideMark/>
          </w:tcPr>
          <w:p w:rsidR="00853F11" w:rsidRPr="00853F11" w:rsidRDefault="00853F11" w:rsidP="00853F11">
            <w:pPr>
              <w:jc w:val="both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 </w:t>
            </w:r>
          </w:p>
        </w:tc>
      </w:tr>
    </w:tbl>
    <w:p w:rsidR="008E70FF" w:rsidRDefault="008E70FF" w:rsidP="00853F11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E70FF" w:rsidRDefault="008E70FF" w:rsidP="00853F11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E70FF" w:rsidRDefault="008E70FF" w:rsidP="00853F11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E70FF" w:rsidRDefault="008E70FF" w:rsidP="00853F11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E70FF" w:rsidRDefault="008E70FF" w:rsidP="00853F11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E70FF" w:rsidRDefault="008E70FF" w:rsidP="00853F11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E70FF" w:rsidRDefault="008E70FF" w:rsidP="00853F11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E70FF" w:rsidRDefault="008E70FF" w:rsidP="00853F11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E70FF" w:rsidRDefault="008E70FF" w:rsidP="00853F11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E70FF" w:rsidRDefault="008E70FF" w:rsidP="00853F11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E70FF" w:rsidRDefault="008E70FF" w:rsidP="00853F11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E70FF" w:rsidRDefault="008E70FF" w:rsidP="00853F11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E70FF" w:rsidRDefault="008E70FF" w:rsidP="00853F11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E70FF" w:rsidRDefault="008E70FF" w:rsidP="00853F11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E70FF" w:rsidRDefault="008E70FF" w:rsidP="00853F11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853F11" w:rsidRPr="00853F11" w:rsidRDefault="00853F11" w:rsidP="00853F11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53F11">
        <w:rPr>
          <w:rFonts w:ascii="Times New Roman" w:hAnsi="Times New Roman"/>
          <w:b/>
          <w:bCs/>
          <w:sz w:val="24"/>
          <w:szCs w:val="24"/>
          <w:lang w:eastAsia="en-US"/>
        </w:rPr>
        <w:t>Учебно-методическое обеспечение образовательного процесса </w:t>
      </w:r>
    </w:p>
    <w:p w:rsidR="00853F11" w:rsidRPr="00853F11" w:rsidRDefault="00853F11" w:rsidP="00853F11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b/>
          <w:sz w:val="24"/>
          <w:szCs w:val="24"/>
          <w:lang w:eastAsia="en-US"/>
        </w:rPr>
        <w:t>Обязательные учебные материалы для ученика</w:t>
      </w:r>
    </w:p>
    <w:p w:rsidR="00853F11" w:rsidRPr="00853F11" w:rsidRDefault="00853F11" w:rsidP="00853F11">
      <w:pPr>
        <w:spacing w:after="0" w:line="240" w:lineRule="auto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hAnsi="Times New Roman"/>
          <w:bCs/>
          <w:sz w:val="24"/>
          <w:szCs w:val="24"/>
        </w:rPr>
        <w:t xml:space="preserve">Плешаков А. А. Окружающий мир. Учебник. 1 класс. В 2 частях. </w:t>
      </w:r>
      <w:r w:rsidRPr="00853F11">
        <w:rPr>
          <w:rFonts w:ascii="Times New Roman" w:eastAsia="Calibri" w:hAnsi="Times New Roman"/>
          <w:sz w:val="24"/>
          <w:szCs w:val="24"/>
          <w:lang w:eastAsia="en-US"/>
        </w:rPr>
        <w:t xml:space="preserve"> Акционерное общество «Издательство «Просвещение»</w:t>
      </w:r>
    </w:p>
    <w:p w:rsidR="00853F11" w:rsidRPr="00853F11" w:rsidRDefault="00853F11" w:rsidP="00853F11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 w:rsidRPr="00853F11">
        <w:rPr>
          <w:rFonts w:ascii="Times New Roman" w:hAnsi="Times New Roman"/>
          <w:bCs/>
          <w:sz w:val="24"/>
          <w:szCs w:val="24"/>
        </w:rPr>
        <w:t>Плешаков А. А. От земли до неба. Атлас-определитель. Книга для учащихся начальных классов</w:t>
      </w:r>
    </w:p>
    <w:p w:rsidR="00853F11" w:rsidRPr="00853F11" w:rsidRDefault="00853F11" w:rsidP="00853F11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 w:rsidRPr="00853F11">
        <w:rPr>
          <w:rFonts w:ascii="Times New Roman" w:hAnsi="Times New Roman"/>
          <w:bCs/>
          <w:sz w:val="24"/>
          <w:szCs w:val="24"/>
        </w:rPr>
        <w:t>Плешаков А. А., Плешаков С. А. Энциклопедия путешествий. Страны мира. Книга для учащихся начальных классов.</w:t>
      </w:r>
    </w:p>
    <w:p w:rsidR="00853F11" w:rsidRPr="00853F11" w:rsidRDefault="00853F11" w:rsidP="00853F11">
      <w:pPr>
        <w:spacing w:after="0" w:line="240" w:lineRule="auto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hAnsi="Times New Roman"/>
          <w:bCs/>
          <w:sz w:val="24"/>
          <w:szCs w:val="24"/>
        </w:rPr>
        <w:t>Плешаков А. А.</w:t>
      </w:r>
      <w:r w:rsidRPr="00853F11">
        <w:rPr>
          <w:rFonts w:ascii="Times New Roman" w:eastAsia="Calibri" w:hAnsi="Times New Roman"/>
          <w:sz w:val="24"/>
          <w:szCs w:val="24"/>
          <w:lang w:eastAsia="en-US"/>
        </w:rPr>
        <w:t xml:space="preserve"> Зеленые страницы: Книга для учащихся начальных классов Акционерное общество «Издательство «Просвещение»</w:t>
      </w:r>
    </w:p>
    <w:p w:rsidR="00853F11" w:rsidRPr="00853F11" w:rsidRDefault="00853F11" w:rsidP="00853F11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853F11">
        <w:rPr>
          <w:rFonts w:ascii="Times New Roman" w:hAnsi="Times New Roman"/>
          <w:b/>
          <w:bCs/>
          <w:sz w:val="24"/>
          <w:szCs w:val="24"/>
        </w:rPr>
        <w:t>Методические материалы для учителя</w:t>
      </w:r>
    </w:p>
    <w:p w:rsidR="00853F11" w:rsidRPr="00853F11" w:rsidRDefault="00853F11" w:rsidP="00853F11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 w:rsidRPr="00853F11">
        <w:rPr>
          <w:rFonts w:ascii="Times New Roman" w:hAnsi="Times New Roman"/>
          <w:bCs/>
          <w:sz w:val="24"/>
          <w:szCs w:val="24"/>
        </w:rPr>
        <w:t>Плешаков А. А. Окружающий мир. Примерные рабочие программы. Предметная линия учебников системы «Школа России». 1-4 классы</w:t>
      </w:r>
    </w:p>
    <w:p w:rsidR="00853F11" w:rsidRPr="00853F11" w:rsidRDefault="00853F11" w:rsidP="00853F11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 w:rsidRPr="00853F11">
        <w:rPr>
          <w:rFonts w:ascii="Times New Roman" w:hAnsi="Times New Roman"/>
          <w:bCs/>
          <w:sz w:val="24"/>
          <w:szCs w:val="24"/>
        </w:rPr>
        <w:t>Плешаков А. А., Ионова М. А., Кирпичева О. Б. и др. Окружающий мир. Методические рекомендации. 1 класс</w:t>
      </w:r>
    </w:p>
    <w:p w:rsidR="00853F11" w:rsidRPr="00853F11" w:rsidRDefault="00853F11" w:rsidP="00853F11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 w:rsidRPr="00853F11">
        <w:rPr>
          <w:rFonts w:ascii="Times New Roman" w:hAnsi="Times New Roman"/>
          <w:bCs/>
          <w:sz w:val="24"/>
          <w:szCs w:val="24"/>
        </w:rPr>
        <w:t>Тимофеева Л. Л., Бутримова И. В. Окружающий мир. Методическое пособие с поурочными разработками. 1 класс</w:t>
      </w:r>
    </w:p>
    <w:p w:rsidR="00853F11" w:rsidRPr="00853F11" w:rsidRDefault="00853F11" w:rsidP="00853F11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853F11">
        <w:rPr>
          <w:rFonts w:ascii="Times New Roman" w:hAnsi="Times New Roman"/>
          <w:b/>
          <w:bCs/>
          <w:sz w:val="24"/>
          <w:szCs w:val="24"/>
        </w:rPr>
        <w:t>Цифровые образовательные ресурсы и ресурсы сети Интернет</w:t>
      </w:r>
    </w:p>
    <w:p w:rsidR="00853F11" w:rsidRPr="00853F11" w:rsidRDefault="00853F11" w:rsidP="00853F11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 w:rsidRPr="00853F11">
        <w:rPr>
          <w:rFonts w:ascii="Times New Roman" w:hAnsi="Times New Roman"/>
          <w:bCs/>
          <w:sz w:val="24"/>
          <w:szCs w:val="24"/>
        </w:rPr>
        <w:t xml:space="preserve">Окружающий мир. Электронное приложение к учебнику А. А. Плешакова. 1 класс </w:t>
      </w:r>
    </w:p>
    <w:p w:rsidR="00853F11" w:rsidRPr="00853F11" w:rsidRDefault="00853F11" w:rsidP="00853F11">
      <w:pPr>
        <w:keepNext/>
        <w:keepLines/>
        <w:spacing w:after="0" w:line="240" w:lineRule="auto"/>
        <w:outlineLvl w:val="0"/>
        <w:rPr>
          <w:rFonts w:ascii="Times New Roman" w:hAnsi="Times New Roman"/>
          <w:bCs/>
          <w:sz w:val="24"/>
          <w:szCs w:val="24"/>
          <w:lang w:eastAsia="en-US"/>
        </w:rPr>
      </w:pPr>
      <w:r w:rsidRPr="00853F11">
        <w:rPr>
          <w:rFonts w:ascii="Times New Roman" w:hAnsi="Times New Roman"/>
          <w:bCs/>
          <w:sz w:val="24"/>
          <w:szCs w:val="24"/>
          <w:lang w:eastAsia="en-US"/>
        </w:rPr>
        <w:t xml:space="preserve">Образовательная онлайн-платформа </w:t>
      </w:r>
    </w:p>
    <w:p w:rsidR="00853F11" w:rsidRPr="00853F11" w:rsidRDefault="00685236" w:rsidP="00853F11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hyperlink r:id="rId32" w:history="1">
        <w:r w:rsidR="00853F11" w:rsidRPr="00853F11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https://uchi.ru</w:t>
        </w:r>
      </w:hyperlink>
      <w:r w:rsidR="00853F11" w:rsidRPr="00853F11">
        <w:rPr>
          <w:rFonts w:ascii="Times New Roman" w:hAnsi="Times New Roman"/>
          <w:b/>
          <w:bCs/>
          <w:sz w:val="24"/>
          <w:szCs w:val="24"/>
        </w:rPr>
        <w:t>/</w:t>
      </w:r>
    </w:p>
    <w:p w:rsidR="00853F11" w:rsidRPr="00853F11" w:rsidRDefault="00853F11" w:rsidP="00853F1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Единое содержание общего образования</w:t>
      </w:r>
    </w:p>
    <w:p w:rsidR="00853F11" w:rsidRPr="00853F11" w:rsidRDefault="00685236" w:rsidP="00853F11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hyperlink r:id="rId33" w:history="1">
        <w:r w:rsidR="00853F11" w:rsidRPr="00853F11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https://edsoo.ru/</w:t>
        </w:r>
      </w:hyperlink>
    </w:p>
    <w:p w:rsidR="00853F11" w:rsidRPr="00853F11" w:rsidRDefault="00853F11" w:rsidP="00853F11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r w:rsidRPr="00853F11">
        <w:rPr>
          <w:rFonts w:ascii="Times New Roman" w:hAnsi="Times New Roman"/>
          <w:bCs/>
          <w:sz w:val="24"/>
          <w:szCs w:val="24"/>
        </w:rPr>
        <w:t>Музеи России</w:t>
      </w:r>
    </w:p>
    <w:p w:rsidR="00853F11" w:rsidRPr="00853F11" w:rsidRDefault="00685236" w:rsidP="00853F11">
      <w:pPr>
        <w:spacing w:after="0" w:line="240" w:lineRule="auto"/>
        <w:outlineLvl w:val="1"/>
        <w:rPr>
          <w:rFonts w:ascii="Times New Roman" w:hAnsi="Times New Roman"/>
          <w:bCs/>
          <w:sz w:val="24"/>
          <w:szCs w:val="24"/>
        </w:rPr>
      </w:pPr>
      <w:hyperlink r:id="rId34" w:history="1">
        <w:r w:rsidR="00853F11" w:rsidRPr="00853F11">
          <w:rPr>
            <w:rFonts w:ascii="Times New Roman" w:hAnsi="Times New Roman"/>
            <w:bCs/>
            <w:color w:val="0000FF"/>
            <w:sz w:val="24"/>
            <w:szCs w:val="24"/>
            <w:u w:val="single"/>
          </w:rPr>
          <w:t>http://www.museum.ru/</w:t>
        </w:r>
      </w:hyperlink>
    </w:p>
    <w:p w:rsidR="00853F11" w:rsidRPr="00853F11" w:rsidRDefault="00853F11" w:rsidP="00853F1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853F11">
        <w:rPr>
          <w:rFonts w:ascii="Times New Roman" w:eastAsia="Calibri" w:hAnsi="Times New Roman"/>
          <w:sz w:val="24"/>
          <w:szCs w:val="24"/>
          <w:lang w:eastAsia="en-US"/>
        </w:rPr>
        <w:t>Российская электронная школа</w:t>
      </w:r>
    </w:p>
    <w:p w:rsidR="00853F11" w:rsidRPr="00853F11" w:rsidRDefault="00685236" w:rsidP="00853F11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hyperlink r:id="rId35" w:history="1">
        <w:r w:rsidR="00853F11" w:rsidRPr="00853F11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en-US"/>
          </w:rPr>
          <w:t>https://resh.edu.ru/</w:t>
        </w:r>
      </w:hyperlink>
    </w:p>
    <w:p w:rsidR="00853F11" w:rsidRPr="00853F11" w:rsidRDefault="00853F11" w:rsidP="00853F11">
      <w:pPr>
        <w:keepNext/>
        <w:keepLines/>
        <w:spacing w:after="0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53F11">
        <w:rPr>
          <w:rFonts w:ascii="Times New Roman" w:hAnsi="Times New Roman"/>
          <w:b/>
          <w:bCs/>
          <w:sz w:val="24"/>
          <w:szCs w:val="24"/>
          <w:lang w:eastAsia="en-US"/>
        </w:rPr>
        <w:t>Материально-техническое обеспечение образовательного процесса</w:t>
      </w:r>
    </w:p>
    <w:tbl>
      <w:tblPr>
        <w:tblStyle w:val="512"/>
        <w:tblW w:w="11057" w:type="dxa"/>
        <w:tblInd w:w="108" w:type="dxa"/>
        <w:tblLook w:val="04A0" w:firstRow="1" w:lastRow="0" w:firstColumn="1" w:lastColumn="0" w:noHBand="0" w:noVBand="1"/>
      </w:tblPr>
      <w:tblGrid>
        <w:gridCol w:w="11057"/>
      </w:tblGrid>
      <w:tr w:rsidR="00853F11" w:rsidRPr="00853F11" w:rsidTr="00853F11">
        <w:tc>
          <w:tcPr>
            <w:tcW w:w="11057" w:type="dxa"/>
          </w:tcPr>
          <w:p w:rsidR="00853F11" w:rsidRPr="00853F11" w:rsidRDefault="00853F11" w:rsidP="00853F11">
            <w:pPr>
              <w:ind w:right="-568"/>
              <w:jc w:val="center"/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/>
              </w:rPr>
              <w:t>Экранно-звуковые пособия</w:t>
            </w:r>
          </w:p>
        </w:tc>
      </w:tr>
      <w:tr w:rsidR="00853F11" w:rsidRPr="00853F11" w:rsidTr="00853F11">
        <w:tc>
          <w:tcPr>
            <w:tcW w:w="11057" w:type="dxa"/>
          </w:tcPr>
          <w:p w:rsidR="00853F11" w:rsidRPr="00853F11" w:rsidRDefault="00853F11" w:rsidP="00853F11">
            <w:pPr>
              <w:ind w:right="-568"/>
              <w:rPr>
                <w:rFonts w:ascii="Times New Roman" w:hAnsi="Times New Roman"/>
                <w:color w:val="000000"/>
              </w:rPr>
            </w:pPr>
            <w:r w:rsidRPr="00853F11">
              <w:rPr>
                <w:rFonts w:ascii="Times New Roman" w:hAnsi="Times New Roman"/>
                <w:color w:val="000000"/>
              </w:rPr>
              <w:t>Видеофильмы по предмету (в том числе в цифровом формате)</w:t>
            </w:r>
          </w:p>
          <w:p w:rsidR="00853F11" w:rsidRPr="00853F11" w:rsidRDefault="00853F11" w:rsidP="00853F11">
            <w:pPr>
              <w:ind w:right="-568"/>
              <w:rPr>
                <w:rFonts w:ascii="Times New Roman" w:hAnsi="Times New Roman"/>
                <w:color w:val="000000"/>
              </w:rPr>
            </w:pPr>
            <w:r w:rsidRPr="00853F11">
              <w:rPr>
                <w:rFonts w:ascii="Times New Roman" w:hAnsi="Times New Roman"/>
                <w:color w:val="000000"/>
              </w:rPr>
              <w:t>Аудиозаписи в соответствии с содержанием обучения (в том числе в цифровом формате)</w:t>
            </w:r>
          </w:p>
          <w:p w:rsidR="00853F11" w:rsidRPr="00853F11" w:rsidRDefault="00853F11" w:rsidP="00853F11">
            <w:pPr>
              <w:tabs>
                <w:tab w:val="left" w:pos="-851"/>
                <w:tab w:val="left" w:pos="-709"/>
                <w:tab w:val="left" w:pos="-284"/>
              </w:tabs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 xml:space="preserve">«Весёлые уроки» Окружающий мир. Природа и человек. </w:t>
            </w:r>
          </w:p>
          <w:p w:rsidR="00853F11" w:rsidRPr="00853F11" w:rsidRDefault="00853F11" w:rsidP="00853F11">
            <w:pPr>
              <w:tabs>
                <w:tab w:val="left" w:pos="-851"/>
                <w:tab w:val="left" w:pos="-709"/>
                <w:tab w:val="left" w:pos="-284"/>
              </w:tabs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 xml:space="preserve">Детская энциклопедия Кирилла и Мефодия. 2011 </w:t>
            </w:r>
          </w:p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Электронное приложение к учебнику «Окружающий мир», 1 класс.</w:t>
            </w:r>
          </w:p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Электронное приложение к учебнику «Окружающий мир», 2 класс.</w:t>
            </w:r>
          </w:p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 xml:space="preserve">Учебная карта «Природные зоны России»  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 xml:space="preserve">Учебная карта «Карта полушарий»  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 xml:space="preserve">Учебная карта «Российская  Федерация»  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 xml:space="preserve">Плакаты  (природные сообщества леса, луга, сада, озера) 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keepNext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Коллекция "Минералы и горные породы"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853F11">
              <w:rPr>
                <w:rFonts w:ascii="Times New Roman" w:hAnsi="Times New Roman"/>
                <w:b/>
                <w:bCs/>
                <w:kern w:val="36"/>
              </w:rPr>
              <w:t>Компакт-диски:</w:t>
            </w:r>
            <w:r w:rsidRPr="00853F11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kern w:val="36"/>
              </w:rPr>
            </w:pPr>
            <w:r w:rsidRPr="00853F11">
              <w:rPr>
                <w:rFonts w:ascii="Times New Roman" w:hAnsi="Times New Roman"/>
              </w:rPr>
              <w:t>Природоведение - 1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853F11">
              <w:rPr>
                <w:rFonts w:ascii="Times New Roman" w:hAnsi="Times New Roman"/>
              </w:rPr>
              <w:t>Видеофильм. Природоведение - 2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Видеофильм. Живая природа (для 1,2,3 кл.)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Видеофильм. Мир вокруг нас. Как устроен город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Видеофильм. Мир вокруг нас (для 1 класса)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Видеофильм. ОБЖ. Улица полна неожиданностей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spacing w:before="100" w:beforeAutospacing="1"/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853F11">
              <w:rPr>
                <w:rFonts w:ascii="Times New Roman" w:hAnsi="Times New Roman"/>
              </w:rPr>
              <w:t xml:space="preserve">Видеофильм. </w:t>
            </w:r>
            <w:r w:rsidRPr="00853F11">
              <w:rPr>
                <w:rFonts w:ascii="Times New Roman" w:hAnsi="Times New Roman"/>
                <w:bCs/>
                <w:kern w:val="36"/>
              </w:rPr>
              <w:t>Анатомия для детей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outlineLvl w:val="0"/>
              <w:rPr>
                <w:rFonts w:ascii="Times New Roman" w:hAnsi="Times New Roman"/>
                <w:bCs/>
                <w:kern w:val="36"/>
              </w:rPr>
            </w:pPr>
            <w:r w:rsidRPr="00853F11">
              <w:rPr>
                <w:rFonts w:ascii="Times New Roman" w:hAnsi="Times New Roman"/>
              </w:rPr>
              <w:t xml:space="preserve">Видеофильм. </w:t>
            </w:r>
            <w:r w:rsidRPr="00853F11">
              <w:rPr>
                <w:rFonts w:ascii="Times New Roman" w:hAnsi="Times New Roman"/>
                <w:bCs/>
                <w:kern w:val="36"/>
              </w:rPr>
              <w:t>Военно-исторические экскурсии и реконструкции. Великая Отечественная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outlineLvl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  <w:bCs/>
                <w:kern w:val="36"/>
              </w:rPr>
              <w:t>Уроки Кирилла и Мефодия. Окружающий мир. 1 – 4 класс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outlineLvl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Азбука юного пешехода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jc w:val="center"/>
              <w:outlineLvl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  <w:b/>
              </w:rPr>
              <w:t>Учебно-практическое и учебно-лабораторное оборудование: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outlineLvl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Теллурий (модель Солнце –Земля -Луна)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outlineLvl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Глобус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outlineLvl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Модель «Гигиена зубов»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853F11">
              <w:rPr>
                <w:rFonts w:ascii="Times New Roman" w:hAnsi="Times New Roman"/>
              </w:rPr>
              <w:t xml:space="preserve">Лупа          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853F11">
              <w:rPr>
                <w:rFonts w:ascii="Times New Roman" w:hAnsi="Times New Roman"/>
              </w:rPr>
              <w:lastRenderedPageBreak/>
              <w:t xml:space="preserve">Компас         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853F11">
              <w:rPr>
                <w:rFonts w:ascii="Times New Roman" w:hAnsi="Times New Roman"/>
              </w:rPr>
              <w:t xml:space="preserve">Микроскоп школьный                    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  <w:r w:rsidRPr="00853F11">
              <w:rPr>
                <w:rFonts w:ascii="Times New Roman" w:hAnsi="Times New Roman"/>
              </w:rPr>
              <w:t xml:space="preserve">Торс человека разборный 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Модель «Скелет человека»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Коллекция "Полезные ископаемые"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Коллекция "Семена и плоды"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Гербарий "Деревья и кустарники"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Гербарий "Дикорастущие растения"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Гербарий "Культурные растения"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Коллекция "Хлопок и продукты его переработки"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Коллекция "Шелк"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Коллекция "Шерсть и продукты ее переработки"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Коллекция "Лен и продукты его переработки"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Коллекция "Минералы и горные породы"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Природные зоны России. Модель – аппликация.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Коллекция промышленных образцов тканей, ниток и фурнитуры.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Коллекция «Почва и её состав»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Коллекция «Шишки, плоды и семена деревьев и кустарников»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853F11">
              <w:rPr>
                <w:rFonts w:ascii="Times New Roman" w:hAnsi="Times New Roman"/>
                <w:color w:val="000000"/>
              </w:rPr>
              <w:t>Комплект настольных развивающих игр по тематике предмета "Окружающий мир"</w:t>
            </w:r>
          </w:p>
          <w:p w:rsidR="00853F11" w:rsidRPr="00853F11" w:rsidRDefault="00853F11" w:rsidP="00853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853F11">
              <w:rPr>
                <w:rFonts w:ascii="Times New Roman" w:hAnsi="Times New Roman"/>
                <w:color w:val="000000"/>
              </w:rPr>
              <w:t>О чём речь? Культпоход</w:t>
            </w:r>
          </w:p>
          <w:p w:rsidR="00853F11" w:rsidRPr="00853F11" w:rsidRDefault="00853F11" w:rsidP="00853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853F11">
              <w:rPr>
                <w:rFonts w:ascii="Times New Roman" w:hAnsi="Times New Roman"/>
                <w:color w:val="000000"/>
              </w:rPr>
              <w:t>Дорожные знаки</w:t>
            </w:r>
          </w:p>
          <w:p w:rsidR="00853F11" w:rsidRPr="00853F11" w:rsidRDefault="00853F11" w:rsidP="00853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853F11">
              <w:rPr>
                <w:rFonts w:ascii="Times New Roman" w:hAnsi="Times New Roman"/>
                <w:color w:val="000000"/>
              </w:rPr>
              <w:t>О чём речь? Из блокнота натуралиста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  <w:color w:val="000000"/>
              </w:rPr>
              <w:t xml:space="preserve">Летние и осенние изменения в природе    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rPr>
                <w:rFonts w:ascii="Times New Roman" w:hAnsi="Times New Roman"/>
                <w:b/>
              </w:rPr>
            </w:pPr>
            <w:r w:rsidRPr="00853F11">
              <w:rPr>
                <w:rFonts w:ascii="Times New Roman" w:hAnsi="Times New Roman"/>
                <w:bCs/>
              </w:rPr>
              <w:t>Набор хим. посуды и принадлежностей для демонстрационных работ в нач.шк.</w:t>
            </w:r>
            <w:r w:rsidRPr="00853F11">
              <w:rPr>
                <w:rFonts w:ascii="Times New Roman" w:hAnsi="Times New Roman"/>
                <w:b/>
              </w:rPr>
              <w:t xml:space="preserve">  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ind w:left="-74"/>
              <w:jc w:val="center"/>
              <w:outlineLvl w:val="0"/>
              <w:rPr>
                <w:rFonts w:ascii="Times New Roman" w:hAnsi="Times New Roman"/>
                <w:b/>
                <w:u w:val="single"/>
              </w:rPr>
            </w:pPr>
            <w:r w:rsidRPr="00853F11">
              <w:rPr>
                <w:rFonts w:ascii="Times New Roman" w:hAnsi="Times New Roman"/>
                <w:b/>
                <w:u w:val="single"/>
              </w:rPr>
              <w:t>Комплекты цветных диапозитивов с методическими комментариями</w:t>
            </w:r>
          </w:p>
          <w:p w:rsidR="00853F11" w:rsidRPr="00853F11" w:rsidRDefault="00853F11" w:rsidP="00853F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Плодовые культуры и цветы сада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Кладовые Земли.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outlineLvl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 xml:space="preserve"> Путешествие по планете Земля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outlineLvl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Мир насекомых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outlineLvl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lastRenderedPageBreak/>
              <w:t>Москва- столица России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outlineLvl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 xml:space="preserve">От Арктики до экватора 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outlineLvl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 xml:space="preserve">Огород и поле 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outlineLvl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Лесная кладовая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outlineLvl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 xml:space="preserve">Воздух, которым мы дышим 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outlineLvl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 xml:space="preserve">В мире трав 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outlineLvl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 xml:space="preserve">Животные 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outlineLvl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 xml:space="preserve">Вода, которую мы пьём 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outlineLvl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 xml:space="preserve">Свойства и особенности организма 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outlineLvl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Домашние и дикие животные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outlineLvl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Земля, Солнце, Луна и звёзды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outlineLvl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 xml:space="preserve">Лесные тайны 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outlineLvl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 xml:space="preserve">Времена года 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outlineLvl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 xml:space="preserve">Растения 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outlineLvl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 xml:space="preserve">Жизнь леса </w:t>
            </w:r>
          </w:p>
        </w:tc>
      </w:tr>
      <w:tr w:rsidR="00853F11" w:rsidRPr="00853F11" w:rsidTr="00853F11">
        <w:trPr>
          <w:trHeight w:val="315"/>
        </w:trPr>
        <w:tc>
          <w:tcPr>
            <w:tcW w:w="11057" w:type="dxa"/>
          </w:tcPr>
          <w:p w:rsidR="00853F11" w:rsidRPr="00853F11" w:rsidRDefault="00853F11" w:rsidP="00853F11">
            <w:pPr>
              <w:outlineLvl w:val="0"/>
              <w:rPr>
                <w:rFonts w:ascii="Times New Roman" w:hAnsi="Times New Roman"/>
              </w:rPr>
            </w:pPr>
            <w:r w:rsidRPr="00853F11">
              <w:rPr>
                <w:rFonts w:ascii="Times New Roman" w:hAnsi="Times New Roman"/>
              </w:rPr>
              <w:t>Живая и неживая природа</w:t>
            </w:r>
          </w:p>
        </w:tc>
      </w:tr>
    </w:tbl>
    <w:p w:rsidR="00BD5351" w:rsidRPr="00F433FD" w:rsidRDefault="00AA01C0" w:rsidP="00B50CCA">
      <w:pPr>
        <w:spacing w:after="0"/>
        <w:rPr>
          <w:rFonts w:ascii="Times New Roman" w:hAnsi="Times New Roman"/>
          <w:b/>
          <w:sz w:val="28"/>
          <w:szCs w:val="28"/>
        </w:rPr>
      </w:pPr>
      <w:r w:rsidRPr="00633264">
        <w:rPr>
          <w:rFonts w:ascii="Times New Roman" w:hAnsi="Times New Roman"/>
          <w:color w:val="000000"/>
          <w:sz w:val="24"/>
          <w:szCs w:val="24"/>
        </w:rPr>
        <w:br/>
      </w:r>
    </w:p>
    <w:p w:rsidR="00BD5351" w:rsidRPr="00F433FD" w:rsidRDefault="00BD535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sectPr w:rsidR="00BD5351" w:rsidRPr="00F433FD" w:rsidSect="005C3661">
      <w:pgSz w:w="16838" w:h="11906" w:orient="landscape" w:code="9"/>
      <w:pgMar w:top="1134" w:right="1134" w:bottom="1134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0FF" w:rsidRDefault="008E70FF" w:rsidP="009F7327">
      <w:pPr>
        <w:spacing w:after="0" w:line="240" w:lineRule="auto"/>
      </w:pPr>
      <w:r>
        <w:separator/>
      </w:r>
    </w:p>
  </w:endnote>
  <w:endnote w:type="continuationSeparator" w:id="0">
    <w:p w:rsidR="008E70FF" w:rsidRDefault="008E70FF" w:rsidP="009F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0FF" w:rsidRDefault="008E70FF" w:rsidP="009F7327">
      <w:pPr>
        <w:spacing w:after="0" w:line="240" w:lineRule="auto"/>
      </w:pPr>
      <w:r>
        <w:separator/>
      </w:r>
    </w:p>
  </w:footnote>
  <w:footnote w:type="continuationSeparator" w:id="0">
    <w:p w:rsidR="008E70FF" w:rsidRDefault="008E70FF" w:rsidP="009F7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220408"/>
    <w:multiLevelType w:val="multilevel"/>
    <w:tmpl w:val="C49E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4E5343"/>
    <w:multiLevelType w:val="multilevel"/>
    <w:tmpl w:val="F55C4F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453B60"/>
    <w:multiLevelType w:val="multilevel"/>
    <w:tmpl w:val="436A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1F2181"/>
    <w:multiLevelType w:val="multilevel"/>
    <w:tmpl w:val="001E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F17D93"/>
    <w:multiLevelType w:val="multilevel"/>
    <w:tmpl w:val="79E6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042818"/>
    <w:multiLevelType w:val="multilevel"/>
    <w:tmpl w:val="D9DC8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E60D21"/>
    <w:multiLevelType w:val="multilevel"/>
    <w:tmpl w:val="DDC0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9C7969"/>
    <w:multiLevelType w:val="multilevel"/>
    <w:tmpl w:val="E160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086AA7"/>
    <w:multiLevelType w:val="multilevel"/>
    <w:tmpl w:val="8ECC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A247EA"/>
    <w:multiLevelType w:val="multilevel"/>
    <w:tmpl w:val="37A2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1156D0"/>
    <w:multiLevelType w:val="multilevel"/>
    <w:tmpl w:val="7E46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CA7F07"/>
    <w:multiLevelType w:val="multilevel"/>
    <w:tmpl w:val="AA9EE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CF4CA4"/>
    <w:multiLevelType w:val="multilevel"/>
    <w:tmpl w:val="C3BEE2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A9555A"/>
    <w:multiLevelType w:val="multilevel"/>
    <w:tmpl w:val="333E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A720D7"/>
    <w:multiLevelType w:val="multilevel"/>
    <w:tmpl w:val="3D6E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BE549D"/>
    <w:multiLevelType w:val="multilevel"/>
    <w:tmpl w:val="9FC2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8B03459"/>
    <w:multiLevelType w:val="multilevel"/>
    <w:tmpl w:val="16422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9F72147"/>
    <w:multiLevelType w:val="multilevel"/>
    <w:tmpl w:val="B41E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B297992"/>
    <w:multiLevelType w:val="multilevel"/>
    <w:tmpl w:val="6E5E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FC13EA"/>
    <w:multiLevelType w:val="multilevel"/>
    <w:tmpl w:val="6AB6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C948CB"/>
    <w:multiLevelType w:val="multilevel"/>
    <w:tmpl w:val="C97E8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E397655"/>
    <w:multiLevelType w:val="multilevel"/>
    <w:tmpl w:val="DB8AD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4073C67"/>
    <w:multiLevelType w:val="multilevel"/>
    <w:tmpl w:val="DB165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5C91984"/>
    <w:multiLevelType w:val="multilevel"/>
    <w:tmpl w:val="1A4E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3413D9"/>
    <w:multiLevelType w:val="multilevel"/>
    <w:tmpl w:val="4AFA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88707F"/>
    <w:multiLevelType w:val="multilevel"/>
    <w:tmpl w:val="06A2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052F9A"/>
    <w:multiLevelType w:val="multilevel"/>
    <w:tmpl w:val="C4E29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9857229"/>
    <w:multiLevelType w:val="multilevel"/>
    <w:tmpl w:val="9E34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CAE1E08"/>
    <w:multiLevelType w:val="multilevel"/>
    <w:tmpl w:val="8100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01A7788"/>
    <w:multiLevelType w:val="multilevel"/>
    <w:tmpl w:val="EEEA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3F675E4"/>
    <w:multiLevelType w:val="multilevel"/>
    <w:tmpl w:val="1AA69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4036BF5"/>
    <w:multiLevelType w:val="multilevel"/>
    <w:tmpl w:val="AF7C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6804E2A"/>
    <w:multiLevelType w:val="multilevel"/>
    <w:tmpl w:val="D85E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FBA646E"/>
    <w:multiLevelType w:val="multilevel"/>
    <w:tmpl w:val="5CE0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2C52452"/>
    <w:multiLevelType w:val="multilevel"/>
    <w:tmpl w:val="2356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8DD5C11"/>
    <w:multiLevelType w:val="multilevel"/>
    <w:tmpl w:val="77C08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9AF4A94"/>
    <w:multiLevelType w:val="multilevel"/>
    <w:tmpl w:val="9938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A1F2635"/>
    <w:multiLevelType w:val="multilevel"/>
    <w:tmpl w:val="FA0E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1A211C"/>
    <w:multiLevelType w:val="multilevel"/>
    <w:tmpl w:val="B78C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D16614C"/>
    <w:multiLevelType w:val="multilevel"/>
    <w:tmpl w:val="C616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08E699F"/>
    <w:multiLevelType w:val="multilevel"/>
    <w:tmpl w:val="87C2B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1F65BE9"/>
    <w:multiLevelType w:val="multilevel"/>
    <w:tmpl w:val="72E8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38128F0"/>
    <w:multiLevelType w:val="multilevel"/>
    <w:tmpl w:val="58E8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57F073F"/>
    <w:multiLevelType w:val="multilevel"/>
    <w:tmpl w:val="473C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B20789A"/>
    <w:multiLevelType w:val="multilevel"/>
    <w:tmpl w:val="109EE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B491208"/>
    <w:multiLevelType w:val="multilevel"/>
    <w:tmpl w:val="DE9C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C682DBB"/>
    <w:multiLevelType w:val="multilevel"/>
    <w:tmpl w:val="13BA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E143E20"/>
    <w:multiLevelType w:val="multilevel"/>
    <w:tmpl w:val="44840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E6018E4"/>
    <w:multiLevelType w:val="multilevel"/>
    <w:tmpl w:val="3268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F810143"/>
    <w:multiLevelType w:val="multilevel"/>
    <w:tmpl w:val="4646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17F659B"/>
    <w:multiLevelType w:val="multilevel"/>
    <w:tmpl w:val="4ED8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87B6194"/>
    <w:multiLevelType w:val="multilevel"/>
    <w:tmpl w:val="5B56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B8158AB"/>
    <w:multiLevelType w:val="multilevel"/>
    <w:tmpl w:val="9CDA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C483C5A"/>
    <w:multiLevelType w:val="multilevel"/>
    <w:tmpl w:val="29424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000CB5"/>
    <w:multiLevelType w:val="multilevel"/>
    <w:tmpl w:val="81B47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F6E6172"/>
    <w:multiLevelType w:val="multilevel"/>
    <w:tmpl w:val="41C2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23"/>
  </w:num>
  <w:num w:numId="4">
    <w:abstractNumId w:val="39"/>
  </w:num>
  <w:num w:numId="5">
    <w:abstractNumId w:val="37"/>
  </w:num>
  <w:num w:numId="6">
    <w:abstractNumId w:val="52"/>
  </w:num>
  <w:num w:numId="7">
    <w:abstractNumId w:val="30"/>
  </w:num>
  <w:num w:numId="8">
    <w:abstractNumId w:val="44"/>
  </w:num>
  <w:num w:numId="9">
    <w:abstractNumId w:val="45"/>
  </w:num>
  <w:num w:numId="10">
    <w:abstractNumId w:val="29"/>
  </w:num>
  <w:num w:numId="11">
    <w:abstractNumId w:val="16"/>
  </w:num>
  <w:num w:numId="12">
    <w:abstractNumId w:val="26"/>
  </w:num>
  <w:num w:numId="13">
    <w:abstractNumId w:val="24"/>
  </w:num>
  <w:num w:numId="14">
    <w:abstractNumId w:val="43"/>
  </w:num>
  <w:num w:numId="15">
    <w:abstractNumId w:val="47"/>
  </w:num>
  <w:num w:numId="16">
    <w:abstractNumId w:val="27"/>
  </w:num>
  <w:num w:numId="17">
    <w:abstractNumId w:val="31"/>
  </w:num>
  <w:num w:numId="18">
    <w:abstractNumId w:val="41"/>
  </w:num>
  <w:num w:numId="19">
    <w:abstractNumId w:val="40"/>
  </w:num>
  <w:num w:numId="20">
    <w:abstractNumId w:val="28"/>
  </w:num>
  <w:num w:numId="21">
    <w:abstractNumId w:val="7"/>
  </w:num>
  <w:num w:numId="22">
    <w:abstractNumId w:val="57"/>
  </w:num>
  <w:num w:numId="23">
    <w:abstractNumId w:val="19"/>
  </w:num>
  <w:num w:numId="24">
    <w:abstractNumId w:val="50"/>
  </w:num>
  <w:num w:numId="25">
    <w:abstractNumId w:val="15"/>
  </w:num>
  <w:num w:numId="26">
    <w:abstractNumId w:val="18"/>
  </w:num>
  <w:num w:numId="27">
    <w:abstractNumId w:val="55"/>
  </w:num>
  <w:num w:numId="28">
    <w:abstractNumId w:val="32"/>
  </w:num>
  <w:num w:numId="29">
    <w:abstractNumId w:val="51"/>
  </w:num>
  <w:num w:numId="30">
    <w:abstractNumId w:val="48"/>
  </w:num>
  <w:num w:numId="31">
    <w:abstractNumId w:val="12"/>
  </w:num>
  <w:num w:numId="32">
    <w:abstractNumId w:val="54"/>
  </w:num>
  <w:num w:numId="33">
    <w:abstractNumId w:val="6"/>
  </w:num>
  <w:num w:numId="34">
    <w:abstractNumId w:val="5"/>
  </w:num>
  <w:num w:numId="35">
    <w:abstractNumId w:val="3"/>
  </w:num>
  <w:num w:numId="36">
    <w:abstractNumId w:val="2"/>
  </w:num>
  <w:num w:numId="37">
    <w:abstractNumId w:val="4"/>
  </w:num>
  <w:num w:numId="38">
    <w:abstractNumId w:val="1"/>
  </w:num>
  <w:num w:numId="39">
    <w:abstractNumId w:val="0"/>
  </w:num>
  <w:num w:numId="40">
    <w:abstractNumId w:val="17"/>
  </w:num>
  <w:num w:numId="41">
    <w:abstractNumId w:val="53"/>
  </w:num>
  <w:num w:numId="42">
    <w:abstractNumId w:val="60"/>
  </w:num>
  <w:num w:numId="43">
    <w:abstractNumId w:val="22"/>
  </w:num>
  <w:num w:numId="44">
    <w:abstractNumId w:val="56"/>
  </w:num>
  <w:num w:numId="45">
    <w:abstractNumId w:val="49"/>
  </w:num>
  <w:num w:numId="46">
    <w:abstractNumId w:val="46"/>
  </w:num>
  <w:num w:numId="47">
    <w:abstractNumId w:val="8"/>
  </w:num>
  <w:num w:numId="48">
    <w:abstractNumId w:val="61"/>
  </w:num>
  <w:num w:numId="49">
    <w:abstractNumId w:val="42"/>
  </w:num>
  <w:num w:numId="50">
    <w:abstractNumId w:val="36"/>
  </w:num>
  <w:num w:numId="51">
    <w:abstractNumId w:val="25"/>
  </w:num>
  <w:num w:numId="52">
    <w:abstractNumId w:val="10"/>
  </w:num>
  <w:num w:numId="53">
    <w:abstractNumId w:val="14"/>
  </w:num>
  <w:num w:numId="54">
    <w:abstractNumId w:val="34"/>
  </w:num>
  <w:num w:numId="55">
    <w:abstractNumId w:val="59"/>
  </w:num>
  <w:num w:numId="56">
    <w:abstractNumId w:val="38"/>
  </w:num>
  <w:num w:numId="57">
    <w:abstractNumId w:val="58"/>
  </w:num>
  <w:num w:numId="58">
    <w:abstractNumId w:val="20"/>
  </w:num>
  <w:num w:numId="59">
    <w:abstractNumId w:val="9"/>
  </w:num>
  <w:num w:numId="60">
    <w:abstractNumId w:val="35"/>
  </w:num>
  <w:num w:numId="61">
    <w:abstractNumId w:val="33"/>
  </w:num>
  <w:num w:numId="62">
    <w:abstractNumId w:val="2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5351"/>
    <w:rsid w:val="00005E16"/>
    <w:rsid w:val="00063449"/>
    <w:rsid w:val="00063892"/>
    <w:rsid w:val="00077CD7"/>
    <w:rsid w:val="000A63F8"/>
    <w:rsid w:val="000B6BC4"/>
    <w:rsid w:val="001025E4"/>
    <w:rsid w:val="001359E3"/>
    <w:rsid w:val="0013709B"/>
    <w:rsid w:val="00137403"/>
    <w:rsid w:val="00147FBE"/>
    <w:rsid w:val="001877F7"/>
    <w:rsid w:val="00191E4F"/>
    <w:rsid w:val="001A6EE7"/>
    <w:rsid w:val="001D6D5A"/>
    <w:rsid w:val="001F72AF"/>
    <w:rsid w:val="002639D8"/>
    <w:rsid w:val="00264807"/>
    <w:rsid w:val="002909BF"/>
    <w:rsid w:val="002B43A4"/>
    <w:rsid w:val="003074A9"/>
    <w:rsid w:val="00355200"/>
    <w:rsid w:val="00355460"/>
    <w:rsid w:val="00357D6D"/>
    <w:rsid w:val="00367BE5"/>
    <w:rsid w:val="00374CD7"/>
    <w:rsid w:val="003A2136"/>
    <w:rsid w:val="003B4B0E"/>
    <w:rsid w:val="003F5908"/>
    <w:rsid w:val="00407650"/>
    <w:rsid w:val="004256C7"/>
    <w:rsid w:val="004710FA"/>
    <w:rsid w:val="00475F04"/>
    <w:rsid w:val="00482861"/>
    <w:rsid w:val="00482F2C"/>
    <w:rsid w:val="004B23FE"/>
    <w:rsid w:val="004C3873"/>
    <w:rsid w:val="00577E31"/>
    <w:rsid w:val="005B7B49"/>
    <w:rsid w:val="005C3661"/>
    <w:rsid w:val="0061223D"/>
    <w:rsid w:val="00633264"/>
    <w:rsid w:val="00685236"/>
    <w:rsid w:val="00713024"/>
    <w:rsid w:val="007C04EF"/>
    <w:rsid w:val="007D0910"/>
    <w:rsid w:val="007D4F79"/>
    <w:rsid w:val="007F5ABC"/>
    <w:rsid w:val="00853F11"/>
    <w:rsid w:val="00855169"/>
    <w:rsid w:val="008B645B"/>
    <w:rsid w:val="008B67F9"/>
    <w:rsid w:val="008E70FF"/>
    <w:rsid w:val="00916677"/>
    <w:rsid w:val="00920A7D"/>
    <w:rsid w:val="00922281"/>
    <w:rsid w:val="009A49BF"/>
    <w:rsid w:val="009B233B"/>
    <w:rsid w:val="009B234F"/>
    <w:rsid w:val="009B4618"/>
    <w:rsid w:val="009D6E7C"/>
    <w:rsid w:val="009D7BE4"/>
    <w:rsid w:val="009F29FB"/>
    <w:rsid w:val="009F3413"/>
    <w:rsid w:val="009F7327"/>
    <w:rsid w:val="00A5333A"/>
    <w:rsid w:val="00AA01C0"/>
    <w:rsid w:val="00AA26FA"/>
    <w:rsid w:val="00AA56D6"/>
    <w:rsid w:val="00AD62A4"/>
    <w:rsid w:val="00AF109A"/>
    <w:rsid w:val="00B1125B"/>
    <w:rsid w:val="00B42982"/>
    <w:rsid w:val="00B50CCA"/>
    <w:rsid w:val="00B5372A"/>
    <w:rsid w:val="00B57C83"/>
    <w:rsid w:val="00B614E1"/>
    <w:rsid w:val="00B70DBB"/>
    <w:rsid w:val="00B752E4"/>
    <w:rsid w:val="00BB1074"/>
    <w:rsid w:val="00BB21D6"/>
    <w:rsid w:val="00BD5351"/>
    <w:rsid w:val="00C06BB1"/>
    <w:rsid w:val="00C1529F"/>
    <w:rsid w:val="00C5001C"/>
    <w:rsid w:val="00C73E8F"/>
    <w:rsid w:val="00C83981"/>
    <w:rsid w:val="00C83AF6"/>
    <w:rsid w:val="00C86F5B"/>
    <w:rsid w:val="00CA0389"/>
    <w:rsid w:val="00CC48B3"/>
    <w:rsid w:val="00CE37DE"/>
    <w:rsid w:val="00CF194A"/>
    <w:rsid w:val="00D67DDA"/>
    <w:rsid w:val="00DA27AB"/>
    <w:rsid w:val="00E1606B"/>
    <w:rsid w:val="00ED01F9"/>
    <w:rsid w:val="00EF5438"/>
    <w:rsid w:val="00F22C56"/>
    <w:rsid w:val="00F433FD"/>
    <w:rsid w:val="00F877A3"/>
    <w:rsid w:val="00FA617D"/>
    <w:rsid w:val="00FD462E"/>
    <w:rsid w:val="00FD5F3D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11449F-766E-48B2-AC0C-92BD7FF8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B234F"/>
  </w:style>
  <w:style w:type="paragraph" w:styleId="1">
    <w:name w:val="heading 1"/>
    <w:basedOn w:val="a1"/>
    <w:next w:val="a1"/>
    <w:link w:val="10"/>
    <w:uiPriority w:val="9"/>
    <w:qFormat/>
    <w:rsid w:val="009B234F"/>
    <w:pPr>
      <w:keepNext/>
      <w:keepLines/>
      <w:spacing w:before="480" w:after="0"/>
      <w:outlineLvl w:val="0"/>
    </w:pPr>
    <w:rPr>
      <w:b/>
      <w:color w:val="365F91"/>
      <w:sz w:val="28"/>
    </w:rPr>
  </w:style>
  <w:style w:type="paragraph" w:styleId="21">
    <w:name w:val="heading 2"/>
    <w:basedOn w:val="a1"/>
    <w:link w:val="22"/>
    <w:uiPriority w:val="9"/>
    <w:qFormat/>
    <w:rsid w:val="0091667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1">
    <w:name w:val="heading 3"/>
    <w:basedOn w:val="a1"/>
    <w:next w:val="a1"/>
    <w:link w:val="32"/>
    <w:uiPriority w:val="9"/>
    <w:qFormat/>
    <w:rsid w:val="009B234F"/>
    <w:pPr>
      <w:keepNext/>
      <w:keepLines/>
      <w:spacing w:before="200" w:after="0"/>
      <w:outlineLvl w:val="2"/>
    </w:pPr>
    <w:rPr>
      <w:b/>
      <w:color w:val="4F81BD"/>
    </w:rPr>
  </w:style>
  <w:style w:type="paragraph" w:styleId="4">
    <w:name w:val="heading 4"/>
    <w:basedOn w:val="a1"/>
    <w:next w:val="a1"/>
    <w:link w:val="40"/>
    <w:uiPriority w:val="9"/>
    <w:unhideWhenUsed/>
    <w:qFormat/>
    <w:rsid w:val="00916677"/>
    <w:pPr>
      <w:keepNext/>
      <w:keepLines/>
      <w:spacing w:before="40" w:after="0"/>
      <w:outlineLvl w:val="3"/>
    </w:pPr>
    <w:rPr>
      <w:rFonts w:ascii="Calibri Light" w:hAnsi="Calibri Light"/>
      <w:i/>
      <w:iCs/>
      <w:color w:val="2E74B5"/>
      <w:lang w:val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916677"/>
    <w:pPr>
      <w:keepNext/>
      <w:keepLines/>
      <w:spacing w:before="40" w:beforeAutospacing="1" w:after="0" w:afterAutospacing="1" w:line="240" w:lineRule="auto"/>
      <w:outlineLvl w:val="4"/>
    </w:pPr>
    <w:rPr>
      <w:rFonts w:eastAsia="MS Gothic"/>
      <w:color w:val="243F60"/>
      <w:szCs w:val="22"/>
      <w:lang w:eastAsia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916677"/>
    <w:pPr>
      <w:keepNext/>
      <w:keepLines/>
      <w:spacing w:before="40" w:beforeAutospacing="1" w:after="0" w:afterAutospacing="1" w:line="240" w:lineRule="auto"/>
      <w:outlineLvl w:val="5"/>
    </w:pPr>
    <w:rPr>
      <w:rFonts w:eastAsia="MS Gothic"/>
      <w:i/>
      <w:iCs/>
      <w:color w:val="243F60"/>
      <w:szCs w:val="22"/>
      <w:lang w:eastAsia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916677"/>
    <w:pPr>
      <w:keepNext/>
      <w:keepLines/>
      <w:spacing w:before="40" w:beforeAutospacing="1" w:after="0" w:afterAutospacing="1" w:line="240" w:lineRule="auto"/>
      <w:outlineLvl w:val="6"/>
    </w:pPr>
    <w:rPr>
      <w:rFonts w:eastAsia="MS Gothic"/>
      <w:i/>
      <w:iCs/>
      <w:color w:val="404040"/>
      <w:szCs w:val="22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916677"/>
    <w:pPr>
      <w:keepNext/>
      <w:keepLines/>
      <w:spacing w:before="40" w:beforeAutospacing="1" w:after="0" w:afterAutospacing="1" w:line="240" w:lineRule="auto"/>
      <w:outlineLvl w:val="7"/>
    </w:pPr>
    <w:rPr>
      <w:rFonts w:eastAsia="MS Gothic"/>
      <w:color w:val="4F81BD"/>
      <w:sz w:val="20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916677"/>
    <w:pPr>
      <w:keepNext/>
      <w:keepLines/>
      <w:spacing w:before="40" w:beforeAutospacing="1" w:after="0" w:afterAutospacing="1" w:line="240" w:lineRule="auto"/>
      <w:outlineLvl w:val="8"/>
    </w:pPr>
    <w:rPr>
      <w:rFonts w:eastAsia="MS Gothic"/>
      <w:i/>
      <w:iCs/>
      <w:color w:val="404040"/>
      <w:sz w:val="20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rsid w:val="009B234F"/>
    <w:pPr>
      <w:spacing w:after="0" w:line="240" w:lineRule="auto"/>
    </w:pPr>
    <w:rPr>
      <w:rFonts w:ascii="Tahoma" w:hAnsi="Tahoma"/>
      <w:sz w:val="16"/>
    </w:rPr>
  </w:style>
  <w:style w:type="character" w:styleId="a7">
    <w:name w:val="line number"/>
    <w:basedOn w:val="a2"/>
    <w:semiHidden/>
    <w:rsid w:val="009B234F"/>
  </w:style>
  <w:style w:type="character" w:styleId="a8">
    <w:name w:val="Hyperlink"/>
    <w:uiPriority w:val="99"/>
    <w:rsid w:val="009B234F"/>
    <w:rPr>
      <w:color w:val="0000FF"/>
      <w:u w:val="single"/>
    </w:rPr>
  </w:style>
  <w:style w:type="character" w:customStyle="1" w:styleId="a6">
    <w:name w:val="Текст выноски Знак"/>
    <w:basedOn w:val="a2"/>
    <w:link w:val="a5"/>
    <w:uiPriority w:val="99"/>
    <w:semiHidden/>
    <w:rsid w:val="009B234F"/>
    <w:rPr>
      <w:rFonts w:ascii="Tahoma" w:hAnsi="Tahoma"/>
      <w:sz w:val="16"/>
    </w:rPr>
  </w:style>
  <w:style w:type="character" w:customStyle="1" w:styleId="10">
    <w:name w:val="Заголовок 1 Знак"/>
    <w:basedOn w:val="a2"/>
    <w:link w:val="1"/>
    <w:uiPriority w:val="9"/>
    <w:rsid w:val="009B234F"/>
    <w:rPr>
      <w:b/>
      <w:color w:val="365F91"/>
      <w:sz w:val="28"/>
    </w:rPr>
  </w:style>
  <w:style w:type="character" w:customStyle="1" w:styleId="32">
    <w:name w:val="Заголовок 3 Знак"/>
    <w:basedOn w:val="a2"/>
    <w:link w:val="31"/>
    <w:uiPriority w:val="9"/>
    <w:rsid w:val="009B234F"/>
    <w:rPr>
      <w:b/>
      <w:color w:val="4F81BD"/>
    </w:rPr>
  </w:style>
  <w:style w:type="table" w:styleId="11">
    <w:name w:val="Table Simple 1"/>
    <w:basedOn w:val="a3"/>
    <w:rsid w:val="009B23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1"/>
    <w:uiPriority w:val="99"/>
    <w:semiHidden/>
    <w:unhideWhenUsed/>
    <w:rsid w:val="00AA01C0"/>
    <w:rPr>
      <w:rFonts w:ascii="Times New Roman" w:hAnsi="Times New Roman"/>
      <w:sz w:val="24"/>
      <w:szCs w:val="24"/>
    </w:rPr>
  </w:style>
  <w:style w:type="paragraph" w:customStyle="1" w:styleId="c11">
    <w:name w:val="c11"/>
    <w:basedOn w:val="a1"/>
    <w:rsid w:val="00AA01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1"/>
    <w:link w:val="ab"/>
    <w:uiPriority w:val="99"/>
    <w:unhideWhenUsed/>
    <w:rsid w:val="009F7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2"/>
    <w:link w:val="aa"/>
    <w:uiPriority w:val="99"/>
    <w:rsid w:val="009F7327"/>
  </w:style>
  <w:style w:type="paragraph" w:styleId="ac">
    <w:name w:val="footer"/>
    <w:basedOn w:val="a1"/>
    <w:link w:val="ad"/>
    <w:uiPriority w:val="99"/>
    <w:unhideWhenUsed/>
    <w:rsid w:val="009F7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2"/>
    <w:link w:val="ac"/>
    <w:uiPriority w:val="99"/>
    <w:rsid w:val="009F7327"/>
  </w:style>
  <w:style w:type="paragraph" w:customStyle="1" w:styleId="c23">
    <w:name w:val="c23"/>
    <w:basedOn w:val="a1"/>
    <w:rsid w:val="009F29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6">
    <w:name w:val="c16"/>
    <w:basedOn w:val="a2"/>
    <w:rsid w:val="009F29FB"/>
  </w:style>
  <w:style w:type="character" w:customStyle="1" w:styleId="c59">
    <w:name w:val="c59"/>
    <w:basedOn w:val="a2"/>
    <w:rsid w:val="009F29FB"/>
  </w:style>
  <w:style w:type="paragraph" w:customStyle="1" w:styleId="c6">
    <w:name w:val="c6"/>
    <w:basedOn w:val="a1"/>
    <w:rsid w:val="009F29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basedOn w:val="a2"/>
    <w:rsid w:val="009F29FB"/>
  </w:style>
  <w:style w:type="character" w:customStyle="1" w:styleId="c19">
    <w:name w:val="c19"/>
    <w:basedOn w:val="a2"/>
    <w:rsid w:val="009F29FB"/>
  </w:style>
  <w:style w:type="paragraph" w:customStyle="1" w:styleId="c56">
    <w:name w:val="c56"/>
    <w:basedOn w:val="a1"/>
    <w:rsid w:val="009F29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a2"/>
    <w:rsid w:val="009F29FB"/>
  </w:style>
  <w:style w:type="paragraph" w:customStyle="1" w:styleId="c66">
    <w:name w:val="c66"/>
    <w:basedOn w:val="a1"/>
    <w:rsid w:val="009F29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2"/>
    <w:rsid w:val="009F29FB"/>
  </w:style>
  <w:style w:type="paragraph" w:customStyle="1" w:styleId="c21">
    <w:name w:val="c21"/>
    <w:basedOn w:val="a1"/>
    <w:rsid w:val="009F29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6">
    <w:name w:val="c46"/>
    <w:basedOn w:val="a1"/>
    <w:rsid w:val="009F29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0">
    <w:name w:val="c20"/>
    <w:basedOn w:val="a2"/>
    <w:rsid w:val="009F29FB"/>
  </w:style>
  <w:style w:type="character" w:customStyle="1" w:styleId="c18">
    <w:name w:val="c18"/>
    <w:basedOn w:val="a2"/>
    <w:rsid w:val="009F29FB"/>
  </w:style>
  <w:style w:type="paragraph" w:customStyle="1" w:styleId="c4">
    <w:name w:val="c4"/>
    <w:basedOn w:val="a1"/>
    <w:rsid w:val="007D09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7">
    <w:name w:val="c7"/>
    <w:basedOn w:val="a2"/>
    <w:rsid w:val="007D0910"/>
  </w:style>
  <w:style w:type="paragraph" w:customStyle="1" w:styleId="c1">
    <w:name w:val="c1"/>
    <w:basedOn w:val="a1"/>
    <w:rsid w:val="007D09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Заголовок 2 Знак"/>
    <w:basedOn w:val="a2"/>
    <w:link w:val="21"/>
    <w:uiPriority w:val="9"/>
    <w:rsid w:val="00916677"/>
    <w:rPr>
      <w:rFonts w:ascii="Times New Roman" w:hAnsi="Times New Roman"/>
      <w:b/>
      <w:bCs/>
      <w:sz w:val="36"/>
      <w:szCs w:val="36"/>
    </w:rPr>
  </w:style>
  <w:style w:type="paragraph" w:customStyle="1" w:styleId="41">
    <w:name w:val="Заголовок 41"/>
    <w:basedOn w:val="a1"/>
    <w:next w:val="a1"/>
    <w:uiPriority w:val="9"/>
    <w:unhideWhenUsed/>
    <w:qFormat/>
    <w:rsid w:val="00916677"/>
    <w:pPr>
      <w:keepNext/>
      <w:keepLines/>
      <w:spacing w:before="40" w:beforeAutospacing="1" w:after="0" w:afterAutospacing="1" w:line="240" w:lineRule="auto"/>
      <w:outlineLvl w:val="3"/>
    </w:pPr>
    <w:rPr>
      <w:rFonts w:ascii="Calibri Light" w:hAnsi="Calibri Light"/>
      <w:i/>
      <w:iCs/>
      <w:color w:val="2E74B5"/>
      <w:szCs w:val="22"/>
      <w:lang w:val="en-US" w:eastAsia="en-US"/>
    </w:rPr>
  </w:style>
  <w:style w:type="character" w:customStyle="1" w:styleId="50">
    <w:name w:val="Заголовок 5 Знак"/>
    <w:basedOn w:val="a2"/>
    <w:link w:val="5"/>
    <w:uiPriority w:val="9"/>
    <w:semiHidden/>
    <w:rsid w:val="00916677"/>
    <w:rPr>
      <w:rFonts w:eastAsia="MS Gothic"/>
      <w:color w:val="243F60"/>
      <w:szCs w:val="22"/>
      <w:lang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916677"/>
    <w:rPr>
      <w:rFonts w:eastAsia="MS Gothic"/>
      <w:i/>
      <w:iCs/>
      <w:color w:val="243F60"/>
      <w:szCs w:val="22"/>
      <w:lang w:eastAsia="en-US"/>
    </w:rPr>
  </w:style>
  <w:style w:type="character" w:customStyle="1" w:styleId="70">
    <w:name w:val="Заголовок 7 Знак"/>
    <w:basedOn w:val="a2"/>
    <w:link w:val="7"/>
    <w:uiPriority w:val="9"/>
    <w:semiHidden/>
    <w:rsid w:val="00916677"/>
    <w:rPr>
      <w:rFonts w:eastAsia="MS Gothic"/>
      <w:i/>
      <w:iCs/>
      <w:color w:val="404040"/>
      <w:szCs w:val="22"/>
      <w:lang w:eastAsia="en-US"/>
    </w:rPr>
  </w:style>
  <w:style w:type="character" w:customStyle="1" w:styleId="80">
    <w:name w:val="Заголовок 8 Знак"/>
    <w:basedOn w:val="a2"/>
    <w:link w:val="8"/>
    <w:uiPriority w:val="9"/>
    <w:semiHidden/>
    <w:rsid w:val="00916677"/>
    <w:rPr>
      <w:rFonts w:eastAsia="MS Gothic"/>
      <w:color w:val="4F81BD"/>
      <w:sz w:val="20"/>
      <w:lang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916677"/>
    <w:rPr>
      <w:rFonts w:eastAsia="MS Gothic"/>
      <w:i/>
      <w:iCs/>
      <w:color w:val="404040"/>
      <w:sz w:val="20"/>
      <w:lang w:eastAsia="en-US"/>
    </w:rPr>
  </w:style>
  <w:style w:type="numbering" w:customStyle="1" w:styleId="12">
    <w:name w:val="Нет списка1"/>
    <w:next w:val="a4"/>
    <w:uiPriority w:val="99"/>
    <w:semiHidden/>
    <w:unhideWhenUsed/>
    <w:rsid w:val="00916677"/>
  </w:style>
  <w:style w:type="paragraph" w:styleId="ae">
    <w:name w:val="List Paragraph"/>
    <w:basedOn w:val="a1"/>
    <w:uiPriority w:val="34"/>
    <w:qFormat/>
    <w:rsid w:val="00916677"/>
    <w:pPr>
      <w:spacing w:before="100" w:beforeAutospacing="1" w:after="100" w:afterAutospacing="1" w:line="240" w:lineRule="auto"/>
      <w:ind w:left="720"/>
      <w:contextualSpacing/>
    </w:pPr>
    <w:rPr>
      <w:rFonts w:ascii="Times New Roman" w:hAnsi="Times New Roman"/>
      <w:szCs w:val="22"/>
      <w:lang w:val="en-US" w:eastAsia="en-US"/>
    </w:rPr>
  </w:style>
  <w:style w:type="numbering" w:customStyle="1" w:styleId="110">
    <w:name w:val="Нет списка11"/>
    <w:next w:val="a4"/>
    <w:uiPriority w:val="99"/>
    <w:semiHidden/>
    <w:unhideWhenUsed/>
    <w:rsid w:val="00916677"/>
  </w:style>
  <w:style w:type="paragraph" w:customStyle="1" w:styleId="msonormal0">
    <w:name w:val="msonormal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3">
    <w:name w:val="c53"/>
    <w:basedOn w:val="a2"/>
    <w:rsid w:val="00916677"/>
  </w:style>
  <w:style w:type="paragraph" w:customStyle="1" w:styleId="c64">
    <w:name w:val="c64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16">
    <w:name w:val="c216"/>
    <w:basedOn w:val="a2"/>
    <w:rsid w:val="00916677"/>
  </w:style>
  <w:style w:type="paragraph" w:customStyle="1" w:styleId="c137">
    <w:name w:val="c137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3">
    <w:name w:val="c13"/>
    <w:basedOn w:val="a2"/>
    <w:rsid w:val="00916677"/>
  </w:style>
  <w:style w:type="paragraph" w:customStyle="1" w:styleId="c305">
    <w:name w:val="c305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0">
    <w:name w:val="c30"/>
    <w:basedOn w:val="a2"/>
    <w:rsid w:val="00916677"/>
  </w:style>
  <w:style w:type="character" w:customStyle="1" w:styleId="c24">
    <w:name w:val="c24"/>
    <w:basedOn w:val="a2"/>
    <w:rsid w:val="00916677"/>
  </w:style>
  <w:style w:type="character" w:customStyle="1" w:styleId="c196">
    <w:name w:val="c196"/>
    <w:basedOn w:val="a2"/>
    <w:rsid w:val="00916677"/>
  </w:style>
  <w:style w:type="paragraph" w:customStyle="1" w:styleId="c167">
    <w:name w:val="c167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46">
    <w:name w:val="c246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0">
    <w:name w:val="c50"/>
    <w:basedOn w:val="a2"/>
    <w:rsid w:val="00916677"/>
  </w:style>
  <w:style w:type="paragraph" w:customStyle="1" w:styleId="c195">
    <w:name w:val="c195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5">
    <w:name w:val="c75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99">
    <w:name w:val="c299"/>
    <w:basedOn w:val="a2"/>
    <w:rsid w:val="00916677"/>
  </w:style>
  <w:style w:type="paragraph" w:customStyle="1" w:styleId="c84">
    <w:name w:val="c84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5">
    <w:name w:val="c85"/>
    <w:basedOn w:val="a2"/>
    <w:rsid w:val="00916677"/>
  </w:style>
  <w:style w:type="paragraph" w:customStyle="1" w:styleId="c254">
    <w:name w:val="c254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29">
    <w:name w:val="c229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86">
    <w:name w:val="c286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58">
    <w:name w:val="c258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97">
    <w:name w:val="c297"/>
    <w:basedOn w:val="a2"/>
    <w:rsid w:val="00916677"/>
  </w:style>
  <w:style w:type="paragraph" w:customStyle="1" w:styleId="c43">
    <w:name w:val="c43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94">
    <w:name w:val="c294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08">
    <w:name w:val="c208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92">
    <w:name w:val="c292"/>
    <w:basedOn w:val="a2"/>
    <w:rsid w:val="00916677"/>
  </w:style>
  <w:style w:type="paragraph" w:customStyle="1" w:styleId="c201">
    <w:name w:val="c20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66">
    <w:name w:val="c266"/>
    <w:basedOn w:val="a2"/>
    <w:rsid w:val="00916677"/>
  </w:style>
  <w:style w:type="paragraph" w:customStyle="1" w:styleId="c105">
    <w:name w:val="c105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8">
    <w:name w:val="c138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2">
    <w:name w:val="c102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88">
    <w:name w:val="c188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6">
    <w:name w:val="c96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87">
    <w:name w:val="c287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5">
    <w:name w:val="c25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2">
    <w:name w:val="c172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85">
    <w:name w:val="c185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41">
    <w:name w:val="c24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51">
    <w:name w:val="c15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7">
    <w:name w:val="c117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7">
    <w:name w:val="c17"/>
    <w:basedOn w:val="a2"/>
    <w:rsid w:val="00916677"/>
  </w:style>
  <w:style w:type="paragraph" w:customStyle="1" w:styleId="c51">
    <w:name w:val="c5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66">
    <w:name w:val="c166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88">
    <w:name w:val="c288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39">
    <w:name w:val="c239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10">
    <w:name w:val="c210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6">
    <w:name w:val="c36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14">
    <w:name w:val="c214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92">
    <w:name w:val="c192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95">
    <w:name w:val="c295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83">
    <w:name w:val="c183"/>
    <w:basedOn w:val="a2"/>
    <w:rsid w:val="00916677"/>
  </w:style>
  <w:style w:type="paragraph" w:customStyle="1" w:styleId="c290">
    <w:name w:val="c290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24">
    <w:name w:val="c224"/>
    <w:basedOn w:val="a2"/>
    <w:rsid w:val="00916677"/>
  </w:style>
  <w:style w:type="paragraph" w:customStyle="1" w:styleId="c200">
    <w:name w:val="c200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1">
    <w:name w:val="c31"/>
    <w:basedOn w:val="a2"/>
    <w:rsid w:val="00916677"/>
  </w:style>
  <w:style w:type="paragraph" w:customStyle="1" w:styleId="c260">
    <w:name w:val="c260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2">
    <w:name w:val="c32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2">
    <w:name w:val="c82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31">
    <w:name w:val="c23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23">
    <w:name w:val="c223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19">
    <w:name w:val="c219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3">
    <w:name w:val="c103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FollowedHyperlink"/>
    <w:basedOn w:val="a2"/>
    <w:uiPriority w:val="99"/>
    <w:semiHidden/>
    <w:unhideWhenUsed/>
    <w:rsid w:val="00916677"/>
    <w:rPr>
      <w:color w:val="800080"/>
      <w:u w:val="single"/>
    </w:rPr>
  </w:style>
  <w:style w:type="paragraph" w:customStyle="1" w:styleId="c181">
    <w:name w:val="c18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5">
    <w:name w:val="c175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8">
    <w:name w:val="c128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5">
    <w:name w:val="c15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0">
    <w:name w:val="c70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57">
    <w:name w:val="c157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56">
    <w:name w:val="c156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60">
    <w:name w:val="c160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9">
    <w:name w:val="c109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">
    <w:name w:val="c12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6">
    <w:name w:val="c176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6">
    <w:name w:val="c26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4">
    <w:name w:val="c54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">
    <w:name w:val="c33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9">
    <w:name w:val="c99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34">
    <w:name w:val="c234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0">
    <w:name w:val="c40"/>
    <w:basedOn w:val="a2"/>
    <w:rsid w:val="00916677"/>
  </w:style>
  <w:style w:type="paragraph" w:customStyle="1" w:styleId="c270">
    <w:name w:val="c270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8">
    <w:name w:val="c58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9">
    <w:name w:val="c79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26">
    <w:name w:val="c226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1">
    <w:name w:val="c9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54">
    <w:name w:val="c154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42">
    <w:name w:val="c142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42">
    <w:name w:val="c242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20">
    <w:name w:val="c220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0">
    <w:name w:val="c130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6">
    <w:name w:val="c116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5">
    <w:name w:val="c125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86">
    <w:name w:val="c186"/>
    <w:basedOn w:val="a2"/>
    <w:rsid w:val="00916677"/>
  </w:style>
  <w:style w:type="paragraph" w:customStyle="1" w:styleId="c251">
    <w:name w:val="c25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9">
    <w:name w:val="c89"/>
    <w:basedOn w:val="a2"/>
    <w:rsid w:val="00916677"/>
  </w:style>
  <w:style w:type="paragraph" w:customStyle="1" w:styleId="c60">
    <w:name w:val="c60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">
    <w:name w:val="c49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9">
    <w:name w:val="c29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7">
    <w:name w:val="c37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6">
    <w:name w:val="c126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7">
    <w:name w:val="c77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2">
    <w:name w:val="c62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41">
    <w:name w:val="c14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0">
    <w:name w:val="c90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59">
    <w:name w:val="c159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55">
    <w:name w:val="c155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56">
    <w:name w:val="c256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3">
    <w:name w:val="c93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4">
    <w:name w:val="c114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0">
    <w:name w:val="c120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89">
    <w:name w:val="c189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">
    <w:name w:val="c10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4">
    <w:name w:val="c134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82">
    <w:name w:val="c182"/>
    <w:basedOn w:val="a2"/>
    <w:rsid w:val="00916677"/>
  </w:style>
  <w:style w:type="character" w:customStyle="1" w:styleId="c73">
    <w:name w:val="c73"/>
    <w:basedOn w:val="a2"/>
    <w:rsid w:val="00916677"/>
  </w:style>
  <w:style w:type="paragraph" w:customStyle="1" w:styleId="c207">
    <w:name w:val="c207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4">
    <w:name w:val="c74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8">
    <w:name w:val="c118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68">
    <w:name w:val="c168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62">
    <w:name w:val="c162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32">
    <w:name w:val="c232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33">
    <w:name w:val="c233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52">
    <w:name w:val="c152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44">
    <w:name w:val="c244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69">
    <w:name w:val="c169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2">
    <w:name w:val="c112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53">
    <w:name w:val="c253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46">
    <w:name w:val="c146"/>
    <w:basedOn w:val="a2"/>
    <w:rsid w:val="00916677"/>
  </w:style>
  <w:style w:type="character" w:customStyle="1" w:styleId="c1301">
    <w:name w:val="c1301"/>
    <w:basedOn w:val="a2"/>
    <w:rsid w:val="00916677"/>
  </w:style>
  <w:style w:type="paragraph" w:customStyle="1" w:styleId="c184">
    <w:name w:val="c184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2"/>
    <w:rsid w:val="00916677"/>
  </w:style>
  <w:style w:type="character" w:customStyle="1" w:styleId="c48">
    <w:name w:val="c48"/>
    <w:basedOn w:val="a2"/>
    <w:rsid w:val="00916677"/>
  </w:style>
  <w:style w:type="character" w:customStyle="1" w:styleId="c991">
    <w:name w:val="c991"/>
    <w:basedOn w:val="a2"/>
    <w:rsid w:val="00916677"/>
  </w:style>
  <w:style w:type="paragraph" w:customStyle="1" w:styleId="c101">
    <w:name w:val="c10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41">
    <w:name w:val="c841"/>
    <w:basedOn w:val="a2"/>
    <w:rsid w:val="00916677"/>
  </w:style>
  <w:style w:type="paragraph" w:customStyle="1" w:styleId="c135">
    <w:name w:val="c135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80">
    <w:name w:val="c180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61">
    <w:name w:val="c16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8">
    <w:name w:val="c98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28">
    <w:name w:val="c228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1">
    <w:name w:val="c12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7">
    <w:name w:val="c47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1">
    <w:name w:val="c8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98">
    <w:name w:val="c198"/>
    <w:basedOn w:val="a2"/>
    <w:rsid w:val="00916677"/>
  </w:style>
  <w:style w:type="paragraph" w:customStyle="1" w:styleId="c731">
    <w:name w:val="c73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01">
    <w:name w:val="c30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0">
    <w:name w:val="c100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1">
    <w:name w:val="c11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8">
    <w:name w:val="c78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3">
    <w:name w:val="c123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2">
    <w:name w:val="c22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58">
    <w:name w:val="c158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1">
    <w:name w:val="c13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6">
    <w:name w:val="c136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8">
    <w:name w:val="c88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87">
    <w:name w:val="c187"/>
    <w:basedOn w:val="a2"/>
    <w:rsid w:val="00916677"/>
  </w:style>
  <w:style w:type="paragraph" w:customStyle="1" w:styleId="c173">
    <w:name w:val="c173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53">
    <w:name w:val="c153"/>
    <w:basedOn w:val="a2"/>
    <w:rsid w:val="00916677"/>
  </w:style>
  <w:style w:type="paragraph" w:customStyle="1" w:styleId="c68">
    <w:name w:val="c68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03">
    <w:name w:val="c203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17">
    <w:name w:val="c217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7">
    <w:name w:val="c87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3">
    <w:name w:val="c113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04">
    <w:name w:val="c104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7">
    <w:name w:val="c57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2">
    <w:name w:val="c52"/>
    <w:basedOn w:val="a2"/>
    <w:rsid w:val="00916677"/>
  </w:style>
  <w:style w:type="paragraph" w:customStyle="1" w:styleId="c14">
    <w:name w:val="c14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43">
    <w:name w:val="c143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9">
    <w:name w:val="c129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">
    <w:name w:val="c5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4">
    <w:name w:val="c44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01">
    <w:name w:val="c50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63">
    <w:name w:val="c163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11">
    <w:name w:val="c31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2">
    <w:name w:val="c92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2">
    <w:name w:val="c132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25">
    <w:name w:val="c225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4">
    <w:name w:val="c94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7">
    <w:name w:val="c127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531">
    <w:name w:val="c153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2">
    <w:name w:val="c42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7">
    <w:name w:val="c27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8">
    <w:name w:val="c28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1">
    <w:name w:val="c17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64">
    <w:name w:val="c164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9">
    <w:name w:val="c179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6">
    <w:name w:val="c86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4">
    <w:name w:val="c34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8">
    <w:name w:val="c38"/>
    <w:basedOn w:val="a2"/>
    <w:rsid w:val="00916677"/>
  </w:style>
  <w:style w:type="character" w:customStyle="1" w:styleId="c235">
    <w:name w:val="c235"/>
    <w:basedOn w:val="a2"/>
    <w:rsid w:val="00916677"/>
  </w:style>
  <w:style w:type="paragraph" w:customStyle="1" w:styleId="c2161">
    <w:name w:val="c216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99">
    <w:name w:val="c199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94">
    <w:name w:val="c194"/>
    <w:basedOn w:val="a2"/>
    <w:rsid w:val="00916677"/>
  </w:style>
  <w:style w:type="paragraph" w:customStyle="1" w:styleId="c531">
    <w:name w:val="c53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6">
    <w:name w:val="c76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2">
    <w:name w:val="c122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0">
    <w:name w:val="c110"/>
    <w:basedOn w:val="a2"/>
    <w:rsid w:val="00916677"/>
  </w:style>
  <w:style w:type="paragraph" w:customStyle="1" w:styleId="c148">
    <w:name w:val="c148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02">
    <w:name w:val="c202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461">
    <w:name w:val="c146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611">
    <w:name w:val="c1611"/>
    <w:basedOn w:val="a2"/>
    <w:rsid w:val="00916677"/>
  </w:style>
  <w:style w:type="paragraph" w:customStyle="1" w:styleId="c95">
    <w:name w:val="c95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77">
    <w:name w:val="c177"/>
    <w:basedOn w:val="a2"/>
    <w:rsid w:val="00916677"/>
  </w:style>
  <w:style w:type="paragraph" w:customStyle="1" w:styleId="c1861">
    <w:name w:val="c186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65">
    <w:name w:val="c165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06">
    <w:name w:val="c106"/>
    <w:basedOn w:val="a2"/>
    <w:rsid w:val="00916677"/>
  </w:style>
  <w:style w:type="paragraph" w:customStyle="1" w:styleId="c149">
    <w:name w:val="c149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3">
    <w:name w:val="c83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5">
    <w:name w:val="c115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821">
    <w:name w:val="c182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81">
    <w:name w:val="c48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9">
    <w:name w:val="c69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3">
    <w:name w:val="c63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5">
    <w:name w:val="c45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97">
    <w:name w:val="c197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91">
    <w:name w:val="c19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33">
    <w:name w:val="c133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1">
    <w:name w:val="c7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44">
    <w:name w:val="c144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5">
    <w:name w:val="c65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7">
    <w:name w:val="c67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90">
    <w:name w:val="c190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21">
    <w:name w:val="c52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05">
    <w:name w:val="c205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01">
    <w:name w:val="c40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4">
    <w:name w:val="c124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9">
    <w:name w:val="c119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50">
    <w:name w:val="c150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4">
    <w:name w:val="c174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7">
    <w:name w:val="c97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rsid w:val="00916677"/>
    <w:rPr>
      <w:rFonts w:ascii="Calibri Light" w:eastAsia="Times New Roman" w:hAnsi="Calibri Light" w:cs="Times New Roman"/>
      <w:i/>
      <w:iCs/>
      <w:color w:val="2E74B5"/>
      <w:lang w:val="en-US"/>
    </w:rPr>
  </w:style>
  <w:style w:type="numbering" w:customStyle="1" w:styleId="23">
    <w:name w:val="Нет списка2"/>
    <w:next w:val="a4"/>
    <w:uiPriority w:val="99"/>
    <w:semiHidden/>
    <w:unhideWhenUsed/>
    <w:rsid w:val="00916677"/>
  </w:style>
  <w:style w:type="character" w:customStyle="1" w:styleId="widgetinline">
    <w:name w:val="_widgetinline"/>
    <w:basedOn w:val="a2"/>
    <w:rsid w:val="00916677"/>
  </w:style>
  <w:style w:type="character" w:customStyle="1" w:styleId="bold">
    <w:name w:val="bold"/>
    <w:basedOn w:val="a2"/>
    <w:rsid w:val="00916677"/>
  </w:style>
  <w:style w:type="character" w:customStyle="1" w:styleId="snippet-info">
    <w:name w:val="snippet-info"/>
    <w:basedOn w:val="a2"/>
    <w:rsid w:val="00916677"/>
  </w:style>
  <w:style w:type="character" w:customStyle="1" w:styleId="snippet-info-item">
    <w:name w:val="snippet-info-item"/>
    <w:basedOn w:val="a2"/>
    <w:rsid w:val="00916677"/>
  </w:style>
  <w:style w:type="character" w:customStyle="1" w:styleId="productchar-value">
    <w:name w:val="product__char-value"/>
    <w:basedOn w:val="a2"/>
    <w:rsid w:val="00916677"/>
  </w:style>
  <w:style w:type="table" w:styleId="af0">
    <w:name w:val="Table Grid"/>
    <w:basedOn w:val="a3"/>
    <w:uiPriority w:val="59"/>
    <w:rsid w:val="00916677"/>
    <w:pPr>
      <w:spacing w:after="0" w:line="240" w:lineRule="auto"/>
    </w:pPr>
    <w:rPr>
      <w:rFonts w:eastAsia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2"/>
    <w:uiPriority w:val="22"/>
    <w:qFormat/>
    <w:rsid w:val="00916677"/>
    <w:rPr>
      <w:b/>
      <w:bCs/>
    </w:rPr>
  </w:style>
  <w:style w:type="character" w:styleId="af2">
    <w:name w:val="Emphasis"/>
    <w:basedOn w:val="a2"/>
    <w:uiPriority w:val="20"/>
    <w:qFormat/>
    <w:rsid w:val="00916677"/>
    <w:rPr>
      <w:i/>
      <w:iCs/>
    </w:rPr>
  </w:style>
  <w:style w:type="numbering" w:customStyle="1" w:styleId="33">
    <w:name w:val="Нет списка3"/>
    <w:next w:val="a4"/>
    <w:uiPriority w:val="99"/>
    <w:semiHidden/>
    <w:unhideWhenUsed/>
    <w:rsid w:val="00916677"/>
  </w:style>
  <w:style w:type="table" w:customStyle="1" w:styleId="13">
    <w:name w:val="Сетка таблицы1"/>
    <w:basedOn w:val="a3"/>
    <w:next w:val="af0"/>
    <w:uiPriority w:val="59"/>
    <w:rsid w:val="00916677"/>
    <w:pPr>
      <w:spacing w:after="0" w:line="240" w:lineRule="auto"/>
    </w:pPr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Заголовок 51"/>
    <w:basedOn w:val="a1"/>
    <w:next w:val="a1"/>
    <w:uiPriority w:val="9"/>
    <w:semiHidden/>
    <w:unhideWhenUsed/>
    <w:qFormat/>
    <w:rsid w:val="00916677"/>
    <w:pPr>
      <w:keepNext/>
      <w:keepLines/>
      <w:spacing w:before="200" w:after="0"/>
      <w:outlineLvl w:val="4"/>
    </w:pPr>
    <w:rPr>
      <w:rFonts w:eastAsia="MS Gothic"/>
      <w:color w:val="243F60"/>
      <w:szCs w:val="22"/>
      <w:lang w:val="en-US" w:eastAsia="en-US"/>
    </w:rPr>
  </w:style>
  <w:style w:type="paragraph" w:customStyle="1" w:styleId="61">
    <w:name w:val="Заголовок 61"/>
    <w:basedOn w:val="a1"/>
    <w:next w:val="a1"/>
    <w:uiPriority w:val="9"/>
    <w:semiHidden/>
    <w:unhideWhenUsed/>
    <w:qFormat/>
    <w:rsid w:val="00916677"/>
    <w:pPr>
      <w:keepNext/>
      <w:keepLines/>
      <w:spacing w:before="200" w:after="0"/>
      <w:outlineLvl w:val="5"/>
    </w:pPr>
    <w:rPr>
      <w:rFonts w:eastAsia="MS Gothic"/>
      <w:i/>
      <w:iCs/>
      <w:color w:val="243F60"/>
      <w:szCs w:val="22"/>
      <w:lang w:val="en-US" w:eastAsia="en-US"/>
    </w:rPr>
  </w:style>
  <w:style w:type="paragraph" w:customStyle="1" w:styleId="71">
    <w:name w:val="Заголовок 71"/>
    <w:basedOn w:val="a1"/>
    <w:next w:val="a1"/>
    <w:uiPriority w:val="9"/>
    <w:semiHidden/>
    <w:unhideWhenUsed/>
    <w:qFormat/>
    <w:rsid w:val="00916677"/>
    <w:pPr>
      <w:keepNext/>
      <w:keepLines/>
      <w:spacing w:before="200" w:after="0"/>
      <w:outlineLvl w:val="6"/>
    </w:pPr>
    <w:rPr>
      <w:rFonts w:eastAsia="MS Gothic"/>
      <w:i/>
      <w:iCs/>
      <w:color w:val="404040"/>
      <w:szCs w:val="22"/>
      <w:lang w:val="en-US" w:eastAsia="en-US"/>
    </w:rPr>
  </w:style>
  <w:style w:type="paragraph" w:customStyle="1" w:styleId="81">
    <w:name w:val="Заголовок 81"/>
    <w:basedOn w:val="a1"/>
    <w:next w:val="a1"/>
    <w:uiPriority w:val="9"/>
    <w:semiHidden/>
    <w:unhideWhenUsed/>
    <w:qFormat/>
    <w:rsid w:val="00916677"/>
    <w:pPr>
      <w:keepNext/>
      <w:keepLines/>
      <w:spacing w:before="200" w:after="0"/>
      <w:outlineLvl w:val="7"/>
    </w:pPr>
    <w:rPr>
      <w:rFonts w:eastAsia="MS Gothic"/>
      <w:color w:val="4F81BD"/>
      <w:sz w:val="20"/>
      <w:lang w:val="en-US" w:eastAsia="en-US"/>
    </w:rPr>
  </w:style>
  <w:style w:type="paragraph" w:customStyle="1" w:styleId="91">
    <w:name w:val="Заголовок 91"/>
    <w:basedOn w:val="a1"/>
    <w:next w:val="a1"/>
    <w:uiPriority w:val="9"/>
    <w:semiHidden/>
    <w:unhideWhenUsed/>
    <w:qFormat/>
    <w:rsid w:val="00916677"/>
    <w:pPr>
      <w:keepNext/>
      <w:keepLines/>
      <w:spacing w:before="200" w:after="0"/>
      <w:outlineLvl w:val="8"/>
    </w:pPr>
    <w:rPr>
      <w:rFonts w:eastAsia="MS Gothic"/>
      <w:i/>
      <w:iCs/>
      <w:color w:val="404040"/>
      <w:sz w:val="20"/>
      <w:lang w:val="en-US" w:eastAsia="en-US"/>
    </w:rPr>
  </w:style>
  <w:style w:type="numbering" w:customStyle="1" w:styleId="42">
    <w:name w:val="Нет списка4"/>
    <w:next w:val="a4"/>
    <w:uiPriority w:val="99"/>
    <w:semiHidden/>
    <w:unhideWhenUsed/>
    <w:rsid w:val="00916677"/>
  </w:style>
  <w:style w:type="paragraph" w:styleId="af3">
    <w:name w:val="No Spacing"/>
    <w:uiPriority w:val="1"/>
    <w:qFormat/>
    <w:rsid w:val="00916677"/>
    <w:pPr>
      <w:spacing w:after="0" w:line="240" w:lineRule="auto"/>
    </w:pPr>
    <w:rPr>
      <w:rFonts w:eastAsia="MS Mincho"/>
      <w:szCs w:val="22"/>
      <w:lang w:val="en-US" w:eastAsia="en-US"/>
    </w:rPr>
  </w:style>
  <w:style w:type="paragraph" w:customStyle="1" w:styleId="14">
    <w:name w:val="Заголовок1"/>
    <w:basedOn w:val="a1"/>
    <w:next w:val="a1"/>
    <w:uiPriority w:val="10"/>
    <w:qFormat/>
    <w:rsid w:val="00916677"/>
    <w:pPr>
      <w:pBdr>
        <w:bottom w:val="single" w:sz="8" w:space="4" w:color="4F81BD"/>
      </w:pBdr>
      <w:spacing w:after="300" w:line="240" w:lineRule="auto"/>
      <w:contextualSpacing/>
    </w:pPr>
    <w:rPr>
      <w:rFonts w:eastAsia="MS Gothic"/>
      <w:color w:val="17365D"/>
      <w:spacing w:val="5"/>
      <w:kern w:val="28"/>
      <w:sz w:val="52"/>
      <w:szCs w:val="52"/>
      <w:lang w:val="en-US" w:eastAsia="en-US"/>
    </w:rPr>
  </w:style>
  <w:style w:type="character" w:customStyle="1" w:styleId="af4">
    <w:name w:val="Заголовок Знак"/>
    <w:basedOn w:val="a2"/>
    <w:link w:val="af5"/>
    <w:uiPriority w:val="10"/>
    <w:rsid w:val="00916677"/>
    <w:rPr>
      <w:rFonts w:eastAsia="MS Gothic"/>
      <w:color w:val="17365D"/>
      <w:spacing w:val="5"/>
      <w:kern w:val="28"/>
      <w:sz w:val="52"/>
      <w:szCs w:val="52"/>
    </w:rPr>
  </w:style>
  <w:style w:type="paragraph" w:customStyle="1" w:styleId="15">
    <w:name w:val="Подзаголовок1"/>
    <w:basedOn w:val="a1"/>
    <w:next w:val="a1"/>
    <w:uiPriority w:val="11"/>
    <w:qFormat/>
    <w:rsid w:val="00916677"/>
    <w:pPr>
      <w:numPr>
        <w:ilvl w:val="1"/>
      </w:numPr>
    </w:pPr>
    <w:rPr>
      <w:rFonts w:eastAsia="MS Gothic"/>
      <w:i/>
      <w:iCs/>
      <w:color w:val="4F81BD"/>
      <w:spacing w:val="15"/>
      <w:sz w:val="24"/>
      <w:szCs w:val="24"/>
      <w:lang w:val="en-US" w:eastAsia="en-US"/>
    </w:rPr>
  </w:style>
  <w:style w:type="character" w:customStyle="1" w:styleId="af6">
    <w:name w:val="Подзаголовок Знак"/>
    <w:basedOn w:val="a2"/>
    <w:link w:val="af7"/>
    <w:uiPriority w:val="11"/>
    <w:rsid w:val="00916677"/>
    <w:rPr>
      <w:rFonts w:eastAsia="MS Gothic"/>
      <w:i/>
      <w:iCs/>
      <w:color w:val="4F81BD"/>
      <w:spacing w:val="15"/>
      <w:sz w:val="24"/>
      <w:szCs w:val="24"/>
    </w:rPr>
  </w:style>
  <w:style w:type="paragraph" w:styleId="af8">
    <w:name w:val="Body Text"/>
    <w:basedOn w:val="a1"/>
    <w:link w:val="af9"/>
    <w:uiPriority w:val="99"/>
    <w:unhideWhenUsed/>
    <w:rsid w:val="00916677"/>
    <w:pPr>
      <w:spacing w:after="120"/>
    </w:pPr>
    <w:rPr>
      <w:rFonts w:ascii="Cambria" w:eastAsia="MS Mincho" w:hAnsi="Cambria"/>
      <w:szCs w:val="22"/>
      <w:lang w:val="en-US" w:eastAsia="en-US"/>
    </w:rPr>
  </w:style>
  <w:style w:type="character" w:customStyle="1" w:styleId="af9">
    <w:name w:val="Основной текст Знак"/>
    <w:basedOn w:val="a2"/>
    <w:link w:val="af8"/>
    <w:uiPriority w:val="99"/>
    <w:rsid w:val="00916677"/>
    <w:rPr>
      <w:rFonts w:ascii="Cambria" w:eastAsia="MS Mincho" w:hAnsi="Cambria"/>
      <w:szCs w:val="22"/>
      <w:lang w:val="en-US" w:eastAsia="en-US"/>
    </w:rPr>
  </w:style>
  <w:style w:type="paragraph" w:styleId="24">
    <w:name w:val="Body Text 2"/>
    <w:basedOn w:val="a1"/>
    <w:link w:val="25"/>
    <w:uiPriority w:val="99"/>
    <w:unhideWhenUsed/>
    <w:rsid w:val="00916677"/>
    <w:pPr>
      <w:spacing w:after="120" w:line="480" w:lineRule="auto"/>
    </w:pPr>
    <w:rPr>
      <w:rFonts w:ascii="Cambria" w:eastAsia="MS Mincho" w:hAnsi="Cambria"/>
      <w:szCs w:val="22"/>
      <w:lang w:val="en-US" w:eastAsia="en-US"/>
    </w:rPr>
  </w:style>
  <w:style w:type="character" w:customStyle="1" w:styleId="25">
    <w:name w:val="Основной текст 2 Знак"/>
    <w:basedOn w:val="a2"/>
    <w:link w:val="24"/>
    <w:uiPriority w:val="99"/>
    <w:rsid w:val="00916677"/>
    <w:rPr>
      <w:rFonts w:ascii="Cambria" w:eastAsia="MS Mincho" w:hAnsi="Cambria"/>
      <w:szCs w:val="22"/>
      <w:lang w:val="en-US" w:eastAsia="en-US"/>
    </w:rPr>
  </w:style>
  <w:style w:type="paragraph" w:styleId="34">
    <w:name w:val="Body Text 3"/>
    <w:basedOn w:val="a1"/>
    <w:link w:val="35"/>
    <w:uiPriority w:val="99"/>
    <w:unhideWhenUsed/>
    <w:rsid w:val="00916677"/>
    <w:pPr>
      <w:spacing w:after="120"/>
    </w:pPr>
    <w:rPr>
      <w:rFonts w:ascii="Cambria" w:eastAsia="MS Mincho" w:hAnsi="Cambria"/>
      <w:sz w:val="16"/>
      <w:szCs w:val="16"/>
      <w:lang w:val="en-US" w:eastAsia="en-US"/>
    </w:rPr>
  </w:style>
  <w:style w:type="character" w:customStyle="1" w:styleId="35">
    <w:name w:val="Основной текст 3 Знак"/>
    <w:basedOn w:val="a2"/>
    <w:link w:val="34"/>
    <w:uiPriority w:val="99"/>
    <w:rsid w:val="00916677"/>
    <w:rPr>
      <w:rFonts w:ascii="Cambria" w:eastAsia="MS Mincho" w:hAnsi="Cambria"/>
      <w:sz w:val="16"/>
      <w:szCs w:val="16"/>
      <w:lang w:val="en-US" w:eastAsia="en-US"/>
    </w:rPr>
  </w:style>
  <w:style w:type="paragraph" w:styleId="afa">
    <w:name w:val="List"/>
    <w:basedOn w:val="a1"/>
    <w:uiPriority w:val="99"/>
    <w:unhideWhenUsed/>
    <w:rsid w:val="00916677"/>
    <w:pPr>
      <w:ind w:left="360" w:hanging="360"/>
      <w:contextualSpacing/>
    </w:pPr>
    <w:rPr>
      <w:rFonts w:ascii="Cambria" w:eastAsia="MS Mincho" w:hAnsi="Cambria"/>
      <w:szCs w:val="22"/>
      <w:lang w:val="en-US" w:eastAsia="en-US"/>
    </w:rPr>
  </w:style>
  <w:style w:type="paragraph" w:styleId="26">
    <w:name w:val="List 2"/>
    <w:basedOn w:val="a1"/>
    <w:uiPriority w:val="99"/>
    <w:unhideWhenUsed/>
    <w:rsid w:val="00916677"/>
    <w:pPr>
      <w:ind w:left="720" w:hanging="360"/>
      <w:contextualSpacing/>
    </w:pPr>
    <w:rPr>
      <w:rFonts w:ascii="Cambria" w:eastAsia="MS Mincho" w:hAnsi="Cambria"/>
      <w:szCs w:val="22"/>
      <w:lang w:val="en-US" w:eastAsia="en-US"/>
    </w:rPr>
  </w:style>
  <w:style w:type="paragraph" w:styleId="36">
    <w:name w:val="List 3"/>
    <w:basedOn w:val="a1"/>
    <w:uiPriority w:val="99"/>
    <w:unhideWhenUsed/>
    <w:rsid w:val="00916677"/>
    <w:pPr>
      <w:ind w:left="1080" w:hanging="360"/>
      <w:contextualSpacing/>
    </w:pPr>
    <w:rPr>
      <w:rFonts w:ascii="Cambria" w:eastAsia="MS Mincho" w:hAnsi="Cambria"/>
      <w:szCs w:val="22"/>
      <w:lang w:val="en-US" w:eastAsia="en-US"/>
    </w:rPr>
  </w:style>
  <w:style w:type="paragraph" w:styleId="a0">
    <w:name w:val="List Bullet"/>
    <w:basedOn w:val="a1"/>
    <w:uiPriority w:val="99"/>
    <w:unhideWhenUsed/>
    <w:rsid w:val="00916677"/>
    <w:pPr>
      <w:numPr>
        <w:numId w:val="34"/>
      </w:numPr>
      <w:tabs>
        <w:tab w:val="clear" w:pos="360"/>
      </w:tabs>
      <w:ind w:left="720"/>
      <w:contextualSpacing/>
    </w:pPr>
    <w:rPr>
      <w:rFonts w:ascii="Cambria" w:eastAsia="MS Mincho" w:hAnsi="Cambria"/>
      <w:szCs w:val="22"/>
      <w:lang w:val="en-US" w:eastAsia="en-US"/>
    </w:rPr>
  </w:style>
  <w:style w:type="paragraph" w:styleId="20">
    <w:name w:val="List Bullet 2"/>
    <w:basedOn w:val="a1"/>
    <w:uiPriority w:val="99"/>
    <w:unhideWhenUsed/>
    <w:rsid w:val="00916677"/>
    <w:pPr>
      <w:numPr>
        <w:numId w:val="35"/>
      </w:numPr>
      <w:tabs>
        <w:tab w:val="clear" w:pos="720"/>
      </w:tabs>
      <w:contextualSpacing/>
    </w:pPr>
    <w:rPr>
      <w:rFonts w:ascii="Cambria" w:eastAsia="MS Mincho" w:hAnsi="Cambria"/>
      <w:szCs w:val="22"/>
      <w:lang w:val="en-US" w:eastAsia="en-US"/>
    </w:rPr>
  </w:style>
  <w:style w:type="paragraph" w:styleId="30">
    <w:name w:val="List Bullet 3"/>
    <w:basedOn w:val="a1"/>
    <w:uiPriority w:val="99"/>
    <w:unhideWhenUsed/>
    <w:rsid w:val="00916677"/>
    <w:pPr>
      <w:numPr>
        <w:numId w:val="36"/>
      </w:numPr>
      <w:tabs>
        <w:tab w:val="clear" w:pos="1080"/>
      </w:tabs>
      <w:ind w:left="720"/>
      <w:contextualSpacing/>
    </w:pPr>
    <w:rPr>
      <w:rFonts w:ascii="Cambria" w:eastAsia="MS Mincho" w:hAnsi="Cambria"/>
      <w:szCs w:val="22"/>
      <w:lang w:val="en-US" w:eastAsia="en-US"/>
    </w:rPr>
  </w:style>
  <w:style w:type="paragraph" w:styleId="a">
    <w:name w:val="List Number"/>
    <w:basedOn w:val="a1"/>
    <w:uiPriority w:val="99"/>
    <w:unhideWhenUsed/>
    <w:rsid w:val="00916677"/>
    <w:pPr>
      <w:numPr>
        <w:numId w:val="37"/>
      </w:numPr>
      <w:tabs>
        <w:tab w:val="clear" w:pos="360"/>
        <w:tab w:val="num" w:pos="720"/>
      </w:tabs>
      <w:ind w:left="720"/>
      <w:contextualSpacing/>
    </w:pPr>
    <w:rPr>
      <w:rFonts w:ascii="Cambria" w:eastAsia="MS Mincho" w:hAnsi="Cambria"/>
      <w:szCs w:val="22"/>
      <w:lang w:val="en-US" w:eastAsia="en-US"/>
    </w:rPr>
  </w:style>
  <w:style w:type="paragraph" w:styleId="2">
    <w:name w:val="List Number 2"/>
    <w:basedOn w:val="a1"/>
    <w:uiPriority w:val="99"/>
    <w:unhideWhenUsed/>
    <w:rsid w:val="00916677"/>
    <w:pPr>
      <w:numPr>
        <w:numId w:val="38"/>
      </w:numPr>
      <w:contextualSpacing/>
    </w:pPr>
    <w:rPr>
      <w:rFonts w:ascii="Cambria" w:eastAsia="MS Mincho" w:hAnsi="Cambria"/>
      <w:szCs w:val="22"/>
      <w:lang w:val="en-US" w:eastAsia="en-US"/>
    </w:rPr>
  </w:style>
  <w:style w:type="paragraph" w:styleId="3">
    <w:name w:val="List Number 3"/>
    <w:basedOn w:val="a1"/>
    <w:uiPriority w:val="99"/>
    <w:unhideWhenUsed/>
    <w:rsid w:val="00916677"/>
    <w:pPr>
      <w:numPr>
        <w:numId w:val="39"/>
      </w:numPr>
      <w:tabs>
        <w:tab w:val="clear" w:pos="1080"/>
        <w:tab w:val="num" w:pos="720"/>
      </w:tabs>
      <w:ind w:left="720"/>
      <w:contextualSpacing/>
    </w:pPr>
    <w:rPr>
      <w:rFonts w:ascii="Cambria" w:eastAsia="MS Mincho" w:hAnsi="Cambria"/>
      <w:szCs w:val="22"/>
      <w:lang w:val="en-US" w:eastAsia="en-US"/>
    </w:rPr>
  </w:style>
  <w:style w:type="paragraph" w:styleId="afb">
    <w:name w:val="List Continue"/>
    <w:basedOn w:val="a1"/>
    <w:uiPriority w:val="99"/>
    <w:unhideWhenUsed/>
    <w:rsid w:val="00916677"/>
    <w:pPr>
      <w:spacing w:after="120"/>
      <w:ind w:left="360"/>
      <w:contextualSpacing/>
    </w:pPr>
    <w:rPr>
      <w:rFonts w:ascii="Cambria" w:eastAsia="MS Mincho" w:hAnsi="Cambria"/>
      <w:szCs w:val="22"/>
      <w:lang w:val="en-US" w:eastAsia="en-US"/>
    </w:rPr>
  </w:style>
  <w:style w:type="paragraph" w:styleId="27">
    <w:name w:val="List Continue 2"/>
    <w:basedOn w:val="a1"/>
    <w:uiPriority w:val="99"/>
    <w:unhideWhenUsed/>
    <w:rsid w:val="00916677"/>
    <w:pPr>
      <w:spacing w:after="120"/>
      <w:ind w:left="720"/>
      <w:contextualSpacing/>
    </w:pPr>
    <w:rPr>
      <w:rFonts w:ascii="Cambria" w:eastAsia="MS Mincho" w:hAnsi="Cambria"/>
      <w:szCs w:val="22"/>
      <w:lang w:val="en-US" w:eastAsia="en-US"/>
    </w:rPr>
  </w:style>
  <w:style w:type="paragraph" w:styleId="37">
    <w:name w:val="List Continue 3"/>
    <w:basedOn w:val="a1"/>
    <w:uiPriority w:val="99"/>
    <w:unhideWhenUsed/>
    <w:rsid w:val="00916677"/>
    <w:pPr>
      <w:spacing w:after="120"/>
      <w:ind w:left="1080"/>
      <w:contextualSpacing/>
    </w:pPr>
    <w:rPr>
      <w:rFonts w:ascii="Cambria" w:eastAsia="MS Mincho" w:hAnsi="Cambria"/>
      <w:szCs w:val="22"/>
      <w:lang w:val="en-US" w:eastAsia="en-US"/>
    </w:rPr>
  </w:style>
  <w:style w:type="paragraph" w:styleId="afc">
    <w:name w:val="macro"/>
    <w:link w:val="afd"/>
    <w:uiPriority w:val="99"/>
    <w:unhideWhenUsed/>
    <w:rsid w:val="0091667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="MS Mincho" w:hAnsi="Courier"/>
      <w:sz w:val="20"/>
      <w:lang w:val="en-US" w:eastAsia="en-US"/>
    </w:rPr>
  </w:style>
  <w:style w:type="character" w:customStyle="1" w:styleId="afd">
    <w:name w:val="Текст макроса Знак"/>
    <w:basedOn w:val="a2"/>
    <w:link w:val="afc"/>
    <w:uiPriority w:val="99"/>
    <w:rsid w:val="00916677"/>
    <w:rPr>
      <w:rFonts w:ascii="Courier" w:eastAsia="MS Mincho" w:hAnsi="Courier"/>
      <w:sz w:val="20"/>
      <w:lang w:val="en-US" w:eastAsia="en-US"/>
    </w:rPr>
  </w:style>
  <w:style w:type="paragraph" w:customStyle="1" w:styleId="210">
    <w:name w:val="Цитата 21"/>
    <w:basedOn w:val="a1"/>
    <w:next w:val="a1"/>
    <w:uiPriority w:val="29"/>
    <w:qFormat/>
    <w:rsid w:val="00916677"/>
    <w:rPr>
      <w:rFonts w:ascii="Cambria" w:eastAsia="MS Mincho" w:hAnsi="Cambria"/>
      <w:i/>
      <w:iCs/>
      <w:color w:val="000000"/>
      <w:szCs w:val="22"/>
      <w:lang w:val="en-US" w:eastAsia="en-US"/>
    </w:rPr>
  </w:style>
  <w:style w:type="character" w:customStyle="1" w:styleId="28">
    <w:name w:val="Цитата 2 Знак"/>
    <w:basedOn w:val="a2"/>
    <w:link w:val="29"/>
    <w:uiPriority w:val="29"/>
    <w:rsid w:val="00916677"/>
    <w:rPr>
      <w:i/>
      <w:iCs/>
      <w:color w:val="000000"/>
    </w:rPr>
  </w:style>
  <w:style w:type="paragraph" w:customStyle="1" w:styleId="16">
    <w:name w:val="Название объекта1"/>
    <w:basedOn w:val="a1"/>
    <w:next w:val="a1"/>
    <w:uiPriority w:val="35"/>
    <w:semiHidden/>
    <w:unhideWhenUsed/>
    <w:qFormat/>
    <w:rsid w:val="00916677"/>
    <w:pPr>
      <w:spacing w:line="240" w:lineRule="auto"/>
    </w:pPr>
    <w:rPr>
      <w:rFonts w:ascii="Cambria" w:eastAsia="MS Mincho" w:hAnsi="Cambria"/>
      <w:b/>
      <w:bCs/>
      <w:color w:val="4F81BD"/>
      <w:sz w:val="18"/>
      <w:szCs w:val="18"/>
      <w:lang w:val="en-US" w:eastAsia="en-US"/>
    </w:rPr>
  </w:style>
  <w:style w:type="paragraph" w:customStyle="1" w:styleId="17">
    <w:name w:val="Выделенная цитата1"/>
    <w:basedOn w:val="a1"/>
    <w:next w:val="a1"/>
    <w:uiPriority w:val="30"/>
    <w:qFormat/>
    <w:rsid w:val="00916677"/>
    <w:pPr>
      <w:pBdr>
        <w:bottom w:val="single" w:sz="4" w:space="4" w:color="4F81BD"/>
      </w:pBdr>
      <w:spacing w:before="200" w:after="280"/>
      <w:ind w:left="936" w:right="936"/>
    </w:pPr>
    <w:rPr>
      <w:rFonts w:ascii="Cambria" w:eastAsia="MS Mincho" w:hAnsi="Cambria"/>
      <w:b/>
      <w:bCs/>
      <w:i/>
      <w:iCs/>
      <w:color w:val="4F81BD"/>
      <w:szCs w:val="22"/>
      <w:lang w:val="en-US" w:eastAsia="en-US"/>
    </w:rPr>
  </w:style>
  <w:style w:type="character" w:customStyle="1" w:styleId="afe">
    <w:name w:val="Выделенная цитата Знак"/>
    <w:basedOn w:val="a2"/>
    <w:link w:val="aff"/>
    <w:uiPriority w:val="30"/>
    <w:rsid w:val="00916677"/>
    <w:rPr>
      <w:b/>
      <w:bCs/>
      <w:i/>
      <w:iCs/>
      <w:color w:val="4F81BD"/>
    </w:rPr>
  </w:style>
  <w:style w:type="character" w:customStyle="1" w:styleId="18">
    <w:name w:val="Слабое выделение1"/>
    <w:basedOn w:val="a2"/>
    <w:uiPriority w:val="19"/>
    <w:qFormat/>
    <w:rsid w:val="00916677"/>
    <w:rPr>
      <w:i/>
      <w:iCs/>
      <w:color w:val="808080"/>
    </w:rPr>
  </w:style>
  <w:style w:type="character" w:customStyle="1" w:styleId="19">
    <w:name w:val="Сильное выделение1"/>
    <w:basedOn w:val="a2"/>
    <w:uiPriority w:val="21"/>
    <w:qFormat/>
    <w:rsid w:val="00916677"/>
    <w:rPr>
      <w:b/>
      <w:bCs/>
      <w:i/>
      <w:iCs/>
      <w:color w:val="4F81BD"/>
    </w:rPr>
  </w:style>
  <w:style w:type="character" w:customStyle="1" w:styleId="1a">
    <w:name w:val="Слабая ссылка1"/>
    <w:basedOn w:val="a2"/>
    <w:uiPriority w:val="31"/>
    <w:qFormat/>
    <w:rsid w:val="00916677"/>
    <w:rPr>
      <w:smallCaps/>
      <w:color w:val="C0504D"/>
      <w:u w:val="single"/>
    </w:rPr>
  </w:style>
  <w:style w:type="character" w:customStyle="1" w:styleId="1b">
    <w:name w:val="Сильная ссылка1"/>
    <w:basedOn w:val="a2"/>
    <w:uiPriority w:val="32"/>
    <w:qFormat/>
    <w:rsid w:val="00916677"/>
    <w:rPr>
      <w:b/>
      <w:bCs/>
      <w:smallCaps/>
      <w:color w:val="C0504D"/>
      <w:spacing w:val="5"/>
      <w:u w:val="single"/>
    </w:rPr>
  </w:style>
  <w:style w:type="character" w:styleId="aff0">
    <w:name w:val="Book Title"/>
    <w:basedOn w:val="a2"/>
    <w:uiPriority w:val="33"/>
    <w:qFormat/>
    <w:rsid w:val="00916677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916677"/>
    <w:pPr>
      <w:outlineLvl w:val="9"/>
    </w:pPr>
    <w:rPr>
      <w:rFonts w:eastAsia="MS Gothic"/>
      <w:bCs/>
      <w:szCs w:val="28"/>
      <w:lang w:val="en-US" w:eastAsia="en-US"/>
    </w:rPr>
  </w:style>
  <w:style w:type="table" w:customStyle="1" w:styleId="2a">
    <w:name w:val="Сетка таблицы2"/>
    <w:basedOn w:val="a3"/>
    <w:next w:val="af0"/>
    <w:uiPriority w:val="59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ветлая заливка1"/>
    <w:basedOn w:val="a3"/>
    <w:next w:val="aff2"/>
    <w:uiPriority w:val="60"/>
    <w:rsid w:val="00916677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3"/>
    <w:next w:val="-1"/>
    <w:uiPriority w:val="60"/>
    <w:rsid w:val="00916677"/>
    <w:pPr>
      <w:spacing w:after="0" w:line="240" w:lineRule="auto"/>
    </w:pPr>
    <w:rPr>
      <w:rFonts w:eastAsia="MS Mincho"/>
      <w:color w:val="365F91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3"/>
    <w:next w:val="-2"/>
    <w:uiPriority w:val="60"/>
    <w:rsid w:val="00916677"/>
    <w:pPr>
      <w:spacing w:after="0" w:line="240" w:lineRule="auto"/>
    </w:pPr>
    <w:rPr>
      <w:rFonts w:eastAsia="MS Mincho"/>
      <w:color w:val="943634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3"/>
    <w:next w:val="-3"/>
    <w:uiPriority w:val="60"/>
    <w:rsid w:val="00916677"/>
    <w:pPr>
      <w:spacing w:after="0" w:line="240" w:lineRule="auto"/>
    </w:pPr>
    <w:rPr>
      <w:rFonts w:eastAsia="MS Mincho"/>
      <w:color w:val="76923C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">
    <w:name w:val="Светлая заливка - Акцент 41"/>
    <w:basedOn w:val="a3"/>
    <w:next w:val="-4"/>
    <w:uiPriority w:val="60"/>
    <w:rsid w:val="00916677"/>
    <w:pPr>
      <w:spacing w:after="0" w:line="240" w:lineRule="auto"/>
    </w:pPr>
    <w:rPr>
      <w:rFonts w:eastAsia="MS Mincho"/>
      <w:color w:val="5F497A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">
    <w:name w:val="Светлая заливка - Акцент 51"/>
    <w:basedOn w:val="a3"/>
    <w:next w:val="-5"/>
    <w:uiPriority w:val="60"/>
    <w:rsid w:val="00916677"/>
    <w:pPr>
      <w:spacing w:after="0" w:line="240" w:lineRule="auto"/>
    </w:pPr>
    <w:rPr>
      <w:rFonts w:eastAsia="MS Mincho"/>
      <w:color w:val="31849B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">
    <w:name w:val="Светлая заливка - Акцент 61"/>
    <w:basedOn w:val="a3"/>
    <w:next w:val="-6"/>
    <w:uiPriority w:val="60"/>
    <w:rsid w:val="00916677"/>
    <w:pPr>
      <w:spacing w:after="0" w:line="240" w:lineRule="auto"/>
    </w:pPr>
    <w:rPr>
      <w:rFonts w:eastAsia="MS Mincho"/>
      <w:color w:val="E36C0A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d">
    <w:name w:val="Светлый список1"/>
    <w:basedOn w:val="a3"/>
    <w:next w:val="aff3"/>
    <w:uiPriority w:val="61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3"/>
    <w:next w:val="-10"/>
    <w:uiPriority w:val="61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0">
    <w:name w:val="Светлый список - Акцент 21"/>
    <w:basedOn w:val="a3"/>
    <w:next w:val="-20"/>
    <w:uiPriority w:val="61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0">
    <w:name w:val="Светлый список - Акцент 31"/>
    <w:basedOn w:val="a3"/>
    <w:next w:val="-30"/>
    <w:uiPriority w:val="61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0">
    <w:name w:val="Светлый список - Акцент 41"/>
    <w:basedOn w:val="a3"/>
    <w:next w:val="-40"/>
    <w:uiPriority w:val="61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0">
    <w:name w:val="Светлый список - Акцент 51"/>
    <w:basedOn w:val="a3"/>
    <w:next w:val="-50"/>
    <w:uiPriority w:val="61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0">
    <w:name w:val="Светлый список - Акцент 61"/>
    <w:basedOn w:val="a3"/>
    <w:next w:val="-60"/>
    <w:uiPriority w:val="61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e">
    <w:name w:val="Светлая сетка1"/>
    <w:basedOn w:val="a3"/>
    <w:next w:val="aff4"/>
    <w:uiPriority w:val="62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">
    <w:name w:val="Светлая сетка - Акцент 11"/>
    <w:basedOn w:val="a3"/>
    <w:next w:val="-12"/>
    <w:uiPriority w:val="62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11">
    <w:name w:val="Светлая сетка - Акцент 21"/>
    <w:basedOn w:val="a3"/>
    <w:next w:val="-22"/>
    <w:uiPriority w:val="62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11">
    <w:name w:val="Светлая сетка - Акцент 31"/>
    <w:basedOn w:val="a3"/>
    <w:next w:val="-32"/>
    <w:uiPriority w:val="62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1">
    <w:name w:val="Светлая сетка - Акцент 41"/>
    <w:basedOn w:val="a3"/>
    <w:next w:val="-42"/>
    <w:uiPriority w:val="62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11">
    <w:name w:val="Светлая сетка - Акцент 51"/>
    <w:basedOn w:val="a3"/>
    <w:next w:val="-52"/>
    <w:uiPriority w:val="62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11">
    <w:name w:val="Светлая сетка - Акцент 61"/>
    <w:basedOn w:val="a3"/>
    <w:next w:val="-62"/>
    <w:uiPriority w:val="62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11">
    <w:name w:val="Средняя заливка 11"/>
    <w:basedOn w:val="a3"/>
    <w:next w:val="1f"/>
    <w:uiPriority w:val="63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next w:val="1-1"/>
    <w:uiPriority w:val="63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3"/>
    <w:next w:val="1-2"/>
    <w:uiPriority w:val="63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3"/>
    <w:next w:val="1-3"/>
    <w:uiPriority w:val="63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3"/>
    <w:next w:val="1-4"/>
    <w:uiPriority w:val="63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3"/>
    <w:next w:val="1-5"/>
    <w:uiPriority w:val="63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3"/>
    <w:next w:val="1-6"/>
    <w:uiPriority w:val="63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1">
    <w:name w:val="Средняя заливка 21"/>
    <w:basedOn w:val="a3"/>
    <w:next w:val="2b"/>
    <w:uiPriority w:val="64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next w:val="2-1"/>
    <w:uiPriority w:val="64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3"/>
    <w:next w:val="2-2"/>
    <w:uiPriority w:val="64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3"/>
    <w:next w:val="2-3"/>
    <w:uiPriority w:val="64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3"/>
    <w:next w:val="2-4"/>
    <w:uiPriority w:val="64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3"/>
    <w:next w:val="2-5"/>
    <w:uiPriority w:val="64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3"/>
    <w:next w:val="2-6"/>
    <w:uiPriority w:val="64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ий список 11"/>
    <w:basedOn w:val="a3"/>
    <w:next w:val="1f0"/>
    <w:uiPriority w:val="65"/>
    <w:rsid w:val="00916677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3"/>
    <w:next w:val="1-10"/>
    <w:uiPriority w:val="65"/>
    <w:rsid w:val="00916677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0">
    <w:name w:val="Средний список 1 - Акцент 21"/>
    <w:basedOn w:val="a3"/>
    <w:next w:val="1-20"/>
    <w:uiPriority w:val="65"/>
    <w:rsid w:val="00916677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0">
    <w:name w:val="Средний список 1 - Акцент 31"/>
    <w:basedOn w:val="a3"/>
    <w:next w:val="1-30"/>
    <w:uiPriority w:val="65"/>
    <w:rsid w:val="00916677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0">
    <w:name w:val="Средний список 1 - Акцент 41"/>
    <w:basedOn w:val="a3"/>
    <w:next w:val="1-40"/>
    <w:uiPriority w:val="65"/>
    <w:rsid w:val="00916677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0">
    <w:name w:val="Средний список 1 - Акцент 51"/>
    <w:basedOn w:val="a3"/>
    <w:next w:val="1-50"/>
    <w:uiPriority w:val="65"/>
    <w:rsid w:val="00916677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0">
    <w:name w:val="Средний список 1 - Акцент 61"/>
    <w:basedOn w:val="a3"/>
    <w:next w:val="1-60"/>
    <w:uiPriority w:val="65"/>
    <w:rsid w:val="00916677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2">
    <w:name w:val="Средний список 21"/>
    <w:basedOn w:val="a3"/>
    <w:next w:val="2c"/>
    <w:uiPriority w:val="66"/>
    <w:rsid w:val="00916677"/>
    <w:pPr>
      <w:spacing w:after="0" w:line="240" w:lineRule="auto"/>
    </w:pPr>
    <w:rPr>
      <w:rFonts w:eastAsia="MS Gothic"/>
      <w:color w:val="000000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3"/>
    <w:next w:val="2-10"/>
    <w:uiPriority w:val="66"/>
    <w:rsid w:val="00916677"/>
    <w:pPr>
      <w:spacing w:after="0" w:line="240" w:lineRule="auto"/>
    </w:pPr>
    <w:rPr>
      <w:rFonts w:eastAsia="MS Gothic"/>
      <w:color w:val="000000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3"/>
    <w:next w:val="2-20"/>
    <w:uiPriority w:val="66"/>
    <w:rsid w:val="00916677"/>
    <w:pPr>
      <w:spacing w:after="0" w:line="240" w:lineRule="auto"/>
    </w:pPr>
    <w:rPr>
      <w:rFonts w:eastAsia="MS Gothic"/>
      <w:color w:val="000000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3"/>
    <w:next w:val="2-30"/>
    <w:uiPriority w:val="66"/>
    <w:rsid w:val="00916677"/>
    <w:pPr>
      <w:spacing w:after="0" w:line="240" w:lineRule="auto"/>
    </w:pPr>
    <w:rPr>
      <w:rFonts w:eastAsia="MS Gothic"/>
      <w:color w:val="000000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3"/>
    <w:next w:val="2-40"/>
    <w:uiPriority w:val="66"/>
    <w:rsid w:val="00916677"/>
    <w:pPr>
      <w:spacing w:after="0" w:line="240" w:lineRule="auto"/>
    </w:pPr>
    <w:rPr>
      <w:rFonts w:eastAsia="MS Gothic"/>
      <w:color w:val="000000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3"/>
    <w:next w:val="2-50"/>
    <w:uiPriority w:val="66"/>
    <w:rsid w:val="00916677"/>
    <w:pPr>
      <w:spacing w:after="0" w:line="240" w:lineRule="auto"/>
    </w:pPr>
    <w:rPr>
      <w:rFonts w:eastAsia="MS Gothic"/>
      <w:color w:val="000000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3"/>
    <w:next w:val="2-60"/>
    <w:uiPriority w:val="66"/>
    <w:rsid w:val="00916677"/>
    <w:pPr>
      <w:spacing w:after="0" w:line="240" w:lineRule="auto"/>
    </w:pPr>
    <w:rPr>
      <w:rFonts w:eastAsia="MS Gothic"/>
      <w:color w:val="000000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3">
    <w:name w:val="Средняя сетка 11"/>
    <w:basedOn w:val="a3"/>
    <w:next w:val="1f1"/>
    <w:uiPriority w:val="67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3"/>
    <w:next w:val="1-12"/>
    <w:uiPriority w:val="67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1">
    <w:name w:val="Средняя сетка 1 - Акцент 21"/>
    <w:basedOn w:val="a3"/>
    <w:next w:val="1-22"/>
    <w:uiPriority w:val="67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1">
    <w:name w:val="Средняя сетка 1 - Акцент 31"/>
    <w:basedOn w:val="a3"/>
    <w:next w:val="1-32"/>
    <w:uiPriority w:val="67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1">
    <w:name w:val="Средняя сетка 1 - Акцент 41"/>
    <w:basedOn w:val="a3"/>
    <w:next w:val="1-42"/>
    <w:uiPriority w:val="67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1">
    <w:name w:val="Средняя сетка 1 - Акцент 51"/>
    <w:basedOn w:val="a3"/>
    <w:next w:val="1-52"/>
    <w:uiPriority w:val="67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1">
    <w:name w:val="Средняя сетка 1 - Акцент 61"/>
    <w:basedOn w:val="a3"/>
    <w:next w:val="1-62"/>
    <w:uiPriority w:val="67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3">
    <w:name w:val="Средняя сетка 21"/>
    <w:basedOn w:val="a3"/>
    <w:next w:val="2d"/>
    <w:uiPriority w:val="68"/>
    <w:rsid w:val="00916677"/>
    <w:pPr>
      <w:spacing w:after="0" w:line="240" w:lineRule="auto"/>
    </w:pPr>
    <w:rPr>
      <w:rFonts w:eastAsia="MS Gothic"/>
      <w:color w:val="000000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3"/>
    <w:next w:val="2-12"/>
    <w:uiPriority w:val="68"/>
    <w:rsid w:val="00916677"/>
    <w:pPr>
      <w:spacing w:after="0" w:line="240" w:lineRule="auto"/>
    </w:pPr>
    <w:rPr>
      <w:rFonts w:eastAsia="MS Gothic"/>
      <w:color w:val="000000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3"/>
    <w:next w:val="2-22"/>
    <w:uiPriority w:val="68"/>
    <w:rsid w:val="00916677"/>
    <w:pPr>
      <w:spacing w:after="0" w:line="240" w:lineRule="auto"/>
    </w:pPr>
    <w:rPr>
      <w:rFonts w:eastAsia="MS Gothic"/>
      <w:color w:val="000000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3"/>
    <w:next w:val="2-32"/>
    <w:uiPriority w:val="68"/>
    <w:rsid w:val="00916677"/>
    <w:pPr>
      <w:spacing w:after="0" w:line="240" w:lineRule="auto"/>
    </w:pPr>
    <w:rPr>
      <w:rFonts w:eastAsia="MS Gothic"/>
      <w:color w:val="000000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3"/>
    <w:next w:val="2-42"/>
    <w:uiPriority w:val="68"/>
    <w:rsid w:val="00916677"/>
    <w:pPr>
      <w:spacing w:after="0" w:line="240" w:lineRule="auto"/>
    </w:pPr>
    <w:rPr>
      <w:rFonts w:eastAsia="MS Gothic"/>
      <w:color w:val="000000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3"/>
    <w:next w:val="2-52"/>
    <w:uiPriority w:val="68"/>
    <w:rsid w:val="00916677"/>
    <w:pPr>
      <w:spacing w:after="0" w:line="240" w:lineRule="auto"/>
    </w:pPr>
    <w:rPr>
      <w:rFonts w:eastAsia="MS Gothic"/>
      <w:color w:val="000000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3"/>
    <w:next w:val="2-62"/>
    <w:uiPriority w:val="68"/>
    <w:rsid w:val="00916677"/>
    <w:pPr>
      <w:spacing w:after="0" w:line="240" w:lineRule="auto"/>
    </w:pPr>
    <w:rPr>
      <w:rFonts w:eastAsia="MS Gothic"/>
      <w:color w:val="000000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0">
    <w:name w:val="Средняя сетка 31"/>
    <w:basedOn w:val="a3"/>
    <w:next w:val="38"/>
    <w:uiPriority w:val="69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3"/>
    <w:next w:val="3-1"/>
    <w:uiPriority w:val="69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3"/>
    <w:next w:val="3-2"/>
    <w:uiPriority w:val="69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3"/>
    <w:next w:val="3-3"/>
    <w:uiPriority w:val="69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3"/>
    <w:next w:val="3-4"/>
    <w:uiPriority w:val="69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3"/>
    <w:next w:val="3-5"/>
    <w:uiPriority w:val="69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3"/>
    <w:next w:val="3-6"/>
    <w:uiPriority w:val="69"/>
    <w:rsid w:val="00916677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f2">
    <w:name w:val="Темный список1"/>
    <w:basedOn w:val="a3"/>
    <w:next w:val="aff5"/>
    <w:uiPriority w:val="70"/>
    <w:rsid w:val="00916677"/>
    <w:pPr>
      <w:spacing w:after="0" w:line="240" w:lineRule="auto"/>
    </w:pPr>
    <w:rPr>
      <w:rFonts w:eastAsia="MS Mincho"/>
      <w:color w:val="FFFFFF"/>
      <w:szCs w:val="22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3"/>
    <w:next w:val="-13"/>
    <w:uiPriority w:val="70"/>
    <w:rsid w:val="00916677"/>
    <w:pPr>
      <w:spacing w:after="0" w:line="240" w:lineRule="auto"/>
    </w:pPr>
    <w:rPr>
      <w:rFonts w:eastAsia="MS Mincho"/>
      <w:color w:val="FFFFFF"/>
      <w:szCs w:val="22"/>
      <w:lang w:val="en-US" w:eastAsia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2">
    <w:name w:val="Темный список - Акцент 21"/>
    <w:basedOn w:val="a3"/>
    <w:next w:val="-23"/>
    <w:uiPriority w:val="70"/>
    <w:rsid w:val="00916677"/>
    <w:pPr>
      <w:spacing w:after="0" w:line="240" w:lineRule="auto"/>
    </w:pPr>
    <w:rPr>
      <w:rFonts w:eastAsia="MS Mincho"/>
      <w:color w:val="FFFFFF"/>
      <w:szCs w:val="22"/>
      <w:lang w:val="en-US" w:eastAsia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2">
    <w:name w:val="Темный список - Акцент 31"/>
    <w:basedOn w:val="a3"/>
    <w:next w:val="-33"/>
    <w:uiPriority w:val="70"/>
    <w:rsid w:val="00916677"/>
    <w:pPr>
      <w:spacing w:after="0" w:line="240" w:lineRule="auto"/>
    </w:pPr>
    <w:rPr>
      <w:rFonts w:eastAsia="MS Mincho"/>
      <w:color w:val="FFFFFF"/>
      <w:szCs w:val="22"/>
      <w:lang w:val="en-US" w:eastAsia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2">
    <w:name w:val="Темный список - Акцент 41"/>
    <w:basedOn w:val="a3"/>
    <w:next w:val="-43"/>
    <w:uiPriority w:val="70"/>
    <w:rsid w:val="00916677"/>
    <w:pPr>
      <w:spacing w:after="0" w:line="240" w:lineRule="auto"/>
    </w:pPr>
    <w:rPr>
      <w:rFonts w:eastAsia="MS Mincho"/>
      <w:color w:val="FFFFFF"/>
      <w:szCs w:val="22"/>
      <w:lang w:val="en-US" w:eastAsia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2">
    <w:name w:val="Темный список - Акцент 51"/>
    <w:basedOn w:val="a3"/>
    <w:next w:val="-53"/>
    <w:uiPriority w:val="70"/>
    <w:rsid w:val="00916677"/>
    <w:pPr>
      <w:spacing w:after="0" w:line="240" w:lineRule="auto"/>
    </w:pPr>
    <w:rPr>
      <w:rFonts w:eastAsia="MS Mincho"/>
      <w:color w:val="FFFFFF"/>
      <w:szCs w:val="22"/>
      <w:lang w:val="en-US" w:eastAsia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2">
    <w:name w:val="Темный список - Акцент 61"/>
    <w:basedOn w:val="a3"/>
    <w:next w:val="-63"/>
    <w:uiPriority w:val="70"/>
    <w:rsid w:val="00916677"/>
    <w:pPr>
      <w:spacing w:after="0" w:line="240" w:lineRule="auto"/>
    </w:pPr>
    <w:rPr>
      <w:rFonts w:eastAsia="MS Mincho"/>
      <w:color w:val="FFFFFF"/>
      <w:szCs w:val="22"/>
      <w:lang w:val="en-US" w:eastAsia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f3">
    <w:name w:val="Цветная заливка1"/>
    <w:basedOn w:val="a3"/>
    <w:next w:val="aff6"/>
    <w:uiPriority w:val="71"/>
    <w:rsid w:val="00916677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3"/>
    <w:next w:val="-14"/>
    <w:uiPriority w:val="71"/>
    <w:rsid w:val="00916677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3"/>
    <w:next w:val="-24"/>
    <w:uiPriority w:val="71"/>
    <w:rsid w:val="00916677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3"/>
    <w:next w:val="-34"/>
    <w:uiPriority w:val="71"/>
    <w:rsid w:val="00916677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3">
    <w:name w:val="Цветная заливка - Акцент 41"/>
    <w:basedOn w:val="a3"/>
    <w:next w:val="-44"/>
    <w:uiPriority w:val="71"/>
    <w:rsid w:val="00916677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3"/>
    <w:next w:val="-54"/>
    <w:uiPriority w:val="71"/>
    <w:rsid w:val="00916677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3"/>
    <w:next w:val="-64"/>
    <w:uiPriority w:val="71"/>
    <w:rsid w:val="00916677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4">
    <w:name w:val="Цветной список1"/>
    <w:basedOn w:val="a3"/>
    <w:next w:val="aff7"/>
    <w:uiPriority w:val="72"/>
    <w:rsid w:val="00916677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3"/>
    <w:next w:val="-15"/>
    <w:uiPriority w:val="72"/>
    <w:rsid w:val="00916677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4">
    <w:name w:val="Цветной список - Акцент 21"/>
    <w:basedOn w:val="a3"/>
    <w:next w:val="-25"/>
    <w:uiPriority w:val="72"/>
    <w:rsid w:val="00916677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4">
    <w:name w:val="Цветной список - Акцент 31"/>
    <w:basedOn w:val="a3"/>
    <w:next w:val="-35"/>
    <w:uiPriority w:val="72"/>
    <w:rsid w:val="00916677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4">
    <w:name w:val="Цветной список - Акцент 41"/>
    <w:basedOn w:val="a3"/>
    <w:next w:val="-45"/>
    <w:uiPriority w:val="72"/>
    <w:rsid w:val="00916677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4">
    <w:name w:val="Цветной список - Акцент 51"/>
    <w:basedOn w:val="a3"/>
    <w:next w:val="-55"/>
    <w:uiPriority w:val="72"/>
    <w:rsid w:val="00916677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4">
    <w:name w:val="Цветной список - Акцент 61"/>
    <w:basedOn w:val="a3"/>
    <w:next w:val="-65"/>
    <w:uiPriority w:val="72"/>
    <w:rsid w:val="00916677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f5">
    <w:name w:val="Цветная сетка1"/>
    <w:basedOn w:val="a3"/>
    <w:next w:val="aff8"/>
    <w:uiPriority w:val="73"/>
    <w:rsid w:val="00916677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3"/>
    <w:next w:val="-16"/>
    <w:uiPriority w:val="73"/>
    <w:rsid w:val="00916677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5">
    <w:name w:val="Цветная сетка - Акцент 21"/>
    <w:basedOn w:val="a3"/>
    <w:next w:val="-26"/>
    <w:uiPriority w:val="73"/>
    <w:rsid w:val="00916677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5">
    <w:name w:val="Цветная сетка - Акцент 31"/>
    <w:basedOn w:val="a3"/>
    <w:next w:val="-36"/>
    <w:uiPriority w:val="73"/>
    <w:rsid w:val="00916677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5">
    <w:name w:val="Цветная сетка - Акцент 41"/>
    <w:basedOn w:val="a3"/>
    <w:next w:val="-46"/>
    <w:uiPriority w:val="73"/>
    <w:rsid w:val="00916677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5">
    <w:name w:val="Цветная сетка - Акцент 51"/>
    <w:basedOn w:val="a3"/>
    <w:next w:val="-56"/>
    <w:uiPriority w:val="73"/>
    <w:rsid w:val="00916677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5">
    <w:name w:val="Цветная сетка - Акцент 61"/>
    <w:basedOn w:val="a3"/>
    <w:next w:val="-66"/>
    <w:uiPriority w:val="73"/>
    <w:rsid w:val="00916677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af5">
    <w:name w:val="Title"/>
    <w:basedOn w:val="a1"/>
    <w:next w:val="a1"/>
    <w:link w:val="af4"/>
    <w:uiPriority w:val="10"/>
    <w:qFormat/>
    <w:rsid w:val="00916677"/>
    <w:pPr>
      <w:spacing w:beforeAutospacing="1" w:after="0" w:afterAutospacing="1" w:line="240" w:lineRule="auto"/>
      <w:contextualSpacing/>
    </w:pPr>
    <w:rPr>
      <w:rFonts w:eastAsia="MS Gothic"/>
      <w:color w:val="17365D"/>
      <w:spacing w:val="5"/>
      <w:kern w:val="28"/>
      <w:sz w:val="52"/>
      <w:szCs w:val="52"/>
    </w:rPr>
  </w:style>
  <w:style w:type="character" w:customStyle="1" w:styleId="1f6">
    <w:name w:val="Заголовок Знак1"/>
    <w:basedOn w:val="a2"/>
    <w:uiPriority w:val="10"/>
    <w:rsid w:val="00916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7">
    <w:name w:val="Subtitle"/>
    <w:basedOn w:val="a1"/>
    <w:next w:val="a1"/>
    <w:link w:val="af6"/>
    <w:uiPriority w:val="11"/>
    <w:qFormat/>
    <w:rsid w:val="00916677"/>
    <w:pPr>
      <w:numPr>
        <w:ilvl w:val="1"/>
      </w:numPr>
      <w:spacing w:before="100" w:beforeAutospacing="1" w:after="160" w:afterAutospacing="1" w:line="240" w:lineRule="auto"/>
    </w:pPr>
    <w:rPr>
      <w:rFonts w:eastAsia="MS Gothic"/>
      <w:i/>
      <w:iCs/>
      <w:color w:val="4F81BD"/>
      <w:spacing w:val="15"/>
      <w:sz w:val="24"/>
      <w:szCs w:val="24"/>
    </w:rPr>
  </w:style>
  <w:style w:type="character" w:customStyle="1" w:styleId="1f7">
    <w:name w:val="Подзаголовок Знак1"/>
    <w:basedOn w:val="a2"/>
    <w:uiPriority w:val="11"/>
    <w:rsid w:val="00916677"/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paragraph" w:customStyle="1" w:styleId="220">
    <w:name w:val="Цитата 22"/>
    <w:basedOn w:val="a1"/>
    <w:next w:val="a1"/>
    <w:uiPriority w:val="29"/>
    <w:qFormat/>
    <w:rsid w:val="00916677"/>
    <w:pPr>
      <w:spacing w:before="200" w:beforeAutospacing="1" w:after="160" w:afterAutospacing="1" w:line="240" w:lineRule="auto"/>
      <w:ind w:left="864" w:right="864"/>
      <w:jc w:val="center"/>
    </w:pPr>
    <w:rPr>
      <w:rFonts w:eastAsia="Calibri"/>
      <w:i/>
      <w:iCs/>
      <w:color w:val="000000"/>
      <w:szCs w:val="22"/>
      <w:lang w:eastAsia="en-US"/>
    </w:rPr>
  </w:style>
  <w:style w:type="character" w:customStyle="1" w:styleId="214">
    <w:name w:val="Цитата 2 Знак1"/>
    <w:basedOn w:val="a2"/>
    <w:uiPriority w:val="29"/>
    <w:rsid w:val="00916677"/>
    <w:rPr>
      <w:rFonts w:ascii="Times New Roman" w:eastAsia="Times New Roman" w:hAnsi="Times New Roman" w:cs="Times New Roman"/>
      <w:i/>
      <w:iCs/>
      <w:color w:val="404040"/>
      <w:lang w:val="en-US"/>
    </w:rPr>
  </w:style>
  <w:style w:type="character" w:customStyle="1" w:styleId="510">
    <w:name w:val="Заголовок 5 Знак1"/>
    <w:basedOn w:val="a2"/>
    <w:uiPriority w:val="9"/>
    <w:semiHidden/>
    <w:rsid w:val="00916677"/>
    <w:rPr>
      <w:rFonts w:ascii="Calibri Light" w:eastAsia="Times New Roman" w:hAnsi="Calibri Light" w:cs="Times New Roman"/>
      <w:color w:val="2E74B5"/>
      <w:lang w:val="en-US"/>
    </w:rPr>
  </w:style>
  <w:style w:type="character" w:customStyle="1" w:styleId="610">
    <w:name w:val="Заголовок 6 Знак1"/>
    <w:basedOn w:val="a2"/>
    <w:uiPriority w:val="9"/>
    <w:semiHidden/>
    <w:rsid w:val="00916677"/>
    <w:rPr>
      <w:rFonts w:ascii="Calibri Light" w:eastAsia="Times New Roman" w:hAnsi="Calibri Light" w:cs="Times New Roman"/>
      <w:color w:val="1F4D78"/>
      <w:lang w:val="en-US"/>
    </w:rPr>
  </w:style>
  <w:style w:type="character" w:customStyle="1" w:styleId="710">
    <w:name w:val="Заголовок 7 Знак1"/>
    <w:basedOn w:val="a2"/>
    <w:uiPriority w:val="9"/>
    <w:semiHidden/>
    <w:rsid w:val="00916677"/>
    <w:rPr>
      <w:rFonts w:ascii="Calibri Light" w:eastAsia="Times New Roman" w:hAnsi="Calibri Light" w:cs="Times New Roman"/>
      <w:i/>
      <w:iCs/>
      <w:color w:val="1F4D78"/>
      <w:lang w:val="en-US"/>
    </w:rPr>
  </w:style>
  <w:style w:type="character" w:customStyle="1" w:styleId="810">
    <w:name w:val="Заголовок 8 Знак1"/>
    <w:basedOn w:val="a2"/>
    <w:uiPriority w:val="9"/>
    <w:semiHidden/>
    <w:rsid w:val="00916677"/>
    <w:rPr>
      <w:rFonts w:ascii="Calibri Light" w:eastAsia="Times New Roman" w:hAnsi="Calibri Light" w:cs="Times New Roman"/>
      <w:color w:val="272727"/>
      <w:sz w:val="21"/>
      <w:szCs w:val="21"/>
      <w:lang w:val="en-US"/>
    </w:rPr>
  </w:style>
  <w:style w:type="character" w:customStyle="1" w:styleId="910">
    <w:name w:val="Заголовок 9 Знак1"/>
    <w:basedOn w:val="a2"/>
    <w:uiPriority w:val="9"/>
    <w:semiHidden/>
    <w:rsid w:val="00916677"/>
    <w:rPr>
      <w:rFonts w:ascii="Calibri Light" w:eastAsia="Times New Roman" w:hAnsi="Calibri Light" w:cs="Times New Roman"/>
      <w:i/>
      <w:iCs/>
      <w:color w:val="272727"/>
      <w:sz w:val="21"/>
      <w:szCs w:val="21"/>
      <w:lang w:val="en-US"/>
    </w:rPr>
  </w:style>
  <w:style w:type="paragraph" w:customStyle="1" w:styleId="2e">
    <w:name w:val="Выделенная цитата2"/>
    <w:basedOn w:val="a1"/>
    <w:next w:val="a1"/>
    <w:uiPriority w:val="30"/>
    <w:qFormat/>
    <w:rsid w:val="00916677"/>
    <w:pPr>
      <w:pBdr>
        <w:top w:val="single" w:sz="4" w:space="10" w:color="5B9BD5"/>
        <w:bottom w:val="single" w:sz="4" w:space="10" w:color="5B9BD5"/>
      </w:pBdr>
      <w:spacing w:before="360" w:beforeAutospacing="1" w:after="360" w:afterAutospacing="1" w:line="240" w:lineRule="auto"/>
      <w:ind w:left="864" w:right="864"/>
      <w:jc w:val="center"/>
    </w:pPr>
    <w:rPr>
      <w:rFonts w:eastAsia="Calibri"/>
      <w:b/>
      <w:bCs/>
      <w:i/>
      <w:iCs/>
      <w:color w:val="4F81BD"/>
      <w:szCs w:val="22"/>
      <w:lang w:eastAsia="en-US"/>
    </w:rPr>
  </w:style>
  <w:style w:type="character" w:customStyle="1" w:styleId="1f8">
    <w:name w:val="Выделенная цитата Знак1"/>
    <w:basedOn w:val="a2"/>
    <w:uiPriority w:val="30"/>
    <w:rsid w:val="00916677"/>
    <w:rPr>
      <w:rFonts w:ascii="Times New Roman" w:eastAsia="Times New Roman" w:hAnsi="Times New Roman" w:cs="Times New Roman"/>
      <w:i/>
      <w:iCs/>
      <w:color w:val="5B9BD5"/>
      <w:lang w:val="en-US"/>
    </w:rPr>
  </w:style>
  <w:style w:type="character" w:customStyle="1" w:styleId="2f">
    <w:name w:val="Слабое выделение2"/>
    <w:basedOn w:val="a2"/>
    <w:uiPriority w:val="19"/>
    <w:qFormat/>
    <w:rsid w:val="00916677"/>
    <w:rPr>
      <w:i/>
      <w:iCs/>
      <w:color w:val="404040"/>
    </w:rPr>
  </w:style>
  <w:style w:type="character" w:customStyle="1" w:styleId="2f0">
    <w:name w:val="Сильное выделение2"/>
    <w:basedOn w:val="a2"/>
    <w:uiPriority w:val="21"/>
    <w:qFormat/>
    <w:rsid w:val="00916677"/>
    <w:rPr>
      <w:i/>
      <w:iCs/>
      <w:color w:val="5B9BD5"/>
    </w:rPr>
  </w:style>
  <w:style w:type="character" w:customStyle="1" w:styleId="2f1">
    <w:name w:val="Слабая ссылка2"/>
    <w:basedOn w:val="a2"/>
    <w:uiPriority w:val="31"/>
    <w:qFormat/>
    <w:rsid w:val="00916677"/>
    <w:rPr>
      <w:smallCaps/>
      <w:color w:val="5A5A5A"/>
    </w:rPr>
  </w:style>
  <w:style w:type="character" w:customStyle="1" w:styleId="2f2">
    <w:name w:val="Сильная ссылка2"/>
    <w:basedOn w:val="a2"/>
    <w:uiPriority w:val="32"/>
    <w:qFormat/>
    <w:rsid w:val="00916677"/>
    <w:rPr>
      <w:b/>
      <w:bCs/>
      <w:smallCaps/>
      <w:color w:val="5B9BD5"/>
      <w:spacing w:val="5"/>
    </w:rPr>
  </w:style>
  <w:style w:type="table" w:customStyle="1" w:styleId="2f3">
    <w:name w:val="Светлая заливка2"/>
    <w:basedOn w:val="a3"/>
    <w:next w:val="aff2"/>
    <w:uiPriority w:val="60"/>
    <w:semiHidden/>
    <w:unhideWhenUsed/>
    <w:rsid w:val="00916677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0">
    <w:name w:val="Светлая заливка - Акцент 12"/>
    <w:basedOn w:val="a3"/>
    <w:next w:val="-1"/>
    <w:uiPriority w:val="60"/>
    <w:semiHidden/>
    <w:unhideWhenUsed/>
    <w:rsid w:val="00916677"/>
    <w:pPr>
      <w:spacing w:after="0" w:line="240" w:lineRule="auto"/>
    </w:pPr>
    <w:rPr>
      <w:rFonts w:eastAsia="Calibri"/>
      <w:color w:val="2E74B5"/>
      <w:szCs w:val="22"/>
      <w:lang w:eastAsia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-220">
    <w:name w:val="Светлая заливка - Акцент 22"/>
    <w:basedOn w:val="a3"/>
    <w:next w:val="-2"/>
    <w:uiPriority w:val="60"/>
    <w:semiHidden/>
    <w:unhideWhenUsed/>
    <w:rsid w:val="00916677"/>
    <w:pPr>
      <w:spacing w:after="0" w:line="240" w:lineRule="auto"/>
    </w:pPr>
    <w:rPr>
      <w:rFonts w:eastAsia="Calibri"/>
      <w:color w:val="C45911"/>
      <w:szCs w:val="22"/>
      <w:lang w:eastAsia="en-U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-320">
    <w:name w:val="Светлая заливка - Акцент 32"/>
    <w:basedOn w:val="a3"/>
    <w:next w:val="-3"/>
    <w:uiPriority w:val="60"/>
    <w:semiHidden/>
    <w:unhideWhenUsed/>
    <w:rsid w:val="00916677"/>
    <w:pPr>
      <w:spacing w:after="0" w:line="240" w:lineRule="auto"/>
    </w:pPr>
    <w:rPr>
      <w:rFonts w:eastAsia="Calibri"/>
      <w:color w:val="7B7B7B"/>
      <w:szCs w:val="22"/>
      <w:lang w:eastAsia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420">
    <w:name w:val="Светлая заливка - Акцент 42"/>
    <w:basedOn w:val="a3"/>
    <w:next w:val="-4"/>
    <w:uiPriority w:val="60"/>
    <w:semiHidden/>
    <w:unhideWhenUsed/>
    <w:rsid w:val="00916677"/>
    <w:pPr>
      <w:spacing w:after="0" w:line="240" w:lineRule="auto"/>
    </w:pPr>
    <w:rPr>
      <w:rFonts w:eastAsia="Calibri"/>
      <w:color w:val="BF8F00"/>
      <w:szCs w:val="22"/>
      <w:lang w:eastAsia="en-US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-520">
    <w:name w:val="Светлая заливка - Акцент 52"/>
    <w:basedOn w:val="a3"/>
    <w:next w:val="-5"/>
    <w:uiPriority w:val="60"/>
    <w:semiHidden/>
    <w:unhideWhenUsed/>
    <w:rsid w:val="00916677"/>
    <w:pPr>
      <w:spacing w:after="0" w:line="240" w:lineRule="auto"/>
    </w:pPr>
    <w:rPr>
      <w:rFonts w:eastAsia="Calibri"/>
      <w:color w:val="2F5496"/>
      <w:szCs w:val="22"/>
      <w:lang w:eastAsia="en-US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-620">
    <w:name w:val="Светлая заливка - Акцент 62"/>
    <w:basedOn w:val="a3"/>
    <w:next w:val="-6"/>
    <w:uiPriority w:val="60"/>
    <w:semiHidden/>
    <w:unhideWhenUsed/>
    <w:rsid w:val="00916677"/>
    <w:pPr>
      <w:spacing w:after="0" w:line="240" w:lineRule="auto"/>
    </w:pPr>
    <w:rPr>
      <w:rFonts w:eastAsia="Calibri"/>
      <w:color w:val="538135"/>
      <w:szCs w:val="22"/>
      <w:lang w:eastAsia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customStyle="1" w:styleId="2f4">
    <w:name w:val="Светлый список2"/>
    <w:basedOn w:val="a3"/>
    <w:next w:val="aff3"/>
    <w:uiPriority w:val="61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21">
    <w:name w:val="Светлый список - Акцент 12"/>
    <w:basedOn w:val="a3"/>
    <w:next w:val="-10"/>
    <w:uiPriority w:val="61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-221">
    <w:name w:val="Светлый список - Акцент 22"/>
    <w:basedOn w:val="a3"/>
    <w:next w:val="-20"/>
    <w:uiPriority w:val="61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-321">
    <w:name w:val="Светлый список - Акцент 32"/>
    <w:basedOn w:val="a3"/>
    <w:next w:val="-30"/>
    <w:uiPriority w:val="61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-421">
    <w:name w:val="Светлый список - Акцент 42"/>
    <w:basedOn w:val="a3"/>
    <w:next w:val="-40"/>
    <w:uiPriority w:val="61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-521">
    <w:name w:val="Светлый список - Акцент 52"/>
    <w:basedOn w:val="a3"/>
    <w:next w:val="-50"/>
    <w:uiPriority w:val="61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-621">
    <w:name w:val="Светлый список - Акцент 62"/>
    <w:basedOn w:val="a3"/>
    <w:next w:val="-60"/>
    <w:uiPriority w:val="61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2f5">
    <w:name w:val="Светлая сетка2"/>
    <w:basedOn w:val="a3"/>
    <w:next w:val="aff4"/>
    <w:uiPriority w:val="62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22">
    <w:name w:val="Светлая сетка - Акцент 12"/>
    <w:basedOn w:val="a3"/>
    <w:next w:val="-12"/>
    <w:uiPriority w:val="62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-222">
    <w:name w:val="Светлая сетка - Акцент 22"/>
    <w:basedOn w:val="a3"/>
    <w:next w:val="-22"/>
    <w:uiPriority w:val="62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-322">
    <w:name w:val="Светлая сетка - Акцент 32"/>
    <w:basedOn w:val="a3"/>
    <w:next w:val="-32"/>
    <w:uiPriority w:val="62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-422">
    <w:name w:val="Светлая сетка - Акцент 42"/>
    <w:basedOn w:val="a3"/>
    <w:next w:val="-42"/>
    <w:uiPriority w:val="62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-522">
    <w:name w:val="Светлая сетка - Акцент 52"/>
    <w:basedOn w:val="a3"/>
    <w:next w:val="-52"/>
    <w:uiPriority w:val="62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-622">
    <w:name w:val="Светлая сетка - Акцент 62"/>
    <w:basedOn w:val="a3"/>
    <w:next w:val="-62"/>
    <w:uiPriority w:val="62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120">
    <w:name w:val="Средняя заливка 12"/>
    <w:basedOn w:val="a3"/>
    <w:next w:val="1f"/>
    <w:uiPriority w:val="63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20">
    <w:name w:val="Средняя заливка 1 - Акцент 12"/>
    <w:basedOn w:val="a3"/>
    <w:next w:val="1-1"/>
    <w:uiPriority w:val="63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20">
    <w:name w:val="Средняя заливка 1 - Акцент 22"/>
    <w:basedOn w:val="a3"/>
    <w:next w:val="1-2"/>
    <w:uiPriority w:val="63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20">
    <w:name w:val="Средняя заливка 1 - Акцент 32"/>
    <w:basedOn w:val="a3"/>
    <w:next w:val="1-3"/>
    <w:uiPriority w:val="63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20">
    <w:name w:val="Средняя заливка 1 - Акцент 42"/>
    <w:basedOn w:val="a3"/>
    <w:next w:val="1-4"/>
    <w:uiPriority w:val="63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20">
    <w:name w:val="Средняя заливка 1 - Акцент 52"/>
    <w:basedOn w:val="a3"/>
    <w:next w:val="1-5"/>
    <w:uiPriority w:val="63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20">
    <w:name w:val="Средняя заливка 1 - Акцент 62"/>
    <w:basedOn w:val="a3"/>
    <w:next w:val="1-6"/>
    <w:uiPriority w:val="63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21">
    <w:name w:val="Средняя заливка 22"/>
    <w:basedOn w:val="a3"/>
    <w:next w:val="2b"/>
    <w:uiPriority w:val="64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120">
    <w:name w:val="Средняя заливка 2 - Акцент 12"/>
    <w:basedOn w:val="a3"/>
    <w:next w:val="2-1"/>
    <w:uiPriority w:val="64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220">
    <w:name w:val="Средняя заливка 2 - Акцент 22"/>
    <w:basedOn w:val="a3"/>
    <w:next w:val="2-2"/>
    <w:uiPriority w:val="64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320">
    <w:name w:val="Средняя заливка 2 - Акцент 32"/>
    <w:basedOn w:val="a3"/>
    <w:next w:val="2-3"/>
    <w:uiPriority w:val="64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420">
    <w:name w:val="Средняя заливка 2 - Акцент 42"/>
    <w:basedOn w:val="a3"/>
    <w:next w:val="2-4"/>
    <w:uiPriority w:val="64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520">
    <w:name w:val="Средняя заливка 2 - Акцент 52"/>
    <w:basedOn w:val="a3"/>
    <w:next w:val="2-5"/>
    <w:uiPriority w:val="64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620">
    <w:name w:val="Средняя заливка 2 - Акцент 62"/>
    <w:basedOn w:val="a3"/>
    <w:next w:val="2-6"/>
    <w:uiPriority w:val="64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121">
    <w:name w:val="Средний список 12"/>
    <w:basedOn w:val="a3"/>
    <w:next w:val="1f0"/>
    <w:uiPriority w:val="65"/>
    <w:semiHidden/>
    <w:unhideWhenUsed/>
    <w:rsid w:val="00916677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21">
    <w:name w:val="Средний список 1 - Акцент 12"/>
    <w:basedOn w:val="a3"/>
    <w:next w:val="1-10"/>
    <w:uiPriority w:val="65"/>
    <w:semiHidden/>
    <w:unhideWhenUsed/>
    <w:rsid w:val="00916677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1-221">
    <w:name w:val="Средний список 1 - Акцент 22"/>
    <w:basedOn w:val="a3"/>
    <w:next w:val="1-20"/>
    <w:uiPriority w:val="65"/>
    <w:semiHidden/>
    <w:unhideWhenUsed/>
    <w:rsid w:val="00916677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1-321">
    <w:name w:val="Средний список 1 - Акцент 32"/>
    <w:basedOn w:val="a3"/>
    <w:next w:val="1-30"/>
    <w:uiPriority w:val="65"/>
    <w:semiHidden/>
    <w:unhideWhenUsed/>
    <w:rsid w:val="00916677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1-421">
    <w:name w:val="Средний список 1 - Акцент 42"/>
    <w:basedOn w:val="a3"/>
    <w:next w:val="1-40"/>
    <w:uiPriority w:val="65"/>
    <w:semiHidden/>
    <w:unhideWhenUsed/>
    <w:rsid w:val="00916677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customStyle="1" w:styleId="1-521">
    <w:name w:val="Средний список 1 - Акцент 52"/>
    <w:basedOn w:val="a3"/>
    <w:next w:val="1-50"/>
    <w:uiPriority w:val="65"/>
    <w:semiHidden/>
    <w:unhideWhenUsed/>
    <w:rsid w:val="00916677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customStyle="1" w:styleId="1-621">
    <w:name w:val="Средний список 1 - Акцент 62"/>
    <w:basedOn w:val="a3"/>
    <w:next w:val="1-60"/>
    <w:uiPriority w:val="65"/>
    <w:semiHidden/>
    <w:unhideWhenUsed/>
    <w:rsid w:val="00916677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customStyle="1" w:styleId="222">
    <w:name w:val="Средний список 22"/>
    <w:basedOn w:val="a3"/>
    <w:next w:val="2c"/>
    <w:uiPriority w:val="66"/>
    <w:semiHidden/>
    <w:unhideWhenUsed/>
    <w:rsid w:val="00916677"/>
    <w:pPr>
      <w:spacing w:after="0" w:line="240" w:lineRule="auto"/>
    </w:pPr>
    <w:rPr>
      <w:rFonts w:ascii="Calibri Light" w:hAnsi="Calibri Light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21">
    <w:name w:val="Средний список 2 - Акцент 12"/>
    <w:basedOn w:val="a3"/>
    <w:next w:val="2-10"/>
    <w:uiPriority w:val="66"/>
    <w:semiHidden/>
    <w:unhideWhenUsed/>
    <w:rsid w:val="00916677"/>
    <w:pPr>
      <w:spacing w:after="0" w:line="240" w:lineRule="auto"/>
    </w:pPr>
    <w:rPr>
      <w:rFonts w:ascii="Calibri Light" w:hAnsi="Calibri Light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21">
    <w:name w:val="Средний список 2 - Акцент 22"/>
    <w:basedOn w:val="a3"/>
    <w:next w:val="2-20"/>
    <w:uiPriority w:val="66"/>
    <w:semiHidden/>
    <w:unhideWhenUsed/>
    <w:rsid w:val="00916677"/>
    <w:pPr>
      <w:spacing w:after="0" w:line="240" w:lineRule="auto"/>
    </w:pPr>
    <w:rPr>
      <w:rFonts w:ascii="Calibri Light" w:hAnsi="Calibri Light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21">
    <w:name w:val="Средний список 2 - Акцент 32"/>
    <w:basedOn w:val="a3"/>
    <w:next w:val="2-30"/>
    <w:uiPriority w:val="66"/>
    <w:semiHidden/>
    <w:unhideWhenUsed/>
    <w:rsid w:val="00916677"/>
    <w:pPr>
      <w:spacing w:after="0" w:line="240" w:lineRule="auto"/>
    </w:pPr>
    <w:rPr>
      <w:rFonts w:ascii="Calibri Light" w:hAnsi="Calibri Light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21">
    <w:name w:val="Средний список 2 - Акцент 42"/>
    <w:basedOn w:val="a3"/>
    <w:next w:val="2-40"/>
    <w:uiPriority w:val="66"/>
    <w:semiHidden/>
    <w:unhideWhenUsed/>
    <w:rsid w:val="00916677"/>
    <w:pPr>
      <w:spacing w:after="0" w:line="240" w:lineRule="auto"/>
    </w:pPr>
    <w:rPr>
      <w:rFonts w:ascii="Calibri Light" w:hAnsi="Calibri Light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21">
    <w:name w:val="Средний список 2 - Акцент 52"/>
    <w:basedOn w:val="a3"/>
    <w:next w:val="2-50"/>
    <w:uiPriority w:val="66"/>
    <w:semiHidden/>
    <w:unhideWhenUsed/>
    <w:rsid w:val="00916677"/>
    <w:pPr>
      <w:spacing w:after="0" w:line="240" w:lineRule="auto"/>
    </w:pPr>
    <w:rPr>
      <w:rFonts w:ascii="Calibri Light" w:hAnsi="Calibri Light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21">
    <w:name w:val="Средний список 2 - Акцент 62"/>
    <w:basedOn w:val="a3"/>
    <w:next w:val="2-60"/>
    <w:uiPriority w:val="66"/>
    <w:semiHidden/>
    <w:unhideWhenUsed/>
    <w:rsid w:val="00916677"/>
    <w:pPr>
      <w:spacing w:after="0" w:line="240" w:lineRule="auto"/>
    </w:pPr>
    <w:rPr>
      <w:rFonts w:ascii="Calibri Light" w:hAnsi="Calibri Light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22">
    <w:name w:val="Средняя сетка 12"/>
    <w:basedOn w:val="a3"/>
    <w:next w:val="1f1"/>
    <w:uiPriority w:val="67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22">
    <w:name w:val="Средняя сетка 1 - Акцент 12"/>
    <w:basedOn w:val="a3"/>
    <w:next w:val="1-12"/>
    <w:uiPriority w:val="67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1-222">
    <w:name w:val="Средняя сетка 1 - Акцент 22"/>
    <w:basedOn w:val="a3"/>
    <w:next w:val="1-22"/>
    <w:uiPriority w:val="67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1-322">
    <w:name w:val="Средняя сетка 1 - Акцент 32"/>
    <w:basedOn w:val="a3"/>
    <w:next w:val="1-32"/>
    <w:uiPriority w:val="67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1-422">
    <w:name w:val="Средняя сетка 1 - Акцент 42"/>
    <w:basedOn w:val="a3"/>
    <w:next w:val="1-42"/>
    <w:uiPriority w:val="67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1-522">
    <w:name w:val="Средняя сетка 1 - Акцент 52"/>
    <w:basedOn w:val="a3"/>
    <w:next w:val="1-52"/>
    <w:uiPriority w:val="67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1-622">
    <w:name w:val="Средняя сетка 1 - Акцент 62"/>
    <w:basedOn w:val="a3"/>
    <w:next w:val="1-62"/>
    <w:uiPriority w:val="67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223">
    <w:name w:val="Средняя сетка 22"/>
    <w:basedOn w:val="a3"/>
    <w:next w:val="2d"/>
    <w:uiPriority w:val="68"/>
    <w:semiHidden/>
    <w:unhideWhenUsed/>
    <w:rsid w:val="00916677"/>
    <w:pPr>
      <w:spacing w:after="0" w:line="240" w:lineRule="auto"/>
    </w:pPr>
    <w:rPr>
      <w:rFonts w:ascii="Calibri Light" w:hAnsi="Calibri Light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22">
    <w:name w:val="Средняя сетка 2 - Акцент 12"/>
    <w:basedOn w:val="a3"/>
    <w:next w:val="2-12"/>
    <w:uiPriority w:val="68"/>
    <w:semiHidden/>
    <w:unhideWhenUsed/>
    <w:rsid w:val="00916677"/>
    <w:pPr>
      <w:spacing w:after="0" w:line="240" w:lineRule="auto"/>
    </w:pPr>
    <w:rPr>
      <w:rFonts w:ascii="Calibri Light" w:hAnsi="Calibri Light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2-222">
    <w:name w:val="Средняя сетка 2 - Акцент 22"/>
    <w:basedOn w:val="a3"/>
    <w:next w:val="2-22"/>
    <w:uiPriority w:val="68"/>
    <w:semiHidden/>
    <w:unhideWhenUsed/>
    <w:rsid w:val="00916677"/>
    <w:pPr>
      <w:spacing w:after="0" w:line="240" w:lineRule="auto"/>
    </w:pPr>
    <w:rPr>
      <w:rFonts w:ascii="Calibri Light" w:hAnsi="Calibri Light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customStyle="1" w:styleId="2-322">
    <w:name w:val="Средняя сетка 2 - Акцент 32"/>
    <w:basedOn w:val="a3"/>
    <w:next w:val="2-32"/>
    <w:uiPriority w:val="68"/>
    <w:semiHidden/>
    <w:unhideWhenUsed/>
    <w:rsid w:val="00916677"/>
    <w:pPr>
      <w:spacing w:after="0" w:line="240" w:lineRule="auto"/>
    </w:pPr>
    <w:rPr>
      <w:rFonts w:ascii="Calibri Light" w:hAnsi="Calibri Light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2-422">
    <w:name w:val="Средняя сетка 2 - Акцент 42"/>
    <w:basedOn w:val="a3"/>
    <w:next w:val="2-42"/>
    <w:uiPriority w:val="68"/>
    <w:semiHidden/>
    <w:unhideWhenUsed/>
    <w:rsid w:val="00916677"/>
    <w:pPr>
      <w:spacing w:after="0" w:line="240" w:lineRule="auto"/>
    </w:pPr>
    <w:rPr>
      <w:rFonts w:ascii="Calibri Light" w:hAnsi="Calibri Light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2-522">
    <w:name w:val="Средняя сетка 2 - Акцент 52"/>
    <w:basedOn w:val="a3"/>
    <w:next w:val="2-52"/>
    <w:uiPriority w:val="68"/>
    <w:semiHidden/>
    <w:unhideWhenUsed/>
    <w:rsid w:val="00916677"/>
    <w:pPr>
      <w:spacing w:after="0" w:line="240" w:lineRule="auto"/>
    </w:pPr>
    <w:rPr>
      <w:rFonts w:ascii="Calibri Light" w:hAnsi="Calibri Light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2-622">
    <w:name w:val="Средняя сетка 2 - Акцент 62"/>
    <w:basedOn w:val="a3"/>
    <w:next w:val="2-62"/>
    <w:uiPriority w:val="68"/>
    <w:semiHidden/>
    <w:unhideWhenUsed/>
    <w:rsid w:val="00916677"/>
    <w:pPr>
      <w:spacing w:after="0" w:line="240" w:lineRule="auto"/>
    </w:pPr>
    <w:rPr>
      <w:rFonts w:ascii="Calibri Light" w:hAnsi="Calibri Light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customStyle="1" w:styleId="320">
    <w:name w:val="Средняя сетка 32"/>
    <w:basedOn w:val="a3"/>
    <w:next w:val="38"/>
    <w:uiPriority w:val="69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2">
    <w:name w:val="Средняя сетка 3 - Акцент 12"/>
    <w:basedOn w:val="a3"/>
    <w:next w:val="3-1"/>
    <w:uiPriority w:val="69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3-22">
    <w:name w:val="Средняя сетка 3 - Акцент 22"/>
    <w:basedOn w:val="a3"/>
    <w:next w:val="3-2"/>
    <w:uiPriority w:val="69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3-32">
    <w:name w:val="Средняя сетка 3 - Акцент 32"/>
    <w:basedOn w:val="a3"/>
    <w:next w:val="3-3"/>
    <w:uiPriority w:val="69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3-42">
    <w:name w:val="Средняя сетка 3 - Акцент 42"/>
    <w:basedOn w:val="a3"/>
    <w:next w:val="3-4"/>
    <w:uiPriority w:val="69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3-52">
    <w:name w:val="Средняя сетка 3 - Акцент 52"/>
    <w:basedOn w:val="a3"/>
    <w:next w:val="3-5"/>
    <w:uiPriority w:val="69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3-62">
    <w:name w:val="Средняя сетка 3 - Акцент 62"/>
    <w:basedOn w:val="a3"/>
    <w:next w:val="3-6"/>
    <w:uiPriority w:val="69"/>
    <w:semiHidden/>
    <w:unhideWhenUsed/>
    <w:rsid w:val="00916677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2f6">
    <w:name w:val="Темный список2"/>
    <w:basedOn w:val="a3"/>
    <w:next w:val="aff5"/>
    <w:uiPriority w:val="70"/>
    <w:semiHidden/>
    <w:unhideWhenUsed/>
    <w:rsid w:val="00916677"/>
    <w:pPr>
      <w:spacing w:after="0" w:line="240" w:lineRule="auto"/>
    </w:pPr>
    <w:rPr>
      <w:rFonts w:eastAsia="Calibri"/>
      <w:color w:val="FFFFFF"/>
      <w:szCs w:val="22"/>
      <w:lang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23">
    <w:name w:val="Темный список - Акцент 12"/>
    <w:basedOn w:val="a3"/>
    <w:next w:val="-13"/>
    <w:uiPriority w:val="70"/>
    <w:semiHidden/>
    <w:unhideWhenUsed/>
    <w:rsid w:val="00916677"/>
    <w:pPr>
      <w:spacing w:after="0" w:line="240" w:lineRule="auto"/>
    </w:pPr>
    <w:rPr>
      <w:rFonts w:eastAsia="Calibri"/>
      <w:color w:val="FFFFFF"/>
      <w:szCs w:val="22"/>
      <w:lang w:eastAsia="en-US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-223">
    <w:name w:val="Темный список - Акцент 22"/>
    <w:basedOn w:val="a3"/>
    <w:next w:val="-23"/>
    <w:uiPriority w:val="70"/>
    <w:semiHidden/>
    <w:unhideWhenUsed/>
    <w:rsid w:val="00916677"/>
    <w:pPr>
      <w:spacing w:after="0" w:line="240" w:lineRule="auto"/>
    </w:pPr>
    <w:rPr>
      <w:rFonts w:eastAsia="Calibri"/>
      <w:color w:val="FFFFFF"/>
      <w:szCs w:val="22"/>
      <w:lang w:eastAsia="en-US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-323">
    <w:name w:val="Темный список - Акцент 32"/>
    <w:basedOn w:val="a3"/>
    <w:next w:val="-33"/>
    <w:uiPriority w:val="70"/>
    <w:semiHidden/>
    <w:unhideWhenUsed/>
    <w:rsid w:val="00916677"/>
    <w:pPr>
      <w:spacing w:after="0" w:line="240" w:lineRule="auto"/>
    </w:pPr>
    <w:rPr>
      <w:rFonts w:eastAsia="Calibri"/>
      <w:color w:val="FFFFFF"/>
      <w:szCs w:val="22"/>
      <w:lang w:eastAsia="en-US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23">
    <w:name w:val="Темный список - Акцент 42"/>
    <w:basedOn w:val="a3"/>
    <w:next w:val="-43"/>
    <w:uiPriority w:val="70"/>
    <w:semiHidden/>
    <w:unhideWhenUsed/>
    <w:rsid w:val="00916677"/>
    <w:pPr>
      <w:spacing w:after="0" w:line="240" w:lineRule="auto"/>
    </w:pPr>
    <w:rPr>
      <w:rFonts w:eastAsia="Calibri"/>
      <w:color w:val="FFFFFF"/>
      <w:szCs w:val="22"/>
      <w:lang w:eastAsia="en-US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-523">
    <w:name w:val="Темный список - Акцент 52"/>
    <w:basedOn w:val="a3"/>
    <w:next w:val="-53"/>
    <w:uiPriority w:val="70"/>
    <w:semiHidden/>
    <w:unhideWhenUsed/>
    <w:rsid w:val="00916677"/>
    <w:pPr>
      <w:spacing w:after="0" w:line="240" w:lineRule="auto"/>
    </w:pPr>
    <w:rPr>
      <w:rFonts w:eastAsia="Calibri"/>
      <w:color w:val="FFFFFF"/>
      <w:szCs w:val="22"/>
      <w:lang w:eastAsia="en-US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-623">
    <w:name w:val="Темный список - Акцент 62"/>
    <w:basedOn w:val="a3"/>
    <w:next w:val="-63"/>
    <w:uiPriority w:val="70"/>
    <w:semiHidden/>
    <w:unhideWhenUsed/>
    <w:rsid w:val="00916677"/>
    <w:pPr>
      <w:spacing w:after="0" w:line="240" w:lineRule="auto"/>
    </w:pPr>
    <w:rPr>
      <w:rFonts w:eastAsia="Calibri"/>
      <w:color w:val="FFFFFF"/>
      <w:szCs w:val="22"/>
      <w:lang w:eastAsia="en-US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f7">
    <w:name w:val="Цветная заливка2"/>
    <w:basedOn w:val="a3"/>
    <w:next w:val="aff6"/>
    <w:uiPriority w:val="71"/>
    <w:semiHidden/>
    <w:unhideWhenUsed/>
    <w:rsid w:val="00916677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24">
    <w:name w:val="Цветная заливка - Акцент 12"/>
    <w:basedOn w:val="a3"/>
    <w:next w:val="-14"/>
    <w:uiPriority w:val="71"/>
    <w:semiHidden/>
    <w:unhideWhenUsed/>
    <w:rsid w:val="00916677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24">
    <w:name w:val="Цветная заливка - Акцент 22"/>
    <w:basedOn w:val="a3"/>
    <w:next w:val="-24"/>
    <w:uiPriority w:val="71"/>
    <w:semiHidden/>
    <w:unhideWhenUsed/>
    <w:rsid w:val="00916677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24">
    <w:name w:val="Цветная заливка - Акцент 32"/>
    <w:basedOn w:val="a3"/>
    <w:next w:val="-34"/>
    <w:uiPriority w:val="71"/>
    <w:semiHidden/>
    <w:unhideWhenUsed/>
    <w:rsid w:val="00916677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-424">
    <w:name w:val="Цветная заливка - Акцент 42"/>
    <w:basedOn w:val="a3"/>
    <w:next w:val="-44"/>
    <w:uiPriority w:val="71"/>
    <w:semiHidden/>
    <w:unhideWhenUsed/>
    <w:rsid w:val="00916677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24">
    <w:name w:val="Цветная заливка - Акцент 52"/>
    <w:basedOn w:val="a3"/>
    <w:next w:val="-54"/>
    <w:uiPriority w:val="71"/>
    <w:semiHidden/>
    <w:unhideWhenUsed/>
    <w:rsid w:val="00916677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24">
    <w:name w:val="Цветная заливка - Акцент 62"/>
    <w:basedOn w:val="a3"/>
    <w:next w:val="-64"/>
    <w:uiPriority w:val="71"/>
    <w:semiHidden/>
    <w:unhideWhenUsed/>
    <w:rsid w:val="00916677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f8">
    <w:name w:val="Цветной список2"/>
    <w:basedOn w:val="a3"/>
    <w:next w:val="aff7"/>
    <w:uiPriority w:val="72"/>
    <w:semiHidden/>
    <w:unhideWhenUsed/>
    <w:rsid w:val="00916677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25">
    <w:name w:val="Цветной список - Акцент 12"/>
    <w:basedOn w:val="a3"/>
    <w:next w:val="-15"/>
    <w:uiPriority w:val="72"/>
    <w:semiHidden/>
    <w:unhideWhenUsed/>
    <w:rsid w:val="00916677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225">
    <w:name w:val="Цветной список - Акцент 22"/>
    <w:basedOn w:val="a3"/>
    <w:next w:val="-25"/>
    <w:uiPriority w:val="72"/>
    <w:semiHidden/>
    <w:unhideWhenUsed/>
    <w:rsid w:val="00916677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customStyle="1" w:styleId="-325">
    <w:name w:val="Цветной список - Акцент 32"/>
    <w:basedOn w:val="a3"/>
    <w:next w:val="-35"/>
    <w:uiPriority w:val="72"/>
    <w:semiHidden/>
    <w:unhideWhenUsed/>
    <w:rsid w:val="00916677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-425">
    <w:name w:val="Цветной список - Акцент 42"/>
    <w:basedOn w:val="a3"/>
    <w:next w:val="-45"/>
    <w:uiPriority w:val="72"/>
    <w:semiHidden/>
    <w:unhideWhenUsed/>
    <w:rsid w:val="00916677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customStyle="1" w:styleId="-525">
    <w:name w:val="Цветной список - Акцент 52"/>
    <w:basedOn w:val="a3"/>
    <w:next w:val="-55"/>
    <w:uiPriority w:val="72"/>
    <w:semiHidden/>
    <w:unhideWhenUsed/>
    <w:rsid w:val="00916677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-625">
    <w:name w:val="Цветной список - Акцент 62"/>
    <w:basedOn w:val="a3"/>
    <w:next w:val="-65"/>
    <w:uiPriority w:val="72"/>
    <w:semiHidden/>
    <w:unhideWhenUsed/>
    <w:rsid w:val="00916677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2f9">
    <w:name w:val="Цветная сетка2"/>
    <w:basedOn w:val="a3"/>
    <w:next w:val="aff8"/>
    <w:uiPriority w:val="73"/>
    <w:semiHidden/>
    <w:unhideWhenUsed/>
    <w:rsid w:val="00916677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26">
    <w:name w:val="Цветная сетка - Акцент 12"/>
    <w:basedOn w:val="a3"/>
    <w:next w:val="-16"/>
    <w:uiPriority w:val="73"/>
    <w:semiHidden/>
    <w:unhideWhenUsed/>
    <w:rsid w:val="00916677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226">
    <w:name w:val="Цветная сетка - Акцент 22"/>
    <w:basedOn w:val="a3"/>
    <w:next w:val="-26"/>
    <w:uiPriority w:val="73"/>
    <w:semiHidden/>
    <w:unhideWhenUsed/>
    <w:rsid w:val="00916677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-326">
    <w:name w:val="Цветная сетка - Акцент 32"/>
    <w:basedOn w:val="a3"/>
    <w:next w:val="-36"/>
    <w:uiPriority w:val="73"/>
    <w:semiHidden/>
    <w:unhideWhenUsed/>
    <w:rsid w:val="00916677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-426">
    <w:name w:val="Цветная сетка - Акцент 42"/>
    <w:basedOn w:val="a3"/>
    <w:next w:val="-46"/>
    <w:uiPriority w:val="73"/>
    <w:semiHidden/>
    <w:unhideWhenUsed/>
    <w:rsid w:val="00916677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-526">
    <w:name w:val="Цветная сетка - Акцент 52"/>
    <w:basedOn w:val="a3"/>
    <w:next w:val="-56"/>
    <w:uiPriority w:val="73"/>
    <w:semiHidden/>
    <w:unhideWhenUsed/>
    <w:rsid w:val="00916677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-626">
    <w:name w:val="Цветная сетка - Акцент 62"/>
    <w:basedOn w:val="a3"/>
    <w:next w:val="-66"/>
    <w:uiPriority w:val="73"/>
    <w:semiHidden/>
    <w:unhideWhenUsed/>
    <w:rsid w:val="00916677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numbering" w:customStyle="1" w:styleId="52">
    <w:name w:val="Нет списка5"/>
    <w:next w:val="a4"/>
    <w:uiPriority w:val="99"/>
    <w:semiHidden/>
    <w:unhideWhenUsed/>
    <w:rsid w:val="00916677"/>
  </w:style>
  <w:style w:type="table" w:customStyle="1" w:styleId="39">
    <w:name w:val="Сетка таблицы3"/>
    <w:basedOn w:val="a3"/>
    <w:next w:val="af0"/>
    <w:uiPriority w:val="59"/>
    <w:rsid w:val="00916677"/>
    <w:pPr>
      <w:spacing w:after="0" w:line="240" w:lineRule="auto"/>
    </w:pPr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08">
    <w:name w:val="Font Style108"/>
    <w:basedOn w:val="a2"/>
    <w:rsid w:val="00916677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3">
    <w:name w:val="Style3"/>
    <w:basedOn w:val="a1"/>
    <w:rsid w:val="00916677"/>
    <w:pPr>
      <w:widowControl w:val="0"/>
      <w:autoSpaceDE w:val="0"/>
      <w:autoSpaceDN w:val="0"/>
      <w:adjustRightInd w:val="0"/>
      <w:spacing w:after="0" w:line="298" w:lineRule="exact"/>
      <w:ind w:firstLine="533"/>
      <w:jc w:val="both"/>
    </w:pPr>
    <w:rPr>
      <w:rFonts w:ascii="Times New Roman" w:hAnsi="Times New Roman"/>
      <w:sz w:val="24"/>
      <w:szCs w:val="24"/>
    </w:rPr>
  </w:style>
  <w:style w:type="paragraph" w:styleId="aff9">
    <w:name w:val="footnote text"/>
    <w:basedOn w:val="a1"/>
    <w:link w:val="affa"/>
    <w:semiHidden/>
    <w:rsid w:val="00916677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fa">
    <w:name w:val="Текст сноски Знак"/>
    <w:basedOn w:val="a2"/>
    <w:link w:val="aff9"/>
    <w:semiHidden/>
    <w:rsid w:val="00916677"/>
    <w:rPr>
      <w:rFonts w:ascii="Times New Roman" w:hAnsi="Times New Roman"/>
      <w:sz w:val="20"/>
    </w:rPr>
  </w:style>
  <w:style w:type="numbering" w:customStyle="1" w:styleId="62">
    <w:name w:val="Нет списка6"/>
    <w:next w:val="a4"/>
    <w:uiPriority w:val="99"/>
    <w:semiHidden/>
    <w:unhideWhenUsed/>
    <w:rsid w:val="00916677"/>
  </w:style>
  <w:style w:type="table" w:customStyle="1" w:styleId="43">
    <w:name w:val="Сетка таблицы4"/>
    <w:basedOn w:val="a3"/>
    <w:next w:val="af0"/>
    <w:uiPriority w:val="59"/>
    <w:rsid w:val="00916677"/>
    <w:pPr>
      <w:spacing w:after="0" w:line="240" w:lineRule="auto"/>
    </w:pPr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"/>
    <w:next w:val="a4"/>
    <w:uiPriority w:val="99"/>
    <w:semiHidden/>
    <w:unhideWhenUsed/>
    <w:rsid w:val="00916677"/>
  </w:style>
  <w:style w:type="table" w:customStyle="1" w:styleId="53">
    <w:name w:val="Сетка таблицы5"/>
    <w:basedOn w:val="a3"/>
    <w:next w:val="af0"/>
    <w:uiPriority w:val="59"/>
    <w:rsid w:val="00916677"/>
    <w:pPr>
      <w:spacing w:after="0" w:line="240" w:lineRule="auto"/>
    </w:pPr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4"/>
    <w:uiPriority w:val="99"/>
    <w:semiHidden/>
    <w:unhideWhenUsed/>
    <w:rsid w:val="00916677"/>
  </w:style>
  <w:style w:type="paragraph" w:customStyle="1" w:styleId="c261">
    <w:name w:val="c26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74">
    <w:name w:val="c474"/>
    <w:basedOn w:val="a2"/>
    <w:rsid w:val="00916677"/>
  </w:style>
  <w:style w:type="character" w:customStyle="1" w:styleId="c212">
    <w:name w:val="c212"/>
    <w:basedOn w:val="a2"/>
    <w:rsid w:val="00916677"/>
  </w:style>
  <w:style w:type="paragraph" w:customStyle="1" w:styleId="c243">
    <w:name w:val="c243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22">
    <w:name w:val="c322"/>
    <w:basedOn w:val="a2"/>
    <w:rsid w:val="00916677"/>
  </w:style>
  <w:style w:type="character" w:customStyle="1" w:styleId="c147">
    <w:name w:val="c147"/>
    <w:basedOn w:val="a2"/>
    <w:rsid w:val="00916677"/>
  </w:style>
  <w:style w:type="paragraph" w:customStyle="1" w:styleId="c371">
    <w:name w:val="c37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82">
    <w:name w:val="c482"/>
    <w:basedOn w:val="a2"/>
    <w:rsid w:val="00916677"/>
  </w:style>
  <w:style w:type="paragraph" w:customStyle="1" w:styleId="c350">
    <w:name w:val="c350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06">
    <w:name w:val="c406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2">
    <w:name w:val="c492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65">
    <w:name w:val="c365"/>
    <w:basedOn w:val="a2"/>
    <w:rsid w:val="00916677"/>
  </w:style>
  <w:style w:type="paragraph" w:customStyle="1" w:styleId="c455">
    <w:name w:val="c455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3">
    <w:name w:val="c493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93">
    <w:name w:val="c193"/>
    <w:basedOn w:val="a2"/>
    <w:rsid w:val="00916677"/>
  </w:style>
  <w:style w:type="paragraph" w:customStyle="1" w:styleId="c375">
    <w:name w:val="c375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49">
    <w:name w:val="c249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26">
    <w:name w:val="c526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45">
    <w:name w:val="c345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43">
    <w:name w:val="c443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09">
    <w:name w:val="c409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69">
    <w:name w:val="c269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11">
    <w:name w:val="c21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17">
    <w:name w:val="c517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38">
    <w:name w:val="c238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91">
    <w:name w:val="c39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40">
    <w:name w:val="c240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55">
    <w:name w:val="c255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08">
    <w:name w:val="c308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35">
    <w:name w:val="c335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78">
    <w:name w:val="c178"/>
    <w:basedOn w:val="a2"/>
    <w:rsid w:val="00916677"/>
  </w:style>
  <w:style w:type="paragraph" w:customStyle="1" w:styleId="c494">
    <w:name w:val="c494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77">
    <w:name w:val="c477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09">
    <w:name w:val="c309"/>
    <w:basedOn w:val="a2"/>
    <w:rsid w:val="00916677"/>
  </w:style>
  <w:style w:type="paragraph" w:customStyle="1" w:styleId="c390">
    <w:name w:val="c390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13">
    <w:name w:val="c213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86">
    <w:name w:val="c386"/>
    <w:basedOn w:val="a2"/>
    <w:rsid w:val="00916677"/>
  </w:style>
  <w:style w:type="paragraph" w:customStyle="1" w:styleId="c336">
    <w:name w:val="c336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96">
    <w:name w:val="c296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04">
    <w:name w:val="c304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49">
    <w:name w:val="c449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96">
    <w:name w:val="c496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21">
    <w:name w:val="c221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69">
    <w:name w:val="c369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72">
    <w:name w:val="c272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70">
    <w:name w:val="c170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88">
    <w:name w:val="c388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70">
    <w:name w:val="c370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84">
    <w:name w:val="c284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82">
    <w:name w:val="c382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85">
    <w:name w:val="c385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86">
    <w:name w:val="c486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52">
    <w:name w:val="c252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414">
    <w:name w:val="c414"/>
    <w:basedOn w:val="a1"/>
    <w:rsid w:val="009166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34">
    <w:name w:val="c334"/>
    <w:basedOn w:val="a2"/>
    <w:rsid w:val="00916677"/>
  </w:style>
  <w:style w:type="numbering" w:customStyle="1" w:styleId="92">
    <w:name w:val="Нет списка9"/>
    <w:next w:val="a4"/>
    <w:uiPriority w:val="99"/>
    <w:semiHidden/>
    <w:unhideWhenUsed/>
    <w:rsid w:val="00916677"/>
  </w:style>
  <w:style w:type="character" w:customStyle="1" w:styleId="c39">
    <w:name w:val="c39"/>
    <w:basedOn w:val="a2"/>
    <w:rsid w:val="00916677"/>
  </w:style>
  <w:style w:type="character" w:customStyle="1" w:styleId="410">
    <w:name w:val="Заголовок 4 Знак1"/>
    <w:basedOn w:val="a2"/>
    <w:uiPriority w:val="9"/>
    <w:semiHidden/>
    <w:rsid w:val="0091667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29">
    <w:name w:val="Quote"/>
    <w:basedOn w:val="a1"/>
    <w:next w:val="a1"/>
    <w:link w:val="28"/>
    <w:uiPriority w:val="29"/>
    <w:qFormat/>
    <w:rsid w:val="00916677"/>
    <w:pPr>
      <w:spacing w:before="200" w:after="160"/>
      <w:ind w:left="864" w:right="864"/>
      <w:jc w:val="center"/>
    </w:pPr>
    <w:rPr>
      <w:i/>
      <w:iCs/>
      <w:color w:val="000000"/>
    </w:rPr>
  </w:style>
  <w:style w:type="character" w:customStyle="1" w:styleId="224">
    <w:name w:val="Цитата 2 Знак2"/>
    <w:basedOn w:val="a2"/>
    <w:uiPriority w:val="29"/>
    <w:rsid w:val="00916677"/>
    <w:rPr>
      <w:i/>
      <w:iCs/>
      <w:color w:val="404040" w:themeColor="text1" w:themeTint="BF"/>
    </w:rPr>
  </w:style>
  <w:style w:type="paragraph" w:styleId="aff">
    <w:name w:val="Intense Quote"/>
    <w:basedOn w:val="a1"/>
    <w:next w:val="a1"/>
    <w:link w:val="afe"/>
    <w:uiPriority w:val="30"/>
    <w:qFormat/>
    <w:rsid w:val="0091667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b/>
      <w:bCs/>
      <w:i/>
      <w:iCs/>
      <w:color w:val="4F81BD"/>
    </w:rPr>
  </w:style>
  <w:style w:type="character" w:customStyle="1" w:styleId="2fa">
    <w:name w:val="Выделенная цитата Знак2"/>
    <w:basedOn w:val="a2"/>
    <w:uiPriority w:val="30"/>
    <w:rsid w:val="00916677"/>
    <w:rPr>
      <w:i/>
      <w:iCs/>
      <w:color w:val="5B9BD5" w:themeColor="accent1"/>
    </w:rPr>
  </w:style>
  <w:style w:type="table" w:styleId="aff2">
    <w:name w:val="Light Shading"/>
    <w:basedOn w:val="a3"/>
    <w:uiPriority w:val="60"/>
    <w:semiHidden/>
    <w:unhideWhenUsed/>
    <w:rsid w:val="0091667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semiHidden/>
    <w:unhideWhenUsed/>
    <w:rsid w:val="0091667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">
    <w:name w:val="Light Shading Accent 2"/>
    <w:basedOn w:val="a3"/>
    <w:uiPriority w:val="60"/>
    <w:semiHidden/>
    <w:unhideWhenUsed/>
    <w:rsid w:val="0091667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3"/>
    <w:uiPriority w:val="60"/>
    <w:semiHidden/>
    <w:unhideWhenUsed/>
    <w:rsid w:val="0091667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3"/>
    <w:uiPriority w:val="60"/>
    <w:semiHidden/>
    <w:unhideWhenUsed/>
    <w:rsid w:val="00916677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3"/>
    <w:uiPriority w:val="60"/>
    <w:semiHidden/>
    <w:unhideWhenUsed/>
    <w:rsid w:val="00916677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3"/>
    <w:uiPriority w:val="60"/>
    <w:semiHidden/>
    <w:unhideWhenUsed/>
    <w:rsid w:val="00916677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3">
    <w:name w:val="Light List"/>
    <w:basedOn w:val="a3"/>
    <w:uiPriority w:val="61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0">
    <w:name w:val="Light List Accent 2"/>
    <w:basedOn w:val="a3"/>
    <w:uiPriority w:val="61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3"/>
    <w:uiPriority w:val="61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3"/>
    <w:uiPriority w:val="61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3"/>
    <w:uiPriority w:val="61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0">
    <w:name w:val="Light List Accent 6"/>
    <w:basedOn w:val="a3"/>
    <w:uiPriority w:val="61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4">
    <w:name w:val="Light Grid"/>
    <w:basedOn w:val="a3"/>
    <w:uiPriority w:val="62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2">
    <w:name w:val="Light Grid Accent 1"/>
    <w:basedOn w:val="a3"/>
    <w:uiPriority w:val="62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2">
    <w:name w:val="Light Grid Accent 2"/>
    <w:basedOn w:val="a3"/>
    <w:uiPriority w:val="62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2">
    <w:name w:val="Light Grid Accent 3"/>
    <w:basedOn w:val="a3"/>
    <w:uiPriority w:val="62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2">
    <w:name w:val="Light Grid Accent 4"/>
    <w:basedOn w:val="a3"/>
    <w:uiPriority w:val="62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2">
    <w:name w:val="Light Grid Accent 5"/>
    <w:basedOn w:val="a3"/>
    <w:uiPriority w:val="62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2">
    <w:name w:val="Light Grid Accent 6"/>
    <w:basedOn w:val="a3"/>
    <w:uiPriority w:val="62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1f">
    <w:name w:val="Medium Shading 1"/>
    <w:basedOn w:val="a3"/>
    <w:uiPriority w:val="63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b">
    <w:name w:val="Medium Shading 2"/>
    <w:basedOn w:val="a3"/>
    <w:uiPriority w:val="64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f0">
    <w:name w:val="Medium List 1"/>
    <w:basedOn w:val="a3"/>
    <w:uiPriority w:val="65"/>
    <w:semiHidden/>
    <w:unhideWhenUsed/>
    <w:rsid w:val="009166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9166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9166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9166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9166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9166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9166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c">
    <w:name w:val="Medium List 2"/>
    <w:basedOn w:val="a3"/>
    <w:uiPriority w:val="66"/>
    <w:semiHidden/>
    <w:unhideWhenUsed/>
    <w:rsid w:val="009166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9166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9166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9166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9166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9166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9166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1">
    <w:name w:val="Medium Grid 1"/>
    <w:basedOn w:val="a3"/>
    <w:uiPriority w:val="67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2">
    <w:name w:val="Medium Grid 1 Accent 1"/>
    <w:basedOn w:val="a3"/>
    <w:uiPriority w:val="67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2">
    <w:name w:val="Medium Grid 1 Accent 2"/>
    <w:basedOn w:val="a3"/>
    <w:uiPriority w:val="67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2">
    <w:name w:val="Medium Grid 1 Accent 3"/>
    <w:basedOn w:val="a3"/>
    <w:uiPriority w:val="67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2">
    <w:name w:val="Medium Grid 1 Accent 4"/>
    <w:basedOn w:val="a3"/>
    <w:uiPriority w:val="67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2">
    <w:name w:val="Medium Grid 1 Accent 5"/>
    <w:basedOn w:val="a3"/>
    <w:uiPriority w:val="67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2">
    <w:name w:val="Medium Grid 1 Accent 6"/>
    <w:basedOn w:val="a3"/>
    <w:uiPriority w:val="67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9166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2">
    <w:name w:val="Medium Grid 2 Accent 1"/>
    <w:basedOn w:val="a3"/>
    <w:uiPriority w:val="68"/>
    <w:semiHidden/>
    <w:unhideWhenUsed/>
    <w:rsid w:val="009166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3"/>
    <w:uiPriority w:val="68"/>
    <w:semiHidden/>
    <w:unhideWhenUsed/>
    <w:rsid w:val="009166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3"/>
    <w:uiPriority w:val="68"/>
    <w:semiHidden/>
    <w:unhideWhenUsed/>
    <w:rsid w:val="009166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3"/>
    <w:uiPriority w:val="68"/>
    <w:semiHidden/>
    <w:unhideWhenUsed/>
    <w:rsid w:val="009166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3"/>
    <w:uiPriority w:val="68"/>
    <w:semiHidden/>
    <w:unhideWhenUsed/>
    <w:rsid w:val="009166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3"/>
    <w:uiPriority w:val="68"/>
    <w:semiHidden/>
    <w:unhideWhenUsed/>
    <w:rsid w:val="0091667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3"/>
    <w:uiPriority w:val="69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91667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5">
    <w:name w:val="Dark List"/>
    <w:basedOn w:val="a3"/>
    <w:uiPriority w:val="70"/>
    <w:semiHidden/>
    <w:unhideWhenUsed/>
    <w:rsid w:val="0091667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semiHidden/>
    <w:unhideWhenUsed/>
    <w:rsid w:val="0091667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3">
    <w:name w:val="Dark List Accent 2"/>
    <w:basedOn w:val="a3"/>
    <w:uiPriority w:val="70"/>
    <w:semiHidden/>
    <w:unhideWhenUsed/>
    <w:rsid w:val="0091667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3">
    <w:name w:val="Dark List Accent 3"/>
    <w:basedOn w:val="a3"/>
    <w:uiPriority w:val="70"/>
    <w:semiHidden/>
    <w:unhideWhenUsed/>
    <w:rsid w:val="0091667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3"/>
    <w:uiPriority w:val="70"/>
    <w:semiHidden/>
    <w:unhideWhenUsed/>
    <w:rsid w:val="0091667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3"/>
    <w:uiPriority w:val="70"/>
    <w:semiHidden/>
    <w:unhideWhenUsed/>
    <w:rsid w:val="0091667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3">
    <w:name w:val="Dark List Accent 6"/>
    <w:basedOn w:val="a3"/>
    <w:uiPriority w:val="70"/>
    <w:semiHidden/>
    <w:unhideWhenUsed/>
    <w:rsid w:val="0091667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6">
    <w:name w:val="Colorful Shading"/>
    <w:basedOn w:val="a3"/>
    <w:uiPriority w:val="71"/>
    <w:semiHidden/>
    <w:unhideWhenUsed/>
    <w:rsid w:val="009166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semiHidden/>
    <w:unhideWhenUsed/>
    <w:rsid w:val="009166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3"/>
    <w:uiPriority w:val="71"/>
    <w:semiHidden/>
    <w:unhideWhenUsed/>
    <w:rsid w:val="009166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3"/>
    <w:uiPriority w:val="71"/>
    <w:semiHidden/>
    <w:unhideWhenUsed/>
    <w:rsid w:val="009166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3"/>
    <w:uiPriority w:val="71"/>
    <w:semiHidden/>
    <w:unhideWhenUsed/>
    <w:rsid w:val="009166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3"/>
    <w:uiPriority w:val="71"/>
    <w:semiHidden/>
    <w:unhideWhenUsed/>
    <w:rsid w:val="009166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3"/>
    <w:uiPriority w:val="71"/>
    <w:semiHidden/>
    <w:unhideWhenUsed/>
    <w:rsid w:val="009166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semiHidden/>
    <w:unhideWhenUsed/>
    <w:rsid w:val="0091667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semiHidden/>
    <w:unhideWhenUsed/>
    <w:rsid w:val="0091667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5">
    <w:name w:val="Colorful List Accent 2"/>
    <w:basedOn w:val="a3"/>
    <w:uiPriority w:val="72"/>
    <w:semiHidden/>
    <w:unhideWhenUsed/>
    <w:rsid w:val="0091667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5">
    <w:name w:val="Colorful List Accent 3"/>
    <w:basedOn w:val="a3"/>
    <w:uiPriority w:val="72"/>
    <w:semiHidden/>
    <w:unhideWhenUsed/>
    <w:rsid w:val="0091667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5">
    <w:name w:val="Colorful List Accent 4"/>
    <w:basedOn w:val="a3"/>
    <w:uiPriority w:val="72"/>
    <w:semiHidden/>
    <w:unhideWhenUsed/>
    <w:rsid w:val="0091667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5">
    <w:name w:val="Colorful List Accent 5"/>
    <w:basedOn w:val="a3"/>
    <w:uiPriority w:val="72"/>
    <w:semiHidden/>
    <w:unhideWhenUsed/>
    <w:rsid w:val="0091667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5">
    <w:name w:val="Colorful List Accent 6"/>
    <w:basedOn w:val="a3"/>
    <w:uiPriority w:val="72"/>
    <w:semiHidden/>
    <w:unhideWhenUsed/>
    <w:rsid w:val="0091667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8">
    <w:name w:val="Colorful Grid"/>
    <w:basedOn w:val="a3"/>
    <w:uiPriority w:val="73"/>
    <w:semiHidden/>
    <w:unhideWhenUsed/>
    <w:rsid w:val="009166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semiHidden/>
    <w:unhideWhenUsed/>
    <w:rsid w:val="009166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6">
    <w:name w:val="Colorful Grid Accent 2"/>
    <w:basedOn w:val="a3"/>
    <w:uiPriority w:val="73"/>
    <w:semiHidden/>
    <w:unhideWhenUsed/>
    <w:rsid w:val="009166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3"/>
    <w:uiPriority w:val="73"/>
    <w:semiHidden/>
    <w:unhideWhenUsed/>
    <w:rsid w:val="009166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6">
    <w:name w:val="Colorful Grid Accent 4"/>
    <w:basedOn w:val="a3"/>
    <w:uiPriority w:val="73"/>
    <w:semiHidden/>
    <w:unhideWhenUsed/>
    <w:rsid w:val="009166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6">
    <w:name w:val="Colorful Grid Accent 5"/>
    <w:basedOn w:val="a3"/>
    <w:uiPriority w:val="73"/>
    <w:semiHidden/>
    <w:unhideWhenUsed/>
    <w:rsid w:val="009166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6">
    <w:name w:val="Colorful Grid Accent 6"/>
    <w:basedOn w:val="a3"/>
    <w:uiPriority w:val="73"/>
    <w:semiHidden/>
    <w:unhideWhenUsed/>
    <w:rsid w:val="0091667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character" w:styleId="affb">
    <w:name w:val="Subtle Emphasis"/>
    <w:basedOn w:val="a2"/>
    <w:uiPriority w:val="19"/>
    <w:qFormat/>
    <w:rsid w:val="00916677"/>
    <w:rPr>
      <w:i/>
      <w:iCs/>
      <w:color w:val="404040" w:themeColor="text1" w:themeTint="BF"/>
    </w:rPr>
  </w:style>
  <w:style w:type="character" w:styleId="affc">
    <w:name w:val="Intense Emphasis"/>
    <w:basedOn w:val="a2"/>
    <w:uiPriority w:val="21"/>
    <w:qFormat/>
    <w:rsid w:val="00916677"/>
    <w:rPr>
      <w:i/>
      <w:iCs/>
      <w:color w:val="5B9BD5" w:themeColor="accent1"/>
    </w:rPr>
  </w:style>
  <w:style w:type="character" w:styleId="affd">
    <w:name w:val="Subtle Reference"/>
    <w:basedOn w:val="a2"/>
    <w:uiPriority w:val="31"/>
    <w:qFormat/>
    <w:rsid w:val="00916677"/>
    <w:rPr>
      <w:smallCaps/>
      <w:color w:val="5A5A5A" w:themeColor="text1" w:themeTint="A5"/>
    </w:rPr>
  </w:style>
  <w:style w:type="character" w:styleId="affe">
    <w:name w:val="Intense Reference"/>
    <w:basedOn w:val="a2"/>
    <w:uiPriority w:val="32"/>
    <w:qFormat/>
    <w:rsid w:val="00916677"/>
    <w:rPr>
      <w:b/>
      <w:bCs/>
      <w:smallCaps/>
      <w:color w:val="5B9BD5" w:themeColor="accent1"/>
      <w:spacing w:val="5"/>
    </w:rPr>
  </w:style>
  <w:style w:type="numbering" w:customStyle="1" w:styleId="100">
    <w:name w:val="Нет списка10"/>
    <w:next w:val="a4"/>
    <w:uiPriority w:val="99"/>
    <w:semiHidden/>
    <w:unhideWhenUsed/>
    <w:rsid w:val="00853F11"/>
  </w:style>
  <w:style w:type="numbering" w:customStyle="1" w:styleId="123">
    <w:name w:val="Нет списка12"/>
    <w:next w:val="a4"/>
    <w:uiPriority w:val="99"/>
    <w:semiHidden/>
    <w:unhideWhenUsed/>
    <w:rsid w:val="00853F11"/>
  </w:style>
  <w:style w:type="numbering" w:customStyle="1" w:styleId="215">
    <w:name w:val="Нет списка21"/>
    <w:next w:val="a4"/>
    <w:uiPriority w:val="99"/>
    <w:semiHidden/>
    <w:unhideWhenUsed/>
    <w:rsid w:val="00853F11"/>
  </w:style>
  <w:style w:type="numbering" w:customStyle="1" w:styleId="311">
    <w:name w:val="Нет списка31"/>
    <w:next w:val="a4"/>
    <w:uiPriority w:val="99"/>
    <w:semiHidden/>
    <w:unhideWhenUsed/>
    <w:rsid w:val="00853F11"/>
  </w:style>
  <w:style w:type="table" w:customStyle="1" w:styleId="114">
    <w:name w:val="Сетка таблицы11"/>
    <w:basedOn w:val="a3"/>
    <w:next w:val="af0"/>
    <w:uiPriority w:val="59"/>
    <w:rsid w:val="00853F11"/>
    <w:pPr>
      <w:spacing w:after="0" w:line="240" w:lineRule="auto"/>
    </w:pPr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Нет списка41"/>
    <w:next w:val="a4"/>
    <w:uiPriority w:val="99"/>
    <w:semiHidden/>
    <w:unhideWhenUsed/>
    <w:rsid w:val="00853F11"/>
  </w:style>
  <w:style w:type="table" w:customStyle="1" w:styleId="216">
    <w:name w:val="Сетка таблицы21"/>
    <w:basedOn w:val="a3"/>
    <w:next w:val="af0"/>
    <w:uiPriority w:val="59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ветлая заливка11"/>
    <w:basedOn w:val="a3"/>
    <w:next w:val="aff2"/>
    <w:uiPriority w:val="60"/>
    <w:rsid w:val="00853F11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0">
    <w:name w:val="Светлая заливка - Акцент 111"/>
    <w:basedOn w:val="a3"/>
    <w:next w:val="-1"/>
    <w:uiPriority w:val="60"/>
    <w:rsid w:val="00853F11"/>
    <w:pPr>
      <w:spacing w:after="0" w:line="240" w:lineRule="auto"/>
    </w:pPr>
    <w:rPr>
      <w:rFonts w:eastAsia="MS Mincho"/>
      <w:color w:val="365F91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0">
    <w:name w:val="Светлая заливка - Акцент 211"/>
    <w:basedOn w:val="a3"/>
    <w:next w:val="-2"/>
    <w:uiPriority w:val="60"/>
    <w:rsid w:val="00853F11"/>
    <w:pPr>
      <w:spacing w:after="0" w:line="240" w:lineRule="auto"/>
    </w:pPr>
    <w:rPr>
      <w:rFonts w:eastAsia="MS Mincho"/>
      <w:color w:val="943634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10">
    <w:name w:val="Светлая заливка - Акцент 311"/>
    <w:basedOn w:val="a3"/>
    <w:next w:val="-3"/>
    <w:uiPriority w:val="60"/>
    <w:rsid w:val="00853F11"/>
    <w:pPr>
      <w:spacing w:after="0" w:line="240" w:lineRule="auto"/>
    </w:pPr>
    <w:rPr>
      <w:rFonts w:eastAsia="MS Mincho"/>
      <w:color w:val="76923C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10">
    <w:name w:val="Светлая заливка - Акцент 411"/>
    <w:basedOn w:val="a3"/>
    <w:next w:val="-4"/>
    <w:uiPriority w:val="60"/>
    <w:rsid w:val="00853F11"/>
    <w:pPr>
      <w:spacing w:after="0" w:line="240" w:lineRule="auto"/>
    </w:pPr>
    <w:rPr>
      <w:rFonts w:eastAsia="MS Mincho"/>
      <w:color w:val="5F497A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10">
    <w:name w:val="Светлая заливка - Акцент 511"/>
    <w:basedOn w:val="a3"/>
    <w:next w:val="-5"/>
    <w:uiPriority w:val="60"/>
    <w:rsid w:val="00853F11"/>
    <w:pPr>
      <w:spacing w:after="0" w:line="240" w:lineRule="auto"/>
    </w:pPr>
    <w:rPr>
      <w:rFonts w:eastAsia="MS Mincho"/>
      <w:color w:val="31849B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10">
    <w:name w:val="Светлая заливка - Акцент 611"/>
    <w:basedOn w:val="a3"/>
    <w:next w:val="-6"/>
    <w:uiPriority w:val="60"/>
    <w:rsid w:val="00853F11"/>
    <w:pPr>
      <w:spacing w:after="0" w:line="240" w:lineRule="auto"/>
    </w:pPr>
    <w:rPr>
      <w:rFonts w:eastAsia="MS Mincho"/>
      <w:color w:val="E36C0A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16">
    <w:name w:val="Светлый список11"/>
    <w:basedOn w:val="a3"/>
    <w:next w:val="aff3"/>
    <w:uiPriority w:val="61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1">
    <w:name w:val="Светлый список - Акцент 111"/>
    <w:basedOn w:val="a3"/>
    <w:next w:val="-10"/>
    <w:uiPriority w:val="61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11">
    <w:name w:val="Светлый список - Акцент 211"/>
    <w:basedOn w:val="a3"/>
    <w:next w:val="-20"/>
    <w:uiPriority w:val="61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11">
    <w:name w:val="Светлый список - Акцент 311"/>
    <w:basedOn w:val="a3"/>
    <w:next w:val="-30"/>
    <w:uiPriority w:val="61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11">
    <w:name w:val="Светлый список - Акцент 411"/>
    <w:basedOn w:val="a3"/>
    <w:next w:val="-40"/>
    <w:uiPriority w:val="61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11">
    <w:name w:val="Светлый список - Акцент 511"/>
    <w:basedOn w:val="a3"/>
    <w:next w:val="-50"/>
    <w:uiPriority w:val="61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11">
    <w:name w:val="Светлый список - Акцент 611"/>
    <w:basedOn w:val="a3"/>
    <w:next w:val="-60"/>
    <w:uiPriority w:val="61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17">
    <w:name w:val="Светлая сетка11"/>
    <w:basedOn w:val="a3"/>
    <w:next w:val="aff4"/>
    <w:uiPriority w:val="62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2">
    <w:name w:val="Светлая сетка - Акцент 111"/>
    <w:basedOn w:val="a3"/>
    <w:next w:val="-12"/>
    <w:uiPriority w:val="62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112">
    <w:name w:val="Светлая сетка - Акцент 211"/>
    <w:basedOn w:val="a3"/>
    <w:next w:val="-22"/>
    <w:uiPriority w:val="62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112">
    <w:name w:val="Светлая сетка - Акцент 311"/>
    <w:basedOn w:val="a3"/>
    <w:next w:val="-32"/>
    <w:uiPriority w:val="62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12">
    <w:name w:val="Светлая сетка - Акцент 411"/>
    <w:basedOn w:val="a3"/>
    <w:next w:val="-42"/>
    <w:uiPriority w:val="62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112">
    <w:name w:val="Светлая сетка - Акцент 511"/>
    <w:basedOn w:val="a3"/>
    <w:next w:val="-52"/>
    <w:uiPriority w:val="62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112">
    <w:name w:val="Светлая сетка - Акцент 611"/>
    <w:basedOn w:val="a3"/>
    <w:next w:val="-62"/>
    <w:uiPriority w:val="62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110">
    <w:name w:val="Средняя заливка 111"/>
    <w:basedOn w:val="a3"/>
    <w:next w:val="1f"/>
    <w:uiPriority w:val="63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10">
    <w:name w:val="Средняя заливка 1 - Акцент 111"/>
    <w:basedOn w:val="a3"/>
    <w:next w:val="1-1"/>
    <w:uiPriority w:val="63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10">
    <w:name w:val="Средняя заливка 1 - Акцент 211"/>
    <w:basedOn w:val="a3"/>
    <w:next w:val="1-2"/>
    <w:uiPriority w:val="63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10">
    <w:name w:val="Средняя заливка 1 - Акцент 311"/>
    <w:basedOn w:val="a3"/>
    <w:next w:val="1-3"/>
    <w:uiPriority w:val="63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10">
    <w:name w:val="Средняя заливка 1 - Акцент 411"/>
    <w:basedOn w:val="a3"/>
    <w:next w:val="1-4"/>
    <w:uiPriority w:val="63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10">
    <w:name w:val="Средняя заливка 1 - Акцент 511"/>
    <w:basedOn w:val="a3"/>
    <w:next w:val="1-5"/>
    <w:uiPriority w:val="63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10">
    <w:name w:val="Средняя заливка 1 - Акцент 611"/>
    <w:basedOn w:val="a3"/>
    <w:next w:val="1-6"/>
    <w:uiPriority w:val="63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10">
    <w:name w:val="Средняя заливка 211"/>
    <w:basedOn w:val="a3"/>
    <w:next w:val="2b"/>
    <w:uiPriority w:val="64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10">
    <w:name w:val="Средняя заливка 2 - Акцент 111"/>
    <w:basedOn w:val="a3"/>
    <w:next w:val="2-1"/>
    <w:uiPriority w:val="64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10">
    <w:name w:val="Средняя заливка 2 - Акцент 211"/>
    <w:basedOn w:val="a3"/>
    <w:next w:val="2-2"/>
    <w:uiPriority w:val="64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10">
    <w:name w:val="Средняя заливка 2 - Акцент 311"/>
    <w:basedOn w:val="a3"/>
    <w:next w:val="2-3"/>
    <w:uiPriority w:val="64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10">
    <w:name w:val="Средняя заливка 2 - Акцент 411"/>
    <w:basedOn w:val="a3"/>
    <w:next w:val="2-4"/>
    <w:uiPriority w:val="64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10">
    <w:name w:val="Средняя заливка 2 - Акцент 511"/>
    <w:basedOn w:val="a3"/>
    <w:next w:val="2-5"/>
    <w:uiPriority w:val="64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10">
    <w:name w:val="Средняя заливка 2 - Акцент 611"/>
    <w:basedOn w:val="a3"/>
    <w:next w:val="2-6"/>
    <w:uiPriority w:val="64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1">
    <w:name w:val="Средний список 111"/>
    <w:basedOn w:val="a3"/>
    <w:next w:val="1f0"/>
    <w:uiPriority w:val="65"/>
    <w:rsid w:val="00853F11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11">
    <w:name w:val="Средний список 1 - Акцент 111"/>
    <w:basedOn w:val="a3"/>
    <w:next w:val="1-10"/>
    <w:uiPriority w:val="65"/>
    <w:rsid w:val="00853F11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11">
    <w:name w:val="Средний список 1 - Акцент 211"/>
    <w:basedOn w:val="a3"/>
    <w:next w:val="1-20"/>
    <w:uiPriority w:val="65"/>
    <w:rsid w:val="00853F11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11">
    <w:name w:val="Средний список 1 - Акцент 311"/>
    <w:basedOn w:val="a3"/>
    <w:next w:val="1-30"/>
    <w:uiPriority w:val="65"/>
    <w:rsid w:val="00853F11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11">
    <w:name w:val="Средний список 1 - Акцент 411"/>
    <w:basedOn w:val="a3"/>
    <w:next w:val="1-40"/>
    <w:uiPriority w:val="65"/>
    <w:rsid w:val="00853F11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11">
    <w:name w:val="Средний список 1 - Акцент 511"/>
    <w:basedOn w:val="a3"/>
    <w:next w:val="1-50"/>
    <w:uiPriority w:val="65"/>
    <w:rsid w:val="00853F11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11">
    <w:name w:val="Средний список 1 - Акцент 611"/>
    <w:basedOn w:val="a3"/>
    <w:next w:val="1-60"/>
    <w:uiPriority w:val="65"/>
    <w:rsid w:val="00853F11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1112">
    <w:name w:val="Средняя сетка 111"/>
    <w:basedOn w:val="a3"/>
    <w:next w:val="1f1"/>
    <w:uiPriority w:val="67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2">
    <w:name w:val="Средняя сетка 1 - Акцент 111"/>
    <w:basedOn w:val="a3"/>
    <w:next w:val="1-12"/>
    <w:uiPriority w:val="67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12">
    <w:name w:val="Средняя сетка 1 - Акцент 211"/>
    <w:basedOn w:val="a3"/>
    <w:next w:val="1-22"/>
    <w:uiPriority w:val="67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12">
    <w:name w:val="Средняя сетка 1 - Акцент 311"/>
    <w:basedOn w:val="a3"/>
    <w:next w:val="1-32"/>
    <w:uiPriority w:val="67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12">
    <w:name w:val="Средняя сетка 1 - Акцент 411"/>
    <w:basedOn w:val="a3"/>
    <w:next w:val="1-42"/>
    <w:uiPriority w:val="67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12">
    <w:name w:val="Средняя сетка 1 - Акцент 511"/>
    <w:basedOn w:val="a3"/>
    <w:next w:val="1-52"/>
    <w:uiPriority w:val="67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12">
    <w:name w:val="Средняя сетка 1 - Акцент 611"/>
    <w:basedOn w:val="a3"/>
    <w:next w:val="1-62"/>
    <w:uiPriority w:val="67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3110">
    <w:name w:val="Средняя сетка 311"/>
    <w:basedOn w:val="a3"/>
    <w:next w:val="38"/>
    <w:uiPriority w:val="69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1">
    <w:name w:val="Средняя сетка 3 - Акцент 111"/>
    <w:basedOn w:val="a3"/>
    <w:next w:val="3-1"/>
    <w:uiPriority w:val="69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11">
    <w:name w:val="Средняя сетка 3 - Акцент 211"/>
    <w:basedOn w:val="a3"/>
    <w:next w:val="3-2"/>
    <w:uiPriority w:val="69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11">
    <w:name w:val="Средняя сетка 3 - Акцент 311"/>
    <w:basedOn w:val="a3"/>
    <w:next w:val="3-3"/>
    <w:uiPriority w:val="69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11">
    <w:name w:val="Средняя сетка 3 - Акцент 411"/>
    <w:basedOn w:val="a3"/>
    <w:next w:val="3-4"/>
    <w:uiPriority w:val="69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11">
    <w:name w:val="Средняя сетка 3 - Акцент 511"/>
    <w:basedOn w:val="a3"/>
    <w:next w:val="3-5"/>
    <w:uiPriority w:val="69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11">
    <w:name w:val="Средняя сетка 3 - Акцент 611"/>
    <w:basedOn w:val="a3"/>
    <w:next w:val="3-6"/>
    <w:uiPriority w:val="69"/>
    <w:rsid w:val="00853F11"/>
    <w:pPr>
      <w:spacing w:after="0" w:line="240" w:lineRule="auto"/>
    </w:pPr>
    <w:rPr>
      <w:rFonts w:eastAsia="MS Mincho"/>
      <w:szCs w:val="22"/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18">
    <w:name w:val="Темный список11"/>
    <w:basedOn w:val="a3"/>
    <w:next w:val="aff5"/>
    <w:uiPriority w:val="70"/>
    <w:rsid w:val="00853F11"/>
    <w:pPr>
      <w:spacing w:after="0" w:line="240" w:lineRule="auto"/>
    </w:pPr>
    <w:rPr>
      <w:rFonts w:eastAsia="MS Mincho"/>
      <w:color w:val="FFFFFF"/>
      <w:szCs w:val="22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13">
    <w:name w:val="Темный список - Акцент 111"/>
    <w:basedOn w:val="a3"/>
    <w:next w:val="-13"/>
    <w:uiPriority w:val="70"/>
    <w:rsid w:val="00853F11"/>
    <w:pPr>
      <w:spacing w:after="0" w:line="240" w:lineRule="auto"/>
    </w:pPr>
    <w:rPr>
      <w:rFonts w:eastAsia="MS Mincho"/>
      <w:color w:val="FFFFFF"/>
      <w:szCs w:val="22"/>
      <w:lang w:val="en-US" w:eastAsia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13">
    <w:name w:val="Темный список - Акцент 211"/>
    <w:basedOn w:val="a3"/>
    <w:next w:val="-23"/>
    <w:uiPriority w:val="70"/>
    <w:rsid w:val="00853F11"/>
    <w:pPr>
      <w:spacing w:after="0" w:line="240" w:lineRule="auto"/>
    </w:pPr>
    <w:rPr>
      <w:rFonts w:eastAsia="MS Mincho"/>
      <w:color w:val="FFFFFF"/>
      <w:szCs w:val="22"/>
      <w:lang w:val="en-US" w:eastAsia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13">
    <w:name w:val="Темный список - Акцент 311"/>
    <w:basedOn w:val="a3"/>
    <w:next w:val="-33"/>
    <w:uiPriority w:val="70"/>
    <w:rsid w:val="00853F11"/>
    <w:pPr>
      <w:spacing w:after="0" w:line="240" w:lineRule="auto"/>
    </w:pPr>
    <w:rPr>
      <w:rFonts w:eastAsia="MS Mincho"/>
      <w:color w:val="FFFFFF"/>
      <w:szCs w:val="22"/>
      <w:lang w:val="en-US" w:eastAsia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13">
    <w:name w:val="Темный список - Акцент 411"/>
    <w:basedOn w:val="a3"/>
    <w:next w:val="-43"/>
    <w:uiPriority w:val="70"/>
    <w:rsid w:val="00853F11"/>
    <w:pPr>
      <w:spacing w:after="0" w:line="240" w:lineRule="auto"/>
    </w:pPr>
    <w:rPr>
      <w:rFonts w:eastAsia="MS Mincho"/>
      <w:color w:val="FFFFFF"/>
      <w:szCs w:val="22"/>
      <w:lang w:val="en-US" w:eastAsia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13">
    <w:name w:val="Темный список - Акцент 511"/>
    <w:basedOn w:val="a3"/>
    <w:next w:val="-53"/>
    <w:uiPriority w:val="70"/>
    <w:rsid w:val="00853F11"/>
    <w:pPr>
      <w:spacing w:after="0" w:line="240" w:lineRule="auto"/>
    </w:pPr>
    <w:rPr>
      <w:rFonts w:eastAsia="MS Mincho"/>
      <w:color w:val="FFFFFF"/>
      <w:szCs w:val="22"/>
      <w:lang w:val="en-US" w:eastAsia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13">
    <w:name w:val="Темный список - Акцент 611"/>
    <w:basedOn w:val="a3"/>
    <w:next w:val="-63"/>
    <w:uiPriority w:val="70"/>
    <w:rsid w:val="00853F11"/>
    <w:pPr>
      <w:spacing w:after="0" w:line="240" w:lineRule="auto"/>
    </w:pPr>
    <w:rPr>
      <w:rFonts w:eastAsia="MS Mincho"/>
      <w:color w:val="FFFFFF"/>
      <w:szCs w:val="22"/>
      <w:lang w:val="en-US" w:eastAsia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19">
    <w:name w:val="Цветная заливка11"/>
    <w:basedOn w:val="a3"/>
    <w:next w:val="aff6"/>
    <w:uiPriority w:val="71"/>
    <w:rsid w:val="00853F11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14">
    <w:name w:val="Цветная заливка - Акцент 111"/>
    <w:basedOn w:val="a3"/>
    <w:next w:val="-14"/>
    <w:uiPriority w:val="71"/>
    <w:rsid w:val="00853F11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14">
    <w:name w:val="Цветная заливка - Акцент 211"/>
    <w:basedOn w:val="a3"/>
    <w:next w:val="-24"/>
    <w:uiPriority w:val="71"/>
    <w:rsid w:val="00853F11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14">
    <w:name w:val="Цветная заливка - Акцент 311"/>
    <w:basedOn w:val="a3"/>
    <w:next w:val="-34"/>
    <w:uiPriority w:val="71"/>
    <w:rsid w:val="00853F11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14">
    <w:name w:val="Цветная заливка - Акцент 411"/>
    <w:basedOn w:val="a3"/>
    <w:next w:val="-44"/>
    <w:uiPriority w:val="71"/>
    <w:rsid w:val="00853F11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14">
    <w:name w:val="Цветная заливка - Акцент 511"/>
    <w:basedOn w:val="a3"/>
    <w:next w:val="-54"/>
    <w:uiPriority w:val="71"/>
    <w:rsid w:val="00853F11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4">
    <w:name w:val="Цветная заливка - Акцент 611"/>
    <w:basedOn w:val="a3"/>
    <w:next w:val="-64"/>
    <w:uiPriority w:val="71"/>
    <w:rsid w:val="00853F11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a">
    <w:name w:val="Цветной список11"/>
    <w:basedOn w:val="a3"/>
    <w:next w:val="aff7"/>
    <w:uiPriority w:val="72"/>
    <w:rsid w:val="00853F11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15">
    <w:name w:val="Цветной список - Акцент 111"/>
    <w:basedOn w:val="a3"/>
    <w:next w:val="-15"/>
    <w:uiPriority w:val="72"/>
    <w:rsid w:val="00853F11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15">
    <w:name w:val="Цветной список - Акцент 211"/>
    <w:basedOn w:val="a3"/>
    <w:next w:val="-25"/>
    <w:uiPriority w:val="72"/>
    <w:rsid w:val="00853F11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15">
    <w:name w:val="Цветной список - Акцент 311"/>
    <w:basedOn w:val="a3"/>
    <w:next w:val="-35"/>
    <w:uiPriority w:val="72"/>
    <w:rsid w:val="00853F11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15">
    <w:name w:val="Цветной список - Акцент 411"/>
    <w:basedOn w:val="a3"/>
    <w:next w:val="-45"/>
    <w:uiPriority w:val="72"/>
    <w:rsid w:val="00853F11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15">
    <w:name w:val="Цветной список - Акцент 511"/>
    <w:basedOn w:val="a3"/>
    <w:next w:val="-55"/>
    <w:uiPriority w:val="72"/>
    <w:rsid w:val="00853F11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15">
    <w:name w:val="Цветной список - Акцент 611"/>
    <w:basedOn w:val="a3"/>
    <w:next w:val="-65"/>
    <w:uiPriority w:val="72"/>
    <w:rsid w:val="00853F11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1b">
    <w:name w:val="Цветная сетка11"/>
    <w:basedOn w:val="a3"/>
    <w:next w:val="aff8"/>
    <w:uiPriority w:val="73"/>
    <w:rsid w:val="00853F11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16">
    <w:name w:val="Цветная сетка - Акцент 111"/>
    <w:basedOn w:val="a3"/>
    <w:next w:val="-16"/>
    <w:uiPriority w:val="73"/>
    <w:rsid w:val="00853F11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16">
    <w:name w:val="Цветная сетка - Акцент 211"/>
    <w:basedOn w:val="a3"/>
    <w:next w:val="-26"/>
    <w:uiPriority w:val="73"/>
    <w:rsid w:val="00853F11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16">
    <w:name w:val="Цветная сетка - Акцент 311"/>
    <w:basedOn w:val="a3"/>
    <w:next w:val="-36"/>
    <w:uiPriority w:val="73"/>
    <w:rsid w:val="00853F11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16">
    <w:name w:val="Цветная сетка - Акцент 411"/>
    <w:basedOn w:val="a3"/>
    <w:next w:val="-46"/>
    <w:uiPriority w:val="73"/>
    <w:rsid w:val="00853F11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16">
    <w:name w:val="Цветная сетка - Акцент 511"/>
    <w:basedOn w:val="a3"/>
    <w:next w:val="-56"/>
    <w:uiPriority w:val="73"/>
    <w:rsid w:val="00853F11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16">
    <w:name w:val="Цветная сетка - Акцент 611"/>
    <w:basedOn w:val="a3"/>
    <w:next w:val="-66"/>
    <w:uiPriority w:val="73"/>
    <w:rsid w:val="00853F11"/>
    <w:pPr>
      <w:spacing w:after="0" w:line="240" w:lineRule="auto"/>
    </w:pPr>
    <w:rPr>
      <w:rFonts w:eastAsia="MS Mincho"/>
      <w:color w:val="000000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3a">
    <w:name w:val="Светлая заливка3"/>
    <w:basedOn w:val="a3"/>
    <w:next w:val="aff2"/>
    <w:uiPriority w:val="60"/>
    <w:semiHidden/>
    <w:unhideWhenUsed/>
    <w:rsid w:val="00853F11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30">
    <w:name w:val="Светлая заливка - Акцент 13"/>
    <w:basedOn w:val="a3"/>
    <w:next w:val="-1"/>
    <w:uiPriority w:val="60"/>
    <w:semiHidden/>
    <w:unhideWhenUsed/>
    <w:rsid w:val="00853F11"/>
    <w:pPr>
      <w:spacing w:after="0" w:line="240" w:lineRule="auto"/>
    </w:pPr>
    <w:rPr>
      <w:rFonts w:eastAsia="Calibri"/>
      <w:color w:val="2E74B5"/>
      <w:szCs w:val="22"/>
      <w:lang w:eastAsia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-230">
    <w:name w:val="Светлая заливка - Акцент 23"/>
    <w:basedOn w:val="a3"/>
    <w:next w:val="-2"/>
    <w:uiPriority w:val="60"/>
    <w:semiHidden/>
    <w:unhideWhenUsed/>
    <w:rsid w:val="00853F11"/>
    <w:pPr>
      <w:spacing w:after="0" w:line="240" w:lineRule="auto"/>
    </w:pPr>
    <w:rPr>
      <w:rFonts w:eastAsia="Calibri"/>
      <w:color w:val="C45911"/>
      <w:szCs w:val="22"/>
      <w:lang w:eastAsia="en-U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-330">
    <w:name w:val="Светлая заливка - Акцент 33"/>
    <w:basedOn w:val="a3"/>
    <w:next w:val="-3"/>
    <w:uiPriority w:val="60"/>
    <w:semiHidden/>
    <w:unhideWhenUsed/>
    <w:rsid w:val="00853F11"/>
    <w:pPr>
      <w:spacing w:after="0" w:line="240" w:lineRule="auto"/>
    </w:pPr>
    <w:rPr>
      <w:rFonts w:eastAsia="Calibri"/>
      <w:color w:val="7B7B7B"/>
      <w:szCs w:val="22"/>
      <w:lang w:eastAsia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430">
    <w:name w:val="Светлая заливка - Акцент 43"/>
    <w:basedOn w:val="a3"/>
    <w:next w:val="-4"/>
    <w:uiPriority w:val="60"/>
    <w:semiHidden/>
    <w:unhideWhenUsed/>
    <w:rsid w:val="00853F11"/>
    <w:pPr>
      <w:spacing w:after="0" w:line="240" w:lineRule="auto"/>
    </w:pPr>
    <w:rPr>
      <w:rFonts w:eastAsia="Calibri"/>
      <w:color w:val="BF8F00"/>
      <w:szCs w:val="22"/>
      <w:lang w:eastAsia="en-US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-530">
    <w:name w:val="Светлая заливка - Акцент 53"/>
    <w:basedOn w:val="a3"/>
    <w:next w:val="-5"/>
    <w:uiPriority w:val="60"/>
    <w:semiHidden/>
    <w:unhideWhenUsed/>
    <w:rsid w:val="00853F11"/>
    <w:pPr>
      <w:spacing w:after="0" w:line="240" w:lineRule="auto"/>
    </w:pPr>
    <w:rPr>
      <w:rFonts w:eastAsia="Calibri"/>
      <w:color w:val="2F5496"/>
      <w:szCs w:val="22"/>
      <w:lang w:eastAsia="en-US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-630">
    <w:name w:val="Светлая заливка - Акцент 63"/>
    <w:basedOn w:val="a3"/>
    <w:next w:val="-6"/>
    <w:uiPriority w:val="60"/>
    <w:semiHidden/>
    <w:unhideWhenUsed/>
    <w:rsid w:val="00853F11"/>
    <w:pPr>
      <w:spacing w:after="0" w:line="240" w:lineRule="auto"/>
    </w:pPr>
    <w:rPr>
      <w:rFonts w:eastAsia="Calibri"/>
      <w:color w:val="538135"/>
      <w:szCs w:val="22"/>
      <w:lang w:eastAsia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customStyle="1" w:styleId="3b">
    <w:name w:val="Светлый список3"/>
    <w:basedOn w:val="a3"/>
    <w:next w:val="aff3"/>
    <w:uiPriority w:val="61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31">
    <w:name w:val="Светлый список - Акцент 13"/>
    <w:basedOn w:val="a3"/>
    <w:next w:val="-10"/>
    <w:uiPriority w:val="61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-231">
    <w:name w:val="Светлый список - Акцент 23"/>
    <w:basedOn w:val="a3"/>
    <w:next w:val="-20"/>
    <w:uiPriority w:val="61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-331">
    <w:name w:val="Светлый список - Акцент 33"/>
    <w:basedOn w:val="a3"/>
    <w:next w:val="-30"/>
    <w:uiPriority w:val="61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-431">
    <w:name w:val="Светлый список - Акцент 43"/>
    <w:basedOn w:val="a3"/>
    <w:next w:val="-40"/>
    <w:uiPriority w:val="61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-531">
    <w:name w:val="Светлый список - Акцент 53"/>
    <w:basedOn w:val="a3"/>
    <w:next w:val="-50"/>
    <w:uiPriority w:val="61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-631">
    <w:name w:val="Светлый список - Акцент 63"/>
    <w:basedOn w:val="a3"/>
    <w:next w:val="-60"/>
    <w:uiPriority w:val="61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3c">
    <w:name w:val="Светлая сетка3"/>
    <w:basedOn w:val="a3"/>
    <w:next w:val="aff4"/>
    <w:uiPriority w:val="62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32">
    <w:name w:val="Светлая сетка - Акцент 13"/>
    <w:basedOn w:val="a3"/>
    <w:next w:val="-12"/>
    <w:uiPriority w:val="62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-232">
    <w:name w:val="Светлая сетка - Акцент 23"/>
    <w:basedOn w:val="a3"/>
    <w:next w:val="-22"/>
    <w:uiPriority w:val="62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-332">
    <w:name w:val="Светлая сетка - Акцент 33"/>
    <w:basedOn w:val="a3"/>
    <w:next w:val="-32"/>
    <w:uiPriority w:val="62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-432">
    <w:name w:val="Светлая сетка - Акцент 43"/>
    <w:basedOn w:val="a3"/>
    <w:next w:val="-42"/>
    <w:uiPriority w:val="62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-532">
    <w:name w:val="Светлая сетка - Акцент 53"/>
    <w:basedOn w:val="a3"/>
    <w:next w:val="-52"/>
    <w:uiPriority w:val="62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-632">
    <w:name w:val="Светлая сетка - Акцент 63"/>
    <w:basedOn w:val="a3"/>
    <w:next w:val="-62"/>
    <w:uiPriority w:val="62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130">
    <w:name w:val="Средняя заливка 13"/>
    <w:basedOn w:val="a3"/>
    <w:next w:val="1f"/>
    <w:uiPriority w:val="63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3">
    <w:name w:val="Средняя заливка 1 - Акцент 13"/>
    <w:basedOn w:val="a3"/>
    <w:next w:val="1-1"/>
    <w:uiPriority w:val="63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3">
    <w:name w:val="Средняя заливка 1 - Акцент 23"/>
    <w:basedOn w:val="a3"/>
    <w:next w:val="1-2"/>
    <w:uiPriority w:val="63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3">
    <w:name w:val="Средняя заливка 1 - Акцент 33"/>
    <w:basedOn w:val="a3"/>
    <w:next w:val="1-3"/>
    <w:uiPriority w:val="63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3">
    <w:name w:val="Средняя заливка 1 - Акцент 43"/>
    <w:basedOn w:val="a3"/>
    <w:next w:val="1-4"/>
    <w:uiPriority w:val="63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3">
    <w:name w:val="Средняя заливка 1 - Акцент 53"/>
    <w:basedOn w:val="a3"/>
    <w:next w:val="1-5"/>
    <w:uiPriority w:val="63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3">
    <w:name w:val="Средняя заливка 1 - Акцент 63"/>
    <w:basedOn w:val="a3"/>
    <w:next w:val="1-6"/>
    <w:uiPriority w:val="63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30">
    <w:name w:val="Средняя заливка 23"/>
    <w:basedOn w:val="a3"/>
    <w:next w:val="2b"/>
    <w:uiPriority w:val="64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3"/>
    <w:next w:val="2-1"/>
    <w:uiPriority w:val="64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23">
    <w:name w:val="Средняя заливка 2 - Акцент 23"/>
    <w:basedOn w:val="a3"/>
    <w:next w:val="2-2"/>
    <w:uiPriority w:val="64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33">
    <w:name w:val="Средняя заливка 2 - Акцент 33"/>
    <w:basedOn w:val="a3"/>
    <w:next w:val="2-3"/>
    <w:uiPriority w:val="64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43">
    <w:name w:val="Средняя заливка 2 - Акцент 43"/>
    <w:basedOn w:val="a3"/>
    <w:next w:val="2-4"/>
    <w:uiPriority w:val="64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53">
    <w:name w:val="Средняя заливка 2 - Акцент 53"/>
    <w:basedOn w:val="a3"/>
    <w:next w:val="2-5"/>
    <w:uiPriority w:val="64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2-63">
    <w:name w:val="Средняя заливка 2 - Акцент 63"/>
    <w:basedOn w:val="a3"/>
    <w:next w:val="2-6"/>
    <w:uiPriority w:val="64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131">
    <w:name w:val="Средний список 13"/>
    <w:basedOn w:val="a3"/>
    <w:next w:val="1f0"/>
    <w:uiPriority w:val="65"/>
    <w:semiHidden/>
    <w:unhideWhenUsed/>
    <w:rsid w:val="00853F11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30">
    <w:name w:val="Средний список 1 - Акцент 13"/>
    <w:basedOn w:val="a3"/>
    <w:next w:val="1-10"/>
    <w:uiPriority w:val="65"/>
    <w:semiHidden/>
    <w:unhideWhenUsed/>
    <w:rsid w:val="00853F11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1-230">
    <w:name w:val="Средний список 1 - Акцент 23"/>
    <w:basedOn w:val="a3"/>
    <w:next w:val="1-20"/>
    <w:uiPriority w:val="65"/>
    <w:semiHidden/>
    <w:unhideWhenUsed/>
    <w:rsid w:val="00853F11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1-330">
    <w:name w:val="Средний список 1 - Акцент 33"/>
    <w:basedOn w:val="a3"/>
    <w:next w:val="1-30"/>
    <w:uiPriority w:val="65"/>
    <w:semiHidden/>
    <w:unhideWhenUsed/>
    <w:rsid w:val="00853F11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1-430">
    <w:name w:val="Средний список 1 - Акцент 43"/>
    <w:basedOn w:val="a3"/>
    <w:next w:val="1-40"/>
    <w:uiPriority w:val="65"/>
    <w:semiHidden/>
    <w:unhideWhenUsed/>
    <w:rsid w:val="00853F11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customStyle="1" w:styleId="1-530">
    <w:name w:val="Средний список 1 - Акцент 53"/>
    <w:basedOn w:val="a3"/>
    <w:next w:val="1-50"/>
    <w:uiPriority w:val="65"/>
    <w:semiHidden/>
    <w:unhideWhenUsed/>
    <w:rsid w:val="00853F11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customStyle="1" w:styleId="1-630">
    <w:name w:val="Средний список 1 - Акцент 63"/>
    <w:basedOn w:val="a3"/>
    <w:next w:val="1-60"/>
    <w:uiPriority w:val="65"/>
    <w:semiHidden/>
    <w:unhideWhenUsed/>
    <w:rsid w:val="00853F11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customStyle="1" w:styleId="231">
    <w:name w:val="Средний список 23"/>
    <w:basedOn w:val="a3"/>
    <w:next w:val="2c"/>
    <w:uiPriority w:val="66"/>
    <w:semiHidden/>
    <w:unhideWhenUsed/>
    <w:rsid w:val="00853F11"/>
    <w:pPr>
      <w:spacing w:after="0" w:line="240" w:lineRule="auto"/>
    </w:pPr>
    <w:rPr>
      <w:rFonts w:ascii="Calibri Light" w:hAnsi="Calibri Light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30">
    <w:name w:val="Средний список 2 - Акцент 13"/>
    <w:basedOn w:val="a3"/>
    <w:next w:val="2-10"/>
    <w:uiPriority w:val="66"/>
    <w:semiHidden/>
    <w:unhideWhenUsed/>
    <w:rsid w:val="00853F11"/>
    <w:pPr>
      <w:spacing w:after="0" w:line="240" w:lineRule="auto"/>
    </w:pPr>
    <w:rPr>
      <w:rFonts w:ascii="Calibri Light" w:hAnsi="Calibri Light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30">
    <w:name w:val="Средний список 2 - Акцент 23"/>
    <w:basedOn w:val="a3"/>
    <w:next w:val="2-20"/>
    <w:uiPriority w:val="66"/>
    <w:semiHidden/>
    <w:unhideWhenUsed/>
    <w:rsid w:val="00853F11"/>
    <w:pPr>
      <w:spacing w:after="0" w:line="240" w:lineRule="auto"/>
    </w:pPr>
    <w:rPr>
      <w:rFonts w:ascii="Calibri Light" w:hAnsi="Calibri Light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30">
    <w:name w:val="Средний список 2 - Акцент 33"/>
    <w:basedOn w:val="a3"/>
    <w:next w:val="2-30"/>
    <w:uiPriority w:val="66"/>
    <w:semiHidden/>
    <w:unhideWhenUsed/>
    <w:rsid w:val="00853F11"/>
    <w:pPr>
      <w:spacing w:after="0" w:line="240" w:lineRule="auto"/>
    </w:pPr>
    <w:rPr>
      <w:rFonts w:ascii="Calibri Light" w:hAnsi="Calibri Light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30">
    <w:name w:val="Средний список 2 - Акцент 43"/>
    <w:basedOn w:val="a3"/>
    <w:next w:val="2-40"/>
    <w:uiPriority w:val="66"/>
    <w:semiHidden/>
    <w:unhideWhenUsed/>
    <w:rsid w:val="00853F11"/>
    <w:pPr>
      <w:spacing w:after="0" w:line="240" w:lineRule="auto"/>
    </w:pPr>
    <w:rPr>
      <w:rFonts w:ascii="Calibri Light" w:hAnsi="Calibri Light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30">
    <w:name w:val="Средний список 2 - Акцент 53"/>
    <w:basedOn w:val="a3"/>
    <w:next w:val="2-50"/>
    <w:uiPriority w:val="66"/>
    <w:semiHidden/>
    <w:unhideWhenUsed/>
    <w:rsid w:val="00853F11"/>
    <w:pPr>
      <w:spacing w:after="0" w:line="240" w:lineRule="auto"/>
    </w:pPr>
    <w:rPr>
      <w:rFonts w:ascii="Calibri Light" w:hAnsi="Calibri Light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30">
    <w:name w:val="Средний список 2 - Акцент 63"/>
    <w:basedOn w:val="a3"/>
    <w:next w:val="2-60"/>
    <w:uiPriority w:val="66"/>
    <w:semiHidden/>
    <w:unhideWhenUsed/>
    <w:rsid w:val="00853F11"/>
    <w:pPr>
      <w:spacing w:after="0" w:line="240" w:lineRule="auto"/>
    </w:pPr>
    <w:rPr>
      <w:rFonts w:ascii="Calibri Light" w:hAnsi="Calibri Light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32">
    <w:name w:val="Средняя сетка 13"/>
    <w:basedOn w:val="a3"/>
    <w:next w:val="1f1"/>
    <w:uiPriority w:val="67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31">
    <w:name w:val="Средняя сетка 1 - Акцент 13"/>
    <w:basedOn w:val="a3"/>
    <w:next w:val="1-12"/>
    <w:uiPriority w:val="67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1-231">
    <w:name w:val="Средняя сетка 1 - Акцент 23"/>
    <w:basedOn w:val="a3"/>
    <w:next w:val="1-22"/>
    <w:uiPriority w:val="67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1-331">
    <w:name w:val="Средняя сетка 1 - Акцент 33"/>
    <w:basedOn w:val="a3"/>
    <w:next w:val="1-32"/>
    <w:uiPriority w:val="67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1-431">
    <w:name w:val="Средняя сетка 1 - Акцент 43"/>
    <w:basedOn w:val="a3"/>
    <w:next w:val="1-42"/>
    <w:uiPriority w:val="67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1-531">
    <w:name w:val="Средняя сетка 1 - Акцент 53"/>
    <w:basedOn w:val="a3"/>
    <w:next w:val="1-52"/>
    <w:uiPriority w:val="67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1-631">
    <w:name w:val="Средняя сетка 1 - Акцент 63"/>
    <w:basedOn w:val="a3"/>
    <w:next w:val="1-62"/>
    <w:uiPriority w:val="67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232">
    <w:name w:val="Средняя сетка 23"/>
    <w:basedOn w:val="a3"/>
    <w:next w:val="2d"/>
    <w:uiPriority w:val="68"/>
    <w:semiHidden/>
    <w:unhideWhenUsed/>
    <w:rsid w:val="00853F11"/>
    <w:pPr>
      <w:spacing w:after="0" w:line="240" w:lineRule="auto"/>
    </w:pPr>
    <w:rPr>
      <w:rFonts w:ascii="Calibri Light" w:hAnsi="Calibri Light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31">
    <w:name w:val="Средняя сетка 2 - Акцент 13"/>
    <w:basedOn w:val="a3"/>
    <w:next w:val="2-12"/>
    <w:uiPriority w:val="68"/>
    <w:semiHidden/>
    <w:unhideWhenUsed/>
    <w:rsid w:val="00853F11"/>
    <w:pPr>
      <w:spacing w:after="0" w:line="240" w:lineRule="auto"/>
    </w:pPr>
    <w:rPr>
      <w:rFonts w:ascii="Calibri Light" w:hAnsi="Calibri Light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2-231">
    <w:name w:val="Средняя сетка 2 - Акцент 23"/>
    <w:basedOn w:val="a3"/>
    <w:next w:val="2-22"/>
    <w:uiPriority w:val="68"/>
    <w:semiHidden/>
    <w:unhideWhenUsed/>
    <w:rsid w:val="00853F11"/>
    <w:pPr>
      <w:spacing w:after="0" w:line="240" w:lineRule="auto"/>
    </w:pPr>
    <w:rPr>
      <w:rFonts w:ascii="Calibri Light" w:hAnsi="Calibri Light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customStyle="1" w:styleId="2-331">
    <w:name w:val="Средняя сетка 2 - Акцент 33"/>
    <w:basedOn w:val="a3"/>
    <w:next w:val="2-32"/>
    <w:uiPriority w:val="68"/>
    <w:semiHidden/>
    <w:unhideWhenUsed/>
    <w:rsid w:val="00853F11"/>
    <w:pPr>
      <w:spacing w:after="0" w:line="240" w:lineRule="auto"/>
    </w:pPr>
    <w:rPr>
      <w:rFonts w:ascii="Calibri Light" w:hAnsi="Calibri Light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2-431">
    <w:name w:val="Средняя сетка 2 - Акцент 43"/>
    <w:basedOn w:val="a3"/>
    <w:next w:val="2-42"/>
    <w:uiPriority w:val="68"/>
    <w:semiHidden/>
    <w:unhideWhenUsed/>
    <w:rsid w:val="00853F11"/>
    <w:pPr>
      <w:spacing w:after="0" w:line="240" w:lineRule="auto"/>
    </w:pPr>
    <w:rPr>
      <w:rFonts w:ascii="Calibri Light" w:hAnsi="Calibri Light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2-531">
    <w:name w:val="Средняя сетка 2 - Акцент 53"/>
    <w:basedOn w:val="a3"/>
    <w:next w:val="2-52"/>
    <w:uiPriority w:val="68"/>
    <w:semiHidden/>
    <w:unhideWhenUsed/>
    <w:rsid w:val="00853F11"/>
    <w:pPr>
      <w:spacing w:after="0" w:line="240" w:lineRule="auto"/>
    </w:pPr>
    <w:rPr>
      <w:rFonts w:ascii="Calibri Light" w:hAnsi="Calibri Light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2-631">
    <w:name w:val="Средняя сетка 2 - Акцент 63"/>
    <w:basedOn w:val="a3"/>
    <w:next w:val="2-62"/>
    <w:uiPriority w:val="68"/>
    <w:semiHidden/>
    <w:unhideWhenUsed/>
    <w:rsid w:val="00853F11"/>
    <w:pPr>
      <w:spacing w:after="0" w:line="240" w:lineRule="auto"/>
    </w:pPr>
    <w:rPr>
      <w:rFonts w:ascii="Calibri Light" w:hAnsi="Calibri Light"/>
      <w:color w:val="000000"/>
      <w:szCs w:val="22"/>
      <w:lang w:eastAsia="en-US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customStyle="1" w:styleId="330">
    <w:name w:val="Средняя сетка 33"/>
    <w:basedOn w:val="a3"/>
    <w:next w:val="38"/>
    <w:uiPriority w:val="69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3">
    <w:name w:val="Средняя сетка 3 - Акцент 13"/>
    <w:basedOn w:val="a3"/>
    <w:next w:val="3-1"/>
    <w:uiPriority w:val="69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3-23">
    <w:name w:val="Средняя сетка 3 - Акцент 23"/>
    <w:basedOn w:val="a3"/>
    <w:next w:val="3-2"/>
    <w:uiPriority w:val="69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3-33">
    <w:name w:val="Средняя сетка 3 - Акцент 33"/>
    <w:basedOn w:val="a3"/>
    <w:next w:val="3-3"/>
    <w:uiPriority w:val="69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3-43">
    <w:name w:val="Средняя сетка 3 - Акцент 43"/>
    <w:basedOn w:val="a3"/>
    <w:next w:val="3-4"/>
    <w:uiPriority w:val="69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3-53">
    <w:name w:val="Средняя сетка 3 - Акцент 53"/>
    <w:basedOn w:val="a3"/>
    <w:next w:val="3-5"/>
    <w:uiPriority w:val="69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3-63">
    <w:name w:val="Средняя сетка 3 - Акцент 63"/>
    <w:basedOn w:val="a3"/>
    <w:next w:val="3-6"/>
    <w:uiPriority w:val="69"/>
    <w:semiHidden/>
    <w:unhideWhenUsed/>
    <w:rsid w:val="00853F11"/>
    <w:pPr>
      <w:spacing w:after="0" w:line="240" w:lineRule="auto"/>
    </w:pPr>
    <w:rPr>
      <w:rFonts w:eastAsia="Calibri"/>
      <w:szCs w:val="22"/>
      <w:lang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3d">
    <w:name w:val="Темный список3"/>
    <w:basedOn w:val="a3"/>
    <w:next w:val="aff5"/>
    <w:uiPriority w:val="70"/>
    <w:semiHidden/>
    <w:unhideWhenUsed/>
    <w:rsid w:val="00853F11"/>
    <w:pPr>
      <w:spacing w:after="0" w:line="240" w:lineRule="auto"/>
    </w:pPr>
    <w:rPr>
      <w:rFonts w:eastAsia="Calibri"/>
      <w:color w:val="FFFFFF"/>
      <w:szCs w:val="22"/>
      <w:lang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33">
    <w:name w:val="Темный список - Акцент 13"/>
    <w:basedOn w:val="a3"/>
    <w:next w:val="-13"/>
    <w:uiPriority w:val="70"/>
    <w:semiHidden/>
    <w:unhideWhenUsed/>
    <w:rsid w:val="00853F11"/>
    <w:pPr>
      <w:spacing w:after="0" w:line="240" w:lineRule="auto"/>
    </w:pPr>
    <w:rPr>
      <w:rFonts w:eastAsia="Calibri"/>
      <w:color w:val="FFFFFF"/>
      <w:szCs w:val="22"/>
      <w:lang w:eastAsia="en-US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-233">
    <w:name w:val="Темный список - Акцент 23"/>
    <w:basedOn w:val="a3"/>
    <w:next w:val="-23"/>
    <w:uiPriority w:val="70"/>
    <w:semiHidden/>
    <w:unhideWhenUsed/>
    <w:rsid w:val="00853F11"/>
    <w:pPr>
      <w:spacing w:after="0" w:line="240" w:lineRule="auto"/>
    </w:pPr>
    <w:rPr>
      <w:rFonts w:eastAsia="Calibri"/>
      <w:color w:val="FFFFFF"/>
      <w:szCs w:val="22"/>
      <w:lang w:eastAsia="en-US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-333">
    <w:name w:val="Темный список - Акцент 33"/>
    <w:basedOn w:val="a3"/>
    <w:next w:val="-33"/>
    <w:uiPriority w:val="70"/>
    <w:semiHidden/>
    <w:unhideWhenUsed/>
    <w:rsid w:val="00853F11"/>
    <w:pPr>
      <w:spacing w:after="0" w:line="240" w:lineRule="auto"/>
    </w:pPr>
    <w:rPr>
      <w:rFonts w:eastAsia="Calibri"/>
      <w:color w:val="FFFFFF"/>
      <w:szCs w:val="22"/>
      <w:lang w:eastAsia="en-US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33">
    <w:name w:val="Темный список - Акцент 43"/>
    <w:basedOn w:val="a3"/>
    <w:next w:val="-43"/>
    <w:uiPriority w:val="70"/>
    <w:semiHidden/>
    <w:unhideWhenUsed/>
    <w:rsid w:val="00853F11"/>
    <w:pPr>
      <w:spacing w:after="0" w:line="240" w:lineRule="auto"/>
    </w:pPr>
    <w:rPr>
      <w:rFonts w:eastAsia="Calibri"/>
      <w:color w:val="FFFFFF"/>
      <w:szCs w:val="22"/>
      <w:lang w:eastAsia="en-US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-533">
    <w:name w:val="Темный список - Акцент 53"/>
    <w:basedOn w:val="a3"/>
    <w:next w:val="-53"/>
    <w:uiPriority w:val="70"/>
    <w:semiHidden/>
    <w:unhideWhenUsed/>
    <w:rsid w:val="00853F11"/>
    <w:pPr>
      <w:spacing w:after="0" w:line="240" w:lineRule="auto"/>
    </w:pPr>
    <w:rPr>
      <w:rFonts w:eastAsia="Calibri"/>
      <w:color w:val="FFFFFF"/>
      <w:szCs w:val="22"/>
      <w:lang w:eastAsia="en-US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-633">
    <w:name w:val="Темный список - Акцент 63"/>
    <w:basedOn w:val="a3"/>
    <w:next w:val="-63"/>
    <w:uiPriority w:val="70"/>
    <w:semiHidden/>
    <w:unhideWhenUsed/>
    <w:rsid w:val="00853F11"/>
    <w:pPr>
      <w:spacing w:after="0" w:line="240" w:lineRule="auto"/>
    </w:pPr>
    <w:rPr>
      <w:rFonts w:eastAsia="Calibri"/>
      <w:color w:val="FFFFFF"/>
      <w:szCs w:val="22"/>
      <w:lang w:eastAsia="en-US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3e">
    <w:name w:val="Цветная заливка3"/>
    <w:basedOn w:val="a3"/>
    <w:next w:val="aff6"/>
    <w:uiPriority w:val="71"/>
    <w:semiHidden/>
    <w:unhideWhenUsed/>
    <w:rsid w:val="00853F11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34">
    <w:name w:val="Цветная заливка - Акцент 13"/>
    <w:basedOn w:val="a3"/>
    <w:next w:val="-14"/>
    <w:uiPriority w:val="71"/>
    <w:semiHidden/>
    <w:unhideWhenUsed/>
    <w:rsid w:val="00853F11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34">
    <w:name w:val="Цветная заливка - Акцент 23"/>
    <w:basedOn w:val="a3"/>
    <w:next w:val="-24"/>
    <w:uiPriority w:val="71"/>
    <w:semiHidden/>
    <w:unhideWhenUsed/>
    <w:rsid w:val="00853F11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34">
    <w:name w:val="Цветная заливка - Акцент 33"/>
    <w:basedOn w:val="a3"/>
    <w:next w:val="-34"/>
    <w:uiPriority w:val="71"/>
    <w:semiHidden/>
    <w:unhideWhenUsed/>
    <w:rsid w:val="00853F11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-434">
    <w:name w:val="Цветная заливка - Акцент 43"/>
    <w:basedOn w:val="a3"/>
    <w:next w:val="-44"/>
    <w:uiPriority w:val="71"/>
    <w:semiHidden/>
    <w:unhideWhenUsed/>
    <w:rsid w:val="00853F11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34">
    <w:name w:val="Цветная заливка - Акцент 53"/>
    <w:basedOn w:val="a3"/>
    <w:next w:val="-54"/>
    <w:uiPriority w:val="71"/>
    <w:semiHidden/>
    <w:unhideWhenUsed/>
    <w:rsid w:val="00853F11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34">
    <w:name w:val="Цветная заливка - Акцент 63"/>
    <w:basedOn w:val="a3"/>
    <w:next w:val="-64"/>
    <w:uiPriority w:val="71"/>
    <w:semiHidden/>
    <w:unhideWhenUsed/>
    <w:rsid w:val="00853F11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3f">
    <w:name w:val="Цветной список3"/>
    <w:basedOn w:val="a3"/>
    <w:next w:val="aff7"/>
    <w:uiPriority w:val="72"/>
    <w:semiHidden/>
    <w:unhideWhenUsed/>
    <w:rsid w:val="00853F11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35">
    <w:name w:val="Цветной список - Акцент 13"/>
    <w:basedOn w:val="a3"/>
    <w:next w:val="-15"/>
    <w:uiPriority w:val="72"/>
    <w:semiHidden/>
    <w:unhideWhenUsed/>
    <w:rsid w:val="00853F11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-235">
    <w:name w:val="Цветной список - Акцент 23"/>
    <w:basedOn w:val="a3"/>
    <w:next w:val="-25"/>
    <w:uiPriority w:val="72"/>
    <w:semiHidden/>
    <w:unhideWhenUsed/>
    <w:rsid w:val="00853F11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customStyle="1" w:styleId="-335">
    <w:name w:val="Цветной список - Акцент 33"/>
    <w:basedOn w:val="a3"/>
    <w:next w:val="-35"/>
    <w:uiPriority w:val="72"/>
    <w:semiHidden/>
    <w:unhideWhenUsed/>
    <w:rsid w:val="00853F11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-435">
    <w:name w:val="Цветной список - Акцент 43"/>
    <w:basedOn w:val="a3"/>
    <w:next w:val="-45"/>
    <w:uiPriority w:val="72"/>
    <w:semiHidden/>
    <w:unhideWhenUsed/>
    <w:rsid w:val="00853F11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customStyle="1" w:styleId="-535">
    <w:name w:val="Цветной список - Акцент 53"/>
    <w:basedOn w:val="a3"/>
    <w:next w:val="-55"/>
    <w:uiPriority w:val="72"/>
    <w:semiHidden/>
    <w:unhideWhenUsed/>
    <w:rsid w:val="00853F11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-635">
    <w:name w:val="Цветной список - Акцент 63"/>
    <w:basedOn w:val="a3"/>
    <w:next w:val="-65"/>
    <w:uiPriority w:val="72"/>
    <w:semiHidden/>
    <w:unhideWhenUsed/>
    <w:rsid w:val="00853F11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3f0">
    <w:name w:val="Цветная сетка3"/>
    <w:basedOn w:val="a3"/>
    <w:next w:val="aff8"/>
    <w:uiPriority w:val="73"/>
    <w:semiHidden/>
    <w:unhideWhenUsed/>
    <w:rsid w:val="00853F11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36">
    <w:name w:val="Цветная сетка - Акцент 13"/>
    <w:basedOn w:val="a3"/>
    <w:next w:val="-16"/>
    <w:uiPriority w:val="73"/>
    <w:semiHidden/>
    <w:unhideWhenUsed/>
    <w:rsid w:val="00853F11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236">
    <w:name w:val="Цветная сетка - Акцент 23"/>
    <w:basedOn w:val="a3"/>
    <w:next w:val="-26"/>
    <w:uiPriority w:val="73"/>
    <w:semiHidden/>
    <w:unhideWhenUsed/>
    <w:rsid w:val="00853F11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-336">
    <w:name w:val="Цветная сетка - Акцент 33"/>
    <w:basedOn w:val="a3"/>
    <w:next w:val="-36"/>
    <w:uiPriority w:val="73"/>
    <w:semiHidden/>
    <w:unhideWhenUsed/>
    <w:rsid w:val="00853F11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-436">
    <w:name w:val="Цветная сетка - Акцент 43"/>
    <w:basedOn w:val="a3"/>
    <w:next w:val="-46"/>
    <w:uiPriority w:val="73"/>
    <w:semiHidden/>
    <w:unhideWhenUsed/>
    <w:rsid w:val="00853F11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-536">
    <w:name w:val="Цветная сетка - Акцент 53"/>
    <w:basedOn w:val="a3"/>
    <w:next w:val="-56"/>
    <w:uiPriority w:val="73"/>
    <w:semiHidden/>
    <w:unhideWhenUsed/>
    <w:rsid w:val="00853F11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-636">
    <w:name w:val="Цветная сетка - Акцент 63"/>
    <w:basedOn w:val="a3"/>
    <w:next w:val="-66"/>
    <w:uiPriority w:val="73"/>
    <w:semiHidden/>
    <w:unhideWhenUsed/>
    <w:rsid w:val="00853F11"/>
    <w:pPr>
      <w:spacing w:after="0" w:line="240" w:lineRule="auto"/>
    </w:pPr>
    <w:rPr>
      <w:rFonts w:eastAsia="Calibri"/>
      <w:color w:val="000000"/>
      <w:szCs w:val="22"/>
      <w:lang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numbering" w:customStyle="1" w:styleId="511">
    <w:name w:val="Нет списка51"/>
    <w:next w:val="a4"/>
    <w:uiPriority w:val="99"/>
    <w:semiHidden/>
    <w:unhideWhenUsed/>
    <w:rsid w:val="00853F11"/>
  </w:style>
  <w:style w:type="table" w:customStyle="1" w:styleId="312">
    <w:name w:val="Сетка таблицы31"/>
    <w:basedOn w:val="a3"/>
    <w:next w:val="af0"/>
    <w:uiPriority w:val="59"/>
    <w:rsid w:val="00853F11"/>
    <w:pPr>
      <w:spacing w:after="0" w:line="240" w:lineRule="auto"/>
    </w:pPr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4"/>
    <w:uiPriority w:val="99"/>
    <w:semiHidden/>
    <w:unhideWhenUsed/>
    <w:rsid w:val="00853F11"/>
  </w:style>
  <w:style w:type="table" w:customStyle="1" w:styleId="412">
    <w:name w:val="Сетка таблицы41"/>
    <w:basedOn w:val="a3"/>
    <w:next w:val="af0"/>
    <w:uiPriority w:val="59"/>
    <w:rsid w:val="00853F11"/>
    <w:pPr>
      <w:spacing w:after="0" w:line="240" w:lineRule="auto"/>
    </w:pPr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1">
    <w:name w:val="Нет списка71"/>
    <w:next w:val="a4"/>
    <w:uiPriority w:val="99"/>
    <w:semiHidden/>
    <w:unhideWhenUsed/>
    <w:rsid w:val="00853F11"/>
  </w:style>
  <w:style w:type="table" w:customStyle="1" w:styleId="512">
    <w:name w:val="Сетка таблицы51"/>
    <w:basedOn w:val="a3"/>
    <w:next w:val="af0"/>
    <w:uiPriority w:val="59"/>
    <w:rsid w:val="00853F11"/>
    <w:pPr>
      <w:spacing w:after="0" w:line="240" w:lineRule="auto"/>
    </w:pPr>
    <w:rPr>
      <w:rFonts w:eastAsia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">
    <w:name w:val="Нет списка81"/>
    <w:next w:val="a4"/>
    <w:uiPriority w:val="99"/>
    <w:semiHidden/>
    <w:unhideWhenUsed/>
    <w:rsid w:val="00853F11"/>
  </w:style>
  <w:style w:type="numbering" w:customStyle="1" w:styleId="911">
    <w:name w:val="Нет списка91"/>
    <w:next w:val="a4"/>
    <w:uiPriority w:val="99"/>
    <w:semiHidden/>
    <w:unhideWhenUsed/>
    <w:rsid w:val="00853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://www.museum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uchi.ru/main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25</Pages>
  <Words>7940</Words>
  <Characters>45264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Губаева</cp:lastModifiedBy>
  <cp:revision>45</cp:revision>
  <cp:lastPrinted>2022-12-27T07:35:00Z</cp:lastPrinted>
  <dcterms:created xsi:type="dcterms:W3CDTF">2020-09-11T07:39:00Z</dcterms:created>
  <dcterms:modified xsi:type="dcterms:W3CDTF">2023-01-24T12:22:00Z</dcterms:modified>
</cp:coreProperties>
</file>