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D19DA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3D19D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9DA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D19DA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3D19DA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959"/>
        <w:gridCol w:w="3015"/>
        <w:gridCol w:w="4233"/>
      </w:tblGrid>
      <w:tr w:rsidR="00CB0891" w:rsidRPr="003D19DA" w:rsidTr="009E74D7">
        <w:tc>
          <w:tcPr>
            <w:tcW w:w="3403" w:type="dxa"/>
          </w:tcPr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Протокол заседания методического совета</w:t>
            </w:r>
          </w:p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МБОУ </w:t>
            </w:r>
            <w:proofErr w:type="spellStart"/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Фоминской</w:t>
            </w:r>
            <w:proofErr w:type="spellEnd"/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СОШ</w:t>
            </w:r>
          </w:p>
          <w:p w:rsidR="00CB0891" w:rsidRPr="003D19DA" w:rsidRDefault="00F92FD3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>от 30.08.2022</w:t>
            </w:r>
            <w:r w:rsidR="00CB0891"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 № 1</w:t>
            </w:r>
          </w:p>
        </w:tc>
        <w:tc>
          <w:tcPr>
            <w:tcW w:w="3402" w:type="dxa"/>
          </w:tcPr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Протокол заседания педагогического совета</w:t>
            </w:r>
          </w:p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МБОУ </w:t>
            </w:r>
            <w:proofErr w:type="spellStart"/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Фоминской</w:t>
            </w:r>
            <w:proofErr w:type="spellEnd"/>
            <w:r w:rsidRPr="003D19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СОШ</w:t>
            </w:r>
          </w:p>
          <w:p w:rsidR="00CB0891" w:rsidRPr="003D19DA" w:rsidRDefault="00F92FD3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>От 31.08.2022</w:t>
            </w:r>
            <w:r w:rsidR="00CB0891"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 № 3</w:t>
            </w:r>
          </w:p>
        </w:tc>
        <w:tc>
          <w:tcPr>
            <w:tcW w:w="3402" w:type="dxa"/>
          </w:tcPr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</w:t>
            </w:r>
            <w:proofErr w:type="spellStart"/>
            <w:proofErr w:type="gramStart"/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>Фоминской</w:t>
            </w:r>
            <w:proofErr w:type="spellEnd"/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СОШ</w:t>
            </w:r>
            <w:proofErr w:type="gramEnd"/>
          </w:p>
          <w:p w:rsidR="00CB0891" w:rsidRPr="003D19DA" w:rsidRDefault="00F92FD3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>Приказ от 31.08.2022 г № 115</w:t>
            </w:r>
          </w:p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3D19DA">
              <w:rPr>
                <w:rFonts w:ascii="Times New Roman" w:eastAsia="Calibri" w:hAnsi="Times New Roman" w:cs="Times New Roman"/>
                <w:sz w:val="28"/>
                <w:szCs w:val="28"/>
              </w:rPr>
              <w:t>М.В.Овсюкова</w:t>
            </w:r>
            <w:proofErr w:type="spellEnd"/>
          </w:p>
          <w:p w:rsidR="00CB0891" w:rsidRPr="003D19DA" w:rsidRDefault="00CB0891" w:rsidP="00D952D3">
            <w:pPr>
              <w:pStyle w:val="af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0891" w:rsidRDefault="00CB0891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19DA" w:rsidRPr="003D19DA" w:rsidRDefault="003D19DA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9DA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B0891" w:rsidRPr="003D19DA" w:rsidRDefault="00CB0891" w:rsidP="00D952D3">
      <w:pPr>
        <w:pStyle w:val="af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 w:rsidRPr="003D19D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 физической культуре</w:t>
      </w: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0891" w:rsidRPr="003D19DA" w:rsidRDefault="00CB0891" w:rsidP="00D952D3">
      <w:pPr>
        <w:pStyle w:val="af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19DA">
        <w:rPr>
          <w:rFonts w:ascii="Times New Roman" w:eastAsia="Calibri" w:hAnsi="Times New Roman" w:cs="Times New Roman"/>
          <w:sz w:val="28"/>
          <w:szCs w:val="28"/>
        </w:rPr>
        <w:t>Уровень общего образования (</w:t>
      </w:r>
      <w:proofErr w:type="gramStart"/>
      <w:r w:rsidRPr="003D19DA">
        <w:rPr>
          <w:rFonts w:ascii="Times New Roman" w:eastAsia="Calibri" w:hAnsi="Times New Roman" w:cs="Times New Roman"/>
          <w:sz w:val="28"/>
          <w:szCs w:val="28"/>
        </w:rPr>
        <w:t>класс</w:t>
      </w:r>
      <w:r w:rsidRPr="003D19DA">
        <w:rPr>
          <w:rFonts w:ascii="Times New Roman" w:eastAsia="Calibri" w:hAnsi="Times New Roman" w:cs="Times New Roman"/>
          <w:sz w:val="28"/>
          <w:szCs w:val="28"/>
          <w:u w:val="single"/>
        </w:rPr>
        <w:t>)  начальное</w:t>
      </w:r>
      <w:proofErr w:type="gramEnd"/>
      <w:r w:rsidRPr="003D19D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общее 1</w:t>
      </w:r>
    </w:p>
    <w:p w:rsidR="00CB0891" w:rsidRPr="003D19DA" w:rsidRDefault="00CB0891" w:rsidP="00D952D3">
      <w:pPr>
        <w:pStyle w:val="af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19DA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3D19DA">
        <w:rPr>
          <w:rFonts w:ascii="Times New Roman" w:eastAsia="Calibri" w:hAnsi="Times New Roman" w:cs="Times New Roman"/>
          <w:sz w:val="28"/>
          <w:szCs w:val="28"/>
        </w:rPr>
        <w:t xml:space="preserve">часов </w:t>
      </w:r>
      <w:r w:rsidR="00F92FD3" w:rsidRPr="003D19D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65</w:t>
      </w:r>
      <w:proofErr w:type="gramEnd"/>
    </w:p>
    <w:p w:rsidR="00CB0891" w:rsidRPr="003D19DA" w:rsidRDefault="00CB0891" w:rsidP="00D952D3">
      <w:pPr>
        <w:pStyle w:val="af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D19DA">
        <w:rPr>
          <w:rFonts w:ascii="Times New Roman" w:eastAsia="Calibri" w:hAnsi="Times New Roman" w:cs="Times New Roman"/>
          <w:sz w:val="28"/>
          <w:szCs w:val="28"/>
        </w:rPr>
        <w:t>Учитель Романова Галина Владимировна</w:t>
      </w: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B0891" w:rsidRPr="003D19DA" w:rsidRDefault="00CB0891" w:rsidP="00D952D3">
      <w:pPr>
        <w:pStyle w:val="af0"/>
        <w:rPr>
          <w:rFonts w:ascii="Times New Roman" w:hAnsi="Times New Roman" w:cs="Times New Roman"/>
          <w:sz w:val="28"/>
          <w:szCs w:val="28"/>
          <w:u w:val="single"/>
        </w:rPr>
      </w:pPr>
      <w:r w:rsidRPr="003D19DA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на </w:t>
      </w:r>
      <w:proofErr w:type="gramStart"/>
      <w:r w:rsidRPr="003D19DA">
        <w:rPr>
          <w:rFonts w:ascii="Times New Roman" w:eastAsia="Calibri" w:hAnsi="Times New Roman" w:cs="Times New Roman"/>
          <w:sz w:val="28"/>
          <w:szCs w:val="28"/>
        </w:rPr>
        <w:t xml:space="preserve">основе </w:t>
      </w:r>
      <w:r w:rsidRPr="003D19D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D19DA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proofErr w:type="gramEnd"/>
      <w:r w:rsidRPr="003D19DA">
        <w:rPr>
          <w:rFonts w:ascii="Times New Roman" w:hAnsi="Times New Roman" w:cs="Times New Roman"/>
          <w:sz w:val="28"/>
          <w:szCs w:val="28"/>
          <w:u w:val="single"/>
        </w:rPr>
        <w:t xml:space="preserve"> по физической культуре В.И. Ляха. 1-</w:t>
      </w:r>
      <w:r w:rsidR="00050D59">
        <w:rPr>
          <w:rFonts w:ascii="Times New Roman" w:hAnsi="Times New Roman" w:cs="Times New Roman"/>
          <w:sz w:val="28"/>
          <w:szCs w:val="28"/>
          <w:u w:val="single"/>
        </w:rPr>
        <w:t>4 классы: - М.: Просвещение 2021</w:t>
      </w:r>
      <w:r w:rsidRPr="003D19DA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CB0891" w:rsidRPr="003D19DA" w:rsidRDefault="00CB0891" w:rsidP="00D952D3">
      <w:pPr>
        <w:pStyle w:val="af0"/>
        <w:rPr>
          <w:rFonts w:ascii="Times New Roman" w:hAnsi="Times New Roman" w:cs="Times New Roman"/>
          <w:sz w:val="28"/>
          <w:szCs w:val="28"/>
          <w:u w:val="single"/>
        </w:rPr>
      </w:pP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B0891" w:rsidRPr="003D19DA" w:rsidRDefault="00CB0891" w:rsidP="00D952D3">
      <w:pPr>
        <w:pStyle w:val="af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B0891" w:rsidRPr="003D19DA" w:rsidRDefault="00F92FD3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9DA">
        <w:rPr>
          <w:rFonts w:ascii="Times New Roman" w:eastAsia="Calibri" w:hAnsi="Times New Roman" w:cs="Times New Roman"/>
          <w:sz w:val="28"/>
          <w:szCs w:val="28"/>
        </w:rPr>
        <w:t>2022-2023</w:t>
      </w:r>
      <w:r w:rsidR="00CB0891" w:rsidRPr="003D19DA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CB0891" w:rsidRPr="003D19DA" w:rsidRDefault="00CB0891" w:rsidP="00D952D3">
      <w:pPr>
        <w:pStyle w:val="af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19DA">
        <w:rPr>
          <w:rFonts w:ascii="Times New Roman" w:eastAsia="Calibri" w:hAnsi="Times New Roman" w:cs="Times New Roman"/>
          <w:sz w:val="28"/>
          <w:szCs w:val="28"/>
        </w:rPr>
        <w:t>хутор Фомин</w:t>
      </w:r>
    </w:p>
    <w:p w:rsidR="00475E8E" w:rsidRPr="00D952D3" w:rsidRDefault="00475E8E" w:rsidP="00D952D3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2D3" w:rsidRDefault="00D952D3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D952D3" w:rsidRDefault="00D952D3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D952D3" w:rsidRDefault="00D952D3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D952D3" w:rsidRDefault="00D952D3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D952D3" w:rsidRDefault="00D952D3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D952D3" w:rsidRDefault="00D952D3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D952D3" w:rsidRDefault="00D952D3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p w:rsidR="00CB0891" w:rsidRPr="00D952D3" w:rsidRDefault="00CB0891" w:rsidP="003D19DA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B0891" w:rsidRPr="00D952D3" w:rsidRDefault="00CB0891" w:rsidP="003D19DA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      Рабочая программ</w:t>
      </w:r>
      <w:r w:rsidR="00F92FD3" w:rsidRPr="00D952D3">
        <w:rPr>
          <w:rFonts w:ascii="Times New Roman" w:hAnsi="Times New Roman" w:cs="Times New Roman"/>
          <w:sz w:val="24"/>
          <w:szCs w:val="24"/>
        </w:rPr>
        <w:t>а по физической культуре на 2022 – 2023</w:t>
      </w:r>
      <w:r w:rsidRPr="00D952D3">
        <w:rPr>
          <w:rFonts w:ascii="Times New Roman" w:hAnsi="Times New Roman" w:cs="Times New Roman"/>
          <w:sz w:val="24"/>
          <w:szCs w:val="24"/>
        </w:rPr>
        <w:t xml:space="preserve"> учебный </w:t>
      </w:r>
      <w:proofErr w:type="gramStart"/>
      <w:r w:rsidRPr="00D952D3">
        <w:rPr>
          <w:rFonts w:ascii="Times New Roman" w:hAnsi="Times New Roman" w:cs="Times New Roman"/>
          <w:sz w:val="24"/>
          <w:szCs w:val="24"/>
        </w:rPr>
        <w:t>год  разработана</w:t>
      </w:r>
      <w:proofErr w:type="gramEnd"/>
      <w:r w:rsidRPr="00D952D3">
        <w:rPr>
          <w:rFonts w:ascii="Times New Roman" w:hAnsi="Times New Roman" w:cs="Times New Roman"/>
          <w:sz w:val="24"/>
          <w:szCs w:val="24"/>
        </w:rPr>
        <w:t xml:space="preserve"> на основе следующих документов: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Учебного плана МБОУ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Фоминской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 Примерной программы начального общего образования по физической культуре для 1 – 4 классов общеобразовательной школы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  Рабочей программы по физической культуре В.И. Ляха. 1-</w:t>
      </w:r>
      <w:r w:rsidR="00050D59">
        <w:rPr>
          <w:rFonts w:ascii="Times New Roman" w:hAnsi="Times New Roman" w:cs="Times New Roman"/>
          <w:sz w:val="24"/>
          <w:szCs w:val="24"/>
        </w:rPr>
        <w:t>4 классы: - М.: Просвещение 2021</w:t>
      </w:r>
      <w:r w:rsidRPr="00D952D3">
        <w:rPr>
          <w:rFonts w:ascii="Times New Roman" w:hAnsi="Times New Roman" w:cs="Times New Roman"/>
          <w:sz w:val="24"/>
          <w:szCs w:val="24"/>
        </w:rPr>
        <w:t>г.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Физическая культура — обязательный учебный курс в обще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образовательных учреждениях. Предмет «Физическая культура» является основой физического воспитания школьников. В со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четании с другими формами обучения — физкультурно-оздоро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вительными мероприятиями в режиме учебного дня и второй половины дня (гимнастика до занятий, физкультурные минут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ки, физические упражнения и игры на удлинённых переменах и в группах продлённого дня), внеклассной работой по физиче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ской культуре (группы общефизической подготовки, спортивные секции), физкультурно-массовыми и спортивными мероприяти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ями (дни здоровья и спорта, подвижные игры и соревнования, спортивные праздники, спартакиады, туристические слёты и походы) — достигается формирование физической культуры лич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ности. Она включает в себя мотивацию и потребность в систе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матических занятиях физической культурой и спортом, овладе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ние основными видами физкультурно-спортивной деятельности, разностороннюю физическую подготовленность.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 Федеральном законе «О физической культуре и спорте» от 4 декабря 2007 г. № 329–Ф3 отмечено, что организация фи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зического воспитания и образования в образовательных учреж</w:t>
      </w:r>
      <w:r w:rsidRPr="00D952D3">
        <w:rPr>
          <w:rFonts w:ascii="Times New Roman" w:hAnsi="Times New Roman" w:cs="Times New Roman"/>
          <w:sz w:val="24"/>
          <w:szCs w:val="24"/>
        </w:rPr>
        <w:softHyphen/>
        <w:t xml:space="preserve">дениях включает в себя проведение обязательных занятий по физической культуре в пределах </w:t>
      </w:r>
      <w:r w:rsidRPr="00D952D3">
        <w:rPr>
          <w:rFonts w:ascii="Times New Roman" w:hAnsi="Times New Roman" w:cs="Times New Roman"/>
          <w:b/>
          <w:bCs/>
          <w:sz w:val="24"/>
          <w:szCs w:val="24"/>
        </w:rPr>
        <w:t>основных образовательных программ в объёме, установленном государственными об</w:t>
      </w:r>
      <w:r w:rsidRPr="00D952D3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разовательными стандартами, </w:t>
      </w:r>
      <w:r w:rsidRPr="00D952D3">
        <w:rPr>
          <w:rFonts w:ascii="Times New Roman" w:hAnsi="Times New Roman" w:cs="Times New Roman"/>
          <w:sz w:val="24"/>
          <w:szCs w:val="24"/>
        </w:rPr>
        <w:t>а также дополнительных (фа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культативных) занятий физическими упражнениями и спортом в пределах дополнительных образовательных программ.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на создавать максимально благоприятные условия для раскры</w:t>
      </w:r>
      <w:r w:rsidRPr="00D952D3">
        <w:rPr>
          <w:rFonts w:ascii="Times New Roman" w:hAnsi="Times New Roman" w:cs="Times New Roman"/>
          <w:sz w:val="24"/>
          <w:szCs w:val="24"/>
        </w:rPr>
        <w:softHyphen/>
        <w:t xml:space="preserve">тия и </w:t>
      </w:r>
      <w:bookmarkStart w:id="0" w:name="_GoBack"/>
      <w:bookmarkEnd w:id="0"/>
      <w:r w:rsidRPr="00D952D3">
        <w:rPr>
          <w:rFonts w:ascii="Times New Roman" w:hAnsi="Times New Roman" w:cs="Times New Roman"/>
          <w:sz w:val="24"/>
          <w:szCs w:val="24"/>
        </w:rPr>
        <w:t>развития не только физических, но и духовных способ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ностей ребёнка, его самоопределения.</w:t>
      </w:r>
    </w:p>
    <w:p w:rsidR="00CB0891" w:rsidRPr="00D952D3" w:rsidRDefault="0071395C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      </w:t>
      </w:r>
      <w:r w:rsidR="00CB0891" w:rsidRPr="00D952D3">
        <w:rPr>
          <w:rFonts w:ascii="Times New Roman" w:hAnsi="Times New Roman" w:cs="Times New Roman"/>
          <w:sz w:val="24"/>
          <w:szCs w:val="24"/>
        </w:rPr>
        <w:t>На изучение предмета в 1 классе от</w:t>
      </w:r>
      <w:r w:rsidRPr="00D952D3">
        <w:rPr>
          <w:rFonts w:ascii="Times New Roman" w:hAnsi="Times New Roman" w:cs="Times New Roman"/>
          <w:sz w:val="24"/>
          <w:szCs w:val="24"/>
        </w:rPr>
        <w:t>водится 66 ч. (2</w:t>
      </w:r>
      <w:r w:rsidR="00CB0891" w:rsidRPr="00D952D3">
        <w:rPr>
          <w:rFonts w:ascii="Times New Roman" w:hAnsi="Times New Roman" w:cs="Times New Roman"/>
          <w:sz w:val="24"/>
          <w:szCs w:val="24"/>
        </w:rPr>
        <w:t xml:space="preserve"> ч. в неделю, 33 уч. недели)</w:t>
      </w:r>
    </w:p>
    <w:p w:rsidR="00CB0891" w:rsidRPr="00050D59" w:rsidRDefault="00CB0891" w:rsidP="00D952D3">
      <w:pPr>
        <w:pStyle w:val="af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Согласно календарному графику работы МБОУ </w:t>
      </w:r>
      <w:proofErr w:type="spellStart"/>
      <w:r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>Фоминской</w:t>
      </w:r>
      <w:proofErr w:type="spellEnd"/>
      <w:r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СОШ и расписанию учебных занятий</w:t>
      </w:r>
      <w:r w:rsidR="001A29B7" w:rsidRPr="00050D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2FD3" w:rsidRPr="00050D59">
        <w:rPr>
          <w:rFonts w:ascii="Times New Roman" w:hAnsi="Times New Roman" w:cs="Times New Roman"/>
          <w:b/>
          <w:i/>
          <w:sz w:val="24"/>
          <w:szCs w:val="24"/>
        </w:rPr>
        <w:t>на 2022-2023</w:t>
      </w:r>
      <w:r w:rsidR="001A29B7" w:rsidRPr="00050D59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  <w:r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программа будет реализована </w:t>
      </w:r>
      <w:r w:rsidR="001A29B7"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>за 65 часов, т.к. 1 час приходится на государственный праздник</w:t>
      </w:r>
      <w:r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(согласно Постановлению Правительства РФ «О переносе выхо</w:t>
      </w:r>
      <w:r w:rsidR="001A29B7"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>дных дней в 2022 году») 9 мая</w:t>
      </w:r>
      <w:r w:rsidRPr="00050D59">
        <w:rPr>
          <w:rFonts w:ascii="Times New Roman" w:eastAsia="Calibri" w:hAnsi="Times New Roman" w:cs="Times New Roman"/>
          <w:b/>
          <w:i/>
          <w:sz w:val="24"/>
          <w:szCs w:val="24"/>
        </w:rPr>
        <w:t>. Выполнение программы обеспечено за счет уплотнения тем из раздела «Лыжная подготовка».</w:t>
      </w:r>
    </w:p>
    <w:p w:rsidR="00CB0891" w:rsidRPr="00D952D3" w:rsidRDefault="0071395C" w:rsidP="00D952D3">
      <w:pPr>
        <w:pStyle w:val="af0"/>
        <w:rPr>
          <w:rFonts w:ascii="Times New Roman" w:hAnsi="Times New Roman" w:cs="Times New Roman"/>
          <w:sz w:val="24"/>
          <w:szCs w:val="24"/>
          <w:lang w:bidi="en-US"/>
        </w:rPr>
      </w:pPr>
      <w:r w:rsidRPr="00D952D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B0891" w:rsidRPr="00D952D3">
        <w:rPr>
          <w:rFonts w:ascii="Times New Roman" w:eastAsia="Calibri" w:hAnsi="Times New Roman" w:cs="Times New Roman"/>
          <w:sz w:val="24"/>
          <w:szCs w:val="24"/>
        </w:rPr>
        <w:t>Рабочая программа предназначена для изучения в 1классе</w:t>
      </w:r>
      <w:r w:rsidR="00CB0891" w:rsidRPr="00D952D3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  <w:r w:rsidR="00CB0891" w:rsidRPr="00D952D3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общеобразовательной школы по учебнику:</w:t>
      </w:r>
      <w:r w:rsidR="00CB0891" w:rsidRPr="00D952D3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CB0891" w:rsidRPr="00D952D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B0891" w:rsidRPr="00D952D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Физическая культура</w:t>
      </w:r>
      <w:r w:rsidR="00CB0891" w:rsidRPr="00D952D3">
        <w:rPr>
          <w:rFonts w:ascii="Times New Roman" w:hAnsi="Times New Roman" w:cs="Times New Roman"/>
          <w:color w:val="000000"/>
          <w:sz w:val="24"/>
          <w:szCs w:val="24"/>
        </w:rPr>
        <w:t>. 1-4 классы. Лях В.И</w:t>
      </w:r>
      <w:r w:rsidR="00CB0891" w:rsidRPr="00D952D3">
        <w:rPr>
          <w:rFonts w:ascii="Times New Roman" w:hAnsi="Times New Roman" w:cs="Times New Roman"/>
          <w:sz w:val="24"/>
          <w:szCs w:val="24"/>
        </w:rPr>
        <w:t>  «Просвещение» 2017</w:t>
      </w:r>
      <w:r w:rsidR="00CB0891" w:rsidRPr="00D952D3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D952D3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 w:rsidR="00CB0891" w:rsidRPr="00D952D3">
        <w:rPr>
          <w:rFonts w:ascii="Times New Roman" w:hAnsi="Times New Roman" w:cs="Times New Roman"/>
          <w:sz w:val="24"/>
          <w:szCs w:val="24"/>
          <w:lang w:bidi="ru-RU"/>
        </w:rPr>
        <w:t>Учебник рекомендован Министерством образования и науки РФ</w:t>
      </w:r>
      <w:r w:rsidR="00CB0891" w:rsidRPr="00D95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0891" w:rsidRPr="00D952D3">
        <w:rPr>
          <w:rFonts w:ascii="Times New Roman" w:hAnsi="Times New Roman" w:cs="Times New Roman"/>
          <w:sz w:val="24"/>
          <w:szCs w:val="24"/>
          <w:lang w:bidi="ru-RU"/>
        </w:rPr>
        <w:t xml:space="preserve">который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общего. среднего общего образования, утвержденный приказом Министерством образования и науки от 31 марта 2014 г. №253 ( с изменениями) 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bCs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Планируемые результаты </w:t>
      </w:r>
      <w:r w:rsidRPr="00D952D3">
        <w:rPr>
          <w:rFonts w:ascii="Times New Roman" w:hAnsi="Times New Roman" w:cs="Times New Roman"/>
          <w:b/>
          <w:sz w:val="24"/>
          <w:szCs w:val="24"/>
        </w:rPr>
        <w:t>по курсу «Физическая культура» к концу 1-го года обучения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aps/>
          <w:color w:val="000000"/>
          <w:sz w:val="24"/>
          <w:szCs w:val="24"/>
          <w:lang w:bidi="hi-IN"/>
        </w:rPr>
        <w:t>Личностные результаты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 учащихся будут сформированы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самоопределение к деятельности; выполнять упражнения в команде или группе; слушать команды учителя и понимать цель;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внутренняя позиция школьника на уровне положительного отношения к школе;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мотивация к учебной деятельности; следовать указаниям учителя;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ориентация в нравственном содержании и смысле поступков как собственных, так и окружающих людей; выраженная устойчивая учебно-познавательная мотивация;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способность к самооценке на основе критерия успешности учебной деятельности;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осознание ответственности человека за общее благополучие;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познавательный интерес, мотивация к учебной деятельности;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развитие этических чувств – совести как регуляторов морального поведения;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установка на здоровый образ жизни.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Учащиеся получит возможность для формирования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компетентности в реализации основ гражданской идентичности в поступках и деятельности;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установка на здоровый образ жизни; взаимодействие в команде;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учитывать позиции партнеров в общении, </w:t>
      </w:r>
      <w:proofErr w:type="spellStart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риентации</w:t>
      </w:r>
      <w:proofErr w:type="spellEnd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 на их мотив и чувства, устойчивое следование в поведении моральным нормам и этическим требованиям;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proofErr w:type="spellStart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эмпатия</w:t>
      </w:r>
      <w:proofErr w:type="spellEnd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 как понимание чувств других людей и сопереживание им; установка на здоровый образ жизни.; </w:t>
      </w:r>
      <w:proofErr w:type="spellStart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эмпатия</w:t>
      </w:r>
      <w:proofErr w:type="spellEnd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, как осознанного понимания чувств других людей, выражающихся в поступках, направленных на помощь и обеспечение благополучия.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proofErr w:type="spellStart"/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Метапредметные</w:t>
      </w:r>
      <w:proofErr w:type="spellEnd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результаты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Регулятивные УУД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 учащихся будут сформированы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способности принимать и сохранять учебную задачу;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способности в сотрудничестве с учителем строить новые учебные задачи;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способности учитывать выделенные ориентиры действий в сотрудничестве с учителем;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преобразовывать практическую задачу в познавательную.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Учащиеся получат возможность для формирования: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планировать свои действия в соответствии поставленной задачей и условиями ее реализации, в том числе во внутреннем плане;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проявлять познавательную инициативу в учебном творчестве;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учитывать правило в планировании и контроле выполнения гимнастических упражнений;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адекватно воспринимать речь учителя;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проявлять познавательную инициативу во время проведения подвижных игр;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самостоятельно адекватно оценивать правильность выполнения действия во время лыжной подготовки и вносить необходимые коррективы в исполнение как по ходу его реализации, так и в конце каждого действия;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оценивать правильность выполнения упражнений игры в баскетбол;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Познавательные УУД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 учащихся будут сформированы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осуществлять поиск необходимой информации по учебнику для выполнения учебных заданий;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способности формировать знания о физической культуре; осуществлять расширенный поиск информации в Интернете</w:t>
      </w: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lastRenderedPageBreak/>
        <w:t>умения строить речевое высказывание в устной форме; правильно выполнять упражнения в ходьбе и беге;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осознанно строить сообщения в устной форме;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способности бегать в равномерном темпе, осуществлять выбор более эффективных способов бега;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способности произвольно и осознанно по команде учителя выполнять ОРУ;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осуществлять анализ выполнения действий активно включаться в процесс выполнения заданий по гимнастике с основами акробатики; выражать творческое отношение к выполнению комплексов упражнений;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активно включаться в процесс выполнения заданий во время проведения подвижных игр, спортивных игр.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Учащиеся получит возможность для формирования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формировать необходимую информацию по физической деятельности во время проведения подвижных игр;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осуществлять анализ выполнения действий; активно включаться в процесс выполнения заданий по лыжной подготовке;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осуществлять наиболее эффективные способы движения на лыжах, спуска и подъема на лыжах;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активно включаться в процесс выполнения заданий во время проведения подвижных игр на основе баскетбола;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произвольно и осознанно владеть правилами игры в спортивные игры.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Коммуникативные УУД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 учащихся будут сформированы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строить продуктивное взаимодействие со сверстниками;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определять продуктивное взаимодействие между сверстниками и педагогом; разрешать конфликты;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слушать и вступать в диалог;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учитывать и координировать в сотрудничестве позиции других людей, отличные от собственных;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договариваться и приходить к общему решению в совместной деятельности, в том числе в ситуации столкновения интересов;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продуктивно содействовать разрешению конфликтов на основе учета интересов и позиций всех участников;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слушать и вступать в диалог; участвовать в коллективном обсуждении упражнений по гимнастики;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способности осуществлять анализ упражнений, выражать творческое отношение к выполнению комплексов ОРУ с предметами и без предметов;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умения слушать и выполнять правила игры; использовать речь для регуляции своей деятельности.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Учащиеся получит возможность для формирования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с учетом целей коммуникации достаточно точно, последовательно и полно передавать партнеру необходимую информацию как ориентир для проведения игр;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строить понятные для партнера высказывания, учитывающие, что партнер знает и видит, а что нет, формулировать правила движения на лыжах;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умения учитывать и координировать в сотрудничестве позиции других людей, отличные от собственных;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способности контролировать действия партнера, формулировать правила игры;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адекватно использовать речевые средства для эффективного решения разнообразных коммуникативных задач.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aps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aps/>
          <w:color w:val="000000"/>
          <w:sz w:val="24"/>
          <w:szCs w:val="24"/>
          <w:lang w:bidi="hi-IN"/>
        </w:rPr>
        <w:t>Предметные результаты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Основы знаний о физической культуре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lastRenderedPageBreak/>
        <w:t>Ученик научится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понимать значение занятий физической культурой для укрепления здоровья, физического развития и физической подготовленности.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получит возможность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научиться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выявлять связь занятий физической культурой с трудовой и оборонной деятельностью.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Легкая атлетика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научится: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 приобретут двигательные навыки, необходимые для каждого человека: бегать и прыгать разными способами, метать и бросать мячи; будут демонстрировать простейший прирост показателей развития основных физических качеств; выполнять строевые команды; выполнять упражнения по коррекции и профилактике нарушения зрения, осанки, упражнения на развитие физических качеств. 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получит возможность научиться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 показателей своего здоровья, физического развития и физической подготовленности.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Кроссовая подготовка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научится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выполнять легкоатлетические упражнения: бег, бег с ускорением, прыжки, метание мяча.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получит возможность научиться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сохранять правильную осанку, оптимальное телосложение.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Гимнастика с элементами акробатики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научится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выполнять гимнастические и акробатические упражнения на гимнастической стенке, кувырки, стойки, перекаты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получит возможность научиться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выполнять эстетически красиво гимнастические и акробатические комбинации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Подвижные игры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научится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организовывать и проводить подвижные игры и соревнования во время отдыха на открытом </w:t>
      </w:r>
      <w:proofErr w:type="gramStart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воздухе  и</w:t>
      </w:r>
      <w:proofErr w:type="gramEnd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 в спортивном заде, соблюдать правила взаимодействия с игроками.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получит возможность научиться: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 целенаправленно отбирать физические упражнения и игры; выполнять простейшие приемы оказания доврачебной помощи при травмах и ушибах.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Лыжная подготовка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научится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 xml:space="preserve">: выполнять упражнения на лыжах: скользящий шаг, ступающий шаг, попеременный шаг, подъем в гору «лесенкой», спуск с горы упоре </w:t>
      </w:r>
      <w:proofErr w:type="spellStart"/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полуприсед</w:t>
      </w:r>
      <w:proofErr w:type="spellEnd"/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получит возможность научиться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выполнять передвижения на лыжах.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Подвижные игры на основе баскетбола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научится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выполнять игровые упражнения из подвижных игр разной функциональной направленности.</w:t>
      </w:r>
    </w:p>
    <w:p w:rsidR="00CB0891" w:rsidRPr="00D952D3" w:rsidRDefault="00CB0891" w:rsidP="00D952D3">
      <w:pPr>
        <w:pStyle w:val="af0"/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</w:pPr>
      <w:r w:rsidRPr="00D952D3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bidi="hi-IN"/>
        </w:rPr>
        <w:t>Ученик получит возможность научиться</w:t>
      </w:r>
      <w:r w:rsidRPr="00D952D3">
        <w:rPr>
          <w:rFonts w:ascii="Times New Roman" w:eastAsia="@Arial Unicode MS" w:hAnsi="Times New Roman" w:cs="Times New Roman"/>
          <w:color w:val="000000"/>
          <w:sz w:val="24"/>
          <w:szCs w:val="24"/>
          <w:lang w:bidi="hi-IN"/>
        </w:rPr>
        <w:t>: играть в баскетбол, волейбол, футбол упрощенным правилам.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i/>
          <w:sz w:val="24"/>
          <w:szCs w:val="24"/>
        </w:rPr>
        <w:t>Знания о физической культуре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 w:rsidRPr="00D952D3">
        <w:rPr>
          <w:rFonts w:ascii="Times New Roman" w:hAnsi="Times New Roman" w:cs="Times New Roman"/>
          <w:sz w:val="24"/>
          <w:szCs w:val="24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Правила предупреждения травматизма во время занятий фи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зическими упражнениями: организация мест занятий, подбор одежды, обуви и инвентаря.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t xml:space="preserve">Из истории физической культуры. </w:t>
      </w:r>
      <w:r w:rsidRPr="00D952D3">
        <w:rPr>
          <w:rFonts w:ascii="Times New Roman" w:hAnsi="Times New Roman" w:cs="Times New Roman"/>
          <w:sz w:val="24"/>
          <w:szCs w:val="24"/>
        </w:rPr>
        <w:t>История развития фи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Физические упражнения. </w:t>
      </w:r>
      <w:r w:rsidRPr="00D952D3">
        <w:rPr>
          <w:rFonts w:ascii="Times New Roman" w:hAnsi="Times New Roman" w:cs="Times New Roman"/>
          <w:sz w:val="24"/>
          <w:szCs w:val="24"/>
        </w:rPr>
        <w:t>Физические упражнения, их вли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i/>
          <w:sz w:val="24"/>
          <w:szCs w:val="24"/>
        </w:rPr>
        <w:t>Способы физкультурной деятельности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Самостоятельные занятия. </w:t>
      </w:r>
      <w:r w:rsidRPr="00D952D3">
        <w:rPr>
          <w:rFonts w:ascii="Times New Roman" w:hAnsi="Times New Roman" w:cs="Times New Roman"/>
          <w:sz w:val="24"/>
          <w:szCs w:val="24"/>
        </w:rPr>
        <w:t>Составление режима дня. Вы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Самостоятельные наблюдения за физическим развитием и физической подготовленностью. </w:t>
      </w:r>
      <w:r w:rsidRPr="00D952D3">
        <w:rPr>
          <w:rFonts w:ascii="Times New Roman" w:hAnsi="Times New Roman" w:cs="Times New Roman"/>
          <w:sz w:val="24"/>
          <w:szCs w:val="24"/>
        </w:rPr>
        <w:t>Измерение длины и мас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ских упражнений.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Самостоятельные игры и развлечения. </w:t>
      </w:r>
      <w:r w:rsidRPr="00D952D3">
        <w:rPr>
          <w:rFonts w:ascii="Times New Roman" w:hAnsi="Times New Roman" w:cs="Times New Roman"/>
          <w:sz w:val="24"/>
          <w:szCs w:val="24"/>
        </w:rPr>
        <w:t>Организация и про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ведение подвижных игр (на спортивных площадках и в спор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тивных залах).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совершенствование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sz w:val="24"/>
          <w:szCs w:val="24"/>
        </w:rPr>
        <w:t>Физкультурно-оздоровительная деятельность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рушений осанки.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i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i/>
          <w:sz w:val="24"/>
          <w:szCs w:val="24"/>
        </w:rPr>
        <w:t>Спортивно-оздоровительная деятельность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Гимнастика с основами акробатики. </w:t>
      </w:r>
      <w:r w:rsidRPr="00D952D3">
        <w:rPr>
          <w:rFonts w:ascii="Times New Roman" w:hAnsi="Times New Roman" w:cs="Times New Roman"/>
          <w:i/>
          <w:iCs/>
          <w:sz w:val="24"/>
          <w:szCs w:val="24"/>
        </w:rPr>
        <w:t>Организующие ко</w:t>
      </w:r>
      <w:r w:rsidRPr="00D952D3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манды и приемы. </w:t>
      </w:r>
      <w:r w:rsidRPr="00D952D3">
        <w:rPr>
          <w:rFonts w:ascii="Times New Roman" w:hAnsi="Times New Roman" w:cs="Times New Roman"/>
          <w:sz w:val="24"/>
          <w:szCs w:val="24"/>
        </w:rPr>
        <w:t>Строевые действия в шеренге и колонне; вы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полнение строевых команд.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Акробатические упражнения. </w:t>
      </w:r>
      <w:r w:rsidRPr="00D952D3">
        <w:rPr>
          <w:rFonts w:ascii="Times New Roman" w:hAnsi="Times New Roman" w:cs="Times New Roman"/>
          <w:sz w:val="24"/>
          <w:szCs w:val="24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Акробатические комбинации. </w:t>
      </w:r>
      <w:proofErr w:type="gramStart"/>
      <w:r w:rsidRPr="00D952D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952D3">
        <w:rPr>
          <w:rFonts w:ascii="Times New Roman" w:hAnsi="Times New Roman" w:cs="Times New Roman"/>
          <w:sz w:val="24"/>
          <w:szCs w:val="24"/>
        </w:rPr>
        <w:t>: 1) мост из поло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жения лёжа на спине, опуститься в исходное положение, пере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Упражнения на низкой гимнастической перекладине: </w:t>
      </w:r>
      <w:r w:rsidRPr="00D952D3">
        <w:rPr>
          <w:rFonts w:ascii="Times New Roman" w:hAnsi="Times New Roman" w:cs="Times New Roman"/>
          <w:sz w:val="24"/>
          <w:szCs w:val="24"/>
        </w:rPr>
        <w:t xml:space="preserve">висы,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перемахи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Гимнастическая комбинация. </w:t>
      </w:r>
      <w:r w:rsidRPr="00D952D3">
        <w:rPr>
          <w:rFonts w:ascii="Times New Roman" w:hAnsi="Times New Roman" w:cs="Times New Roman"/>
          <w:sz w:val="24"/>
          <w:szCs w:val="24"/>
        </w:rPr>
        <w:t>Например, из виса стоя при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 xml:space="preserve">сев толчком двумя ногами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перемах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, согнув ноги, в вис сзади согнувшись, опускание назад в вис стоя и обратное движение через вис сзади согнувшись со сходом вперёд ноги.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Опорный прыжок: </w:t>
      </w:r>
      <w:r w:rsidRPr="00D952D3">
        <w:rPr>
          <w:rFonts w:ascii="Times New Roman" w:hAnsi="Times New Roman" w:cs="Times New Roman"/>
          <w:sz w:val="24"/>
          <w:szCs w:val="24"/>
        </w:rPr>
        <w:t>с разбега через гимнастического козла.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Гимнастические упражнения прикладного характера. </w:t>
      </w:r>
      <w:r w:rsidRPr="00D952D3">
        <w:rPr>
          <w:rFonts w:ascii="Times New Roman" w:hAnsi="Times New Roman" w:cs="Times New Roman"/>
          <w:sz w:val="24"/>
          <w:szCs w:val="24"/>
        </w:rPr>
        <w:t>Прыжки со скакалкой. Передвижение по гимнастической стен</w:t>
      </w:r>
      <w:r w:rsidRPr="00D952D3">
        <w:rPr>
          <w:rFonts w:ascii="Times New Roman" w:hAnsi="Times New Roman" w:cs="Times New Roman"/>
          <w:sz w:val="24"/>
          <w:szCs w:val="24"/>
        </w:rPr>
        <w:softHyphen/>
        <w:t xml:space="preserve">ке. Преодоление полосы препятствий с элементами лазанья и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, передвижение по наклонной гим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настической скамейке.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Лёгкая атлетика. </w:t>
      </w: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Беговые упражнения: </w:t>
      </w:r>
      <w:r w:rsidRPr="00D952D3">
        <w:rPr>
          <w:rFonts w:ascii="Times New Roman" w:hAnsi="Times New Roman" w:cs="Times New Roman"/>
          <w:sz w:val="24"/>
          <w:szCs w:val="24"/>
        </w:rPr>
        <w:t>с высоким под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ниманием бедра, прыжками и с ускорением</w:t>
      </w:r>
      <w:r w:rsidRPr="00D952D3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Pr="00D952D3">
        <w:rPr>
          <w:rFonts w:ascii="Times New Roman" w:hAnsi="Times New Roman" w:cs="Times New Roman"/>
          <w:sz w:val="24"/>
          <w:szCs w:val="24"/>
        </w:rPr>
        <w:t xml:space="preserve"> с изменяющимся направлением движения, из разных исходных положений; чел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ночный бег; высокий старт с последующим ускорением.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Прыжковые упражнения: </w:t>
      </w:r>
      <w:r w:rsidRPr="00D952D3">
        <w:rPr>
          <w:rFonts w:ascii="Times New Roman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запрыгивание;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Броски: </w:t>
      </w:r>
      <w:r w:rsidRPr="00D952D3">
        <w:rPr>
          <w:rFonts w:ascii="Times New Roman" w:hAnsi="Times New Roman" w:cs="Times New Roman"/>
          <w:sz w:val="24"/>
          <w:szCs w:val="24"/>
        </w:rPr>
        <w:t>большого мяча (1кг) на дальность разными спосо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бами.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Метание: </w:t>
      </w:r>
      <w:r w:rsidRPr="00D952D3">
        <w:rPr>
          <w:rFonts w:ascii="Times New Roman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Лыжные гонки. </w:t>
      </w:r>
      <w:r w:rsidRPr="00D952D3">
        <w:rPr>
          <w:rFonts w:ascii="Times New Roman" w:hAnsi="Times New Roman" w:cs="Times New Roman"/>
          <w:sz w:val="24"/>
          <w:szCs w:val="24"/>
        </w:rPr>
        <w:t>Передвижение на лыжах; повороты; спу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ски; подъёмы; торможение.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Подвижные и спортивные игры. </w:t>
      </w:r>
      <w:r w:rsidRPr="00D952D3">
        <w:rPr>
          <w:rFonts w:ascii="Times New Roman" w:hAnsi="Times New Roman" w:cs="Times New Roman"/>
          <w:i/>
          <w:iCs/>
          <w:sz w:val="24"/>
          <w:szCs w:val="24"/>
        </w:rPr>
        <w:t>На материале гимна</w:t>
      </w:r>
      <w:r w:rsidRPr="00D952D3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стики с основами акробатики: </w:t>
      </w:r>
      <w:r w:rsidRPr="00D952D3">
        <w:rPr>
          <w:rFonts w:ascii="Times New Roman" w:hAnsi="Times New Roman" w:cs="Times New Roman"/>
          <w:sz w:val="24"/>
          <w:szCs w:val="24"/>
        </w:rPr>
        <w:t>игровые задания с использо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ванием строевых упражнений, упражнений на внимание, силу, ловкость и координацию.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На материале легкой атлетики: </w:t>
      </w:r>
      <w:r w:rsidRPr="00D952D3">
        <w:rPr>
          <w:rFonts w:ascii="Times New Roman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лыжной подготовки: </w:t>
      </w:r>
      <w:r w:rsidRPr="00D952D3">
        <w:rPr>
          <w:rFonts w:ascii="Times New Roman" w:hAnsi="Times New Roman" w:cs="Times New Roman"/>
          <w:sz w:val="24"/>
          <w:szCs w:val="24"/>
        </w:rPr>
        <w:t>эстафеты в передви</w:t>
      </w:r>
      <w:r w:rsidRPr="00D952D3">
        <w:rPr>
          <w:rFonts w:ascii="Times New Roman" w:hAnsi="Times New Roman" w:cs="Times New Roman"/>
          <w:sz w:val="24"/>
          <w:szCs w:val="24"/>
        </w:rPr>
        <w:softHyphen/>
        <w:t xml:space="preserve">жении на лыжах, упражнения на выносливость и </w:t>
      </w:r>
      <w:proofErr w:type="gramStart"/>
      <w:r w:rsidRPr="00D952D3">
        <w:rPr>
          <w:rFonts w:ascii="Times New Roman" w:hAnsi="Times New Roman" w:cs="Times New Roman"/>
          <w:sz w:val="24"/>
          <w:szCs w:val="24"/>
        </w:rPr>
        <w:t>координацию..</w:t>
      </w:r>
      <w:proofErr w:type="gramEnd"/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>На материале спортивных игр.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Футбол: </w:t>
      </w:r>
      <w:r w:rsidRPr="00D952D3">
        <w:rPr>
          <w:rFonts w:ascii="Times New Roman" w:hAnsi="Times New Roman" w:cs="Times New Roman"/>
          <w:sz w:val="24"/>
          <w:szCs w:val="24"/>
        </w:rPr>
        <w:t>удар по неподвижному и катящемуся мячу; оста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новка мяча; ведение мяча; подвижные игры на материале футбола.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Баскетбол: </w:t>
      </w:r>
      <w:r w:rsidRPr="00D952D3">
        <w:rPr>
          <w:rFonts w:ascii="Times New Roman" w:hAnsi="Times New Roman" w:cs="Times New Roman"/>
          <w:sz w:val="24"/>
          <w:szCs w:val="24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i/>
          <w:iCs/>
          <w:sz w:val="24"/>
          <w:szCs w:val="24"/>
        </w:rPr>
        <w:t xml:space="preserve">Волейбол: </w:t>
      </w:r>
      <w:r w:rsidRPr="00D952D3">
        <w:rPr>
          <w:rFonts w:ascii="Times New Roman" w:hAnsi="Times New Roman" w:cs="Times New Roman"/>
          <w:sz w:val="24"/>
          <w:szCs w:val="24"/>
        </w:rPr>
        <w:t>подбрасывание мяча; подача мяча; приём и пере</w:t>
      </w:r>
      <w:r w:rsidRPr="00D952D3">
        <w:rPr>
          <w:rFonts w:ascii="Times New Roman" w:hAnsi="Times New Roman" w:cs="Times New Roman"/>
          <w:sz w:val="24"/>
          <w:szCs w:val="24"/>
        </w:rPr>
        <w:softHyphen/>
        <w:t>дача мяча; подвижные игры на материале волейбола.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  <w:r w:rsidRPr="00D952D3">
        <w:rPr>
          <w:rFonts w:ascii="Times New Roman" w:hAnsi="Times New Roman" w:cs="Times New Roman"/>
          <w:b/>
          <w:i/>
          <w:sz w:val="24"/>
          <w:szCs w:val="24"/>
        </w:rPr>
        <w:t>Работа с детьми разных групп здоровья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  <w:r w:rsidRPr="00D952D3">
        <w:rPr>
          <w:rFonts w:ascii="Times New Roman" w:hAnsi="Times New Roman" w:cs="Times New Roman"/>
          <w:sz w:val="24"/>
          <w:szCs w:val="24"/>
        </w:rPr>
        <w:t xml:space="preserve"> – учащиеся, имеющие незначительные отклонения в физическом развитии и состоянии здоровья (без существенных функциональных нарушений), а также недостаточную физическую подготовленность.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952D3">
        <w:rPr>
          <w:rFonts w:ascii="Times New Roman" w:hAnsi="Times New Roman" w:cs="Times New Roman"/>
          <w:sz w:val="24"/>
          <w:szCs w:val="24"/>
        </w:rPr>
        <w:t xml:space="preserve"> занятий физическими упражнениями с учащимися этой группы: укреплять здоровье, улучшать физическое развитие, физическую подготовленность и перевод в основную группу. 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При изучении различных двигательных действий, связанных с повышением нагрузки, требования к ученикам уменьшаются.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Учебный материал менее сложный, продолжительность выполнения и количество повторений уменьшена.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Ограничиваются нагрузки в беге, прыжках, упражнения с отягощениями, с преодолением препятствий, участие в эстафетах. Исключаются упражнения, связанные со значительными двигательными мышечными напряжениями.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Выполняется меньший объем физических упражнений, требующих значительного проявления быстроты, силы и выносливости, которые могут вызвать существенные нарушения кровообращения и дыхания. Двигательные задания школьникам данной группы могут быть как групповыми, так и индивидуальными.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При работе с детьми </w:t>
      </w:r>
      <w:r w:rsidRPr="00D952D3">
        <w:rPr>
          <w:rFonts w:ascii="Times New Roman" w:hAnsi="Times New Roman" w:cs="Times New Roman"/>
          <w:b/>
          <w:sz w:val="24"/>
          <w:szCs w:val="24"/>
        </w:rPr>
        <w:t>подготовительной группы</w:t>
      </w:r>
      <w:r w:rsidRPr="00D952D3">
        <w:rPr>
          <w:rFonts w:ascii="Times New Roman" w:hAnsi="Times New Roman" w:cs="Times New Roman"/>
          <w:sz w:val="24"/>
          <w:szCs w:val="24"/>
        </w:rPr>
        <w:t xml:space="preserve"> очень важно чаще подчеркивать каждый, даже совсем небольшой успех, и наоборот, не акцентировать ошибки, особенно перед классом.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Обеспечивается доступность задач, постепенность в увеличении объема и интенсивности физической нагрузки.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При проведении игры в заключительной части </w:t>
      </w:r>
      <w:proofErr w:type="gramStart"/>
      <w:r w:rsidRPr="00D952D3">
        <w:rPr>
          <w:rFonts w:ascii="Times New Roman" w:hAnsi="Times New Roman" w:cs="Times New Roman"/>
          <w:sz w:val="24"/>
          <w:szCs w:val="24"/>
        </w:rPr>
        <w:t>занятия  уменьшается</w:t>
      </w:r>
      <w:proofErr w:type="gramEnd"/>
      <w:r w:rsidRPr="00D952D3">
        <w:rPr>
          <w:rFonts w:ascii="Times New Roman" w:hAnsi="Times New Roman" w:cs="Times New Roman"/>
          <w:sz w:val="24"/>
          <w:szCs w:val="24"/>
        </w:rPr>
        <w:t xml:space="preserve"> степень участия учащихся подготовительной группы (предлагается более спокойная роль), или сокращается время их игры (предоставляется дополнительное время для восстановления).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Во время проведения эстафет, предусматривающих этапы разной сложности, ученикам подготовительной группы назначаются выполнение простых этапов, т.е. создаются облегченные условия.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Проводятся диетотерапии, закаливания, соблюдение рационального режима дня и также двигательного режима (особое внимание уделяется подбору двигательных домашних заданий,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 xml:space="preserve"> при выполнении домашних заданий по другим предметам, выполнение других физкультурно-оздоровительных мероприятий в режиме дня учащегося, пребывание на свежем воздухе и достаточный продолжительности сна). Дети обязательно участвуют в занятиях по общей программе физического воспитания, но им дается возможность сдачи контрольных нормативов с задержкой.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Дополнительно детям рекомендуются занятия в физкультурно-оздоровительных группах или группах общей физической подготовки.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Участие в соревнованиях возможно по дополнительному разрешению врача</w:t>
      </w:r>
      <w:r w:rsidRPr="00D952D3">
        <w:rPr>
          <w:rFonts w:ascii="Times New Roman" w:hAnsi="Times New Roman" w:cs="Times New Roman"/>
          <w:sz w:val="24"/>
          <w:szCs w:val="24"/>
        </w:rPr>
        <w:t>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lastRenderedPageBreak/>
        <w:t xml:space="preserve">Школьники </w:t>
      </w:r>
      <w:proofErr w:type="spellStart"/>
      <w:r w:rsidRPr="00D952D3">
        <w:rPr>
          <w:rFonts w:ascii="Times New Roman" w:hAnsi="Times New Roman" w:cs="Times New Roman"/>
          <w:b/>
          <w:sz w:val="24"/>
          <w:szCs w:val="24"/>
        </w:rPr>
        <w:t>специальноймедицинской</w:t>
      </w:r>
      <w:proofErr w:type="spellEnd"/>
      <w:r w:rsidRPr="00D952D3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r w:rsidRPr="00D952D3">
        <w:rPr>
          <w:rFonts w:ascii="Times New Roman" w:hAnsi="Times New Roman" w:cs="Times New Roman"/>
          <w:sz w:val="24"/>
          <w:szCs w:val="24"/>
        </w:rPr>
        <w:t xml:space="preserve"> учатся осуществлять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 xml:space="preserve"> – оздоровительную деятельность и выполнять доступные для них двигательные действия.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Для занимающихся в специальной медицинской группе создается режим постепенного нарастания нагрузок, выполняемых микродозами. Игра на занятии специальной медицинской группы заканчивается за 7 - 10 минут до окончания занятия. 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Общеразвивающие упражнения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1.И.п. – основная стойка, голова опущена, руки за голову.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руки вверх, в стороны, вниз.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–основная стойка, руки вниз.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подняться на носки, руки в стороны. Опуститься, руки вниз. Подняться на носки, руки вверх – потянулись к солнышку.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руки на пояс, ноги врозь.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повороты туловища вправо, влево.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руки в стороны, ноги врозь.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наклоны туловища вперед, назад.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ноги врозь, руки за голову.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повороты вправо, влево, вперед.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6.  Упражнение «Дровосек».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7. Прыжки на месте.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8. Ходьба на месте на счет, под барабан или свисток.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Упражнения с гимнастическими палками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руки вниз, палка внизу.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палка вперед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ноги врозь.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палка вверху.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ноги на ширине плеч.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наклон вперед, палка вперед.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ноги на ширине плеч.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наклоны туловища вправо.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ноги врозь.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наклон туловища влево.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В. – присесть, палка вперед, вернуться в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7. – основная стойка, палка внизу.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прыжки на месте, ноги врозь, палка вверху.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ноги вместе, руки вверх.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потянуться вверх, поднимаясь на носки.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t>Общеразвивающие упражнения с малыми мячами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1.И.п. – основная стойка, мяч в правой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переложить мяч в левую руку, обратно в правую.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мяч в левой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В. – подняться на носки, руки вперед перед грудью, переложить мяч в правую руку. Принять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мяч в правой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руки вперед, мяч в левой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присесть, руки вниз, переложить мяч в правую руку.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ноги расставить шире, руки вверх, мяч держать двумя руками.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В. – наклон вперед, положить мяч на пол, выпрямиться, руки вверх, снова наклониться, взять мяч и вернуться в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5. И. п. – прыжки на месте, мяч держать двумя руками.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ноги на ширине плеч, руки в стороны, мяч в правой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lastRenderedPageBreak/>
        <w:t xml:space="preserve">В. – наклониться вправо, переложить мяч за спиной в левую руку, вернуться в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ноги на ширине плеч, мяч в правой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подбросить мяч вверх на уровне груди, если получится, поймать двумя руками.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мяч в правой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ударить мячом об пол, чтобы он подпрыгнул до уровня груди, поймать двумя руками.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основная стойка, мяч в левой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сесть на пол напротив соседа, прокатить ему мяч, получить от него мяч обратно.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952D3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D952D3">
        <w:rPr>
          <w:rFonts w:ascii="Times New Roman" w:hAnsi="Times New Roman" w:cs="Times New Roman"/>
          <w:sz w:val="24"/>
          <w:szCs w:val="24"/>
        </w:rPr>
        <w:t>. – подняться на носки, мяч в левой руке.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  <w:r w:rsidRPr="00D952D3">
        <w:rPr>
          <w:rFonts w:ascii="Times New Roman" w:hAnsi="Times New Roman" w:cs="Times New Roman"/>
          <w:sz w:val="24"/>
          <w:szCs w:val="24"/>
        </w:rPr>
        <w:t>В. – переложить мяч в правую руку, опустить руку с мячом вниз.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3D19DA" w:rsidRDefault="00CB0891" w:rsidP="003D19DA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D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936"/>
        <w:gridCol w:w="1417"/>
      </w:tblGrid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культуре, способы физкультурной деятельности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1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 </w:t>
            </w:r>
          </w:p>
        </w:tc>
        <w:tc>
          <w:tcPr>
            <w:tcW w:w="1417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Основы знаний о физической культуре, способы физкультурной деятельности </w:t>
            </w:r>
          </w:p>
        </w:tc>
        <w:tc>
          <w:tcPr>
            <w:tcW w:w="1417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417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элементами акробатики </w:t>
            </w:r>
          </w:p>
        </w:tc>
        <w:tc>
          <w:tcPr>
            <w:tcW w:w="1417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1417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D3238C" w:rsidRPr="00D952D3" w:rsidTr="009E74D7">
        <w:tc>
          <w:tcPr>
            <w:tcW w:w="856" w:type="dxa"/>
          </w:tcPr>
          <w:p w:rsidR="00D3238C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6" w:type="dxa"/>
          </w:tcPr>
          <w:p w:rsidR="00D3238C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417" w:type="dxa"/>
          </w:tcPr>
          <w:p w:rsidR="00D3238C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Легкая атлетика  </w:t>
            </w:r>
          </w:p>
        </w:tc>
        <w:tc>
          <w:tcPr>
            <w:tcW w:w="1417" w:type="dxa"/>
          </w:tcPr>
          <w:p w:rsidR="00CB0891" w:rsidRPr="00D952D3" w:rsidRDefault="001A29B7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417" w:type="dxa"/>
          </w:tcPr>
          <w:p w:rsidR="00CB0891" w:rsidRPr="00D952D3" w:rsidRDefault="001A29B7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CB0891" w:rsidRPr="00D952D3" w:rsidRDefault="001A29B7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3D19DA" w:rsidRPr="00D952D3" w:rsidRDefault="003D19DA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CB0891" w:rsidRPr="00D952D3" w:rsidRDefault="00CB0891" w:rsidP="003D19DA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2D3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936"/>
        <w:gridCol w:w="1417"/>
        <w:gridCol w:w="1195"/>
        <w:gridCol w:w="1167"/>
      </w:tblGrid>
      <w:tr w:rsidR="00CB0891" w:rsidRPr="00D952D3" w:rsidTr="009E74D7">
        <w:tc>
          <w:tcPr>
            <w:tcW w:w="85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95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Дата план 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Дата факт </w:t>
            </w: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о физической культуре, способы физкультурной деятельности – 1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технике безопасности. Понятие о физической культуре.</w:t>
            </w:r>
            <w:r w:rsidR="009E74D7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– 5</w:t>
            </w:r>
            <w:r w:rsidR="00CB0891"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 технике безопасности на уроках лёгкой атлетики. 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Урок - игра. Соревнование. Сочетание различных видов ходьбы.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Обычный бег, бег с изменение направления движения. Бег в чередовании с ходьбой.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 Игра «С кочки на кочку».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ОРУ.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Урок – игра. 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Бег по размеченным участкам дорожки. 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Игра «Ястреб и утка». Понятие скорость бега.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AD5E7B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бега. Медленный бег до 3 мин.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 о физической культуре, способ</w:t>
            </w:r>
            <w:r w:rsidR="00AD5E7B"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ы физкультурной деятельности – 4</w:t>
            </w: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350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Урок – игра. Режим дня и личная гигиена. Подвижные игры.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350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8(2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Броски большого мяча  на дальность двумя руками из-за головы.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350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9(3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Эстафеты с мячами. Игра «Бросай, поймай». Развитие координации.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350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10(4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 разбега, с отталкиванием одной и приземлением на две.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–</w:t>
            </w:r>
            <w:r w:rsidR="00EF79A2"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Урок- игра. Игры на закрепление и совершенствование навыков бега.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развития скоростных способностей.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13(3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Урок-игра. Игры на закрепление и совершенствование метаний на дальность и точность.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14(4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 на закрепление и совершенствование метаний на дальность и точность.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15(5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Упражнения на ловкость и координацию. Подвижная игра «Удочка».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16(6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Ведение и 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передача баскетбольного мяча.</w:t>
            </w:r>
          </w:p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Подвижная игра «Круговая охота».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17(7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Урок-игра. Подвижные игры с баскетбольным мячом. Подвижная игра «Передал — садись».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F79A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18(8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Ходьба, бег, прыжки, лазанье и ползание как жизненно важные способы передвижения человека.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с </w:t>
            </w:r>
            <w:r w:rsidR="0044548D"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элементами акробатики – </w:t>
            </w: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548D"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936" w:type="dxa"/>
          </w:tcPr>
          <w:p w:rsidR="00CB0891" w:rsidRPr="00D952D3" w:rsidRDefault="0044548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Правила по ТБ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гимнастики с элементами акробатики. Строевые команды. Построения и перестроения. 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936" w:type="dxa"/>
          </w:tcPr>
          <w:p w:rsidR="00CB0891" w:rsidRPr="00D952D3" w:rsidRDefault="0044548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Урок- игра.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Группировка, перекаты в группировке лежа на животе и из упора стоя на коленях.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1(3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Кувырок вперед в упор присев. Подвижная игра «Тройка».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2(4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44548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Урок- игра.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Гимнастический мост из положения, лежа на спине.</w:t>
            </w:r>
            <w:r w:rsidR="00EF79A2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лопатках. Игра «Через холодный ручей».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Урок – игра. Стойка на носках, на одной ноге (на полу и гимнастической скамейке)</w:t>
            </w:r>
            <w:r w:rsidR="00EF79A2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Передвижения по гимнастической стенке. Игра «Конни</w:t>
            </w:r>
            <w:r w:rsidR="00EF79A2" w:rsidRPr="00D952D3">
              <w:rPr>
                <w:rFonts w:ascii="Times New Roman" w:hAnsi="Times New Roman" w:cs="Times New Roman"/>
                <w:sz w:val="24"/>
                <w:szCs w:val="24"/>
              </w:rPr>
              <w:softHyphen/>
              <w:t>ки-спортсмены».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гимнастического коня. 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Лазание по гимнастической скамейке.</w:t>
            </w:r>
            <w:r w:rsidR="005866FF" w:rsidRPr="00D952D3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 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Игра «Не урони мешочек».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5866FF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комбинации. 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ОРУ с гимнастической палкой. </w:t>
            </w:r>
          </w:p>
          <w:p w:rsidR="00CB0891" w:rsidRPr="00D952D3" w:rsidRDefault="005866FF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548D" w:rsidRPr="00D952D3">
              <w:rPr>
                <w:rFonts w:ascii="Times New Roman" w:hAnsi="Times New Roman" w:cs="Times New Roman"/>
                <w:sz w:val="24"/>
                <w:szCs w:val="24"/>
              </w:rPr>
              <w:t>одвижная игра «Охотники и утки».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Урок – соревнование. Преодоление полосы препятствий с элементами лазанья и </w:t>
            </w:r>
            <w:proofErr w:type="spellStart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Основная стойка. Построение в шеренгу и колону по одному. Группировка.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через горку матов.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«Веселые старты».</w:t>
            </w:r>
            <w:r w:rsidR="005866FF" w:rsidRPr="00D952D3">
              <w:rPr>
                <w:rFonts w:ascii="Times New Roman" w:hAnsi="Times New Roman" w:cs="Times New Roman"/>
                <w:color w:val="383838"/>
                <w:spacing w:val="-1"/>
                <w:sz w:val="24"/>
                <w:szCs w:val="24"/>
              </w:rPr>
              <w:t xml:space="preserve"> «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t>Вере</w:t>
            </w:r>
            <w:r w:rsidR="005866FF" w:rsidRPr="00D952D3">
              <w:rPr>
                <w:rFonts w:ascii="Times New Roman" w:hAnsi="Times New Roman" w:cs="Times New Roman"/>
                <w:sz w:val="24"/>
                <w:szCs w:val="24"/>
              </w:rPr>
              <w:softHyphen/>
              <w:t>вочка под ногами».</w:t>
            </w:r>
          </w:p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Игра «Салки на марше».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Лыжная подготовка – 10 </w:t>
            </w:r>
            <w:r w:rsidR="00CB0891"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9(1)</w:t>
            </w:r>
          </w:p>
        </w:tc>
        <w:tc>
          <w:tcPr>
            <w:tcW w:w="4936" w:type="dxa"/>
          </w:tcPr>
          <w:p w:rsidR="00CB0891" w:rsidRPr="00D952D3" w:rsidRDefault="0044548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при занятиях на лыжах. Лыжная строевая подготовка.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0(2)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 с лыжами в руках. Переноска и надевание лыж</w:t>
            </w:r>
            <w:r w:rsidR="0044548D" w:rsidRPr="00D952D3">
              <w:rPr>
                <w:rFonts w:ascii="Times New Roman" w:hAnsi="Times New Roman" w:cs="Times New Roman"/>
                <w:sz w:val="24"/>
                <w:szCs w:val="24"/>
              </w:rPr>
              <w:t>. Игры на свежем воздухе.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4318D9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31(3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Передвижение скользящим шагом. Повороты переступанием на месте.</w:t>
            </w:r>
            <w:r w:rsidR="0044548D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32(4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 Передвижение скользящим шагом.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rPr>
          <w:trHeight w:val="1002"/>
        </w:trPr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33(5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Игра «Салки на марше».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Игра «На буксире».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35(7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воздухе. Игра «Финские санки»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36(8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Игра «За мной».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52860" w:rsidRPr="00D952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37(9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Эстафеты.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52860" w:rsidRPr="00D952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E52860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38(10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 Игра «Охотники и зайцы».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868" w:rsidRPr="00D952D3" w:rsidTr="009D71A6">
        <w:tc>
          <w:tcPr>
            <w:tcW w:w="9571" w:type="dxa"/>
            <w:gridSpan w:val="5"/>
          </w:tcPr>
          <w:p w:rsidR="005F3868" w:rsidRPr="00D952D3" w:rsidRDefault="00680242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Спортивные игры</w:t>
            </w:r>
            <w:r w:rsidR="00D3238C" w:rsidRPr="00D952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-10ч</w:t>
            </w:r>
          </w:p>
        </w:tc>
      </w:tr>
      <w:tr w:rsidR="005F3868" w:rsidRPr="00D952D3" w:rsidTr="009E74D7">
        <w:tc>
          <w:tcPr>
            <w:tcW w:w="856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936" w:type="dxa"/>
          </w:tcPr>
          <w:p w:rsidR="005F3868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на уроках спортивных игр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Историческое путешествие «Зарождение древних Олимпийских игр». Подвижные игры на материале волейбола.</w:t>
            </w:r>
          </w:p>
        </w:tc>
        <w:tc>
          <w:tcPr>
            <w:tcW w:w="141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F3868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868" w:rsidRPr="00D952D3" w:rsidTr="009E74D7">
        <w:tc>
          <w:tcPr>
            <w:tcW w:w="856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936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Викторина. Влияние физических упражнений на осанку. Приемы закаливания. Понятие обморожения. Подвижные игры на материале волейбола.</w:t>
            </w:r>
          </w:p>
        </w:tc>
        <w:tc>
          <w:tcPr>
            <w:tcW w:w="141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F3868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868" w:rsidRPr="00D952D3" w:rsidTr="009E74D7">
        <w:tc>
          <w:tcPr>
            <w:tcW w:w="856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936" w:type="dxa"/>
          </w:tcPr>
          <w:p w:rsidR="005F3868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и ловля волейбольного мяча.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Подвижные игры на материале волейбола.</w:t>
            </w:r>
          </w:p>
        </w:tc>
        <w:tc>
          <w:tcPr>
            <w:tcW w:w="141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F3868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868" w:rsidRPr="00D952D3" w:rsidTr="009E74D7">
        <w:tc>
          <w:tcPr>
            <w:tcW w:w="856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936" w:type="dxa"/>
          </w:tcPr>
          <w:p w:rsidR="005F3868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из-за головы двумя руками через сетку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Подвижные игры на материале волейбола.</w:t>
            </w:r>
          </w:p>
        </w:tc>
        <w:tc>
          <w:tcPr>
            <w:tcW w:w="141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F3868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6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868" w:rsidRPr="00D952D3" w:rsidTr="009E74D7">
        <w:tc>
          <w:tcPr>
            <w:tcW w:w="856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4936" w:type="dxa"/>
          </w:tcPr>
          <w:p w:rsidR="005F3868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одной рукой через сетку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868" w:rsidRPr="00D952D3">
              <w:rPr>
                <w:rFonts w:ascii="Times New Roman" w:hAnsi="Times New Roman" w:cs="Times New Roman"/>
                <w:sz w:val="24"/>
                <w:szCs w:val="24"/>
              </w:rPr>
              <w:t>Подвижные игры на материале волейбола.</w:t>
            </w:r>
          </w:p>
        </w:tc>
        <w:tc>
          <w:tcPr>
            <w:tcW w:w="141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5F3868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67" w:type="dxa"/>
          </w:tcPr>
          <w:p w:rsidR="005F3868" w:rsidRPr="00D952D3" w:rsidRDefault="005F3868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A6" w:rsidRPr="00D952D3" w:rsidTr="009E74D7">
        <w:tc>
          <w:tcPr>
            <w:tcW w:w="856" w:type="dxa"/>
          </w:tcPr>
          <w:p w:rsidR="009D71A6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4936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Пионербол двумя мячами.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материале волейбола.</w:t>
            </w:r>
          </w:p>
        </w:tc>
        <w:tc>
          <w:tcPr>
            <w:tcW w:w="141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9D71A6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A6" w:rsidRPr="00D952D3" w:rsidTr="009E74D7">
        <w:tc>
          <w:tcPr>
            <w:tcW w:w="856" w:type="dxa"/>
          </w:tcPr>
          <w:p w:rsidR="009D71A6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4936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и ловля баскетбольного мяча. Подвижные игры с элементами баскетбола.</w:t>
            </w:r>
          </w:p>
        </w:tc>
        <w:tc>
          <w:tcPr>
            <w:tcW w:w="141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9D71A6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A6" w:rsidRPr="00D952D3" w:rsidTr="009E74D7">
        <w:tc>
          <w:tcPr>
            <w:tcW w:w="856" w:type="dxa"/>
          </w:tcPr>
          <w:p w:rsidR="009D71A6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4936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Броски мяча в кольцо способом снизу, сверху. Подвижные игры с элементами баскетбола.</w:t>
            </w:r>
          </w:p>
        </w:tc>
        <w:tc>
          <w:tcPr>
            <w:tcW w:w="141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9D71A6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A6" w:rsidRPr="00D952D3" w:rsidTr="009E74D7">
        <w:tc>
          <w:tcPr>
            <w:tcW w:w="856" w:type="dxa"/>
          </w:tcPr>
          <w:p w:rsidR="009D71A6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4936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мяча на месте, в движении, с обводкой стоек. Подвижные игры с элементами баскетбола.</w:t>
            </w:r>
          </w:p>
        </w:tc>
        <w:tc>
          <w:tcPr>
            <w:tcW w:w="141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9D71A6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1A6" w:rsidRPr="00D952D3" w:rsidTr="009E74D7">
        <w:tc>
          <w:tcPr>
            <w:tcW w:w="856" w:type="dxa"/>
          </w:tcPr>
          <w:p w:rsidR="009D71A6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4936" w:type="dxa"/>
          </w:tcPr>
          <w:p w:rsidR="009D71A6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Строевые упражнения. </w:t>
            </w:r>
            <w:r w:rsidR="009D71A6" w:rsidRPr="00D952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с элементами баскетбола.</w:t>
            </w:r>
          </w:p>
        </w:tc>
        <w:tc>
          <w:tcPr>
            <w:tcW w:w="141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9D71A6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7" w:type="dxa"/>
          </w:tcPr>
          <w:p w:rsidR="009D71A6" w:rsidRPr="00D952D3" w:rsidRDefault="009D71A6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E63AB4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 – 9</w:t>
            </w:r>
            <w:r w:rsidR="00CB0891"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ТБ во время прыжка в длину.</w:t>
            </w:r>
            <w:r w:rsidR="00E63AB4"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 Подвижная игра «</w:t>
            </w:r>
            <w:proofErr w:type="spellStart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Бег на 30 метров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1A29B7" w:rsidRPr="00D952D3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Бег на 60 метров. Прыжки в длину с разбега.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A29B7" w:rsidRPr="00D952D3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Бег. Метание на дальность.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B3AED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A29B7" w:rsidRPr="00D952D3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E63AB4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скакалкой. 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Игры с использованием скакалки. Подвижная игра «Невод».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63AB4" w:rsidRPr="00D952D3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Прыжок в высоту. «Челночный» бег.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63AB4" w:rsidRPr="00D952D3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Кроссовая подготовка.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9571" w:type="dxa"/>
            <w:gridSpan w:val="5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 w:rsidR="00CF2703">
              <w:rPr>
                <w:rFonts w:ascii="Times New Roman" w:hAnsi="Times New Roman" w:cs="Times New Roman"/>
                <w:b/>
                <w:sz w:val="24"/>
                <w:szCs w:val="24"/>
              </w:rPr>
              <w:t>– 10</w:t>
            </w:r>
            <w:r w:rsidRPr="00D95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Эстафеты с мячами. Игра «Бросай поймай</w:t>
            </w:r>
            <w:proofErr w:type="gramStart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координации.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0B3AED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38C" w:rsidRPr="00D952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лишний». ОРУ. Развитие выносливости.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Эстафеты. ОРУ. Игра «Пятнашки». Развитие прыжковых качеств.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Эстафеты. Развитие скоростно-силовых качеств.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лишний». ОРУ. Развитие выносливости.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Игра «Пятнашки» Эстафеты. Развитие </w:t>
            </w:r>
            <w:r w:rsidRPr="00D9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скоростно-силовых качеств.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Игра «Воробьи и вороны». ОРУ. Развитие выносливости.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Игры: «Лисы и куры», «Точный расчет».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материале </w:t>
            </w:r>
            <w:r w:rsidR="00680242" w:rsidRPr="00D952D3">
              <w:rPr>
                <w:rFonts w:ascii="Times New Roman" w:hAnsi="Times New Roman" w:cs="Times New Roman"/>
                <w:sz w:val="24"/>
                <w:szCs w:val="24"/>
              </w:rPr>
              <w:t>футбола.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1" w:rsidRPr="00D952D3" w:rsidTr="009E74D7">
        <w:tc>
          <w:tcPr>
            <w:tcW w:w="856" w:type="dxa"/>
          </w:tcPr>
          <w:p w:rsidR="00CB0891" w:rsidRPr="00D952D3" w:rsidRDefault="00680242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  <w:tc>
          <w:tcPr>
            <w:tcW w:w="4936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 материале </w:t>
            </w:r>
            <w:r w:rsidR="00680242" w:rsidRPr="00D952D3">
              <w:rPr>
                <w:rFonts w:ascii="Times New Roman" w:hAnsi="Times New Roman" w:cs="Times New Roman"/>
                <w:sz w:val="24"/>
                <w:szCs w:val="24"/>
              </w:rPr>
              <w:t>футбола.</w:t>
            </w:r>
          </w:p>
        </w:tc>
        <w:tc>
          <w:tcPr>
            <w:tcW w:w="141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CB0891" w:rsidRPr="00D952D3" w:rsidRDefault="00D3238C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D952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0891" w:rsidRPr="00D952D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67" w:type="dxa"/>
          </w:tcPr>
          <w:p w:rsidR="00CB0891" w:rsidRPr="00D952D3" w:rsidRDefault="00CB0891" w:rsidP="00D952D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891" w:rsidRPr="00D952D3" w:rsidRDefault="00CB0891" w:rsidP="00D952D3">
      <w:pPr>
        <w:pStyle w:val="af0"/>
        <w:rPr>
          <w:rFonts w:ascii="Times New Roman" w:eastAsia="Calibri" w:hAnsi="Times New Roman" w:cs="Times New Roman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color w:val="111115"/>
          <w:sz w:val="24"/>
          <w:szCs w:val="24"/>
        </w:rPr>
      </w:pP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color w:val="111115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 </w:t>
      </w:r>
    </w:p>
    <w:p w:rsidR="00CB0891" w:rsidRPr="00D952D3" w:rsidRDefault="00CB0891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19DA" w:rsidRDefault="003D19DA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19DA" w:rsidRPr="00D952D3" w:rsidRDefault="003D19DA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  <w:r w:rsidRPr="00D952D3">
        <w:rPr>
          <w:rFonts w:ascii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</w:rPr>
        <w:drawing>
          <wp:inline distT="0" distB="0" distL="0" distR="0" wp14:anchorId="75CDF199" wp14:editId="309B57EB">
            <wp:extent cx="3808095" cy="10795"/>
            <wp:effectExtent l="0" t="0" r="1905" b="8255"/>
            <wp:docPr id="1" name="Рисунок 1" descr="https://nsportal.ru/sites/default/files/docpreview_image/2022/09/08/1_klass_1_variant_rabochaya_programma_id3147392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2/09/08/1_klass_1_variant_rabochaya_programma_id3147392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ОБЯЗАТЕЛЬНЫЕ УЧЕБНЫЕ МАТЕРИАЛЫ ДЛЯ УЧЕНИКА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1-4 класс/Лях В.И., Акционерное общество «Издательство «Просвещение»; Физическая культура, 1 класс/Матвеев А.П., Акционерное общество «Издательство «Просвещение»; Физическая культура, 1-2 класс/Петрова Т.В., Копылов Ю.А., Полянская Н.В. и другие, Общество с ограниченной ответственностью «Издательский центр ВЕНТАНА-ГРАФ»; Акционерное общество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«Издательство Просвещение»;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1-2 класс/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Погадаев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Г.И., ООО «ДРОФА»; АО «Издательство Просвещение»; Физическая культура, 1-2 класс/Шишкина А.В., Алимпиева О.П.,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Брехов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Л.В., Издательство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«Академкнига/Учебник»;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Физическая культура, 1 класс/Лисицкая Т.С., Новикова Л.А., ООО «ДРОФА»; АО «Издательство Просвещение»;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Введите свой вариант: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МЕТОДИЧЕСКИЕ МАТЕРИАЛЫ ДЛЯ УЧИТЕЛЯ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Лях, В,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, Программы общеобразовательных учреждений. 1-11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классы :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комплексная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про¬грамма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физического воспитания учащихся 1-11 классов / В. И, Лях, А. А.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Зданевич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Про¬свещение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, 2011.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Лях, В, И, Тесты в физическом воспитании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школьников :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пособие для учителя / В. И. Лях. -М.: ООО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«Фирма "Издательство ACT"», 1998.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Лях, В. И. Мой друг -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физкультура :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учащихся 1-4 классов начальной школы / В. И. Лях. -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2006.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Примерные программы по учебным предметам. Начальная школа: в 2 ч. Ч. 2. - 4-е изд.,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. - М.: Просвещение, 2011. - 231 с. - (Стандарты второго поколения).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Кофман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, Л. Б. Настольная книга учителя физической культуры / Л. Б.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Кофман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М. :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Физ¬культура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и спорт,-Л998.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Школьникова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, Н. В. Я иду на урок. Книга для учителя физической культуры. 1-6 классы / Н. В.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Школьникова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, М. В. Тарасова. - М.: Издательство «Первое сентября», 2002.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Ковалько, В. И. Поурочные разработки по физкультуре. 1-4 классы / В. И. Ковалько. - М.: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, 2006.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ЦИФРОВЫЕ ОБРАЗОВАТЕЛЬНЫЕ РЕСУРСЫ И РЕСУРСЫ СЕТИ ИНТЕРНЕТ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Фестиваль педагогических идей «Открытый урок». - Режим доступа: </w:t>
      </w:r>
      <w:hyperlink r:id="rId6" w:history="1">
        <w:r w:rsidRPr="00D952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http://festival. </w:t>
        </w:r>
      </w:hyperlink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1 september.ru/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articles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/576894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>Учительский портал. –Режим доступа: </w:t>
      </w:r>
      <w:hyperlink r:id="rId7" w:history="1">
        <w:r w:rsidRPr="00D952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http://www.uchportal.ru/load/102-l-0-13511 </w:t>
        </w:r>
      </w:hyperlink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уроку.га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. - Режим доступа: </w:t>
      </w:r>
      <w:hyperlink r:id="rId8" w:history="1">
        <w:r w:rsidRPr="00D952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http://www.k-yroky.ru/load/71-l-0-6958</w:t>
        </w:r>
      </w:hyperlink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Сеть творческих учителей. - Режим </w:t>
      </w:r>
      <w:proofErr w:type="gram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доступа :</w:t>
      </w:r>
      <w:proofErr w:type="gramEnd"/>
      <w:r w:rsidRPr="00D952D3">
        <w:rPr>
          <w:rFonts w:ascii="Times New Roman" w:hAnsi="Times New Roman" w:cs="Times New Roman"/>
          <w:color w:val="000000"/>
          <w:sz w:val="24"/>
          <w:szCs w:val="24"/>
        </w:rPr>
        <w:t xml:space="preserve"> http://www.it-n.га/communhies.aspx </w:t>
      </w: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Pedsovet.Su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. - Режим доступа : </w:t>
      </w:r>
      <w:hyperlink r:id="rId9" w:history="1">
        <w:r w:rsidRPr="00D952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http://pedsovet.su</w:t>
        </w:r>
      </w:hyperlink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952D3">
        <w:rPr>
          <w:rFonts w:ascii="Times New Roman" w:hAnsi="Times New Roman" w:cs="Times New Roman"/>
          <w:color w:val="000000"/>
          <w:sz w:val="24"/>
          <w:szCs w:val="24"/>
        </w:rPr>
        <w:t>Ргошколу.Яи</w:t>
      </w:r>
      <w:proofErr w:type="spellEnd"/>
      <w:r w:rsidRPr="00D952D3">
        <w:rPr>
          <w:rFonts w:ascii="Times New Roman" w:hAnsi="Times New Roman" w:cs="Times New Roman"/>
          <w:color w:val="000000"/>
          <w:sz w:val="24"/>
          <w:szCs w:val="24"/>
        </w:rPr>
        <w:t>. - Режим доступа : </w:t>
      </w:r>
      <w:hyperlink r:id="rId10" w:history="1">
        <w:r w:rsidRPr="00D952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http://www.proshkolu.ru </w:t>
        </w:r>
      </w:hyperlink>
      <w:r w:rsidRPr="00D952D3">
        <w:rPr>
          <w:rFonts w:ascii="Times New Roman" w:hAnsi="Times New Roman" w:cs="Times New Roman"/>
          <w:color w:val="000000"/>
          <w:sz w:val="24"/>
          <w:szCs w:val="24"/>
        </w:rPr>
        <w:t>Педсовет.ог$. - Режим доступа : </w:t>
      </w:r>
      <w:hyperlink r:id="rId11" w:history="1">
        <w:r w:rsidRPr="00D952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http://pedsovet.org </w:t>
        </w:r>
      </w:hyperlink>
      <w:r w:rsidRPr="00D952D3">
        <w:rPr>
          <w:rFonts w:ascii="Times New Roman" w:hAnsi="Times New Roman" w:cs="Times New Roman"/>
          <w:color w:val="000000"/>
          <w:sz w:val="24"/>
          <w:szCs w:val="24"/>
        </w:rPr>
        <w:t>Российская электронная школа: https://resh.edu.ru/subject/9/1/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  <w:r w:rsidRPr="00D952D3">
        <w:rPr>
          <w:rFonts w:ascii="Times New Roman" w:hAnsi="Times New Roman" w:cs="Times New Roman"/>
          <w:b/>
          <w:bCs/>
          <w:noProof/>
          <w:color w:val="000000"/>
          <w:kern w:val="36"/>
          <w:sz w:val="24"/>
          <w:szCs w:val="24"/>
          <w:bdr w:val="single" w:sz="2" w:space="0" w:color="000000" w:frame="1"/>
        </w:rPr>
        <w:drawing>
          <wp:inline distT="0" distB="0" distL="0" distR="0" wp14:anchorId="78BA6068" wp14:editId="0A27FDAC">
            <wp:extent cx="3808095" cy="10795"/>
            <wp:effectExtent l="0" t="0" r="1905" b="8255"/>
            <wp:docPr id="2" name="Рисунок 2" descr="https://nsportal.ru/sites/default/files/docpreview_image/2022/09/08/1_klass_1_variant_rabochaya_programma_id3147392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09/08/1_klass_1_variant_rabochaya_programma_id3147392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УЧЕБНОЕ ОБОРУДОВАНИЕ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1. Музыкальный центр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2. Аудиозаписи        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3. Проектор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4. Экран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5. Ноутбук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6. Видеоматериалы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952D3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ОБОРУДОВАНИЕ ДЛЯ ПРОВЕДЕНИЯ ПРАКТИЧЕСКИХ РАБОТ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lastRenderedPageBreak/>
        <w:t>1. Козел гимнастический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2. Стенка гимнастическая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3. Скамейка гимнастическая жесткая (</w:t>
      </w:r>
      <w:proofErr w:type="gramStart"/>
      <w:r w:rsidRPr="00D952D3">
        <w:rPr>
          <w:rFonts w:ascii="Times New Roman" w:hAnsi="Times New Roman" w:cs="Times New Roman"/>
          <w:color w:val="111115"/>
          <w:sz w:val="24"/>
          <w:szCs w:val="24"/>
        </w:rPr>
        <w:t>длиной  4</w:t>
      </w:r>
      <w:proofErr w:type="gramEnd"/>
      <w:r w:rsidRPr="00D952D3">
        <w:rPr>
          <w:rFonts w:ascii="Times New Roman" w:hAnsi="Times New Roman" w:cs="Times New Roman"/>
          <w:color w:val="111115"/>
          <w:sz w:val="24"/>
          <w:szCs w:val="24"/>
        </w:rPr>
        <w:t xml:space="preserve"> м)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4. Комплект навесного оборудования (перекладина, тренировочные баскетбольные щиты)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 xml:space="preserve">5. </w:t>
      </w:r>
      <w:proofErr w:type="gramStart"/>
      <w:r w:rsidRPr="00D952D3">
        <w:rPr>
          <w:rFonts w:ascii="Times New Roman" w:hAnsi="Times New Roman" w:cs="Times New Roman"/>
          <w:color w:val="111115"/>
          <w:sz w:val="24"/>
          <w:szCs w:val="24"/>
        </w:rPr>
        <w:t>Мячи:  малый</w:t>
      </w:r>
      <w:proofErr w:type="gramEnd"/>
      <w:r w:rsidRPr="00D952D3">
        <w:rPr>
          <w:rFonts w:ascii="Times New Roman" w:hAnsi="Times New Roman" w:cs="Times New Roman"/>
          <w:color w:val="111115"/>
          <w:sz w:val="24"/>
          <w:szCs w:val="24"/>
        </w:rPr>
        <w:t>  теннисный мяч, баскетбольные, волейбольные, футбольные.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6. Палка гимнастическая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7. Скакалка детская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8. Мат гимнастический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9. Гимнастический подкидной мостик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10. Кегли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11. Обруч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12. Рулетка измерительная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13. Щит баскетбольный тренировочный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14. Сетка волейбольная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15. Аптечка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16. Компрессор для накачивания мячей</w:t>
      </w:r>
    </w:p>
    <w:p w:rsidR="00F92FD3" w:rsidRPr="00D952D3" w:rsidRDefault="00F92FD3" w:rsidP="00D952D3">
      <w:pPr>
        <w:pStyle w:val="af0"/>
        <w:rPr>
          <w:rFonts w:ascii="Times New Roman" w:hAnsi="Times New Roman" w:cs="Times New Roman"/>
          <w:color w:val="000000"/>
          <w:sz w:val="24"/>
          <w:szCs w:val="24"/>
        </w:rPr>
      </w:pPr>
      <w:r w:rsidRPr="00D952D3">
        <w:rPr>
          <w:rFonts w:ascii="Times New Roman" w:hAnsi="Times New Roman" w:cs="Times New Roman"/>
          <w:color w:val="111115"/>
          <w:sz w:val="24"/>
          <w:szCs w:val="24"/>
        </w:rPr>
        <w:t>17. Ворота для мини-футбола</w:t>
      </w:r>
    </w:p>
    <w:p w:rsidR="00E8552D" w:rsidRPr="00D952D3" w:rsidRDefault="00E8552D" w:rsidP="00D952D3">
      <w:pPr>
        <w:pStyle w:val="af0"/>
        <w:rPr>
          <w:rFonts w:ascii="Times New Roman" w:hAnsi="Times New Roman" w:cs="Times New Roman"/>
          <w:sz w:val="24"/>
          <w:szCs w:val="24"/>
        </w:rPr>
      </w:pPr>
    </w:p>
    <w:sectPr w:rsidR="00E8552D" w:rsidRPr="00D952D3" w:rsidSect="009E74D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1C5B20"/>
    <w:multiLevelType w:val="hybridMultilevel"/>
    <w:tmpl w:val="4BE0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10E5"/>
    <w:multiLevelType w:val="hybridMultilevel"/>
    <w:tmpl w:val="9EC6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45F52"/>
    <w:multiLevelType w:val="hybridMultilevel"/>
    <w:tmpl w:val="3F9E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607C"/>
    <w:multiLevelType w:val="hybridMultilevel"/>
    <w:tmpl w:val="9B68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E252B"/>
    <w:multiLevelType w:val="hybridMultilevel"/>
    <w:tmpl w:val="6AD03EE0"/>
    <w:lvl w:ilvl="0" w:tplc="84EAA0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264F8"/>
    <w:multiLevelType w:val="hybridMultilevel"/>
    <w:tmpl w:val="8B689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66BD"/>
    <w:multiLevelType w:val="hybridMultilevel"/>
    <w:tmpl w:val="6AE2E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D700D"/>
    <w:multiLevelType w:val="multilevel"/>
    <w:tmpl w:val="C164D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CB53EE"/>
    <w:multiLevelType w:val="hybridMultilevel"/>
    <w:tmpl w:val="8690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64F4E"/>
    <w:multiLevelType w:val="hybridMultilevel"/>
    <w:tmpl w:val="4B14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D242B"/>
    <w:multiLevelType w:val="hybridMultilevel"/>
    <w:tmpl w:val="75FCB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B7E07"/>
    <w:multiLevelType w:val="multilevel"/>
    <w:tmpl w:val="67C4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15"/>
  </w:num>
  <w:num w:numId="10">
    <w:abstractNumId w:val="14"/>
  </w:num>
  <w:num w:numId="11">
    <w:abstractNumId w:val="7"/>
  </w:num>
  <w:num w:numId="12">
    <w:abstractNumId w:val="11"/>
  </w:num>
  <w:num w:numId="13">
    <w:abstractNumId w:val="5"/>
  </w:num>
  <w:num w:numId="14">
    <w:abstractNumId w:val="6"/>
  </w:num>
  <w:num w:numId="15">
    <w:abstractNumId w:val="8"/>
  </w:num>
  <w:num w:numId="16">
    <w:abstractNumId w:val="16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28"/>
    <w:rsid w:val="00015413"/>
    <w:rsid w:val="00050D59"/>
    <w:rsid w:val="000908F2"/>
    <w:rsid w:val="000B3AED"/>
    <w:rsid w:val="00153A07"/>
    <w:rsid w:val="001638CE"/>
    <w:rsid w:val="001A29B7"/>
    <w:rsid w:val="001F1ABF"/>
    <w:rsid w:val="001F52B8"/>
    <w:rsid w:val="0024080B"/>
    <w:rsid w:val="00247233"/>
    <w:rsid w:val="00263697"/>
    <w:rsid w:val="00266034"/>
    <w:rsid w:val="00281659"/>
    <w:rsid w:val="0032757E"/>
    <w:rsid w:val="00385DF3"/>
    <w:rsid w:val="003D19DA"/>
    <w:rsid w:val="004318D9"/>
    <w:rsid w:val="0044548D"/>
    <w:rsid w:val="00475E8E"/>
    <w:rsid w:val="004847E2"/>
    <w:rsid w:val="00490357"/>
    <w:rsid w:val="00564183"/>
    <w:rsid w:val="005866FF"/>
    <w:rsid w:val="005C2FEA"/>
    <w:rsid w:val="005E2621"/>
    <w:rsid w:val="005E7460"/>
    <w:rsid w:val="005F13C7"/>
    <w:rsid w:val="005F3868"/>
    <w:rsid w:val="005F4826"/>
    <w:rsid w:val="00680242"/>
    <w:rsid w:val="0071395C"/>
    <w:rsid w:val="00736028"/>
    <w:rsid w:val="00743A44"/>
    <w:rsid w:val="0079781E"/>
    <w:rsid w:val="00845D7E"/>
    <w:rsid w:val="008824B5"/>
    <w:rsid w:val="00915E19"/>
    <w:rsid w:val="00937717"/>
    <w:rsid w:val="0098703A"/>
    <w:rsid w:val="009D71A6"/>
    <w:rsid w:val="009E74D7"/>
    <w:rsid w:val="00A17C13"/>
    <w:rsid w:val="00AC5E71"/>
    <w:rsid w:val="00AD5E7B"/>
    <w:rsid w:val="00B231AB"/>
    <w:rsid w:val="00B33CBF"/>
    <w:rsid w:val="00B701BF"/>
    <w:rsid w:val="00BC246B"/>
    <w:rsid w:val="00BE5AB5"/>
    <w:rsid w:val="00C078CB"/>
    <w:rsid w:val="00C36D90"/>
    <w:rsid w:val="00CA5788"/>
    <w:rsid w:val="00CB0891"/>
    <w:rsid w:val="00CC4091"/>
    <w:rsid w:val="00CF2703"/>
    <w:rsid w:val="00D3238C"/>
    <w:rsid w:val="00D952D3"/>
    <w:rsid w:val="00E10D5E"/>
    <w:rsid w:val="00E35060"/>
    <w:rsid w:val="00E52860"/>
    <w:rsid w:val="00E63AB4"/>
    <w:rsid w:val="00E807C8"/>
    <w:rsid w:val="00E8552D"/>
    <w:rsid w:val="00EF79A2"/>
    <w:rsid w:val="00F23A14"/>
    <w:rsid w:val="00F67203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BFA4"/>
  <w15:docId w15:val="{58FD5BBC-6CAB-43C2-B664-9F3CE29C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link w:val="10"/>
    <w:uiPriority w:val="9"/>
    <w:qFormat/>
    <w:rsid w:val="00CB08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CB089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CB08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qFormat/>
    <w:rsid w:val="00CB08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CB0891"/>
    <w:pPr>
      <w:widowControl w:val="0"/>
      <w:autoSpaceDE w:val="0"/>
      <w:autoSpaceDN w:val="0"/>
      <w:adjustRightInd w:val="0"/>
      <w:spacing w:before="240" w:after="60" w:line="240" w:lineRule="auto"/>
      <w:ind w:firstLine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paragraph" w:styleId="6">
    <w:name w:val="heading 6"/>
    <w:basedOn w:val="a1"/>
    <w:next w:val="a1"/>
    <w:link w:val="60"/>
    <w:uiPriority w:val="9"/>
    <w:qFormat/>
    <w:rsid w:val="00CB0891"/>
    <w:pPr>
      <w:pBdr>
        <w:bottom w:val="dotted" w:sz="6" w:space="1" w:color="4F81BD"/>
      </w:pBdr>
      <w:spacing w:before="300" w:after="0"/>
      <w:outlineLvl w:val="5"/>
    </w:pPr>
    <w:rPr>
      <w:rFonts w:ascii="Calibri" w:eastAsia="Calibri" w:hAnsi="Calibri" w:cs="Times New Roman"/>
      <w:caps/>
      <w:color w:val="365F91"/>
      <w:spacing w:val="10"/>
      <w:lang w:val="en-US"/>
    </w:rPr>
  </w:style>
  <w:style w:type="paragraph" w:styleId="7">
    <w:name w:val="heading 7"/>
    <w:basedOn w:val="a1"/>
    <w:next w:val="a1"/>
    <w:link w:val="70"/>
    <w:uiPriority w:val="9"/>
    <w:qFormat/>
    <w:rsid w:val="00CB0891"/>
    <w:pPr>
      <w:spacing w:before="300" w:after="0"/>
      <w:outlineLvl w:val="6"/>
    </w:pPr>
    <w:rPr>
      <w:rFonts w:ascii="Calibri" w:eastAsia="Calibri" w:hAnsi="Calibri" w:cs="Times New Roman"/>
      <w:caps/>
      <w:color w:val="365F91"/>
      <w:spacing w:val="10"/>
      <w:lang w:val="en-US"/>
    </w:rPr>
  </w:style>
  <w:style w:type="paragraph" w:styleId="8">
    <w:name w:val="heading 8"/>
    <w:basedOn w:val="a1"/>
    <w:next w:val="a1"/>
    <w:link w:val="80"/>
    <w:uiPriority w:val="9"/>
    <w:qFormat/>
    <w:rsid w:val="00CB0891"/>
    <w:pPr>
      <w:spacing w:before="300" w:after="0"/>
      <w:outlineLvl w:val="7"/>
    </w:pPr>
    <w:rPr>
      <w:rFonts w:ascii="Calibri" w:eastAsia="Calibri" w:hAnsi="Calibri" w:cs="Times New Roman"/>
      <w:caps/>
      <w:spacing w:val="10"/>
      <w:sz w:val="18"/>
      <w:szCs w:val="18"/>
      <w:lang w:val="en-US"/>
    </w:rPr>
  </w:style>
  <w:style w:type="paragraph" w:styleId="9">
    <w:name w:val="heading 9"/>
    <w:basedOn w:val="a1"/>
    <w:next w:val="a1"/>
    <w:link w:val="90"/>
    <w:uiPriority w:val="9"/>
    <w:qFormat/>
    <w:rsid w:val="00CB0891"/>
    <w:pPr>
      <w:spacing w:before="300" w:after="0"/>
      <w:outlineLvl w:val="8"/>
    </w:pPr>
    <w:rPr>
      <w:rFonts w:ascii="Calibri" w:eastAsia="Calibri" w:hAnsi="Calibri" w:cs="Times New Roman"/>
      <w:i/>
      <w:caps/>
      <w:spacing w:val="10"/>
      <w:sz w:val="18"/>
      <w:szCs w:val="18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73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736028"/>
    <w:rPr>
      <w:rFonts w:ascii="Tahoma" w:hAnsi="Tahoma" w:cs="Tahoma"/>
      <w:sz w:val="16"/>
      <w:szCs w:val="16"/>
    </w:rPr>
  </w:style>
  <w:style w:type="paragraph" w:customStyle="1" w:styleId="c36">
    <w:name w:val="c36"/>
    <w:basedOn w:val="a1"/>
    <w:rsid w:val="00BC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BC246B"/>
  </w:style>
  <w:style w:type="character" w:customStyle="1" w:styleId="c50">
    <w:name w:val="c50"/>
    <w:basedOn w:val="a2"/>
    <w:rsid w:val="00BC246B"/>
  </w:style>
  <w:style w:type="paragraph" w:customStyle="1" w:styleId="c34">
    <w:name w:val="c34"/>
    <w:basedOn w:val="a1"/>
    <w:rsid w:val="00BC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1"/>
    <w:uiPriority w:val="99"/>
    <w:unhideWhenUsed/>
    <w:rsid w:val="00BC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2"/>
    <w:uiPriority w:val="99"/>
    <w:unhideWhenUsed/>
    <w:rsid w:val="00BC246B"/>
    <w:rPr>
      <w:color w:val="0000FF"/>
      <w:u w:val="single"/>
    </w:rPr>
  </w:style>
  <w:style w:type="character" w:customStyle="1" w:styleId="10">
    <w:name w:val="Заголовок 1 Знак"/>
    <w:basedOn w:val="a2"/>
    <w:link w:val="1"/>
    <w:uiPriority w:val="9"/>
    <w:rsid w:val="00CB08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CB08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CB089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2"/>
    <w:link w:val="4"/>
    <w:uiPriority w:val="9"/>
    <w:rsid w:val="00CB08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CB0891"/>
    <w:rPr>
      <w:rFonts w:ascii="Calibri" w:eastAsia="Times New Roman" w:hAnsi="Calibri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2"/>
    <w:link w:val="6"/>
    <w:uiPriority w:val="9"/>
    <w:rsid w:val="00CB0891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70">
    <w:name w:val="Заголовок 7 Знак"/>
    <w:basedOn w:val="a2"/>
    <w:link w:val="7"/>
    <w:uiPriority w:val="9"/>
    <w:rsid w:val="00CB0891"/>
    <w:rPr>
      <w:rFonts w:ascii="Calibri" w:eastAsia="Calibri" w:hAnsi="Calibri" w:cs="Times New Roman"/>
      <w:caps/>
      <w:color w:val="365F91"/>
      <w:spacing w:val="10"/>
      <w:lang w:val="en-US"/>
    </w:rPr>
  </w:style>
  <w:style w:type="character" w:customStyle="1" w:styleId="80">
    <w:name w:val="Заголовок 8 Знак"/>
    <w:basedOn w:val="a2"/>
    <w:link w:val="8"/>
    <w:uiPriority w:val="9"/>
    <w:rsid w:val="00CB0891"/>
    <w:rPr>
      <w:rFonts w:ascii="Calibri" w:eastAsia="Calibri" w:hAnsi="Calibri" w:cs="Times New Roman"/>
      <w:caps/>
      <w:spacing w:val="10"/>
      <w:sz w:val="18"/>
      <w:szCs w:val="18"/>
      <w:lang w:val="en-US"/>
    </w:rPr>
  </w:style>
  <w:style w:type="character" w:customStyle="1" w:styleId="90">
    <w:name w:val="Заголовок 9 Знак"/>
    <w:basedOn w:val="a2"/>
    <w:link w:val="9"/>
    <w:uiPriority w:val="9"/>
    <w:rsid w:val="00CB0891"/>
    <w:rPr>
      <w:rFonts w:ascii="Calibri" w:eastAsia="Calibri" w:hAnsi="Calibri" w:cs="Times New Roman"/>
      <w:i/>
      <w:caps/>
      <w:spacing w:val="10"/>
      <w:sz w:val="18"/>
      <w:szCs w:val="18"/>
      <w:lang w:val="en-US"/>
    </w:rPr>
  </w:style>
  <w:style w:type="numbering" w:customStyle="1" w:styleId="11">
    <w:name w:val="Нет списка1"/>
    <w:next w:val="a4"/>
    <w:uiPriority w:val="99"/>
    <w:semiHidden/>
    <w:unhideWhenUsed/>
    <w:rsid w:val="00CB0891"/>
  </w:style>
  <w:style w:type="paragraph" w:customStyle="1" w:styleId="Iauiue">
    <w:name w:val="Iau?iue"/>
    <w:rsid w:val="00CB08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numbering" w:customStyle="1" w:styleId="110">
    <w:name w:val="Нет списка11"/>
    <w:next w:val="a4"/>
    <w:uiPriority w:val="99"/>
    <w:semiHidden/>
    <w:unhideWhenUsed/>
    <w:rsid w:val="00CB0891"/>
  </w:style>
  <w:style w:type="paragraph" w:customStyle="1" w:styleId="msonormal0">
    <w:name w:val="msonormal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2"/>
    <w:rsid w:val="00CB0891"/>
  </w:style>
  <w:style w:type="character" w:customStyle="1" w:styleId="c3">
    <w:name w:val="c3"/>
    <w:basedOn w:val="a2"/>
    <w:rsid w:val="00CB0891"/>
  </w:style>
  <w:style w:type="paragraph" w:customStyle="1" w:styleId="c98">
    <w:name w:val="c9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2"/>
    <w:rsid w:val="00CB0891"/>
  </w:style>
  <w:style w:type="paragraph" w:customStyle="1" w:styleId="c75">
    <w:name w:val="c7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2"/>
    <w:rsid w:val="00CB0891"/>
  </w:style>
  <w:style w:type="paragraph" w:customStyle="1" w:styleId="c22">
    <w:name w:val="c2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2"/>
    <w:rsid w:val="00CB0891"/>
  </w:style>
  <w:style w:type="paragraph" w:customStyle="1" w:styleId="c6">
    <w:name w:val="c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2"/>
    <w:uiPriority w:val="99"/>
    <w:rsid w:val="00CB0891"/>
  </w:style>
  <w:style w:type="character" w:customStyle="1" w:styleId="c24">
    <w:name w:val="c24"/>
    <w:basedOn w:val="a2"/>
    <w:rsid w:val="00CB0891"/>
  </w:style>
  <w:style w:type="paragraph" w:customStyle="1" w:styleId="c96">
    <w:name w:val="c9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2"/>
    <w:rsid w:val="00CB0891"/>
  </w:style>
  <w:style w:type="paragraph" w:customStyle="1" w:styleId="c60">
    <w:name w:val="c6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2"/>
    <w:rsid w:val="00CB0891"/>
  </w:style>
  <w:style w:type="paragraph" w:customStyle="1" w:styleId="c39">
    <w:name w:val="c3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2"/>
    <w:rsid w:val="00CB0891"/>
  </w:style>
  <w:style w:type="character" w:styleId="a9">
    <w:name w:val="FollowedHyperlink"/>
    <w:basedOn w:val="a2"/>
    <w:uiPriority w:val="99"/>
    <w:semiHidden/>
    <w:unhideWhenUsed/>
    <w:rsid w:val="00CB0891"/>
    <w:rPr>
      <w:color w:val="800080"/>
      <w:u w:val="single"/>
    </w:rPr>
  </w:style>
  <w:style w:type="paragraph" w:customStyle="1" w:styleId="c74">
    <w:name w:val="c7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4"/>
    <w:uiPriority w:val="99"/>
    <w:semiHidden/>
    <w:unhideWhenUsed/>
    <w:rsid w:val="00CB0891"/>
  </w:style>
  <w:style w:type="paragraph" w:customStyle="1" w:styleId="c19">
    <w:name w:val="c1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2"/>
    <w:rsid w:val="00CB0891"/>
  </w:style>
  <w:style w:type="paragraph" w:customStyle="1" w:styleId="c94">
    <w:name w:val="c9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2"/>
    <w:rsid w:val="00CB0891"/>
  </w:style>
  <w:style w:type="character" w:customStyle="1" w:styleId="c52">
    <w:name w:val="c52"/>
    <w:basedOn w:val="a2"/>
    <w:rsid w:val="00CB0891"/>
  </w:style>
  <w:style w:type="paragraph" w:customStyle="1" w:styleId="c26">
    <w:name w:val="c2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7">
    <w:name w:val="c97"/>
    <w:basedOn w:val="a2"/>
    <w:rsid w:val="00CB0891"/>
  </w:style>
  <w:style w:type="character" w:customStyle="1" w:styleId="c105">
    <w:name w:val="c105"/>
    <w:basedOn w:val="a2"/>
    <w:rsid w:val="00CB0891"/>
  </w:style>
  <w:style w:type="character" w:customStyle="1" w:styleId="c110">
    <w:name w:val="c110"/>
    <w:basedOn w:val="a2"/>
    <w:rsid w:val="00CB0891"/>
  </w:style>
  <w:style w:type="paragraph" w:customStyle="1" w:styleId="c78">
    <w:name w:val="c7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4"/>
    <w:uiPriority w:val="99"/>
    <w:semiHidden/>
    <w:unhideWhenUsed/>
    <w:rsid w:val="00CB0891"/>
  </w:style>
  <w:style w:type="numbering" w:customStyle="1" w:styleId="41">
    <w:name w:val="Нет списка4"/>
    <w:next w:val="a4"/>
    <w:uiPriority w:val="99"/>
    <w:semiHidden/>
    <w:unhideWhenUsed/>
    <w:rsid w:val="00CB0891"/>
  </w:style>
  <w:style w:type="paragraph" w:customStyle="1" w:styleId="310">
    <w:name w:val="Заголовок 31"/>
    <w:basedOn w:val="a1"/>
    <w:next w:val="a1"/>
    <w:uiPriority w:val="9"/>
    <w:semiHidden/>
    <w:unhideWhenUsed/>
    <w:qFormat/>
    <w:rsid w:val="00CB08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1">
    <w:name w:val="Нет списка111"/>
    <w:next w:val="a4"/>
    <w:uiPriority w:val="99"/>
    <w:semiHidden/>
    <w:unhideWhenUsed/>
    <w:rsid w:val="00CB0891"/>
  </w:style>
  <w:style w:type="paragraph" w:styleId="aa">
    <w:name w:val="Body Text"/>
    <w:basedOn w:val="a1"/>
    <w:link w:val="ab"/>
    <w:uiPriority w:val="99"/>
    <w:rsid w:val="00CB08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CB08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1"/>
    <w:uiPriority w:val="34"/>
    <w:qFormat/>
    <w:rsid w:val="00CB0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rsid w:val="00CB0891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CB0891"/>
    <w:rPr>
      <w:i/>
      <w:iCs/>
    </w:rPr>
  </w:style>
  <w:style w:type="paragraph" w:styleId="ae">
    <w:name w:val="Body Text Indent"/>
    <w:basedOn w:val="a1"/>
    <w:link w:val="af"/>
    <w:uiPriority w:val="99"/>
    <w:unhideWhenUsed/>
    <w:rsid w:val="00CB0891"/>
    <w:pPr>
      <w:spacing w:after="120"/>
      <w:ind w:left="283"/>
    </w:pPr>
    <w:rPr>
      <w:rFonts w:eastAsia="Times New Roman"/>
      <w:lang w:eastAsia="ru-RU"/>
    </w:rPr>
  </w:style>
  <w:style w:type="character" w:customStyle="1" w:styleId="af">
    <w:name w:val="Основной текст с отступом Знак"/>
    <w:basedOn w:val="a2"/>
    <w:link w:val="ae"/>
    <w:uiPriority w:val="99"/>
    <w:rsid w:val="00CB0891"/>
    <w:rPr>
      <w:rFonts w:eastAsia="Times New Roman"/>
      <w:lang w:eastAsia="ru-RU"/>
    </w:rPr>
  </w:style>
  <w:style w:type="paragraph" w:styleId="af0">
    <w:name w:val="No Spacing"/>
    <w:link w:val="af1"/>
    <w:uiPriority w:val="1"/>
    <w:qFormat/>
    <w:rsid w:val="00CB089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Zag11">
    <w:name w:val="Zag_11"/>
    <w:rsid w:val="00CB0891"/>
  </w:style>
  <w:style w:type="paragraph" w:customStyle="1" w:styleId="34">
    <w:name w:val="Заголовок 3+"/>
    <w:basedOn w:val="a1"/>
    <w:uiPriority w:val="99"/>
    <w:rsid w:val="00CB089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2">
    <w:name w:val="Strong"/>
    <w:basedOn w:val="a2"/>
    <w:uiPriority w:val="22"/>
    <w:qFormat/>
    <w:rsid w:val="00CB0891"/>
    <w:rPr>
      <w:b/>
      <w:bCs/>
    </w:rPr>
  </w:style>
  <w:style w:type="table" w:customStyle="1" w:styleId="12">
    <w:name w:val="Сетка таблицы1"/>
    <w:basedOn w:val="a3"/>
    <w:next w:val="af3"/>
    <w:uiPriority w:val="59"/>
    <w:rsid w:val="00CB089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Гиперссылка1"/>
    <w:basedOn w:val="a2"/>
    <w:uiPriority w:val="99"/>
    <w:unhideWhenUsed/>
    <w:rsid w:val="00CB0891"/>
    <w:rPr>
      <w:color w:val="0000FF"/>
      <w:u w:val="single"/>
    </w:rPr>
  </w:style>
  <w:style w:type="character" w:customStyle="1" w:styleId="311">
    <w:name w:val="Заголовок 3 Знак1"/>
    <w:basedOn w:val="a2"/>
    <w:uiPriority w:val="9"/>
    <w:semiHidden/>
    <w:rsid w:val="00CB089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3">
    <w:name w:val="Table Grid"/>
    <w:basedOn w:val="a3"/>
    <w:rsid w:val="00CB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2"/>
    <w:rsid w:val="00CB089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CB08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4">
    <w:name w:val="Основной"/>
    <w:basedOn w:val="a1"/>
    <w:link w:val="af5"/>
    <w:rsid w:val="00CB089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5">
    <w:name w:val="Основной Знак"/>
    <w:link w:val="af4"/>
    <w:rsid w:val="00CB089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6">
    <w:name w:val="footnote text"/>
    <w:basedOn w:val="a1"/>
    <w:link w:val="af7"/>
    <w:rsid w:val="00CB0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Текст сноски Знак"/>
    <w:basedOn w:val="a2"/>
    <w:link w:val="af6"/>
    <w:rsid w:val="00CB08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otnote reference"/>
    <w:uiPriority w:val="99"/>
    <w:rsid w:val="00CB0891"/>
    <w:rPr>
      <w:vertAlign w:val="superscript"/>
    </w:rPr>
  </w:style>
  <w:style w:type="paragraph" w:styleId="af9">
    <w:name w:val="header"/>
    <w:basedOn w:val="a1"/>
    <w:link w:val="afa"/>
    <w:uiPriority w:val="99"/>
    <w:unhideWhenUsed/>
    <w:rsid w:val="00CB08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2"/>
    <w:link w:val="af9"/>
    <w:uiPriority w:val="99"/>
    <w:rsid w:val="00CB0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1"/>
    <w:link w:val="afc"/>
    <w:uiPriority w:val="99"/>
    <w:unhideWhenUsed/>
    <w:rsid w:val="00CB08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2"/>
    <w:link w:val="afb"/>
    <w:uiPriority w:val="99"/>
    <w:rsid w:val="00CB089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4"/>
    <w:uiPriority w:val="99"/>
    <w:semiHidden/>
    <w:unhideWhenUsed/>
    <w:rsid w:val="00CB0891"/>
  </w:style>
  <w:style w:type="table" w:customStyle="1" w:styleId="23">
    <w:name w:val="Сетка таблицы2"/>
    <w:basedOn w:val="a3"/>
    <w:next w:val="af3"/>
    <w:uiPriority w:val="99"/>
    <w:rsid w:val="00CB0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2">
    <w:name w:val="Zag_2"/>
    <w:basedOn w:val="a1"/>
    <w:rsid w:val="00CB089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1"/>
    <w:uiPriority w:val="99"/>
    <w:rsid w:val="00CB0891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character" w:customStyle="1" w:styleId="apple-converted-space">
    <w:name w:val="apple-converted-space"/>
    <w:uiPriority w:val="99"/>
    <w:rsid w:val="00CB0891"/>
    <w:rPr>
      <w:rFonts w:cs="Times New Roman"/>
    </w:rPr>
  </w:style>
  <w:style w:type="character" w:customStyle="1" w:styleId="FootnoteTextChar1">
    <w:name w:val="Footnote Text Char1"/>
    <w:uiPriority w:val="99"/>
    <w:semiHidden/>
    <w:rsid w:val="00CB0891"/>
    <w:rPr>
      <w:sz w:val="20"/>
      <w:szCs w:val="20"/>
      <w:lang w:eastAsia="en-US"/>
    </w:rPr>
  </w:style>
  <w:style w:type="character" w:customStyle="1" w:styleId="14">
    <w:name w:val="Текст сноски Знак1"/>
    <w:uiPriority w:val="99"/>
    <w:semiHidden/>
    <w:rsid w:val="00CB0891"/>
    <w:rPr>
      <w:rFonts w:ascii="Calibri" w:eastAsia="Times New Roman" w:hAnsi="Calibri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CB0891"/>
    <w:rPr>
      <w:lang w:eastAsia="en-US"/>
    </w:rPr>
  </w:style>
  <w:style w:type="character" w:customStyle="1" w:styleId="15">
    <w:name w:val="Верхний колонтитул Знак1"/>
    <w:uiPriority w:val="99"/>
    <w:rsid w:val="00CB0891"/>
    <w:rPr>
      <w:rFonts w:ascii="Calibri" w:eastAsia="Times New Roman" w:hAnsi="Calibri" w:cs="Times New Roman"/>
    </w:rPr>
  </w:style>
  <w:style w:type="character" w:customStyle="1" w:styleId="FooterChar1">
    <w:name w:val="Footer Char1"/>
    <w:uiPriority w:val="99"/>
    <w:semiHidden/>
    <w:rsid w:val="00CB0891"/>
    <w:rPr>
      <w:lang w:eastAsia="en-US"/>
    </w:rPr>
  </w:style>
  <w:style w:type="character" w:customStyle="1" w:styleId="16">
    <w:name w:val="Нижний колонтитул Знак1"/>
    <w:uiPriority w:val="99"/>
    <w:rsid w:val="00CB0891"/>
    <w:rPr>
      <w:rFonts w:ascii="Calibri" w:eastAsia="Times New Roman" w:hAnsi="Calibri" w:cs="Times New Roman"/>
    </w:rPr>
  </w:style>
  <w:style w:type="character" w:customStyle="1" w:styleId="BodyTextChar1">
    <w:name w:val="Body Text Char1"/>
    <w:uiPriority w:val="99"/>
    <w:semiHidden/>
    <w:rsid w:val="00CB0891"/>
    <w:rPr>
      <w:lang w:eastAsia="en-US"/>
    </w:rPr>
  </w:style>
  <w:style w:type="character" w:customStyle="1" w:styleId="17">
    <w:name w:val="Основной текст Знак1"/>
    <w:uiPriority w:val="99"/>
    <w:semiHidden/>
    <w:rsid w:val="00CB0891"/>
    <w:rPr>
      <w:rFonts w:ascii="Calibri" w:eastAsia="Times New Roman" w:hAnsi="Calibri" w:cs="Times New Roman"/>
    </w:rPr>
  </w:style>
  <w:style w:type="character" w:customStyle="1" w:styleId="BodyTextIndentChar1">
    <w:name w:val="Body Text Indent Char1"/>
    <w:uiPriority w:val="99"/>
    <w:semiHidden/>
    <w:rsid w:val="00CB0891"/>
    <w:rPr>
      <w:lang w:eastAsia="en-US"/>
    </w:rPr>
  </w:style>
  <w:style w:type="character" w:customStyle="1" w:styleId="18">
    <w:name w:val="Основной текст с отступом Знак1"/>
    <w:uiPriority w:val="99"/>
    <w:semiHidden/>
    <w:rsid w:val="00CB0891"/>
    <w:rPr>
      <w:rFonts w:ascii="Calibri" w:eastAsia="Times New Roman" w:hAnsi="Calibri" w:cs="Times New Roman"/>
    </w:rPr>
  </w:style>
  <w:style w:type="character" w:customStyle="1" w:styleId="24">
    <w:name w:val="Основной текст 2 Знак"/>
    <w:link w:val="25"/>
    <w:uiPriority w:val="99"/>
    <w:locked/>
    <w:rsid w:val="00CB0891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1"/>
    <w:link w:val="24"/>
    <w:uiPriority w:val="99"/>
    <w:rsid w:val="00CB0891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2"/>
    <w:uiPriority w:val="99"/>
    <w:semiHidden/>
    <w:rsid w:val="00CB0891"/>
  </w:style>
  <w:style w:type="character" w:customStyle="1" w:styleId="BodyText2Char1">
    <w:name w:val="Body Text 2 Char1"/>
    <w:uiPriority w:val="99"/>
    <w:semiHidden/>
    <w:rsid w:val="00CB0891"/>
    <w:rPr>
      <w:lang w:eastAsia="en-US"/>
    </w:rPr>
  </w:style>
  <w:style w:type="character" w:customStyle="1" w:styleId="BalloonTextChar1">
    <w:name w:val="Balloon Text Char1"/>
    <w:uiPriority w:val="99"/>
    <w:semiHidden/>
    <w:rsid w:val="00CB0891"/>
    <w:rPr>
      <w:rFonts w:ascii="Times New Roman" w:hAnsi="Times New Roman"/>
      <w:sz w:val="0"/>
      <w:szCs w:val="0"/>
      <w:lang w:eastAsia="en-US"/>
    </w:rPr>
  </w:style>
  <w:style w:type="character" w:customStyle="1" w:styleId="19">
    <w:name w:val="Текст выноски Знак1"/>
    <w:uiPriority w:val="99"/>
    <w:semiHidden/>
    <w:rsid w:val="00CB0891"/>
    <w:rPr>
      <w:rFonts w:ascii="Tahoma" w:eastAsia="Times New Roman" w:hAnsi="Tahoma" w:cs="Tahoma"/>
      <w:sz w:val="16"/>
      <w:szCs w:val="16"/>
    </w:rPr>
  </w:style>
  <w:style w:type="character" w:customStyle="1" w:styleId="61">
    <w:name w:val="Основной текст (6)_"/>
    <w:link w:val="610"/>
    <w:uiPriority w:val="99"/>
    <w:locked/>
    <w:rsid w:val="00CB0891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610">
    <w:name w:val="Основной текст (6)1"/>
    <w:basedOn w:val="a1"/>
    <w:link w:val="61"/>
    <w:uiPriority w:val="99"/>
    <w:rsid w:val="00CB0891"/>
    <w:pPr>
      <w:shd w:val="clear" w:color="auto" w:fill="FFFFFF"/>
      <w:spacing w:after="0" w:line="192" w:lineRule="exact"/>
      <w:jc w:val="both"/>
    </w:pPr>
    <w:rPr>
      <w:rFonts w:ascii="Times New Roman" w:hAnsi="Times New Roman" w:cs="Times New Roman"/>
      <w:i/>
      <w:iCs/>
      <w:sz w:val="17"/>
      <w:szCs w:val="17"/>
    </w:rPr>
  </w:style>
  <w:style w:type="character" w:customStyle="1" w:styleId="35">
    <w:name w:val="Основной текст (3)_"/>
    <w:link w:val="312"/>
    <w:uiPriority w:val="99"/>
    <w:locked/>
    <w:rsid w:val="00CB0891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12">
    <w:name w:val="Основной текст (3)1"/>
    <w:basedOn w:val="a1"/>
    <w:link w:val="35"/>
    <w:uiPriority w:val="99"/>
    <w:rsid w:val="00CB0891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62">
    <w:name w:val="Основной текст (6) + Не курсив"/>
    <w:basedOn w:val="61"/>
    <w:uiPriority w:val="99"/>
    <w:rsid w:val="00CB0891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63">
    <w:name w:val="Основной текст (6)"/>
    <w:basedOn w:val="61"/>
    <w:uiPriority w:val="99"/>
    <w:rsid w:val="00CB0891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330">
    <w:name w:val="Основной текст (3)3"/>
    <w:uiPriority w:val="99"/>
    <w:rsid w:val="00CB0891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character" w:customStyle="1" w:styleId="31pt2">
    <w:name w:val="Основной текст (3) + Интервал 1 pt2"/>
    <w:uiPriority w:val="99"/>
    <w:rsid w:val="00CB0891"/>
    <w:rPr>
      <w:rFonts w:ascii="Times New Roman" w:hAnsi="Times New Roman" w:cs="Times New Roman"/>
      <w:b/>
      <w:bCs/>
      <w:spacing w:val="30"/>
      <w:sz w:val="17"/>
      <w:szCs w:val="17"/>
      <w:shd w:val="clear" w:color="auto" w:fill="FFFFFF"/>
    </w:rPr>
  </w:style>
  <w:style w:type="character" w:customStyle="1" w:styleId="31pt1">
    <w:name w:val="Основной текст (3) + Интервал 1 pt1"/>
    <w:uiPriority w:val="99"/>
    <w:rsid w:val="00CB0891"/>
    <w:rPr>
      <w:rFonts w:ascii="Times New Roman" w:hAnsi="Times New Roman" w:cs="Times New Roman"/>
      <w:b/>
      <w:bCs/>
      <w:noProof/>
      <w:spacing w:val="30"/>
      <w:sz w:val="17"/>
      <w:szCs w:val="17"/>
      <w:shd w:val="clear" w:color="auto" w:fill="FFFFFF"/>
    </w:rPr>
  </w:style>
  <w:style w:type="character" w:customStyle="1" w:styleId="320">
    <w:name w:val="Основной текст (3)2"/>
    <w:uiPriority w:val="99"/>
    <w:rsid w:val="00CB089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620">
    <w:name w:val="Основной текст (6) + Не курсив2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5">
    <w:name w:val="Основной текст (6)5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11">
    <w:name w:val="Основной текст (6) + Не курсив1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4">
    <w:name w:val="Основной текст (6)4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630">
    <w:name w:val="Основной текст (6)3"/>
    <w:uiPriority w:val="99"/>
    <w:rsid w:val="00CB0891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paragraph" w:customStyle="1" w:styleId="u-2-msonormal">
    <w:name w:val="u-2-msonormal"/>
    <w:basedOn w:val="a1"/>
    <w:uiPriority w:val="99"/>
    <w:rsid w:val="00CB0891"/>
    <w:pPr>
      <w:suppressAutoHyphens/>
      <w:autoSpaceDE w:val="0"/>
      <w:spacing w:before="280" w:after="280" w:line="240" w:lineRule="auto"/>
      <w:ind w:left="-108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f1">
    <w:name w:val="Без интервала Знак"/>
    <w:link w:val="af0"/>
    <w:uiPriority w:val="1"/>
    <w:locked/>
    <w:rsid w:val="00CB0891"/>
    <w:rPr>
      <w:rFonts w:ascii="Calibri" w:eastAsia="Times New Roman" w:hAnsi="Calibri" w:cs="Calibri"/>
      <w:lang w:eastAsia="ru-RU"/>
    </w:rPr>
  </w:style>
  <w:style w:type="paragraph" w:styleId="afd">
    <w:name w:val="Title"/>
    <w:basedOn w:val="a1"/>
    <w:next w:val="a1"/>
    <w:link w:val="afe"/>
    <w:uiPriority w:val="10"/>
    <w:qFormat/>
    <w:rsid w:val="00CB0891"/>
    <w:pPr>
      <w:spacing w:before="720"/>
    </w:pPr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/>
    </w:rPr>
  </w:style>
  <w:style w:type="character" w:customStyle="1" w:styleId="afe">
    <w:name w:val="Заголовок Знак"/>
    <w:basedOn w:val="a2"/>
    <w:link w:val="afd"/>
    <w:uiPriority w:val="10"/>
    <w:rsid w:val="00CB0891"/>
    <w:rPr>
      <w:rFonts w:ascii="Calibri" w:eastAsia="Calibri" w:hAnsi="Calibri" w:cs="Times New Roman"/>
      <w:caps/>
      <w:color w:val="4F81BD"/>
      <w:spacing w:val="10"/>
      <w:kern w:val="28"/>
      <w:sz w:val="52"/>
      <w:szCs w:val="52"/>
      <w:lang w:val="en-US"/>
    </w:rPr>
  </w:style>
  <w:style w:type="paragraph" w:styleId="aff">
    <w:name w:val="Subtitle"/>
    <w:basedOn w:val="a1"/>
    <w:next w:val="a1"/>
    <w:link w:val="aff0"/>
    <w:uiPriority w:val="11"/>
    <w:qFormat/>
    <w:rsid w:val="00CB0891"/>
    <w:pPr>
      <w:spacing w:before="200" w:after="1000" w:line="240" w:lineRule="auto"/>
    </w:pPr>
    <w:rPr>
      <w:rFonts w:ascii="Calibri" w:eastAsia="Calibri" w:hAnsi="Calibri" w:cs="Times New Roman"/>
      <w:caps/>
      <w:color w:val="595959"/>
      <w:spacing w:val="10"/>
      <w:sz w:val="24"/>
      <w:szCs w:val="24"/>
      <w:lang w:val="en-US"/>
    </w:rPr>
  </w:style>
  <w:style w:type="character" w:customStyle="1" w:styleId="aff0">
    <w:name w:val="Подзаголовок Знак"/>
    <w:basedOn w:val="a2"/>
    <w:link w:val="aff"/>
    <w:uiPriority w:val="11"/>
    <w:rsid w:val="00CB0891"/>
    <w:rPr>
      <w:rFonts w:ascii="Calibri" w:eastAsia="Calibri" w:hAnsi="Calibri" w:cs="Times New Roman"/>
      <w:caps/>
      <w:color w:val="595959"/>
      <w:spacing w:val="10"/>
      <w:sz w:val="24"/>
      <w:szCs w:val="24"/>
      <w:lang w:val="en-US"/>
    </w:rPr>
  </w:style>
  <w:style w:type="character" w:customStyle="1" w:styleId="36">
    <w:name w:val="Основной текст 3 Знак"/>
    <w:link w:val="37"/>
    <w:uiPriority w:val="99"/>
    <w:locked/>
    <w:rsid w:val="00CB0891"/>
    <w:rPr>
      <w:rFonts w:ascii="Times New Roman" w:hAnsi="Times New Roman" w:cs="Times New Roman"/>
      <w:sz w:val="16"/>
      <w:szCs w:val="16"/>
      <w:lang w:eastAsia="ru-RU"/>
    </w:rPr>
  </w:style>
  <w:style w:type="paragraph" w:styleId="37">
    <w:name w:val="Body Text 3"/>
    <w:basedOn w:val="a1"/>
    <w:link w:val="36"/>
    <w:uiPriority w:val="99"/>
    <w:rsid w:val="00CB0891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13">
    <w:name w:val="Основной текст 3 Знак1"/>
    <w:basedOn w:val="a2"/>
    <w:uiPriority w:val="99"/>
    <w:semiHidden/>
    <w:rsid w:val="00CB0891"/>
    <w:rPr>
      <w:sz w:val="16"/>
      <w:szCs w:val="16"/>
    </w:rPr>
  </w:style>
  <w:style w:type="character" w:customStyle="1" w:styleId="BodyText3Char1">
    <w:name w:val="Body Text 3 Char1"/>
    <w:uiPriority w:val="99"/>
    <w:semiHidden/>
    <w:rsid w:val="00CB0891"/>
    <w:rPr>
      <w:sz w:val="16"/>
      <w:szCs w:val="16"/>
      <w:lang w:eastAsia="en-US"/>
    </w:rPr>
  </w:style>
  <w:style w:type="paragraph" w:styleId="26">
    <w:name w:val="Quote"/>
    <w:basedOn w:val="a1"/>
    <w:next w:val="a1"/>
    <w:link w:val="27"/>
    <w:uiPriority w:val="29"/>
    <w:qFormat/>
    <w:rsid w:val="00CB0891"/>
    <w:pPr>
      <w:spacing w:before="200"/>
    </w:pPr>
    <w:rPr>
      <w:rFonts w:ascii="Calibri" w:eastAsia="Calibri" w:hAnsi="Calibri" w:cs="Times New Roman"/>
      <w:i/>
      <w:iCs/>
      <w:sz w:val="20"/>
      <w:szCs w:val="20"/>
      <w:lang w:val="en-US"/>
    </w:rPr>
  </w:style>
  <w:style w:type="character" w:customStyle="1" w:styleId="27">
    <w:name w:val="Цитата 2 Знак"/>
    <w:basedOn w:val="a2"/>
    <w:link w:val="26"/>
    <w:uiPriority w:val="29"/>
    <w:rsid w:val="00CB0891"/>
    <w:rPr>
      <w:rFonts w:ascii="Calibri" w:eastAsia="Calibri" w:hAnsi="Calibri" w:cs="Times New Roman"/>
      <w:i/>
      <w:iCs/>
      <w:sz w:val="20"/>
      <w:szCs w:val="20"/>
      <w:lang w:val="en-US"/>
    </w:rPr>
  </w:style>
  <w:style w:type="paragraph" w:styleId="aff1">
    <w:name w:val="Intense Quote"/>
    <w:basedOn w:val="a1"/>
    <w:next w:val="a1"/>
    <w:link w:val="aff2"/>
    <w:uiPriority w:val="30"/>
    <w:qFormat/>
    <w:rsid w:val="00CB0891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eastAsia="Calibri" w:hAnsi="Calibri" w:cs="Times New Roman"/>
      <w:i/>
      <w:iCs/>
      <w:color w:val="4F81BD"/>
      <w:sz w:val="20"/>
      <w:szCs w:val="20"/>
      <w:lang w:val="en-US"/>
    </w:rPr>
  </w:style>
  <w:style w:type="character" w:customStyle="1" w:styleId="aff2">
    <w:name w:val="Выделенная цитата Знак"/>
    <w:basedOn w:val="a2"/>
    <w:link w:val="aff1"/>
    <w:uiPriority w:val="30"/>
    <w:rsid w:val="00CB0891"/>
    <w:rPr>
      <w:rFonts w:ascii="Calibri" w:eastAsia="Calibri" w:hAnsi="Calibri" w:cs="Times New Roman"/>
      <w:i/>
      <w:iCs/>
      <w:color w:val="4F81BD"/>
      <w:sz w:val="20"/>
      <w:szCs w:val="20"/>
      <w:lang w:val="en-US"/>
    </w:rPr>
  </w:style>
  <w:style w:type="character" w:styleId="aff3">
    <w:name w:val="Subtle Emphasis"/>
    <w:uiPriority w:val="19"/>
    <w:qFormat/>
    <w:rsid w:val="00CB0891"/>
    <w:rPr>
      <w:i/>
      <w:color w:val="243F60"/>
    </w:rPr>
  </w:style>
  <w:style w:type="character" w:styleId="aff4">
    <w:name w:val="Intense Emphasis"/>
    <w:uiPriority w:val="21"/>
    <w:qFormat/>
    <w:rsid w:val="00CB0891"/>
    <w:rPr>
      <w:b/>
      <w:caps/>
      <w:color w:val="243F60"/>
      <w:spacing w:val="10"/>
    </w:rPr>
  </w:style>
  <w:style w:type="character" w:styleId="aff5">
    <w:name w:val="Subtle Reference"/>
    <w:uiPriority w:val="31"/>
    <w:qFormat/>
    <w:rsid w:val="00CB0891"/>
    <w:rPr>
      <w:b/>
      <w:color w:val="4F81BD"/>
    </w:rPr>
  </w:style>
  <w:style w:type="character" w:styleId="aff6">
    <w:name w:val="Intense Reference"/>
    <w:uiPriority w:val="32"/>
    <w:qFormat/>
    <w:rsid w:val="00CB0891"/>
    <w:rPr>
      <w:b/>
      <w:i/>
      <w:caps/>
      <w:color w:val="4F81BD"/>
    </w:rPr>
  </w:style>
  <w:style w:type="character" w:styleId="aff7">
    <w:name w:val="Book Title"/>
    <w:uiPriority w:val="33"/>
    <w:qFormat/>
    <w:rsid w:val="00CB0891"/>
    <w:rPr>
      <w:b/>
      <w:i/>
      <w:spacing w:val="9"/>
    </w:rPr>
  </w:style>
  <w:style w:type="character" w:styleId="aff8">
    <w:name w:val="page number"/>
    <w:uiPriority w:val="99"/>
    <w:rsid w:val="00CB0891"/>
    <w:rPr>
      <w:rFonts w:cs="Times New Roman"/>
    </w:rPr>
  </w:style>
  <w:style w:type="paragraph" w:customStyle="1" w:styleId="Style43">
    <w:name w:val="Style43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CB0891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64">
    <w:name w:val="Font Style64"/>
    <w:uiPriority w:val="99"/>
    <w:rsid w:val="00CB089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5">
    <w:name w:val="Font Style85"/>
    <w:uiPriority w:val="99"/>
    <w:rsid w:val="00CB089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1">
    <w:name w:val="Style21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9">
    <w:name w:val="Font Style89"/>
    <w:uiPriority w:val="99"/>
    <w:rsid w:val="00CB089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9">
    <w:name w:val="Font Style79"/>
    <w:uiPriority w:val="99"/>
    <w:rsid w:val="00CB0891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western">
    <w:name w:val="western"/>
    <w:basedOn w:val="a1"/>
    <w:uiPriority w:val="99"/>
    <w:rsid w:val="00CB0891"/>
    <w:pPr>
      <w:spacing w:before="100" w:beforeAutospacing="1" w:after="115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FontStyle15">
    <w:name w:val="Font Style15"/>
    <w:uiPriority w:val="99"/>
    <w:rsid w:val="00CB0891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B0891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B0891"/>
    <w:rPr>
      <w:rFonts w:ascii="Times New Roman" w:hAnsi="Times New Roman" w:cs="Times New Roman"/>
      <w:b/>
      <w:bCs/>
      <w:sz w:val="20"/>
      <w:szCs w:val="20"/>
    </w:rPr>
  </w:style>
  <w:style w:type="table" w:customStyle="1" w:styleId="112">
    <w:name w:val="Сетка таблицы11"/>
    <w:uiPriority w:val="99"/>
    <w:rsid w:val="00CB0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CB0891"/>
    <w:rPr>
      <w:rFonts w:ascii="Times New Roman" w:hAnsi="Times New Roman"/>
      <w:b/>
      <w:sz w:val="18"/>
    </w:rPr>
  </w:style>
  <w:style w:type="character" w:customStyle="1" w:styleId="aff9">
    <w:name w:val="Схема документа Знак"/>
    <w:link w:val="affa"/>
    <w:uiPriority w:val="99"/>
    <w:semiHidden/>
    <w:locked/>
    <w:rsid w:val="00CB0891"/>
    <w:rPr>
      <w:rFonts w:ascii="Tahoma" w:hAnsi="Tahoma"/>
      <w:shd w:val="clear" w:color="auto" w:fill="000080"/>
    </w:rPr>
  </w:style>
  <w:style w:type="paragraph" w:styleId="affa">
    <w:name w:val="Document Map"/>
    <w:basedOn w:val="a1"/>
    <w:link w:val="aff9"/>
    <w:uiPriority w:val="99"/>
    <w:semiHidden/>
    <w:rsid w:val="00CB0891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a">
    <w:name w:val="Схема документа Знак1"/>
    <w:basedOn w:val="a2"/>
    <w:uiPriority w:val="99"/>
    <w:semiHidden/>
    <w:rsid w:val="00CB0891"/>
    <w:rPr>
      <w:rFonts w:ascii="Segoe UI" w:hAnsi="Segoe UI" w:cs="Segoe UI"/>
      <w:sz w:val="16"/>
      <w:szCs w:val="16"/>
    </w:rPr>
  </w:style>
  <w:style w:type="character" w:customStyle="1" w:styleId="DocumentMapChar1">
    <w:name w:val="Document Map Char1"/>
    <w:uiPriority w:val="99"/>
    <w:semiHidden/>
    <w:rsid w:val="00CB0891"/>
    <w:rPr>
      <w:rFonts w:ascii="Times New Roman" w:hAnsi="Times New Roman"/>
      <w:sz w:val="0"/>
      <w:szCs w:val="0"/>
      <w:lang w:eastAsia="en-US"/>
    </w:rPr>
  </w:style>
  <w:style w:type="paragraph" w:customStyle="1" w:styleId="zagbig">
    <w:name w:val="zag_big"/>
    <w:basedOn w:val="a1"/>
    <w:uiPriority w:val="99"/>
    <w:rsid w:val="00CB08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1"/>
    <w:uiPriority w:val="99"/>
    <w:rsid w:val="00CB08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1"/>
    <w:link w:val="29"/>
    <w:uiPriority w:val="99"/>
    <w:rsid w:val="00CB089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9">
    <w:name w:val="Основной текст с отступом 2 Знак"/>
    <w:basedOn w:val="a2"/>
    <w:link w:val="28"/>
    <w:uiPriority w:val="99"/>
    <w:rsid w:val="00CB08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b">
    <w:name w:val="Знак"/>
    <w:basedOn w:val="a1"/>
    <w:uiPriority w:val="99"/>
    <w:rsid w:val="00CB08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CB08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uiPriority w:val="99"/>
    <w:rsid w:val="00CB0891"/>
    <w:rPr>
      <w:rFonts w:ascii="Times New Roman" w:hAnsi="Times New Roman"/>
      <w:b/>
      <w:sz w:val="16"/>
    </w:rPr>
  </w:style>
  <w:style w:type="paragraph" w:customStyle="1" w:styleId="Style5">
    <w:name w:val="Style5"/>
    <w:basedOn w:val="a1"/>
    <w:uiPriority w:val="99"/>
    <w:rsid w:val="00CB089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CB0891"/>
    <w:rPr>
      <w:rFonts w:ascii="Times New Roman" w:hAnsi="Times New Roman"/>
      <w:sz w:val="16"/>
    </w:rPr>
  </w:style>
  <w:style w:type="character" w:customStyle="1" w:styleId="FontStyle18">
    <w:name w:val="Font Style18"/>
    <w:uiPriority w:val="99"/>
    <w:rsid w:val="00CB0891"/>
    <w:rPr>
      <w:rFonts w:ascii="Times New Roman" w:hAnsi="Times New Roman"/>
      <w:i/>
      <w:sz w:val="16"/>
    </w:rPr>
  </w:style>
  <w:style w:type="paragraph" w:customStyle="1" w:styleId="Style3">
    <w:name w:val="Style3"/>
    <w:basedOn w:val="a1"/>
    <w:rsid w:val="00CB0891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CB0891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1"/>
    <w:link w:val="HTML2"/>
    <w:uiPriority w:val="99"/>
    <w:rsid w:val="00CB0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2"/>
    <w:uiPriority w:val="99"/>
    <w:rsid w:val="00CB0891"/>
    <w:rPr>
      <w:rFonts w:ascii="Consolas" w:hAnsi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uiPriority w:val="99"/>
    <w:locked/>
    <w:rsid w:val="00CB0891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CB0891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a">
    <w:name w:val="List Bullet 2"/>
    <w:basedOn w:val="a1"/>
    <w:uiPriority w:val="99"/>
    <w:rsid w:val="00CB0891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">
    <w:name w:val="Стиль3"/>
    <w:basedOn w:val="a1"/>
    <w:link w:val="39"/>
    <w:uiPriority w:val="99"/>
    <w:rsid w:val="00CB0891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9">
    <w:name w:val="Стиль3 Знак"/>
    <w:link w:val="38"/>
    <w:uiPriority w:val="99"/>
    <w:locked/>
    <w:rsid w:val="00CB0891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c">
    <w:name w:val="Новый"/>
    <w:basedOn w:val="a1"/>
    <w:uiPriority w:val="99"/>
    <w:rsid w:val="00CB089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11">
    <w:name w:val="Сетка таблицы21"/>
    <w:uiPriority w:val="99"/>
    <w:rsid w:val="00CB0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1"/>
    <w:uiPriority w:val="99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uiPriority w:val="99"/>
    <w:rsid w:val="00CB0891"/>
    <w:rPr>
      <w:rFonts w:cs="Times New Roman"/>
    </w:rPr>
  </w:style>
  <w:style w:type="character" w:customStyle="1" w:styleId="c35c21">
    <w:name w:val="c35 c21"/>
    <w:uiPriority w:val="99"/>
    <w:rsid w:val="00CB0891"/>
    <w:rPr>
      <w:rFonts w:cs="Times New Roman"/>
    </w:rPr>
  </w:style>
  <w:style w:type="paragraph" w:customStyle="1" w:styleId="c32c0">
    <w:name w:val="c32 c0"/>
    <w:basedOn w:val="a1"/>
    <w:uiPriority w:val="99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8c9">
    <w:name w:val="c21 c8 c9"/>
    <w:uiPriority w:val="99"/>
    <w:rsid w:val="00CB0891"/>
    <w:rPr>
      <w:rFonts w:cs="Times New Roman"/>
    </w:rPr>
  </w:style>
  <w:style w:type="paragraph" w:customStyle="1" w:styleId="c0c32">
    <w:name w:val="c0 c32"/>
    <w:basedOn w:val="a1"/>
    <w:uiPriority w:val="99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1"/>
    <w:uiPriority w:val="99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4c7">
    <w:name w:val="c1 c24 c7"/>
    <w:uiPriority w:val="99"/>
    <w:rsid w:val="00CB0891"/>
    <w:rPr>
      <w:rFonts w:cs="Times New Roman"/>
    </w:rPr>
  </w:style>
  <w:style w:type="paragraph" w:customStyle="1" w:styleId="c7">
    <w:name w:val="c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uiPriority w:val="99"/>
    <w:rsid w:val="00CB0891"/>
    <w:rPr>
      <w:rFonts w:cs="Times New Roman"/>
    </w:rPr>
  </w:style>
  <w:style w:type="character" w:customStyle="1" w:styleId="c1c12c3">
    <w:name w:val="c1 c12 c3"/>
    <w:uiPriority w:val="99"/>
    <w:rsid w:val="00CB0891"/>
    <w:rPr>
      <w:rFonts w:cs="Times New Roman"/>
    </w:rPr>
  </w:style>
  <w:style w:type="character" w:customStyle="1" w:styleId="c1c3">
    <w:name w:val="c1 c3"/>
    <w:uiPriority w:val="99"/>
    <w:rsid w:val="00CB0891"/>
    <w:rPr>
      <w:rFonts w:cs="Times New Roman"/>
    </w:rPr>
  </w:style>
  <w:style w:type="paragraph" w:customStyle="1" w:styleId="1b">
    <w:name w:val="Стиль1"/>
    <w:basedOn w:val="a1"/>
    <w:uiPriority w:val="99"/>
    <w:rsid w:val="00CB0891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b">
    <w:name w:val="Стиль2"/>
    <w:basedOn w:val="a1"/>
    <w:uiPriority w:val="99"/>
    <w:rsid w:val="00CB0891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styleId="affd">
    <w:name w:val="List"/>
    <w:basedOn w:val="a1"/>
    <w:uiPriority w:val="99"/>
    <w:rsid w:val="00CB08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List 2"/>
    <w:basedOn w:val="a1"/>
    <w:uiPriority w:val="99"/>
    <w:rsid w:val="00CB08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Continue 2"/>
    <w:basedOn w:val="a1"/>
    <w:uiPriority w:val="99"/>
    <w:rsid w:val="00CB08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Внутренний адрес"/>
    <w:basedOn w:val="a1"/>
    <w:uiPriority w:val="99"/>
    <w:rsid w:val="00CB0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caption"/>
    <w:basedOn w:val="a1"/>
    <w:next w:val="a1"/>
    <w:uiPriority w:val="99"/>
    <w:qFormat/>
    <w:rsid w:val="00CB089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0">
    <w:name w:val="Body Text First Indent"/>
    <w:basedOn w:val="aa"/>
    <w:link w:val="afff1"/>
    <w:uiPriority w:val="99"/>
    <w:rsid w:val="00CB0891"/>
    <w:pPr>
      <w:spacing w:after="120"/>
      <w:ind w:firstLine="210"/>
    </w:pPr>
    <w:rPr>
      <w:sz w:val="24"/>
    </w:rPr>
  </w:style>
  <w:style w:type="character" w:customStyle="1" w:styleId="afff1">
    <w:name w:val="Красная строка Знак"/>
    <w:basedOn w:val="ab"/>
    <w:link w:val="afff0"/>
    <w:uiPriority w:val="99"/>
    <w:rsid w:val="00CB0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Body Text First Indent 2"/>
    <w:basedOn w:val="ae"/>
    <w:link w:val="2f"/>
    <w:uiPriority w:val="99"/>
    <w:rsid w:val="00CB0891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f">
    <w:name w:val="Красная строка 2 Знак"/>
    <w:basedOn w:val="af"/>
    <w:link w:val="2e"/>
    <w:uiPriority w:val="99"/>
    <w:rsid w:val="00CB08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uiPriority w:val="99"/>
    <w:rsid w:val="00CB0891"/>
    <w:rPr>
      <w:rFonts w:cs="Times New Roman"/>
    </w:rPr>
  </w:style>
  <w:style w:type="paragraph" w:customStyle="1" w:styleId="42">
    <w:name w:val="Стиль4"/>
    <w:basedOn w:val="a1"/>
    <w:uiPriority w:val="99"/>
    <w:rsid w:val="00CB0891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97">
    <w:name w:val="Font Style97"/>
    <w:uiPriority w:val="99"/>
    <w:rsid w:val="00CB0891"/>
    <w:rPr>
      <w:rFonts w:ascii="Arial Black" w:hAnsi="Arial Black"/>
      <w:sz w:val="16"/>
    </w:rPr>
  </w:style>
  <w:style w:type="table" w:customStyle="1" w:styleId="3a">
    <w:name w:val="Сетка таблицы3"/>
    <w:uiPriority w:val="99"/>
    <w:rsid w:val="00CB0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Стиль"/>
    <w:uiPriority w:val="99"/>
    <w:rsid w:val="00CB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1"/>
    <w:uiPriority w:val="99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c">
    <w:name w:val="Table Grid 1"/>
    <w:basedOn w:val="a3"/>
    <w:uiPriority w:val="99"/>
    <w:rsid w:val="00CB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endnote text"/>
    <w:basedOn w:val="a1"/>
    <w:link w:val="afff4"/>
    <w:uiPriority w:val="99"/>
    <w:semiHidden/>
    <w:rsid w:val="00CB0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4">
    <w:name w:val="Текст концевой сноски Знак"/>
    <w:basedOn w:val="a2"/>
    <w:link w:val="afff3"/>
    <w:uiPriority w:val="99"/>
    <w:semiHidden/>
    <w:rsid w:val="00CB0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5">
    <w:name w:val="endnote reference"/>
    <w:uiPriority w:val="99"/>
    <w:semiHidden/>
    <w:rsid w:val="00CB0891"/>
    <w:rPr>
      <w:rFonts w:cs="Times New Roman"/>
      <w:vertAlign w:val="superscript"/>
    </w:rPr>
  </w:style>
  <w:style w:type="character" w:customStyle="1" w:styleId="afff6">
    <w:name w:val="Основной текст_"/>
    <w:link w:val="2f0"/>
    <w:uiPriority w:val="99"/>
    <w:locked/>
    <w:rsid w:val="00CB0891"/>
    <w:rPr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CB0891"/>
    <w:rPr>
      <w:i/>
      <w:shd w:val="clear" w:color="auto" w:fill="FFFFFF"/>
    </w:rPr>
  </w:style>
  <w:style w:type="character" w:customStyle="1" w:styleId="45">
    <w:name w:val="Основной текст (4) + Полужирный"/>
    <w:uiPriority w:val="99"/>
    <w:rsid w:val="00CB0891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46">
    <w:name w:val="Основной текст (4) + Не курсив"/>
    <w:uiPriority w:val="99"/>
    <w:rsid w:val="00CB0891"/>
    <w:rPr>
      <w:rFonts w:ascii="Times New Roman" w:hAnsi="Times New Roman"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afff7">
    <w:name w:val="Основной текст + Курсив"/>
    <w:uiPriority w:val="99"/>
    <w:rsid w:val="00CB0891"/>
    <w:rPr>
      <w:rFonts w:ascii="Times New Roman" w:hAnsi="Times New Roman"/>
      <w:i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afff8">
    <w:name w:val="Основной текст + Полужирный"/>
    <w:uiPriority w:val="99"/>
    <w:rsid w:val="00CB0891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3b">
    <w:name w:val="Основной текст (3) + Не полужирный"/>
    <w:uiPriority w:val="99"/>
    <w:rsid w:val="00CB0891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ru-RU"/>
    </w:rPr>
  </w:style>
  <w:style w:type="character" w:customStyle="1" w:styleId="1d">
    <w:name w:val="Основной текст1"/>
    <w:uiPriority w:val="99"/>
    <w:rsid w:val="00CB0891"/>
    <w:rPr>
      <w:rFonts w:ascii="Times New Roman" w:hAnsi="Times New Roman"/>
      <w:color w:val="000000"/>
      <w:spacing w:val="0"/>
      <w:w w:val="100"/>
      <w:position w:val="0"/>
      <w:sz w:val="20"/>
      <w:u w:val="single"/>
      <w:lang w:val="ru-RU"/>
    </w:rPr>
  </w:style>
  <w:style w:type="paragraph" w:customStyle="1" w:styleId="3c">
    <w:name w:val="Основной текст (3)"/>
    <w:basedOn w:val="a1"/>
    <w:uiPriority w:val="99"/>
    <w:rsid w:val="00CB0891"/>
    <w:pPr>
      <w:widowControl w:val="0"/>
      <w:shd w:val="clear" w:color="auto" w:fill="FFFFFF"/>
      <w:spacing w:after="0" w:line="240" w:lineRule="exact"/>
      <w:ind w:hanging="4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0">
    <w:name w:val="Основной текст2"/>
    <w:basedOn w:val="a1"/>
    <w:link w:val="afff6"/>
    <w:uiPriority w:val="99"/>
    <w:rsid w:val="00CB0891"/>
    <w:pPr>
      <w:widowControl w:val="0"/>
      <w:shd w:val="clear" w:color="auto" w:fill="FFFFFF"/>
      <w:spacing w:after="0" w:line="228" w:lineRule="exact"/>
    </w:pPr>
  </w:style>
  <w:style w:type="paragraph" w:customStyle="1" w:styleId="44">
    <w:name w:val="Основной текст (4)"/>
    <w:basedOn w:val="a1"/>
    <w:link w:val="43"/>
    <w:uiPriority w:val="99"/>
    <w:rsid w:val="00CB0891"/>
    <w:pPr>
      <w:widowControl w:val="0"/>
      <w:shd w:val="clear" w:color="auto" w:fill="FFFFFF"/>
      <w:spacing w:after="0" w:line="240" w:lineRule="atLeast"/>
    </w:pPr>
    <w:rPr>
      <w:i/>
    </w:rPr>
  </w:style>
  <w:style w:type="paragraph" w:customStyle="1" w:styleId="1e">
    <w:name w:val="Без интервала1"/>
    <w:aliases w:val="основа"/>
    <w:uiPriority w:val="99"/>
    <w:rsid w:val="00CB089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tyle4">
    <w:name w:val="Style4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10">
    <w:name w:val="Font Style21"/>
    <w:uiPriority w:val="99"/>
    <w:rsid w:val="00CB0891"/>
    <w:rPr>
      <w:rFonts w:ascii="Times New Roman" w:hAnsi="Times New Roman" w:cs="Times New Roman"/>
      <w:sz w:val="20"/>
      <w:szCs w:val="20"/>
    </w:rPr>
  </w:style>
  <w:style w:type="paragraph" w:customStyle="1" w:styleId="razdel">
    <w:name w:val="razdel"/>
    <w:basedOn w:val="a1"/>
    <w:uiPriority w:val="99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22"/>
    <w:basedOn w:val="a1"/>
    <w:uiPriority w:val="99"/>
    <w:rsid w:val="00CB0891"/>
    <w:pPr>
      <w:shd w:val="clear" w:color="auto" w:fill="FFFFFF"/>
      <w:spacing w:after="0" w:line="346" w:lineRule="exact"/>
      <w:ind w:hanging="940"/>
    </w:pPr>
    <w:rPr>
      <w:rFonts w:ascii="Microsoft Sans Serif" w:eastAsia="Calibri" w:hAnsi="Microsoft Sans Serif" w:cs="Microsoft Sans Serif"/>
      <w:sz w:val="29"/>
      <w:szCs w:val="29"/>
    </w:rPr>
  </w:style>
  <w:style w:type="character" w:customStyle="1" w:styleId="1f">
    <w:name w:val="Название Знак1"/>
    <w:uiPriority w:val="99"/>
    <w:rsid w:val="00CB0891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f0">
    <w:name w:val="Обычный1"/>
    <w:uiPriority w:val="99"/>
    <w:rsid w:val="00CB089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f1">
    <w:name w:val="Основной текст (2)"/>
    <w:link w:val="212"/>
    <w:uiPriority w:val="99"/>
    <w:locked/>
    <w:rsid w:val="00CB0891"/>
    <w:rPr>
      <w:rFonts w:ascii="Century Schoolbook" w:hAnsi="Century Schoolbook" w:cs="Century Schoolbook"/>
      <w:shd w:val="clear" w:color="auto" w:fill="FFFFFF"/>
    </w:rPr>
  </w:style>
  <w:style w:type="paragraph" w:customStyle="1" w:styleId="212">
    <w:name w:val="Основной текст (2)1"/>
    <w:basedOn w:val="a1"/>
    <w:link w:val="2f1"/>
    <w:uiPriority w:val="99"/>
    <w:rsid w:val="00CB0891"/>
    <w:pPr>
      <w:shd w:val="clear" w:color="auto" w:fill="FFFFFF"/>
      <w:spacing w:before="240" w:after="120" w:line="240" w:lineRule="atLeast"/>
    </w:pPr>
    <w:rPr>
      <w:rFonts w:ascii="Century Schoolbook" w:hAnsi="Century Schoolbook" w:cs="Century Schoolbook"/>
    </w:rPr>
  </w:style>
  <w:style w:type="character" w:customStyle="1" w:styleId="3d">
    <w:name w:val="Основной текст (3) + Не курсив"/>
    <w:uiPriority w:val="99"/>
    <w:rsid w:val="00CB0891"/>
    <w:rPr>
      <w:rFonts w:ascii="Century Schoolbook" w:hAnsi="Century Schoolbook"/>
      <w:i/>
      <w:shd w:val="clear" w:color="auto" w:fill="FFFFFF"/>
    </w:rPr>
  </w:style>
  <w:style w:type="character" w:customStyle="1" w:styleId="360">
    <w:name w:val="Основной текст (3)6"/>
    <w:uiPriority w:val="99"/>
    <w:rsid w:val="00CB0891"/>
    <w:rPr>
      <w:rFonts w:ascii="Century Schoolbook" w:hAnsi="Century Schoolbook"/>
      <w:i/>
      <w:shd w:val="clear" w:color="auto" w:fill="FFFFFF"/>
      <w:lang w:val="fr-FR" w:eastAsia="fr-FR"/>
    </w:rPr>
  </w:style>
  <w:style w:type="character" w:customStyle="1" w:styleId="2120">
    <w:name w:val="Основной текст (2)12"/>
    <w:basedOn w:val="2f1"/>
    <w:uiPriority w:val="99"/>
    <w:rsid w:val="00CB0891"/>
    <w:rPr>
      <w:rFonts w:ascii="Century Schoolbook" w:hAnsi="Century Schoolbook" w:cs="Century Schoolbook"/>
      <w:shd w:val="clear" w:color="auto" w:fill="FFFFFF"/>
    </w:rPr>
  </w:style>
  <w:style w:type="character" w:customStyle="1" w:styleId="2f2">
    <w:name w:val="Основной текст (2) + Курсив"/>
    <w:uiPriority w:val="99"/>
    <w:rsid w:val="00CB0891"/>
    <w:rPr>
      <w:rFonts w:ascii="Century Schoolbook" w:hAnsi="Century Schoolbook" w:cs="Century Schoolbook"/>
      <w:i/>
      <w:iCs/>
      <w:shd w:val="clear" w:color="auto" w:fill="FFFFFF"/>
      <w:lang w:val="en-US" w:eastAsia="en-US"/>
    </w:rPr>
  </w:style>
  <w:style w:type="paragraph" w:customStyle="1" w:styleId="410">
    <w:name w:val="Основной текст (4)1"/>
    <w:basedOn w:val="a1"/>
    <w:uiPriority w:val="99"/>
    <w:rsid w:val="00CB0891"/>
    <w:pPr>
      <w:shd w:val="clear" w:color="auto" w:fill="FFFFFF"/>
      <w:spacing w:after="0" w:line="254" w:lineRule="exact"/>
      <w:ind w:firstLine="340"/>
      <w:jc w:val="both"/>
    </w:pPr>
    <w:rPr>
      <w:rFonts w:ascii="Century Schoolbook" w:eastAsia="Calibri" w:hAnsi="Century Schoolbook" w:cs="Century Schoolbook"/>
      <w:i/>
      <w:iCs/>
    </w:rPr>
  </w:style>
  <w:style w:type="character" w:customStyle="1" w:styleId="450">
    <w:name w:val="Основной текст (4)5"/>
    <w:uiPriority w:val="99"/>
    <w:rsid w:val="00CB0891"/>
    <w:rPr>
      <w:rFonts w:ascii="Century Schoolbook" w:hAnsi="Century Schoolbook"/>
      <w:i/>
      <w:shd w:val="clear" w:color="auto" w:fill="FFFFFF"/>
      <w:lang w:val="en-US" w:eastAsia="en-US"/>
    </w:rPr>
  </w:style>
  <w:style w:type="character" w:customStyle="1" w:styleId="340">
    <w:name w:val="Основной текст (3) + Не курсив4"/>
    <w:uiPriority w:val="99"/>
    <w:rsid w:val="00CB0891"/>
    <w:rPr>
      <w:rFonts w:ascii="Century Schoolbook" w:hAnsi="Century Schoolbook"/>
      <w:i/>
      <w:shd w:val="clear" w:color="auto" w:fill="FFFFFF"/>
    </w:rPr>
  </w:style>
  <w:style w:type="character" w:customStyle="1" w:styleId="350">
    <w:name w:val="Основной текст (3)5"/>
    <w:uiPriority w:val="99"/>
    <w:rsid w:val="00CB0891"/>
    <w:rPr>
      <w:rFonts w:ascii="Century Schoolbook" w:hAnsi="Century Schoolbook"/>
      <w:i/>
      <w:shd w:val="clear" w:color="auto" w:fill="FFFFFF"/>
      <w:lang w:val="en-US" w:eastAsia="en-US"/>
    </w:rPr>
  </w:style>
  <w:style w:type="character" w:customStyle="1" w:styleId="2f3">
    <w:name w:val="Основной текст (2) + Полужирный"/>
    <w:aliases w:val="Курсив"/>
    <w:uiPriority w:val="99"/>
    <w:rsid w:val="00CB0891"/>
    <w:rPr>
      <w:rFonts w:ascii="Century Schoolbook" w:hAnsi="Century Schoolbook" w:cs="Century Schoolbook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20">
    <w:name w:val="Заголовок №1 (2)"/>
    <w:link w:val="121"/>
    <w:uiPriority w:val="99"/>
    <w:locked/>
    <w:rsid w:val="00CB0891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21">
    <w:name w:val="Заголовок №1 (2)1"/>
    <w:basedOn w:val="a1"/>
    <w:link w:val="120"/>
    <w:uiPriority w:val="99"/>
    <w:rsid w:val="00CB0891"/>
    <w:pPr>
      <w:shd w:val="clear" w:color="auto" w:fill="FFFFFF"/>
      <w:spacing w:after="0" w:line="274" w:lineRule="exact"/>
      <w:outlineLvl w:val="0"/>
    </w:pPr>
    <w:rPr>
      <w:rFonts w:cs="Times New Roman"/>
      <w:b/>
      <w:bCs/>
      <w:i/>
      <w:iCs/>
      <w:sz w:val="24"/>
      <w:szCs w:val="24"/>
    </w:rPr>
  </w:style>
  <w:style w:type="character" w:customStyle="1" w:styleId="123">
    <w:name w:val="Заголовок №1 (2)3"/>
    <w:uiPriority w:val="99"/>
    <w:rsid w:val="00CB0891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213">
    <w:name w:val="Основной текст (2) + Полужирный1"/>
    <w:uiPriority w:val="99"/>
    <w:rsid w:val="00CB0891"/>
    <w:rPr>
      <w:rFonts w:ascii="Century Schoolbook" w:hAnsi="Century Schoolbook" w:cs="Century Schoolbook"/>
      <w:b/>
      <w:bCs/>
      <w:sz w:val="24"/>
      <w:szCs w:val="24"/>
      <w:u w:val="single"/>
      <w:shd w:val="clear" w:color="auto" w:fill="FFFFFF"/>
    </w:rPr>
  </w:style>
  <w:style w:type="character" w:customStyle="1" w:styleId="1f1">
    <w:name w:val="Заголовок №1"/>
    <w:link w:val="113"/>
    <w:uiPriority w:val="99"/>
    <w:locked/>
    <w:rsid w:val="00CB0891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113">
    <w:name w:val="Заголовок №11"/>
    <w:basedOn w:val="a1"/>
    <w:link w:val="1f1"/>
    <w:uiPriority w:val="99"/>
    <w:rsid w:val="00CB0891"/>
    <w:pPr>
      <w:shd w:val="clear" w:color="auto" w:fill="FFFFFF"/>
      <w:spacing w:before="240" w:after="0" w:line="552" w:lineRule="exact"/>
      <w:outlineLvl w:val="0"/>
    </w:pPr>
    <w:rPr>
      <w:rFonts w:cs="Times New Roman"/>
      <w:b/>
      <w:bCs/>
      <w:sz w:val="24"/>
      <w:szCs w:val="24"/>
    </w:rPr>
  </w:style>
  <w:style w:type="character" w:customStyle="1" w:styleId="122">
    <w:name w:val="Заголовок №12"/>
    <w:uiPriority w:val="99"/>
    <w:rsid w:val="00CB0891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52">
    <w:name w:val="Основной текст (5)"/>
    <w:link w:val="510"/>
    <w:uiPriority w:val="99"/>
    <w:locked/>
    <w:rsid w:val="00CB0891"/>
    <w:rPr>
      <w:rFonts w:cs="Times New Roman"/>
      <w:b/>
      <w:bCs/>
      <w:shd w:val="clear" w:color="auto" w:fill="FFFFFF"/>
    </w:rPr>
  </w:style>
  <w:style w:type="paragraph" w:customStyle="1" w:styleId="510">
    <w:name w:val="Основной текст (5)1"/>
    <w:basedOn w:val="a1"/>
    <w:link w:val="52"/>
    <w:uiPriority w:val="99"/>
    <w:rsid w:val="00CB0891"/>
    <w:pPr>
      <w:shd w:val="clear" w:color="auto" w:fill="FFFFFF"/>
      <w:spacing w:after="0" w:line="254" w:lineRule="exact"/>
      <w:ind w:firstLine="340"/>
      <w:jc w:val="both"/>
    </w:pPr>
    <w:rPr>
      <w:rFonts w:cs="Times New Roman"/>
      <w:b/>
      <w:bCs/>
    </w:rPr>
  </w:style>
  <w:style w:type="character" w:customStyle="1" w:styleId="71">
    <w:name w:val="Основной текст (7)"/>
    <w:link w:val="710"/>
    <w:uiPriority w:val="99"/>
    <w:locked/>
    <w:rsid w:val="00CB0891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710">
    <w:name w:val="Основной текст (7)1"/>
    <w:basedOn w:val="a1"/>
    <w:link w:val="71"/>
    <w:uiPriority w:val="99"/>
    <w:rsid w:val="00CB0891"/>
    <w:pPr>
      <w:shd w:val="clear" w:color="auto" w:fill="FFFFFF"/>
      <w:spacing w:before="240" w:after="300" w:line="240" w:lineRule="atLeast"/>
    </w:pPr>
    <w:rPr>
      <w:rFonts w:cs="Times New Roman"/>
      <w:b/>
      <w:bCs/>
      <w:i/>
      <w:iCs/>
      <w:sz w:val="24"/>
      <w:szCs w:val="24"/>
    </w:rPr>
  </w:style>
  <w:style w:type="character" w:customStyle="1" w:styleId="73">
    <w:name w:val="Основной текст (7)3"/>
    <w:uiPriority w:val="99"/>
    <w:rsid w:val="00CB0891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72">
    <w:name w:val="Основной текст (7)2"/>
    <w:uiPriority w:val="99"/>
    <w:rsid w:val="00CB0891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220">
    <w:name w:val="Заголовок №1 (2)2"/>
    <w:uiPriority w:val="99"/>
    <w:rsid w:val="00CB0891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130">
    <w:name w:val="Заголовок №1 (3)"/>
    <w:link w:val="131"/>
    <w:uiPriority w:val="99"/>
    <w:locked/>
    <w:rsid w:val="00CB0891"/>
    <w:rPr>
      <w:rFonts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1">
    <w:name w:val="Заголовок №1 (3)1"/>
    <w:basedOn w:val="a1"/>
    <w:link w:val="130"/>
    <w:uiPriority w:val="99"/>
    <w:rsid w:val="00CB0891"/>
    <w:pPr>
      <w:shd w:val="clear" w:color="auto" w:fill="FFFFFF"/>
      <w:spacing w:before="180" w:after="0" w:line="259" w:lineRule="exact"/>
      <w:ind w:firstLine="360"/>
      <w:jc w:val="both"/>
      <w:outlineLvl w:val="0"/>
    </w:pPr>
    <w:rPr>
      <w:rFonts w:cs="Times New Roman"/>
      <w:b/>
      <w:bCs/>
      <w:i/>
      <w:iCs/>
      <w:sz w:val="24"/>
      <w:szCs w:val="24"/>
    </w:rPr>
  </w:style>
  <w:style w:type="character" w:customStyle="1" w:styleId="132">
    <w:name w:val="Заголовок №1 (3)2"/>
    <w:uiPriority w:val="99"/>
    <w:rsid w:val="00CB0891"/>
    <w:rPr>
      <w:rFonts w:cs="Times New Roman"/>
      <w:b/>
      <w:bCs/>
      <w:i/>
      <w:iCs/>
      <w:sz w:val="24"/>
      <w:szCs w:val="24"/>
      <w:u w:val="single"/>
      <w:shd w:val="clear" w:color="auto" w:fill="FFFFFF"/>
    </w:rPr>
  </w:style>
  <w:style w:type="character" w:customStyle="1" w:styleId="81">
    <w:name w:val="Основной текст (8)"/>
    <w:link w:val="810"/>
    <w:uiPriority w:val="99"/>
    <w:locked/>
    <w:rsid w:val="00CB0891"/>
    <w:rPr>
      <w:rFonts w:cs="Times New Roman"/>
      <w:sz w:val="24"/>
      <w:szCs w:val="24"/>
      <w:shd w:val="clear" w:color="auto" w:fill="FFFFFF"/>
    </w:rPr>
  </w:style>
  <w:style w:type="paragraph" w:customStyle="1" w:styleId="810">
    <w:name w:val="Основной текст (8)1"/>
    <w:basedOn w:val="a1"/>
    <w:link w:val="81"/>
    <w:uiPriority w:val="99"/>
    <w:rsid w:val="00CB0891"/>
    <w:pPr>
      <w:shd w:val="clear" w:color="auto" w:fill="FFFFFF"/>
      <w:spacing w:after="0" w:line="250" w:lineRule="exact"/>
      <w:ind w:firstLine="700"/>
      <w:jc w:val="both"/>
    </w:pPr>
    <w:rPr>
      <w:rFonts w:cs="Times New Roman"/>
      <w:sz w:val="24"/>
      <w:szCs w:val="24"/>
    </w:rPr>
  </w:style>
  <w:style w:type="character" w:customStyle="1" w:styleId="FontStyle27">
    <w:name w:val="Font Style27"/>
    <w:uiPriority w:val="99"/>
    <w:rsid w:val="00CB0891"/>
    <w:rPr>
      <w:rFonts w:ascii="Arial" w:hAnsi="Arial" w:cs="Arial"/>
      <w:b/>
      <w:bCs/>
      <w:sz w:val="20"/>
      <w:szCs w:val="20"/>
    </w:rPr>
  </w:style>
  <w:style w:type="character" w:customStyle="1" w:styleId="FontStyle28">
    <w:name w:val="Font Style28"/>
    <w:uiPriority w:val="99"/>
    <w:rsid w:val="00CB0891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CB089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8">
    <w:name w:val="Style18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CB0891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51" w:lineRule="exact"/>
      <w:ind w:hanging="2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CB0891"/>
    <w:rPr>
      <w:rFonts w:ascii="Arial" w:hAnsi="Arial" w:cs="Arial"/>
      <w:b/>
      <w:bCs/>
      <w:sz w:val="24"/>
      <w:szCs w:val="24"/>
    </w:rPr>
  </w:style>
  <w:style w:type="paragraph" w:customStyle="1" w:styleId="Style15">
    <w:name w:val="Style15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50" w:lineRule="exact"/>
      <w:ind w:hanging="2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54" w:lineRule="exact"/>
      <w:ind w:hanging="2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54" w:lineRule="exact"/>
      <w:ind w:hanging="3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34" w:lineRule="exact"/>
      <w:ind w:firstLine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35" w:lineRule="exact"/>
      <w:ind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1"/>
    <w:uiPriority w:val="99"/>
    <w:rsid w:val="00CB0891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CB0891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35">
    <w:name w:val="Font Style35"/>
    <w:uiPriority w:val="99"/>
    <w:rsid w:val="00CB0891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paragraph" w:customStyle="1" w:styleId="124">
    <w:name w:val="Основной текст12"/>
    <w:basedOn w:val="a1"/>
    <w:uiPriority w:val="99"/>
    <w:rsid w:val="00CB0891"/>
    <w:pPr>
      <w:shd w:val="clear" w:color="auto" w:fill="FFFFFF"/>
      <w:spacing w:after="0" w:line="240" w:lineRule="atLeast"/>
      <w:ind w:hanging="8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f4">
    <w:name w:val="Основной текст (2)_"/>
    <w:uiPriority w:val="99"/>
    <w:rsid w:val="00CB089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CB0891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82">
    <w:name w:val="Основной текст (8)_"/>
    <w:uiPriority w:val="99"/>
    <w:rsid w:val="00CB0891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91">
    <w:name w:val="Основной текст (9)_"/>
    <w:link w:val="92"/>
    <w:uiPriority w:val="99"/>
    <w:locked/>
    <w:rsid w:val="00CB0891"/>
    <w:rPr>
      <w:rFonts w:ascii="Times New Roman" w:hAnsi="Times New Roman" w:cs="Times New Roman"/>
      <w:sz w:val="10"/>
      <w:szCs w:val="10"/>
      <w:shd w:val="clear" w:color="auto" w:fill="FFFFFF"/>
    </w:rPr>
  </w:style>
  <w:style w:type="paragraph" w:customStyle="1" w:styleId="92">
    <w:name w:val="Основной текст (9)"/>
    <w:basedOn w:val="a1"/>
    <w:link w:val="91"/>
    <w:uiPriority w:val="99"/>
    <w:rsid w:val="00CB0891"/>
    <w:pPr>
      <w:shd w:val="clear" w:color="auto" w:fill="FFFFFF"/>
      <w:spacing w:before="420" w:after="0" w:line="240" w:lineRule="atLeast"/>
    </w:pPr>
    <w:rPr>
      <w:rFonts w:ascii="Times New Roman" w:hAnsi="Times New Roman" w:cs="Times New Roman"/>
      <w:sz w:val="10"/>
      <w:szCs w:val="10"/>
    </w:rPr>
  </w:style>
  <w:style w:type="character" w:customStyle="1" w:styleId="3e">
    <w:name w:val="Основной текст3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47">
    <w:name w:val="Основной текст4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53">
    <w:name w:val="Основной текст5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66">
    <w:name w:val="Основной текст6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0pt">
    <w:name w:val="Основной текст + 10 pt"/>
    <w:aliases w:val="Курсив1"/>
    <w:uiPriority w:val="99"/>
    <w:rsid w:val="00CB0891"/>
    <w:rPr>
      <w:rFonts w:ascii="Times New Roman" w:hAnsi="Times New Roman" w:cs="Times New Roman"/>
      <w:i/>
      <w:iCs/>
      <w:spacing w:val="0"/>
      <w:sz w:val="20"/>
      <w:szCs w:val="20"/>
      <w:shd w:val="clear" w:color="auto" w:fill="FFFFFF"/>
    </w:rPr>
  </w:style>
  <w:style w:type="character" w:customStyle="1" w:styleId="74">
    <w:name w:val="Основной текст7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83">
    <w:name w:val="Основной текст8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93">
    <w:name w:val="Основной текст9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CB0891"/>
    <w:rPr>
      <w:rFonts w:ascii="Times New Roman" w:hAnsi="Times New Roman" w:cs="Times New Roman"/>
      <w:spacing w:val="30"/>
      <w:sz w:val="21"/>
      <w:szCs w:val="21"/>
      <w:shd w:val="clear" w:color="auto" w:fill="FFFFFF"/>
      <w:lang w:val="en-US"/>
    </w:rPr>
  </w:style>
  <w:style w:type="character" w:customStyle="1" w:styleId="100">
    <w:name w:val="Основной текст10"/>
    <w:uiPriority w:val="99"/>
    <w:rsid w:val="00CB0891"/>
    <w:rPr>
      <w:rFonts w:ascii="Times New Roman" w:hAnsi="Times New Roman" w:cs="Times New Roman"/>
      <w:spacing w:val="0"/>
      <w:sz w:val="21"/>
      <w:szCs w:val="21"/>
      <w:shd w:val="clear" w:color="auto" w:fill="FFFFFF"/>
      <w:lang w:val="en-US"/>
    </w:rPr>
  </w:style>
  <w:style w:type="character" w:customStyle="1" w:styleId="150">
    <w:name w:val="Основной текст (15)_"/>
    <w:link w:val="151"/>
    <w:uiPriority w:val="99"/>
    <w:locked/>
    <w:rsid w:val="00CB089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51">
    <w:name w:val="Основной текст (15)"/>
    <w:basedOn w:val="a1"/>
    <w:link w:val="150"/>
    <w:uiPriority w:val="99"/>
    <w:rsid w:val="00CB0891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50pt">
    <w:name w:val="Основной текст (15) + Интервал 0 pt"/>
    <w:uiPriority w:val="99"/>
    <w:rsid w:val="00CB0891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CB0891"/>
    <w:rPr>
      <w:rFonts w:ascii="Century Schoolbook" w:eastAsia="Times New Roman" w:hAnsi="Century Schoolbook" w:cs="Century Schoolbook"/>
      <w:spacing w:val="-30"/>
      <w:sz w:val="28"/>
      <w:szCs w:val="28"/>
      <w:shd w:val="clear" w:color="auto" w:fill="FFFFFF"/>
    </w:rPr>
  </w:style>
  <w:style w:type="character" w:customStyle="1" w:styleId="afff9">
    <w:name w:val="Подпись к картинке_"/>
    <w:link w:val="afffa"/>
    <w:uiPriority w:val="99"/>
    <w:locked/>
    <w:rsid w:val="00CB0891"/>
    <w:rPr>
      <w:rFonts w:ascii="Century Schoolbook" w:eastAsia="Times New Roman" w:hAnsi="Century Schoolbook" w:cs="Century Schoolbook"/>
      <w:sz w:val="28"/>
      <w:szCs w:val="28"/>
      <w:shd w:val="clear" w:color="auto" w:fill="FFFFFF"/>
    </w:rPr>
  </w:style>
  <w:style w:type="paragraph" w:customStyle="1" w:styleId="afffa">
    <w:name w:val="Подпись к картинке"/>
    <w:basedOn w:val="a1"/>
    <w:link w:val="afff9"/>
    <w:uiPriority w:val="99"/>
    <w:rsid w:val="00CB0891"/>
    <w:pPr>
      <w:shd w:val="clear" w:color="auto" w:fill="FFFFFF"/>
      <w:spacing w:after="0" w:line="240" w:lineRule="atLeast"/>
      <w:ind w:hanging="540"/>
    </w:pPr>
    <w:rPr>
      <w:rFonts w:ascii="Century Schoolbook" w:eastAsia="Times New Roman" w:hAnsi="Century Schoolbook" w:cs="Century Schoolbook"/>
      <w:sz w:val="28"/>
      <w:szCs w:val="28"/>
    </w:rPr>
  </w:style>
  <w:style w:type="character" w:customStyle="1" w:styleId="48">
    <w:name w:val="Подпись к картинке (4)_"/>
    <w:link w:val="49"/>
    <w:uiPriority w:val="99"/>
    <w:locked/>
    <w:rsid w:val="00CB0891"/>
    <w:rPr>
      <w:rFonts w:ascii="Century Schoolbook" w:eastAsia="Times New Roman" w:hAnsi="Century Schoolbook" w:cs="Century Schoolbook"/>
      <w:sz w:val="23"/>
      <w:szCs w:val="23"/>
      <w:shd w:val="clear" w:color="auto" w:fill="FFFFFF"/>
    </w:rPr>
  </w:style>
  <w:style w:type="paragraph" w:customStyle="1" w:styleId="49">
    <w:name w:val="Подпись к картинке (4)"/>
    <w:basedOn w:val="a1"/>
    <w:link w:val="48"/>
    <w:uiPriority w:val="99"/>
    <w:rsid w:val="00CB0891"/>
    <w:pPr>
      <w:shd w:val="clear" w:color="auto" w:fill="FFFFFF"/>
      <w:spacing w:after="0" w:line="240" w:lineRule="atLeast"/>
    </w:pPr>
    <w:rPr>
      <w:rFonts w:ascii="Century Schoolbook" w:eastAsia="Times New Roman" w:hAnsi="Century Schoolbook" w:cs="Century Schoolbook"/>
      <w:sz w:val="23"/>
      <w:szCs w:val="23"/>
    </w:rPr>
  </w:style>
  <w:style w:type="paragraph" w:customStyle="1" w:styleId="afffb">
    <w:name w:val="Знак Знак Знак Знак"/>
    <w:basedOn w:val="a1"/>
    <w:uiPriority w:val="99"/>
    <w:rsid w:val="00CB08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2">
    <w:name w:val="Абзац списка1"/>
    <w:basedOn w:val="a1"/>
    <w:uiPriority w:val="99"/>
    <w:rsid w:val="00CB089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Style">
    <w:name w:val="Paragraph Style"/>
    <w:uiPriority w:val="99"/>
    <w:rsid w:val="00CB08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108">
    <w:name w:val="Font Style108"/>
    <w:rsid w:val="00CB089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20">
    <w:name w:val="Font Style120"/>
    <w:uiPriority w:val="99"/>
    <w:rsid w:val="00CB089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8">
    <w:name w:val="Font Style98"/>
    <w:uiPriority w:val="99"/>
    <w:rsid w:val="00CB0891"/>
    <w:rPr>
      <w:rFonts w:ascii="Times New Roman" w:hAnsi="Times New Roman" w:cs="Times New Roman"/>
      <w:b/>
      <w:bCs/>
      <w:sz w:val="28"/>
      <w:szCs w:val="28"/>
    </w:rPr>
  </w:style>
  <w:style w:type="character" w:customStyle="1" w:styleId="MicrosoftSansSerif">
    <w:name w:val="Основной текст + Microsoft Sans Serif"/>
    <w:aliases w:val="8 pt13,Полужирный"/>
    <w:uiPriority w:val="99"/>
    <w:rsid w:val="00CB0891"/>
    <w:rPr>
      <w:rFonts w:ascii="Microsoft Sans Serif" w:hAnsi="Microsoft Sans Serif" w:cs="Microsoft Sans Serif"/>
      <w:b/>
      <w:bCs/>
      <w:spacing w:val="0"/>
      <w:sz w:val="16"/>
      <w:szCs w:val="16"/>
      <w:shd w:val="clear" w:color="auto" w:fill="FFFFFF"/>
    </w:rPr>
  </w:style>
  <w:style w:type="character" w:customStyle="1" w:styleId="140">
    <w:name w:val="Основной текст + Полужирный14"/>
    <w:uiPriority w:val="99"/>
    <w:rsid w:val="00CB0891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8">
    <w:name w:val="Основной текст + Microsoft Sans Serif8"/>
    <w:aliases w:val="8 pt11,Полужирный3"/>
    <w:uiPriority w:val="99"/>
    <w:rsid w:val="00CB0891"/>
    <w:rPr>
      <w:rFonts w:ascii="Microsoft Sans Serif" w:hAnsi="Microsoft Sans Serif" w:cs="Microsoft Sans Serif"/>
      <w:b/>
      <w:bCs/>
      <w:noProof/>
      <w:spacing w:val="0"/>
      <w:sz w:val="16"/>
      <w:szCs w:val="16"/>
      <w:shd w:val="clear" w:color="auto" w:fill="FFFFFF"/>
    </w:rPr>
  </w:style>
  <w:style w:type="character" w:customStyle="1" w:styleId="114">
    <w:name w:val="Основной текст + Курсив11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125">
    <w:name w:val="Основной текст + Полужирный12"/>
    <w:uiPriority w:val="99"/>
    <w:rsid w:val="00CB089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101">
    <w:name w:val="Основной текст + Курсив10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6">
    <w:name w:val="Основной текст + Microsoft Sans Serif6"/>
    <w:aliases w:val="8 pt9"/>
    <w:uiPriority w:val="99"/>
    <w:rsid w:val="00CB0891"/>
    <w:rPr>
      <w:rFonts w:ascii="Microsoft Sans Serif" w:hAnsi="Microsoft Sans Serif" w:cs="Microsoft Sans Serif"/>
      <w:spacing w:val="0"/>
      <w:sz w:val="16"/>
      <w:szCs w:val="16"/>
      <w:shd w:val="clear" w:color="auto" w:fill="FFFFFF"/>
    </w:rPr>
  </w:style>
  <w:style w:type="character" w:customStyle="1" w:styleId="MicrosoftSansSerif5">
    <w:name w:val="Основной текст + Microsoft Sans Serif5"/>
    <w:aliases w:val="8 pt8"/>
    <w:uiPriority w:val="99"/>
    <w:rsid w:val="00CB0891"/>
    <w:rPr>
      <w:rFonts w:ascii="Microsoft Sans Serif" w:hAnsi="Microsoft Sans Serif" w:cs="Microsoft Sans Serif"/>
      <w:noProof/>
      <w:spacing w:val="0"/>
      <w:sz w:val="16"/>
      <w:szCs w:val="16"/>
      <w:shd w:val="clear" w:color="auto" w:fill="FFFFFF"/>
    </w:rPr>
  </w:style>
  <w:style w:type="character" w:customStyle="1" w:styleId="94">
    <w:name w:val="Основной текст + Курсив9"/>
    <w:uiPriority w:val="99"/>
    <w:rsid w:val="00CB0891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67">
    <w:name w:val="Основной текст + Полужирный6"/>
    <w:uiPriority w:val="99"/>
    <w:rsid w:val="00CB0891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4a">
    <w:name w:val="Основной текст + Курсив4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3f">
    <w:name w:val="Основной текст + Курсив3"/>
    <w:uiPriority w:val="99"/>
    <w:rsid w:val="00CB0891"/>
    <w:rPr>
      <w:rFonts w:ascii="Times New Roman" w:hAnsi="Times New Roman" w:cs="Times New Roman"/>
      <w:i/>
      <w:iCs/>
      <w:noProof/>
      <w:spacing w:val="0"/>
      <w:sz w:val="17"/>
      <w:szCs w:val="17"/>
      <w:shd w:val="clear" w:color="auto" w:fill="FFFFFF"/>
    </w:rPr>
  </w:style>
  <w:style w:type="character" w:customStyle="1" w:styleId="4b">
    <w:name w:val="Основной текст + Полужирный4"/>
    <w:aliases w:val="Интервал 1 pt1"/>
    <w:uiPriority w:val="99"/>
    <w:rsid w:val="00CB0891"/>
    <w:rPr>
      <w:rFonts w:ascii="Times New Roman" w:hAnsi="Times New Roman" w:cs="Times New Roman"/>
      <w:b/>
      <w:bCs/>
      <w:spacing w:val="30"/>
      <w:sz w:val="17"/>
      <w:szCs w:val="17"/>
      <w:shd w:val="clear" w:color="auto" w:fill="FFFFFF"/>
    </w:rPr>
  </w:style>
  <w:style w:type="character" w:customStyle="1" w:styleId="3f0">
    <w:name w:val="Основной текст + Полужирный3"/>
    <w:uiPriority w:val="99"/>
    <w:rsid w:val="00CB0891"/>
    <w:rPr>
      <w:rFonts w:ascii="Times New Roman" w:hAnsi="Times New Roman" w:cs="Times New Roman"/>
      <w:b/>
      <w:bCs/>
      <w:noProof/>
      <w:spacing w:val="0"/>
      <w:sz w:val="17"/>
      <w:szCs w:val="17"/>
      <w:shd w:val="clear" w:color="auto" w:fill="FFFFFF"/>
    </w:rPr>
  </w:style>
  <w:style w:type="character" w:customStyle="1" w:styleId="MicrosoftSansSerif3">
    <w:name w:val="Основной текст + Microsoft Sans Serif3"/>
    <w:aliases w:val="8 pt5"/>
    <w:uiPriority w:val="99"/>
    <w:rsid w:val="00CB0891"/>
    <w:rPr>
      <w:rFonts w:ascii="Microsoft Sans Serif" w:hAnsi="Microsoft Sans Serif" w:cs="Microsoft Sans Serif"/>
      <w:spacing w:val="0"/>
      <w:sz w:val="16"/>
      <w:szCs w:val="16"/>
      <w:shd w:val="clear" w:color="auto" w:fill="FFFFFF"/>
    </w:rPr>
  </w:style>
  <w:style w:type="character" w:customStyle="1" w:styleId="2f5">
    <w:name w:val="Основной текст + Курсив2"/>
    <w:uiPriority w:val="99"/>
    <w:rsid w:val="00CB0891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character" w:customStyle="1" w:styleId="MicrosoftSansSerif2">
    <w:name w:val="Основной текст + Microsoft Sans Serif2"/>
    <w:aliases w:val="8 pt4"/>
    <w:uiPriority w:val="99"/>
    <w:rsid w:val="00CB0891"/>
    <w:rPr>
      <w:rFonts w:ascii="Microsoft Sans Serif" w:hAnsi="Microsoft Sans Serif" w:cs="Microsoft Sans Serif"/>
      <w:noProof/>
      <w:spacing w:val="0"/>
      <w:sz w:val="16"/>
      <w:szCs w:val="16"/>
      <w:shd w:val="clear" w:color="auto" w:fill="FFFFFF"/>
    </w:rPr>
  </w:style>
  <w:style w:type="character" w:customStyle="1" w:styleId="FontStyle24">
    <w:name w:val="Font Style24"/>
    <w:uiPriority w:val="99"/>
    <w:rsid w:val="00CB0891"/>
    <w:rPr>
      <w:rFonts w:ascii="Times New Roman" w:hAnsi="Times New Roman" w:cs="Times New Roman"/>
      <w:sz w:val="30"/>
      <w:szCs w:val="30"/>
    </w:rPr>
  </w:style>
  <w:style w:type="character" w:customStyle="1" w:styleId="FontStyle32">
    <w:name w:val="Font Style32"/>
    <w:uiPriority w:val="99"/>
    <w:rsid w:val="00CB0891"/>
    <w:rPr>
      <w:rFonts w:ascii="Times New Roman" w:hAnsi="Times New Roman" w:cs="Times New Roman"/>
      <w:sz w:val="28"/>
      <w:szCs w:val="28"/>
    </w:rPr>
  </w:style>
  <w:style w:type="paragraph" w:customStyle="1" w:styleId="2f6">
    <w:name w:val="Абзац списка2"/>
    <w:uiPriority w:val="99"/>
    <w:rsid w:val="00CB0891"/>
    <w:pPr>
      <w:widowControl w:val="0"/>
      <w:suppressAutoHyphens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3f1">
    <w:name w:val="Абзац списка3"/>
    <w:basedOn w:val="a1"/>
    <w:rsid w:val="00CB0891"/>
    <w:pPr>
      <w:spacing w:after="0" w:line="322" w:lineRule="exact"/>
      <w:ind w:left="720" w:right="30" w:firstLine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paragraphstyle0">
    <w:name w:val="paragraphstyle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8">
    <w:name w:val="Нет списка6"/>
    <w:next w:val="a4"/>
    <w:uiPriority w:val="99"/>
    <w:semiHidden/>
    <w:unhideWhenUsed/>
    <w:rsid w:val="00CB0891"/>
  </w:style>
  <w:style w:type="numbering" w:customStyle="1" w:styleId="126">
    <w:name w:val="Нет списка12"/>
    <w:next w:val="a4"/>
    <w:uiPriority w:val="99"/>
    <w:semiHidden/>
    <w:unhideWhenUsed/>
    <w:rsid w:val="00CB0891"/>
  </w:style>
  <w:style w:type="paragraph" w:customStyle="1" w:styleId="c64">
    <w:name w:val="c6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6">
    <w:name w:val="c216"/>
    <w:basedOn w:val="a2"/>
    <w:rsid w:val="00CB0891"/>
  </w:style>
  <w:style w:type="paragraph" w:customStyle="1" w:styleId="c137">
    <w:name w:val="c13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5">
    <w:name w:val="c30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6">
    <w:name w:val="c196"/>
    <w:basedOn w:val="a2"/>
    <w:rsid w:val="00CB0891"/>
  </w:style>
  <w:style w:type="paragraph" w:customStyle="1" w:styleId="c167">
    <w:name w:val="c16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9">
    <w:name w:val="c299"/>
    <w:basedOn w:val="a2"/>
    <w:rsid w:val="00CB0891"/>
  </w:style>
  <w:style w:type="paragraph" w:customStyle="1" w:styleId="c84">
    <w:name w:val="c8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9">
    <w:name w:val="c22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6">
    <w:name w:val="c28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8">
    <w:name w:val="c25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7">
    <w:name w:val="c297"/>
    <w:basedOn w:val="a2"/>
    <w:rsid w:val="00CB0891"/>
  </w:style>
  <w:style w:type="paragraph" w:customStyle="1" w:styleId="c294">
    <w:name w:val="c29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2">
    <w:name w:val="c292"/>
    <w:basedOn w:val="a2"/>
    <w:rsid w:val="00CB0891"/>
  </w:style>
  <w:style w:type="paragraph" w:customStyle="1" w:styleId="c201">
    <w:name w:val="c20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6">
    <w:name w:val="c266"/>
    <w:basedOn w:val="a2"/>
    <w:rsid w:val="00CB0891"/>
  </w:style>
  <w:style w:type="paragraph" w:customStyle="1" w:styleId="c138">
    <w:name w:val="c13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7">
    <w:name w:val="c28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1">
    <w:name w:val="c24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8">
    <w:name w:val="c28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9">
    <w:name w:val="c23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3">
    <w:name w:val="c183"/>
    <w:basedOn w:val="a2"/>
    <w:rsid w:val="00CB0891"/>
  </w:style>
  <w:style w:type="paragraph" w:customStyle="1" w:styleId="c290">
    <w:name w:val="c29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4">
    <w:name w:val="c224"/>
    <w:basedOn w:val="a2"/>
    <w:rsid w:val="00CB0891"/>
  </w:style>
  <w:style w:type="paragraph" w:customStyle="1" w:styleId="c200">
    <w:name w:val="c20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2"/>
    <w:rsid w:val="00CB0891"/>
  </w:style>
  <w:style w:type="paragraph" w:customStyle="1" w:styleId="c260">
    <w:name w:val="c26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1">
    <w:name w:val="c18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4">
    <w:name w:val="c23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0">
    <w:name w:val="c27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6">
    <w:name w:val="c22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2">
    <w:name w:val="c24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0">
    <w:name w:val="c22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6">
    <w:name w:val="c186"/>
    <w:basedOn w:val="a2"/>
    <w:rsid w:val="00CB0891"/>
  </w:style>
  <w:style w:type="paragraph" w:customStyle="1" w:styleId="c251">
    <w:name w:val="c25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2"/>
    <w:rsid w:val="00CB0891"/>
  </w:style>
  <w:style w:type="paragraph" w:customStyle="1" w:styleId="c49">
    <w:name w:val="c4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2">
    <w:name w:val="c182"/>
    <w:basedOn w:val="a2"/>
    <w:rsid w:val="00CB0891"/>
  </w:style>
  <w:style w:type="character" w:customStyle="1" w:styleId="c73">
    <w:name w:val="c73"/>
    <w:basedOn w:val="a2"/>
    <w:rsid w:val="00CB0891"/>
  </w:style>
  <w:style w:type="paragraph" w:customStyle="1" w:styleId="c207">
    <w:name w:val="c20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2">
    <w:name w:val="c23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3">
    <w:name w:val="c23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3">
    <w:name w:val="c25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2"/>
    <w:rsid w:val="00CB0891"/>
  </w:style>
  <w:style w:type="character" w:customStyle="1" w:styleId="c1301">
    <w:name w:val="c1301"/>
    <w:basedOn w:val="a2"/>
    <w:rsid w:val="00CB0891"/>
  </w:style>
  <w:style w:type="paragraph" w:customStyle="1" w:styleId="c184">
    <w:name w:val="c18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2"/>
    <w:rsid w:val="00CB0891"/>
  </w:style>
  <w:style w:type="character" w:customStyle="1" w:styleId="c991">
    <w:name w:val="c991"/>
    <w:basedOn w:val="a2"/>
    <w:rsid w:val="00CB0891"/>
  </w:style>
  <w:style w:type="paragraph" w:customStyle="1" w:styleId="c101">
    <w:name w:val="c10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1">
    <w:name w:val="c841"/>
    <w:basedOn w:val="a2"/>
    <w:rsid w:val="00CB0891"/>
  </w:style>
  <w:style w:type="paragraph" w:customStyle="1" w:styleId="c135">
    <w:name w:val="c13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8">
    <w:name w:val="c22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8">
    <w:name w:val="c198"/>
    <w:basedOn w:val="a2"/>
    <w:rsid w:val="00CB0891"/>
  </w:style>
  <w:style w:type="paragraph" w:customStyle="1" w:styleId="c731">
    <w:name w:val="c73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1">
    <w:name w:val="c30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7">
    <w:name w:val="c187"/>
    <w:basedOn w:val="a2"/>
    <w:rsid w:val="00CB0891"/>
  </w:style>
  <w:style w:type="paragraph" w:customStyle="1" w:styleId="c173">
    <w:name w:val="c17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2"/>
    <w:rsid w:val="00CB0891"/>
  </w:style>
  <w:style w:type="paragraph" w:customStyle="1" w:styleId="c68">
    <w:name w:val="c6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2"/>
    <w:rsid w:val="00CB0891"/>
  </w:style>
  <w:style w:type="paragraph" w:customStyle="1" w:styleId="c129">
    <w:name w:val="c12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1">
    <w:name w:val="c50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1">
    <w:name w:val="c31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1">
    <w:name w:val="c153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5">
    <w:name w:val="c235"/>
    <w:basedOn w:val="a2"/>
    <w:rsid w:val="00CB0891"/>
  </w:style>
  <w:style w:type="paragraph" w:customStyle="1" w:styleId="c2161">
    <w:name w:val="c216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4">
    <w:name w:val="c194"/>
    <w:basedOn w:val="a2"/>
    <w:rsid w:val="00CB0891"/>
  </w:style>
  <w:style w:type="paragraph" w:customStyle="1" w:styleId="c531">
    <w:name w:val="c53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1">
    <w:name w:val="c146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11">
    <w:name w:val="c1611"/>
    <w:basedOn w:val="a2"/>
    <w:rsid w:val="00CB0891"/>
  </w:style>
  <w:style w:type="paragraph" w:customStyle="1" w:styleId="c95">
    <w:name w:val="c9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7">
    <w:name w:val="c177"/>
    <w:basedOn w:val="a2"/>
    <w:rsid w:val="00CB0891"/>
  </w:style>
  <w:style w:type="paragraph" w:customStyle="1" w:styleId="c1861">
    <w:name w:val="c186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2"/>
    <w:rsid w:val="00CB0891"/>
  </w:style>
  <w:style w:type="paragraph" w:customStyle="1" w:styleId="c149">
    <w:name w:val="c14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21">
    <w:name w:val="c182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1">
    <w:name w:val="c48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1">
    <w:name w:val="c52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1">
    <w:name w:val="c40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4">
    <w:name w:val="Нет списка21"/>
    <w:next w:val="a4"/>
    <w:uiPriority w:val="99"/>
    <w:semiHidden/>
    <w:unhideWhenUsed/>
    <w:rsid w:val="00CB0891"/>
  </w:style>
  <w:style w:type="character" w:customStyle="1" w:styleId="widgetinline">
    <w:name w:val="_widgetinline"/>
    <w:basedOn w:val="a2"/>
    <w:rsid w:val="00CB0891"/>
  </w:style>
  <w:style w:type="character" w:customStyle="1" w:styleId="bold">
    <w:name w:val="bold"/>
    <w:basedOn w:val="a2"/>
    <w:rsid w:val="00CB0891"/>
  </w:style>
  <w:style w:type="character" w:customStyle="1" w:styleId="snippet-info">
    <w:name w:val="snippet-info"/>
    <w:basedOn w:val="a2"/>
    <w:rsid w:val="00CB0891"/>
  </w:style>
  <w:style w:type="character" w:customStyle="1" w:styleId="snippet-info-item">
    <w:name w:val="snippet-info-item"/>
    <w:basedOn w:val="a2"/>
    <w:rsid w:val="00CB0891"/>
  </w:style>
  <w:style w:type="character" w:customStyle="1" w:styleId="productchar-value">
    <w:name w:val="product__char-value"/>
    <w:basedOn w:val="a2"/>
    <w:rsid w:val="00CB0891"/>
  </w:style>
  <w:style w:type="table" w:customStyle="1" w:styleId="4c">
    <w:name w:val="Сетка таблицы4"/>
    <w:basedOn w:val="a3"/>
    <w:next w:val="af3"/>
    <w:uiPriority w:val="59"/>
    <w:rsid w:val="00CB08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"/>
    <w:next w:val="a4"/>
    <w:uiPriority w:val="99"/>
    <w:semiHidden/>
    <w:unhideWhenUsed/>
    <w:rsid w:val="00CB0891"/>
  </w:style>
  <w:style w:type="table" w:customStyle="1" w:styleId="127">
    <w:name w:val="Сетка таблицы12"/>
    <w:basedOn w:val="a3"/>
    <w:next w:val="af3"/>
    <w:uiPriority w:val="59"/>
    <w:rsid w:val="00CB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1">
    <w:name w:val="Заголовок 51"/>
    <w:basedOn w:val="a1"/>
    <w:next w:val="a1"/>
    <w:uiPriority w:val="9"/>
    <w:semiHidden/>
    <w:unhideWhenUsed/>
    <w:qFormat/>
    <w:rsid w:val="00CB0891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2">
    <w:name w:val="Заголовок 61"/>
    <w:basedOn w:val="a1"/>
    <w:next w:val="a1"/>
    <w:uiPriority w:val="9"/>
    <w:semiHidden/>
    <w:unhideWhenUsed/>
    <w:qFormat/>
    <w:rsid w:val="00CB0891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1">
    <w:name w:val="Заголовок 71"/>
    <w:basedOn w:val="a1"/>
    <w:next w:val="a1"/>
    <w:uiPriority w:val="9"/>
    <w:semiHidden/>
    <w:unhideWhenUsed/>
    <w:qFormat/>
    <w:rsid w:val="00CB0891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1">
    <w:name w:val="Заголовок 81"/>
    <w:basedOn w:val="a1"/>
    <w:next w:val="a1"/>
    <w:uiPriority w:val="9"/>
    <w:semiHidden/>
    <w:unhideWhenUsed/>
    <w:qFormat/>
    <w:rsid w:val="00CB0891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CB0891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411">
    <w:name w:val="Нет списка41"/>
    <w:next w:val="a4"/>
    <w:uiPriority w:val="99"/>
    <w:semiHidden/>
    <w:unhideWhenUsed/>
    <w:rsid w:val="00CB0891"/>
  </w:style>
  <w:style w:type="paragraph" w:customStyle="1" w:styleId="1f3">
    <w:name w:val="Заголовок1"/>
    <w:basedOn w:val="a1"/>
    <w:next w:val="a1"/>
    <w:uiPriority w:val="10"/>
    <w:qFormat/>
    <w:rsid w:val="00CB0891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1f4">
    <w:name w:val="Подзаголовок1"/>
    <w:basedOn w:val="a1"/>
    <w:next w:val="a1"/>
    <w:uiPriority w:val="11"/>
    <w:qFormat/>
    <w:rsid w:val="00CB0891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3f2">
    <w:name w:val="List 3"/>
    <w:basedOn w:val="a1"/>
    <w:uiPriority w:val="99"/>
    <w:unhideWhenUsed/>
    <w:rsid w:val="00CB0891"/>
    <w:pPr>
      <w:ind w:left="1080" w:hanging="360"/>
      <w:contextualSpacing/>
    </w:pPr>
    <w:rPr>
      <w:rFonts w:ascii="Cambria" w:eastAsia="MS Mincho" w:hAnsi="Cambria" w:cs="Times New Roman"/>
      <w:lang w:val="en-US"/>
    </w:rPr>
  </w:style>
  <w:style w:type="paragraph" w:styleId="a0">
    <w:name w:val="List Bullet"/>
    <w:basedOn w:val="a1"/>
    <w:uiPriority w:val="99"/>
    <w:unhideWhenUsed/>
    <w:rsid w:val="00CB0891"/>
    <w:pPr>
      <w:numPr>
        <w:numId w:val="1"/>
      </w:numPr>
      <w:tabs>
        <w:tab w:val="clear" w:pos="36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30">
    <w:name w:val="List Bullet 3"/>
    <w:basedOn w:val="a1"/>
    <w:uiPriority w:val="99"/>
    <w:unhideWhenUsed/>
    <w:rsid w:val="00CB0891"/>
    <w:pPr>
      <w:numPr>
        <w:numId w:val="2"/>
      </w:numPr>
      <w:tabs>
        <w:tab w:val="clear" w:pos="108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">
    <w:name w:val="List Number"/>
    <w:basedOn w:val="a1"/>
    <w:uiPriority w:val="99"/>
    <w:unhideWhenUsed/>
    <w:rsid w:val="00CB0891"/>
    <w:pPr>
      <w:numPr>
        <w:numId w:val="3"/>
      </w:numPr>
      <w:tabs>
        <w:tab w:val="clear" w:pos="360"/>
        <w:tab w:val="num" w:pos="72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2">
    <w:name w:val="List Number 2"/>
    <w:basedOn w:val="a1"/>
    <w:uiPriority w:val="99"/>
    <w:unhideWhenUsed/>
    <w:rsid w:val="00CB0891"/>
    <w:pPr>
      <w:numPr>
        <w:numId w:val="4"/>
      </w:numPr>
      <w:contextualSpacing/>
    </w:pPr>
    <w:rPr>
      <w:rFonts w:ascii="Cambria" w:eastAsia="MS Mincho" w:hAnsi="Cambria" w:cs="Times New Roman"/>
      <w:lang w:val="en-US"/>
    </w:rPr>
  </w:style>
  <w:style w:type="paragraph" w:styleId="3">
    <w:name w:val="List Number 3"/>
    <w:basedOn w:val="a1"/>
    <w:uiPriority w:val="99"/>
    <w:unhideWhenUsed/>
    <w:rsid w:val="00CB0891"/>
    <w:pPr>
      <w:numPr>
        <w:numId w:val="5"/>
      </w:numPr>
      <w:tabs>
        <w:tab w:val="clear" w:pos="1080"/>
        <w:tab w:val="num" w:pos="72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fffc">
    <w:name w:val="List Continue"/>
    <w:basedOn w:val="a1"/>
    <w:uiPriority w:val="99"/>
    <w:unhideWhenUsed/>
    <w:rsid w:val="00CB0891"/>
    <w:pPr>
      <w:spacing w:after="120"/>
      <w:ind w:left="360"/>
      <w:contextualSpacing/>
    </w:pPr>
    <w:rPr>
      <w:rFonts w:ascii="Cambria" w:eastAsia="MS Mincho" w:hAnsi="Cambria" w:cs="Times New Roman"/>
      <w:lang w:val="en-US"/>
    </w:rPr>
  </w:style>
  <w:style w:type="paragraph" w:styleId="3f3">
    <w:name w:val="List Continue 3"/>
    <w:basedOn w:val="a1"/>
    <w:uiPriority w:val="99"/>
    <w:unhideWhenUsed/>
    <w:rsid w:val="00CB0891"/>
    <w:pPr>
      <w:spacing w:after="120"/>
      <w:ind w:left="1080"/>
      <w:contextualSpacing/>
    </w:pPr>
    <w:rPr>
      <w:rFonts w:ascii="Cambria" w:eastAsia="MS Mincho" w:hAnsi="Cambria" w:cs="Times New Roman"/>
      <w:lang w:val="en-US"/>
    </w:rPr>
  </w:style>
  <w:style w:type="paragraph" w:styleId="afffd">
    <w:name w:val="macro"/>
    <w:link w:val="afffe"/>
    <w:uiPriority w:val="99"/>
    <w:unhideWhenUsed/>
    <w:rsid w:val="00CB089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ffe">
    <w:name w:val="Текст макроса Знак"/>
    <w:basedOn w:val="a2"/>
    <w:link w:val="afffd"/>
    <w:uiPriority w:val="99"/>
    <w:rsid w:val="00CB0891"/>
    <w:rPr>
      <w:rFonts w:ascii="Courier" w:eastAsia="MS Mincho" w:hAnsi="Courier"/>
      <w:sz w:val="20"/>
      <w:szCs w:val="20"/>
      <w:lang w:val="en-US"/>
    </w:rPr>
  </w:style>
  <w:style w:type="paragraph" w:customStyle="1" w:styleId="215">
    <w:name w:val="Цитата 21"/>
    <w:basedOn w:val="a1"/>
    <w:next w:val="a1"/>
    <w:uiPriority w:val="29"/>
    <w:qFormat/>
    <w:rsid w:val="00CB0891"/>
    <w:rPr>
      <w:rFonts w:ascii="Cambria" w:eastAsia="MS Mincho" w:hAnsi="Cambria" w:cs="Times New Roman"/>
      <w:i/>
      <w:iCs/>
      <w:color w:val="000000"/>
      <w:lang w:val="en-US"/>
    </w:rPr>
  </w:style>
  <w:style w:type="paragraph" w:customStyle="1" w:styleId="1f5">
    <w:name w:val="Название объекта1"/>
    <w:basedOn w:val="a1"/>
    <w:next w:val="a1"/>
    <w:uiPriority w:val="35"/>
    <w:semiHidden/>
    <w:unhideWhenUsed/>
    <w:qFormat/>
    <w:rsid w:val="00CB0891"/>
    <w:pPr>
      <w:spacing w:line="240" w:lineRule="auto"/>
    </w:pPr>
    <w:rPr>
      <w:rFonts w:ascii="Cambria" w:eastAsia="MS Mincho" w:hAnsi="Cambria" w:cs="Times New Roman"/>
      <w:b/>
      <w:bCs/>
      <w:color w:val="4F81BD"/>
      <w:sz w:val="18"/>
      <w:szCs w:val="18"/>
      <w:lang w:val="en-US"/>
    </w:rPr>
  </w:style>
  <w:style w:type="paragraph" w:customStyle="1" w:styleId="1f6">
    <w:name w:val="Выделенная цитата1"/>
    <w:basedOn w:val="a1"/>
    <w:next w:val="a1"/>
    <w:uiPriority w:val="30"/>
    <w:qFormat/>
    <w:rsid w:val="00CB0891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1f7">
    <w:name w:val="Слабое выделение1"/>
    <w:basedOn w:val="a2"/>
    <w:uiPriority w:val="19"/>
    <w:qFormat/>
    <w:rsid w:val="00CB0891"/>
    <w:rPr>
      <w:i/>
      <w:iCs/>
      <w:color w:val="808080"/>
    </w:rPr>
  </w:style>
  <w:style w:type="character" w:customStyle="1" w:styleId="1f8">
    <w:name w:val="Сильное выделение1"/>
    <w:basedOn w:val="a2"/>
    <w:uiPriority w:val="21"/>
    <w:qFormat/>
    <w:rsid w:val="00CB0891"/>
    <w:rPr>
      <w:b/>
      <w:bCs/>
      <w:i/>
      <w:iCs/>
      <w:color w:val="4F81BD"/>
    </w:rPr>
  </w:style>
  <w:style w:type="character" w:customStyle="1" w:styleId="1f9">
    <w:name w:val="Слабая ссылка1"/>
    <w:basedOn w:val="a2"/>
    <w:uiPriority w:val="31"/>
    <w:qFormat/>
    <w:rsid w:val="00CB0891"/>
    <w:rPr>
      <w:smallCaps/>
      <w:color w:val="C0504D"/>
      <w:u w:val="single"/>
    </w:rPr>
  </w:style>
  <w:style w:type="character" w:customStyle="1" w:styleId="1fa">
    <w:name w:val="Сильная ссылка1"/>
    <w:basedOn w:val="a2"/>
    <w:uiPriority w:val="32"/>
    <w:qFormat/>
    <w:rsid w:val="00CB0891"/>
    <w:rPr>
      <w:b/>
      <w:bCs/>
      <w:smallCaps/>
      <w:color w:val="C0504D"/>
      <w:spacing w:val="5"/>
      <w:u w:val="single"/>
    </w:rPr>
  </w:style>
  <w:style w:type="paragraph" w:styleId="affff">
    <w:name w:val="TOC Heading"/>
    <w:basedOn w:val="1"/>
    <w:next w:val="a1"/>
    <w:uiPriority w:val="39"/>
    <w:semiHidden/>
    <w:unhideWhenUsed/>
    <w:qFormat/>
    <w:rsid w:val="00CB0891"/>
    <w:pPr>
      <w:keepNext/>
      <w:keepLines/>
      <w:spacing w:before="480" w:beforeAutospacing="0" w:after="0" w:afterAutospacing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 w:eastAsia="en-US"/>
    </w:rPr>
  </w:style>
  <w:style w:type="table" w:customStyle="1" w:styleId="221">
    <w:name w:val="Сетка таблицы22"/>
    <w:basedOn w:val="a3"/>
    <w:next w:val="af3"/>
    <w:uiPriority w:val="59"/>
    <w:rsid w:val="00CB0891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ветлая заливка1"/>
    <w:basedOn w:val="a3"/>
    <w:next w:val="affff0"/>
    <w:uiPriority w:val="60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CB0891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CB0891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CB0891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CB0891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CB0891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CB0891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c">
    <w:name w:val="Светлый список1"/>
    <w:basedOn w:val="a3"/>
    <w:next w:val="affff1"/>
    <w:uiPriority w:val="61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d">
    <w:name w:val="Светлая сетка1"/>
    <w:basedOn w:val="a3"/>
    <w:next w:val="affff2"/>
    <w:uiPriority w:val="62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5">
    <w:name w:val="Средняя заливка 11"/>
    <w:basedOn w:val="a3"/>
    <w:next w:val="1fe"/>
    <w:uiPriority w:val="63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6">
    <w:name w:val="Средняя заливка 21"/>
    <w:basedOn w:val="a3"/>
    <w:next w:val="2f7"/>
    <w:uiPriority w:val="64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6">
    <w:name w:val="Средний список 11"/>
    <w:basedOn w:val="a3"/>
    <w:next w:val="1ff"/>
    <w:uiPriority w:val="65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7">
    <w:name w:val="Средний список 21"/>
    <w:basedOn w:val="a3"/>
    <w:next w:val="2f8"/>
    <w:uiPriority w:val="66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7">
    <w:name w:val="Средняя сетка 11"/>
    <w:basedOn w:val="a3"/>
    <w:next w:val="1ff0"/>
    <w:uiPriority w:val="67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8">
    <w:name w:val="Средняя сетка 21"/>
    <w:basedOn w:val="a3"/>
    <w:next w:val="2f9"/>
    <w:uiPriority w:val="68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CB0891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5">
    <w:name w:val="Средняя сетка 31"/>
    <w:basedOn w:val="a3"/>
    <w:next w:val="3f4"/>
    <w:uiPriority w:val="69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CB0891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f1">
    <w:name w:val="Темный список1"/>
    <w:basedOn w:val="a3"/>
    <w:next w:val="affff3"/>
    <w:uiPriority w:val="70"/>
    <w:rsid w:val="00CB089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CB089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CB089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CB089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CB089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CB089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CB0891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f2">
    <w:name w:val="Цветная заливка1"/>
    <w:basedOn w:val="a3"/>
    <w:next w:val="affff4"/>
    <w:uiPriority w:val="71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f3">
    <w:name w:val="Цветной список1"/>
    <w:basedOn w:val="a3"/>
    <w:next w:val="affff5"/>
    <w:uiPriority w:val="72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4">
    <w:name w:val="Цветная сетка1"/>
    <w:basedOn w:val="a3"/>
    <w:next w:val="affff6"/>
    <w:uiPriority w:val="73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CB0891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1ff5">
    <w:name w:val="Заголовок Знак1"/>
    <w:basedOn w:val="a2"/>
    <w:uiPriority w:val="10"/>
    <w:rsid w:val="00CB0891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1ff6">
    <w:name w:val="Подзаголовок Знак1"/>
    <w:basedOn w:val="a2"/>
    <w:uiPriority w:val="11"/>
    <w:rsid w:val="00CB0891"/>
    <w:rPr>
      <w:rFonts w:eastAsia="Times New Roman"/>
      <w:color w:val="5A5A5A"/>
      <w:spacing w:val="15"/>
      <w:lang w:val="en-US"/>
    </w:rPr>
  </w:style>
  <w:style w:type="character" w:customStyle="1" w:styleId="219">
    <w:name w:val="Цитата 2 Знак1"/>
    <w:basedOn w:val="a2"/>
    <w:uiPriority w:val="29"/>
    <w:rsid w:val="00CB0891"/>
    <w:rPr>
      <w:rFonts w:ascii="Times New Roman" w:eastAsia="Times New Roman" w:hAnsi="Times New Roman" w:cs="Times New Roman"/>
      <w:i/>
      <w:iCs/>
      <w:color w:val="404040"/>
      <w:lang w:val="en-US"/>
    </w:rPr>
  </w:style>
  <w:style w:type="character" w:customStyle="1" w:styleId="512">
    <w:name w:val="Заголовок 5 Знак1"/>
    <w:basedOn w:val="a2"/>
    <w:uiPriority w:val="9"/>
    <w:semiHidden/>
    <w:rsid w:val="00CB0891"/>
    <w:rPr>
      <w:rFonts w:ascii="Calibri Light" w:eastAsia="Times New Roman" w:hAnsi="Calibri Light" w:cs="Times New Roman"/>
      <w:color w:val="2E74B5"/>
      <w:lang w:val="en-US"/>
    </w:rPr>
  </w:style>
  <w:style w:type="character" w:customStyle="1" w:styleId="613">
    <w:name w:val="Заголовок 6 Знак1"/>
    <w:basedOn w:val="a2"/>
    <w:uiPriority w:val="9"/>
    <w:semiHidden/>
    <w:rsid w:val="00CB0891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712">
    <w:name w:val="Заголовок 7 Знак1"/>
    <w:basedOn w:val="a2"/>
    <w:uiPriority w:val="9"/>
    <w:semiHidden/>
    <w:rsid w:val="00CB0891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812">
    <w:name w:val="Заголовок 8 Знак1"/>
    <w:basedOn w:val="a2"/>
    <w:uiPriority w:val="9"/>
    <w:semiHidden/>
    <w:rsid w:val="00CB0891"/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character" w:customStyle="1" w:styleId="911">
    <w:name w:val="Заголовок 9 Знак1"/>
    <w:basedOn w:val="a2"/>
    <w:uiPriority w:val="9"/>
    <w:semiHidden/>
    <w:rsid w:val="00CB0891"/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character" w:customStyle="1" w:styleId="1ff7">
    <w:name w:val="Выделенная цитата Знак1"/>
    <w:basedOn w:val="a2"/>
    <w:uiPriority w:val="30"/>
    <w:rsid w:val="00CB0891"/>
    <w:rPr>
      <w:rFonts w:ascii="Times New Roman" w:eastAsia="Times New Roman" w:hAnsi="Times New Roman" w:cs="Times New Roman"/>
      <w:i/>
      <w:iCs/>
      <w:color w:val="5B9BD5"/>
      <w:lang w:val="en-US"/>
    </w:rPr>
  </w:style>
  <w:style w:type="table" w:customStyle="1" w:styleId="2fa">
    <w:name w:val="Светлая заливка2"/>
    <w:basedOn w:val="a3"/>
    <w:next w:val="affff0"/>
    <w:uiPriority w:val="60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semiHidden/>
    <w:unhideWhenUsed/>
    <w:rsid w:val="00CB0891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20">
    <w:name w:val="Светлая заливка - Акцент 22"/>
    <w:basedOn w:val="a3"/>
    <w:next w:val="-2"/>
    <w:uiPriority w:val="60"/>
    <w:semiHidden/>
    <w:unhideWhenUsed/>
    <w:rsid w:val="00CB0891"/>
    <w:pPr>
      <w:spacing w:after="0" w:line="240" w:lineRule="auto"/>
    </w:pPr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20">
    <w:name w:val="Светлая заливка - Акцент 32"/>
    <w:basedOn w:val="a3"/>
    <w:next w:val="-3"/>
    <w:uiPriority w:val="60"/>
    <w:semiHidden/>
    <w:unhideWhenUsed/>
    <w:rsid w:val="00CB0891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20">
    <w:name w:val="Светлая заливка - Акцент 42"/>
    <w:basedOn w:val="a3"/>
    <w:next w:val="-4"/>
    <w:uiPriority w:val="60"/>
    <w:semiHidden/>
    <w:unhideWhenUsed/>
    <w:rsid w:val="00CB0891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20">
    <w:name w:val="Светлая заливка - Акцент 52"/>
    <w:basedOn w:val="a3"/>
    <w:next w:val="-5"/>
    <w:uiPriority w:val="60"/>
    <w:semiHidden/>
    <w:unhideWhenUsed/>
    <w:rsid w:val="00CB0891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20">
    <w:name w:val="Светлая заливка - Акцент 62"/>
    <w:basedOn w:val="a3"/>
    <w:next w:val="-6"/>
    <w:uiPriority w:val="60"/>
    <w:semiHidden/>
    <w:unhideWhenUsed/>
    <w:rsid w:val="00CB0891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2fb">
    <w:name w:val="Светлый список2"/>
    <w:basedOn w:val="a3"/>
    <w:next w:val="affff1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fc">
    <w:name w:val="Светлая сетка2"/>
    <w:basedOn w:val="a3"/>
    <w:next w:val="affff2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28">
    <w:name w:val="Средняя заливка 12"/>
    <w:basedOn w:val="a3"/>
    <w:next w:val="1fe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2">
    <w:name w:val="Средняя заливка 22"/>
    <w:basedOn w:val="a3"/>
    <w:next w:val="2f7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29">
    <w:name w:val="Средний список 12"/>
    <w:basedOn w:val="a3"/>
    <w:next w:val="1ff"/>
    <w:uiPriority w:val="65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21">
    <w:name w:val="Средний список 1 - Акцент 22"/>
    <w:basedOn w:val="a3"/>
    <w:next w:val="1-20"/>
    <w:uiPriority w:val="65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21">
    <w:name w:val="Средний список 1 - Акцент 32"/>
    <w:basedOn w:val="a3"/>
    <w:next w:val="1-30"/>
    <w:uiPriority w:val="65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21">
    <w:name w:val="Средний список 1 - Акцент 42"/>
    <w:basedOn w:val="a3"/>
    <w:next w:val="1-40"/>
    <w:uiPriority w:val="65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21">
    <w:name w:val="Средний список 1 - Акцент 52"/>
    <w:basedOn w:val="a3"/>
    <w:next w:val="1-50"/>
    <w:uiPriority w:val="65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21">
    <w:name w:val="Средний список 1 - Акцент 62"/>
    <w:basedOn w:val="a3"/>
    <w:next w:val="1-60"/>
    <w:uiPriority w:val="65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23">
    <w:name w:val="Средний список 22"/>
    <w:basedOn w:val="a3"/>
    <w:next w:val="2f8"/>
    <w:uiPriority w:val="66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a">
    <w:name w:val="Средняя сетка 12"/>
    <w:basedOn w:val="a3"/>
    <w:next w:val="1ff0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22">
    <w:name w:val="Средняя сетка 1 - Акцент 22"/>
    <w:basedOn w:val="a3"/>
    <w:next w:val="1-22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22">
    <w:name w:val="Средняя сетка 1 - Акцент 32"/>
    <w:basedOn w:val="a3"/>
    <w:next w:val="1-32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22">
    <w:name w:val="Средняя сетка 1 - Акцент 42"/>
    <w:basedOn w:val="a3"/>
    <w:next w:val="1-42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22">
    <w:name w:val="Средняя сетка 1 - Акцент 52"/>
    <w:basedOn w:val="a3"/>
    <w:next w:val="1-52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22">
    <w:name w:val="Средняя сетка 1 - Акцент 62"/>
    <w:basedOn w:val="a3"/>
    <w:next w:val="1-62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24">
    <w:name w:val="Средняя сетка 22"/>
    <w:basedOn w:val="a3"/>
    <w:next w:val="2f9"/>
    <w:uiPriority w:val="68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semiHidden/>
    <w:unhideWhenUsed/>
    <w:rsid w:val="00CB0891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21">
    <w:name w:val="Средняя сетка 32"/>
    <w:basedOn w:val="a3"/>
    <w:next w:val="3f4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2">
    <w:name w:val="Средняя сетка 3 - Акцент 22"/>
    <w:basedOn w:val="a3"/>
    <w:next w:val="3-2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2">
    <w:name w:val="Средняя сетка 3 - Акцент 32"/>
    <w:basedOn w:val="a3"/>
    <w:next w:val="3-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2">
    <w:name w:val="Средняя сетка 3 - Акцент 42"/>
    <w:basedOn w:val="a3"/>
    <w:next w:val="3-4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2">
    <w:name w:val="Средняя сетка 3 - Акцент 52"/>
    <w:basedOn w:val="a3"/>
    <w:next w:val="3-5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2">
    <w:name w:val="Средняя сетка 3 - Акцент 62"/>
    <w:basedOn w:val="a3"/>
    <w:next w:val="3-6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2fd">
    <w:name w:val="Темный список2"/>
    <w:basedOn w:val="a3"/>
    <w:next w:val="affff3"/>
    <w:uiPriority w:val="70"/>
    <w:semiHidden/>
    <w:unhideWhenUsed/>
    <w:rsid w:val="00CB0891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semiHidden/>
    <w:unhideWhenUsed/>
    <w:rsid w:val="00CB0891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23">
    <w:name w:val="Темный список - Акцент 22"/>
    <w:basedOn w:val="a3"/>
    <w:next w:val="-23"/>
    <w:uiPriority w:val="70"/>
    <w:semiHidden/>
    <w:unhideWhenUsed/>
    <w:rsid w:val="00CB0891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23">
    <w:name w:val="Темный список - Акцент 32"/>
    <w:basedOn w:val="a3"/>
    <w:next w:val="-33"/>
    <w:uiPriority w:val="70"/>
    <w:semiHidden/>
    <w:unhideWhenUsed/>
    <w:rsid w:val="00CB0891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23">
    <w:name w:val="Темный список - Акцент 42"/>
    <w:basedOn w:val="a3"/>
    <w:next w:val="-43"/>
    <w:uiPriority w:val="70"/>
    <w:semiHidden/>
    <w:unhideWhenUsed/>
    <w:rsid w:val="00CB0891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23">
    <w:name w:val="Темный список - Акцент 52"/>
    <w:basedOn w:val="a3"/>
    <w:next w:val="-53"/>
    <w:uiPriority w:val="70"/>
    <w:semiHidden/>
    <w:unhideWhenUsed/>
    <w:rsid w:val="00CB0891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23">
    <w:name w:val="Темный список - Акцент 62"/>
    <w:basedOn w:val="a3"/>
    <w:next w:val="-63"/>
    <w:uiPriority w:val="70"/>
    <w:semiHidden/>
    <w:unhideWhenUsed/>
    <w:rsid w:val="00CB0891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fe">
    <w:name w:val="Цветная заливка2"/>
    <w:basedOn w:val="a3"/>
    <w:next w:val="affff4"/>
    <w:uiPriority w:val="71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24">
    <w:name w:val="Цветная заливка - Акцент 42"/>
    <w:basedOn w:val="a3"/>
    <w:next w:val="-44"/>
    <w:uiPriority w:val="71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f">
    <w:name w:val="Цветной список2"/>
    <w:basedOn w:val="a3"/>
    <w:next w:val="affff5"/>
    <w:uiPriority w:val="72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25">
    <w:name w:val="Цветной список - Акцент 22"/>
    <w:basedOn w:val="a3"/>
    <w:next w:val="-25"/>
    <w:uiPriority w:val="72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25">
    <w:name w:val="Цветной список - Акцент 32"/>
    <w:basedOn w:val="a3"/>
    <w:next w:val="-35"/>
    <w:uiPriority w:val="72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25">
    <w:name w:val="Цветной список - Акцент 42"/>
    <w:basedOn w:val="a3"/>
    <w:next w:val="-45"/>
    <w:uiPriority w:val="72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25">
    <w:name w:val="Цветной список - Акцент 52"/>
    <w:basedOn w:val="a3"/>
    <w:next w:val="-55"/>
    <w:uiPriority w:val="72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25">
    <w:name w:val="Цветной список - Акцент 62"/>
    <w:basedOn w:val="a3"/>
    <w:next w:val="-65"/>
    <w:uiPriority w:val="72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2ff0">
    <w:name w:val="Цветная сетка2"/>
    <w:basedOn w:val="a3"/>
    <w:next w:val="affff6"/>
    <w:uiPriority w:val="73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26">
    <w:name w:val="Цветная сетка - Акцент 22"/>
    <w:basedOn w:val="a3"/>
    <w:next w:val="-26"/>
    <w:uiPriority w:val="73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26">
    <w:name w:val="Цветная сетка - Акцент 32"/>
    <w:basedOn w:val="a3"/>
    <w:next w:val="-36"/>
    <w:uiPriority w:val="73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26">
    <w:name w:val="Цветная сетка - Акцент 42"/>
    <w:basedOn w:val="a3"/>
    <w:next w:val="-46"/>
    <w:uiPriority w:val="73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26">
    <w:name w:val="Цветная сетка - Акцент 52"/>
    <w:basedOn w:val="a3"/>
    <w:next w:val="-56"/>
    <w:uiPriority w:val="73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26">
    <w:name w:val="Цветная сетка - Акцент 62"/>
    <w:basedOn w:val="a3"/>
    <w:next w:val="-66"/>
    <w:uiPriority w:val="73"/>
    <w:semiHidden/>
    <w:unhideWhenUsed/>
    <w:rsid w:val="00CB0891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513">
    <w:name w:val="Нет списка51"/>
    <w:next w:val="a4"/>
    <w:uiPriority w:val="99"/>
    <w:semiHidden/>
    <w:unhideWhenUsed/>
    <w:rsid w:val="00CB0891"/>
  </w:style>
  <w:style w:type="table" w:customStyle="1" w:styleId="316">
    <w:name w:val="Сетка таблицы31"/>
    <w:basedOn w:val="a3"/>
    <w:next w:val="af3"/>
    <w:uiPriority w:val="59"/>
    <w:rsid w:val="00CB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4">
    <w:name w:val="Нет списка61"/>
    <w:next w:val="a4"/>
    <w:uiPriority w:val="99"/>
    <w:semiHidden/>
    <w:unhideWhenUsed/>
    <w:rsid w:val="00CB0891"/>
  </w:style>
  <w:style w:type="table" w:customStyle="1" w:styleId="412">
    <w:name w:val="Сетка таблицы41"/>
    <w:basedOn w:val="a3"/>
    <w:next w:val="af3"/>
    <w:uiPriority w:val="59"/>
    <w:rsid w:val="00CB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4"/>
    <w:uiPriority w:val="99"/>
    <w:semiHidden/>
    <w:unhideWhenUsed/>
    <w:rsid w:val="00CB0891"/>
  </w:style>
  <w:style w:type="table" w:customStyle="1" w:styleId="54">
    <w:name w:val="Сетка таблицы5"/>
    <w:basedOn w:val="a3"/>
    <w:next w:val="af3"/>
    <w:uiPriority w:val="59"/>
    <w:rsid w:val="00CB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4"/>
    <w:uiPriority w:val="99"/>
    <w:semiHidden/>
    <w:unhideWhenUsed/>
    <w:rsid w:val="00CB0891"/>
  </w:style>
  <w:style w:type="paragraph" w:customStyle="1" w:styleId="c261">
    <w:name w:val="c26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4">
    <w:name w:val="c474"/>
    <w:basedOn w:val="a2"/>
    <w:rsid w:val="00CB0891"/>
  </w:style>
  <w:style w:type="character" w:customStyle="1" w:styleId="c212">
    <w:name w:val="c212"/>
    <w:basedOn w:val="a2"/>
    <w:rsid w:val="00CB0891"/>
  </w:style>
  <w:style w:type="paragraph" w:customStyle="1" w:styleId="c243">
    <w:name w:val="c24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2">
    <w:name w:val="c322"/>
    <w:basedOn w:val="a2"/>
    <w:rsid w:val="00CB0891"/>
  </w:style>
  <w:style w:type="character" w:customStyle="1" w:styleId="c147">
    <w:name w:val="c147"/>
    <w:basedOn w:val="a2"/>
    <w:rsid w:val="00CB0891"/>
  </w:style>
  <w:style w:type="paragraph" w:customStyle="1" w:styleId="c371">
    <w:name w:val="c37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2">
    <w:name w:val="c482"/>
    <w:basedOn w:val="a2"/>
    <w:rsid w:val="00CB0891"/>
  </w:style>
  <w:style w:type="paragraph" w:customStyle="1" w:styleId="c350">
    <w:name w:val="c35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6">
    <w:name w:val="c40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2">
    <w:name w:val="c49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5">
    <w:name w:val="c365"/>
    <w:basedOn w:val="a2"/>
    <w:rsid w:val="00CB0891"/>
  </w:style>
  <w:style w:type="paragraph" w:customStyle="1" w:styleId="c455">
    <w:name w:val="c45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3">
    <w:name w:val="c49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2"/>
    <w:rsid w:val="00CB0891"/>
  </w:style>
  <w:style w:type="paragraph" w:customStyle="1" w:styleId="c375">
    <w:name w:val="c37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9">
    <w:name w:val="c24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6">
    <w:name w:val="c52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5">
    <w:name w:val="c34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3">
    <w:name w:val="c44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9">
    <w:name w:val="c40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9">
    <w:name w:val="c26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1">
    <w:name w:val="c21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7">
    <w:name w:val="c51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8">
    <w:name w:val="c23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1">
    <w:name w:val="c39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5">
    <w:name w:val="c25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5">
    <w:name w:val="c33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8">
    <w:name w:val="c178"/>
    <w:basedOn w:val="a2"/>
    <w:rsid w:val="00CB0891"/>
  </w:style>
  <w:style w:type="paragraph" w:customStyle="1" w:styleId="c494">
    <w:name w:val="c49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7">
    <w:name w:val="c477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9">
    <w:name w:val="c309"/>
    <w:basedOn w:val="a2"/>
    <w:rsid w:val="00CB0891"/>
  </w:style>
  <w:style w:type="paragraph" w:customStyle="1" w:styleId="c390">
    <w:name w:val="c39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6">
    <w:name w:val="c386"/>
    <w:basedOn w:val="a2"/>
    <w:rsid w:val="00CB0891"/>
  </w:style>
  <w:style w:type="paragraph" w:customStyle="1" w:styleId="c336">
    <w:name w:val="c33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9">
    <w:name w:val="c44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6">
    <w:name w:val="c49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2">
    <w:name w:val="c27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8">
    <w:name w:val="c388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0">
    <w:name w:val="c370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2">
    <w:name w:val="c38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5">
    <w:name w:val="c385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6">
    <w:name w:val="c486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4">
    <w:name w:val="c414"/>
    <w:basedOn w:val="a1"/>
    <w:rsid w:val="00CB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4">
    <w:name w:val="c334"/>
    <w:basedOn w:val="a2"/>
    <w:rsid w:val="00CB0891"/>
  </w:style>
  <w:style w:type="numbering" w:customStyle="1" w:styleId="95">
    <w:name w:val="Нет списка9"/>
    <w:next w:val="a4"/>
    <w:uiPriority w:val="99"/>
    <w:semiHidden/>
    <w:unhideWhenUsed/>
    <w:rsid w:val="00CB0891"/>
  </w:style>
  <w:style w:type="table" w:styleId="affff0">
    <w:name w:val="Light Shading"/>
    <w:basedOn w:val="a3"/>
    <w:uiPriority w:val="60"/>
    <w:semiHidden/>
    <w:unhideWhenUsed/>
    <w:rsid w:val="00CB08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CB08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CB08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CB08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CB08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CB08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CB08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f1">
    <w:name w:val="Light List"/>
    <w:basedOn w:val="a3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f2">
    <w:name w:val="Light Grid"/>
    <w:basedOn w:val="a3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fe">
    <w:name w:val="Medium Shading 1"/>
    <w:basedOn w:val="a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f">
    <w:name w:val="Medium List 1"/>
    <w:basedOn w:val="a3"/>
    <w:uiPriority w:val="65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8">
    <w:name w:val="Medium List 2"/>
    <w:basedOn w:val="a3"/>
    <w:uiPriority w:val="66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f0">
    <w:name w:val="Medium Grid 1"/>
    <w:basedOn w:val="a3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9">
    <w:name w:val="Medium Grid 2"/>
    <w:basedOn w:val="a3"/>
    <w:uiPriority w:val="68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CB08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4">
    <w:name w:val="Medium Grid 3"/>
    <w:basedOn w:val="a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B08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3">
    <w:name w:val="Dark List"/>
    <w:basedOn w:val="a3"/>
    <w:uiPriority w:val="70"/>
    <w:semiHidden/>
    <w:unhideWhenUsed/>
    <w:rsid w:val="00CB08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CB08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CB08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CB08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CB08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CB08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CB08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ff4">
    <w:name w:val="Colorful Shading"/>
    <w:basedOn w:val="a3"/>
    <w:uiPriority w:val="71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5">
    <w:name w:val="Colorful List"/>
    <w:basedOn w:val="a3"/>
    <w:uiPriority w:val="72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ff6">
    <w:name w:val="Colorful Grid"/>
    <w:basedOn w:val="a3"/>
    <w:uiPriority w:val="73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CB08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102">
    <w:name w:val="Нет списка10"/>
    <w:next w:val="a4"/>
    <w:uiPriority w:val="99"/>
    <w:semiHidden/>
    <w:unhideWhenUsed/>
    <w:rsid w:val="00CB0891"/>
  </w:style>
  <w:style w:type="numbering" w:customStyle="1" w:styleId="133">
    <w:name w:val="Нет списка13"/>
    <w:next w:val="a4"/>
    <w:uiPriority w:val="99"/>
    <w:semiHidden/>
    <w:unhideWhenUsed/>
    <w:rsid w:val="00CB0891"/>
  </w:style>
  <w:style w:type="table" w:customStyle="1" w:styleId="69">
    <w:name w:val="Сетка таблицы6"/>
    <w:basedOn w:val="a3"/>
    <w:next w:val="af3"/>
    <w:uiPriority w:val="59"/>
    <w:rsid w:val="00CB0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d">
    <w:name w:val="Абзац списка4"/>
    <w:basedOn w:val="a1"/>
    <w:rsid w:val="00CB0891"/>
    <w:pPr>
      <w:spacing w:after="0" w:line="322" w:lineRule="exact"/>
      <w:ind w:left="720" w:right="30" w:firstLine="720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511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0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530515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994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56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0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9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94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88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0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667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551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52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16637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376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496092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227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5026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89155">
                                                  <w:marLeft w:val="822"/>
                                                  <w:marRight w:val="0"/>
                                                  <w:marTop w:val="22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360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12963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183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5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2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1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9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8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6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8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2945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0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02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0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474632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35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799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606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5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143386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677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733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90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557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845741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969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36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464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649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861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429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k-yroky.ru/load/71-l-0-6958&amp;sa=D&amp;source=editors&amp;ust=1662672728032423&amp;usg=AOvVaw3gdrz4VaSVWAZ0-6khNDx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uchportal.ru/load/102-l-0-13511&amp;sa=D&amp;source=editors&amp;ust=1662672728032174&amp;usg=AOvVaw3yUaeRw76XjtkzSFOzyG_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estival/&amp;sa=D&amp;source=editors&amp;ust=1662672728031680&amp;usg=AOvVaw3YoYVNRCnrenda10CUNRW7" TargetMode="External"/><Relationship Id="rId11" Type="http://schemas.openxmlformats.org/officeDocument/2006/relationships/hyperlink" Target="https://www.google.com/url?q=http://pedsovet.org/&amp;sa=D&amp;source=editors&amp;ust=1662672728033161&amp;usg=AOvVaw3B5eiTi-V34Tlur7NtPDR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www.proshkolu.ru/&amp;sa=D&amp;source=editors&amp;ust=1662672728032962&amp;usg=AOvVaw1iCWJQoJij1uEVQD2XiGL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edsovet.su/&amp;sa=D&amp;source=editors&amp;ust=1662672728032690&amp;usg=AOvVaw2hXyNaopToE08CVSMfdN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5940</TotalTime>
  <Pages>15</Pages>
  <Words>4883</Words>
  <Characters>27835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Губаева</cp:lastModifiedBy>
  <cp:revision>31</cp:revision>
  <cp:lastPrinted>2022-12-26T10:01:00Z</cp:lastPrinted>
  <dcterms:created xsi:type="dcterms:W3CDTF">2019-11-07T11:07:00Z</dcterms:created>
  <dcterms:modified xsi:type="dcterms:W3CDTF">2023-02-02T06:17:00Z</dcterms:modified>
</cp:coreProperties>
</file>