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C7" w:rsidRDefault="00112CC7" w:rsidP="00470A82">
      <w:pPr>
        <w:spacing w:after="0" w:line="240" w:lineRule="auto"/>
        <w:rPr>
          <w:rFonts w:asciiTheme="minorHAnsi" w:eastAsia="Times New Roman" w:hAnsiTheme="minorHAnsi"/>
          <w:b/>
          <w:bCs/>
          <w:color w:val="000000"/>
          <w:sz w:val="24"/>
          <w:szCs w:val="24"/>
          <w:lang w:eastAsia="ru-RU"/>
        </w:rPr>
      </w:pPr>
    </w:p>
    <w:p w:rsidR="00112CC7" w:rsidRDefault="00112CC7" w:rsidP="00112CC7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color w:val="000000"/>
          <w:sz w:val="24"/>
          <w:szCs w:val="24"/>
          <w:lang w:eastAsia="ru-RU"/>
        </w:rPr>
      </w:pPr>
    </w:p>
    <w:p w:rsidR="00112CC7" w:rsidRPr="006E6A0F" w:rsidRDefault="00112CC7" w:rsidP="00112CC7">
      <w:pPr>
        <w:spacing w:after="0" w:line="240" w:lineRule="auto"/>
        <w:jc w:val="center"/>
        <w:rPr>
          <w:rFonts w:ascii="LiberationSerif" w:eastAsia="Times New Roman" w:hAnsi="LiberationSerif"/>
          <w:color w:val="000000"/>
          <w:sz w:val="24"/>
          <w:szCs w:val="24"/>
          <w:lang w:eastAsia="ru-RU"/>
        </w:rPr>
      </w:pPr>
      <w:r w:rsidRPr="006E6A0F">
        <w:rPr>
          <w:rFonts w:ascii="LiberationSerif" w:eastAsia="Times New Roman" w:hAnsi="LiberationSerif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112CC7" w:rsidRPr="006E6A0F" w:rsidRDefault="00112CC7" w:rsidP="00112CC7">
      <w:pPr>
        <w:spacing w:after="0" w:line="240" w:lineRule="auto"/>
        <w:jc w:val="center"/>
        <w:rPr>
          <w:rFonts w:ascii="LiberationSerif" w:eastAsia="Times New Roman" w:hAnsi="LiberationSerif"/>
          <w:color w:val="000000"/>
          <w:sz w:val="24"/>
          <w:szCs w:val="24"/>
          <w:lang w:eastAsia="ru-RU"/>
        </w:rPr>
      </w:pPr>
    </w:p>
    <w:p w:rsidR="00112CC7" w:rsidRPr="006E6A0F" w:rsidRDefault="00112CC7" w:rsidP="00112CC7">
      <w:pPr>
        <w:spacing w:after="0" w:line="240" w:lineRule="auto"/>
        <w:jc w:val="center"/>
        <w:rPr>
          <w:rFonts w:ascii="LiberationSerif" w:eastAsia="Times New Roman" w:hAnsi="LiberationSerif"/>
          <w:color w:val="000000"/>
          <w:sz w:val="24"/>
          <w:szCs w:val="24"/>
          <w:lang w:eastAsia="ru-RU"/>
        </w:rPr>
      </w:pPr>
      <w:r w:rsidRPr="006E6A0F">
        <w:rPr>
          <w:rFonts w:ascii="LiberationSerif" w:eastAsia="Times New Roman" w:hAnsi="LiberationSerif"/>
          <w:color w:val="000000"/>
          <w:sz w:val="24"/>
          <w:szCs w:val="24"/>
          <w:lang w:eastAsia="ru-RU"/>
        </w:rPr>
        <w:t>Министерство общего и профессионального образования Ростовской области</w:t>
      </w:r>
    </w:p>
    <w:p w:rsidR="00112CC7" w:rsidRPr="006E6A0F" w:rsidRDefault="00112CC7" w:rsidP="00112CC7">
      <w:pPr>
        <w:spacing w:after="0" w:line="240" w:lineRule="auto"/>
        <w:jc w:val="center"/>
        <w:rPr>
          <w:rFonts w:ascii="LiberationSerif" w:eastAsia="Times New Roman" w:hAnsi="LiberationSerif"/>
          <w:color w:val="000000"/>
          <w:sz w:val="24"/>
          <w:szCs w:val="24"/>
          <w:lang w:eastAsia="ru-RU"/>
        </w:rPr>
      </w:pPr>
      <w:r w:rsidRPr="006E6A0F">
        <w:rPr>
          <w:rFonts w:ascii="LiberationSerif" w:eastAsia="Times New Roman" w:hAnsi="LiberationSerif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Администрация Заветинского района</w:t>
      </w:r>
    </w:p>
    <w:p w:rsidR="00112CC7" w:rsidRPr="006E6A0F" w:rsidRDefault="00112CC7" w:rsidP="00112CC7">
      <w:pPr>
        <w:spacing w:after="0" w:line="240" w:lineRule="auto"/>
        <w:jc w:val="center"/>
        <w:rPr>
          <w:rFonts w:ascii="LiberationSerif" w:eastAsia="Times New Roman" w:hAnsi="LiberationSerif"/>
          <w:color w:val="000000"/>
          <w:sz w:val="24"/>
          <w:szCs w:val="24"/>
          <w:lang w:eastAsia="ru-RU"/>
        </w:rPr>
      </w:pPr>
    </w:p>
    <w:p w:rsidR="00112CC7" w:rsidRPr="006E6A0F" w:rsidRDefault="00112CC7" w:rsidP="00112CC7">
      <w:pPr>
        <w:spacing w:after="0" w:line="240" w:lineRule="auto"/>
        <w:jc w:val="center"/>
        <w:rPr>
          <w:rFonts w:ascii="LiberationSerif" w:eastAsia="Times New Roman" w:hAnsi="LiberationSerif"/>
          <w:color w:val="000000"/>
          <w:sz w:val="24"/>
          <w:szCs w:val="24"/>
          <w:lang w:eastAsia="ru-RU"/>
        </w:rPr>
      </w:pPr>
      <w:r w:rsidRPr="006E6A0F">
        <w:rPr>
          <w:rFonts w:ascii="LiberationSerif" w:eastAsia="Times New Roman" w:hAnsi="LiberationSerif"/>
          <w:color w:val="000000"/>
          <w:sz w:val="24"/>
          <w:szCs w:val="24"/>
          <w:lang w:eastAsia="ru-RU"/>
        </w:rPr>
        <w:t>МБОУ Фоминская СОШ</w:t>
      </w:r>
    </w:p>
    <w:tbl>
      <w:tblPr>
        <w:tblW w:w="14854" w:type="dxa"/>
        <w:tblLook w:val="04A0" w:firstRow="1" w:lastRow="0" w:firstColumn="1" w:lastColumn="0" w:noHBand="0" w:noVBand="1"/>
      </w:tblPr>
      <w:tblGrid>
        <w:gridCol w:w="4952"/>
        <w:gridCol w:w="5628"/>
        <w:gridCol w:w="4274"/>
      </w:tblGrid>
      <w:tr w:rsidR="00112CC7" w:rsidRPr="006E6A0F" w:rsidTr="00A768E9">
        <w:trPr>
          <w:trHeight w:val="2106"/>
        </w:trPr>
        <w:tc>
          <w:tcPr>
            <w:tcW w:w="495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12CC7" w:rsidRPr="006E6A0F" w:rsidRDefault="00112CC7" w:rsidP="00A76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6A0F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РАССМОТРЕНО</w:t>
            </w:r>
            <w:r w:rsidRPr="006E6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E6A0F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Протокол заседания методического совета</w:t>
            </w:r>
          </w:p>
          <w:p w:rsidR="00112CC7" w:rsidRPr="006E6A0F" w:rsidRDefault="00112CC7" w:rsidP="00A76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6A0F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МБОУ Фоминской СОШ</w:t>
            </w:r>
          </w:p>
          <w:p w:rsidR="00112CC7" w:rsidRPr="006E6A0F" w:rsidRDefault="00112CC7" w:rsidP="00A76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6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30.08.2022 г. № 1</w:t>
            </w:r>
          </w:p>
        </w:tc>
        <w:tc>
          <w:tcPr>
            <w:tcW w:w="5628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12CC7" w:rsidRPr="006E6A0F" w:rsidRDefault="00112CC7" w:rsidP="00A76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6A0F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r w:rsidRPr="006E6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E6A0F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Протокол заседания педагогического совета</w:t>
            </w:r>
          </w:p>
          <w:p w:rsidR="00112CC7" w:rsidRPr="006E6A0F" w:rsidRDefault="00112CC7" w:rsidP="00A76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6A0F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МБОУ Фоминской СОШ</w:t>
            </w:r>
          </w:p>
          <w:p w:rsidR="00112CC7" w:rsidRPr="006E6A0F" w:rsidRDefault="00112CC7" w:rsidP="00A76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31.08.2022</w:t>
            </w:r>
            <w:r w:rsidRPr="006E6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№ 3</w:t>
            </w:r>
          </w:p>
        </w:tc>
        <w:tc>
          <w:tcPr>
            <w:tcW w:w="427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12CC7" w:rsidRPr="006E6A0F" w:rsidRDefault="00112CC7" w:rsidP="00A768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A0F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6E6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Директор</w:t>
            </w:r>
          </w:p>
          <w:p w:rsidR="00112CC7" w:rsidRPr="006E6A0F" w:rsidRDefault="00112CC7" w:rsidP="00A76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Фоминской СОШ</w:t>
            </w:r>
          </w:p>
          <w:p w:rsidR="00112CC7" w:rsidRPr="006E6A0F" w:rsidRDefault="00112CC7" w:rsidP="00A76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от 31.08.2022</w:t>
            </w:r>
            <w:r w:rsidRPr="006E6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№ 115</w:t>
            </w:r>
          </w:p>
          <w:p w:rsidR="00112CC7" w:rsidRPr="006E6A0F" w:rsidRDefault="00112CC7" w:rsidP="00A76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______________М.В.Овсюкова</w:t>
            </w:r>
          </w:p>
        </w:tc>
      </w:tr>
    </w:tbl>
    <w:p w:rsidR="00112CC7" w:rsidRPr="006E6A0F" w:rsidRDefault="00112CC7" w:rsidP="00112CC7">
      <w:pPr>
        <w:spacing w:before="240" w:after="120" w:line="240" w:lineRule="atLeast"/>
        <w:outlineLvl w:val="1"/>
        <w:rPr>
          <w:rFonts w:ascii="LiberationSerif" w:eastAsia="Times New Roman" w:hAnsi="LiberationSerif"/>
          <w:b/>
          <w:bCs/>
          <w:caps/>
          <w:color w:val="000000"/>
          <w:sz w:val="24"/>
          <w:szCs w:val="24"/>
          <w:lang w:eastAsia="ru-RU"/>
        </w:rPr>
      </w:pPr>
    </w:p>
    <w:p w:rsidR="00112CC7" w:rsidRPr="006E6A0F" w:rsidRDefault="00112CC7" w:rsidP="00112CC7">
      <w:pPr>
        <w:spacing w:before="240" w:after="120" w:line="240" w:lineRule="atLeast"/>
        <w:outlineLvl w:val="1"/>
        <w:rPr>
          <w:rFonts w:ascii="LiberationSerif" w:eastAsia="Times New Roman" w:hAnsi="LiberationSerif"/>
          <w:b/>
          <w:bCs/>
          <w:caps/>
          <w:color w:val="000000"/>
          <w:sz w:val="24"/>
          <w:szCs w:val="24"/>
          <w:lang w:eastAsia="ru-RU"/>
        </w:rPr>
      </w:pPr>
    </w:p>
    <w:p w:rsidR="00112CC7" w:rsidRPr="006E6A0F" w:rsidRDefault="00112CC7" w:rsidP="00112CC7">
      <w:pPr>
        <w:spacing w:before="240" w:after="120" w:line="240" w:lineRule="atLeast"/>
        <w:jc w:val="center"/>
        <w:outlineLvl w:val="1"/>
        <w:rPr>
          <w:rFonts w:ascii="LiberationSerif" w:eastAsia="Times New Roman" w:hAnsi="LiberationSerif"/>
          <w:b/>
          <w:bCs/>
          <w:caps/>
          <w:color w:val="000000"/>
          <w:sz w:val="24"/>
          <w:szCs w:val="24"/>
          <w:lang w:eastAsia="ru-RU"/>
        </w:rPr>
      </w:pPr>
      <w:r w:rsidRPr="006E6A0F">
        <w:rPr>
          <w:rFonts w:ascii="LiberationSerif" w:eastAsia="Times New Roman" w:hAnsi="LiberationSerif"/>
          <w:b/>
          <w:bCs/>
          <w:caps/>
          <w:color w:val="000000"/>
          <w:sz w:val="24"/>
          <w:szCs w:val="24"/>
          <w:lang w:eastAsia="ru-RU"/>
        </w:rPr>
        <w:t>РАБОЧАЯ ПРОГРАММА</w:t>
      </w:r>
      <w:r w:rsidRPr="006E6A0F">
        <w:rPr>
          <w:rFonts w:ascii="LiberationSerif" w:eastAsia="Times New Roman" w:hAnsi="LiberationSerif"/>
          <w:b/>
          <w:bCs/>
          <w:caps/>
          <w:color w:val="000000"/>
          <w:sz w:val="24"/>
          <w:szCs w:val="24"/>
          <w:lang w:eastAsia="ru-RU"/>
        </w:rPr>
        <w:br/>
        <w:t>(ID 5568854)</w:t>
      </w:r>
    </w:p>
    <w:p w:rsidR="00112CC7" w:rsidRPr="006E6A0F" w:rsidRDefault="00112CC7" w:rsidP="00112CC7">
      <w:pPr>
        <w:spacing w:after="0" w:line="240" w:lineRule="auto"/>
        <w:jc w:val="center"/>
        <w:rPr>
          <w:rFonts w:ascii="LiberationSerif" w:eastAsia="Times New Roman" w:hAnsi="LiberationSerif"/>
          <w:color w:val="000000"/>
          <w:sz w:val="24"/>
          <w:szCs w:val="24"/>
          <w:lang w:eastAsia="ru-RU"/>
        </w:rPr>
      </w:pPr>
      <w:r w:rsidRPr="006E6A0F">
        <w:rPr>
          <w:rFonts w:ascii="LiberationSerif" w:eastAsia="Times New Roman" w:hAnsi="LiberationSerif"/>
          <w:color w:val="000000"/>
          <w:sz w:val="24"/>
          <w:szCs w:val="24"/>
          <w:lang w:eastAsia="ru-RU"/>
        </w:rPr>
        <w:t>учебного предмета</w:t>
      </w:r>
    </w:p>
    <w:p w:rsidR="00112CC7" w:rsidRPr="006E6A0F" w:rsidRDefault="00112CC7" w:rsidP="00112CC7">
      <w:pPr>
        <w:spacing w:after="0" w:line="240" w:lineRule="auto"/>
        <w:jc w:val="center"/>
        <w:rPr>
          <w:rFonts w:ascii="LiberationSerif" w:eastAsia="Times New Roman" w:hAnsi="LiberationSerif"/>
          <w:color w:val="000000"/>
          <w:sz w:val="24"/>
          <w:szCs w:val="24"/>
          <w:lang w:eastAsia="ru-RU"/>
        </w:rPr>
      </w:pPr>
      <w:r>
        <w:rPr>
          <w:rFonts w:ascii="LiberationSerif" w:eastAsia="Times New Roman" w:hAnsi="LiberationSerif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Технология</w:t>
      </w:r>
      <w:r w:rsidRPr="006E6A0F">
        <w:rPr>
          <w:rFonts w:ascii="LiberationSerif" w:eastAsia="Times New Roman" w:hAnsi="LiberationSerif"/>
          <w:color w:val="000000"/>
          <w:sz w:val="24"/>
          <w:szCs w:val="24"/>
          <w:lang w:eastAsia="ru-RU"/>
        </w:rPr>
        <w:t>»</w:t>
      </w:r>
    </w:p>
    <w:p w:rsidR="00112CC7" w:rsidRPr="006E6A0F" w:rsidRDefault="00112CC7" w:rsidP="00112CC7">
      <w:pPr>
        <w:spacing w:after="0" w:line="240" w:lineRule="auto"/>
        <w:jc w:val="center"/>
        <w:rPr>
          <w:rFonts w:ascii="LiberationSerif" w:eastAsia="Times New Roman" w:hAnsi="LiberationSerif"/>
          <w:color w:val="000000"/>
          <w:sz w:val="24"/>
          <w:szCs w:val="24"/>
          <w:lang w:eastAsia="ru-RU"/>
        </w:rPr>
      </w:pPr>
      <w:r w:rsidRPr="006E6A0F">
        <w:rPr>
          <w:rFonts w:ascii="LiberationSerif" w:eastAsia="Times New Roman" w:hAnsi="LiberationSerif"/>
          <w:color w:val="000000"/>
          <w:sz w:val="24"/>
          <w:szCs w:val="24"/>
          <w:lang w:eastAsia="ru-RU"/>
        </w:rPr>
        <w:t>для 1 класса начального общего образования</w:t>
      </w:r>
    </w:p>
    <w:p w:rsidR="00112CC7" w:rsidRPr="006E6A0F" w:rsidRDefault="00112CC7" w:rsidP="00112CC7">
      <w:pPr>
        <w:spacing w:after="0" w:line="240" w:lineRule="auto"/>
        <w:jc w:val="center"/>
        <w:rPr>
          <w:rFonts w:ascii="LiberationSerif" w:eastAsia="Times New Roman" w:hAnsi="LiberationSerif"/>
          <w:color w:val="000000"/>
          <w:sz w:val="24"/>
          <w:szCs w:val="24"/>
          <w:lang w:eastAsia="ru-RU"/>
        </w:rPr>
      </w:pPr>
      <w:r w:rsidRPr="006E6A0F">
        <w:rPr>
          <w:rFonts w:ascii="LiberationSerif" w:eastAsia="Times New Roman" w:hAnsi="LiberationSerif"/>
          <w:color w:val="000000"/>
          <w:sz w:val="24"/>
          <w:szCs w:val="24"/>
          <w:lang w:eastAsia="ru-RU"/>
        </w:rPr>
        <w:t>на </w:t>
      </w:r>
      <w:r w:rsidRPr="006E6A0F">
        <w:rPr>
          <w:rFonts w:ascii="LiberationSerif" w:eastAsia="Times New Roman" w:hAnsi="LiberationSerif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2022-2023</w:t>
      </w:r>
      <w:r w:rsidRPr="006E6A0F">
        <w:rPr>
          <w:rFonts w:ascii="LiberationSerif" w:eastAsia="Times New Roman" w:hAnsi="LiberationSerif"/>
          <w:color w:val="000000"/>
          <w:sz w:val="24"/>
          <w:szCs w:val="24"/>
          <w:lang w:eastAsia="ru-RU"/>
        </w:rPr>
        <w:t> учебный год</w:t>
      </w:r>
    </w:p>
    <w:p w:rsidR="00112CC7" w:rsidRPr="006E6A0F" w:rsidRDefault="00112CC7" w:rsidP="00112CC7">
      <w:pPr>
        <w:spacing w:after="0" w:line="240" w:lineRule="auto"/>
        <w:jc w:val="right"/>
        <w:rPr>
          <w:rFonts w:ascii="LiberationSerif" w:eastAsia="Times New Roman" w:hAnsi="LiberationSerif"/>
          <w:color w:val="000000"/>
          <w:sz w:val="24"/>
          <w:szCs w:val="24"/>
          <w:lang w:eastAsia="ru-RU"/>
        </w:rPr>
      </w:pPr>
    </w:p>
    <w:p w:rsidR="00112CC7" w:rsidRPr="006E6A0F" w:rsidRDefault="00112CC7" w:rsidP="00112CC7">
      <w:pPr>
        <w:spacing w:after="0" w:line="240" w:lineRule="auto"/>
        <w:jc w:val="right"/>
        <w:rPr>
          <w:rFonts w:ascii="LiberationSerif" w:eastAsia="Times New Roman" w:hAnsi="LiberationSerif"/>
          <w:color w:val="000000"/>
          <w:sz w:val="24"/>
          <w:szCs w:val="24"/>
          <w:lang w:eastAsia="ru-RU"/>
        </w:rPr>
      </w:pPr>
      <w:r w:rsidRPr="006E6A0F">
        <w:rPr>
          <w:rFonts w:ascii="LiberationSerif" w:eastAsia="Times New Roman" w:hAnsi="LiberationSerif"/>
          <w:color w:val="000000"/>
          <w:sz w:val="24"/>
          <w:szCs w:val="24"/>
          <w:lang w:eastAsia="ru-RU"/>
        </w:rPr>
        <w:t>Составитель: </w:t>
      </w:r>
      <w:r w:rsidRPr="006E6A0F">
        <w:rPr>
          <w:rFonts w:ascii="LiberationSerif" w:eastAsia="Times New Roman" w:hAnsi="LiberationSerif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Романова Галина Владимировна</w:t>
      </w:r>
    </w:p>
    <w:p w:rsidR="00112CC7" w:rsidRPr="006E6A0F" w:rsidRDefault="00112CC7" w:rsidP="00112CC7">
      <w:pPr>
        <w:spacing w:after="0" w:line="240" w:lineRule="auto"/>
        <w:jc w:val="right"/>
        <w:rPr>
          <w:rFonts w:ascii="LiberationSerif" w:eastAsia="Times New Roman" w:hAnsi="LiberationSerif"/>
          <w:color w:val="000000"/>
          <w:sz w:val="24"/>
          <w:szCs w:val="24"/>
          <w:lang w:eastAsia="ru-RU"/>
        </w:rPr>
      </w:pPr>
      <w:r w:rsidRPr="006E6A0F">
        <w:rPr>
          <w:rFonts w:ascii="LiberationSerif" w:eastAsia="Times New Roman" w:hAnsi="LiberationSerif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учитель начальных классов</w:t>
      </w:r>
    </w:p>
    <w:p w:rsidR="00112CC7" w:rsidRPr="006E6A0F" w:rsidRDefault="00112CC7" w:rsidP="00112CC7">
      <w:pPr>
        <w:spacing w:after="0" w:line="240" w:lineRule="auto"/>
        <w:jc w:val="center"/>
        <w:rPr>
          <w:rFonts w:ascii="LiberationSerif" w:eastAsia="Times New Roman" w:hAnsi="LiberationSerif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12CC7" w:rsidRPr="00470A82" w:rsidRDefault="00470A82" w:rsidP="00470A82">
      <w:pPr>
        <w:spacing w:after="0" w:line="24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6E6A0F">
        <w:rPr>
          <w:rFonts w:ascii="LiberationSerif" w:eastAsia="Times New Roman" w:hAnsi="LiberationSerif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Фомин</w:t>
      </w:r>
      <w:r w:rsidRPr="006E6A0F">
        <w:rPr>
          <w:rFonts w:ascii="LiberationSerif" w:eastAsia="Times New Roman" w:hAnsi="LiberationSerif"/>
          <w:color w:val="000000"/>
          <w:sz w:val="24"/>
          <w:szCs w:val="24"/>
          <w:lang w:eastAsia="ru-RU"/>
        </w:rPr>
        <w:t> </w:t>
      </w:r>
      <w:r w:rsidRPr="006E6A0F">
        <w:rPr>
          <w:rFonts w:ascii="LiberationSerif" w:eastAsia="Times New Roman" w:hAnsi="LiberationSerif"/>
          <w:color w:val="000000"/>
          <w:sz w:val="24"/>
          <w:szCs w:val="24"/>
          <w:bdr w:val="single" w:sz="6" w:space="0" w:color="FF0000" w:frame="1"/>
          <w:shd w:val="clear" w:color="auto" w:fill="F7FDF7"/>
          <w:lang w:eastAsia="ru-RU"/>
        </w:rPr>
        <w:t>2022</w:t>
      </w:r>
      <w:bookmarkStart w:id="0" w:name="_GoBack"/>
      <w:bookmarkEnd w:id="0"/>
    </w:p>
    <w:p w:rsidR="00112CC7" w:rsidRDefault="00112CC7" w:rsidP="00112CC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62316" w:rsidRPr="00A62316" w:rsidRDefault="00A62316" w:rsidP="00A623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A62316" w:rsidRPr="00A62316" w:rsidRDefault="00A62316" w:rsidP="00A6231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ПОЯСНИТЕЛЬНАЯ ЗАПИСКА</w:t>
      </w:r>
    </w:p>
    <w:p w:rsidR="00A62316" w:rsidRPr="00A62316" w:rsidRDefault="00A62316" w:rsidP="00A623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5A2F4A90" wp14:editId="634C5CE3">
            <wp:extent cx="3810000" cy="9525"/>
            <wp:effectExtent l="0" t="0" r="0" b="9525"/>
            <wp:docPr id="19" name="Рисунок 19" descr="https://nsportal.ru/sites/default/files/docpreview_image/2022/09/12/rabochaya_programma_id5785181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sportal.ru/sites/default/files/docpreview_image/2022/09/12/rabochaya_programma_id5785181.docx_im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9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саморегуляция,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A62316" w:rsidRPr="00A62316" w:rsidRDefault="00A62316" w:rsidP="00A6231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ОБЩАЯ ХАРАКТЕРИСТИКА УЧЕБНОГО ПРЕДМЕТА «ТЕХНОЛОГИЯ»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942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9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курсе технологии осуществляется реализация широкого спектра межпредметных связей.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9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Математика </w:t>
      </w: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Изобразительное искусство — использование средств художественной выразительности, законов и правил декоративно-прикладного искусства и дизайна.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Окружающий мир </w:t>
      </w: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природные формы и конструкции как универсальный источник инженерно- художественных идей для мастера; природа как источник сырья, этнокультурные традиции.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Родной язык </w:t>
      </w: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Литературное чтени</w:t>
      </w: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— работа с текстами для создания образа, реализуемого в изделии.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9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9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24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A62316" w:rsidRPr="00A62316" w:rsidRDefault="00A62316" w:rsidP="00A6231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ЦЕЛИ ИЗУЧЕНИЯ УЧЕБНОГО ПРЕДМЕТА «ТЕХНОЛОГИЯ»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9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Основной целью </w:t>
      </w: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 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Образовательные задачи курса: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Развивающие задачи: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развитие сенсомоторных процессов, психомоторной координации, глазомера через формирование практических умений;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гибкости и вариативности мышления, способностей к изобретательской деятельности.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Воспитательные задачи: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942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24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интереса и творческого отношения к продуктивной созидательной деятельности,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мотивации успеха и достижений, стремления к творческой самореализации;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12CC7" w:rsidRPr="00390F4A" w:rsidRDefault="00C12043" w:rsidP="00390F4A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A62316"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требованиям ФГОС общее число часов на изучение курса «Технология» в 1 классе — 33 часа (по 1 часу в неделю)</w:t>
      </w:r>
      <w:r w:rsidR="00112C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12CC7" w:rsidRPr="00112CC7">
        <w:rPr>
          <w:rFonts w:ascii="Times New Roman" w:hAnsi="Times New Roman"/>
          <w:sz w:val="24"/>
          <w:szCs w:val="24"/>
        </w:rPr>
        <w:t xml:space="preserve"> </w:t>
      </w:r>
      <w:r w:rsidR="00112CC7" w:rsidRPr="000C4440">
        <w:rPr>
          <w:rFonts w:ascii="Times New Roman" w:hAnsi="Times New Roman"/>
          <w:sz w:val="24"/>
          <w:szCs w:val="24"/>
        </w:rPr>
        <w:t>Согласно календарному графику работы МБОУ Фоминской СОШ и расписанию учебных занятий</w:t>
      </w:r>
      <w:r w:rsidRPr="00C120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0F4A">
        <w:rPr>
          <w:rFonts w:ascii="Times New Roman" w:eastAsia="Times New Roman" w:hAnsi="Times New Roman"/>
          <w:sz w:val="24"/>
          <w:szCs w:val="24"/>
          <w:lang w:eastAsia="ru-RU"/>
        </w:rPr>
        <w:t>на 2022-2023 учебный год</w:t>
      </w:r>
      <w:r w:rsidR="00112CC7" w:rsidRPr="000C4440">
        <w:rPr>
          <w:rFonts w:ascii="Times New Roman" w:hAnsi="Times New Roman"/>
          <w:sz w:val="24"/>
          <w:szCs w:val="24"/>
        </w:rPr>
        <w:t xml:space="preserve"> программа будет р</w:t>
      </w:r>
      <w:r w:rsidR="00390F4A">
        <w:rPr>
          <w:rFonts w:ascii="Times New Roman" w:hAnsi="Times New Roman"/>
          <w:sz w:val="24"/>
          <w:szCs w:val="24"/>
        </w:rPr>
        <w:t>еализована за 31 час</w:t>
      </w:r>
      <w:r w:rsidR="00390F4A" w:rsidRPr="00390F4A">
        <w:rPr>
          <w:rFonts w:ascii="Times New Roman" w:eastAsiaTheme="minorHAnsi" w:hAnsi="Times New Roman"/>
          <w:sz w:val="24"/>
          <w:szCs w:val="24"/>
          <w:lang w:eastAsia="ru-RU"/>
        </w:rPr>
        <w:t xml:space="preserve"> т.к. </w:t>
      </w:r>
      <w:r w:rsidR="00390F4A">
        <w:rPr>
          <w:rFonts w:ascii="Times New Roman" w:eastAsia="Times New Roman" w:hAnsi="Times New Roman"/>
          <w:sz w:val="24"/>
          <w:szCs w:val="24"/>
          <w:lang w:eastAsia="ru-RU"/>
        </w:rPr>
        <w:t>2 часа</w:t>
      </w:r>
      <w:r w:rsidR="00390F4A" w:rsidRPr="00390F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приходятся на государственные праздники (согласно Постановлению Правительства РФ «О переносе выходных дней в 2023</w:t>
      </w:r>
      <w:r w:rsidR="00390F4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году» (1,</w:t>
      </w:r>
      <w:r w:rsidR="00390F4A" w:rsidRPr="00390F4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мая). В</w:t>
      </w:r>
      <w:r w:rsidR="00390F4A" w:rsidRPr="00390F4A">
        <w:rPr>
          <w:rFonts w:ascii="Times New Roman" w:eastAsia="Times New Roman" w:hAnsi="Times New Roman"/>
          <w:sz w:val="24"/>
          <w:szCs w:val="24"/>
          <w:lang w:eastAsia="ru-RU"/>
        </w:rPr>
        <w:t>ыполнение рабочей программы в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олном объеме обеспечено за счет</w:t>
      </w:r>
      <w:r w:rsidR="00390F4A">
        <w:rPr>
          <w:rFonts w:ascii="Times New Roman" w:eastAsia="Times New Roman" w:hAnsi="Times New Roman"/>
          <w:sz w:val="24"/>
          <w:szCs w:val="24"/>
          <w:lang w:eastAsia="ru-RU"/>
        </w:rPr>
        <w:t xml:space="preserve"> сокращения тем в разделах «Конструирование и моделирование»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-на 1 час и «Информационно-коммуникативные технологии»-на 1 час.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96"/>
        <w:rPr>
          <w:rFonts w:ascii="Times New Roman" w:eastAsia="Times New Roman" w:hAnsi="Times New Roman"/>
          <w:color w:val="000000"/>
          <w:lang w:eastAsia="ru-RU"/>
        </w:rPr>
      </w:pPr>
    </w:p>
    <w:p w:rsidR="00A62316" w:rsidRPr="00A62316" w:rsidRDefault="00A62316" w:rsidP="00A6231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СОДЕРЖАНИЕ УЧЕБНОГО ПРЕДМЕТА</w:t>
      </w:r>
    </w:p>
    <w:p w:rsidR="00A62316" w:rsidRPr="00A62316" w:rsidRDefault="00A62316" w:rsidP="00A623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039463DC" wp14:editId="6EC797E8">
            <wp:extent cx="3810000" cy="9525"/>
            <wp:effectExtent l="0" t="0" r="0" b="9525"/>
            <wp:docPr id="20" name="Рисунок 20" descr="https://nsportal.ru/sites/default/files/docpreview_image/2022/09/12/rabochaya_programma_id5785181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nsportal.ru/sites/default/files/docpreview_image/2022/09/12/rabochaya_programma_id5785181.docx_im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316" w:rsidRPr="00A62316" w:rsidRDefault="00A62316" w:rsidP="00A62316">
      <w:pPr>
        <w:numPr>
          <w:ilvl w:val="0"/>
          <w:numId w:val="5"/>
        </w:numPr>
        <w:pBdr>
          <w:bottom w:val="single" w:sz="6" w:space="0" w:color="D6DDB9"/>
        </w:pBdr>
        <w:shd w:val="clear" w:color="auto" w:fill="FFFFFF"/>
        <w:spacing w:before="120" w:beforeAutospacing="1" w:after="120" w:afterAutospacing="1" w:line="240" w:lineRule="auto"/>
        <w:ind w:left="644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Технологии, профессии и производства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Природа как источник сырьевых ресурсов и творчества мастеров.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9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</w:t>
      </w: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Профессии родных и знакомых. Профессии, связанные с изу- чаемыми материалами и производствами. Профессии сферы обслуживания.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Традиции и праздники народов России, ремёсла, обычаи.</w:t>
      </w:r>
    </w:p>
    <w:p w:rsidR="00A62316" w:rsidRPr="00A62316" w:rsidRDefault="00A62316" w:rsidP="00A62316">
      <w:pPr>
        <w:numPr>
          <w:ilvl w:val="0"/>
          <w:numId w:val="6"/>
        </w:numPr>
        <w:pBdr>
          <w:bottom w:val="single" w:sz="6" w:space="0" w:color="D6DDB9"/>
        </w:pBdr>
        <w:shd w:val="clear" w:color="auto" w:fill="FFFFFF"/>
        <w:spacing w:before="120" w:beforeAutospacing="1" w:after="120" w:afterAutospacing="1" w:line="240" w:lineRule="auto"/>
        <w:ind w:left="644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Технологии ручной обработки материалов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9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24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др. Резание бумаги ножницами. Правила безопасной работы, передачи и хранения ножниц. Картон.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природных материалов (плоские — листья и объёмные —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9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дополнительных отделочных материалов.</w:t>
      </w:r>
    </w:p>
    <w:p w:rsidR="00A62316" w:rsidRPr="00A62316" w:rsidRDefault="00A62316" w:rsidP="00A62316">
      <w:pPr>
        <w:numPr>
          <w:ilvl w:val="0"/>
          <w:numId w:val="7"/>
        </w:numPr>
        <w:pBdr>
          <w:bottom w:val="single" w:sz="6" w:space="0" w:color="D6DDB9"/>
        </w:pBdr>
        <w:shd w:val="clear" w:color="auto" w:fill="FFFFFF"/>
        <w:spacing w:before="120" w:beforeAutospacing="1" w:after="120" w:afterAutospacing="1" w:line="240" w:lineRule="auto"/>
        <w:ind w:left="644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Конструирование и моделирование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Простые и объёмные конструкции из разных материалов (пластические массы, бумага, текстиль и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результата/замысла.</w:t>
      </w:r>
    </w:p>
    <w:p w:rsidR="00A62316" w:rsidRPr="00A62316" w:rsidRDefault="00A62316" w:rsidP="00A62316">
      <w:pPr>
        <w:numPr>
          <w:ilvl w:val="0"/>
          <w:numId w:val="8"/>
        </w:numPr>
        <w:pBdr>
          <w:bottom w:val="single" w:sz="6" w:space="0" w:color="D6DDB9"/>
        </w:pBdr>
        <w:shd w:val="clear" w:color="auto" w:fill="FFFFFF"/>
        <w:spacing w:before="120" w:beforeAutospacing="1" w:after="120" w:afterAutospacing="1" w:line="240" w:lineRule="auto"/>
        <w:ind w:left="644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Информационно-коммуникативные технологии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 w:right="243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Демонстрация учителем готовых материалов на информационных носителях. Информация. Виды информации.</w:t>
      </w:r>
    </w:p>
    <w:p w:rsidR="00A62316" w:rsidRPr="00A62316" w:rsidRDefault="00A62316" w:rsidP="00A6231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 (пропедевтический уровень)</w:t>
      </w:r>
    </w:p>
    <w:p w:rsidR="00A62316" w:rsidRPr="00A62316" w:rsidRDefault="00A62316" w:rsidP="00A62316">
      <w:pPr>
        <w:shd w:val="clear" w:color="auto" w:fill="FFFFFF"/>
        <w:spacing w:before="120" w:after="120" w:line="240" w:lineRule="auto"/>
        <w:ind w:left="286"/>
        <w:outlineLvl w:val="2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 w:right="942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ориентироваться в терминах, используемых в технологии (в пределах изученного); воспринимать и использовать предложенную инструкцию (устную, графическую); анализировать устройство простых изделий по образцу, рисунку, выделять основные и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второстепенные составляющие конструкции;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сравнивать отдельные изделия (конструкции), находить сходство и различия в их устройстве.</w:t>
      </w:r>
    </w:p>
    <w:p w:rsidR="00A62316" w:rsidRPr="00A62316" w:rsidRDefault="00A62316" w:rsidP="00A62316">
      <w:pPr>
        <w:shd w:val="clear" w:color="auto" w:fill="FFFFFF"/>
        <w:spacing w:before="120" w:after="120" w:line="240" w:lineRule="auto"/>
        <w:ind w:left="286"/>
        <w:outlineLvl w:val="2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9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A62316" w:rsidRPr="00A62316" w:rsidRDefault="00A62316" w:rsidP="00A62316">
      <w:pPr>
        <w:shd w:val="clear" w:color="auto" w:fill="FFFFFF"/>
        <w:spacing w:before="120" w:after="120" w:line="240" w:lineRule="auto"/>
        <w:ind w:left="286"/>
        <w:outlineLvl w:val="2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несложные высказывания, сообщения в устной форме (по содержанию изученных тем). Р</w:t>
      </w:r>
      <w:r w:rsidRPr="00A6231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егулятивные УУД: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и удерживать в процессе деятельности предложенную учебную задачу;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24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9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несложные действия контроля и оценки по предложенным критериям.</w:t>
      </w:r>
    </w:p>
    <w:p w:rsidR="00A62316" w:rsidRPr="00A62316" w:rsidRDefault="00A62316" w:rsidP="00A62316">
      <w:pPr>
        <w:shd w:val="clear" w:color="auto" w:fill="FFFFFF"/>
        <w:spacing w:before="120" w:after="120" w:line="240" w:lineRule="auto"/>
        <w:ind w:left="286"/>
        <w:outlineLvl w:val="2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проявлять положительное отношение к включению в совместную работу, к простым видам сотрудничества;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62316" w:rsidRPr="00A62316" w:rsidRDefault="00A62316" w:rsidP="00A62316">
      <w:pPr>
        <w:pBdr>
          <w:bottom w:val="single" w:sz="6" w:space="0" w:color="D6DDB9"/>
        </w:pBdr>
        <w:shd w:val="clear" w:color="auto" w:fill="FFFFFF"/>
        <w:spacing w:after="0" w:line="240" w:lineRule="auto"/>
        <w:ind w:left="106" w:right="244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ПЛАНИРУЕМЫЕ РЕЗУЛЬТАТЫ ОСВОЕНИЯ УЧЕБНОГО ПРЕДМЕТА «ТЕХНОЛОГИЯ» НА УРОВНЕ НАЧАЛЬНОГО ОБЩЕГО ОБРАЗОВАНИЯ</w:t>
      </w:r>
      <w:r w:rsidRPr="00A62316">
        <w:rPr>
          <w:rFonts w:ascii="Times New Roman" w:eastAsia="Times New Roman" w:hAnsi="Times New Roman"/>
          <w:b/>
          <w:bCs/>
          <w:noProof/>
          <w:color w:val="000000"/>
          <w:kern w:val="36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7A1B86D4" wp14:editId="0D10746C">
            <wp:extent cx="3810000" cy="9525"/>
            <wp:effectExtent l="0" t="0" r="0" b="9525"/>
            <wp:docPr id="21" name="Рисунок 21" descr="https://nsportal.ru/sites/default/files/docpreview_image/2022/09/12/rabochaya_programma_id5785181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nsportal.ru/sites/default/files/docpreview_image/2022/09/12/rabochaya_programma_id5785181.docx_im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 ОБУЧАЮЩЕГОСЯ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изучения предмета «Технология» у обучающегося будут сформированы следующие личностные новообразования: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9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A62316" w:rsidRPr="00A62316" w:rsidRDefault="00A62316" w:rsidP="00A6231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МЕТАПРЕДМЕТНЫЕ РЕЗУЛЬТАТЫ ОБУЧАЮЩЕГОСЯ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концу обучения у обучающегося формируются следующие универсальные учебные действия.</w:t>
      </w:r>
    </w:p>
    <w:p w:rsidR="00A62316" w:rsidRPr="00A62316" w:rsidRDefault="00A62316" w:rsidP="00A6231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942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анализ объектов и изделий с выделением существенных и несущественных признаков;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сравнивать группы объектов/изделий, выделять в них общее и различия;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942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62316" w:rsidRPr="00A62316" w:rsidRDefault="00A62316" w:rsidP="00A6231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информацией: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 с моделями;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62316" w:rsidRPr="00A62316" w:rsidRDefault="00A62316" w:rsidP="00A6231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тексты-описания на основе наблюдений (рассматривания) изделий декоративно- прикладного искусства народов России;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9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объяснять последовательность совершаемых действий при создании изделия.</w:t>
      </w:r>
    </w:p>
    <w:p w:rsidR="00A62316" w:rsidRPr="00A62316" w:rsidRDefault="00A62316" w:rsidP="00A6231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 w:right="2582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правила безопасности труда при выполнении работы; планировать работу, соотносить свои действия с поставленной целью;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проявлять волевую саморегуляцию при выполнении работы.</w:t>
      </w:r>
    </w:p>
    <w:p w:rsidR="00A62316" w:rsidRPr="00A62316" w:rsidRDefault="00A62316" w:rsidP="00A6231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Совместная деятельность: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9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A62316" w:rsidRPr="00A62316" w:rsidRDefault="00A62316" w:rsidP="00A6231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ПРЕДМЕТНЫЕ РЕЗУЛЬТАТЫ ОСВОЕНИЯ КУРСА «ТЕХНОЛОГИЯ»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концу обучения </w:t>
      </w: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первом классе </w:t>
      </w: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научится: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 w:right="942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правила безопасной работы ножницами, иглой и аккуратной работы с клеем; действовать по предложенному образцу в соответствии с правилами рациональной разметки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(разметка на изнаночной стороне материала; экономия материала при разметке);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наименования отдельных материалов (бумага, картон, фольга, пластилин, природные,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9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текстильные материалы и пр.) и способы их обработки (сгибание, отрывание, сминание, резание, лепка и пр.); выполнять доступные технологические приёмы ручной обработки материалов при изготовлении изделий;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942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оформлять изделия строчкой прямого стежка;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смысл понятий «изделие», «деталь изделия», «образец», «заготовка», «материал»,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 w:right="2430" w:hanging="182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«инструмент», «приспособление», «конструирование», «аппликация»; выполнять задания с опорой на готовый план;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942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обслуживать себя во время работы: соблюдать порядок на рабочем месте, ухаживать за инструментами и правильно хранить их; соблюдать правила гигиены труда;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рассматривать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124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материалы и инструменты по их назначению;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244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сминанием,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для сушки плоских изделий пресс;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разборные и неразборные конструкции несложных изделий;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несложные коллективные работы проектного характера.</w:t>
      </w:r>
    </w:p>
    <w:p w:rsidR="00112CC7" w:rsidRDefault="00112CC7" w:rsidP="00A62316">
      <w:pPr>
        <w:shd w:val="clear" w:color="auto" w:fill="FFFFFF"/>
        <w:spacing w:after="360" w:line="240" w:lineRule="auto"/>
        <w:ind w:left="106"/>
        <w:rPr>
          <w:rFonts w:ascii="Times New Roman" w:eastAsia="Times New Roman" w:hAnsi="Times New Roman"/>
          <w:b/>
          <w:bCs/>
          <w:color w:val="000000"/>
          <w:sz w:val="19"/>
          <w:szCs w:val="19"/>
          <w:lang w:eastAsia="ru-RU"/>
        </w:rPr>
      </w:pPr>
    </w:p>
    <w:p w:rsidR="00A62316" w:rsidRPr="00607967" w:rsidRDefault="00A62316" w:rsidP="00A62316">
      <w:pPr>
        <w:shd w:val="clear" w:color="auto" w:fill="FFFFFF"/>
        <w:spacing w:after="360" w:line="240" w:lineRule="auto"/>
        <w:ind w:left="106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0796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ТЕМАТИЧЕСКОЕ ПЛАНИРОВАНИЕ</w:t>
      </w:r>
      <w:r w:rsidRPr="00607967">
        <w:rPr>
          <w:rFonts w:ascii="Times New Roman" w:eastAsia="Times New Roman" w:hAnsi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4B4EFB05" wp14:editId="3000D9F7">
            <wp:extent cx="3810000" cy="9525"/>
            <wp:effectExtent l="0" t="0" r="0" b="9525"/>
            <wp:docPr id="22" name="Рисунок 22" descr="https://nsportal.ru/sites/default/files/docpreview_image/2022/09/12/rabochaya_programma_id5785181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nsportal.ru/sites/default/files/docpreview_image/2022/09/12/rabochaya_programma_id5785181.docx_im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341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554"/>
        <w:gridCol w:w="575"/>
        <w:gridCol w:w="1371"/>
        <w:gridCol w:w="1419"/>
        <w:gridCol w:w="1042"/>
        <w:gridCol w:w="3898"/>
        <w:gridCol w:w="1497"/>
        <w:gridCol w:w="2457"/>
      </w:tblGrid>
      <w:tr w:rsidR="00A62316" w:rsidRPr="00607967" w:rsidTr="00112CC7">
        <w:trPr>
          <w:trHeight w:val="332"/>
        </w:trPr>
        <w:tc>
          <w:tcPr>
            <w:tcW w:w="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 w:right="14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 w:right="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изучения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Виды, формы контроля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A62316" w:rsidRPr="00607967" w:rsidTr="00112CC7">
        <w:trPr>
          <w:trHeight w:val="5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2316" w:rsidRPr="00607967" w:rsidRDefault="00A62316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2316" w:rsidRPr="00607967" w:rsidRDefault="00A62316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 w:right="5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 w:right="5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2316" w:rsidRPr="00607967" w:rsidRDefault="00A62316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2316" w:rsidRPr="00607967" w:rsidRDefault="00A62316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2316" w:rsidRPr="00607967" w:rsidRDefault="00A62316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2316" w:rsidRPr="00607967" w:rsidRDefault="00A62316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2316" w:rsidRPr="00607967" w:rsidTr="00112CC7">
        <w:trPr>
          <w:trHeight w:val="332"/>
        </w:trPr>
        <w:tc>
          <w:tcPr>
            <w:tcW w:w="153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1. ТЕХНОЛОГИИ, ПРОФЕССИИ И ПРОИЗВОДСТВА</w:t>
            </w:r>
          </w:p>
        </w:tc>
      </w:tr>
      <w:tr w:rsidR="00A62316" w:rsidRPr="00607967" w:rsidTr="00112CC7">
        <w:trPr>
          <w:trHeight w:val="910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Природа как источник сырьевых ресурсов и творчества мастеров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685F08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.09.2022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89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изучать правила безопасности при работе инструментами и приспособлениями;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112CC7">
        <w:trPr>
          <w:trHeight w:val="910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понятие об изучаемых материалах, их происхождении, разнообразии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685F08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.09.2022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изучать возможности использования изучаемых инструментов и приспособлений людьми разных профессий;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112CC7">
        <w:trPr>
          <w:trHeight w:val="910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 w:right="2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Подготовка к работе. Рабочее место, его организация в зависимости от вида работы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685F08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.09.2022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подготавливать рабочее место в зависимости от вида работы. Рационально размещать на рабочем месте материалы и инструменты; поддерживать порядок во время работы; убирать рабочее место по окончании работы под руководством учителя;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112CC7">
        <w:trPr>
          <w:trHeight w:val="4366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Профессии родных и знакомых. 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F08" w:rsidRDefault="00685F08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26.09,</w:t>
            </w:r>
          </w:p>
          <w:p w:rsidR="00685F08" w:rsidRDefault="00685F08" w:rsidP="00685F08">
            <w:pPr>
              <w:spacing w:after="0" w:line="240" w:lineRule="auto"/>
              <w:ind w:left="64" w:right="5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03.10</w:t>
            </w: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 w:rsidR="00685F08" w:rsidRPr="00607967" w:rsidRDefault="00685F08" w:rsidP="00685F08">
            <w:pPr>
              <w:spacing w:after="0" w:line="240" w:lineRule="auto"/>
              <w:ind w:right="5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подготавливать рабочее место в зависимости от вида работы. Рационально размещать на рабочем месте материалы и инструменты; поддерживать порядок во время работы; убирать рабочее место по окончании работы под руководством учителя;</w:t>
            </w:r>
          </w:p>
          <w:p w:rsidR="00A62316" w:rsidRPr="00607967" w:rsidRDefault="00A62316" w:rsidP="00A62316">
            <w:pPr>
              <w:spacing w:after="0" w:line="240" w:lineRule="auto"/>
              <w:ind w:left="80" w:right="22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изучать важность подготовки, организации, уборки рабочего места, поддержания порядка людьми разных профессий;</w:t>
            </w:r>
          </w:p>
          <w:p w:rsidR="00A62316" w:rsidRPr="00607967" w:rsidRDefault="00A62316" w:rsidP="00A62316">
            <w:pPr>
              <w:spacing w:after="0" w:line="240" w:lineRule="auto"/>
              <w:ind w:left="80" w:right="4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общее понятие об изучаемых материалах, их происхождение, разнообразие и основные свойства, понимать отличие материалов от инструментов и приспособлений; рассматривать возможности использования, применения изучаемых материалов при изготовлении изделий, предметов быта и др. людьми разных профессий;</w:t>
            </w:r>
          </w:p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понимать особенности технологии изготовления изделий, выделять детали изделия, основу, определять способ изготовления под руководством учителя;</w:t>
            </w:r>
          </w:p>
          <w:p w:rsidR="00A62316" w:rsidRPr="00607967" w:rsidRDefault="00A62316" w:rsidP="00A62316">
            <w:pPr>
              <w:spacing w:after="0" w:line="240" w:lineRule="auto"/>
              <w:ind w:left="80" w:right="35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определять 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отделка;</w:t>
            </w:r>
          </w:p>
          <w:p w:rsidR="00A62316" w:rsidRPr="00607967" w:rsidRDefault="00A62316" w:rsidP="00A62316">
            <w:pPr>
              <w:spacing w:after="0" w:line="240" w:lineRule="auto"/>
              <w:ind w:left="80" w:right="1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знакомиться с профессиями, связанными с изучаемыми материалами и производствами;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</w:tbl>
    <w:p w:rsidR="00A62316" w:rsidRPr="00607967" w:rsidRDefault="00A62316" w:rsidP="00A62316">
      <w:pPr>
        <w:shd w:val="clear" w:color="auto" w:fill="FFFFFF"/>
        <w:spacing w:after="360" w:line="240" w:lineRule="auto"/>
        <w:rPr>
          <w:rFonts w:ascii="Times New Roman" w:eastAsia="Times New Roman" w:hAnsi="Times New Roman"/>
          <w:vanish/>
          <w:color w:val="666666"/>
          <w:sz w:val="20"/>
          <w:szCs w:val="20"/>
          <w:lang w:eastAsia="ru-RU"/>
        </w:rPr>
      </w:pPr>
    </w:p>
    <w:tbl>
      <w:tblPr>
        <w:tblW w:w="15341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2929"/>
        <w:gridCol w:w="501"/>
        <w:gridCol w:w="1112"/>
        <w:gridCol w:w="1112"/>
        <w:gridCol w:w="1040"/>
        <w:gridCol w:w="4079"/>
        <w:gridCol w:w="1497"/>
        <w:gridCol w:w="2667"/>
      </w:tblGrid>
      <w:tr w:rsidR="00A62316" w:rsidRPr="00607967" w:rsidTr="00112CC7">
        <w:trPr>
          <w:trHeight w:val="207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 w:right="37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Традиции и праздники народов России, ремёсла, обычаи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685F08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.10.2022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35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определять 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отделка;</w:t>
            </w:r>
          </w:p>
          <w:p w:rsidR="00A62316" w:rsidRPr="00607967" w:rsidRDefault="00A62316" w:rsidP="00A62316">
            <w:pPr>
              <w:spacing w:after="0" w:line="240" w:lineRule="auto"/>
              <w:ind w:left="80" w:right="1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знакомиться с профессиями, связанными с изучаемыми материалами и производствами;</w:t>
            </w:r>
          </w:p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производствами;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Самооценка с использованием</w:t>
            </w:r>
          </w:p>
          <w:p w:rsidR="00A62316" w:rsidRPr="00607967" w:rsidRDefault="00A62316" w:rsidP="00A62316">
            <w:pPr>
              <w:spacing w:after="0" w:line="240" w:lineRule="auto"/>
              <w:ind w:left="80" w:right="24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«Оценочного листа»;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112CC7">
        <w:trPr>
          <w:trHeight w:val="332"/>
        </w:trPr>
        <w:tc>
          <w:tcPr>
            <w:tcW w:w="3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модулю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2316" w:rsidRPr="00607967" w:rsidTr="00112CC7">
        <w:trPr>
          <w:trHeight w:val="332"/>
        </w:trPr>
        <w:tc>
          <w:tcPr>
            <w:tcW w:w="153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2. ТЕХНОЛОГИИ РУЧНОЙ ОБРАБОТКИ МАТЕРИАЛОВ</w:t>
            </w:r>
          </w:p>
        </w:tc>
      </w:tr>
      <w:tr w:rsidR="00A62316" w:rsidRPr="00607967" w:rsidTr="00112CC7">
        <w:trPr>
          <w:trHeight w:val="187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685F08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.10.2022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 руководством учителя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</w:t>
            </w:r>
          </w:p>
          <w:p w:rsidR="00A62316" w:rsidRPr="00607967" w:rsidRDefault="00A62316" w:rsidP="00A62316">
            <w:pPr>
              <w:spacing w:after="0" w:line="240" w:lineRule="auto"/>
              <w:ind w:left="80" w:right="35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индивидуальными особенностями обучающихся, в процессе выполнения изделия контролировать и при</w:t>
            </w:r>
          </w:p>
          <w:p w:rsidR="00A62316" w:rsidRPr="00607967" w:rsidRDefault="00A62316" w:rsidP="00A62316">
            <w:pPr>
              <w:spacing w:after="0" w:line="240" w:lineRule="auto"/>
              <w:ind w:left="80" w:right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необходимости восстанавливать порядок на рабочем месте; убирать рабочее место;</w:t>
            </w:r>
          </w:p>
          <w:p w:rsidR="00A62316" w:rsidRPr="00607967" w:rsidRDefault="00A62316" w:rsidP="00A62316">
            <w:pPr>
              <w:spacing w:after="0" w:line="240" w:lineRule="auto"/>
              <w:ind w:left="80" w:right="9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соблюдать технику безопасной работы инструментами и приспособлениями;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112CC7">
        <w:trPr>
          <w:trHeight w:val="110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.10.2022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образцу;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112CC7">
        <w:trPr>
          <w:trHeight w:val="225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 w:right="2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простейшую схему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.11.2022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 руководством учителя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</w:t>
            </w:r>
          </w:p>
          <w:p w:rsidR="00A62316" w:rsidRPr="00607967" w:rsidRDefault="00A62316" w:rsidP="00A62316">
            <w:pPr>
              <w:spacing w:after="0" w:line="240" w:lineRule="auto"/>
              <w:ind w:left="80" w:right="35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индивидуальными особенностями обучающихся, в процессе выполнения изделия контролировать и при</w:t>
            </w:r>
          </w:p>
          <w:p w:rsidR="00A62316" w:rsidRPr="00607967" w:rsidRDefault="00A62316" w:rsidP="00A62316">
            <w:pPr>
              <w:spacing w:after="0" w:line="240" w:lineRule="auto"/>
              <w:ind w:left="80" w:right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необходимости восстанавливать порядок на рабочем месте; убирать рабочее место;</w:t>
            </w:r>
          </w:p>
          <w:p w:rsidR="00A62316" w:rsidRPr="00607967" w:rsidRDefault="00A62316" w:rsidP="00A62316">
            <w:pPr>
              <w:spacing w:after="0" w:line="240" w:lineRule="auto"/>
              <w:ind w:left="80" w:right="9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соблюдать технику безопасной работы инструментами и приспособлениями;</w:t>
            </w:r>
          </w:p>
          <w:p w:rsidR="00A62316" w:rsidRPr="00607967" w:rsidRDefault="00A62316" w:rsidP="00A62316">
            <w:pPr>
              <w:spacing w:after="0" w:line="240" w:lineRule="auto"/>
              <w:ind w:left="80" w:right="22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применять правила безопасной и аккуратной работы ножницами, клеем;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112CC7">
        <w:trPr>
          <w:trHeight w:val="91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 w:right="23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Чтение условных графических изображений (называние операций, способов и приёмов работы, последовательности изготовления изделий)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.11.2022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1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рассматривать и анализировать простые по конструкции образцы; анализировать простейшую конструкцию изделия: выделять детали, их форму, определять взаимное расположение, виды соединения;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112CC7">
        <w:trPr>
          <w:trHeight w:val="91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Правила экономной и аккуратной разметки. Рациональная разметка и вырезание нескольких одинаковых деталей из бумаги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.11.2022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1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 руководством учителя собирать плоскостную модель, объяснять способ сборки изделия;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</w:tbl>
    <w:p w:rsidR="00A62316" w:rsidRPr="00607967" w:rsidRDefault="00A62316" w:rsidP="00A62316">
      <w:pPr>
        <w:shd w:val="clear" w:color="auto" w:fill="FFFFFF"/>
        <w:spacing w:after="360" w:line="240" w:lineRule="auto"/>
        <w:rPr>
          <w:rFonts w:ascii="Times New Roman" w:eastAsia="Times New Roman" w:hAnsi="Times New Roman"/>
          <w:vanish/>
          <w:color w:val="666666"/>
          <w:sz w:val="20"/>
          <w:szCs w:val="20"/>
          <w:lang w:eastAsia="ru-RU"/>
        </w:rPr>
      </w:pPr>
    </w:p>
    <w:tbl>
      <w:tblPr>
        <w:tblW w:w="15341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764"/>
        <w:gridCol w:w="601"/>
        <w:gridCol w:w="1106"/>
        <w:gridCol w:w="1108"/>
        <w:gridCol w:w="1040"/>
        <w:gridCol w:w="4029"/>
        <w:gridCol w:w="1510"/>
        <w:gridCol w:w="2655"/>
      </w:tblGrid>
      <w:tr w:rsidR="00A62316" w:rsidRPr="00607967" w:rsidTr="00B91703">
        <w:trPr>
          <w:trHeight w:val="91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24" w:right="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Способы соединения деталей в изделии: с помощью пластилина, клея, скручивание, сшивание и</w:t>
            </w:r>
          </w:p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др. Приёмы и правила аккуратной работы с клеем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28.11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1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 руководством учителя собирать плоскостную модель, объяснять способ сборки изделия;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B91703">
        <w:trPr>
          <w:trHeight w:val="91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24" w:right="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 w:right="38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Отделка изделия или его деталей (окрашивание, вышивка, аппликация и др.)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.12.2022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изготавливать изделия с использованием осваиваемых технологий;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B91703">
        <w:trPr>
          <w:trHeight w:val="91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24" w:right="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2.8.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 w:right="17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Подбор соответствующих инструментов и способов обработки материалов в зависимости от их свойств и видов изделий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.12.2022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иметь общее представление о конструкции изделия; детали и части изделия, их взаимное расположение в общей конструкции;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B91703">
        <w:trPr>
          <w:trHeight w:val="91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24" w:right="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 w:righ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др.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.12.2022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1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 руководством учителя собирать плоскостную модель, объяснять способ сборки изделия;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опрос;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B91703">
        <w:trPr>
          <w:trHeight w:val="91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60" w:right="8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Резание бумаги ножницами. Правила безопасной работы, передачи и хранения ножниц. Картон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09.01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1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 руководством учителя собирать плоскостную модель, объяснять способ сборки изделия;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B91703">
        <w:trPr>
          <w:trHeight w:val="1052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60" w:right="4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 w:right="1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Пластические массы, их виды (пластилин, пластика и др.).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.01.2023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Осваивать умение работать в группе — изготавливать детали композиции и объединять их в единую композицию;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17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 Тестирование;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B91703">
        <w:trPr>
          <w:trHeight w:val="91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60" w:right="4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 w:right="2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Приёмы изготовления изделий доступной по сложности формы из них: разметка на глаз, отделение части (стекой, отрыванием), придание формы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.01.2023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Осваивать умение работать в группе — изготавливать детали композиции и объединять их в единую композицию;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B91703">
        <w:trPr>
          <w:trHeight w:val="1294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60" w:right="4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природных материалов (плоские — листья и объёмные — орехи, шишки, семена, ветки)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.01.2023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 руководством учителя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место;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B91703">
        <w:trPr>
          <w:trHeight w:val="91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60" w:right="4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2.14.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 w:right="37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Приёмы работы с природными материалами: подбор материалов в соответствии с замыслом, составление композиции, соединение деталей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0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Анализировать и оценивать результат своей деятельности (качество изделия);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17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 Тестирование;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B91703">
        <w:trPr>
          <w:trHeight w:val="91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60" w:right="4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 w:right="2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представление о тканях (текстиле), их строении и свойствах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Расходовать экономно ткань и нитки при выполнении изделия; Понимать значение и назначение вышивок;</w:t>
            </w:r>
          </w:p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Выполнять строчку прямого стежка;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17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 Тестирование;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</w:tbl>
    <w:p w:rsidR="00A62316" w:rsidRPr="00607967" w:rsidRDefault="00A62316" w:rsidP="00A62316">
      <w:pPr>
        <w:shd w:val="clear" w:color="auto" w:fill="FFFFFF"/>
        <w:spacing w:after="360" w:line="240" w:lineRule="auto"/>
        <w:rPr>
          <w:rFonts w:ascii="Times New Roman" w:eastAsia="Times New Roman" w:hAnsi="Times New Roman"/>
          <w:vanish/>
          <w:color w:val="666666"/>
          <w:sz w:val="20"/>
          <w:szCs w:val="20"/>
          <w:lang w:eastAsia="ru-RU"/>
        </w:rPr>
      </w:pPr>
    </w:p>
    <w:tbl>
      <w:tblPr>
        <w:tblW w:w="15391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764"/>
        <w:gridCol w:w="541"/>
        <w:gridCol w:w="1116"/>
        <w:gridCol w:w="1125"/>
        <w:gridCol w:w="1040"/>
        <w:gridCol w:w="4130"/>
        <w:gridCol w:w="70"/>
        <w:gridCol w:w="1497"/>
        <w:gridCol w:w="2560"/>
        <w:gridCol w:w="20"/>
      </w:tblGrid>
      <w:tr w:rsidR="00607967" w:rsidRPr="00607967" w:rsidTr="00B91703">
        <w:trPr>
          <w:trHeight w:val="2638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60" w:right="4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Швейные инструменты и приспособления (иглы, булавки и др.)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 руководством учителя организовывать свою деятельность: подготавливать рабочее место для работы с текстильными материалами,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</w:t>
            </w:r>
          </w:p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Убирать рабочее место;</w:t>
            </w:r>
          </w:p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 руководством учителя применять правила безопасной и аккуратной работы ножницами, иглой и др.;</w:t>
            </w:r>
          </w:p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Определять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булавки, ножницы;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опрос;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607967" w:rsidRPr="00607967" w:rsidTr="00B91703">
        <w:trPr>
          <w:gridAfter w:val="1"/>
          <w:wAfter w:w="20" w:type="dxa"/>
          <w:trHeight w:val="1676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60" w:right="4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Отмеривание и заправка нитки в иголку, строчка прямого стежка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.02.2023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Выполнять строчку прямого стежка;</w:t>
            </w:r>
          </w:p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Изготавливать изделия на основе вышивки строчкой прямого стежка; Наблюдать и сравнивать иглы, булавки и другие приспособления по внешнему виду и их назначению;</w:t>
            </w:r>
          </w:p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Обсуждать варианты выполнения работы, понимать поставленную цель, отделять известное от неизвестного; открывать новое </w:t>
            </w: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знание и практическое умение через тренировочные упражнения (отмеривание нитки для шитья, вдевание нитки в иглу);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Практическая работа;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607967" w:rsidRPr="00607967" w:rsidTr="00B91703">
        <w:trPr>
          <w:gridAfter w:val="1"/>
          <w:wAfter w:w="20" w:type="dxa"/>
          <w:trHeight w:val="1294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60" w:right="4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2.18.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Использование дополнительных отделочных материалов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.02.2023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Наблюдать и сравнивать иглы, булавки и другие приспособления по внешнему виду и их назначению;</w:t>
            </w:r>
          </w:p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Обсуждать варианты выполнения работы, понимать поставленную цель, отделять известное от неизвестного; открывать новое знание и практическое умение через тренировочные упражнения (отмеривание нитки для шитья, вдевание нитки в иглу);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опрос;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B91703">
        <w:trPr>
          <w:gridAfter w:val="1"/>
          <w:wAfter w:w="20" w:type="dxa"/>
          <w:trHeight w:val="332"/>
        </w:trPr>
        <w:tc>
          <w:tcPr>
            <w:tcW w:w="3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модулю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2316" w:rsidRPr="00607967" w:rsidTr="00607967">
        <w:trPr>
          <w:gridAfter w:val="1"/>
          <w:wAfter w:w="20" w:type="dxa"/>
          <w:trHeight w:val="332"/>
        </w:trPr>
        <w:tc>
          <w:tcPr>
            <w:tcW w:w="1537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3. КОНСТРУИРОВАНИЕ И МОДЕЛИРОВАНИЕ</w:t>
            </w:r>
          </w:p>
        </w:tc>
      </w:tr>
      <w:tr w:rsidR="00607967" w:rsidRPr="00607967" w:rsidTr="00B91703">
        <w:trPr>
          <w:gridAfter w:val="1"/>
          <w:wAfter w:w="20" w:type="dxa"/>
          <w:trHeight w:val="1294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24" w:right="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 w:right="16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Простые и объёмные конструкции из разных материалов (пластические массы, бумага, текстиль и др.) и способы их создания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B91703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27.02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.2023</w:t>
            </w:r>
          </w:p>
          <w:p w:rsidR="00A62316" w:rsidRPr="00607967" w:rsidRDefault="00B91703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.03.2023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1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Иметь общее представление о конструкции изделия, детали и части изделия, их взаимном расположении в общей конструкции; 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607967" w:rsidRPr="00607967" w:rsidTr="00B91703">
        <w:trPr>
          <w:gridAfter w:val="1"/>
          <w:wAfter w:w="20" w:type="dxa"/>
          <w:trHeight w:val="91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24" w:right="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 w:right="16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представление о конструкции изделия; детали и части изделия, их взаимное расположение в общей конструкции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16B3E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.03.2023</w:t>
            </w:r>
          </w:p>
          <w:p w:rsidR="00A62316" w:rsidRPr="00607967" w:rsidRDefault="00A16B3E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.03.2023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4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Изготавливать простые и объёмные конструкции из разных материалов (пластические массы, бумага, текстиль и др.), по модели (на плоскости), рисунку;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607967" w:rsidRPr="00607967" w:rsidTr="00B91703">
        <w:trPr>
          <w:gridAfter w:val="1"/>
          <w:wAfter w:w="20" w:type="dxa"/>
          <w:trHeight w:val="91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24" w:right="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Способы соединения деталей в изделиях из разных материалов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16B3E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.04.2023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Использовать в работе осваиваемые способы соединения деталей в изделиях из разных материалов;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607967" w:rsidRPr="00607967" w:rsidTr="00B91703">
        <w:trPr>
          <w:gridAfter w:val="1"/>
          <w:wAfter w:w="20" w:type="dxa"/>
          <w:trHeight w:val="91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24" w:right="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Образец, анализ конструкции образцов изделий, изготовление изделий по образцу, рисунку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16B3E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.04.2023</w:t>
            </w:r>
          </w:p>
          <w:p w:rsidR="00A62316" w:rsidRPr="00607967" w:rsidRDefault="00A16B3E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.04.2023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Определять 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результата/замысла;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</w:tbl>
    <w:p w:rsidR="00A62316" w:rsidRPr="00607967" w:rsidRDefault="00A62316" w:rsidP="00A62316">
      <w:pPr>
        <w:shd w:val="clear" w:color="auto" w:fill="FFFFFF"/>
        <w:spacing w:after="360" w:line="240" w:lineRule="auto"/>
        <w:rPr>
          <w:rFonts w:ascii="Times New Roman" w:eastAsia="Times New Roman" w:hAnsi="Times New Roman"/>
          <w:vanish/>
          <w:color w:val="666666"/>
          <w:sz w:val="20"/>
          <w:szCs w:val="20"/>
          <w:lang w:eastAsia="ru-RU"/>
        </w:rPr>
      </w:pPr>
    </w:p>
    <w:tbl>
      <w:tblPr>
        <w:tblW w:w="15341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2888"/>
        <w:gridCol w:w="526"/>
        <w:gridCol w:w="1175"/>
        <w:gridCol w:w="1113"/>
        <w:gridCol w:w="1040"/>
        <w:gridCol w:w="4074"/>
        <w:gridCol w:w="1579"/>
        <w:gridCol w:w="2542"/>
      </w:tblGrid>
      <w:tr w:rsidR="00112CC7" w:rsidRPr="00607967" w:rsidTr="00A16B3E">
        <w:trPr>
          <w:trHeight w:val="91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Конструирование по модели (на плоскости)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16B3E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.04.2023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Определять 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результата/замысла;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112CC7" w:rsidRPr="00607967" w:rsidTr="00A16B3E">
        <w:trPr>
          <w:trHeight w:val="110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 w:right="16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Взаимосвязь выполняемого действия и результата. Элементарное прогнозирование порядка действий в зависимости от желаемого/необходимого</w:t>
            </w:r>
          </w:p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результата; выбор способа работы в зависимости от требуемого результата/замысла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16B3E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16B3E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.05.2023</w:t>
            </w:r>
          </w:p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Определять 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результата/замысла;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17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 Тестирование;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A16B3E">
        <w:trPr>
          <w:trHeight w:val="332"/>
        </w:trPr>
        <w:tc>
          <w:tcPr>
            <w:tcW w:w="3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модулю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16B3E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2316" w:rsidRPr="00607967" w:rsidTr="00112CC7">
        <w:trPr>
          <w:trHeight w:val="332"/>
        </w:trPr>
        <w:tc>
          <w:tcPr>
            <w:tcW w:w="153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4. ИНФОРМАЦИОННО-КОММУНИКАТИВНЫЕ ТЕХНОЛОГИИ</w:t>
            </w:r>
          </w:p>
        </w:tc>
      </w:tr>
      <w:tr w:rsidR="00112CC7" w:rsidRPr="00607967" w:rsidTr="00A16B3E">
        <w:trPr>
          <w:trHeight w:val="91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16B3E" w:rsidP="00A62316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 w:rsidR="00A62316"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.05.2023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Анализировать готовые материалы, представленные учителем на информационных носителях;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 w:right="21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A62316" w:rsidRPr="00607967" w:rsidTr="00A16B3E">
        <w:trPr>
          <w:trHeight w:val="332"/>
        </w:trPr>
        <w:tc>
          <w:tcPr>
            <w:tcW w:w="3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модулю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390F4A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7967" w:rsidRPr="00607967" w:rsidTr="00A16B3E">
        <w:trPr>
          <w:trHeight w:val="332"/>
        </w:trPr>
        <w:tc>
          <w:tcPr>
            <w:tcW w:w="3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390F4A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607967" w:rsidRDefault="00A62316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12CC7" w:rsidRPr="00607967" w:rsidRDefault="00112CC7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112CC7" w:rsidRPr="00607967" w:rsidRDefault="00112CC7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112CC7" w:rsidRPr="00607967" w:rsidRDefault="00112CC7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112CC7" w:rsidRPr="00607967" w:rsidRDefault="00112CC7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112CC7" w:rsidRPr="00607967" w:rsidRDefault="00112CC7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112CC7" w:rsidRDefault="00112CC7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12CC7" w:rsidRDefault="00112CC7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12CC7" w:rsidRDefault="00112CC7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12CC7" w:rsidRDefault="00112CC7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12CC7" w:rsidRDefault="00112CC7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12CC7" w:rsidRDefault="00112CC7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12CC7" w:rsidRDefault="00112CC7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12CC7" w:rsidRDefault="00112CC7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12CC7" w:rsidRDefault="00112CC7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12CC7" w:rsidRDefault="00112CC7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12CC7" w:rsidRDefault="00112CC7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62316" w:rsidRPr="00A62316" w:rsidRDefault="00A62316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ПОУРОЧНОЕ ПЛАНИРОВАНИЕ</w:t>
      </w:r>
    </w:p>
    <w:p w:rsidR="00A62316" w:rsidRPr="00A62316" w:rsidRDefault="00A62316" w:rsidP="00A62316">
      <w:pPr>
        <w:shd w:val="clear" w:color="auto" w:fill="FFFFFF"/>
        <w:spacing w:after="36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BB6A8D5" wp14:editId="1977AD87">
            <wp:extent cx="3810000" cy="9525"/>
            <wp:effectExtent l="0" t="0" r="0" b="9525"/>
            <wp:docPr id="23" name="Рисунок 23" descr="https://nsportal.ru/sites/default/files/docpreview_image/2022/09/12/rabochaya_programma_id5785181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nsportal.ru/sites/default/files/docpreview_image/2022/09/12/rabochaya_programma_id5785181.docx_im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341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5829"/>
        <w:gridCol w:w="1730"/>
        <w:gridCol w:w="1558"/>
        <w:gridCol w:w="1699"/>
        <w:gridCol w:w="1552"/>
        <w:gridCol w:w="2391"/>
      </w:tblGrid>
      <w:tr w:rsidR="00A62316" w:rsidRPr="00A62316" w:rsidTr="00BF7515">
        <w:trPr>
          <w:trHeight w:val="478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 w:right="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 w:right="13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 w:right="22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A62316" w:rsidRPr="00A62316" w:rsidTr="00BF7515">
        <w:trPr>
          <w:trHeight w:val="8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2316" w:rsidRPr="00A62316" w:rsidRDefault="00A62316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2316" w:rsidRPr="00A62316" w:rsidRDefault="00A62316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2316" w:rsidRPr="00A62316" w:rsidRDefault="00A62316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2316" w:rsidRPr="00A62316" w:rsidRDefault="00A62316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62316" w:rsidRPr="00A62316" w:rsidTr="00BF7515">
        <w:trPr>
          <w:trHeight w:val="81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работать с учебником? Я и мои друзья.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05.09.2022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A62316" w:rsidRPr="00A62316" w:rsidTr="00BF7515">
        <w:trPr>
          <w:trHeight w:val="115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 w:right="6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Материалы и инструменты. Организация рабочего места.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12.09.2022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A62316" w:rsidRPr="00A62316" w:rsidTr="00BF7515">
        <w:trPr>
          <w:trHeight w:val="47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технология?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19.09.2022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A62316" w:rsidRPr="00A62316" w:rsidTr="00BF7515">
        <w:trPr>
          <w:trHeight w:val="115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Природный материал. Изделие: «Аппликация из листьев».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26.09.2022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115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Пластилин. Изделие: аппликация из пластилина</w:t>
            </w:r>
          </w:p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«Ромашковая поляна».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03.10.2022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81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Пластилин. Изделие:</w:t>
            </w:r>
          </w:p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«Мудрая сова».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10.10.2022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81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Растения. Получение и сушка семян.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.10.2022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A62316" w:rsidRPr="00A62316" w:rsidTr="00BF7515">
        <w:trPr>
          <w:trHeight w:val="115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 w:right="5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 «Осенний урожай». Изделие: «Овощи из пластилина».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.10.2022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81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Бумага. Изделие:</w:t>
            </w:r>
          </w:p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«Волшебные фигуры».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.11.2022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81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Бумага. Изделие:</w:t>
            </w:r>
          </w:p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«Волшебные фигуры».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.11.2022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2156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Насекомые. Изготовление изделия из различных мате риалов (природные, бросовые материалы, пластилин, краски).</w:t>
            </w:r>
          </w:p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Изделие: «Пчёлы и соты».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.11.2022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115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Дикие животные. Проект</w:t>
            </w:r>
          </w:p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«Дикие животные». Изделие: «Коллаж».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</w:tbl>
    <w:p w:rsidR="00A62316" w:rsidRPr="00A62316" w:rsidRDefault="00A62316" w:rsidP="00A62316">
      <w:pPr>
        <w:shd w:val="clear" w:color="auto" w:fill="FFFFFF"/>
        <w:spacing w:after="360" w:line="240" w:lineRule="auto"/>
        <w:rPr>
          <w:rFonts w:ascii="Times New Roman" w:eastAsia="Times New Roman" w:hAnsi="Times New Roman"/>
          <w:vanish/>
          <w:color w:val="666666"/>
          <w:sz w:val="24"/>
          <w:szCs w:val="24"/>
          <w:lang w:eastAsia="ru-RU"/>
        </w:rPr>
      </w:pPr>
    </w:p>
    <w:tbl>
      <w:tblPr>
        <w:tblW w:w="15341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5827"/>
        <w:gridCol w:w="1701"/>
        <w:gridCol w:w="1701"/>
        <w:gridCol w:w="1559"/>
        <w:gridCol w:w="1559"/>
        <w:gridCol w:w="2410"/>
      </w:tblGrid>
      <w:tr w:rsidR="00A62316" w:rsidRPr="00A62316" w:rsidTr="00BF7515">
        <w:trPr>
          <w:trHeight w:val="1820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 год. Проект</w:t>
            </w:r>
          </w:p>
          <w:p w:rsidR="00A62316" w:rsidRPr="00A62316" w:rsidRDefault="00A62316" w:rsidP="00A62316">
            <w:pPr>
              <w:spacing w:after="0" w:line="240" w:lineRule="auto"/>
              <w:ind w:left="76" w:right="12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«Украшаем класс к Новому году». Изделия:</w:t>
            </w:r>
          </w:p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«Украшение на елку»,</w:t>
            </w:r>
          </w:p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«Украшение на окно».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 Тестирование;</w:t>
            </w:r>
          </w:p>
        </w:tc>
      </w:tr>
      <w:tr w:rsidR="00A62316" w:rsidRPr="00A62316" w:rsidTr="00BF7515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 w:right="6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Домашние животные. Изделие: «Котёнок».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1150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 w:right="81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Такие разные дома. Изделие: «Домик из веток».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Посуда. Проект «Чайный сервиз».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1150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783DAE" w:rsidP="00A62316">
            <w:pPr>
              <w:spacing w:after="0" w:line="240" w:lineRule="auto"/>
              <w:ind w:left="76" w:right="12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Посуда. Изделия: «Чаш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ка», «Чайник»,</w:t>
            </w:r>
          </w:p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«Сахарница».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 в доме. Изделие:</w:t>
            </w:r>
          </w:p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«Торшер».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478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Мебель. Изделие: «Стул».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30.01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A62316" w:rsidRPr="00A62316" w:rsidTr="00BF7515">
        <w:trPr>
          <w:trHeight w:val="1150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 w:right="12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Одежда, ткань, нитки. Изделие: «Кукла из ниток».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2494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 шить. Изделия:</w:t>
            </w:r>
          </w:p>
          <w:p w:rsidR="00A62316" w:rsidRPr="00A62316" w:rsidRDefault="00A62316" w:rsidP="00A62316">
            <w:pPr>
              <w:spacing w:after="0" w:line="240" w:lineRule="auto"/>
              <w:ind w:left="76" w:right="6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«Строчка прямых стежков», «Строчка стежков с перевивом змей кой», «Строчка стежков с перевивом спиралью»,</w:t>
            </w:r>
          </w:p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«Закладка с вышивкой».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 Тестирование;</w:t>
            </w:r>
          </w:p>
        </w:tc>
      </w:tr>
      <w:tr w:rsidR="00A62316" w:rsidRPr="00A62316" w:rsidTr="00BF7515">
        <w:trPr>
          <w:trHeight w:val="1150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 шить.</w:t>
            </w:r>
          </w:p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«Пришиваем пуговицу с двумя отверстиями».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 шить. Изделие:</w:t>
            </w:r>
          </w:p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«Медвежонок».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Передвижение по земле. Изделие: «Тачка».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1150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Вода в жизни человека и растений. Изделие: "Проращивание семян".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Питьевая вода. Изделие:</w:t>
            </w:r>
          </w:p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«Колодец».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</w:tbl>
    <w:p w:rsidR="00A62316" w:rsidRPr="00A62316" w:rsidRDefault="00A62316" w:rsidP="00A62316">
      <w:pPr>
        <w:shd w:val="clear" w:color="auto" w:fill="FFFFFF"/>
        <w:spacing w:after="360" w:line="240" w:lineRule="auto"/>
        <w:rPr>
          <w:rFonts w:ascii="Times New Roman" w:eastAsia="Times New Roman" w:hAnsi="Times New Roman"/>
          <w:vanish/>
          <w:color w:val="666666"/>
          <w:sz w:val="24"/>
          <w:szCs w:val="24"/>
          <w:lang w:eastAsia="ru-RU"/>
        </w:rPr>
      </w:pPr>
    </w:p>
    <w:tbl>
      <w:tblPr>
        <w:tblW w:w="15341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3435"/>
        <w:gridCol w:w="848"/>
        <w:gridCol w:w="1878"/>
        <w:gridCol w:w="1933"/>
        <w:gridCol w:w="4253"/>
        <w:gridCol w:w="2410"/>
      </w:tblGrid>
      <w:tr w:rsidR="00A62316" w:rsidRPr="00A62316" w:rsidTr="00BF7515">
        <w:trPr>
          <w:trHeight w:val="1484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Передвижение по воде. Проект: «Речной флот». Изделия: «Кораблик из бумаги», «Плот».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 w:right="57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ветра. Изделие: «Вертушка».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Полёты птиц. Изделие:</w:t>
            </w:r>
          </w:p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«Попугаи».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Полёты человека. Изделия:</w:t>
            </w:r>
          </w:p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«Самолёт», «Парашют».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1484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 w:right="6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Способы общения. Изделия: «Письмо на глиняной дощечке»,</w:t>
            </w:r>
          </w:p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«Зашифрованное письмо».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A62316" w:rsidRPr="00A62316" w:rsidTr="00BF7515">
        <w:trPr>
          <w:trHeight w:val="1150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Важные телефонные номера. Изделие: «Важные телефонные номера».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5253C2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A62316"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A62316" w:rsidRPr="00A62316" w:rsidTr="00BF7515">
        <w:trPr>
          <w:trHeight w:val="1484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25.05.2023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Самооценка с использованием</w:t>
            </w:r>
          </w:p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«Оценочного листа»;</w:t>
            </w:r>
          </w:p>
        </w:tc>
      </w:tr>
      <w:tr w:rsidR="00A62316" w:rsidRPr="00A62316" w:rsidTr="00BF7515">
        <w:trPr>
          <w:trHeight w:val="812"/>
        </w:trPr>
        <w:tc>
          <w:tcPr>
            <w:tcW w:w="4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 w:right="5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ind w:left="7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316" w:rsidRPr="00A62316" w:rsidRDefault="00A62316" w:rsidP="00A62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A62316" w:rsidRPr="00A62316" w:rsidRDefault="00A62316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:rsidR="00A62316" w:rsidRPr="00A62316" w:rsidRDefault="00A62316" w:rsidP="00A623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1F48C5B9" wp14:editId="45D60E18">
            <wp:extent cx="3810000" cy="9525"/>
            <wp:effectExtent l="0" t="0" r="0" b="9525"/>
            <wp:docPr id="24" name="Рисунок 24" descr="https://nsportal.ru/sites/default/files/docpreview_image/2022/09/12/rabochaya_programma_id5785181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nsportal.ru/sites/default/files/docpreview_image/2022/09/12/rabochaya_programma_id5785181.docx_im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Технология;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8248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класс/Лутцева Е.А.; Зуева Т.П.;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Акционерное общество «Издательство «Просвещение» Введите свой вариант:;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Введите свой вариант:</w:t>
      </w:r>
    </w:p>
    <w:p w:rsidR="00A62316" w:rsidRPr="00A62316" w:rsidRDefault="00A62316" w:rsidP="00A6231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МЕТОДИЧЕСКИЕ МАТЕРИАЛЫ ДЛЯ УЧИТЕЛЯ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Лутцева Е. А., Зуева Т. П. Технология. Методическое пособие с поурочными разработками. 1 класс. – М.: Просвещение, 2016г.</w:t>
      </w:r>
    </w:p>
    <w:p w:rsidR="00A62316" w:rsidRPr="00A62316" w:rsidRDefault="00A62316" w:rsidP="00A623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«Единое окно доступа к образовательным ресурсам»- </w:t>
      </w:r>
      <w:hyperlink r:id="rId9" w:history="1">
        <w:r w:rsidRPr="00A6231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http://windows.edu/ru</w:t>
        </w:r>
      </w:hyperlink>
    </w:p>
    <w:p w:rsidR="00A62316" w:rsidRPr="00A62316" w:rsidRDefault="00A62316" w:rsidP="00A623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«Единая коллекция цифровых образовательных ресурсов» - </w:t>
      </w:r>
      <w:hyperlink r:id="rId10" w:history="1">
        <w:r w:rsidRPr="00A6231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http://school-collektion.edu/ru</w:t>
        </w:r>
      </w:hyperlink>
    </w:p>
    <w:p w:rsidR="00A62316" w:rsidRPr="00A62316" w:rsidRDefault="00A62316" w:rsidP="00A623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6" w:right="1580" w:firstLine="90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«Федеральный центр информационных образовательных ресурсов» -</w:t>
      </w:r>
      <w:hyperlink r:id="rId11" w:history="1">
        <w:r w:rsidRPr="00A6231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http://fcior.edu.ru,</w:t>
        </w:r>
      </w:hyperlink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hyperlink r:id="rId12" w:history="1">
        <w:r w:rsidRPr="00A6231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http://eor.edu.ru</w:t>
        </w:r>
      </w:hyperlink>
    </w:p>
    <w:p w:rsidR="00A62316" w:rsidRPr="00A62316" w:rsidRDefault="00A62316" w:rsidP="00A623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Каталог образовательных ресурсов сети Интернет для школы</w:t>
      </w:r>
      <w:hyperlink r:id="rId13" w:history="1">
        <w:r w:rsidRPr="00A6231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http://katalog.iot.ru/</w:t>
        </w:r>
      </w:hyperlink>
    </w:p>
    <w:p w:rsidR="00A62316" w:rsidRPr="00A62316" w:rsidRDefault="00A62316" w:rsidP="00A623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Библиотека материалов для начальной школы</w:t>
      </w:r>
      <w:hyperlink r:id="rId14" w:history="1">
        <w:r w:rsidRPr="00A6231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http://www.nachalka.com/biblioteka</w:t>
        </w:r>
      </w:hyperlink>
    </w:p>
    <w:p w:rsidR="00A62316" w:rsidRPr="00A62316" w:rsidRDefault="00A62316" w:rsidP="00A623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Mеtodkabinet.eu: информационно-методический кабинет</w:t>
      </w:r>
      <w:hyperlink r:id="rId15" w:history="1">
        <w:r w:rsidRPr="00A6231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http://www.metodkabinet.eu/</w:t>
        </w:r>
      </w:hyperlink>
    </w:p>
    <w:p w:rsidR="00A62316" w:rsidRPr="00A62316" w:rsidRDefault="00A62316" w:rsidP="00A623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Каталог образовательных ресурсов сети «Интернет» </w:t>
      </w:r>
      <w:hyperlink r:id="rId16" w:history="1">
        <w:r w:rsidRPr="00A6231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http://catalog.iot.ru</w:t>
        </w:r>
      </w:hyperlink>
    </w:p>
    <w:p w:rsidR="00A62316" w:rsidRPr="00A62316" w:rsidRDefault="00A62316" w:rsidP="00A623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Российский образовательный портал </w:t>
      </w:r>
      <w:hyperlink r:id="rId17" w:history="1">
        <w:r w:rsidRPr="00A6231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http://www.school.edu.ru</w:t>
        </w:r>
      </w:hyperlink>
    </w:p>
    <w:p w:rsidR="00A62316" w:rsidRPr="00A62316" w:rsidRDefault="00A62316" w:rsidP="00A623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Портал «Российское образование </w:t>
      </w:r>
      <w:hyperlink r:id="rId18" w:history="1">
        <w:r w:rsidRPr="00A6231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http://www.edu.ru</w:t>
        </w:r>
      </w:hyperlink>
    </w:p>
    <w:p w:rsidR="00A62316" w:rsidRPr="00A62316" w:rsidRDefault="00A62316" w:rsidP="00A6231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6712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https://</w:t>
      </w:r>
      <w:hyperlink r:id="rId19" w:history="1">
        <w:r w:rsidRPr="00A6231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www.klass39.ru/klassnye-resursy/</w:t>
        </w:r>
      </w:hyperlink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https://</w:t>
      </w:r>
      <w:hyperlink r:id="rId20" w:history="1">
        <w:r w:rsidRPr="00A6231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www.uchportal.ru/load/47-2-2</w:t>
        </w:r>
      </w:hyperlink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hyperlink r:id="rId21" w:history="1">
        <w:r w:rsidRPr="00A6231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http://school-collection.edu.ru/</w:t>
        </w:r>
      </w:hyperlink>
    </w:p>
    <w:p w:rsidR="00A62316" w:rsidRPr="00A62316" w:rsidRDefault="00470A82" w:rsidP="00A62316">
      <w:pPr>
        <w:shd w:val="clear" w:color="auto" w:fill="FFFFFF"/>
        <w:spacing w:after="0" w:line="240" w:lineRule="auto"/>
        <w:ind w:left="106" w:right="1924"/>
        <w:rPr>
          <w:rFonts w:ascii="Times New Roman" w:eastAsia="Times New Roman" w:hAnsi="Times New Roman"/>
          <w:color w:val="000000"/>
          <w:lang w:eastAsia="ru-RU"/>
        </w:rPr>
      </w:pPr>
      <w:hyperlink r:id="rId22" w:history="1">
        <w:r w:rsidR="00A62316" w:rsidRPr="00A6231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http://um-razum.ru/load/uchebnye_prezentacii/nachalnaja_shkola/18</w:t>
        </w:r>
      </w:hyperlink>
      <w:r w:rsidR="00A62316"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hyperlink r:id="rId23" w:history="1">
        <w:r w:rsidR="00A62316" w:rsidRPr="00A6231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http://internet.chgk.info/</w:t>
        </w:r>
      </w:hyperlink>
    </w:p>
    <w:p w:rsidR="00A62316" w:rsidRPr="00A62316" w:rsidRDefault="00470A82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hyperlink r:id="rId24" w:history="1">
        <w:r w:rsidR="00A62316" w:rsidRPr="00A6231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http://www.vbg.ru/~kvint/im.htm</w:t>
        </w:r>
      </w:hyperlink>
    </w:p>
    <w:p w:rsidR="00A62316" w:rsidRPr="00A62316" w:rsidRDefault="00A62316" w:rsidP="00A6231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A62316" w:rsidRPr="00A62316" w:rsidRDefault="00A62316" w:rsidP="00A623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3FE777ED" wp14:editId="2DF08455">
            <wp:extent cx="3810000" cy="9525"/>
            <wp:effectExtent l="0" t="0" r="0" b="9525"/>
            <wp:docPr id="25" name="Рисунок 25" descr="https://nsportal.ru/sites/default/files/docpreview_image/2022/09/12/rabochaya_programma_id5785181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nsportal.ru/sites/default/files/docpreview_image/2022/09/12/rabochaya_programma_id5785181.docx_im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УЧЕБНОЕ ОБОРУДОВАНИЕ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8248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1.Интерактивная доска. 2.Компьютер 3.Проектор.</w:t>
      </w:r>
    </w:p>
    <w:p w:rsidR="00A62316" w:rsidRPr="00A62316" w:rsidRDefault="00A62316" w:rsidP="00A6231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2316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ОБОРУДОВАНИЕ ДЛЯ ПРОВЕДЕНИЯ ЛАБОРАТОРНЫХ, ПРАКТИЧЕСКИХ РАБОТ, ДЕМОНСТРАЦИЙ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1.Набор инструментов для работы с различными материалами в соответствии с программой обучения. 2.Наборы цветной бумаги, цветного и белого картона.</w:t>
      </w:r>
    </w:p>
    <w:p w:rsidR="00A62316" w:rsidRPr="00A62316" w:rsidRDefault="00A62316" w:rsidP="00A62316">
      <w:pPr>
        <w:shd w:val="clear" w:color="auto" w:fill="FFFFFF"/>
        <w:spacing w:after="0" w:line="240" w:lineRule="auto"/>
        <w:ind w:left="106" w:right="6712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3.Заготовки природного материала. 4.Альбомы.</w:t>
      </w:r>
    </w:p>
    <w:p w:rsidR="00A62316" w:rsidRPr="00A62316" w:rsidRDefault="00A62316" w:rsidP="00A6231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Гуашь, акварельные краски.</w:t>
      </w:r>
    </w:p>
    <w:p w:rsidR="00A62316" w:rsidRPr="00A62316" w:rsidRDefault="00A62316" w:rsidP="00A6231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Цветные карандаши, фломастеры, кисти.</w:t>
      </w:r>
    </w:p>
    <w:p w:rsidR="00A62316" w:rsidRPr="00A62316" w:rsidRDefault="00A62316" w:rsidP="00A6231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6" w:right="8572" w:firstLine="900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Пластилин, стеки. 8.Клей.</w:t>
      </w:r>
    </w:p>
    <w:p w:rsidR="00A62316" w:rsidRPr="00A62316" w:rsidRDefault="00A62316" w:rsidP="00A62316">
      <w:pPr>
        <w:shd w:val="clear" w:color="auto" w:fill="FFFFFF"/>
        <w:spacing w:after="360" w:line="240" w:lineRule="auto"/>
        <w:ind w:left="106"/>
        <w:rPr>
          <w:rFonts w:ascii="Times New Roman" w:eastAsia="Times New Roman" w:hAnsi="Times New Roman"/>
          <w:color w:val="000000"/>
          <w:lang w:eastAsia="ru-RU"/>
        </w:rPr>
      </w:pPr>
      <w:r w:rsidRPr="00A6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9.Ножницы.</w:t>
      </w:r>
    </w:p>
    <w:p w:rsidR="00790D22" w:rsidRPr="00A62316" w:rsidRDefault="00790D22" w:rsidP="00A62316"/>
    <w:sectPr w:rsidR="00790D22" w:rsidRPr="00A62316" w:rsidSect="00790D22">
      <w:pgSz w:w="16838" w:h="11906" w:orient="landscape"/>
      <w:pgMar w:top="1701" w:right="851" w:bottom="851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8E9" w:rsidRDefault="00A768E9" w:rsidP="00A267A5">
      <w:pPr>
        <w:spacing w:after="0" w:line="240" w:lineRule="auto"/>
      </w:pPr>
      <w:r>
        <w:separator/>
      </w:r>
    </w:p>
  </w:endnote>
  <w:endnote w:type="continuationSeparator" w:id="0">
    <w:p w:rsidR="00A768E9" w:rsidRDefault="00A768E9" w:rsidP="00A26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8E9" w:rsidRDefault="00A768E9" w:rsidP="00A267A5">
      <w:pPr>
        <w:spacing w:after="0" w:line="240" w:lineRule="auto"/>
      </w:pPr>
      <w:r>
        <w:separator/>
      </w:r>
    </w:p>
  </w:footnote>
  <w:footnote w:type="continuationSeparator" w:id="0">
    <w:p w:rsidR="00A768E9" w:rsidRDefault="00A768E9" w:rsidP="00A26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F302F7"/>
    <w:multiLevelType w:val="multilevel"/>
    <w:tmpl w:val="EA34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443653"/>
    <w:multiLevelType w:val="multilevel"/>
    <w:tmpl w:val="8138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C51646"/>
    <w:multiLevelType w:val="multilevel"/>
    <w:tmpl w:val="7E9C8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6A386E"/>
    <w:multiLevelType w:val="multilevel"/>
    <w:tmpl w:val="16CE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C5B20"/>
    <w:multiLevelType w:val="hybridMultilevel"/>
    <w:tmpl w:val="4BE0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110E5"/>
    <w:multiLevelType w:val="hybridMultilevel"/>
    <w:tmpl w:val="9EC6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764C5"/>
    <w:multiLevelType w:val="hybridMultilevel"/>
    <w:tmpl w:val="08E6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5F52"/>
    <w:multiLevelType w:val="hybridMultilevel"/>
    <w:tmpl w:val="3F9EF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D259F"/>
    <w:multiLevelType w:val="multilevel"/>
    <w:tmpl w:val="F5742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7D1BE6"/>
    <w:multiLevelType w:val="multilevel"/>
    <w:tmpl w:val="FD704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C8607C"/>
    <w:multiLevelType w:val="hybridMultilevel"/>
    <w:tmpl w:val="9B688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81412"/>
    <w:multiLevelType w:val="multilevel"/>
    <w:tmpl w:val="797A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015FB3"/>
    <w:multiLevelType w:val="multilevel"/>
    <w:tmpl w:val="352E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C47FB8"/>
    <w:multiLevelType w:val="multilevel"/>
    <w:tmpl w:val="289A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E252B"/>
    <w:multiLevelType w:val="hybridMultilevel"/>
    <w:tmpl w:val="6AD03EE0"/>
    <w:lvl w:ilvl="0" w:tplc="84EAA0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F264F8"/>
    <w:multiLevelType w:val="hybridMultilevel"/>
    <w:tmpl w:val="8B689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73140"/>
    <w:multiLevelType w:val="multilevel"/>
    <w:tmpl w:val="2B5C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CA6A94"/>
    <w:multiLevelType w:val="multilevel"/>
    <w:tmpl w:val="E4A6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CE66BD"/>
    <w:multiLevelType w:val="hybridMultilevel"/>
    <w:tmpl w:val="6AE2E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60B81"/>
    <w:multiLevelType w:val="multilevel"/>
    <w:tmpl w:val="16B6C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465BAE"/>
    <w:multiLevelType w:val="multilevel"/>
    <w:tmpl w:val="D966B3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2D0868"/>
    <w:multiLevelType w:val="multilevel"/>
    <w:tmpl w:val="43BA8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CB53EE"/>
    <w:multiLevelType w:val="hybridMultilevel"/>
    <w:tmpl w:val="8690A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64F4E"/>
    <w:multiLevelType w:val="hybridMultilevel"/>
    <w:tmpl w:val="4B14A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D4C13"/>
    <w:multiLevelType w:val="multilevel"/>
    <w:tmpl w:val="5564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D242B"/>
    <w:multiLevelType w:val="hybridMultilevel"/>
    <w:tmpl w:val="75FCB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C7D0F"/>
    <w:multiLevelType w:val="multilevel"/>
    <w:tmpl w:val="04F44E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6"/>
  </w:num>
  <w:num w:numId="3">
    <w:abstractNumId w:val="13"/>
  </w:num>
  <w:num w:numId="4">
    <w:abstractNumId w:val="21"/>
  </w:num>
  <w:num w:numId="5">
    <w:abstractNumId w:val="8"/>
  </w:num>
  <w:num w:numId="6">
    <w:abstractNumId w:val="14"/>
  </w:num>
  <w:num w:numId="7">
    <w:abstractNumId w:val="7"/>
  </w:num>
  <w:num w:numId="8">
    <w:abstractNumId w:val="31"/>
  </w:num>
  <w:num w:numId="9">
    <w:abstractNumId w:val="22"/>
  </w:num>
  <w:num w:numId="10">
    <w:abstractNumId w:val="25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0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0"/>
  </w:num>
  <w:num w:numId="19">
    <w:abstractNumId w:val="27"/>
  </w:num>
  <w:num w:numId="20">
    <w:abstractNumId w:val="30"/>
  </w:num>
  <w:num w:numId="21">
    <w:abstractNumId w:val="28"/>
  </w:num>
  <w:num w:numId="22">
    <w:abstractNumId w:val="12"/>
  </w:num>
  <w:num w:numId="23">
    <w:abstractNumId w:val="23"/>
  </w:num>
  <w:num w:numId="24">
    <w:abstractNumId w:val="9"/>
  </w:num>
  <w:num w:numId="25">
    <w:abstractNumId w:val="10"/>
  </w:num>
  <w:num w:numId="26">
    <w:abstractNumId w:val="15"/>
  </w:num>
  <w:num w:numId="27">
    <w:abstractNumId w:val="16"/>
  </w:num>
  <w:num w:numId="28">
    <w:abstractNumId w:val="18"/>
  </w:num>
  <w:num w:numId="29">
    <w:abstractNumId w:val="29"/>
  </w:num>
  <w:num w:numId="30">
    <w:abstractNumId w:val="17"/>
  </w:num>
  <w:num w:numId="31">
    <w:abstractNumId w:val="6"/>
  </w:num>
  <w:num w:numId="32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3D6"/>
    <w:rsid w:val="0000209E"/>
    <w:rsid w:val="0003348C"/>
    <w:rsid w:val="00071A20"/>
    <w:rsid w:val="00082A67"/>
    <w:rsid w:val="0008718F"/>
    <w:rsid w:val="000C29FD"/>
    <w:rsid w:val="000C4440"/>
    <w:rsid w:val="000E1CDB"/>
    <w:rsid w:val="000F6CE7"/>
    <w:rsid w:val="00101BCD"/>
    <w:rsid w:val="001036B5"/>
    <w:rsid w:val="00112CC7"/>
    <w:rsid w:val="00136F53"/>
    <w:rsid w:val="00137FEA"/>
    <w:rsid w:val="00165AAF"/>
    <w:rsid w:val="001959AC"/>
    <w:rsid w:val="001B1281"/>
    <w:rsid w:val="001B1282"/>
    <w:rsid w:val="001B76A7"/>
    <w:rsid w:val="001C70B3"/>
    <w:rsid w:val="001F1BE9"/>
    <w:rsid w:val="0029464B"/>
    <w:rsid w:val="00314EE9"/>
    <w:rsid w:val="00320AA3"/>
    <w:rsid w:val="0033026A"/>
    <w:rsid w:val="00352748"/>
    <w:rsid w:val="003730CA"/>
    <w:rsid w:val="00380B9B"/>
    <w:rsid w:val="00390F4A"/>
    <w:rsid w:val="003B71E1"/>
    <w:rsid w:val="003D3160"/>
    <w:rsid w:val="003D35D4"/>
    <w:rsid w:val="003D48B1"/>
    <w:rsid w:val="003D730E"/>
    <w:rsid w:val="003E06F6"/>
    <w:rsid w:val="003F43D6"/>
    <w:rsid w:val="0040728D"/>
    <w:rsid w:val="004127DF"/>
    <w:rsid w:val="00414086"/>
    <w:rsid w:val="0042561A"/>
    <w:rsid w:val="00426A6F"/>
    <w:rsid w:val="00437277"/>
    <w:rsid w:val="00470A82"/>
    <w:rsid w:val="0047723A"/>
    <w:rsid w:val="004A7838"/>
    <w:rsid w:val="004E77FD"/>
    <w:rsid w:val="00502769"/>
    <w:rsid w:val="00504774"/>
    <w:rsid w:val="005253C2"/>
    <w:rsid w:val="005477C1"/>
    <w:rsid w:val="00570215"/>
    <w:rsid w:val="00571423"/>
    <w:rsid w:val="00581A26"/>
    <w:rsid w:val="0059362F"/>
    <w:rsid w:val="005B0033"/>
    <w:rsid w:val="006020F7"/>
    <w:rsid w:val="00607967"/>
    <w:rsid w:val="006258AC"/>
    <w:rsid w:val="00633785"/>
    <w:rsid w:val="00652484"/>
    <w:rsid w:val="0065365F"/>
    <w:rsid w:val="006701E0"/>
    <w:rsid w:val="00685F08"/>
    <w:rsid w:val="00690CC0"/>
    <w:rsid w:val="006C0FFF"/>
    <w:rsid w:val="006D65A6"/>
    <w:rsid w:val="006E6A0F"/>
    <w:rsid w:val="006F7C11"/>
    <w:rsid w:val="00727BC5"/>
    <w:rsid w:val="00737F23"/>
    <w:rsid w:val="007426E0"/>
    <w:rsid w:val="00744295"/>
    <w:rsid w:val="00771DFE"/>
    <w:rsid w:val="00783DAE"/>
    <w:rsid w:val="00787059"/>
    <w:rsid w:val="00790D22"/>
    <w:rsid w:val="007C5AE8"/>
    <w:rsid w:val="007E7B7D"/>
    <w:rsid w:val="00812F92"/>
    <w:rsid w:val="0085486E"/>
    <w:rsid w:val="00880434"/>
    <w:rsid w:val="00887462"/>
    <w:rsid w:val="00892F67"/>
    <w:rsid w:val="008A30FF"/>
    <w:rsid w:val="008D12E0"/>
    <w:rsid w:val="008E3E2B"/>
    <w:rsid w:val="00911338"/>
    <w:rsid w:val="00954E59"/>
    <w:rsid w:val="00957D4C"/>
    <w:rsid w:val="00964A4C"/>
    <w:rsid w:val="009923FB"/>
    <w:rsid w:val="00993013"/>
    <w:rsid w:val="009B2028"/>
    <w:rsid w:val="009C2BC4"/>
    <w:rsid w:val="009E567F"/>
    <w:rsid w:val="009F6650"/>
    <w:rsid w:val="00A16B3E"/>
    <w:rsid w:val="00A267A5"/>
    <w:rsid w:val="00A55170"/>
    <w:rsid w:val="00A62316"/>
    <w:rsid w:val="00A768E9"/>
    <w:rsid w:val="00A76E8F"/>
    <w:rsid w:val="00A9696D"/>
    <w:rsid w:val="00AA7B29"/>
    <w:rsid w:val="00AB2D65"/>
    <w:rsid w:val="00AC1E7A"/>
    <w:rsid w:val="00AC6BF9"/>
    <w:rsid w:val="00AF02CB"/>
    <w:rsid w:val="00B40DEE"/>
    <w:rsid w:val="00B74821"/>
    <w:rsid w:val="00B868CA"/>
    <w:rsid w:val="00B91703"/>
    <w:rsid w:val="00BB72C0"/>
    <w:rsid w:val="00BC1FF2"/>
    <w:rsid w:val="00BF7515"/>
    <w:rsid w:val="00C04A79"/>
    <w:rsid w:val="00C12043"/>
    <w:rsid w:val="00C22361"/>
    <w:rsid w:val="00C26655"/>
    <w:rsid w:val="00C30890"/>
    <w:rsid w:val="00C5660E"/>
    <w:rsid w:val="00C65D4F"/>
    <w:rsid w:val="00C67F4F"/>
    <w:rsid w:val="00C86098"/>
    <w:rsid w:val="00C87288"/>
    <w:rsid w:val="00CA3D78"/>
    <w:rsid w:val="00CB7431"/>
    <w:rsid w:val="00CC3BD6"/>
    <w:rsid w:val="00D02F8F"/>
    <w:rsid w:val="00D04B15"/>
    <w:rsid w:val="00D203ED"/>
    <w:rsid w:val="00D347F5"/>
    <w:rsid w:val="00D45425"/>
    <w:rsid w:val="00D61456"/>
    <w:rsid w:val="00D8790C"/>
    <w:rsid w:val="00DA38F5"/>
    <w:rsid w:val="00DA6FCD"/>
    <w:rsid w:val="00DC2CD4"/>
    <w:rsid w:val="00DD68E1"/>
    <w:rsid w:val="00DE08DD"/>
    <w:rsid w:val="00DF6977"/>
    <w:rsid w:val="00DF7505"/>
    <w:rsid w:val="00E12E99"/>
    <w:rsid w:val="00E13242"/>
    <w:rsid w:val="00E242AD"/>
    <w:rsid w:val="00E55DF5"/>
    <w:rsid w:val="00E64901"/>
    <w:rsid w:val="00E71FC5"/>
    <w:rsid w:val="00E81D95"/>
    <w:rsid w:val="00EA1862"/>
    <w:rsid w:val="00EC149B"/>
    <w:rsid w:val="00EE7C04"/>
    <w:rsid w:val="00F14C69"/>
    <w:rsid w:val="00F20652"/>
    <w:rsid w:val="00F45B32"/>
    <w:rsid w:val="00F825D9"/>
    <w:rsid w:val="00F8615E"/>
    <w:rsid w:val="00FA50C7"/>
    <w:rsid w:val="00FB193D"/>
    <w:rsid w:val="00FE3019"/>
    <w:rsid w:val="00FE7B7A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009E3E99"/>
  <w15:docId w15:val="{64418F4C-B9F4-45D9-AFEA-BC76F948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F43D6"/>
    <w:rPr>
      <w:rFonts w:ascii="Calibri" w:eastAsia="Calibri" w:hAnsi="Calibri" w:cs="Times New Roman"/>
    </w:rPr>
  </w:style>
  <w:style w:type="paragraph" w:styleId="1">
    <w:name w:val="heading 1"/>
    <w:basedOn w:val="a1"/>
    <w:link w:val="10"/>
    <w:uiPriority w:val="1"/>
    <w:qFormat/>
    <w:rsid w:val="006D6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D02F8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A267A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qFormat/>
    <w:rsid w:val="00D02F8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"/>
    <w:qFormat/>
    <w:rsid w:val="00A267A5"/>
    <w:pPr>
      <w:widowControl w:val="0"/>
      <w:autoSpaceDE w:val="0"/>
      <w:autoSpaceDN w:val="0"/>
      <w:adjustRightInd w:val="0"/>
      <w:spacing w:before="240" w:after="60" w:line="240" w:lineRule="auto"/>
      <w:ind w:firstLine="720"/>
      <w:outlineLvl w:val="4"/>
    </w:pPr>
    <w:rPr>
      <w:rFonts w:eastAsia="Times New Roman"/>
      <w:b/>
      <w:bCs/>
      <w:i/>
      <w:iCs/>
      <w:sz w:val="26"/>
      <w:szCs w:val="26"/>
      <w:lang w:val="en-US" w:eastAsia="ru-RU"/>
    </w:rPr>
  </w:style>
  <w:style w:type="paragraph" w:styleId="6">
    <w:name w:val="heading 6"/>
    <w:basedOn w:val="a1"/>
    <w:next w:val="a1"/>
    <w:link w:val="60"/>
    <w:uiPriority w:val="9"/>
    <w:qFormat/>
    <w:rsid w:val="00D02F8F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val="en-US"/>
    </w:rPr>
  </w:style>
  <w:style w:type="paragraph" w:styleId="7">
    <w:name w:val="heading 7"/>
    <w:basedOn w:val="a1"/>
    <w:next w:val="a1"/>
    <w:link w:val="70"/>
    <w:uiPriority w:val="9"/>
    <w:qFormat/>
    <w:rsid w:val="00D02F8F"/>
    <w:pPr>
      <w:spacing w:before="300" w:after="0"/>
      <w:outlineLvl w:val="6"/>
    </w:pPr>
    <w:rPr>
      <w:caps/>
      <w:color w:val="365F91"/>
      <w:spacing w:val="10"/>
      <w:lang w:val="en-US"/>
    </w:rPr>
  </w:style>
  <w:style w:type="paragraph" w:styleId="8">
    <w:name w:val="heading 8"/>
    <w:basedOn w:val="a1"/>
    <w:next w:val="a1"/>
    <w:link w:val="80"/>
    <w:uiPriority w:val="9"/>
    <w:qFormat/>
    <w:rsid w:val="00D02F8F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9">
    <w:name w:val="heading 9"/>
    <w:basedOn w:val="a1"/>
    <w:next w:val="a1"/>
    <w:link w:val="90"/>
    <w:uiPriority w:val="9"/>
    <w:qFormat/>
    <w:rsid w:val="00D02F8F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Iauiue">
    <w:name w:val="Iau?iue"/>
    <w:rsid w:val="003F43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1"/>
    <w:link w:val="a6"/>
    <w:uiPriority w:val="99"/>
    <w:semiHidden/>
    <w:unhideWhenUsed/>
    <w:rsid w:val="003F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3F43D6"/>
    <w:rPr>
      <w:rFonts w:ascii="Tahoma" w:eastAsia="Calibri" w:hAnsi="Tahoma" w:cs="Tahoma"/>
      <w:sz w:val="16"/>
      <w:szCs w:val="16"/>
    </w:rPr>
  </w:style>
  <w:style w:type="numbering" w:customStyle="1" w:styleId="11">
    <w:name w:val="Нет списка1"/>
    <w:next w:val="a4"/>
    <w:uiPriority w:val="99"/>
    <w:semiHidden/>
    <w:unhideWhenUsed/>
    <w:rsid w:val="001C70B3"/>
  </w:style>
  <w:style w:type="paragraph" w:customStyle="1" w:styleId="msonormal0">
    <w:name w:val="msonormal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2"/>
    <w:rsid w:val="001C70B3"/>
  </w:style>
  <w:style w:type="character" w:customStyle="1" w:styleId="c3">
    <w:name w:val="c3"/>
    <w:basedOn w:val="a2"/>
    <w:rsid w:val="001C70B3"/>
  </w:style>
  <w:style w:type="paragraph" w:customStyle="1" w:styleId="c98">
    <w:name w:val="c98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7">
    <w:name w:val="c67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2"/>
    <w:rsid w:val="001C70B3"/>
  </w:style>
  <w:style w:type="paragraph" w:customStyle="1" w:styleId="c75">
    <w:name w:val="c75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6">
    <w:name w:val="c46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2"/>
    <w:rsid w:val="001C70B3"/>
  </w:style>
  <w:style w:type="paragraph" w:customStyle="1" w:styleId="c22">
    <w:name w:val="c22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9">
    <w:name w:val="c29"/>
    <w:basedOn w:val="a2"/>
    <w:rsid w:val="001C70B3"/>
  </w:style>
  <w:style w:type="paragraph" w:customStyle="1" w:styleId="c6">
    <w:name w:val="c6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2">
    <w:name w:val="c72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1">
    <w:name w:val="c81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1">
    <w:name w:val="c41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2"/>
    <w:uiPriority w:val="99"/>
    <w:rsid w:val="001C70B3"/>
  </w:style>
  <w:style w:type="character" w:customStyle="1" w:styleId="c24">
    <w:name w:val="c24"/>
    <w:basedOn w:val="a2"/>
    <w:rsid w:val="001C70B3"/>
  </w:style>
  <w:style w:type="paragraph" w:customStyle="1" w:styleId="c96">
    <w:name w:val="c96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7">
    <w:name w:val="c47"/>
    <w:basedOn w:val="a2"/>
    <w:rsid w:val="001C70B3"/>
  </w:style>
  <w:style w:type="paragraph" w:customStyle="1" w:styleId="c60">
    <w:name w:val="c60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7">
    <w:name w:val="c57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8">
    <w:name w:val="c48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2"/>
    <w:rsid w:val="001C70B3"/>
  </w:style>
  <w:style w:type="paragraph" w:customStyle="1" w:styleId="c39">
    <w:name w:val="c39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5">
    <w:name w:val="c65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0">
    <w:name w:val="c80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2"/>
    <w:rsid w:val="001C70B3"/>
  </w:style>
  <w:style w:type="character" w:styleId="a7">
    <w:name w:val="Hyperlink"/>
    <w:basedOn w:val="a2"/>
    <w:uiPriority w:val="99"/>
    <w:unhideWhenUsed/>
    <w:rsid w:val="001C70B3"/>
    <w:rPr>
      <w:color w:val="0000FF"/>
      <w:u w:val="single"/>
    </w:rPr>
  </w:style>
  <w:style w:type="character" w:styleId="a8">
    <w:name w:val="FollowedHyperlink"/>
    <w:basedOn w:val="a2"/>
    <w:uiPriority w:val="99"/>
    <w:semiHidden/>
    <w:unhideWhenUsed/>
    <w:rsid w:val="001C70B3"/>
    <w:rPr>
      <w:color w:val="800080"/>
      <w:u w:val="single"/>
    </w:rPr>
  </w:style>
  <w:style w:type="paragraph" w:customStyle="1" w:styleId="c74">
    <w:name w:val="c74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0">
    <w:name w:val="c50"/>
    <w:basedOn w:val="a2"/>
    <w:rsid w:val="001C70B3"/>
  </w:style>
  <w:style w:type="paragraph" w:customStyle="1" w:styleId="c0">
    <w:name w:val="c0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8">
    <w:name w:val="c88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">
    <w:name w:val="c40"/>
    <w:basedOn w:val="a1"/>
    <w:rsid w:val="001C7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2">
    <w:name w:val="Нет списка2"/>
    <w:next w:val="a4"/>
    <w:uiPriority w:val="99"/>
    <w:semiHidden/>
    <w:unhideWhenUsed/>
    <w:rsid w:val="00B868CA"/>
  </w:style>
  <w:style w:type="paragraph" w:customStyle="1" w:styleId="c19">
    <w:name w:val="c19"/>
    <w:basedOn w:val="a1"/>
    <w:rsid w:val="00B86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3">
    <w:name w:val="c93"/>
    <w:basedOn w:val="a1"/>
    <w:rsid w:val="00B86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5">
    <w:name w:val="c85"/>
    <w:basedOn w:val="a1"/>
    <w:rsid w:val="00B86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9">
    <w:name w:val="c99"/>
    <w:basedOn w:val="a1"/>
    <w:rsid w:val="00B86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9">
    <w:name w:val="c59"/>
    <w:basedOn w:val="a2"/>
    <w:rsid w:val="00B868CA"/>
  </w:style>
  <w:style w:type="paragraph" w:customStyle="1" w:styleId="c94">
    <w:name w:val="c94"/>
    <w:basedOn w:val="a1"/>
    <w:rsid w:val="00B86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2"/>
    <w:rsid w:val="00B868CA"/>
  </w:style>
  <w:style w:type="character" w:customStyle="1" w:styleId="c52">
    <w:name w:val="c52"/>
    <w:basedOn w:val="a2"/>
    <w:rsid w:val="00B868CA"/>
  </w:style>
  <w:style w:type="paragraph" w:customStyle="1" w:styleId="c2">
    <w:name w:val="c2"/>
    <w:basedOn w:val="a1"/>
    <w:rsid w:val="00B86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1"/>
    <w:rsid w:val="00B86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1">
    <w:name w:val="c71"/>
    <w:basedOn w:val="a1"/>
    <w:rsid w:val="00B86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6">
    <w:name w:val="c76"/>
    <w:basedOn w:val="a1"/>
    <w:rsid w:val="00B86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1"/>
    <w:rsid w:val="00B86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7">
    <w:name w:val="c97"/>
    <w:basedOn w:val="a2"/>
    <w:rsid w:val="00B868CA"/>
  </w:style>
  <w:style w:type="character" w:customStyle="1" w:styleId="c105">
    <w:name w:val="c105"/>
    <w:basedOn w:val="a2"/>
    <w:rsid w:val="00B868CA"/>
  </w:style>
  <w:style w:type="character" w:customStyle="1" w:styleId="c110">
    <w:name w:val="c110"/>
    <w:basedOn w:val="a2"/>
    <w:rsid w:val="00B868CA"/>
  </w:style>
  <w:style w:type="paragraph" w:customStyle="1" w:styleId="c78">
    <w:name w:val="c78"/>
    <w:basedOn w:val="a1"/>
    <w:rsid w:val="00B86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1"/>
    <w:rsid w:val="006D6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33">
    <w:name w:val="Нет списка3"/>
    <w:next w:val="a4"/>
    <w:uiPriority w:val="99"/>
    <w:semiHidden/>
    <w:unhideWhenUsed/>
    <w:rsid w:val="006D65A6"/>
  </w:style>
  <w:style w:type="paragraph" w:styleId="a9">
    <w:name w:val="Normal (Web)"/>
    <w:basedOn w:val="a1"/>
    <w:uiPriority w:val="99"/>
    <w:unhideWhenUsed/>
    <w:rsid w:val="006D65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Заголовок 3 Знак"/>
    <w:basedOn w:val="a2"/>
    <w:link w:val="31"/>
    <w:uiPriority w:val="9"/>
    <w:rsid w:val="00A267A5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2"/>
    <w:link w:val="5"/>
    <w:uiPriority w:val="9"/>
    <w:rsid w:val="00A267A5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numbering" w:customStyle="1" w:styleId="41">
    <w:name w:val="Нет списка4"/>
    <w:next w:val="a4"/>
    <w:uiPriority w:val="99"/>
    <w:semiHidden/>
    <w:unhideWhenUsed/>
    <w:rsid w:val="00A267A5"/>
  </w:style>
  <w:style w:type="paragraph" w:customStyle="1" w:styleId="310">
    <w:name w:val="Заголовок 31"/>
    <w:basedOn w:val="a1"/>
    <w:next w:val="a1"/>
    <w:uiPriority w:val="9"/>
    <w:semiHidden/>
    <w:unhideWhenUsed/>
    <w:qFormat/>
    <w:rsid w:val="00A267A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numbering" w:customStyle="1" w:styleId="110">
    <w:name w:val="Нет списка11"/>
    <w:next w:val="a4"/>
    <w:uiPriority w:val="99"/>
    <w:semiHidden/>
    <w:unhideWhenUsed/>
    <w:rsid w:val="00A267A5"/>
  </w:style>
  <w:style w:type="paragraph" w:styleId="aa">
    <w:name w:val="Body Text"/>
    <w:basedOn w:val="a1"/>
    <w:link w:val="ab"/>
    <w:uiPriority w:val="1"/>
    <w:qFormat/>
    <w:rsid w:val="00A267A5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2"/>
    <w:link w:val="aa"/>
    <w:uiPriority w:val="1"/>
    <w:rsid w:val="00A26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1"/>
    <w:uiPriority w:val="1"/>
    <w:qFormat/>
    <w:rsid w:val="00A267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1"/>
    <w:rsid w:val="00A267A5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267A5"/>
    <w:rPr>
      <w:i/>
      <w:iCs/>
    </w:rPr>
  </w:style>
  <w:style w:type="paragraph" w:styleId="ae">
    <w:name w:val="Body Text Indent"/>
    <w:basedOn w:val="a1"/>
    <w:link w:val="af"/>
    <w:uiPriority w:val="99"/>
    <w:unhideWhenUsed/>
    <w:rsid w:val="00A267A5"/>
    <w:pPr>
      <w:spacing w:after="120"/>
      <w:ind w:left="283"/>
    </w:pPr>
    <w:rPr>
      <w:rFonts w:asciiTheme="minorHAnsi" w:eastAsia="Times New Roman" w:hAnsiTheme="minorHAnsi" w:cstheme="minorBidi"/>
      <w:lang w:eastAsia="ru-RU"/>
    </w:rPr>
  </w:style>
  <w:style w:type="character" w:customStyle="1" w:styleId="af">
    <w:name w:val="Основной текст с отступом Знак"/>
    <w:basedOn w:val="a2"/>
    <w:link w:val="ae"/>
    <w:uiPriority w:val="99"/>
    <w:rsid w:val="00A267A5"/>
    <w:rPr>
      <w:rFonts w:eastAsia="Times New Roman"/>
      <w:lang w:eastAsia="ru-RU"/>
    </w:rPr>
  </w:style>
  <w:style w:type="paragraph" w:styleId="af0">
    <w:name w:val="No Spacing"/>
    <w:link w:val="af1"/>
    <w:uiPriority w:val="1"/>
    <w:qFormat/>
    <w:rsid w:val="00A267A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Zag11">
    <w:name w:val="Zag_11"/>
    <w:rsid w:val="00A267A5"/>
  </w:style>
  <w:style w:type="paragraph" w:customStyle="1" w:styleId="34">
    <w:name w:val="Заголовок 3+"/>
    <w:basedOn w:val="a1"/>
    <w:uiPriority w:val="99"/>
    <w:rsid w:val="00A267A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f2">
    <w:name w:val="Strong"/>
    <w:basedOn w:val="a2"/>
    <w:uiPriority w:val="22"/>
    <w:qFormat/>
    <w:rsid w:val="00A267A5"/>
    <w:rPr>
      <w:b/>
      <w:bCs/>
    </w:rPr>
  </w:style>
  <w:style w:type="table" w:customStyle="1" w:styleId="12">
    <w:name w:val="Сетка таблицы1"/>
    <w:basedOn w:val="a3"/>
    <w:next w:val="af3"/>
    <w:uiPriority w:val="59"/>
    <w:rsid w:val="00A267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Гиперссылка1"/>
    <w:basedOn w:val="a2"/>
    <w:uiPriority w:val="99"/>
    <w:unhideWhenUsed/>
    <w:rsid w:val="00A267A5"/>
    <w:rPr>
      <w:color w:val="0000FF"/>
      <w:u w:val="single"/>
    </w:rPr>
  </w:style>
  <w:style w:type="character" w:customStyle="1" w:styleId="311">
    <w:name w:val="Заголовок 3 Знак1"/>
    <w:basedOn w:val="a2"/>
    <w:uiPriority w:val="9"/>
    <w:semiHidden/>
    <w:rsid w:val="00A267A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3">
    <w:name w:val="Table Grid"/>
    <w:basedOn w:val="a3"/>
    <w:rsid w:val="00A26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2"/>
    <w:rsid w:val="00A267A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A267A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f4">
    <w:name w:val="Основной"/>
    <w:basedOn w:val="a1"/>
    <w:link w:val="af5"/>
    <w:rsid w:val="00A267A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character" w:customStyle="1" w:styleId="af5">
    <w:name w:val="Основной Знак"/>
    <w:link w:val="af4"/>
    <w:rsid w:val="00A267A5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6">
    <w:name w:val="footnote text"/>
    <w:basedOn w:val="a1"/>
    <w:link w:val="af7"/>
    <w:rsid w:val="00A267A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Текст сноски Знак"/>
    <w:basedOn w:val="a2"/>
    <w:link w:val="af6"/>
    <w:rsid w:val="00A26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otnote reference"/>
    <w:uiPriority w:val="99"/>
    <w:rsid w:val="00A267A5"/>
    <w:rPr>
      <w:vertAlign w:val="superscript"/>
    </w:rPr>
  </w:style>
  <w:style w:type="paragraph" w:styleId="af9">
    <w:name w:val="header"/>
    <w:basedOn w:val="a1"/>
    <w:link w:val="afa"/>
    <w:uiPriority w:val="99"/>
    <w:unhideWhenUsed/>
    <w:rsid w:val="00A267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2"/>
    <w:link w:val="af9"/>
    <w:uiPriority w:val="99"/>
    <w:rsid w:val="00A26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1"/>
    <w:link w:val="afc"/>
    <w:uiPriority w:val="99"/>
    <w:unhideWhenUsed/>
    <w:rsid w:val="00A267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2"/>
    <w:link w:val="afb"/>
    <w:uiPriority w:val="99"/>
    <w:rsid w:val="00A26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D02F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rsid w:val="00D02F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D02F8F"/>
    <w:rPr>
      <w:rFonts w:ascii="Calibri" w:eastAsia="Calibri" w:hAnsi="Calibri" w:cs="Times New Roman"/>
      <w:caps/>
      <w:color w:val="365F91"/>
      <w:spacing w:val="10"/>
      <w:lang w:val="en-US"/>
    </w:rPr>
  </w:style>
  <w:style w:type="character" w:customStyle="1" w:styleId="70">
    <w:name w:val="Заголовок 7 Знак"/>
    <w:basedOn w:val="a2"/>
    <w:link w:val="7"/>
    <w:uiPriority w:val="9"/>
    <w:rsid w:val="00D02F8F"/>
    <w:rPr>
      <w:rFonts w:ascii="Calibri" w:eastAsia="Calibri" w:hAnsi="Calibri" w:cs="Times New Roman"/>
      <w:caps/>
      <w:color w:val="365F91"/>
      <w:spacing w:val="10"/>
      <w:lang w:val="en-US"/>
    </w:rPr>
  </w:style>
  <w:style w:type="character" w:customStyle="1" w:styleId="80">
    <w:name w:val="Заголовок 8 Знак"/>
    <w:basedOn w:val="a2"/>
    <w:link w:val="8"/>
    <w:uiPriority w:val="9"/>
    <w:rsid w:val="00D02F8F"/>
    <w:rPr>
      <w:rFonts w:ascii="Calibri" w:eastAsia="Calibri" w:hAnsi="Calibri" w:cs="Times New Roman"/>
      <w:caps/>
      <w:spacing w:val="10"/>
      <w:sz w:val="18"/>
      <w:szCs w:val="18"/>
      <w:lang w:val="en-US"/>
    </w:rPr>
  </w:style>
  <w:style w:type="character" w:customStyle="1" w:styleId="90">
    <w:name w:val="Заголовок 9 Знак"/>
    <w:basedOn w:val="a2"/>
    <w:link w:val="9"/>
    <w:uiPriority w:val="9"/>
    <w:rsid w:val="00D02F8F"/>
    <w:rPr>
      <w:rFonts w:ascii="Calibri" w:eastAsia="Calibri" w:hAnsi="Calibri" w:cs="Times New Roman"/>
      <w:i/>
      <w:caps/>
      <w:spacing w:val="10"/>
      <w:sz w:val="18"/>
      <w:szCs w:val="18"/>
      <w:lang w:val="en-US"/>
    </w:rPr>
  </w:style>
  <w:style w:type="numbering" w:customStyle="1" w:styleId="51">
    <w:name w:val="Нет списка5"/>
    <w:next w:val="a4"/>
    <w:uiPriority w:val="99"/>
    <w:semiHidden/>
    <w:unhideWhenUsed/>
    <w:rsid w:val="00D02F8F"/>
  </w:style>
  <w:style w:type="table" w:customStyle="1" w:styleId="23">
    <w:name w:val="Сетка таблицы2"/>
    <w:basedOn w:val="a3"/>
    <w:next w:val="af3"/>
    <w:uiPriority w:val="99"/>
    <w:rsid w:val="00D02F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2">
    <w:name w:val="Zag_2"/>
    <w:basedOn w:val="a1"/>
    <w:rsid w:val="00D02F8F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1"/>
    <w:uiPriority w:val="99"/>
    <w:rsid w:val="00D02F8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apple-converted-space">
    <w:name w:val="apple-converted-space"/>
    <w:uiPriority w:val="99"/>
    <w:rsid w:val="00D02F8F"/>
    <w:rPr>
      <w:rFonts w:cs="Times New Roman"/>
    </w:rPr>
  </w:style>
  <w:style w:type="character" w:customStyle="1" w:styleId="FootnoteTextChar1">
    <w:name w:val="Footnote Text Char1"/>
    <w:uiPriority w:val="99"/>
    <w:semiHidden/>
    <w:rsid w:val="00D02F8F"/>
    <w:rPr>
      <w:sz w:val="20"/>
      <w:szCs w:val="20"/>
      <w:lang w:eastAsia="en-US"/>
    </w:rPr>
  </w:style>
  <w:style w:type="character" w:customStyle="1" w:styleId="14">
    <w:name w:val="Текст сноски Знак1"/>
    <w:uiPriority w:val="99"/>
    <w:semiHidden/>
    <w:rsid w:val="00D02F8F"/>
    <w:rPr>
      <w:rFonts w:ascii="Calibri" w:eastAsia="Times New Roman" w:hAnsi="Calibri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D02F8F"/>
    <w:rPr>
      <w:lang w:eastAsia="en-US"/>
    </w:rPr>
  </w:style>
  <w:style w:type="character" w:customStyle="1" w:styleId="15">
    <w:name w:val="Верхний колонтитул Знак1"/>
    <w:uiPriority w:val="99"/>
    <w:rsid w:val="00D02F8F"/>
    <w:rPr>
      <w:rFonts w:ascii="Calibri" w:eastAsia="Times New Roman" w:hAnsi="Calibri" w:cs="Times New Roman"/>
    </w:rPr>
  </w:style>
  <w:style w:type="character" w:customStyle="1" w:styleId="FooterChar1">
    <w:name w:val="Footer Char1"/>
    <w:uiPriority w:val="99"/>
    <w:semiHidden/>
    <w:rsid w:val="00D02F8F"/>
    <w:rPr>
      <w:lang w:eastAsia="en-US"/>
    </w:rPr>
  </w:style>
  <w:style w:type="character" w:customStyle="1" w:styleId="16">
    <w:name w:val="Нижний колонтитул Знак1"/>
    <w:uiPriority w:val="99"/>
    <w:rsid w:val="00D02F8F"/>
    <w:rPr>
      <w:rFonts w:ascii="Calibri" w:eastAsia="Times New Roman" w:hAnsi="Calibri" w:cs="Times New Roman"/>
    </w:rPr>
  </w:style>
  <w:style w:type="character" w:customStyle="1" w:styleId="BodyTextChar1">
    <w:name w:val="Body Text Char1"/>
    <w:uiPriority w:val="99"/>
    <w:semiHidden/>
    <w:rsid w:val="00D02F8F"/>
    <w:rPr>
      <w:lang w:eastAsia="en-US"/>
    </w:rPr>
  </w:style>
  <w:style w:type="character" w:customStyle="1" w:styleId="17">
    <w:name w:val="Основной текст Знак1"/>
    <w:uiPriority w:val="99"/>
    <w:semiHidden/>
    <w:rsid w:val="00D02F8F"/>
    <w:rPr>
      <w:rFonts w:ascii="Calibri" w:eastAsia="Times New Roman" w:hAnsi="Calibri" w:cs="Times New Roman"/>
    </w:rPr>
  </w:style>
  <w:style w:type="character" w:customStyle="1" w:styleId="BodyTextIndentChar1">
    <w:name w:val="Body Text Indent Char1"/>
    <w:uiPriority w:val="99"/>
    <w:semiHidden/>
    <w:rsid w:val="00D02F8F"/>
    <w:rPr>
      <w:lang w:eastAsia="en-US"/>
    </w:rPr>
  </w:style>
  <w:style w:type="character" w:customStyle="1" w:styleId="18">
    <w:name w:val="Основной текст с отступом Знак1"/>
    <w:uiPriority w:val="99"/>
    <w:semiHidden/>
    <w:rsid w:val="00D02F8F"/>
    <w:rPr>
      <w:rFonts w:ascii="Calibri" w:eastAsia="Times New Roman" w:hAnsi="Calibri" w:cs="Times New Roman"/>
    </w:rPr>
  </w:style>
  <w:style w:type="character" w:customStyle="1" w:styleId="24">
    <w:name w:val="Основной текст 2 Знак"/>
    <w:link w:val="25"/>
    <w:uiPriority w:val="99"/>
    <w:locked/>
    <w:rsid w:val="00D02F8F"/>
    <w:rPr>
      <w:rFonts w:ascii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1"/>
    <w:link w:val="24"/>
    <w:uiPriority w:val="99"/>
    <w:rsid w:val="00D02F8F"/>
    <w:pPr>
      <w:spacing w:after="120" w:line="48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2"/>
    <w:uiPriority w:val="99"/>
    <w:semiHidden/>
    <w:rsid w:val="00D02F8F"/>
    <w:rPr>
      <w:rFonts w:ascii="Calibri" w:eastAsia="Calibri" w:hAnsi="Calibri" w:cs="Times New Roman"/>
    </w:rPr>
  </w:style>
  <w:style w:type="character" w:customStyle="1" w:styleId="BodyText2Char1">
    <w:name w:val="Body Text 2 Char1"/>
    <w:uiPriority w:val="99"/>
    <w:semiHidden/>
    <w:rsid w:val="00D02F8F"/>
    <w:rPr>
      <w:lang w:eastAsia="en-US"/>
    </w:rPr>
  </w:style>
  <w:style w:type="character" w:customStyle="1" w:styleId="BalloonTextChar1">
    <w:name w:val="Balloon Text Char1"/>
    <w:uiPriority w:val="99"/>
    <w:semiHidden/>
    <w:rsid w:val="00D02F8F"/>
    <w:rPr>
      <w:rFonts w:ascii="Times New Roman" w:hAnsi="Times New Roman"/>
      <w:sz w:val="0"/>
      <w:szCs w:val="0"/>
      <w:lang w:eastAsia="en-US"/>
    </w:rPr>
  </w:style>
  <w:style w:type="character" w:customStyle="1" w:styleId="19">
    <w:name w:val="Текст выноски Знак1"/>
    <w:uiPriority w:val="99"/>
    <w:semiHidden/>
    <w:rsid w:val="00D02F8F"/>
    <w:rPr>
      <w:rFonts w:ascii="Tahoma" w:eastAsia="Times New Roman" w:hAnsi="Tahoma" w:cs="Tahoma"/>
      <w:sz w:val="16"/>
      <w:szCs w:val="16"/>
    </w:rPr>
  </w:style>
  <w:style w:type="character" w:customStyle="1" w:styleId="61">
    <w:name w:val="Основной текст (6)_"/>
    <w:link w:val="610"/>
    <w:uiPriority w:val="99"/>
    <w:locked/>
    <w:rsid w:val="00D02F8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610">
    <w:name w:val="Основной текст (6)1"/>
    <w:basedOn w:val="a1"/>
    <w:link w:val="61"/>
    <w:uiPriority w:val="99"/>
    <w:rsid w:val="00D02F8F"/>
    <w:pPr>
      <w:shd w:val="clear" w:color="auto" w:fill="FFFFFF"/>
      <w:spacing w:after="0" w:line="192" w:lineRule="exact"/>
      <w:jc w:val="both"/>
    </w:pPr>
    <w:rPr>
      <w:rFonts w:ascii="Times New Roman" w:eastAsiaTheme="minorHAnsi" w:hAnsi="Times New Roman"/>
      <w:i/>
      <w:iCs/>
      <w:sz w:val="17"/>
      <w:szCs w:val="17"/>
    </w:rPr>
  </w:style>
  <w:style w:type="character" w:customStyle="1" w:styleId="35">
    <w:name w:val="Основной текст (3)_"/>
    <w:link w:val="312"/>
    <w:uiPriority w:val="99"/>
    <w:locked/>
    <w:rsid w:val="00D02F8F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12">
    <w:name w:val="Основной текст (3)1"/>
    <w:basedOn w:val="a1"/>
    <w:link w:val="35"/>
    <w:uiPriority w:val="99"/>
    <w:rsid w:val="00D02F8F"/>
    <w:pPr>
      <w:shd w:val="clear" w:color="auto" w:fill="FFFFFF"/>
      <w:spacing w:after="0" w:line="250" w:lineRule="exact"/>
      <w:jc w:val="both"/>
    </w:pPr>
    <w:rPr>
      <w:rFonts w:ascii="Times New Roman" w:eastAsiaTheme="minorHAnsi" w:hAnsi="Times New Roman"/>
      <w:sz w:val="19"/>
      <w:szCs w:val="19"/>
    </w:rPr>
  </w:style>
  <w:style w:type="character" w:customStyle="1" w:styleId="62">
    <w:name w:val="Основной текст (6) + Не курсив"/>
    <w:basedOn w:val="61"/>
    <w:uiPriority w:val="99"/>
    <w:rsid w:val="00D02F8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63">
    <w:name w:val="Основной текст (6)"/>
    <w:basedOn w:val="61"/>
    <w:uiPriority w:val="99"/>
    <w:rsid w:val="00D02F8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330">
    <w:name w:val="Основной текст (3)3"/>
    <w:uiPriority w:val="99"/>
    <w:rsid w:val="00D02F8F"/>
    <w:rPr>
      <w:rFonts w:ascii="Times New Roman" w:hAnsi="Times New Roman" w:cs="Times New Roman"/>
      <w:noProof/>
      <w:sz w:val="19"/>
      <w:szCs w:val="19"/>
      <w:shd w:val="clear" w:color="auto" w:fill="FFFFFF"/>
    </w:rPr>
  </w:style>
  <w:style w:type="character" w:customStyle="1" w:styleId="31pt2">
    <w:name w:val="Основной текст (3) + Интервал 1 pt2"/>
    <w:uiPriority w:val="99"/>
    <w:rsid w:val="00D02F8F"/>
    <w:rPr>
      <w:rFonts w:ascii="Times New Roman" w:hAnsi="Times New Roman" w:cs="Times New Roman"/>
      <w:b/>
      <w:bCs/>
      <w:spacing w:val="30"/>
      <w:sz w:val="17"/>
      <w:szCs w:val="17"/>
      <w:shd w:val="clear" w:color="auto" w:fill="FFFFFF"/>
    </w:rPr>
  </w:style>
  <w:style w:type="character" w:customStyle="1" w:styleId="31pt1">
    <w:name w:val="Основной текст (3) + Интервал 1 pt1"/>
    <w:uiPriority w:val="99"/>
    <w:rsid w:val="00D02F8F"/>
    <w:rPr>
      <w:rFonts w:ascii="Times New Roman" w:hAnsi="Times New Roman" w:cs="Times New Roman"/>
      <w:b/>
      <w:bCs/>
      <w:noProof/>
      <w:spacing w:val="30"/>
      <w:sz w:val="17"/>
      <w:szCs w:val="17"/>
      <w:shd w:val="clear" w:color="auto" w:fill="FFFFFF"/>
    </w:rPr>
  </w:style>
  <w:style w:type="character" w:customStyle="1" w:styleId="320">
    <w:name w:val="Основной текст (3)2"/>
    <w:uiPriority w:val="99"/>
    <w:rsid w:val="00D02F8F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620">
    <w:name w:val="Основной текст (6) + Не курсив2"/>
    <w:uiPriority w:val="99"/>
    <w:rsid w:val="00D02F8F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65">
    <w:name w:val="Основной текст (6)5"/>
    <w:uiPriority w:val="99"/>
    <w:rsid w:val="00D02F8F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611">
    <w:name w:val="Основной текст (6) + Не курсив1"/>
    <w:uiPriority w:val="99"/>
    <w:rsid w:val="00D02F8F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64">
    <w:name w:val="Основной текст (6)4"/>
    <w:uiPriority w:val="99"/>
    <w:rsid w:val="00D02F8F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630">
    <w:name w:val="Основной текст (6)3"/>
    <w:uiPriority w:val="99"/>
    <w:rsid w:val="00D02F8F"/>
    <w:rPr>
      <w:rFonts w:ascii="Times New Roman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paragraph" w:customStyle="1" w:styleId="u-2-msonormal">
    <w:name w:val="u-2-msonormal"/>
    <w:basedOn w:val="a1"/>
    <w:uiPriority w:val="99"/>
    <w:rsid w:val="00D02F8F"/>
    <w:pPr>
      <w:suppressAutoHyphens/>
      <w:autoSpaceDE w:val="0"/>
      <w:spacing w:before="280" w:after="280" w:line="240" w:lineRule="auto"/>
      <w:ind w:left="-108"/>
      <w:jc w:val="center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af1">
    <w:name w:val="Без интервала Знак"/>
    <w:link w:val="af0"/>
    <w:uiPriority w:val="99"/>
    <w:locked/>
    <w:rsid w:val="00D02F8F"/>
    <w:rPr>
      <w:rFonts w:ascii="Calibri" w:eastAsia="Times New Roman" w:hAnsi="Calibri" w:cs="Calibri"/>
      <w:lang w:eastAsia="ru-RU"/>
    </w:rPr>
  </w:style>
  <w:style w:type="paragraph" w:styleId="afd">
    <w:name w:val="Title"/>
    <w:basedOn w:val="a1"/>
    <w:next w:val="a1"/>
    <w:link w:val="afe"/>
    <w:uiPriority w:val="10"/>
    <w:qFormat/>
    <w:rsid w:val="00D02F8F"/>
    <w:pPr>
      <w:spacing w:before="720"/>
    </w:pPr>
    <w:rPr>
      <w:caps/>
      <w:color w:val="4F81BD"/>
      <w:spacing w:val="10"/>
      <w:kern w:val="28"/>
      <w:sz w:val="52"/>
      <w:szCs w:val="52"/>
      <w:lang w:val="en-US"/>
    </w:rPr>
  </w:style>
  <w:style w:type="character" w:customStyle="1" w:styleId="afe">
    <w:name w:val="Заголовок Знак"/>
    <w:basedOn w:val="a2"/>
    <w:link w:val="afd"/>
    <w:uiPriority w:val="10"/>
    <w:rsid w:val="00D02F8F"/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/>
    </w:rPr>
  </w:style>
  <w:style w:type="paragraph" w:styleId="aff">
    <w:name w:val="Subtitle"/>
    <w:basedOn w:val="a1"/>
    <w:next w:val="a1"/>
    <w:link w:val="aff0"/>
    <w:uiPriority w:val="11"/>
    <w:qFormat/>
    <w:rsid w:val="00D02F8F"/>
    <w:pPr>
      <w:spacing w:before="200" w:after="1000" w:line="240" w:lineRule="auto"/>
    </w:pPr>
    <w:rPr>
      <w:caps/>
      <w:color w:val="595959"/>
      <w:spacing w:val="10"/>
      <w:sz w:val="24"/>
      <w:szCs w:val="24"/>
      <w:lang w:val="en-US"/>
    </w:rPr>
  </w:style>
  <w:style w:type="character" w:customStyle="1" w:styleId="aff0">
    <w:name w:val="Подзаголовок Знак"/>
    <w:basedOn w:val="a2"/>
    <w:link w:val="aff"/>
    <w:uiPriority w:val="11"/>
    <w:rsid w:val="00D02F8F"/>
    <w:rPr>
      <w:rFonts w:ascii="Calibri" w:eastAsia="Calibri" w:hAnsi="Calibri" w:cs="Times New Roman"/>
      <w:caps/>
      <w:color w:val="595959"/>
      <w:spacing w:val="10"/>
      <w:sz w:val="24"/>
      <w:szCs w:val="24"/>
      <w:lang w:val="en-US"/>
    </w:rPr>
  </w:style>
  <w:style w:type="character" w:customStyle="1" w:styleId="36">
    <w:name w:val="Основной текст 3 Знак"/>
    <w:link w:val="37"/>
    <w:uiPriority w:val="99"/>
    <w:locked/>
    <w:rsid w:val="00D02F8F"/>
    <w:rPr>
      <w:rFonts w:ascii="Times New Roman" w:hAnsi="Times New Roman" w:cs="Times New Roman"/>
      <w:sz w:val="16"/>
      <w:szCs w:val="16"/>
      <w:lang w:eastAsia="ru-RU"/>
    </w:rPr>
  </w:style>
  <w:style w:type="paragraph" w:styleId="37">
    <w:name w:val="Body Text 3"/>
    <w:basedOn w:val="a1"/>
    <w:link w:val="36"/>
    <w:uiPriority w:val="99"/>
    <w:rsid w:val="00D02F8F"/>
    <w:pPr>
      <w:spacing w:after="120" w:line="240" w:lineRule="auto"/>
    </w:pPr>
    <w:rPr>
      <w:rFonts w:ascii="Times New Roman" w:eastAsiaTheme="minorHAnsi" w:hAnsi="Times New Roman"/>
      <w:sz w:val="16"/>
      <w:szCs w:val="16"/>
      <w:lang w:eastAsia="ru-RU"/>
    </w:rPr>
  </w:style>
  <w:style w:type="character" w:customStyle="1" w:styleId="313">
    <w:name w:val="Основной текст 3 Знак1"/>
    <w:basedOn w:val="a2"/>
    <w:uiPriority w:val="99"/>
    <w:semiHidden/>
    <w:rsid w:val="00D02F8F"/>
    <w:rPr>
      <w:rFonts w:ascii="Calibri" w:eastAsia="Calibri" w:hAnsi="Calibri" w:cs="Times New Roman"/>
      <w:sz w:val="16"/>
      <w:szCs w:val="16"/>
    </w:rPr>
  </w:style>
  <w:style w:type="character" w:customStyle="1" w:styleId="BodyText3Char1">
    <w:name w:val="Body Text 3 Char1"/>
    <w:uiPriority w:val="99"/>
    <w:semiHidden/>
    <w:rsid w:val="00D02F8F"/>
    <w:rPr>
      <w:sz w:val="16"/>
      <w:szCs w:val="16"/>
      <w:lang w:eastAsia="en-US"/>
    </w:rPr>
  </w:style>
  <w:style w:type="paragraph" w:styleId="26">
    <w:name w:val="Quote"/>
    <w:basedOn w:val="a1"/>
    <w:next w:val="a1"/>
    <w:link w:val="27"/>
    <w:uiPriority w:val="29"/>
    <w:qFormat/>
    <w:rsid w:val="00D02F8F"/>
    <w:pPr>
      <w:spacing w:before="200"/>
    </w:pPr>
    <w:rPr>
      <w:i/>
      <w:iCs/>
      <w:sz w:val="20"/>
      <w:szCs w:val="20"/>
      <w:lang w:val="en-US"/>
    </w:rPr>
  </w:style>
  <w:style w:type="character" w:customStyle="1" w:styleId="27">
    <w:name w:val="Цитата 2 Знак"/>
    <w:basedOn w:val="a2"/>
    <w:link w:val="26"/>
    <w:uiPriority w:val="29"/>
    <w:rsid w:val="00D02F8F"/>
    <w:rPr>
      <w:rFonts w:ascii="Calibri" w:eastAsia="Calibri" w:hAnsi="Calibri" w:cs="Times New Roman"/>
      <w:i/>
      <w:iCs/>
      <w:sz w:val="20"/>
      <w:szCs w:val="20"/>
      <w:lang w:val="en-US"/>
    </w:rPr>
  </w:style>
  <w:style w:type="paragraph" w:styleId="aff1">
    <w:name w:val="Intense Quote"/>
    <w:basedOn w:val="a1"/>
    <w:next w:val="a1"/>
    <w:link w:val="aff2"/>
    <w:uiPriority w:val="30"/>
    <w:qFormat/>
    <w:rsid w:val="00D02F8F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i/>
      <w:iCs/>
      <w:color w:val="4F81BD"/>
      <w:sz w:val="20"/>
      <w:szCs w:val="20"/>
      <w:lang w:val="en-US"/>
    </w:rPr>
  </w:style>
  <w:style w:type="character" w:customStyle="1" w:styleId="aff2">
    <w:name w:val="Выделенная цитата Знак"/>
    <w:basedOn w:val="a2"/>
    <w:link w:val="aff1"/>
    <w:uiPriority w:val="30"/>
    <w:rsid w:val="00D02F8F"/>
    <w:rPr>
      <w:rFonts w:ascii="Calibri" w:eastAsia="Calibri" w:hAnsi="Calibri" w:cs="Times New Roman"/>
      <w:i/>
      <w:iCs/>
      <w:color w:val="4F81BD"/>
      <w:sz w:val="20"/>
      <w:szCs w:val="20"/>
      <w:lang w:val="en-US"/>
    </w:rPr>
  </w:style>
  <w:style w:type="character" w:styleId="aff3">
    <w:name w:val="Subtle Emphasis"/>
    <w:uiPriority w:val="19"/>
    <w:qFormat/>
    <w:rsid w:val="00D02F8F"/>
    <w:rPr>
      <w:i/>
      <w:color w:val="243F60"/>
    </w:rPr>
  </w:style>
  <w:style w:type="character" w:styleId="aff4">
    <w:name w:val="Intense Emphasis"/>
    <w:uiPriority w:val="21"/>
    <w:qFormat/>
    <w:rsid w:val="00D02F8F"/>
    <w:rPr>
      <w:b/>
      <w:caps/>
      <w:color w:val="243F60"/>
      <w:spacing w:val="10"/>
    </w:rPr>
  </w:style>
  <w:style w:type="character" w:styleId="aff5">
    <w:name w:val="Subtle Reference"/>
    <w:uiPriority w:val="31"/>
    <w:qFormat/>
    <w:rsid w:val="00D02F8F"/>
    <w:rPr>
      <w:b/>
      <w:color w:val="4F81BD"/>
    </w:rPr>
  </w:style>
  <w:style w:type="character" w:styleId="aff6">
    <w:name w:val="Intense Reference"/>
    <w:uiPriority w:val="32"/>
    <w:qFormat/>
    <w:rsid w:val="00D02F8F"/>
    <w:rPr>
      <w:b/>
      <w:i/>
      <w:caps/>
      <w:color w:val="4F81BD"/>
    </w:rPr>
  </w:style>
  <w:style w:type="character" w:styleId="aff7">
    <w:name w:val="Book Title"/>
    <w:uiPriority w:val="33"/>
    <w:qFormat/>
    <w:rsid w:val="00D02F8F"/>
    <w:rPr>
      <w:b/>
      <w:i/>
      <w:spacing w:val="9"/>
    </w:rPr>
  </w:style>
  <w:style w:type="character" w:styleId="aff8">
    <w:name w:val="page number"/>
    <w:uiPriority w:val="99"/>
    <w:rsid w:val="00D02F8F"/>
    <w:rPr>
      <w:rFonts w:cs="Times New Roman"/>
    </w:rPr>
  </w:style>
  <w:style w:type="paragraph" w:customStyle="1" w:styleId="Style43">
    <w:name w:val="Style43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D02F8F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64">
    <w:name w:val="Font Style64"/>
    <w:uiPriority w:val="99"/>
    <w:rsid w:val="00D02F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5">
    <w:name w:val="Font Style85"/>
    <w:uiPriority w:val="99"/>
    <w:rsid w:val="00D02F8F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1">
    <w:name w:val="Style21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4">
    <w:name w:val="Style44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89">
    <w:name w:val="Font Style89"/>
    <w:uiPriority w:val="99"/>
    <w:rsid w:val="00D02F8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9">
    <w:name w:val="Font Style79"/>
    <w:uiPriority w:val="99"/>
    <w:rsid w:val="00D02F8F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western">
    <w:name w:val="western"/>
    <w:basedOn w:val="a1"/>
    <w:uiPriority w:val="99"/>
    <w:rsid w:val="00D02F8F"/>
    <w:pPr>
      <w:spacing w:before="100" w:beforeAutospacing="1" w:after="115"/>
    </w:pPr>
    <w:rPr>
      <w:rFonts w:eastAsia="Times New Roman"/>
      <w:color w:val="000000"/>
      <w:lang w:eastAsia="ru-RU"/>
    </w:rPr>
  </w:style>
  <w:style w:type="character" w:customStyle="1" w:styleId="FontStyle15">
    <w:name w:val="Font Style15"/>
    <w:uiPriority w:val="99"/>
    <w:rsid w:val="00D02F8F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02F8F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D02F8F"/>
    <w:rPr>
      <w:rFonts w:ascii="Times New Roman" w:hAnsi="Times New Roman" w:cs="Times New Roman"/>
      <w:b/>
      <w:bCs/>
      <w:sz w:val="20"/>
      <w:szCs w:val="20"/>
    </w:rPr>
  </w:style>
  <w:style w:type="table" w:customStyle="1" w:styleId="111">
    <w:name w:val="Сетка таблицы11"/>
    <w:uiPriority w:val="99"/>
    <w:rsid w:val="00D02F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D02F8F"/>
    <w:rPr>
      <w:rFonts w:ascii="Times New Roman" w:hAnsi="Times New Roman"/>
      <w:b/>
      <w:sz w:val="18"/>
    </w:rPr>
  </w:style>
  <w:style w:type="character" w:customStyle="1" w:styleId="aff9">
    <w:name w:val="Схема документа Знак"/>
    <w:link w:val="affa"/>
    <w:uiPriority w:val="99"/>
    <w:semiHidden/>
    <w:locked/>
    <w:rsid w:val="00D02F8F"/>
    <w:rPr>
      <w:rFonts w:ascii="Tahoma" w:hAnsi="Tahoma"/>
      <w:shd w:val="clear" w:color="auto" w:fill="000080"/>
    </w:rPr>
  </w:style>
  <w:style w:type="paragraph" w:styleId="affa">
    <w:name w:val="Document Map"/>
    <w:basedOn w:val="a1"/>
    <w:link w:val="aff9"/>
    <w:uiPriority w:val="99"/>
    <w:semiHidden/>
    <w:rsid w:val="00D02F8F"/>
    <w:pPr>
      <w:shd w:val="clear" w:color="auto" w:fill="000080"/>
      <w:spacing w:after="0" w:line="240" w:lineRule="auto"/>
    </w:pPr>
    <w:rPr>
      <w:rFonts w:ascii="Tahoma" w:eastAsiaTheme="minorHAnsi" w:hAnsi="Tahoma" w:cstheme="minorBidi"/>
      <w:shd w:val="clear" w:color="auto" w:fill="000080"/>
    </w:rPr>
  </w:style>
  <w:style w:type="character" w:customStyle="1" w:styleId="1a">
    <w:name w:val="Схема документа Знак1"/>
    <w:basedOn w:val="a2"/>
    <w:uiPriority w:val="99"/>
    <w:semiHidden/>
    <w:rsid w:val="00D02F8F"/>
    <w:rPr>
      <w:rFonts w:ascii="Segoe UI" w:eastAsia="Calibri" w:hAnsi="Segoe UI" w:cs="Segoe UI"/>
      <w:sz w:val="16"/>
      <w:szCs w:val="16"/>
    </w:rPr>
  </w:style>
  <w:style w:type="character" w:customStyle="1" w:styleId="DocumentMapChar1">
    <w:name w:val="Document Map Char1"/>
    <w:uiPriority w:val="99"/>
    <w:semiHidden/>
    <w:rsid w:val="00D02F8F"/>
    <w:rPr>
      <w:rFonts w:ascii="Times New Roman" w:hAnsi="Times New Roman"/>
      <w:sz w:val="0"/>
      <w:szCs w:val="0"/>
      <w:lang w:eastAsia="en-US"/>
    </w:rPr>
  </w:style>
  <w:style w:type="paragraph" w:customStyle="1" w:styleId="zagbig">
    <w:name w:val="zag_big"/>
    <w:basedOn w:val="a1"/>
    <w:uiPriority w:val="99"/>
    <w:rsid w:val="00D02F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9"/>
      <w:szCs w:val="29"/>
      <w:lang w:eastAsia="ru-RU"/>
    </w:rPr>
  </w:style>
  <w:style w:type="paragraph" w:customStyle="1" w:styleId="body">
    <w:name w:val="body"/>
    <w:basedOn w:val="a1"/>
    <w:uiPriority w:val="99"/>
    <w:rsid w:val="00D02F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8">
    <w:name w:val="Body Text Indent 2"/>
    <w:basedOn w:val="a1"/>
    <w:link w:val="29"/>
    <w:uiPriority w:val="99"/>
    <w:rsid w:val="00D02F8F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9">
    <w:name w:val="Основной текст с отступом 2 Знак"/>
    <w:basedOn w:val="a2"/>
    <w:link w:val="28"/>
    <w:uiPriority w:val="99"/>
    <w:rsid w:val="00D02F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b">
    <w:name w:val="Знак"/>
    <w:basedOn w:val="a1"/>
    <w:uiPriority w:val="99"/>
    <w:rsid w:val="00D02F8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D02F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17">
    <w:name w:val="Font Style17"/>
    <w:uiPriority w:val="99"/>
    <w:rsid w:val="00D02F8F"/>
    <w:rPr>
      <w:rFonts w:ascii="Times New Roman" w:hAnsi="Times New Roman"/>
      <w:b/>
      <w:sz w:val="16"/>
    </w:rPr>
  </w:style>
  <w:style w:type="paragraph" w:customStyle="1" w:styleId="Style5">
    <w:name w:val="Style5"/>
    <w:basedOn w:val="a1"/>
    <w:uiPriority w:val="99"/>
    <w:rsid w:val="00D02F8F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uiPriority w:val="99"/>
    <w:rsid w:val="00D02F8F"/>
    <w:rPr>
      <w:rFonts w:ascii="Times New Roman" w:hAnsi="Times New Roman"/>
      <w:sz w:val="16"/>
    </w:rPr>
  </w:style>
  <w:style w:type="character" w:customStyle="1" w:styleId="FontStyle18">
    <w:name w:val="Font Style18"/>
    <w:uiPriority w:val="99"/>
    <w:rsid w:val="00D02F8F"/>
    <w:rPr>
      <w:rFonts w:ascii="Times New Roman" w:hAnsi="Times New Roman"/>
      <w:i/>
      <w:sz w:val="16"/>
    </w:rPr>
  </w:style>
  <w:style w:type="paragraph" w:customStyle="1" w:styleId="Style3">
    <w:name w:val="Style3"/>
    <w:basedOn w:val="a1"/>
    <w:rsid w:val="00D02F8F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1"/>
    <w:uiPriority w:val="99"/>
    <w:rsid w:val="00D02F8F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1"/>
    <w:link w:val="HTML2"/>
    <w:uiPriority w:val="99"/>
    <w:rsid w:val="00D02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HTML0">
    <w:name w:val="Стандартный HTML Знак"/>
    <w:basedOn w:val="a2"/>
    <w:uiPriority w:val="99"/>
    <w:rsid w:val="00D02F8F"/>
    <w:rPr>
      <w:rFonts w:ascii="Consolas" w:eastAsia="Calibri" w:hAnsi="Consolas" w:cs="Times New Roman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link w:val="HTML"/>
    <w:uiPriority w:val="99"/>
    <w:locked/>
    <w:rsid w:val="00D02F8F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Style12">
    <w:name w:val="Style12"/>
    <w:basedOn w:val="a1"/>
    <w:uiPriority w:val="99"/>
    <w:rsid w:val="00D02F8F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2a">
    <w:name w:val="List Bullet 2"/>
    <w:basedOn w:val="a1"/>
    <w:uiPriority w:val="99"/>
    <w:rsid w:val="00D02F8F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8">
    <w:name w:val="Стиль3"/>
    <w:basedOn w:val="a1"/>
    <w:link w:val="39"/>
    <w:uiPriority w:val="99"/>
    <w:rsid w:val="00D02F8F"/>
    <w:pPr>
      <w:spacing w:after="0" w:line="240" w:lineRule="auto"/>
      <w:jc w:val="both"/>
    </w:pPr>
    <w:rPr>
      <w:rFonts w:ascii="Arial" w:eastAsia="Times New Roman" w:hAnsi="Arial"/>
      <w:bCs/>
      <w:iCs/>
      <w:sz w:val="20"/>
      <w:szCs w:val="20"/>
      <w:lang w:eastAsia="ru-RU"/>
    </w:rPr>
  </w:style>
  <w:style w:type="character" w:customStyle="1" w:styleId="39">
    <w:name w:val="Стиль3 Знак"/>
    <w:link w:val="38"/>
    <w:uiPriority w:val="99"/>
    <w:locked/>
    <w:rsid w:val="00D02F8F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c">
    <w:name w:val="Новый"/>
    <w:basedOn w:val="a1"/>
    <w:uiPriority w:val="99"/>
    <w:rsid w:val="00D02F8F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table" w:customStyle="1" w:styleId="211">
    <w:name w:val="Сетка таблицы21"/>
    <w:uiPriority w:val="99"/>
    <w:rsid w:val="00D02F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c0">
    <w:name w:val="c15 c0"/>
    <w:basedOn w:val="a1"/>
    <w:uiPriority w:val="99"/>
    <w:rsid w:val="00D02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uiPriority w:val="99"/>
    <w:rsid w:val="00D02F8F"/>
    <w:rPr>
      <w:rFonts w:cs="Times New Roman"/>
    </w:rPr>
  </w:style>
  <w:style w:type="character" w:customStyle="1" w:styleId="c35c21">
    <w:name w:val="c35 c21"/>
    <w:uiPriority w:val="99"/>
    <w:rsid w:val="00D02F8F"/>
    <w:rPr>
      <w:rFonts w:cs="Times New Roman"/>
    </w:rPr>
  </w:style>
  <w:style w:type="paragraph" w:customStyle="1" w:styleId="c32c0">
    <w:name w:val="c32 c0"/>
    <w:basedOn w:val="a1"/>
    <w:uiPriority w:val="99"/>
    <w:rsid w:val="00D02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c8c9">
    <w:name w:val="c21 c8 c9"/>
    <w:uiPriority w:val="99"/>
    <w:rsid w:val="00D02F8F"/>
    <w:rPr>
      <w:rFonts w:cs="Times New Roman"/>
    </w:rPr>
  </w:style>
  <w:style w:type="paragraph" w:customStyle="1" w:styleId="c0c32">
    <w:name w:val="c0 c32"/>
    <w:basedOn w:val="a1"/>
    <w:uiPriority w:val="99"/>
    <w:rsid w:val="00D02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1"/>
    <w:uiPriority w:val="99"/>
    <w:rsid w:val="00D02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24c7">
    <w:name w:val="c1 c24 c7"/>
    <w:uiPriority w:val="99"/>
    <w:rsid w:val="00D02F8F"/>
    <w:rPr>
      <w:rFonts w:cs="Times New Roman"/>
    </w:rPr>
  </w:style>
  <w:style w:type="paragraph" w:customStyle="1" w:styleId="c7">
    <w:name w:val="c7"/>
    <w:basedOn w:val="a1"/>
    <w:rsid w:val="00D02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12">
    <w:name w:val="c1 c12"/>
    <w:uiPriority w:val="99"/>
    <w:rsid w:val="00D02F8F"/>
    <w:rPr>
      <w:rFonts w:cs="Times New Roman"/>
    </w:rPr>
  </w:style>
  <w:style w:type="character" w:customStyle="1" w:styleId="c1c12c3">
    <w:name w:val="c1 c12 c3"/>
    <w:uiPriority w:val="99"/>
    <w:rsid w:val="00D02F8F"/>
    <w:rPr>
      <w:rFonts w:cs="Times New Roman"/>
    </w:rPr>
  </w:style>
  <w:style w:type="character" w:customStyle="1" w:styleId="c1c3">
    <w:name w:val="c1 c3"/>
    <w:uiPriority w:val="99"/>
    <w:rsid w:val="00D02F8F"/>
    <w:rPr>
      <w:rFonts w:cs="Times New Roman"/>
    </w:rPr>
  </w:style>
  <w:style w:type="paragraph" w:customStyle="1" w:styleId="1b">
    <w:name w:val="Стиль1"/>
    <w:basedOn w:val="a1"/>
    <w:uiPriority w:val="99"/>
    <w:rsid w:val="00D02F8F"/>
    <w:pPr>
      <w:spacing w:after="0" w:line="240" w:lineRule="auto"/>
      <w:jc w:val="both"/>
    </w:pPr>
    <w:rPr>
      <w:rFonts w:ascii="Arial" w:eastAsia="Times New Roman" w:hAnsi="Arial" w:cs="Arial"/>
      <w:color w:val="444444"/>
      <w:lang w:eastAsia="ru-RU"/>
    </w:rPr>
  </w:style>
  <w:style w:type="paragraph" w:customStyle="1" w:styleId="2b">
    <w:name w:val="Стиль2"/>
    <w:basedOn w:val="a1"/>
    <w:uiPriority w:val="99"/>
    <w:rsid w:val="00D02F8F"/>
    <w:pPr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styleId="affd">
    <w:name w:val="List"/>
    <w:basedOn w:val="a1"/>
    <w:uiPriority w:val="99"/>
    <w:rsid w:val="00D02F8F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c">
    <w:name w:val="List 2"/>
    <w:basedOn w:val="a1"/>
    <w:uiPriority w:val="99"/>
    <w:rsid w:val="00D02F8F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d">
    <w:name w:val="List Continue 2"/>
    <w:basedOn w:val="a1"/>
    <w:uiPriority w:val="99"/>
    <w:rsid w:val="00D02F8F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e">
    <w:name w:val="Внутренний адрес"/>
    <w:basedOn w:val="a1"/>
    <w:uiPriority w:val="99"/>
    <w:rsid w:val="00D02F8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caption"/>
    <w:basedOn w:val="a1"/>
    <w:next w:val="a1"/>
    <w:uiPriority w:val="99"/>
    <w:qFormat/>
    <w:rsid w:val="00D02F8F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ff0">
    <w:name w:val="Body Text First Indent"/>
    <w:basedOn w:val="aa"/>
    <w:link w:val="afff1"/>
    <w:uiPriority w:val="99"/>
    <w:rsid w:val="00D02F8F"/>
    <w:pPr>
      <w:spacing w:after="120"/>
      <w:ind w:firstLine="210"/>
    </w:pPr>
    <w:rPr>
      <w:sz w:val="24"/>
    </w:rPr>
  </w:style>
  <w:style w:type="character" w:customStyle="1" w:styleId="afff1">
    <w:name w:val="Красная строка Знак"/>
    <w:basedOn w:val="ab"/>
    <w:link w:val="afff0"/>
    <w:uiPriority w:val="99"/>
    <w:rsid w:val="00D02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e">
    <w:name w:val="Body Text First Indent 2"/>
    <w:basedOn w:val="ae"/>
    <w:link w:val="2f"/>
    <w:uiPriority w:val="99"/>
    <w:rsid w:val="00D02F8F"/>
    <w:pPr>
      <w:spacing w:line="240" w:lineRule="auto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2f">
    <w:name w:val="Красная строка 2 Знак"/>
    <w:basedOn w:val="af"/>
    <w:link w:val="2e"/>
    <w:uiPriority w:val="99"/>
    <w:rsid w:val="00D02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2">
    <w:name w:val="c3 c22"/>
    <w:uiPriority w:val="99"/>
    <w:rsid w:val="00D02F8F"/>
    <w:rPr>
      <w:rFonts w:cs="Times New Roman"/>
    </w:rPr>
  </w:style>
  <w:style w:type="paragraph" w:customStyle="1" w:styleId="42">
    <w:name w:val="Стиль4"/>
    <w:basedOn w:val="a1"/>
    <w:uiPriority w:val="99"/>
    <w:rsid w:val="00D02F8F"/>
    <w:pPr>
      <w:spacing w:after="0" w:line="240" w:lineRule="auto"/>
      <w:ind w:firstLine="708"/>
      <w:jc w:val="both"/>
    </w:pPr>
    <w:rPr>
      <w:rFonts w:ascii="Arial" w:eastAsia="Times New Roman" w:hAnsi="Arial" w:cs="Arial"/>
      <w:shd w:val="clear" w:color="auto" w:fill="FFFFFF"/>
      <w:lang w:eastAsia="ru-RU"/>
    </w:rPr>
  </w:style>
  <w:style w:type="paragraph" w:customStyle="1" w:styleId="Style46">
    <w:name w:val="Style46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character" w:customStyle="1" w:styleId="FontStyle97">
    <w:name w:val="Font Style97"/>
    <w:uiPriority w:val="99"/>
    <w:rsid w:val="00D02F8F"/>
    <w:rPr>
      <w:rFonts w:ascii="Arial Black" w:hAnsi="Arial Black"/>
      <w:sz w:val="16"/>
    </w:rPr>
  </w:style>
  <w:style w:type="table" w:customStyle="1" w:styleId="3a">
    <w:name w:val="Сетка таблицы3"/>
    <w:uiPriority w:val="99"/>
    <w:rsid w:val="00D02F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Стиль"/>
    <w:uiPriority w:val="99"/>
    <w:rsid w:val="00D02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1"/>
    <w:uiPriority w:val="99"/>
    <w:rsid w:val="00D02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1c">
    <w:name w:val="Table Grid 1"/>
    <w:basedOn w:val="a3"/>
    <w:uiPriority w:val="99"/>
    <w:rsid w:val="00D02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endnote text"/>
    <w:basedOn w:val="a1"/>
    <w:link w:val="afff4"/>
    <w:uiPriority w:val="99"/>
    <w:semiHidden/>
    <w:rsid w:val="00D02F8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D02F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5">
    <w:name w:val="endnote reference"/>
    <w:uiPriority w:val="99"/>
    <w:semiHidden/>
    <w:rsid w:val="00D02F8F"/>
    <w:rPr>
      <w:rFonts w:cs="Times New Roman"/>
      <w:vertAlign w:val="superscript"/>
    </w:rPr>
  </w:style>
  <w:style w:type="character" w:customStyle="1" w:styleId="afff6">
    <w:name w:val="Основной текст_"/>
    <w:link w:val="2f0"/>
    <w:uiPriority w:val="99"/>
    <w:locked/>
    <w:rsid w:val="00D02F8F"/>
    <w:rPr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D02F8F"/>
    <w:rPr>
      <w:i/>
      <w:shd w:val="clear" w:color="auto" w:fill="FFFFFF"/>
    </w:rPr>
  </w:style>
  <w:style w:type="character" w:customStyle="1" w:styleId="45">
    <w:name w:val="Основной текст (4) + Полужирный"/>
    <w:uiPriority w:val="99"/>
    <w:rsid w:val="00D02F8F"/>
    <w:rPr>
      <w:rFonts w:ascii="Times New Roman" w:hAnsi="Times New Roman"/>
      <w:b/>
      <w:i/>
      <w:color w:val="000000"/>
      <w:spacing w:val="0"/>
      <w:w w:val="100"/>
      <w:position w:val="0"/>
      <w:sz w:val="20"/>
      <w:u w:val="none"/>
      <w:lang w:val="ru-RU"/>
    </w:rPr>
  </w:style>
  <w:style w:type="character" w:customStyle="1" w:styleId="46">
    <w:name w:val="Основной текст (4) + Не курсив"/>
    <w:uiPriority w:val="99"/>
    <w:rsid w:val="00D02F8F"/>
    <w:rPr>
      <w:rFonts w:ascii="Times New Roman" w:hAnsi="Times New Roman"/>
      <w:i/>
      <w:color w:val="000000"/>
      <w:spacing w:val="0"/>
      <w:w w:val="100"/>
      <w:position w:val="0"/>
      <w:sz w:val="20"/>
      <w:u w:val="none"/>
      <w:lang w:val="ru-RU"/>
    </w:rPr>
  </w:style>
  <w:style w:type="character" w:customStyle="1" w:styleId="afff7">
    <w:name w:val="Основной текст + Курсив"/>
    <w:uiPriority w:val="99"/>
    <w:rsid w:val="00D02F8F"/>
    <w:rPr>
      <w:rFonts w:ascii="Times New Roman" w:hAnsi="Times New Roman"/>
      <w:i/>
      <w:color w:val="000000"/>
      <w:spacing w:val="0"/>
      <w:w w:val="100"/>
      <w:position w:val="0"/>
      <w:sz w:val="20"/>
      <w:u w:val="none"/>
      <w:lang w:val="ru-RU"/>
    </w:rPr>
  </w:style>
  <w:style w:type="character" w:customStyle="1" w:styleId="afff8">
    <w:name w:val="Основной текст + Полужирный"/>
    <w:uiPriority w:val="99"/>
    <w:rsid w:val="00D02F8F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u-RU"/>
    </w:rPr>
  </w:style>
  <w:style w:type="character" w:customStyle="1" w:styleId="3b">
    <w:name w:val="Основной текст (3) + Не полужирный"/>
    <w:uiPriority w:val="99"/>
    <w:rsid w:val="00D02F8F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u-RU"/>
    </w:rPr>
  </w:style>
  <w:style w:type="character" w:customStyle="1" w:styleId="1d">
    <w:name w:val="Основной текст1"/>
    <w:uiPriority w:val="99"/>
    <w:rsid w:val="00D02F8F"/>
    <w:rPr>
      <w:rFonts w:ascii="Times New Roman" w:hAnsi="Times New Roman"/>
      <w:color w:val="000000"/>
      <w:spacing w:val="0"/>
      <w:w w:val="100"/>
      <w:position w:val="0"/>
      <w:sz w:val="20"/>
      <w:u w:val="single"/>
      <w:lang w:val="ru-RU"/>
    </w:rPr>
  </w:style>
  <w:style w:type="paragraph" w:customStyle="1" w:styleId="3c">
    <w:name w:val="Основной текст (3)"/>
    <w:basedOn w:val="a1"/>
    <w:uiPriority w:val="99"/>
    <w:rsid w:val="00D02F8F"/>
    <w:pPr>
      <w:widowControl w:val="0"/>
      <w:shd w:val="clear" w:color="auto" w:fill="FFFFFF"/>
      <w:spacing w:after="0" w:line="240" w:lineRule="exact"/>
      <w:ind w:hanging="440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2f0">
    <w:name w:val="Основной текст2"/>
    <w:basedOn w:val="a1"/>
    <w:link w:val="afff6"/>
    <w:uiPriority w:val="99"/>
    <w:rsid w:val="00D02F8F"/>
    <w:pPr>
      <w:widowControl w:val="0"/>
      <w:shd w:val="clear" w:color="auto" w:fill="FFFFFF"/>
      <w:spacing w:after="0" w:line="228" w:lineRule="exact"/>
    </w:pPr>
    <w:rPr>
      <w:rFonts w:asciiTheme="minorHAnsi" w:eastAsiaTheme="minorHAnsi" w:hAnsiTheme="minorHAnsi" w:cstheme="minorBidi"/>
    </w:rPr>
  </w:style>
  <w:style w:type="paragraph" w:customStyle="1" w:styleId="44">
    <w:name w:val="Основной текст (4)"/>
    <w:basedOn w:val="a1"/>
    <w:link w:val="43"/>
    <w:uiPriority w:val="99"/>
    <w:rsid w:val="00D02F8F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</w:rPr>
  </w:style>
  <w:style w:type="paragraph" w:customStyle="1" w:styleId="1e">
    <w:name w:val="Без интервала1"/>
    <w:aliases w:val="основа"/>
    <w:uiPriority w:val="99"/>
    <w:rsid w:val="00D02F8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tyle4">
    <w:name w:val="Style4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0">
    <w:name w:val="Font Style21"/>
    <w:uiPriority w:val="99"/>
    <w:rsid w:val="00D02F8F"/>
    <w:rPr>
      <w:rFonts w:ascii="Times New Roman" w:hAnsi="Times New Roman" w:cs="Times New Roman"/>
      <w:sz w:val="20"/>
      <w:szCs w:val="20"/>
    </w:rPr>
  </w:style>
  <w:style w:type="paragraph" w:customStyle="1" w:styleId="razdel">
    <w:name w:val="razdel"/>
    <w:basedOn w:val="a1"/>
    <w:uiPriority w:val="99"/>
    <w:rsid w:val="00D02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0">
    <w:name w:val="Основной текст22"/>
    <w:basedOn w:val="a1"/>
    <w:uiPriority w:val="99"/>
    <w:rsid w:val="00D02F8F"/>
    <w:pPr>
      <w:shd w:val="clear" w:color="auto" w:fill="FFFFFF"/>
      <w:spacing w:after="0" w:line="346" w:lineRule="exact"/>
      <w:ind w:hanging="940"/>
    </w:pPr>
    <w:rPr>
      <w:rFonts w:ascii="Microsoft Sans Serif" w:hAnsi="Microsoft Sans Serif" w:cs="Microsoft Sans Serif"/>
      <w:sz w:val="29"/>
      <w:szCs w:val="29"/>
    </w:rPr>
  </w:style>
  <w:style w:type="character" w:customStyle="1" w:styleId="1f">
    <w:name w:val="Название Знак1"/>
    <w:uiPriority w:val="99"/>
    <w:rsid w:val="00D02F8F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1f0">
    <w:name w:val="Обычный1"/>
    <w:uiPriority w:val="99"/>
    <w:rsid w:val="00D02F8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f1">
    <w:name w:val="Основной текст (2)"/>
    <w:link w:val="212"/>
    <w:uiPriority w:val="99"/>
    <w:locked/>
    <w:rsid w:val="00D02F8F"/>
    <w:rPr>
      <w:rFonts w:ascii="Century Schoolbook" w:hAnsi="Century Schoolbook" w:cs="Century Schoolbook"/>
      <w:shd w:val="clear" w:color="auto" w:fill="FFFFFF"/>
    </w:rPr>
  </w:style>
  <w:style w:type="paragraph" w:customStyle="1" w:styleId="212">
    <w:name w:val="Основной текст (2)1"/>
    <w:basedOn w:val="a1"/>
    <w:link w:val="2f1"/>
    <w:uiPriority w:val="99"/>
    <w:rsid w:val="00D02F8F"/>
    <w:pPr>
      <w:shd w:val="clear" w:color="auto" w:fill="FFFFFF"/>
      <w:spacing w:before="240" w:after="120" w:line="240" w:lineRule="atLeast"/>
    </w:pPr>
    <w:rPr>
      <w:rFonts w:ascii="Century Schoolbook" w:eastAsiaTheme="minorHAnsi" w:hAnsi="Century Schoolbook" w:cs="Century Schoolbook"/>
    </w:rPr>
  </w:style>
  <w:style w:type="character" w:customStyle="1" w:styleId="3d">
    <w:name w:val="Основной текст (3) + Не курсив"/>
    <w:uiPriority w:val="99"/>
    <w:rsid w:val="00D02F8F"/>
    <w:rPr>
      <w:rFonts w:ascii="Century Schoolbook" w:hAnsi="Century Schoolbook"/>
      <w:i/>
      <w:shd w:val="clear" w:color="auto" w:fill="FFFFFF"/>
    </w:rPr>
  </w:style>
  <w:style w:type="character" w:customStyle="1" w:styleId="360">
    <w:name w:val="Основной текст (3)6"/>
    <w:uiPriority w:val="99"/>
    <w:rsid w:val="00D02F8F"/>
    <w:rPr>
      <w:rFonts w:ascii="Century Schoolbook" w:hAnsi="Century Schoolbook"/>
      <w:i/>
      <w:shd w:val="clear" w:color="auto" w:fill="FFFFFF"/>
      <w:lang w:val="fr-FR" w:eastAsia="fr-FR"/>
    </w:rPr>
  </w:style>
  <w:style w:type="character" w:customStyle="1" w:styleId="2120">
    <w:name w:val="Основной текст (2)12"/>
    <w:basedOn w:val="2f1"/>
    <w:uiPriority w:val="99"/>
    <w:rsid w:val="00D02F8F"/>
    <w:rPr>
      <w:rFonts w:ascii="Century Schoolbook" w:hAnsi="Century Schoolbook" w:cs="Century Schoolbook"/>
      <w:shd w:val="clear" w:color="auto" w:fill="FFFFFF"/>
    </w:rPr>
  </w:style>
  <w:style w:type="character" w:customStyle="1" w:styleId="2f2">
    <w:name w:val="Основной текст (2) + Курсив"/>
    <w:uiPriority w:val="99"/>
    <w:rsid w:val="00D02F8F"/>
    <w:rPr>
      <w:rFonts w:ascii="Century Schoolbook" w:hAnsi="Century Schoolbook" w:cs="Century Schoolbook"/>
      <w:i/>
      <w:iCs/>
      <w:shd w:val="clear" w:color="auto" w:fill="FFFFFF"/>
      <w:lang w:val="en-US" w:eastAsia="en-US"/>
    </w:rPr>
  </w:style>
  <w:style w:type="paragraph" w:customStyle="1" w:styleId="410">
    <w:name w:val="Основной текст (4)1"/>
    <w:basedOn w:val="a1"/>
    <w:uiPriority w:val="99"/>
    <w:rsid w:val="00D02F8F"/>
    <w:pPr>
      <w:shd w:val="clear" w:color="auto" w:fill="FFFFFF"/>
      <w:spacing w:after="0" w:line="254" w:lineRule="exact"/>
      <w:ind w:firstLine="340"/>
      <w:jc w:val="both"/>
    </w:pPr>
    <w:rPr>
      <w:rFonts w:ascii="Century Schoolbook" w:hAnsi="Century Schoolbook" w:cs="Century Schoolbook"/>
      <w:i/>
      <w:iCs/>
    </w:rPr>
  </w:style>
  <w:style w:type="character" w:customStyle="1" w:styleId="450">
    <w:name w:val="Основной текст (4)5"/>
    <w:uiPriority w:val="99"/>
    <w:rsid w:val="00D02F8F"/>
    <w:rPr>
      <w:rFonts w:ascii="Century Schoolbook" w:hAnsi="Century Schoolbook"/>
      <w:i/>
      <w:shd w:val="clear" w:color="auto" w:fill="FFFFFF"/>
      <w:lang w:val="en-US" w:eastAsia="en-US"/>
    </w:rPr>
  </w:style>
  <w:style w:type="character" w:customStyle="1" w:styleId="340">
    <w:name w:val="Основной текст (3) + Не курсив4"/>
    <w:uiPriority w:val="99"/>
    <w:rsid w:val="00D02F8F"/>
    <w:rPr>
      <w:rFonts w:ascii="Century Schoolbook" w:hAnsi="Century Schoolbook"/>
      <w:i/>
      <w:shd w:val="clear" w:color="auto" w:fill="FFFFFF"/>
    </w:rPr>
  </w:style>
  <w:style w:type="character" w:customStyle="1" w:styleId="350">
    <w:name w:val="Основной текст (3)5"/>
    <w:uiPriority w:val="99"/>
    <w:rsid w:val="00D02F8F"/>
    <w:rPr>
      <w:rFonts w:ascii="Century Schoolbook" w:hAnsi="Century Schoolbook"/>
      <w:i/>
      <w:shd w:val="clear" w:color="auto" w:fill="FFFFFF"/>
      <w:lang w:val="en-US" w:eastAsia="en-US"/>
    </w:rPr>
  </w:style>
  <w:style w:type="character" w:customStyle="1" w:styleId="2f3">
    <w:name w:val="Основной текст (2) + Полужирный"/>
    <w:aliases w:val="Курсив"/>
    <w:uiPriority w:val="99"/>
    <w:rsid w:val="00D02F8F"/>
    <w:rPr>
      <w:rFonts w:ascii="Century Schoolbook" w:hAnsi="Century Schoolbook" w:cs="Century Schoolbook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120">
    <w:name w:val="Заголовок №1 (2)"/>
    <w:link w:val="121"/>
    <w:uiPriority w:val="99"/>
    <w:locked/>
    <w:rsid w:val="00D02F8F"/>
    <w:rPr>
      <w:rFonts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21">
    <w:name w:val="Заголовок №1 (2)1"/>
    <w:basedOn w:val="a1"/>
    <w:link w:val="120"/>
    <w:uiPriority w:val="99"/>
    <w:rsid w:val="00D02F8F"/>
    <w:pPr>
      <w:shd w:val="clear" w:color="auto" w:fill="FFFFFF"/>
      <w:spacing w:after="0" w:line="274" w:lineRule="exact"/>
      <w:outlineLvl w:val="0"/>
    </w:pPr>
    <w:rPr>
      <w:rFonts w:asciiTheme="minorHAnsi" w:eastAsiaTheme="minorHAnsi" w:hAnsiTheme="minorHAnsi"/>
      <w:b/>
      <w:bCs/>
      <w:i/>
      <w:iCs/>
      <w:sz w:val="24"/>
      <w:szCs w:val="24"/>
    </w:rPr>
  </w:style>
  <w:style w:type="character" w:customStyle="1" w:styleId="123">
    <w:name w:val="Заголовок №1 (2)3"/>
    <w:uiPriority w:val="99"/>
    <w:rsid w:val="00D02F8F"/>
    <w:rPr>
      <w:rFonts w:cs="Times New Roman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213">
    <w:name w:val="Основной текст (2) + Полужирный1"/>
    <w:uiPriority w:val="99"/>
    <w:rsid w:val="00D02F8F"/>
    <w:rPr>
      <w:rFonts w:ascii="Century Schoolbook" w:hAnsi="Century Schoolbook" w:cs="Century Schoolbook"/>
      <w:b/>
      <w:bCs/>
      <w:sz w:val="24"/>
      <w:szCs w:val="24"/>
      <w:u w:val="single"/>
      <w:shd w:val="clear" w:color="auto" w:fill="FFFFFF"/>
    </w:rPr>
  </w:style>
  <w:style w:type="character" w:customStyle="1" w:styleId="1f1">
    <w:name w:val="Заголовок №1"/>
    <w:link w:val="112"/>
    <w:uiPriority w:val="99"/>
    <w:locked/>
    <w:rsid w:val="00D02F8F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112">
    <w:name w:val="Заголовок №11"/>
    <w:basedOn w:val="a1"/>
    <w:link w:val="1f1"/>
    <w:uiPriority w:val="99"/>
    <w:rsid w:val="00D02F8F"/>
    <w:pPr>
      <w:shd w:val="clear" w:color="auto" w:fill="FFFFFF"/>
      <w:spacing w:before="240" w:after="0" w:line="552" w:lineRule="exact"/>
      <w:outlineLvl w:val="0"/>
    </w:pPr>
    <w:rPr>
      <w:rFonts w:asciiTheme="minorHAnsi" w:eastAsiaTheme="minorHAnsi" w:hAnsiTheme="minorHAnsi"/>
      <w:b/>
      <w:bCs/>
      <w:sz w:val="24"/>
      <w:szCs w:val="24"/>
    </w:rPr>
  </w:style>
  <w:style w:type="character" w:customStyle="1" w:styleId="122">
    <w:name w:val="Заголовок №12"/>
    <w:uiPriority w:val="99"/>
    <w:rsid w:val="00D02F8F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52">
    <w:name w:val="Основной текст (5)"/>
    <w:link w:val="510"/>
    <w:uiPriority w:val="99"/>
    <w:locked/>
    <w:rsid w:val="00D02F8F"/>
    <w:rPr>
      <w:rFonts w:cs="Times New Roman"/>
      <w:b/>
      <w:bCs/>
      <w:shd w:val="clear" w:color="auto" w:fill="FFFFFF"/>
    </w:rPr>
  </w:style>
  <w:style w:type="paragraph" w:customStyle="1" w:styleId="510">
    <w:name w:val="Основной текст (5)1"/>
    <w:basedOn w:val="a1"/>
    <w:link w:val="52"/>
    <w:uiPriority w:val="99"/>
    <w:rsid w:val="00D02F8F"/>
    <w:pPr>
      <w:shd w:val="clear" w:color="auto" w:fill="FFFFFF"/>
      <w:spacing w:after="0" w:line="254" w:lineRule="exact"/>
      <w:ind w:firstLine="340"/>
      <w:jc w:val="both"/>
    </w:pPr>
    <w:rPr>
      <w:rFonts w:asciiTheme="minorHAnsi" w:eastAsiaTheme="minorHAnsi" w:hAnsiTheme="minorHAnsi"/>
      <w:b/>
      <w:bCs/>
    </w:rPr>
  </w:style>
  <w:style w:type="character" w:customStyle="1" w:styleId="71">
    <w:name w:val="Основной текст (7)"/>
    <w:link w:val="710"/>
    <w:uiPriority w:val="99"/>
    <w:locked/>
    <w:rsid w:val="00D02F8F"/>
    <w:rPr>
      <w:rFonts w:cs="Times New Roman"/>
      <w:b/>
      <w:bCs/>
      <w:i/>
      <w:iCs/>
      <w:sz w:val="24"/>
      <w:szCs w:val="24"/>
      <w:shd w:val="clear" w:color="auto" w:fill="FFFFFF"/>
    </w:rPr>
  </w:style>
  <w:style w:type="paragraph" w:customStyle="1" w:styleId="710">
    <w:name w:val="Основной текст (7)1"/>
    <w:basedOn w:val="a1"/>
    <w:link w:val="71"/>
    <w:uiPriority w:val="99"/>
    <w:rsid w:val="00D02F8F"/>
    <w:pPr>
      <w:shd w:val="clear" w:color="auto" w:fill="FFFFFF"/>
      <w:spacing w:before="240" w:after="300" w:line="240" w:lineRule="atLeast"/>
    </w:pPr>
    <w:rPr>
      <w:rFonts w:asciiTheme="minorHAnsi" w:eastAsiaTheme="minorHAnsi" w:hAnsiTheme="minorHAnsi"/>
      <w:b/>
      <w:bCs/>
      <w:i/>
      <w:iCs/>
      <w:sz w:val="24"/>
      <w:szCs w:val="24"/>
    </w:rPr>
  </w:style>
  <w:style w:type="character" w:customStyle="1" w:styleId="73">
    <w:name w:val="Основной текст (7)3"/>
    <w:uiPriority w:val="99"/>
    <w:rsid w:val="00D02F8F"/>
    <w:rPr>
      <w:rFonts w:cs="Times New Roman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72">
    <w:name w:val="Основной текст (7)2"/>
    <w:uiPriority w:val="99"/>
    <w:rsid w:val="00D02F8F"/>
    <w:rPr>
      <w:rFonts w:cs="Times New Roman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1220">
    <w:name w:val="Заголовок №1 (2)2"/>
    <w:uiPriority w:val="99"/>
    <w:rsid w:val="00D02F8F"/>
    <w:rPr>
      <w:rFonts w:cs="Times New Roman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130">
    <w:name w:val="Заголовок №1 (3)"/>
    <w:link w:val="131"/>
    <w:uiPriority w:val="99"/>
    <w:locked/>
    <w:rsid w:val="00D02F8F"/>
    <w:rPr>
      <w:rFonts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31">
    <w:name w:val="Заголовок №1 (3)1"/>
    <w:basedOn w:val="a1"/>
    <w:link w:val="130"/>
    <w:uiPriority w:val="99"/>
    <w:rsid w:val="00D02F8F"/>
    <w:pPr>
      <w:shd w:val="clear" w:color="auto" w:fill="FFFFFF"/>
      <w:spacing w:before="180" w:after="0" w:line="259" w:lineRule="exact"/>
      <w:ind w:firstLine="360"/>
      <w:jc w:val="both"/>
      <w:outlineLvl w:val="0"/>
    </w:pPr>
    <w:rPr>
      <w:rFonts w:asciiTheme="minorHAnsi" w:eastAsiaTheme="minorHAnsi" w:hAnsiTheme="minorHAnsi"/>
      <w:b/>
      <w:bCs/>
      <w:i/>
      <w:iCs/>
      <w:sz w:val="24"/>
      <w:szCs w:val="24"/>
    </w:rPr>
  </w:style>
  <w:style w:type="character" w:customStyle="1" w:styleId="132">
    <w:name w:val="Заголовок №1 (3)2"/>
    <w:uiPriority w:val="99"/>
    <w:rsid w:val="00D02F8F"/>
    <w:rPr>
      <w:rFonts w:cs="Times New Roman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81">
    <w:name w:val="Основной текст (8)"/>
    <w:link w:val="810"/>
    <w:uiPriority w:val="99"/>
    <w:locked/>
    <w:rsid w:val="00D02F8F"/>
    <w:rPr>
      <w:rFonts w:cs="Times New Roman"/>
      <w:sz w:val="24"/>
      <w:szCs w:val="24"/>
      <w:shd w:val="clear" w:color="auto" w:fill="FFFFFF"/>
    </w:rPr>
  </w:style>
  <w:style w:type="paragraph" w:customStyle="1" w:styleId="810">
    <w:name w:val="Основной текст (8)1"/>
    <w:basedOn w:val="a1"/>
    <w:link w:val="81"/>
    <w:uiPriority w:val="99"/>
    <w:rsid w:val="00D02F8F"/>
    <w:pPr>
      <w:shd w:val="clear" w:color="auto" w:fill="FFFFFF"/>
      <w:spacing w:after="0" w:line="250" w:lineRule="exact"/>
      <w:ind w:firstLine="700"/>
      <w:jc w:val="both"/>
    </w:pPr>
    <w:rPr>
      <w:rFonts w:asciiTheme="minorHAnsi" w:eastAsiaTheme="minorHAnsi" w:hAnsiTheme="minorHAnsi"/>
      <w:sz w:val="24"/>
      <w:szCs w:val="24"/>
    </w:rPr>
  </w:style>
  <w:style w:type="character" w:customStyle="1" w:styleId="FontStyle27">
    <w:name w:val="Font Style27"/>
    <w:uiPriority w:val="99"/>
    <w:rsid w:val="00D02F8F"/>
    <w:rPr>
      <w:rFonts w:ascii="Arial" w:hAnsi="Arial" w:cs="Arial"/>
      <w:b/>
      <w:bCs/>
      <w:sz w:val="20"/>
      <w:szCs w:val="20"/>
    </w:rPr>
  </w:style>
  <w:style w:type="character" w:customStyle="1" w:styleId="FontStyle28">
    <w:name w:val="Font Style28"/>
    <w:uiPriority w:val="99"/>
    <w:rsid w:val="00D02F8F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uiPriority w:val="99"/>
    <w:rsid w:val="00D02F8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8">
    <w:name w:val="Style18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D02F8F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">
    <w:name w:val="Style2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51" w:lineRule="exact"/>
      <w:ind w:hanging="21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D02F8F"/>
    <w:rPr>
      <w:rFonts w:ascii="Arial" w:hAnsi="Arial" w:cs="Arial"/>
      <w:b/>
      <w:bCs/>
      <w:sz w:val="24"/>
      <w:szCs w:val="24"/>
    </w:rPr>
  </w:style>
  <w:style w:type="paragraph" w:customStyle="1" w:styleId="Style15">
    <w:name w:val="Style15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50" w:lineRule="exact"/>
      <w:ind w:hanging="23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54" w:lineRule="exact"/>
      <w:ind w:hanging="22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54" w:lineRule="exact"/>
      <w:ind w:hanging="31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34" w:lineRule="exact"/>
      <w:ind w:firstLine="25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35" w:lineRule="exact"/>
      <w:ind w:hanging="24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1"/>
    <w:uiPriority w:val="99"/>
    <w:rsid w:val="00D02F8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D02F8F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35">
    <w:name w:val="Font Style35"/>
    <w:uiPriority w:val="99"/>
    <w:rsid w:val="00D02F8F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paragraph" w:customStyle="1" w:styleId="124">
    <w:name w:val="Основной текст12"/>
    <w:basedOn w:val="a1"/>
    <w:uiPriority w:val="99"/>
    <w:rsid w:val="00D02F8F"/>
    <w:pPr>
      <w:shd w:val="clear" w:color="auto" w:fill="FFFFFF"/>
      <w:spacing w:after="0" w:line="240" w:lineRule="atLeast"/>
      <w:ind w:hanging="800"/>
    </w:pPr>
    <w:rPr>
      <w:rFonts w:ascii="Times New Roman" w:eastAsia="Times New Roman" w:hAnsi="Times New Roman"/>
      <w:sz w:val="21"/>
      <w:szCs w:val="21"/>
    </w:rPr>
  </w:style>
  <w:style w:type="character" w:customStyle="1" w:styleId="2f4">
    <w:name w:val="Основной текст (2)_"/>
    <w:uiPriority w:val="99"/>
    <w:rsid w:val="00D02F8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1pt">
    <w:name w:val="Основной текст (2) + Интервал 1 pt"/>
    <w:uiPriority w:val="99"/>
    <w:rsid w:val="00D02F8F"/>
    <w:rPr>
      <w:rFonts w:ascii="Times New Roman" w:hAnsi="Times New Roman" w:cs="Times New Roman"/>
      <w:spacing w:val="20"/>
      <w:sz w:val="21"/>
      <w:szCs w:val="21"/>
      <w:shd w:val="clear" w:color="auto" w:fill="FFFFFF"/>
    </w:rPr>
  </w:style>
  <w:style w:type="character" w:customStyle="1" w:styleId="82">
    <w:name w:val="Основной текст (8)_"/>
    <w:uiPriority w:val="99"/>
    <w:rsid w:val="00D02F8F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91">
    <w:name w:val="Основной текст (9)_"/>
    <w:link w:val="92"/>
    <w:uiPriority w:val="99"/>
    <w:locked/>
    <w:rsid w:val="00D02F8F"/>
    <w:rPr>
      <w:rFonts w:ascii="Times New Roman" w:hAnsi="Times New Roman" w:cs="Times New Roman"/>
      <w:sz w:val="10"/>
      <w:szCs w:val="10"/>
      <w:shd w:val="clear" w:color="auto" w:fill="FFFFFF"/>
    </w:rPr>
  </w:style>
  <w:style w:type="paragraph" w:customStyle="1" w:styleId="92">
    <w:name w:val="Основной текст (9)"/>
    <w:basedOn w:val="a1"/>
    <w:link w:val="91"/>
    <w:uiPriority w:val="99"/>
    <w:rsid w:val="00D02F8F"/>
    <w:pPr>
      <w:shd w:val="clear" w:color="auto" w:fill="FFFFFF"/>
      <w:spacing w:before="420" w:after="0" w:line="240" w:lineRule="atLeast"/>
    </w:pPr>
    <w:rPr>
      <w:rFonts w:ascii="Times New Roman" w:eastAsiaTheme="minorHAnsi" w:hAnsi="Times New Roman"/>
      <w:sz w:val="10"/>
      <w:szCs w:val="10"/>
    </w:rPr>
  </w:style>
  <w:style w:type="character" w:customStyle="1" w:styleId="3e">
    <w:name w:val="Основной текст3"/>
    <w:uiPriority w:val="99"/>
    <w:rsid w:val="00D02F8F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47">
    <w:name w:val="Основной текст4"/>
    <w:uiPriority w:val="99"/>
    <w:rsid w:val="00D02F8F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53">
    <w:name w:val="Основной текст5"/>
    <w:uiPriority w:val="99"/>
    <w:rsid w:val="00D02F8F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66">
    <w:name w:val="Основной текст6"/>
    <w:uiPriority w:val="99"/>
    <w:rsid w:val="00D02F8F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10pt">
    <w:name w:val="Основной текст + 10 pt"/>
    <w:aliases w:val="Курсив1"/>
    <w:uiPriority w:val="99"/>
    <w:rsid w:val="00D02F8F"/>
    <w:rPr>
      <w:rFonts w:ascii="Times New Roman" w:hAnsi="Times New Roman" w:cs="Times New Roman"/>
      <w:i/>
      <w:iCs/>
      <w:spacing w:val="0"/>
      <w:sz w:val="20"/>
      <w:szCs w:val="20"/>
      <w:shd w:val="clear" w:color="auto" w:fill="FFFFFF"/>
    </w:rPr>
  </w:style>
  <w:style w:type="character" w:customStyle="1" w:styleId="74">
    <w:name w:val="Основной текст7"/>
    <w:uiPriority w:val="99"/>
    <w:rsid w:val="00D02F8F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83">
    <w:name w:val="Основной текст8"/>
    <w:uiPriority w:val="99"/>
    <w:rsid w:val="00D02F8F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93">
    <w:name w:val="Основной текст9"/>
    <w:uiPriority w:val="99"/>
    <w:rsid w:val="00D02F8F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1pt">
    <w:name w:val="Основной текст + Интервал 1 pt"/>
    <w:uiPriority w:val="99"/>
    <w:rsid w:val="00D02F8F"/>
    <w:rPr>
      <w:rFonts w:ascii="Times New Roman" w:hAnsi="Times New Roman" w:cs="Times New Roman"/>
      <w:spacing w:val="30"/>
      <w:sz w:val="21"/>
      <w:szCs w:val="21"/>
      <w:shd w:val="clear" w:color="auto" w:fill="FFFFFF"/>
      <w:lang w:val="en-US"/>
    </w:rPr>
  </w:style>
  <w:style w:type="character" w:customStyle="1" w:styleId="100">
    <w:name w:val="Основной текст10"/>
    <w:uiPriority w:val="99"/>
    <w:rsid w:val="00D02F8F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150">
    <w:name w:val="Основной текст (15)_"/>
    <w:link w:val="151"/>
    <w:uiPriority w:val="99"/>
    <w:locked/>
    <w:rsid w:val="00D02F8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51">
    <w:name w:val="Основной текст (15)"/>
    <w:basedOn w:val="a1"/>
    <w:link w:val="150"/>
    <w:uiPriority w:val="99"/>
    <w:rsid w:val="00D02F8F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8"/>
      <w:szCs w:val="28"/>
    </w:rPr>
  </w:style>
  <w:style w:type="character" w:customStyle="1" w:styleId="150pt">
    <w:name w:val="Основной текст (15) + Интервал 0 pt"/>
    <w:uiPriority w:val="99"/>
    <w:rsid w:val="00D02F8F"/>
    <w:rPr>
      <w:rFonts w:ascii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-1pt">
    <w:name w:val="Основной текст + Интервал -1 pt"/>
    <w:uiPriority w:val="99"/>
    <w:rsid w:val="00D02F8F"/>
    <w:rPr>
      <w:rFonts w:ascii="Century Schoolbook" w:eastAsia="Times New Roman" w:hAnsi="Century Schoolbook" w:cs="Century Schoolbook"/>
      <w:spacing w:val="-30"/>
      <w:sz w:val="28"/>
      <w:szCs w:val="28"/>
      <w:shd w:val="clear" w:color="auto" w:fill="FFFFFF"/>
    </w:rPr>
  </w:style>
  <w:style w:type="character" w:customStyle="1" w:styleId="afff9">
    <w:name w:val="Подпись к картинке_"/>
    <w:link w:val="afffa"/>
    <w:uiPriority w:val="99"/>
    <w:locked/>
    <w:rsid w:val="00D02F8F"/>
    <w:rPr>
      <w:rFonts w:ascii="Century Schoolbook" w:eastAsia="Times New Roman" w:hAnsi="Century Schoolbook" w:cs="Century Schoolbook"/>
      <w:sz w:val="28"/>
      <w:szCs w:val="28"/>
      <w:shd w:val="clear" w:color="auto" w:fill="FFFFFF"/>
    </w:rPr>
  </w:style>
  <w:style w:type="paragraph" w:customStyle="1" w:styleId="afffa">
    <w:name w:val="Подпись к картинке"/>
    <w:basedOn w:val="a1"/>
    <w:link w:val="afff9"/>
    <w:uiPriority w:val="99"/>
    <w:rsid w:val="00D02F8F"/>
    <w:pPr>
      <w:shd w:val="clear" w:color="auto" w:fill="FFFFFF"/>
      <w:spacing w:after="0" w:line="240" w:lineRule="atLeast"/>
      <w:ind w:hanging="540"/>
    </w:pPr>
    <w:rPr>
      <w:rFonts w:ascii="Century Schoolbook" w:eastAsia="Times New Roman" w:hAnsi="Century Schoolbook" w:cs="Century Schoolbook"/>
      <w:sz w:val="28"/>
      <w:szCs w:val="28"/>
    </w:rPr>
  </w:style>
  <w:style w:type="character" w:customStyle="1" w:styleId="48">
    <w:name w:val="Подпись к картинке (4)_"/>
    <w:link w:val="49"/>
    <w:uiPriority w:val="99"/>
    <w:locked/>
    <w:rsid w:val="00D02F8F"/>
    <w:rPr>
      <w:rFonts w:ascii="Century Schoolbook" w:eastAsia="Times New Roman" w:hAnsi="Century Schoolbook" w:cs="Century Schoolbook"/>
      <w:sz w:val="23"/>
      <w:szCs w:val="23"/>
      <w:shd w:val="clear" w:color="auto" w:fill="FFFFFF"/>
    </w:rPr>
  </w:style>
  <w:style w:type="paragraph" w:customStyle="1" w:styleId="49">
    <w:name w:val="Подпись к картинке (4)"/>
    <w:basedOn w:val="a1"/>
    <w:link w:val="48"/>
    <w:uiPriority w:val="99"/>
    <w:rsid w:val="00D02F8F"/>
    <w:pPr>
      <w:shd w:val="clear" w:color="auto" w:fill="FFFFFF"/>
      <w:spacing w:after="0" w:line="240" w:lineRule="atLeast"/>
    </w:pPr>
    <w:rPr>
      <w:rFonts w:ascii="Century Schoolbook" w:eastAsia="Times New Roman" w:hAnsi="Century Schoolbook" w:cs="Century Schoolbook"/>
      <w:sz w:val="23"/>
      <w:szCs w:val="23"/>
    </w:rPr>
  </w:style>
  <w:style w:type="paragraph" w:customStyle="1" w:styleId="afffb">
    <w:name w:val="Знак Знак Знак Знак"/>
    <w:basedOn w:val="a1"/>
    <w:uiPriority w:val="99"/>
    <w:rsid w:val="00D02F8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2">
    <w:name w:val="Абзац списка1"/>
    <w:basedOn w:val="a1"/>
    <w:uiPriority w:val="99"/>
    <w:rsid w:val="00D02F8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aragraphStyle">
    <w:name w:val="Paragraph Style"/>
    <w:uiPriority w:val="99"/>
    <w:rsid w:val="00D02F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ontStyle108">
    <w:name w:val="Font Style108"/>
    <w:rsid w:val="00D02F8F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20">
    <w:name w:val="Font Style120"/>
    <w:uiPriority w:val="99"/>
    <w:rsid w:val="00D02F8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98">
    <w:name w:val="Font Style98"/>
    <w:uiPriority w:val="99"/>
    <w:rsid w:val="00D02F8F"/>
    <w:rPr>
      <w:rFonts w:ascii="Times New Roman" w:hAnsi="Times New Roman" w:cs="Times New Roman"/>
      <w:b/>
      <w:bCs/>
      <w:sz w:val="28"/>
      <w:szCs w:val="28"/>
    </w:rPr>
  </w:style>
  <w:style w:type="character" w:customStyle="1" w:styleId="MicrosoftSansSerif">
    <w:name w:val="Основной текст + Microsoft Sans Serif"/>
    <w:aliases w:val="8 pt13,Полужирный"/>
    <w:uiPriority w:val="99"/>
    <w:rsid w:val="00D02F8F"/>
    <w:rPr>
      <w:rFonts w:ascii="Microsoft Sans Serif" w:hAnsi="Microsoft Sans Serif" w:cs="Microsoft Sans Serif"/>
      <w:b/>
      <w:bCs/>
      <w:spacing w:val="0"/>
      <w:sz w:val="16"/>
      <w:szCs w:val="16"/>
      <w:shd w:val="clear" w:color="auto" w:fill="FFFFFF"/>
    </w:rPr>
  </w:style>
  <w:style w:type="character" w:customStyle="1" w:styleId="140">
    <w:name w:val="Основной текст + Полужирный14"/>
    <w:uiPriority w:val="99"/>
    <w:rsid w:val="00D02F8F"/>
    <w:rPr>
      <w:rFonts w:ascii="Times New Roman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MicrosoftSansSerif8">
    <w:name w:val="Основной текст + Microsoft Sans Serif8"/>
    <w:aliases w:val="8 pt11,Полужирный3"/>
    <w:uiPriority w:val="99"/>
    <w:rsid w:val="00D02F8F"/>
    <w:rPr>
      <w:rFonts w:ascii="Microsoft Sans Serif" w:hAnsi="Microsoft Sans Serif" w:cs="Microsoft Sans Serif"/>
      <w:b/>
      <w:bCs/>
      <w:noProof/>
      <w:spacing w:val="0"/>
      <w:sz w:val="16"/>
      <w:szCs w:val="16"/>
      <w:shd w:val="clear" w:color="auto" w:fill="FFFFFF"/>
    </w:rPr>
  </w:style>
  <w:style w:type="character" w:customStyle="1" w:styleId="113">
    <w:name w:val="Основной текст + Курсив11"/>
    <w:uiPriority w:val="99"/>
    <w:rsid w:val="00D02F8F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25">
    <w:name w:val="Основной текст + Полужирный12"/>
    <w:uiPriority w:val="99"/>
    <w:rsid w:val="00D02F8F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Курсив10"/>
    <w:uiPriority w:val="99"/>
    <w:rsid w:val="00D02F8F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MicrosoftSansSerif6">
    <w:name w:val="Основной текст + Microsoft Sans Serif6"/>
    <w:aliases w:val="8 pt9"/>
    <w:uiPriority w:val="99"/>
    <w:rsid w:val="00D02F8F"/>
    <w:rPr>
      <w:rFonts w:ascii="Microsoft Sans Serif" w:hAnsi="Microsoft Sans Serif" w:cs="Microsoft Sans Serif"/>
      <w:spacing w:val="0"/>
      <w:sz w:val="16"/>
      <w:szCs w:val="16"/>
      <w:shd w:val="clear" w:color="auto" w:fill="FFFFFF"/>
    </w:rPr>
  </w:style>
  <w:style w:type="character" w:customStyle="1" w:styleId="MicrosoftSansSerif5">
    <w:name w:val="Основной текст + Microsoft Sans Serif5"/>
    <w:aliases w:val="8 pt8"/>
    <w:uiPriority w:val="99"/>
    <w:rsid w:val="00D02F8F"/>
    <w:rPr>
      <w:rFonts w:ascii="Microsoft Sans Serif" w:hAnsi="Microsoft Sans Serif" w:cs="Microsoft Sans Serif"/>
      <w:noProof/>
      <w:spacing w:val="0"/>
      <w:sz w:val="16"/>
      <w:szCs w:val="16"/>
      <w:shd w:val="clear" w:color="auto" w:fill="FFFFFF"/>
    </w:rPr>
  </w:style>
  <w:style w:type="character" w:customStyle="1" w:styleId="94">
    <w:name w:val="Основной текст + Курсив9"/>
    <w:uiPriority w:val="99"/>
    <w:rsid w:val="00D02F8F"/>
    <w:rPr>
      <w:rFonts w:ascii="Times New Roman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67">
    <w:name w:val="Основной текст + Полужирный6"/>
    <w:uiPriority w:val="99"/>
    <w:rsid w:val="00D02F8F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4a">
    <w:name w:val="Основной текст + Курсив4"/>
    <w:uiPriority w:val="99"/>
    <w:rsid w:val="00D02F8F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3f">
    <w:name w:val="Основной текст + Курсив3"/>
    <w:uiPriority w:val="99"/>
    <w:rsid w:val="00D02F8F"/>
    <w:rPr>
      <w:rFonts w:ascii="Times New Roman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4b">
    <w:name w:val="Основной текст + Полужирный4"/>
    <w:aliases w:val="Интервал 1 pt1"/>
    <w:uiPriority w:val="99"/>
    <w:rsid w:val="00D02F8F"/>
    <w:rPr>
      <w:rFonts w:ascii="Times New Roman" w:hAnsi="Times New Roman" w:cs="Times New Roman"/>
      <w:b/>
      <w:bCs/>
      <w:spacing w:val="30"/>
      <w:sz w:val="17"/>
      <w:szCs w:val="17"/>
      <w:shd w:val="clear" w:color="auto" w:fill="FFFFFF"/>
    </w:rPr>
  </w:style>
  <w:style w:type="character" w:customStyle="1" w:styleId="3f0">
    <w:name w:val="Основной текст + Полужирный3"/>
    <w:uiPriority w:val="99"/>
    <w:rsid w:val="00D02F8F"/>
    <w:rPr>
      <w:rFonts w:ascii="Times New Roman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MicrosoftSansSerif3">
    <w:name w:val="Основной текст + Microsoft Sans Serif3"/>
    <w:aliases w:val="8 pt5"/>
    <w:uiPriority w:val="99"/>
    <w:rsid w:val="00D02F8F"/>
    <w:rPr>
      <w:rFonts w:ascii="Microsoft Sans Serif" w:hAnsi="Microsoft Sans Serif" w:cs="Microsoft Sans Serif"/>
      <w:spacing w:val="0"/>
      <w:sz w:val="16"/>
      <w:szCs w:val="16"/>
      <w:shd w:val="clear" w:color="auto" w:fill="FFFFFF"/>
    </w:rPr>
  </w:style>
  <w:style w:type="character" w:customStyle="1" w:styleId="2f5">
    <w:name w:val="Основной текст + Курсив2"/>
    <w:uiPriority w:val="99"/>
    <w:rsid w:val="00D02F8F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MicrosoftSansSerif2">
    <w:name w:val="Основной текст + Microsoft Sans Serif2"/>
    <w:aliases w:val="8 pt4"/>
    <w:uiPriority w:val="99"/>
    <w:rsid w:val="00D02F8F"/>
    <w:rPr>
      <w:rFonts w:ascii="Microsoft Sans Serif" w:hAnsi="Microsoft Sans Serif" w:cs="Microsoft Sans Serif"/>
      <w:noProof/>
      <w:spacing w:val="0"/>
      <w:sz w:val="16"/>
      <w:szCs w:val="16"/>
      <w:shd w:val="clear" w:color="auto" w:fill="FFFFFF"/>
    </w:rPr>
  </w:style>
  <w:style w:type="character" w:customStyle="1" w:styleId="FontStyle24">
    <w:name w:val="Font Style24"/>
    <w:uiPriority w:val="99"/>
    <w:rsid w:val="00D02F8F"/>
    <w:rPr>
      <w:rFonts w:ascii="Times New Roman" w:hAnsi="Times New Roman" w:cs="Times New Roman"/>
      <w:sz w:val="30"/>
      <w:szCs w:val="30"/>
    </w:rPr>
  </w:style>
  <w:style w:type="character" w:customStyle="1" w:styleId="FontStyle32">
    <w:name w:val="Font Style32"/>
    <w:uiPriority w:val="99"/>
    <w:rsid w:val="00D02F8F"/>
    <w:rPr>
      <w:rFonts w:ascii="Times New Roman" w:hAnsi="Times New Roman" w:cs="Times New Roman"/>
      <w:sz w:val="28"/>
      <w:szCs w:val="28"/>
    </w:rPr>
  </w:style>
  <w:style w:type="paragraph" w:customStyle="1" w:styleId="2f6">
    <w:name w:val="Абзац списка2"/>
    <w:uiPriority w:val="99"/>
    <w:rsid w:val="00D02F8F"/>
    <w:pPr>
      <w:widowControl w:val="0"/>
      <w:suppressAutoHyphens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3f1">
    <w:name w:val="Абзац списка3"/>
    <w:basedOn w:val="a1"/>
    <w:rsid w:val="00DA6FCD"/>
    <w:pPr>
      <w:spacing w:after="0" w:line="322" w:lineRule="exact"/>
      <w:ind w:left="720" w:right="30" w:firstLine="720"/>
      <w:contextualSpacing/>
      <w:jc w:val="both"/>
    </w:pPr>
    <w:rPr>
      <w:rFonts w:eastAsia="Times New Roman"/>
    </w:rPr>
  </w:style>
  <w:style w:type="paragraph" w:customStyle="1" w:styleId="paragraphstyle0">
    <w:name w:val="paragraphstyle"/>
    <w:basedOn w:val="a1"/>
    <w:rsid w:val="00C67F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68">
    <w:name w:val="Нет списка6"/>
    <w:next w:val="a4"/>
    <w:uiPriority w:val="99"/>
    <w:semiHidden/>
    <w:unhideWhenUsed/>
    <w:rsid w:val="00A62316"/>
  </w:style>
  <w:style w:type="numbering" w:customStyle="1" w:styleId="126">
    <w:name w:val="Нет списка12"/>
    <w:next w:val="a4"/>
    <w:uiPriority w:val="99"/>
    <w:semiHidden/>
    <w:unhideWhenUsed/>
    <w:rsid w:val="00A62316"/>
  </w:style>
  <w:style w:type="paragraph" w:customStyle="1" w:styleId="c64">
    <w:name w:val="c6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6">
    <w:name w:val="c216"/>
    <w:basedOn w:val="a2"/>
    <w:rsid w:val="00A62316"/>
  </w:style>
  <w:style w:type="paragraph" w:customStyle="1" w:styleId="c137">
    <w:name w:val="c137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5">
    <w:name w:val="c30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6">
    <w:name w:val="c196"/>
    <w:basedOn w:val="a2"/>
    <w:rsid w:val="00A62316"/>
  </w:style>
  <w:style w:type="paragraph" w:customStyle="1" w:styleId="c167">
    <w:name w:val="c167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6">
    <w:name w:val="c24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5">
    <w:name w:val="c19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99">
    <w:name w:val="c299"/>
    <w:basedOn w:val="a2"/>
    <w:rsid w:val="00A62316"/>
  </w:style>
  <w:style w:type="paragraph" w:customStyle="1" w:styleId="c84">
    <w:name w:val="c8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4">
    <w:name w:val="c25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9">
    <w:name w:val="c22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6">
    <w:name w:val="c28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8">
    <w:name w:val="c25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97">
    <w:name w:val="c297"/>
    <w:basedOn w:val="a2"/>
    <w:rsid w:val="00A62316"/>
  </w:style>
  <w:style w:type="paragraph" w:customStyle="1" w:styleId="c294">
    <w:name w:val="c29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8">
    <w:name w:val="c20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92">
    <w:name w:val="c292"/>
    <w:basedOn w:val="a2"/>
    <w:rsid w:val="00A62316"/>
  </w:style>
  <w:style w:type="paragraph" w:customStyle="1" w:styleId="c201">
    <w:name w:val="c20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66">
    <w:name w:val="c266"/>
    <w:basedOn w:val="a2"/>
    <w:rsid w:val="00A62316"/>
  </w:style>
  <w:style w:type="paragraph" w:customStyle="1" w:styleId="c138">
    <w:name w:val="c13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2">
    <w:name w:val="c10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8">
    <w:name w:val="c18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7">
    <w:name w:val="c287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2">
    <w:name w:val="c17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5">
    <w:name w:val="c18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1">
    <w:name w:val="c24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1">
    <w:name w:val="c15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7">
    <w:name w:val="c117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1">
    <w:name w:val="c5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6">
    <w:name w:val="c16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8">
    <w:name w:val="c28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9">
    <w:name w:val="c23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0">
    <w:name w:val="c21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6">
    <w:name w:val="c3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4">
    <w:name w:val="c21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2">
    <w:name w:val="c19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5">
    <w:name w:val="c29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3">
    <w:name w:val="c183"/>
    <w:basedOn w:val="a2"/>
    <w:rsid w:val="00A62316"/>
  </w:style>
  <w:style w:type="paragraph" w:customStyle="1" w:styleId="c290">
    <w:name w:val="c29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4">
    <w:name w:val="c224"/>
    <w:basedOn w:val="a2"/>
    <w:rsid w:val="00A62316"/>
  </w:style>
  <w:style w:type="paragraph" w:customStyle="1" w:styleId="c200">
    <w:name w:val="c20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1">
    <w:name w:val="c31"/>
    <w:basedOn w:val="a2"/>
    <w:rsid w:val="00A62316"/>
  </w:style>
  <w:style w:type="paragraph" w:customStyle="1" w:styleId="c260">
    <w:name w:val="c26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">
    <w:name w:val="c3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2">
    <w:name w:val="c8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1">
    <w:name w:val="c23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3">
    <w:name w:val="c22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9">
    <w:name w:val="c21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3">
    <w:name w:val="c10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1">
    <w:name w:val="c18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5">
    <w:name w:val="c17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8">
    <w:name w:val="c12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0">
    <w:name w:val="c7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7">
    <w:name w:val="c157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6">
    <w:name w:val="c15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0">
    <w:name w:val="c16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9">
    <w:name w:val="c10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6">
    <w:name w:val="c5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6">
    <w:name w:val="c17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4">
    <w:name w:val="c5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4">
    <w:name w:val="c23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0">
    <w:name w:val="c27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8">
    <w:name w:val="c5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9">
    <w:name w:val="c7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6">
    <w:name w:val="c22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1">
    <w:name w:val="c9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4">
    <w:name w:val="c15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2">
    <w:name w:val="c14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2">
    <w:name w:val="c24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0">
    <w:name w:val="c22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0">
    <w:name w:val="c13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6">
    <w:name w:val="c11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5">
    <w:name w:val="c12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6">
    <w:name w:val="c186"/>
    <w:basedOn w:val="a2"/>
    <w:rsid w:val="00A62316"/>
  </w:style>
  <w:style w:type="paragraph" w:customStyle="1" w:styleId="c251">
    <w:name w:val="c25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9">
    <w:name w:val="c89"/>
    <w:basedOn w:val="a2"/>
    <w:rsid w:val="00A62316"/>
  </w:style>
  <w:style w:type="paragraph" w:customStyle="1" w:styleId="c49">
    <w:name w:val="c4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7">
    <w:name w:val="c37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6">
    <w:name w:val="c12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7">
    <w:name w:val="c77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2">
    <w:name w:val="c6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1">
    <w:name w:val="c14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0">
    <w:name w:val="c9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9">
    <w:name w:val="c15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5">
    <w:name w:val="c15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6">
    <w:name w:val="c25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4">
    <w:name w:val="c11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0">
    <w:name w:val="c12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9">
    <w:name w:val="c18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4">
    <w:name w:val="c13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2">
    <w:name w:val="c182"/>
    <w:basedOn w:val="a2"/>
    <w:rsid w:val="00A62316"/>
  </w:style>
  <w:style w:type="character" w:customStyle="1" w:styleId="c73">
    <w:name w:val="c73"/>
    <w:basedOn w:val="a2"/>
    <w:rsid w:val="00A62316"/>
  </w:style>
  <w:style w:type="paragraph" w:customStyle="1" w:styleId="c207">
    <w:name w:val="c207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8">
    <w:name w:val="c11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8">
    <w:name w:val="c16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2">
    <w:name w:val="c16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2">
    <w:name w:val="c23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3">
    <w:name w:val="c23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2">
    <w:name w:val="c15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4">
    <w:name w:val="c24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9">
    <w:name w:val="c16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2">
    <w:name w:val="c11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3">
    <w:name w:val="c25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6">
    <w:name w:val="c146"/>
    <w:basedOn w:val="a2"/>
    <w:rsid w:val="00A62316"/>
  </w:style>
  <w:style w:type="character" w:customStyle="1" w:styleId="c1301">
    <w:name w:val="c1301"/>
    <w:basedOn w:val="a2"/>
    <w:rsid w:val="00A62316"/>
  </w:style>
  <w:style w:type="paragraph" w:customStyle="1" w:styleId="c184">
    <w:name w:val="c18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2"/>
    <w:rsid w:val="00A62316"/>
  </w:style>
  <w:style w:type="character" w:customStyle="1" w:styleId="c991">
    <w:name w:val="c991"/>
    <w:basedOn w:val="a2"/>
    <w:rsid w:val="00A62316"/>
  </w:style>
  <w:style w:type="paragraph" w:customStyle="1" w:styleId="c101">
    <w:name w:val="c10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6">
    <w:name w:val="c6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41">
    <w:name w:val="c841"/>
    <w:basedOn w:val="a2"/>
    <w:rsid w:val="00A62316"/>
  </w:style>
  <w:style w:type="paragraph" w:customStyle="1" w:styleId="c135">
    <w:name w:val="c13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0">
    <w:name w:val="c18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1">
    <w:name w:val="c16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8">
    <w:name w:val="c22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1">
    <w:name w:val="c12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8">
    <w:name w:val="c198"/>
    <w:basedOn w:val="a2"/>
    <w:rsid w:val="00A62316"/>
  </w:style>
  <w:style w:type="paragraph" w:customStyle="1" w:styleId="c731">
    <w:name w:val="c73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1">
    <w:name w:val="c30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0">
    <w:name w:val="c10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1">
    <w:name w:val="c11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3">
    <w:name w:val="c12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8">
    <w:name w:val="c15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1">
    <w:name w:val="c13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6">
    <w:name w:val="c13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7">
    <w:name w:val="c187"/>
    <w:basedOn w:val="a2"/>
    <w:rsid w:val="00A62316"/>
  </w:style>
  <w:style w:type="paragraph" w:customStyle="1" w:styleId="c173">
    <w:name w:val="c17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3">
    <w:name w:val="c153"/>
    <w:basedOn w:val="a2"/>
    <w:rsid w:val="00A62316"/>
  </w:style>
  <w:style w:type="paragraph" w:customStyle="1" w:styleId="c68">
    <w:name w:val="c6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3">
    <w:name w:val="c20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7">
    <w:name w:val="c217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7">
    <w:name w:val="c87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3">
    <w:name w:val="c11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4">
    <w:name w:val="c10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3">
    <w:name w:val="c14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2"/>
    <w:rsid w:val="00A62316"/>
  </w:style>
  <w:style w:type="paragraph" w:customStyle="1" w:styleId="c129">
    <w:name w:val="c12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4">
    <w:name w:val="c4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01">
    <w:name w:val="c50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3">
    <w:name w:val="c16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1">
    <w:name w:val="c31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2">
    <w:name w:val="c9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2">
    <w:name w:val="c13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5">
    <w:name w:val="c22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7">
    <w:name w:val="c127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31">
    <w:name w:val="c153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1">
    <w:name w:val="c17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4">
    <w:name w:val="c16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9">
    <w:name w:val="c17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6">
    <w:name w:val="c8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4">
    <w:name w:val="c3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5">
    <w:name w:val="c235"/>
    <w:basedOn w:val="a2"/>
    <w:rsid w:val="00A62316"/>
  </w:style>
  <w:style w:type="paragraph" w:customStyle="1" w:styleId="c2161">
    <w:name w:val="c216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9">
    <w:name w:val="c19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4">
    <w:name w:val="c194"/>
    <w:basedOn w:val="a2"/>
    <w:rsid w:val="00A62316"/>
  </w:style>
  <w:style w:type="paragraph" w:customStyle="1" w:styleId="c531">
    <w:name w:val="c53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2">
    <w:name w:val="c12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8">
    <w:name w:val="c14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2">
    <w:name w:val="c20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61">
    <w:name w:val="c146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11">
    <w:name w:val="c1611"/>
    <w:basedOn w:val="a2"/>
    <w:rsid w:val="00A62316"/>
  </w:style>
  <w:style w:type="paragraph" w:customStyle="1" w:styleId="c95">
    <w:name w:val="c9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7">
    <w:name w:val="c177"/>
    <w:basedOn w:val="a2"/>
    <w:rsid w:val="00A62316"/>
  </w:style>
  <w:style w:type="paragraph" w:customStyle="1" w:styleId="c1861">
    <w:name w:val="c186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5">
    <w:name w:val="c16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6">
    <w:name w:val="c106"/>
    <w:basedOn w:val="a2"/>
    <w:rsid w:val="00A62316"/>
  </w:style>
  <w:style w:type="paragraph" w:customStyle="1" w:styleId="c149">
    <w:name w:val="c14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3">
    <w:name w:val="c8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5">
    <w:name w:val="c11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21">
    <w:name w:val="c182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81">
    <w:name w:val="c48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9">
    <w:name w:val="c6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3">
    <w:name w:val="c6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5">
    <w:name w:val="c4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7">
    <w:name w:val="c197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1">
    <w:name w:val="c19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3">
    <w:name w:val="c13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4">
    <w:name w:val="c14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0">
    <w:name w:val="c19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21">
    <w:name w:val="c52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5">
    <w:name w:val="c20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1">
    <w:name w:val="c40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4">
    <w:name w:val="c12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9">
    <w:name w:val="c11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0">
    <w:name w:val="c15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4">
    <w:name w:val="c17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14">
    <w:name w:val="Нет списка21"/>
    <w:next w:val="a4"/>
    <w:uiPriority w:val="99"/>
    <w:semiHidden/>
    <w:unhideWhenUsed/>
    <w:rsid w:val="00A62316"/>
  </w:style>
  <w:style w:type="character" w:customStyle="1" w:styleId="widgetinline">
    <w:name w:val="_widgetinline"/>
    <w:basedOn w:val="a2"/>
    <w:rsid w:val="00A62316"/>
  </w:style>
  <w:style w:type="character" w:customStyle="1" w:styleId="bold">
    <w:name w:val="bold"/>
    <w:basedOn w:val="a2"/>
    <w:rsid w:val="00A62316"/>
  </w:style>
  <w:style w:type="character" w:customStyle="1" w:styleId="snippet-info">
    <w:name w:val="snippet-info"/>
    <w:basedOn w:val="a2"/>
    <w:rsid w:val="00A62316"/>
  </w:style>
  <w:style w:type="character" w:customStyle="1" w:styleId="snippet-info-item">
    <w:name w:val="snippet-info-item"/>
    <w:basedOn w:val="a2"/>
    <w:rsid w:val="00A62316"/>
  </w:style>
  <w:style w:type="character" w:customStyle="1" w:styleId="productchar-value">
    <w:name w:val="product__char-value"/>
    <w:basedOn w:val="a2"/>
    <w:rsid w:val="00A62316"/>
  </w:style>
  <w:style w:type="table" w:customStyle="1" w:styleId="4c">
    <w:name w:val="Сетка таблицы4"/>
    <w:basedOn w:val="a3"/>
    <w:next w:val="af3"/>
    <w:uiPriority w:val="59"/>
    <w:rsid w:val="00A623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"/>
    <w:next w:val="a4"/>
    <w:uiPriority w:val="99"/>
    <w:semiHidden/>
    <w:unhideWhenUsed/>
    <w:rsid w:val="00A62316"/>
  </w:style>
  <w:style w:type="table" w:customStyle="1" w:styleId="127">
    <w:name w:val="Сетка таблицы12"/>
    <w:basedOn w:val="a3"/>
    <w:next w:val="af3"/>
    <w:uiPriority w:val="59"/>
    <w:rsid w:val="00A62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1">
    <w:name w:val="Заголовок 51"/>
    <w:basedOn w:val="a1"/>
    <w:next w:val="a1"/>
    <w:uiPriority w:val="9"/>
    <w:semiHidden/>
    <w:unhideWhenUsed/>
    <w:qFormat/>
    <w:rsid w:val="00A62316"/>
    <w:pPr>
      <w:keepNext/>
      <w:keepLines/>
      <w:spacing w:before="200" w:after="0"/>
      <w:outlineLvl w:val="4"/>
    </w:pPr>
    <w:rPr>
      <w:rFonts w:eastAsia="MS Gothic"/>
      <w:color w:val="243F60"/>
      <w:lang w:val="en-US"/>
    </w:rPr>
  </w:style>
  <w:style w:type="paragraph" w:customStyle="1" w:styleId="612">
    <w:name w:val="Заголовок 61"/>
    <w:basedOn w:val="a1"/>
    <w:next w:val="a1"/>
    <w:uiPriority w:val="9"/>
    <w:semiHidden/>
    <w:unhideWhenUsed/>
    <w:qFormat/>
    <w:rsid w:val="00A62316"/>
    <w:pPr>
      <w:keepNext/>
      <w:keepLines/>
      <w:spacing w:before="200" w:after="0"/>
      <w:outlineLvl w:val="5"/>
    </w:pPr>
    <w:rPr>
      <w:rFonts w:eastAsia="MS Gothic"/>
      <w:i/>
      <w:iCs/>
      <w:color w:val="243F60"/>
      <w:lang w:val="en-US"/>
    </w:rPr>
  </w:style>
  <w:style w:type="paragraph" w:customStyle="1" w:styleId="711">
    <w:name w:val="Заголовок 71"/>
    <w:basedOn w:val="a1"/>
    <w:next w:val="a1"/>
    <w:uiPriority w:val="9"/>
    <w:semiHidden/>
    <w:unhideWhenUsed/>
    <w:qFormat/>
    <w:rsid w:val="00A62316"/>
    <w:pPr>
      <w:keepNext/>
      <w:keepLines/>
      <w:spacing w:before="200" w:after="0"/>
      <w:outlineLvl w:val="6"/>
    </w:pPr>
    <w:rPr>
      <w:rFonts w:eastAsia="MS Gothic"/>
      <w:i/>
      <w:iCs/>
      <w:color w:val="404040"/>
      <w:lang w:val="en-US"/>
    </w:rPr>
  </w:style>
  <w:style w:type="paragraph" w:customStyle="1" w:styleId="811">
    <w:name w:val="Заголовок 81"/>
    <w:basedOn w:val="a1"/>
    <w:next w:val="a1"/>
    <w:uiPriority w:val="9"/>
    <w:semiHidden/>
    <w:unhideWhenUsed/>
    <w:qFormat/>
    <w:rsid w:val="00A62316"/>
    <w:pPr>
      <w:keepNext/>
      <w:keepLines/>
      <w:spacing w:before="200" w:after="0"/>
      <w:outlineLvl w:val="7"/>
    </w:pPr>
    <w:rPr>
      <w:rFonts w:eastAsia="MS Gothic"/>
      <w:color w:val="4F81BD"/>
      <w:sz w:val="20"/>
      <w:szCs w:val="20"/>
      <w:lang w:val="en-US"/>
    </w:rPr>
  </w:style>
  <w:style w:type="paragraph" w:customStyle="1" w:styleId="910">
    <w:name w:val="Заголовок 91"/>
    <w:basedOn w:val="a1"/>
    <w:next w:val="a1"/>
    <w:uiPriority w:val="9"/>
    <w:semiHidden/>
    <w:unhideWhenUsed/>
    <w:qFormat/>
    <w:rsid w:val="00A62316"/>
    <w:pPr>
      <w:keepNext/>
      <w:keepLines/>
      <w:spacing w:before="200" w:after="0"/>
      <w:outlineLvl w:val="8"/>
    </w:pPr>
    <w:rPr>
      <w:rFonts w:eastAsia="MS Gothic"/>
      <w:i/>
      <w:iCs/>
      <w:color w:val="404040"/>
      <w:sz w:val="20"/>
      <w:szCs w:val="20"/>
      <w:lang w:val="en-US"/>
    </w:rPr>
  </w:style>
  <w:style w:type="numbering" w:customStyle="1" w:styleId="411">
    <w:name w:val="Нет списка41"/>
    <w:next w:val="a4"/>
    <w:uiPriority w:val="99"/>
    <w:semiHidden/>
    <w:unhideWhenUsed/>
    <w:rsid w:val="00A62316"/>
  </w:style>
  <w:style w:type="paragraph" w:customStyle="1" w:styleId="1f3">
    <w:name w:val="Заголовок1"/>
    <w:basedOn w:val="a1"/>
    <w:next w:val="a1"/>
    <w:uiPriority w:val="10"/>
    <w:qFormat/>
    <w:rsid w:val="00A62316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  <w:lang w:val="en-US"/>
    </w:rPr>
  </w:style>
  <w:style w:type="paragraph" w:customStyle="1" w:styleId="1f4">
    <w:name w:val="Подзаголовок1"/>
    <w:basedOn w:val="a1"/>
    <w:next w:val="a1"/>
    <w:uiPriority w:val="11"/>
    <w:qFormat/>
    <w:rsid w:val="00A62316"/>
    <w:pPr>
      <w:numPr>
        <w:ilvl w:val="1"/>
      </w:numPr>
    </w:pPr>
    <w:rPr>
      <w:rFonts w:eastAsia="MS Gothic"/>
      <w:i/>
      <w:iCs/>
      <w:color w:val="4F81BD"/>
      <w:spacing w:val="15"/>
      <w:sz w:val="24"/>
      <w:szCs w:val="24"/>
      <w:lang w:val="en-US"/>
    </w:rPr>
  </w:style>
  <w:style w:type="paragraph" w:styleId="3f2">
    <w:name w:val="List 3"/>
    <w:basedOn w:val="a1"/>
    <w:uiPriority w:val="99"/>
    <w:unhideWhenUsed/>
    <w:rsid w:val="00A62316"/>
    <w:pPr>
      <w:ind w:left="1080" w:hanging="360"/>
      <w:contextualSpacing/>
    </w:pPr>
    <w:rPr>
      <w:rFonts w:ascii="Cambria" w:eastAsia="MS Mincho" w:hAnsi="Cambria"/>
      <w:lang w:val="en-US"/>
    </w:rPr>
  </w:style>
  <w:style w:type="paragraph" w:styleId="a0">
    <w:name w:val="List Bullet"/>
    <w:basedOn w:val="a1"/>
    <w:uiPriority w:val="99"/>
    <w:unhideWhenUsed/>
    <w:rsid w:val="00A62316"/>
    <w:pPr>
      <w:numPr>
        <w:numId w:val="11"/>
      </w:numPr>
      <w:tabs>
        <w:tab w:val="clear" w:pos="360"/>
      </w:tabs>
      <w:ind w:left="720"/>
      <w:contextualSpacing/>
    </w:pPr>
    <w:rPr>
      <w:rFonts w:ascii="Cambria" w:eastAsia="MS Mincho" w:hAnsi="Cambria"/>
      <w:lang w:val="en-US"/>
    </w:rPr>
  </w:style>
  <w:style w:type="paragraph" w:styleId="30">
    <w:name w:val="List Bullet 3"/>
    <w:basedOn w:val="a1"/>
    <w:uiPriority w:val="99"/>
    <w:unhideWhenUsed/>
    <w:rsid w:val="00A62316"/>
    <w:pPr>
      <w:numPr>
        <w:numId w:val="12"/>
      </w:numPr>
      <w:tabs>
        <w:tab w:val="clear" w:pos="1080"/>
      </w:tabs>
      <w:ind w:left="720"/>
      <w:contextualSpacing/>
    </w:pPr>
    <w:rPr>
      <w:rFonts w:ascii="Cambria" w:eastAsia="MS Mincho" w:hAnsi="Cambria"/>
      <w:lang w:val="en-US"/>
    </w:rPr>
  </w:style>
  <w:style w:type="paragraph" w:styleId="a">
    <w:name w:val="List Number"/>
    <w:basedOn w:val="a1"/>
    <w:uiPriority w:val="99"/>
    <w:unhideWhenUsed/>
    <w:rsid w:val="00A62316"/>
    <w:pPr>
      <w:numPr>
        <w:numId w:val="13"/>
      </w:numPr>
      <w:tabs>
        <w:tab w:val="clear" w:pos="360"/>
        <w:tab w:val="num" w:pos="720"/>
      </w:tabs>
      <w:ind w:left="720"/>
      <w:contextualSpacing/>
    </w:pPr>
    <w:rPr>
      <w:rFonts w:ascii="Cambria" w:eastAsia="MS Mincho" w:hAnsi="Cambria"/>
      <w:lang w:val="en-US"/>
    </w:rPr>
  </w:style>
  <w:style w:type="paragraph" w:styleId="2">
    <w:name w:val="List Number 2"/>
    <w:basedOn w:val="a1"/>
    <w:uiPriority w:val="99"/>
    <w:unhideWhenUsed/>
    <w:rsid w:val="00A62316"/>
    <w:pPr>
      <w:numPr>
        <w:numId w:val="14"/>
      </w:numPr>
      <w:contextualSpacing/>
    </w:pPr>
    <w:rPr>
      <w:rFonts w:ascii="Cambria" w:eastAsia="MS Mincho" w:hAnsi="Cambria"/>
      <w:lang w:val="en-US"/>
    </w:rPr>
  </w:style>
  <w:style w:type="paragraph" w:styleId="3">
    <w:name w:val="List Number 3"/>
    <w:basedOn w:val="a1"/>
    <w:uiPriority w:val="99"/>
    <w:unhideWhenUsed/>
    <w:rsid w:val="00A62316"/>
    <w:pPr>
      <w:numPr>
        <w:numId w:val="15"/>
      </w:numPr>
      <w:tabs>
        <w:tab w:val="clear" w:pos="1080"/>
        <w:tab w:val="num" w:pos="720"/>
      </w:tabs>
      <w:ind w:left="720"/>
      <w:contextualSpacing/>
    </w:pPr>
    <w:rPr>
      <w:rFonts w:ascii="Cambria" w:eastAsia="MS Mincho" w:hAnsi="Cambria"/>
      <w:lang w:val="en-US"/>
    </w:rPr>
  </w:style>
  <w:style w:type="paragraph" w:styleId="afffc">
    <w:name w:val="List Continue"/>
    <w:basedOn w:val="a1"/>
    <w:uiPriority w:val="99"/>
    <w:unhideWhenUsed/>
    <w:rsid w:val="00A62316"/>
    <w:pPr>
      <w:spacing w:after="120"/>
      <w:ind w:left="360"/>
      <w:contextualSpacing/>
    </w:pPr>
    <w:rPr>
      <w:rFonts w:ascii="Cambria" w:eastAsia="MS Mincho" w:hAnsi="Cambria"/>
      <w:lang w:val="en-US"/>
    </w:rPr>
  </w:style>
  <w:style w:type="paragraph" w:styleId="3f3">
    <w:name w:val="List Continue 3"/>
    <w:basedOn w:val="a1"/>
    <w:uiPriority w:val="99"/>
    <w:unhideWhenUsed/>
    <w:rsid w:val="00A62316"/>
    <w:pPr>
      <w:spacing w:after="120"/>
      <w:ind w:left="1080"/>
      <w:contextualSpacing/>
    </w:pPr>
    <w:rPr>
      <w:rFonts w:ascii="Cambria" w:eastAsia="MS Mincho" w:hAnsi="Cambria"/>
      <w:lang w:val="en-US"/>
    </w:rPr>
  </w:style>
  <w:style w:type="paragraph" w:styleId="afffd">
    <w:name w:val="macro"/>
    <w:link w:val="afffe"/>
    <w:uiPriority w:val="99"/>
    <w:unhideWhenUsed/>
    <w:rsid w:val="00A6231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="MS Mincho" w:hAnsi="Courier"/>
      <w:sz w:val="20"/>
      <w:szCs w:val="20"/>
      <w:lang w:val="en-US"/>
    </w:rPr>
  </w:style>
  <w:style w:type="character" w:customStyle="1" w:styleId="afffe">
    <w:name w:val="Текст макроса Знак"/>
    <w:basedOn w:val="a2"/>
    <w:link w:val="afffd"/>
    <w:uiPriority w:val="99"/>
    <w:rsid w:val="00A62316"/>
    <w:rPr>
      <w:rFonts w:ascii="Courier" w:eastAsia="MS Mincho" w:hAnsi="Courier"/>
      <w:sz w:val="20"/>
      <w:szCs w:val="20"/>
      <w:lang w:val="en-US"/>
    </w:rPr>
  </w:style>
  <w:style w:type="paragraph" w:customStyle="1" w:styleId="215">
    <w:name w:val="Цитата 21"/>
    <w:basedOn w:val="a1"/>
    <w:next w:val="a1"/>
    <w:uiPriority w:val="29"/>
    <w:qFormat/>
    <w:rsid w:val="00A62316"/>
    <w:rPr>
      <w:rFonts w:ascii="Cambria" w:eastAsia="MS Mincho" w:hAnsi="Cambria"/>
      <w:i/>
      <w:iCs/>
      <w:color w:val="000000"/>
      <w:lang w:val="en-US"/>
    </w:rPr>
  </w:style>
  <w:style w:type="paragraph" w:customStyle="1" w:styleId="1f5">
    <w:name w:val="Название объекта1"/>
    <w:basedOn w:val="a1"/>
    <w:next w:val="a1"/>
    <w:uiPriority w:val="35"/>
    <w:semiHidden/>
    <w:unhideWhenUsed/>
    <w:qFormat/>
    <w:rsid w:val="00A62316"/>
    <w:pPr>
      <w:spacing w:line="240" w:lineRule="auto"/>
    </w:pPr>
    <w:rPr>
      <w:rFonts w:ascii="Cambria" w:eastAsia="MS Mincho" w:hAnsi="Cambria"/>
      <w:b/>
      <w:bCs/>
      <w:color w:val="4F81BD"/>
      <w:sz w:val="18"/>
      <w:szCs w:val="18"/>
      <w:lang w:val="en-US"/>
    </w:rPr>
  </w:style>
  <w:style w:type="paragraph" w:customStyle="1" w:styleId="1f6">
    <w:name w:val="Выделенная цитата1"/>
    <w:basedOn w:val="a1"/>
    <w:next w:val="a1"/>
    <w:uiPriority w:val="30"/>
    <w:qFormat/>
    <w:rsid w:val="00A62316"/>
    <w:pPr>
      <w:pBdr>
        <w:bottom w:val="single" w:sz="4" w:space="4" w:color="4F81BD"/>
      </w:pBdr>
      <w:spacing w:before="200" w:after="280"/>
      <w:ind w:left="936" w:right="936"/>
    </w:pPr>
    <w:rPr>
      <w:rFonts w:ascii="Cambria" w:eastAsia="MS Mincho" w:hAnsi="Cambria"/>
      <w:b/>
      <w:bCs/>
      <w:i/>
      <w:iCs/>
      <w:color w:val="4F81BD"/>
      <w:lang w:val="en-US"/>
    </w:rPr>
  </w:style>
  <w:style w:type="character" w:customStyle="1" w:styleId="1f7">
    <w:name w:val="Слабое выделение1"/>
    <w:basedOn w:val="a2"/>
    <w:uiPriority w:val="19"/>
    <w:qFormat/>
    <w:rsid w:val="00A62316"/>
    <w:rPr>
      <w:i/>
      <w:iCs/>
      <w:color w:val="808080"/>
    </w:rPr>
  </w:style>
  <w:style w:type="character" w:customStyle="1" w:styleId="1f8">
    <w:name w:val="Сильное выделение1"/>
    <w:basedOn w:val="a2"/>
    <w:uiPriority w:val="21"/>
    <w:qFormat/>
    <w:rsid w:val="00A62316"/>
    <w:rPr>
      <w:b/>
      <w:bCs/>
      <w:i/>
      <w:iCs/>
      <w:color w:val="4F81BD"/>
    </w:rPr>
  </w:style>
  <w:style w:type="character" w:customStyle="1" w:styleId="1f9">
    <w:name w:val="Слабая ссылка1"/>
    <w:basedOn w:val="a2"/>
    <w:uiPriority w:val="31"/>
    <w:qFormat/>
    <w:rsid w:val="00A62316"/>
    <w:rPr>
      <w:smallCaps/>
      <w:color w:val="C0504D"/>
      <w:u w:val="single"/>
    </w:rPr>
  </w:style>
  <w:style w:type="character" w:customStyle="1" w:styleId="1fa">
    <w:name w:val="Сильная ссылка1"/>
    <w:basedOn w:val="a2"/>
    <w:uiPriority w:val="32"/>
    <w:qFormat/>
    <w:rsid w:val="00A62316"/>
    <w:rPr>
      <w:b/>
      <w:bCs/>
      <w:smallCaps/>
      <w:color w:val="C0504D"/>
      <w:spacing w:val="5"/>
      <w:u w:val="single"/>
    </w:rPr>
  </w:style>
  <w:style w:type="paragraph" w:styleId="affff">
    <w:name w:val="TOC Heading"/>
    <w:basedOn w:val="1"/>
    <w:next w:val="a1"/>
    <w:uiPriority w:val="39"/>
    <w:semiHidden/>
    <w:unhideWhenUsed/>
    <w:qFormat/>
    <w:rsid w:val="00A62316"/>
    <w:pPr>
      <w:keepNext/>
      <w:keepLines/>
      <w:spacing w:before="480" w:beforeAutospacing="0" w:after="0" w:afterAutospacing="0" w:line="276" w:lineRule="auto"/>
      <w:outlineLvl w:val="9"/>
    </w:pPr>
    <w:rPr>
      <w:rFonts w:ascii="Calibri" w:eastAsia="MS Gothic" w:hAnsi="Calibri"/>
      <w:color w:val="365F91"/>
      <w:kern w:val="0"/>
      <w:sz w:val="28"/>
      <w:szCs w:val="28"/>
      <w:lang w:val="en-US" w:eastAsia="en-US"/>
    </w:rPr>
  </w:style>
  <w:style w:type="table" w:customStyle="1" w:styleId="221">
    <w:name w:val="Сетка таблицы22"/>
    <w:basedOn w:val="a3"/>
    <w:next w:val="af3"/>
    <w:uiPriority w:val="59"/>
    <w:rsid w:val="00A6231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b">
    <w:name w:val="Светлая заливка1"/>
    <w:basedOn w:val="a3"/>
    <w:next w:val="affff0"/>
    <w:uiPriority w:val="60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A62316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A62316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A62316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A62316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A62316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A62316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fc">
    <w:name w:val="Светлый список1"/>
    <w:basedOn w:val="a3"/>
    <w:next w:val="affff1"/>
    <w:uiPriority w:val="61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d">
    <w:name w:val="Светлая сетка1"/>
    <w:basedOn w:val="a3"/>
    <w:next w:val="affff2"/>
    <w:uiPriority w:val="62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4">
    <w:name w:val="Средняя заливка 11"/>
    <w:basedOn w:val="a3"/>
    <w:next w:val="1fe"/>
    <w:uiPriority w:val="63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6">
    <w:name w:val="Средняя заливка 21"/>
    <w:basedOn w:val="a3"/>
    <w:next w:val="2f7"/>
    <w:uiPriority w:val="64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5">
    <w:name w:val="Средний список 11"/>
    <w:basedOn w:val="a3"/>
    <w:next w:val="1ff"/>
    <w:uiPriority w:val="65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7">
    <w:name w:val="Средний список 21"/>
    <w:basedOn w:val="a3"/>
    <w:next w:val="2f8"/>
    <w:uiPriority w:val="66"/>
    <w:rsid w:val="00A6231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A6231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A6231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A6231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A6231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A6231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A6231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6">
    <w:name w:val="Средняя сетка 11"/>
    <w:basedOn w:val="a3"/>
    <w:next w:val="1ff0"/>
    <w:uiPriority w:val="67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8">
    <w:name w:val="Средняя сетка 21"/>
    <w:basedOn w:val="a3"/>
    <w:next w:val="2f9"/>
    <w:uiPriority w:val="68"/>
    <w:rsid w:val="00A6231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A6231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A6231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A6231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A6231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A6231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A6231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5">
    <w:name w:val="Средняя сетка 31"/>
    <w:basedOn w:val="a3"/>
    <w:next w:val="3f4"/>
    <w:uiPriority w:val="69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A6231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f1">
    <w:name w:val="Темный список1"/>
    <w:basedOn w:val="a3"/>
    <w:next w:val="affff3"/>
    <w:uiPriority w:val="70"/>
    <w:rsid w:val="00A62316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A62316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A62316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A62316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A62316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A62316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A62316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f2">
    <w:name w:val="Цветная заливка1"/>
    <w:basedOn w:val="a3"/>
    <w:next w:val="affff4"/>
    <w:uiPriority w:val="71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f3">
    <w:name w:val="Цветной список1"/>
    <w:basedOn w:val="a3"/>
    <w:next w:val="affff5"/>
    <w:uiPriority w:val="72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f4">
    <w:name w:val="Цветная сетка1"/>
    <w:basedOn w:val="a3"/>
    <w:next w:val="affff6"/>
    <w:uiPriority w:val="73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A6231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1ff5">
    <w:name w:val="Заголовок Знак1"/>
    <w:basedOn w:val="a2"/>
    <w:uiPriority w:val="10"/>
    <w:rsid w:val="00A62316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character" w:customStyle="1" w:styleId="1ff6">
    <w:name w:val="Подзаголовок Знак1"/>
    <w:basedOn w:val="a2"/>
    <w:uiPriority w:val="11"/>
    <w:rsid w:val="00A62316"/>
    <w:rPr>
      <w:rFonts w:eastAsia="Times New Roman"/>
      <w:color w:val="5A5A5A"/>
      <w:spacing w:val="15"/>
      <w:lang w:val="en-US"/>
    </w:rPr>
  </w:style>
  <w:style w:type="character" w:customStyle="1" w:styleId="219">
    <w:name w:val="Цитата 2 Знак1"/>
    <w:basedOn w:val="a2"/>
    <w:uiPriority w:val="29"/>
    <w:rsid w:val="00A62316"/>
    <w:rPr>
      <w:rFonts w:ascii="Times New Roman" w:eastAsia="Times New Roman" w:hAnsi="Times New Roman" w:cs="Times New Roman"/>
      <w:i/>
      <w:iCs/>
      <w:color w:val="404040"/>
      <w:lang w:val="en-US"/>
    </w:rPr>
  </w:style>
  <w:style w:type="character" w:customStyle="1" w:styleId="512">
    <w:name w:val="Заголовок 5 Знак1"/>
    <w:basedOn w:val="a2"/>
    <w:uiPriority w:val="9"/>
    <w:semiHidden/>
    <w:rsid w:val="00A62316"/>
    <w:rPr>
      <w:rFonts w:ascii="Calibri Light" w:eastAsia="Times New Roman" w:hAnsi="Calibri Light" w:cs="Times New Roman"/>
      <w:color w:val="2E74B5"/>
      <w:lang w:val="en-US"/>
    </w:rPr>
  </w:style>
  <w:style w:type="character" w:customStyle="1" w:styleId="613">
    <w:name w:val="Заголовок 6 Знак1"/>
    <w:basedOn w:val="a2"/>
    <w:uiPriority w:val="9"/>
    <w:semiHidden/>
    <w:rsid w:val="00A62316"/>
    <w:rPr>
      <w:rFonts w:ascii="Calibri Light" w:eastAsia="Times New Roman" w:hAnsi="Calibri Light" w:cs="Times New Roman"/>
      <w:color w:val="1F4D78"/>
      <w:lang w:val="en-US"/>
    </w:rPr>
  </w:style>
  <w:style w:type="character" w:customStyle="1" w:styleId="712">
    <w:name w:val="Заголовок 7 Знак1"/>
    <w:basedOn w:val="a2"/>
    <w:uiPriority w:val="9"/>
    <w:semiHidden/>
    <w:rsid w:val="00A62316"/>
    <w:rPr>
      <w:rFonts w:ascii="Calibri Light" w:eastAsia="Times New Roman" w:hAnsi="Calibri Light" w:cs="Times New Roman"/>
      <w:i/>
      <w:iCs/>
      <w:color w:val="1F4D78"/>
      <w:lang w:val="en-US"/>
    </w:rPr>
  </w:style>
  <w:style w:type="character" w:customStyle="1" w:styleId="812">
    <w:name w:val="Заголовок 8 Знак1"/>
    <w:basedOn w:val="a2"/>
    <w:uiPriority w:val="9"/>
    <w:semiHidden/>
    <w:rsid w:val="00A62316"/>
    <w:rPr>
      <w:rFonts w:ascii="Calibri Light" w:eastAsia="Times New Roman" w:hAnsi="Calibri Light" w:cs="Times New Roman"/>
      <w:color w:val="272727"/>
      <w:sz w:val="21"/>
      <w:szCs w:val="21"/>
      <w:lang w:val="en-US"/>
    </w:rPr>
  </w:style>
  <w:style w:type="character" w:customStyle="1" w:styleId="911">
    <w:name w:val="Заголовок 9 Знак1"/>
    <w:basedOn w:val="a2"/>
    <w:uiPriority w:val="9"/>
    <w:semiHidden/>
    <w:rsid w:val="00A62316"/>
    <w:rPr>
      <w:rFonts w:ascii="Calibri Light" w:eastAsia="Times New Roman" w:hAnsi="Calibri Light" w:cs="Times New Roman"/>
      <w:i/>
      <w:iCs/>
      <w:color w:val="272727"/>
      <w:sz w:val="21"/>
      <w:szCs w:val="21"/>
      <w:lang w:val="en-US"/>
    </w:rPr>
  </w:style>
  <w:style w:type="character" w:customStyle="1" w:styleId="1ff7">
    <w:name w:val="Выделенная цитата Знак1"/>
    <w:basedOn w:val="a2"/>
    <w:uiPriority w:val="30"/>
    <w:rsid w:val="00A62316"/>
    <w:rPr>
      <w:rFonts w:ascii="Times New Roman" w:eastAsia="Times New Roman" w:hAnsi="Times New Roman" w:cs="Times New Roman"/>
      <w:i/>
      <w:iCs/>
      <w:color w:val="5B9BD5"/>
      <w:lang w:val="en-US"/>
    </w:rPr>
  </w:style>
  <w:style w:type="table" w:customStyle="1" w:styleId="2fa">
    <w:name w:val="Светлая заливка2"/>
    <w:basedOn w:val="a3"/>
    <w:next w:val="affff0"/>
    <w:uiPriority w:val="60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0">
    <w:name w:val="Светлая заливка - Акцент 12"/>
    <w:basedOn w:val="a3"/>
    <w:next w:val="-1"/>
    <w:uiPriority w:val="60"/>
    <w:semiHidden/>
    <w:unhideWhenUsed/>
    <w:rsid w:val="00A62316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-220">
    <w:name w:val="Светлая заливка - Акцент 22"/>
    <w:basedOn w:val="a3"/>
    <w:next w:val="-2"/>
    <w:uiPriority w:val="60"/>
    <w:semiHidden/>
    <w:unhideWhenUsed/>
    <w:rsid w:val="00A62316"/>
    <w:pPr>
      <w:spacing w:after="0" w:line="240" w:lineRule="auto"/>
    </w:pPr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320">
    <w:name w:val="Светлая заливка - Акцент 32"/>
    <w:basedOn w:val="a3"/>
    <w:next w:val="-3"/>
    <w:uiPriority w:val="60"/>
    <w:semiHidden/>
    <w:unhideWhenUsed/>
    <w:rsid w:val="00A62316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420">
    <w:name w:val="Светлая заливка - Акцент 42"/>
    <w:basedOn w:val="a3"/>
    <w:next w:val="-4"/>
    <w:uiPriority w:val="60"/>
    <w:semiHidden/>
    <w:unhideWhenUsed/>
    <w:rsid w:val="00A62316"/>
    <w:pPr>
      <w:spacing w:after="0" w:line="240" w:lineRule="auto"/>
    </w:pPr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520">
    <w:name w:val="Светлая заливка - Акцент 52"/>
    <w:basedOn w:val="a3"/>
    <w:next w:val="-5"/>
    <w:uiPriority w:val="60"/>
    <w:semiHidden/>
    <w:unhideWhenUsed/>
    <w:rsid w:val="00A62316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-620">
    <w:name w:val="Светлая заливка - Акцент 62"/>
    <w:basedOn w:val="a3"/>
    <w:next w:val="-6"/>
    <w:uiPriority w:val="60"/>
    <w:semiHidden/>
    <w:unhideWhenUsed/>
    <w:rsid w:val="00A62316"/>
    <w:pPr>
      <w:spacing w:after="0" w:line="240" w:lineRule="auto"/>
    </w:pPr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2fb">
    <w:name w:val="Светлый список2"/>
    <w:basedOn w:val="a3"/>
    <w:next w:val="affff1"/>
    <w:uiPriority w:val="61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1">
    <w:name w:val="Светлый список - Акцент 12"/>
    <w:basedOn w:val="a3"/>
    <w:next w:val="-10"/>
    <w:uiPriority w:val="61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-221">
    <w:name w:val="Светлый список - Акцент 22"/>
    <w:basedOn w:val="a3"/>
    <w:next w:val="-20"/>
    <w:uiPriority w:val="61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-321">
    <w:name w:val="Светлый список - Акцент 32"/>
    <w:basedOn w:val="a3"/>
    <w:next w:val="-30"/>
    <w:uiPriority w:val="61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-421">
    <w:name w:val="Светлый список - Акцент 42"/>
    <w:basedOn w:val="a3"/>
    <w:next w:val="-40"/>
    <w:uiPriority w:val="61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-521">
    <w:name w:val="Светлый список - Акцент 52"/>
    <w:basedOn w:val="a3"/>
    <w:next w:val="-50"/>
    <w:uiPriority w:val="61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-621">
    <w:name w:val="Светлый список - Акцент 62"/>
    <w:basedOn w:val="a3"/>
    <w:next w:val="-60"/>
    <w:uiPriority w:val="61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2fc">
    <w:name w:val="Светлая сетка2"/>
    <w:basedOn w:val="a3"/>
    <w:next w:val="affff2"/>
    <w:uiPriority w:val="62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22">
    <w:name w:val="Светлая сетка - Акцент 12"/>
    <w:basedOn w:val="a3"/>
    <w:next w:val="-12"/>
    <w:uiPriority w:val="62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-222">
    <w:name w:val="Светлая сетка - Акцент 22"/>
    <w:basedOn w:val="a3"/>
    <w:next w:val="-22"/>
    <w:uiPriority w:val="62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-322">
    <w:name w:val="Светлая сетка - Акцент 32"/>
    <w:basedOn w:val="a3"/>
    <w:next w:val="-32"/>
    <w:uiPriority w:val="62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422">
    <w:name w:val="Светлая сетка - Акцент 42"/>
    <w:basedOn w:val="a3"/>
    <w:next w:val="-42"/>
    <w:uiPriority w:val="62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-522">
    <w:name w:val="Светлая сетка - Акцент 52"/>
    <w:basedOn w:val="a3"/>
    <w:next w:val="-52"/>
    <w:uiPriority w:val="62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-622">
    <w:name w:val="Светлая сетка - Акцент 62"/>
    <w:basedOn w:val="a3"/>
    <w:next w:val="-62"/>
    <w:uiPriority w:val="62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128">
    <w:name w:val="Средняя заливка 12"/>
    <w:basedOn w:val="a3"/>
    <w:next w:val="1fe"/>
    <w:uiPriority w:val="63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0">
    <w:name w:val="Средняя заливка 1 - Акцент 12"/>
    <w:basedOn w:val="a3"/>
    <w:next w:val="1-1"/>
    <w:uiPriority w:val="63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20">
    <w:name w:val="Средняя заливка 1 - Акцент 22"/>
    <w:basedOn w:val="a3"/>
    <w:next w:val="1-2"/>
    <w:uiPriority w:val="63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20">
    <w:name w:val="Средняя заливка 1 - Акцент 32"/>
    <w:basedOn w:val="a3"/>
    <w:next w:val="1-3"/>
    <w:uiPriority w:val="63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20">
    <w:name w:val="Средняя заливка 1 - Акцент 42"/>
    <w:basedOn w:val="a3"/>
    <w:next w:val="1-4"/>
    <w:uiPriority w:val="63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20">
    <w:name w:val="Средняя заливка 1 - Акцент 52"/>
    <w:basedOn w:val="a3"/>
    <w:next w:val="1-5"/>
    <w:uiPriority w:val="63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20">
    <w:name w:val="Средняя заливка 1 - Акцент 62"/>
    <w:basedOn w:val="a3"/>
    <w:next w:val="1-6"/>
    <w:uiPriority w:val="63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2">
    <w:name w:val="Средняя заливка 22"/>
    <w:basedOn w:val="a3"/>
    <w:next w:val="2f7"/>
    <w:uiPriority w:val="64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20">
    <w:name w:val="Средняя заливка 2 - Акцент 12"/>
    <w:basedOn w:val="a3"/>
    <w:next w:val="2-1"/>
    <w:uiPriority w:val="64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220">
    <w:name w:val="Средняя заливка 2 - Акцент 22"/>
    <w:basedOn w:val="a3"/>
    <w:next w:val="2-2"/>
    <w:uiPriority w:val="64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320">
    <w:name w:val="Средняя заливка 2 - Акцент 32"/>
    <w:basedOn w:val="a3"/>
    <w:next w:val="2-3"/>
    <w:uiPriority w:val="64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420">
    <w:name w:val="Средняя заливка 2 - Акцент 42"/>
    <w:basedOn w:val="a3"/>
    <w:next w:val="2-4"/>
    <w:uiPriority w:val="64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520">
    <w:name w:val="Средняя заливка 2 - Акцент 52"/>
    <w:basedOn w:val="a3"/>
    <w:next w:val="2-5"/>
    <w:uiPriority w:val="64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620">
    <w:name w:val="Средняя заливка 2 - Акцент 62"/>
    <w:basedOn w:val="a3"/>
    <w:next w:val="2-6"/>
    <w:uiPriority w:val="64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129">
    <w:name w:val="Средний список 12"/>
    <w:basedOn w:val="a3"/>
    <w:next w:val="1ff"/>
    <w:uiPriority w:val="65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1">
    <w:name w:val="Средний список 1 - Акцент 12"/>
    <w:basedOn w:val="a3"/>
    <w:next w:val="1-10"/>
    <w:uiPriority w:val="65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1-221">
    <w:name w:val="Средний список 1 - Акцент 22"/>
    <w:basedOn w:val="a3"/>
    <w:next w:val="1-20"/>
    <w:uiPriority w:val="65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1-321">
    <w:name w:val="Средний список 1 - Акцент 32"/>
    <w:basedOn w:val="a3"/>
    <w:next w:val="1-30"/>
    <w:uiPriority w:val="65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1-421">
    <w:name w:val="Средний список 1 - Акцент 42"/>
    <w:basedOn w:val="a3"/>
    <w:next w:val="1-40"/>
    <w:uiPriority w:val="65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1-521">
    <w:name w:val="Средний список 1 - Акцент 52"/>
    <w:basedOn w:val="a3"/>
    <w:next w:val="1-50"/>
    <w:uiPriority w:val="65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1-621">
    <w:name w:val="Средний список 1 - Акцент 62"/>
    <w:basedOn w:val="a3"/>
    <w:next w:val="1-60"/>
    <w:uiPriority w:val="65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223">
    <w:name w:val="Средний список 22"/>
    <w:basedOn w:val="a3"/>
    <w:next w:val="2f8"/>
    <w:uiPriority w:val="66"/>
    <w:semiHidden/>
    <w:unhideWhenUsed/>
    <w:rsid w:val="00A6231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1">
    <w:name w:val="Средний список 2 - Акцент 12"/>
    <w:basedOn w:val="a3"/>
    <w:next w:val="2-10"/>
    <w:uiPriority w:val="66"/>
    <w:semiHidden/>
    <w:unhideWhenUsed/>
    <w:rsid w:val="00A6231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21">
    <w:name w:val="Средний список 2 - Акцент 22"/>
    <w:basedOn w:val="a3"/>
    <w:next w:val="2-20"/>
    <w:uiPriority w:val="66"/>
    <w:semiHidden/>
    <w:unhideWhenUsed/>
    <w:rsid w:val="00A6231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21">
    <w:name w:val="Средний список 2 - Акцент 32"/>
    <w:basedOn w:val="a3"/>
    <w:next w:val="2-30"/>
    <w:uiPriority w:val="66"/>
    <w:semiHidden/>
    <w:unhideWhenUsed/>
    <w:rsid w:val="00A6231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21">
    <w:name w:val="Средний список 2 - Акцент 42"/>
    <w:basedOn w:val="a3"/>
    <w:next w:val="2-40"/>
    <w:uiPriority w:val="66"/>
    <w:semiHidden/>
    <w:unhideWhenUsed/>
    <w:rsid w:val="00A6231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21">
    <w:name w:val="Средний список 2 - Акцент 52"/>
    <w:basedOn w:val="a3"/>
    <w:next w:val="2-50"/>
    <w:uiPriority w:val="66"/>
    <w:semiHidden/>
    <w:unhideWhenUsed/>
    <w:rsid w:val="00A6231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21">
    <w:name w:val="Средний список 2 - Акцент 62"/>
    <w:basedOn w:val="a3"/>
    <w:next w:val="2-60"/>
    <w:uiPriority w:val="66"/>
    <w:semiHidden/>
    <w:unhideWhenUsed/>
    <w:rsid w:val="00A6231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a">
    <w:name w:val="Средняя сетка 12"/>
    <w:basedOn w:val="a3"/>
    <w:next w:val="1ff0"/>
    <w:uiPriority w:val="67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22">
    <w:name w:val="Средняя сетка 1 - Акцент 12"/>
    <w:basedOn w:val="a3"/>
    <w:next w:val="1-12"/>
    <w:uiPriority w:val="67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1-222">
    <w:name w:val="Средняя сетка 1 - Акцент 22"/>
    <w:basedOn w:val="a3"/>
    <w:next w:val="1-22"/>
    <w:uiPriority w:val="67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1-322">
    <w:name w:val="Средняя сетка 1 - Акцент 32"/>
    <w:basedOn w:val="a3"/>
    <w:next w:val="1-32"/>
    <w:uiPriority w:val="67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1-422">
    <w:name w:val="Средняя сетка 1 - Акцент 42"/>
    <w:basedOn w:val="a3"/>
    <w:next w:val="1-42"/>
    <w:uiPriority w:val="67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1-522">
    <w:name w:val="Средняя сетка 1 - Акцент 52"/>
    <w:basedOn w:val="a3"/>
    <w:next w:val="1-52"/>
    <w:uiPriority w:val="67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1-622">
    <w:name w:val="Средняя сетка 1 - Акцент 62"/>
    <w:basedOn w:val="a3"/>
    <w:next w:val="1-62"/>
    <w:uiPriority w:val="67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224">
    <w:name w:val="Средняя сетка 22"/>
    <w:basedOn w:val="a3"/>
    <w:next w:val="2f9"/>
    <w:uiPriority w:val="68"/>
    <w:semiHidden/>
    <w:unhideWhenUsed/>
    <w:rsid w:val="00A6231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22">
    <w:name w:val="Средняя сетка 2 - Акцент 12"/>
    <w:basedOn w:val="a3"/>
    <w:next w:val="2-12"/>
    <w:uiPriority w:val="68"/>
    <w:semiHidden/>
    <w:unhideWhenUsed/>
    <w:rsid w:val="00A6231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2-222">
    <w:name w:val="Средняя сетка 2 - Акцент 22"/>
    <w:basedOn w:val="a3"/>
    <w:next w:val="2-22"/>
    <w:uiPriority w:val="68"/>
    <w:semiHidden/>
    <w:unhideWhenUsed/>
    <w:rsid w:val="00A6231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2-322">
    <w:name w:val="Средняя сетка 2 - Акцент 32"/>
    <w:basedOn w:val="a3"/>
    <w:next w:val="2-32"/>
    <w:uiPriority w:val="68"/>
    <w:semiHidden/>
    <w:unhideWhenUsed/>
    <w:rsid w:val="00A6231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2-422">
    <w:name w:val="Средняя сетка 2 - Акцент 42"/>
    <w:basedOn w:val="a3"/>
    <w:next w:val="2-42"/>
    <w:uiPriority w:val="68"/>
    <w:semiHidden/>
    <w:unhideWhenUsed/>
    <w:rsid w:val="00A6231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2-522">
    <w:name w:val="Средняя сетка 2 - Акцент 52"/>
    <w:basedOn w:val="a3"/>
    <w:next w:val="2-52"/>
    <w:uiPriority w:val="68"/>
    <w:semiHidden/>
    <w:unhideWhenUsed/>
    <w:rsid w:val="00A6231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2-622">
    <w:name w:val="Средняя сетка 2 - Акцент 62"/>
    <w:basedOn w:val="a3"/>
    <w:next w:val="2-62"/>
    <w:uiPriority w:val="68"/>
    <w:semiHidden/>
    <w:unhideWhenUsed/>
    <w:rsid w:val="00A6231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321">
    <w:name w:val="Средняя сетка 32"/>
    <w:basedOn w:val="a3"/>
    <w:next w:val="3f4"/>
    <w:uiPriority w:val="69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2">
    <w:name w:val="Средняя сетка 3 - Акцент 12"/>
    <w:basedOn w:val="a3"/>
    <w:next w:val="3-1"/>
    <w:uiPriority w:val="69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3-22">
    <w:name w:val="Средняя сетка 3 - Акцент 22"/>
    <w:basedOn w:val="a3"/>
    <w:next w:val="3-2"/>
    <w:uiPriority w:val="69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3-32">
    <w:name w:val="Средняя сетка 3 - Акцент 32"/>
    <w:basedOn w:val="a3"/>
    <w:next w:val="3-3"/>
    <w:uiPriority w:val="69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3-42">
    <w:name w:val="Средняя сетка 3 - Акцент 42"/>
    <w:basedOn w:val="a3"/>
    <w:next w:val="3-4"/>
    <w:uiPriority w:val="69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3-52">
    <w:name w:val="Средняя сетка 3 - Акцент 52"/>
    <w:basedOn w:val="a3"/>
    <w:next w:val="3-5"/>
    <w:uiPriority w:val="69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3-62">
    <w:name w:val="Средняя сетка 3 - Акцент 62"/>
    <w:basedOn w:val="a3"/>
    <w:next w:val="3-6"/>
    <w:uiPriority w:val="69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2fd">
    <w:name w:val="Темный список2"/>
    <w:basedOn w:val="a3"/>
    <w:next w:val="affff3"/>
    <w:uiPriority w:val="70"/>
    <w:semiHidden/>
    <w:unhideWhenUsed/>
    <w:rsid w:val="00A62316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23">
    <w:name w:val="Темный список - Акцент 12"/>
    <w:basedOn w:val="a3"/>
    <w:next w:val="-13"/>
    <w:uiPriority w:val="70"/>
    <w:semiHidden/>
    <w:unhideWhenUsed/>
    <w:rsid w:val="00A62316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-223">
    <w:name w:val="Темный список - Акцент 22"/>
    <w:basedOn w:val="a3"/>
    <w:next w:val="-23"/>
    <w:uiPriority w:val="70"/>
    <w:semiHidden/>
    <w:unhideWhenUsed/>
    <w:rsid w:val="00A62316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-323">
    <w:name w:val="Темный список - Акцент 32"/>
    <w:basedOn w:val="a3"/>
    <w:next w:val="-33"/>
    <w:uiPriority w:val="70"/>
    <w:semiHidden/>
    <w:unhideWhenUsed/>
    <w:rsid w:val="00A62316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23">
    <w:name w:val="Темный список - Акцент 42"/>
    <w:basedOn w:val="a3"/>
    <w:next w:val="-43"/>
    <w:uiPriority w:val="70"/>
    <w:semiHidden/>
    <w:unhideWhenUsed/>
    <w:rsid w:val="00A62316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-523">
    <w:name w:val="Темный список - Акцент 52"/>
    <w:basedOn w:val="a3"/>
    <w:next w:val="-53"/>
    <w:uiPriority w:val="70"/>
    <w:semiHidden/>
    <w:unhideWhenUsed/>
    <w:rsid w:val="00A62316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-623">
    <w:name w:val="Темный список - Акцент 62"/>
    <w:basedOn w:val="a3"/>
    <w:next w:val="-63"/>
    <w:uiPriority w:val="70"/>
    <w:semiHidden/>
    <w:unhideWhenUsed/>
    <w:rsid w:val="00A62316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fe">
    <w:name w:val="Цветная заливка2"/>
    <w:basedOn w:val="a3"/>
    <w:next w:val="affff4"/>
    <w:uiPriority w:val="71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24">
    <w:name w:val="Цветная заливка - Акцент 12"/>
    <w:basedOn w:val="a3"/>
    <w:next w:val="-14"/>
    <w:uiPriority w:val="71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24">
    <w:name w:val="Цветная заливка - Акцент 22"/>
    <w:basedOn w:val="a3"/>
    <w:next w:val="-24"/>
    <w:uiPriority w:val="71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24">
    <w:name w:val="Цветная заливка - Акцент 32"/>
    <w:basedOn w:val="a3"/>
    <w:next w:val="-34"/>
    <w:uiPriority w:val="71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-424">
    <w:name w:val="Цветная заливка - Акцент 42"/>
    <w:basedOn w:val="a3"/>
    <w:next w:val="-44"/>
    <w:uiPriority w:val="71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24">
    <w:name w:val="Цветная заливка - Акцент 52"/>
    <w:basedOn w:val="a3"/>
    <w:next w:val="-54"/>
    <w:uiPriority w:val="71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24">
    <w:name w:val="Цветная заливка - Акцент 62"/>
    <w:basedOn w:val="a3"/>
    <w:next w:val="-64"/>
    <w:uiPriority w:val="71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ff">
    <w:name w:val="Цветной список2"/>
    <w:basedOn w:val="a3"/>
    <w:next w:val="affff5"/>
    <w:uiPriority w:val="72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25">
    <w:name w:val="Цветной список - Акцент 12"/>
    <w:basedOn w:val="a3"/>
    <w:next w:val="-15"/>
    <w:uiPriority w:val="72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225">
    <w:name w:val="Цветной список - Акцент 22"/>
    <w:basedOn w:val="a3"/>
    <w:next w:val="-25"/>
    <w:uiPriority w:val="72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-325">
    <w:name w:val="Цветной список - Акцент 32"/>
    <w:basedOn w:val="a3"/>
    <w:next w:val="-35"/>
    <w:uiPriority w:val="72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-425">
    <w:name w:val="Цветной список - Акцент 42"/>
    <w:basedOn w:val="a3"/>
    <w:next w:val="-45"/>
    <w:uiPriority w:val="72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-525">
    <w:name w:val="Цветной список - Акцент 52"/>
    <w:basedOn w:val="a3"/>
    <w:next w:val="-55"/>
    <w:uiPriority w:val="72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625">
    <w:name w:val="Цветной список - Акцент 62"/>
    <w:basedOn w:val="a3"/>
    <w:next w:val="-65"/>
    <w:uiPriority w:val="72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2ff0">
    <w:name w:val="Цветная сетка2"/>
    <w:basedOn w:val="a3"/>
    <w:next w:val="affff6"/>
    <w:uiPriority w:val="73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26">
    <w:name w:val="Цветная сетка - Акцент 12"/>
    <w:basedOn w:val="a3"/>
    <w:next w:val="-16"/>
    <w:uiPriority w:val="73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226">
    <w:name w:val="Цветная сетка - Акцент 22"/>
    <w:basedOn w:val="a3"/>
    <w:next w:val="-26"/>
    <w:uiPriority w:val="73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-326">
    <w:name w:val="Цветная сетка - Акцент 32"/>
    <w:basedOn w:val="a3"/>
    <w:next w:val="-36"/>
    <w:uiPriority w:val="73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-426">
    <w:name w:val="Цветная сетка - Акцент 42"/>
    <w:basedOn w:val="a3"/>
    <w:next w:val="-46"/>
    <w:uiPriority w:val="73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-526">
    <w:name w:val="Цветная сетка - Акцент 52"/>
    <w:basedOn w:val="a3"/>
    <w:next w:val="-56"/>
    <w:uiPriority w:val="73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-626">
    <w:name w:val="Цветная сетка - Акцент 62"/>
    <w:basedOn w:val="a3"/>
    <w:next w:val="-66"/>
    <w:uiPriority w:val="73"/>
    <w:semiHidden/>
    <w:unhideWhenUsed/>
    <w:rsid w:val="00A62316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numbering" w:customStyle="1" w:styleId="513">
    <w:name w:val="Нет списка51"/>
    <w:next w:val="a4"/>
    <w:uiPriority w:val="99"/>
    <w:semiHidden/>
    <w:unhideWhenUsed/>
    <w:rsid w:val="00A62316"/>
  </w:style>
  <w:style w:type="table" w:customStyle="1" w:styleId="316">
    <w:name w:val="Сетка таблицы31"/>
    <w:basedOn w:val="a3"/>
    <w:next w:val="af3"/>
    <w:uiPriority w:val="59"/>
    <w:rsid w:val="00A62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4">
    <w:name w:val="Нет списка61"/>
    <w:next w:val="a4"/>
    <w:uiPriority w:val="99"/>
    <w:semiHidden/>
    <w:unhideWhenUsed/>
    <w:rsid w:val="00A62316"/>
  </w:style>
  <w:style w:type="table" w:customStyle="1" w:styleId="412">
    <w:name w:val="Сетка таблицы41"/>
    <w:basedOn w:val="a3"/>
    <w:next w:val="af3"/>
    <w:uiPriority w:val="59"/>
    <w:rsid w:val="00A62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4"/>
    <w:uiPriority w:val="99"/>
    <w:semiHidden/>
    <w:unhideWhenUsed/>
    <w:rsid w:val="00A62316"/>
  </w:style>
  <w:style w:type="table" w:customStyle="1" w:styleId="54">
    <w:name w:val="Сетка таблицы5"/>
    <w:basedOn w:val="a3"/>
    <w:next w:val="af3"/>
    <w:uiPriority w:val="59"/>
    <w:rsid w:val="00A62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4"/>
    <w:uiPriority w:val="99"/>
    <w:semiHidden/>
    <w:unhideWhenUsed/>
    <w:rsid w:val="00A62316"/>
  </w:style>
  <w:style w:type="paragraph" w:customStyle="1" w:styleId="c261">
    <w:name w:val="c26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74">
    <w:name w:val="c474"/>
    <w:basedOn w:val="a2"/>
    <w:rsid w:val="00A62316"/>
  </w:style>
  <w:style w:type="character" w:customStyle="1" w:styleId="c212">
    <w:name w:val="c212"/>
    <w:basedOn w:val="a2"/>
    <w:rsid w:val="00A62316"/>
  </w:style>
  <w:style w:type="paragraph" w:customStyle="1" w:styleId="c243">
    <w:name w:val="c24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22">
    <w:name w:val="c322"/>
    <w:basedOn w:val="a2"/>
    <w:rsid w:val="00A62316"/>
  </w:style>
  <w:style w:type="character" w:customStyle="1" w:styleId="c147">
    <w:name w:val="c147"/>
    <w:basedOn w:val="a2"/>
    <w:rsid w:val="00A62316"/>
  </w:style>
  <w:style w:type="paragraph" w:customStyle="1" w:styleId="c371">
    <w:name w:val="c37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82">
    <w:name w:val="c482"/>
    <w:basedOn w:val="a2"/>
    <w:rsid w:val="00A62316"/>
  </w:style>
  <w:style w:type="paragraph" w:customStyle="1" w:styleId="c350">
    <w:name w:val="c35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6">
    <w:name w:val="c40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92">
    <w:name w:val="c49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65">
    <w:name w:val="c365"/>
    <w:basedOn w:val="a2"/>
    <w:rsid w:val="00A62316"/>
  </w:style>
  <w:style w:type="paragraph" w:customStyle="1" w:styleId="c455">
    <w:name w:val="c45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93">
    <w:name w:val="c49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3">
    <w:name w:val="c193"/>
    <w:basedOn w:val="a2"/>
    <w:rsid w:val="00A62316"/>
  </w:style>
  <w:style w:type="paragraph" w:customStyle="1" w:styleId="c375">
    <w:name w:val="c37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9">
    <w:name w:val="c24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26">
    <w:name w:val="c52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45">
    <w:name w:val="c34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43">
    <w:name w:val="c44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9">
    <w:name w:val="c40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9">
    <w:name w:val="c26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1">
    <w:name w:val="c21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17">
    <w:name w:val="c517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8">
    <w:name w:val="c23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91">
    <w:name w:val="c39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0">
    <w:name w:val="c24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5">
    <w:name w:val="c25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8">
    <w:name w:val="c30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5">
    <w:name w:val="c33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8">
    <w:name w:val="c178"/>
    <w:basedOn w:val="a2"/>
    <w:rsid w:val="00A62316"/>
  </w:style>
  <w:style w:type="paragraph" w:customStyle="1" w:styleId="c494">
    <w:name w:val="c49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77">
    <w:name w:val="c477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9">
    <w:name w:val="c309"/>
    <w:basedOn w:val="a2"/>
    <w:rsid w:val="00A62316"/>
  </w:style>
  <w:style w:type="paragraph" w:customStyle="1" w:styleId="c390">
    <w:name w:val="c39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3">
    <w:name w:val="c213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6">
    <w:name w:val="c386"/>
    <w:basedOn w:val="a2"/>
    <w:rsid w:val="00A62316"/>
  </w:style>
  <w:style w:type="paragraph" w:customStyle="1" w:styleId="c336">
    <w:name w:val="c33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6">
    <w:name w:val="c29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4">
    <w:name w:val="c30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49">
    <w:name w:val="c44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96">
    <w:name w:val="c49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1">
    <w:name w:val="c221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69">
    <w:name w:val="c369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2">
    <w:name w:val="c27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0">
    <w:name w:val="c17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8">
    <w:name w:val="c388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70">
    <w:name w:val="c370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4">
    <w:name w:val="c28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2">
    <w:name w:val="c38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5">
    <w:name w:val="c385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86">
    <w:name w:val="c486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2">
    <w:name w:val="c252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14">
    <w:name w:val="c414"/>
    <w:basedOn w:val="a1"/>
    <w:rsid w:val="00A62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34">
    <w:name w:val="c334"/>
    <w:basedOn w:val="a2"/>
    <w:rsid w:val="00A62316"/>
  </w:style>
  <w:style w:type="numbering" w:customStyle="1" w:styleId="95">
    <w:name w:val="Нет списка9"/>
    <w:next w:val="a4"/>
    <w:uiPriority w:val="99"/>
    <w:semiHidden/>
    <w:unhideWhenUsed/>
    <w:rsid w:val="00A62316"/>
  </w:style>
  <w:style w:type="table" w:styleId="affff0">
    <w:name w:val="Light Shading"/>
    <w:basedOn w:val="a3"/>
    <w:uiPriority w:val="60"/>
    <w:semiHidden/>
    <w:unhideWhenUsed/>
    <w:rsid w:val="00A623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semiHidden/>
    <w:unhideWhenUsed/>
    <w:rsid w:val="00A6231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semiHidden/>
    <w:unhideWhenUsed/>
    <w:rsid w:val="00A6231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semiHidden/>
    <w:unhideWhenUsed/>
    <w:rsid w:val="00A6231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rsid w:val="00A6231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rsid w:val="00A6231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rsid w:val="00A6231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ff1">
    <w:name w:val="Light List"/>
    <w:basedOn w:val="a3"/>
    <w:uiPriority w:val="61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f2">
    <w:name w:val="Light Grid"/>
    <w:basedOn w:val="a3"/>
    <w:uiPriority w:val="62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62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2">
    <w:name w:val="Light Grid Accent 2"/>
    <w:basedOn w:val="a3"/>
    <w:uiPriority w:val="62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2">
    <w:name w:val="Light Grid Accent 3"/>
    <w:basedOn w:val="a3"/>
    <w:uiPriority w:val="62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2">
    <w:name w:val="Light Grid Accent 4"/>
    <w:basedOn w:val="a3"/>
    <w:uiPriority w:val="62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2">
    <w:name w:val="Light Grid Accent 5"/>
    <w:basedOn w:val="a3"/>
    <w:uiPriority w:val="62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2">
    <w:name w:val="Light Grid Accent 6"/>
    <w:basedOn w:val="a3"/>
    <w:uiPriority w:val="62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fe">
    <w:name w:val="Medium Shading 1"/>
    <w:basedOn w:val="a3"/>
    <w:uiPriority w:val="63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7">
    <w:name w:val="Medium Shading 2"/>
    <w:basedOn w:val="a3"/>
    <w:uiPriority w:val="64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f">
    <w:name w:val="Medium List 1"/>
    <w:basedOn w:val="a3"/>
    <w:uiPriority w:val="65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8">
    <w:name w:val="Medium List 2"/>
    <w:basedOn w:val="a3"/>
    <w:uiPriority w:val="66"/>
    <w:semiHidden/>
    <w:unhideWhenUsed/>
    <w:rsid w:val="00A623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A623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A623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A623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A623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A623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A623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f0">
    <w:name w:val="Medium Grid 1"/>
    <w:basedOn w:val="a3"/>
    <w:uiPriority w:val="67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2">
    <w:name w:val="Medium Grid 1 Accent 2"/>
    <w:basedOn w:val="a3"/>
    <w:uiPriority w:val="67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2">
    <w:name w:val="Medium Grid 1 Accent 3"/>
    <w:basedOn w:val="a3"/>
    <w:uiPriority w:val="67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2">
    <w:name w:val="Medium Grid 1 Accent 4"/>
    <w:basedOn w:val="a3"/>
    <w:uiPriority w:val="67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2">
    <w:name w:val="Medium Grid 1 Accent 5"/>
    <w:basedOn w:val="a3"/>
    <w:uiPriority w:val="67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2">
    <w:name w:val="Medium Grid 1 Accent 6"/>
    <w:basedOn w:val="a3"/>
    <w:uiPriority w:val="67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9">
    <w:name w:val="Medium Grid 2"/>
    <w:basedOn w:val="a3"/>
    <w:uiPriority w:val="68"/>
    <w:semiHidden/>
    <w:unhideWhenUsed/>
    <w:rsid w:val="00A623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semiHidden/>
    <w:unhideWhenUsed/>
    <w:rsid w:val="00A623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semiHidden/>
    <w:unhideWhenUsed/>
    <w:rsid w:val="00A623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semiHidden/>
    <w:unhideWhenUsed/>
    <w:rsid w:val="00A623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semiHidden/>
    <w:unhideWhenUsed/>
    <w:rsid w:val="00A623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semiHidden/>
    <w:unhideWhenUsed/>
    <w:rsid w:val="00A623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semiHidden/>
    <w:unhideWhenUsed/>
    <w:rsid w:val="00A623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4">
    <w:name w:val="Medium Grid 3"/>
    <w:basedOn w:val="a3"/>
    <w:uiPriority w:val="69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A623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ff3">
    <w:name w:val="Dark List"/>
    <w:basedOn w:val="a3"/>
    <w:uiPriority w:val="70"/>
    <w:semiHidden/>
    <w:unhideWhenUsed/>
    <w:rsid w:val="00A623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semiHidden/>
    <w:unhideWhenUsed/>
    <w:rsid w:val="00A623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3">
    <w:name w:val="Dark List Accent 2"/>
    <w:basedOn w:val="a3"/>
    <w:uiPriority w:val="70"/>
    <w:semiHidden/>
    <w:unhideWhenUsed/>
    <w:rsid w:val="00A623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3">
    <w:name w:val="Dark List Accent 3"/>
    <w:basedOn w:val="a3"/>
    <w:uiPriority w:val="70"/>
    <w:semiHidden/>
    <w:unhideWhenUsed/>
    <w:rsid w:val="00A623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A623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sid w:val="00A623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3"/>
    <w:uiPriority w:val="70"/>
    <w:semiHidden/>
    <w:unhideWhenUsed/>
    <w:rsid w:val="00A623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ff4">
    <w:name w:val="Colorful Shading"/>
    <w:basedOn w:val="a3"/>
    <w:uiPriority w:val="71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5">
    <w:name w:val="Colorful List"/>
    <w:basedOn w:val="a3"/>
    <w:uiPriority w:val="72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5">
    <w:name w:val="Colorful List Accent 2"/>
    <w:basedOn w:val="a3"/>
    <w:uiPriority w:val="72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5">
    <w:name w:val="Colorful List Accent 3"/>
    <w:basedOn w:val="a3"/>
    <w:uiPriority w:val="72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5">
    <w:name w:val="Colorful List Accent 5"/>
    <w:basedOn w:val="a3"/>
    <w:uiPriority w:val="72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Colorful List Accent 6"/>
    <w:basedOn w:val="a3"/>
    <w:uiPriority w:val="72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ff6">
    <w:name w:val="Colorful Grid"/>
    <w:basedOn w:val="a3"/>
    <w:uiPriority w:val="73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3"/>
    <w:uiPriority w:val="73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3"/>
    <w:uiPriority w:val="73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6">
    <w:name w:val="Colorful Grid Accent 5"/>
    <w:basedOn w:val="a3"/>
    <w:uiPriority w:val="73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6">
    <w:name w:val="Colorful Grid Accent 6"/>
    <w:basedOn w:val="a3"/>
    <w:uiPriority w:val="73"/>
    <w:semiHidden/>
    <w:unhideWhenUsed/>
    <w:rsid w:val="00A623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102">
    <w:name w:val="Нет списка10"/>
    <w:next w:val="a4"/>
    <w:uiPriority w:val="99"/>
    <w:semiHidden/>
    <w:unhideWhenUsed/>
    <w:rsid w:val="00426A6F"/>
  </w:style>
  <w:style w:type="numbering" w:customStyle="1" w:styleId="133">
    <w:name w:val="Нет списка13"/>
    <w:next w:val="a4"/>
    <w:uiPriority w:val="99"/>
    <w:semiHidden/>
    <w:unhideWhenUsed/>
    <w:rsid w:val="00DF6977"/>
  </w:style>
  <w:style w:type="table" w:customStyle="1" w:styleId="69">
    <w:name w:val="Сетка таблицы6"/>
    <w:basedOn w:val="a3"/>
    <w:next w:val="af3"/>
    <w:uiPriority w:val="59"/>
    <w:rsid w:val="00DF69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d">
    <w:name w:val="Абзац списка4"/>
    <w:basedOn w:val="a1"/>
    <w:rsid w:val="00DF6977"/>
    <w:pPr>
      <w:spacing w:after="0" w:line="322" w:lineRule="exact"/>
      <w:ind w:left="720" w:right="30" w:firstLine="720"/>
      <w:contextualSpacing/>
      <w:jc w:val="both"/>
    </w:pPr>
    <w:rPr>
      <w:rFonts w:eastAsia="Times New Roman"/>
    </w:rPr>
  </w:style>
  <w:style w:type="numbering" w:customStyle="1" w:styleId="141">
    <w:name w:val="Нет списка14"/>
    <w:next w:val="a4"/>
    <w:uiPriority w:val="99"/>
    <w:semiHidden/>
    <w:unhideWhenUsed/>
    <w:rsid w:val="000C4440"/>
  </w:style>
  <w:style w:type="character" w:customStyle="1" w:styleId="vcourseitem-oldpricediscont">
    <w:name w:val="vcourse__item-oldprice_discont"/>
    <w:basedOn w:val="a2"/>
    <w:rsid w:val="000C4440"/>
  </w:style>
  <w:style w:type="character" w:customStyle="1" w:styleId="ui">
    <w:name w:val="ui"/>
    <w:basedOn w:val="a2"/>
    <w:rsid w:val="000C4440"/>
  </w:style>
  <w:style w:type="character" w:customStyle="1" w:styleId="glyphicon">
    <w:name w:val="glyphicon"/>
    <w:basedOn w:val="a2"/>
    <w:rsid w:val="000C4440"/>
  </w:style>
  <w:style w:type="character" w:customStyle="1" w:styleId="price">
    <w:name w:val="price"/>
    <w:basedOn w:val="a2"/>
    <w:rsid w:val="000C4440"/>
  </w:style>
  <w:style w:type="character" w:customStyle="1" w:styleId="oldprice">
    <w:name w:val="oldprice"/>
    <w:basedOn w:val="a2"/>
    <w:rsid w:val="000C4440"/>
  </w:style>
  <w:style w:type="character" w:customStyle="1" w:styleId="count">
    <w:name w:val="count"/>
    <w:basedOn w:val="a2"/>
    <w:rsid w:val="000C4440"/>
  </w:style>
  <w:style w:type="character" w:customStyle="1" w:styleId="labels">
    <w:name w:val="labels"/>
    <w:basedOn w:val="a2"/>
    <w:rsid w:val="000C4440"/>
  </w:style>
  <w:style w:type="paragraph" w:customStyle="1" w:styleId="b-blog-listtitle">
    <w:name w:val="b-blog-list__title"/>
    <w:basedOn w:val="a1"/>
    <w:rsid w:val="000C4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blog-listdate">
    <w:name w:val="b-blog-list__date"/>
    <w:basedOn w:val="a2"/>
    <w:rsid w:val="000C4440"/>
  </w:style>
  <w:style w:type="numbering" w:customStyle="1" w:styleId="152">
    <w:name w:val="Нет списка15"/>
    <w:next w:val="a4"/>
    <w:uiPriority w:val="99"/>
    <w:semiHidden/>
    <w:unhideWhenUsed/>
    <w:rsid w:val="00FB193D"/>
  </w:style>
  <w:style w:type="paragraph" w:customStyle="1" w:styleId="TableParagraph">
    <w:name w:val="Table Paragraph"/>
    <w:basedOn w:val="a1"/>
    <w:uiPriority w:val="1"/>
    <w:qFormat/>
    <w:rsid w:val="00FB193D"/>
    <w:pPr>
      <w:widowControl w:val="0"/>
      <w:autoSpaceDE w:val="0"/>
      <w:autoSpaceDN w:val="0"/>
      <w:spacing w:before="64" w:after="0" w:line="240" w:lineRule="auto"/>
      <w:ind w:left="7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FB19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3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8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3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7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2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7461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5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4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0173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95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0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5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2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25653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0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0634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0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2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4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3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8437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6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2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36565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8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4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6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7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8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075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5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0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9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8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2638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8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8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0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8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651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6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4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8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2761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9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0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9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3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17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9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9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572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8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8253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5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6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4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4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8624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4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8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1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3078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1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2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0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9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3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8609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6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8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2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4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1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5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1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6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9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1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8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8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2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7444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35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9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3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3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76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4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2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6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1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7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5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0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5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6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7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2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3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2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6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2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9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2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11443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81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7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7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8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5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0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5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8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3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0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2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5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6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8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3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0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8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9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2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4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97933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53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9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1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1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3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5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1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9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7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5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9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5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8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4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3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1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3307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35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0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4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7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305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3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6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43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979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1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9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9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0258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7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2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1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6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1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43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0273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7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3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4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2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05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7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2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6207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2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2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5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1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1446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9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93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1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6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3825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1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3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307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0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2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1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8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025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1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4053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7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5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6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6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23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762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4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99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4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6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7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5234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0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9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0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2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37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8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9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9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8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4716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401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1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7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2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9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8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1886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973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07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2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3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2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8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0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0514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95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1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6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1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7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0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4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4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7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2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5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1071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2883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5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6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0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4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5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8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4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5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9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3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6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2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0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3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2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2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0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6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5059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79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1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8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1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5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8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2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2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6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3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7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7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2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25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6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0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9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4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0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987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0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1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5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2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7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2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0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8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8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1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8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45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5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7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6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2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8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5509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5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8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5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3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2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8671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54402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8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61099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4861">
                              <w:marLeft w:val="0"/>
                              <w:marRight w:val="0"/>
                              <w:marTop w:val="225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85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933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8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24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698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8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95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17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195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83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448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73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1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82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7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91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90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9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2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12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9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9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27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68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48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482967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2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67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7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90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24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505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1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04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88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497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4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4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9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652699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8537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36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082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477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973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11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85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99484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9844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23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89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92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3356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67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8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971927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8693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93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7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95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378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001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3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607499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1691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09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6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66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7660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576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75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80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11616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6136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43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19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331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0518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25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26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525145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14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577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93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230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518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52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18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22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3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36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2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5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00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16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58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1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76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9DFE0"/>
                                            <w:right w:val="none" w:sz="0" w:space="0" w:color="auto"/>
                                          </w:divBdr>
                                          <w:divsChild>
                                            <w:div w:id="700320879">
                                              <w:marLeft w:val="0"/>
                                              <w:marRight w:val="-6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768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005904">
                                                  <w:marLeft w:val="9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4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9DFE0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91039">
                                              <w:marLeft w:val="0"/>
                                              <w:marRight w:val="-6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3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1756438">
                                                  <w:marLeft w:val="9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4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73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9DFE0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19240">
                                              <w:marLeft w:val="0"/>
                                              <w:marRight w:val="-6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17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703888">
                                                  <w:marLeft w:val="9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77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815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9DFE0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6654">
                                              <w:marLeft w:val="0"/>
                                              <w:marRight w:val="-6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42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223014">
                                                  <w:marLeft w:val="9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96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6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96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9472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2978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4786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877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88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EEEEEE"/>
                            <w:left w:val="single" w:sz="6" w:space="8" w:color="EEEEEE"/>
                            <w:bottom w:val="single" w:sz="6" w:space="15" w:color="EEEEEE"/>
                            <w:right w:val="single" w:sz="6" w:space="8" w:color="EEEEEE"/>
                          </w:divBdr>
                          <w:divsChild>
                            <w:div w:id="54421726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51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6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3203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6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348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46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69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37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15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4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8887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7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09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194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87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634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869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08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4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249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64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3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593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50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14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47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85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11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7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5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7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8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8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091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73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8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06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0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8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7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7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2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0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3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3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2299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9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0016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4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9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83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9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8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1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1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2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3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0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0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5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9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8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1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0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3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7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3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3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7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32634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4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2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2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4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0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6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0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8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70442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9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3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2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1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6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5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63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1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2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1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6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8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6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8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97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8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0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0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8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5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8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3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12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34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4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5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11723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2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1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7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7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0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9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3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8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3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36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7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7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0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7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1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0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1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75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3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3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9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1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3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0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8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2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8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9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5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18913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4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5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2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6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0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3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2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5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8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8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25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7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0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6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1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1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0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2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8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2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6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9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8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64437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2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9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5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4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3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4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3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2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1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1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6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1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8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64895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3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43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1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0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9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6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6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5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4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5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9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8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4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73668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9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4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1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3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0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3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1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8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6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9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2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3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77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26235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4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0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3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9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2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77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2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4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6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3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1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0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3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2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7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2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4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8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3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8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2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6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2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5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8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5589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8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1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9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7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3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8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9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8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7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3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7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2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3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7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2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0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5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8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4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27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2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96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6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3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7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4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9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4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3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1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5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0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7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8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03419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3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4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9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65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4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1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2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1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9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2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0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7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1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5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8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5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2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49974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4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6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1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8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4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2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4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2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4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1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8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3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2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0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1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0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9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7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7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29457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8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8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8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8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9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7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1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6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1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2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4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1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2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9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1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3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1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9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42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0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5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6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4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00606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2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8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1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5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7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0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6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2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9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1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3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9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0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8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05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6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4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0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6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6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1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1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0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9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3690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8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7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2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7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0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64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9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7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2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2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3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9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1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2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9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7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7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3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89821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1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0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8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2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9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5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0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2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85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4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9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8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1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1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4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6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4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3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34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1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00527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6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33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9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8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7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27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8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1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1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9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8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9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7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3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0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8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3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6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5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9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9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7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00828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0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4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91752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5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2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7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04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1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6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9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9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5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7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2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5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5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9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3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0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3641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0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9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74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1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7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5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3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3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8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2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48826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4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4068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1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12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2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3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9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4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93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9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0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9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4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8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6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603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7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33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9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7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2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8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6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5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2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1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9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7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9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9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2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6686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5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9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5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1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06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3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9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4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7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8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0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5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7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0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6796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0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2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10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4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9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2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8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7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1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3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5313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7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8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5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7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0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0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7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1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82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3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4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2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6602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1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3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8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7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7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3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6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6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7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2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7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2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1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9159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84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6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6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1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4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6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9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1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2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8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8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5187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110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8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5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1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1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2107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83961247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1815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31" w:color="C0C0C0"/>
                    <w:bottom w:val="single" w:sz="6" w:space="15" w:color="C0C0C0"/>
                    <w:right w:val="single" w:sz="6" w:space="31" w:color="C0C0C0"/>
                  </w:divBdr>
                  <w:divsChild>
                    <w:div w:id="9011399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5615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839241">
          <w:marLeft w:val="0"/>
          <w:marRight w:val="0"/>
          <w:marTop w:val="150"/>
          <w:marBottom w:val="150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3371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8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q=http://katalog.iot.ru/&amp;sa=D&amp;source=editors&amp;ust=1662962629222165&amp;usg=AOvVaw2ZIQu-dfbFhpuucJazTk_K" TargetMode="External"/><Relationship Id="rId18" Type="http://schemas.openxmlformats.org/officeDocument/2006/relationships/hyperlink" Target="https://www.google.com/url?q=http://www.edu.ru/&amp;sa=D&amp;source=editors&amp;ust=1662962629223269&amp;usg=AOvVaw2Fa3wDvjRdgDuOBLV44J2V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://school-collection.edu.ru/&amp;sa=D&amp;source=editors&amp;ust=1662962629224070&amp;usg=AOvVaw1wkNcJmmYlJlT-fhTjFLp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eor.edu.ru/&amp;sa=D&amp;source=editors&amp;ust=1662962629221961&amp;usg=AOvVaw2WNKEsaM2wy49B908irQil" TargetMode="External"/><Relationship Id="rId17" Type="http://schemas.openxmlformats.org/officeDocument/2006/relationships/hyperlink" Target="https://www.google.com/url?q=http://www.school.edu.ru/&amp;sa=D&amp;source=editors&amp;ust=1662962629223057&amp;usg=AOvVaw367-zmr1lLp0Lal40cXc7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catalog.iot.ru/&amp;sa=D&amp;source=editors&amp;ust=1662962629222840&amp;usg=AOvVaw06ff1p8Fgyxc0_PrvBKP74" TargetMode="External"/><Relationship Id="rId20" Type="http://schemas.openxmlformats.org/officeDocument/2006/relationships/hyperlink" Target="https://www.google.com/url?q=http://www.uchportal.ru/load/47-2-2&amp;sa=D&amp;source=editors&amp;ust=1662962629223907&amp;usg=AOvVaw2LR2y212gO9--KZjFuQOQ_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fcior.edu.ru/&amp;sa=D&amp;source=editors&amp;ust=1662962629221812&amp;usg=AOvVaw1cOg21SHLvPfGmXySVosEb" TargetMode="External"/><Relationship Id="rId24" Type="http://schemas.openxmlformats.org/officeDocument/2006/relationships/hyperlink" Target="https://www.google.com/url?q=http://www.vbg.ru/~kvint/im.htm&amp;sa=D&amp;source=editors&amp;ust=1662962629224643&amp;usg=AOvVaw01-4FoVpzwr1LuHDGWVYk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metodkabinet.eu/&amp;sa=D&amp;source=editors&amp;ust=1662962629222619&amp;usg=AOvVaw3q4PU9m3KNhvRKYQiPdXTC" TargetMode="External"/><Relationship Id="rId23" Type="http://schemas.openxmlformats.org/officeDocument/2006/relationships/hyperlink" Target="https://www.google.com/url?q=http://internet.chgk.info/&amp;sa=D&amp;source=editors&amp;ust=1662962629224451&amp;usg=AOvVaw1GVJ5150HGm7CrX-4kSpn8" TargetMode="External"/><Relationship Id="rId10" Type="http://schemas.openxmlformats.org/officeDocument/2006/relationships/hyperlink" Target="https://www.google.com/url?q=http://school-collektion.edu/ru&amp;sa=D&amp;source=editors&amp;ust=1662962629221601&amp;usg=AOvVaw15c-fsdN3JN5FmUI5fje_D" TargetMode="External"/><Relationship Id="rId19" Type="http://schemas.openxmlformats.org/officeDocument/2006/relationships/hyperlink" Target="https://www.google.com/url?q=http://www.klass39.ru/klassnye-resursy/&amp;sa=D&amp;source=editors&amp;ust=1662962629223731&amp;usg=AOvVaw3O8rtIstJsQbhqa2hH3aJ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indows.edu/ru&amp;sa=D&amp;source=editors&amp;ust=1662962629221250&amp;usg=AOvVaw2teW4sn3kFhI1ZSVMe1wJc" TargetMode="External"/><Relationship Id="rId14" Type="http://schemas.openxmlformats.org/officeDocument/2006/relationships/hyperlink" Target="https://www.google.com/url?q=http://www.nachalka.com/biblioteka&amp;sa=D&amp;source=editors&amp;ust=1662962629222388&amp;usg=AOvVaw18-3zJiJN4PeSNAUE3GQOw" TargetMode="External"/><Relationship Id="rId22" Type="http://schemas.openxmlformats.org/officeDocument/2006/relationships/hyperlink" Target="https://www.google.com/url?q=http://um-razum.ru/load/uchebnye_prezentacii/nachalnaja_shkola/18&amp;sa=D&amp;source=editors&amp;ust=1662962629224275&amp;usg=AOvVaw18nO8KLSckRITc2jTW8-Z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7864F-B735-46AB-BDE3-91B23523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24</Pages>
  <Words>6659</Words>
  <Characters>37960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Губаева</cp:lastModifiedBy>
  <cp:revision>84</cp:revision>
  <cp:lastPrinted>2022-12-28T08:44:00Z</cp:lastPrinted>
  <dcterms:created xsi:type="dcterms:W3CDTF">2019-09-05T11:14:00Z</dcterms:created>
  <dcterms:modified xsi:type="dcterms:W3CDTF">2023-02-02T08:08:00Z</dcterms:modified>
</cp:coreProperties>
</file>