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198D" w14:textId="7A1BE700" w:rsidR="00A753EE" w:rsidRPr="00A753EE" w:rsidRDefault="00A753EE" w:rsidP="00A75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4816186"/>
      <w:r w:rsidRPr="00A753EE">
        <w:rPr>
          <w:rFonts w:ascii="Times New Roman" w:hAnsi="Times New Roman" w:cs="Times New Roman"/>
          <w:b/>
          <w:sz w:val="24"/>
          <w:szCs w:val="24"/>
          <w:lang w:val="ru-RU"/>
        </w:rPr>
        <w:drawing>
          <wp:inline distT="0" distB="0" distL="0" distR="0" wp14:anchorId="3D3AFBA7" wp14:editId="370C9E26">
            <wp:extent cx="5940425" cy="8408670"/>
            <wp:effectExtent l="0" t="0" r="3175" b="0"/>
            <wp:docPr id="536695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88EA8" w14:textId="77777777" w:rsidR="006C0F99" w:rsidRDefault="006C0F99" w:rsidP="00DD3A8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26BBDEB" w14:textId="77777777" w:rsidR="00A753EE" w:rsidRDefault="00A753EE" w:rsidP="00DD3A8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1798391" w14:textId="77777777" w:rsidR="00A753EE" w:rsidRDefault="00A753EE" w:rsidP="00DD3A8B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75364E" w14:textId="095D4C72" w:rsidR="00DD3A8B" w:rsidRPr="00DD3A8B" w:rsidRDefault="00DD3A8B" w:rsidP="00DD3A8B">
      <w:pPr>
        <w:spacing w:after="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DB0F2C0" w14:textId="77777777" w:rsidR="00DD3A8B" w:rsidRPr="00DD3A8B" w:rsidRDefault="00DD3A8B" w:rsidP="00DD3A8B">
      <w:pPr>
        <w:spacing w:after="0"/>
        <w:ind w:firstLine="600"/>
        <w:rPr>
          <w:lang w:val="ru-RU"/>
        </w:rPr>
      </w:pPr>
    </w:p>
    <w:p w14:paraId="185D943B" w14:textId="77777777" w:rsidR="00DD3A8B" w:rsidRPr="00DD3A8B" w:rsidRDefault="00DD3A8B" w:rsidP="00DD3A8B">
      <w:pPr>
        <w:spacing w:after="0"/>
        <w:ind w:firstLine="600"/>
        <w:rPr>
          <w:lang w:val="ru-RU"/>
        </w:rPr>
      </w:pPr>
      <w:bookmarkStart w:id="1" w:name="_Toc157707436"/>
      <w:bookmarkEnd w:id="1"/>
    </w:p>
    <w:p w14:paraId="590C652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B91CBE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3348605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7AA4DA5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215A568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21B5BDE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DD3A8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5443FAD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EFC2BA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3B2496E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05BE6DA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7581163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43E8D4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EBDDCE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74CFEE6B" w14:textId="77777777" w:rsidR="00DD3A8B" w:rsidRPr="00DD3A8B" w:rsidRDefault="00DD3A8B" w:rsidP="00DD3A8B">
      <w:pPr>
        <w:spacing w:after="0" w:line="48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FA65A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0C1B596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104220D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53F35A3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39D9801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814F44F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06ED6CB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D717A0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56369E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1E2E3C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849958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69FAFB8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3171A825" w14:textId="77777777" w:rsidR="00DB78E6" w:rsidRDefault="00DB78E6" w:rsidP="00DD3A8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FA18DF9" w14:textId="77777777" w:rsidR="00DB78E6" w:rsidRDefault="00DB78E6" w:rsidP="00DD3A8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C90DB9C" w14:textId="704C7140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14:paraId="3C45E0E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FD14FE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7BF3899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8F3426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74802C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09F421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58B7563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 w:rsidRPr="00DD3A8B">
        <w:rPr>
          <w:rFonts w:ascii="Times New Roman" w:hAnsi="Times New Roman"/>
          <w:b/>
          <w:color w:val="000000"/>
          <w:sz w:val="28"/>
        </w:rPr>
        <w:t>D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C73E22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14:paraId="54B818B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3599B5F8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64E6C47B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040C974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7214242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9BCEB0E" w14:textId="77777777" w:rsidR="00DD3A8B" w:rsidRPr="00DD3A8B" w:rsidRDefault="00DD3A8B" w:rsidP="00DD3A8B">
      <w:pPr>
        <w:spacing w:after="0" w:line="120" w:lineRule="auto"/>
        <w:ind w:left="120"/>
        <w:rPr>
          <w:lang w:val="ru-RU"/>
        </w:rPr>
      </w:pPr>
    </w:p>
    <w:p w14:paraId="2F9232C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16B1F89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499C67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5A5EA8E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C8192A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11E5205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E16584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5A45C89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422CAA5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4690680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2CF3E83A" w14:textId="3C46A60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</w:t>
      </w:r>
      <w:r w:rsidR="00F106CD">
        <w:rPr>
          <w:rFonts w:ascii="Times New Roman" w:hAnsi="Times New Roman"/>
          <w:color w:val="000000"/>
          <w:sz w:val="28"/>
          <w:lang w:val="ru-RU"/>
        </w:rPr>
        <w:t>304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часа: в 5 классе – 6</w:t>
      </w:r>
      <w:r w:rsidR="00F106CD">
        <w:rPr>
          <w:rFonts w:ascii="Times New Roman" w:hAnsi="Times New Roman"/>
          <w:color w:val="000000"/>
          <w:sz w:val="28"/>
          <w:lang w:val="ru-RU"/>
        </w:rPr>
        <w:t>8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часов (2 часа в неделю), в 6 классе – 68 часов (2 часа в неделю), в 7 классе – 66 часов (2 часа в неделю), в 8 классе – 6</w:t>
      </w:r>
      <w:r w:rsidR="00F106CD">
        <w:rPr>
          <w:rFonts w:ascii="Times New Roman" w:hAnsi="Times New Roman"/>
          <w:color w:val="000000"/>
          <w:sz w:val="28"/>
          <w:lang w:val="ru-RU"/>
        </w:rPr>
        <w:t>8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часа (2 часа в неделю), в 9 классе – 3</w:t>
      </w:r>
      <w:r w:rsidR="00F106CD">
        <w:rPr>
          <w:rFonts w:ascii="Times New Roman" w:hAnsi="Times New Roman"/>
          <w:color w:val="000000"/>
          <w:sz w:val="28"/>
          <w:lang w:val="ru-RU"/>
        </w:rPr>
        <w:t>4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 </w:t>
      </w:r>
    </w:p>
    <w:p w14:paraId="2420D370" w14:textId="77777777" w:rsidR="00DD3A8B" w:rsidRPr="00DD3A8B" w:rsidRDefault="00DD3A8B" w:rsidP="00DD3A8B">
      <w:pPr>
        <w:rPr>
          <w:lang w:val="ru-RU"/>
        </w:rPr>
        <w:sectPr w:rsidR="00DD3A8B" w:rsidRPr="00DD3A8B" w:rsidSect="00DD3A8B">
          <w:pgSz w:w="11906" w:h="16383"/>
          <w:pgMar w:top="1134" w:right="850" w:bottom="1134" w:left="1701" w:header="720" w:footer="720" w:gutter="0"/>
          <w:cols w:space="720"/>
        </w:sectPr>
      </w:pPr>
    </w:p>
    <w:p w14:paraId="1A5C256A" w14:textId="77777777" w:rsidR="00DD3A8B" w:rsidRPr="00DD3A8B" w:rsidRDefault="00DD3A8B" w:rsidP="00DD3A8B">
      <w:pPr>
        <w:spacing w:before="161" w:after="161"/>
        <w:ind w:left="120"/>
        <w:rPr>
          <w:lang w:val="ru-RU"/>
        </w:rPr>
      </w:pPr>
      <w:bookmarkStart w:id="2" w:name="block-44816182"/>
      <w:bookmarkEnd w:id="0"/>
      <w:r w:rsidRPr="00DD3A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C14100C" w14:textId="77777777" w:rsidR="00DD3A8B" w:rsidRPr="00DD3A8B" w:rsidRDefault="00DD3A8B" w:rsidP="00DD3A8B">
      <w:pPr>
        <w:spacing w:before="180" w:after="0" w:line="264" w:lineRule="auto"/>
        <w:ind w:left="120"/>
        <w:jc w:val="both"/>
        <w:rPr>
          <w:lang w:val="ru-RU"/>
        </w:rPr>
      </w:pPr>
      <w:bookmarkStart w:id="3" w:name="_Toc141791714"/>
      <w:bookmarkEnd w:id="3"/>
      <w:r w:rsidRPr="00DD3A8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8B89393" w14:textId="77777777" w:rsidR="00DD3A8B" w:rsidRPr="00DD3A8B" w:rsidRDefault="00DD3A8B" w:rsidP="00DD3A8B">
      <w:pPr>
        <w:spacing w:after="0"/>
        <w:ind w:left="120"/>
        <w:rPr>
          <w:lang w:val="ru-RU"/>
        </w:rPr>
      </w:pPr>
      <w:bookmarkStart w:id="4" w:name="_Toc157707439"/>
      <w:bookmarkEnd w:id="4"/>
    </w:p>
    <w:p w14:paraId="2C022181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8CC270E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7B033214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4A51BF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0D2F499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6A281FA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052D05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240F5374" w14:textId="77777777" w:rsidR="00DD3A8B" w:rsidRPr="00DD3A8B" w:rsidRDefault="00DD3A8B" w:rsidP="00DD3A8B">
      <w:pPr>
        <w:spacing w:after="0" w:line="48" w:lineRule="auto"/>
        <w:ind w:left="120"/>
        <w:jc w:val="both"/>
        <w:rPr>
          <w:lang w:val="ru-RU"/>
        </w:rPr>
      </w:pPr>
    </w:p>
    <w:p w14:paraId="7B01454E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ACCBC1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1B57C66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1162F20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1BEBA82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3A9E76B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6C3D648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0A46A0A2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528D17A1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9D05ED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19D358C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5C0117F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31004FF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74099C2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FB7D4E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3A6EF12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D25C26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3C9FB878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56749F45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530F057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02507EB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6519207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0FFE8E9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33B0BA74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1DEDC331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565FA7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44705B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63B23C4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7C0507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37DC57D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1B22FF85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5" w:name="_Toc157707445"/>
      <w:bookmarkEnd w:id="5"/>
    </w:p>
    <w:p w14:paraId="28B14312" w14:textId="77777777" w:rsidR="00DD3A8B" w:rsidRPr="00DD3A8B" w:rsidRDefault="00DD3A8B" w:rsidP="00DD3A8B">
      <w:pPr>
        <w:spacing w:after="0" w:line="48" w:lineRule="auto"/>
        <w:ind w:left="120"/>
        <w:jc w:val="both"/>
        <w:rPr>
          <w:lang w:val="ru-RU"/>
        </w:rPr>
      </w:pPr>
    </w:p>
    <w:p w14:paraId="3366D465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0AEEEBC7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AD7F6E8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1A27CBF2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3C7B61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1FA16C8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ECCEDD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6CCAAB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54BF14D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19033F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5426176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45C4BEA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73D9421F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0CA919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2640A1F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1892D65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54360F1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38ECC6E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6E969F6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236ECB7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6C80C7A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3795F8A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0252F865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40FE43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30B26A7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7AC5F2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3ACC47C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49EA252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36A0728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4455AC2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25BB617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095E1C7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31034BD6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681219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02F2775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2AD859F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4900E02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41A5281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Сложные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77FEE87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09292AB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B57C61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4157D2A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139FAA8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0851E7A3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92FFB3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0C4F36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2EBB67E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668DD17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69A8FC0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2D94474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6" w:name="_Toc157707451"/>
      <w:bookmarkEnd w:id="6"/>
    </w:p>
    <w:p w14:paraId="3423DA8D" w14:textId="77777777" w:rsidR="00DD3A8B" w:rsidRPr="00DD3A8B" w:rsidRDefault="00DD3A8B" w:rsidP="00DD3A8B">
      <w:pPr>
        <w:spacing w:after="0" w:line="144" w:lineRule="auto"/>
        <w:ind w:left="120"/>
        <w:jc w:val="both"/>
        <w:rPr>
          <w:lang w:val="ru-RU"/>
        </w:rPr>
      </w:pPr>
    </w:p>
    <w:p w14:paraId="5E8426D7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 w:rsidRPr="00DD3A8B">
        <w:rPr>
          <w:rFonts w:ascii="Times New Roman" w:hAnsi="Times New Roman"/>
          <w:b/>
          <w:color w:val="000000"/>
          <w:sz w:val="28"/>
        </w:rPr>
        <w:t>D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ED2FB39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4EFC6983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4689C1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7C38B52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2689BB9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0CEE221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269D9EF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07E8842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E22DA3B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1A1AF243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6CCAC5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44FB46D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76D96E6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0E6D96D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1D40E17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D167BE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29B44EC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59AFF7EF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EC782B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6EF4A4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35005EE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6A46969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310C1FA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927531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4AB51C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B6D108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21F6DE6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7" w:name="_Toc157707455"/>
      <w:bookmarkEnd w:id="7"/>
    </w:p>
    <w:p w14:paraId="5AC7D124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3EAF41F2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6481C205" w14:textId="77777777" w:rsidR="00DD3A8B" w:rsidRPr="00DD3A8B" w:rsidRDefault="00DD3A8B" w:rsidP="00DD3A8B">
      <w:pPr>
        <w:spacing w:after="0" w:line="96" w:lineRule="auto"/>
        <w:ind w:left="120"/>
        <w:jc w:val="both"/>
        <w:rPr>
          <w:lang w:val="ru-RU"/>
        </w:rPr>
      </w:pPr>
    </w:p>
    <w:p w14:paraId="60FD233D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A3DCAC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F9A0D0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33F3080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D88EF9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95CE41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5BA693C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2080223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6EAC970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14:paraId="6E2AD09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B91242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A25747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59F0DF6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08B74FC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7B7C6B9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6F37978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2BE026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0E6FA90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6CB32E9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310ECBD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FAEDC7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24D51A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3B42F80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13329F8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181FD11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17A55CA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3DDFA7A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4830056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754C997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6A90C0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6E403F0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14:paraId="31BF473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121ACD4A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294242FC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E1092B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CDA4AA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D6EDB6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10E31BF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73B492A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716A9B7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21DAB75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5EB8445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5E23BA1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1BA6EC6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DC91D4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5774835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2BE0292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1988B7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642C736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85448A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7475044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831825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E6305B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27DF5F2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3F531A7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722A136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533732A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79F219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ED8471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4A2B2D4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5747EAA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112C2E5B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6FB106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8B22EB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76B70BC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674ACCD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BA068B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13DEC2F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3EA99A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A159BA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6A00EC1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406D544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D478E5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7D2CC2A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9343DB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243130A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0E23A0C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07DCAC2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37C5C35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38E3B2A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14:paraId="1249868A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8" w:name="_Toc157707459"/>
      <w:bookmarkEnd w:id="8"/>
    </w:p>
    <w:p w14:paraId="29BB15C1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093E5ABE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382BE565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070C1A47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658CD5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47C966C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1477DB2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51EFCE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20D8D0F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38D512D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61404853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7A2374E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D4909E7" w14:textId="77777777" w:rsidR="00DD3A8B" w:rsidRPr="00DD3A8B" w:rsidRDefault="00DD3A8B" w:rsidP="00DD3A8B">
      <w:pPr>
        <w:spacing w:after="0" w:line="96" w:lineRule="auto"/>
        <w:ind w:left="120"/>
        <w:jc w:val="both"/>
        <w:rPr>
          <w:lang w:val="ru-RU"/>
        </w:rPr>
      </w:pPr>
    </w:p>
    <w:p w14:paraId="360DB51E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6E9FD5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19A8CA5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7B6786B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4DA7A77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33CF843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3B10674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7F580B0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FACEB4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57CA0E6E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7D986880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AEDEED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74F056C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433E756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E2B9BC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7A032E0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670A9AF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CE8B5E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14:paraId="2697182A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0D86D469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88F68C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00B29F3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5F91BD9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7522484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3F3CBB7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17F0AA1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06B8D58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7BE4218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9E6826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1B25346F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7D5954C5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16109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5487309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61610D5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6349AAA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DD3A8B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DD3A8B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1C25BA8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6E71239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056FE05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2FFEBE0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ACCEA8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024D608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bookmarkStart w:id="9" w:name="_Toc141791715"/>
      <w:bookmarkEnd w:id="9"/>
    </w:p>
    <w:p w14:paraId="6D7C288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F2C9472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10" w:name="_Toc157707466"/>
      <w:bookmarkEnd w:id="10"/>
    </w:p>
    <w:p w14:paraId="7C47C77B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68BCB35D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A39F664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0CAE1A9F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0E3FF36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466934E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D20034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14:paraId="602B51F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78F4B5B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5EEC1BC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DD3A8B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DD3A8B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22F2632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47D2C268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B78F78E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11" w:name="_Toc157707468"/>
      <w:bookmarkEnd w:id="11"/>
    </w:p>
    <w:p w14:paraId="6ABDF260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14084D61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1D8D496C" w14:textId="77777777" w:rsidR="00DD3A8B" w:rsidRPr="00DD3A8B" w:rsidRDefault="00DD3A8B" w:rsidP="00DD3A8B">
      <w:pPr>
        <w:spacing w:after="0" w:line="96" w:lineRule="auto"/>
        <w:ind w:left="120"/>
        <w:jc w:val="both"/>
        <w:rPr>
          <w:lang w:val="ru-RU"/>
        </w:rPr>
      </w:pPr>
    </w:p>
    <w:p w14:paraId="50467D24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B3B9DC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7921A58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1AD70C2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46F9CFF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78AC1F7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7E4088F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0CD3A9D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2F26D6C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009481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7F1F40A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CFFCCD0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2C612B2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26C0ED5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14:paraId="525E776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0D177ED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96AB2F5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bookmarkStart w:id="12" w:name="_Toc157707470"/>
      <w:bookmarkEnd w:id="12"/>
    </w:p>
    <w:p w14:paraId="6D605690" w14:textId="77777777" w:rsidR="00DD3A8B" w:rsidRPr="00DD3A8B" w:rsidRDefault="00DD3A8B" w:rsidP="00DD3A8B">
      <w:pPr>
        <w:spacing w:after="0" w:line="120" w:lineRule="auto"/>
        <w:ind w:left="120"/>
        <w:jc w:val="both"/>
        <w:rPr>
          <w:lang w:val="ru-RU"/>
        </w:rPr>
      </w:pPr>
    </w:p>
    <w:p w14:paraId="23E5D24B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42C14403" w14:textId="77777777" w:rsidR="00DD3A8B" w:rsidRPr="00DD3A8B" w:rsidRDefault="00DD3A8B" w:rsidP="00DD3A8B">
      <w:pPr>
        <w:spacing w:after="0" w:line="96" w:lineRule="auto"/>
        <w:ind w:left="120"/>
        <w:jc w:val="both"/>
        <w:rPr>
          <w:lang w:val="ru-RU"/>
        </w:rPr>
      </w:pPr>
    </w:p>
    <w:p w14:paraId="0B5B0CD9" w14:textId="77777777" w:rsidR="00DD3A8B" w:rsidRPr="00DD3A8B" w:rsidRDefault="00DD3A8B" w:rsidP="00DD3A8B">
      <w:pPr>
        <w:spacing w:after="0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F08879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4545C25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203E007E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05A596A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3C922777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4E00D80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116D19B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217FE3F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4259187A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F0CDE6D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5BBE0132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2340AFE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03A941D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 w:rsidRPr="00DD3A8B">
        <w:rPr>
          <w:rFonts w:ascii="Times New Roman" w:hAnsi="Times New Roman"/>
          <w:color w:val="000000"/>
          <w:sz w:val="28"/>
        </w:rPr>
        <w:t>c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F4F4719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6F673ED4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66E2466C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11B47D5F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543A5AB6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5DB6D09B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496DB801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1138D535" w14:textId="77777777" w:rsidR="00DD3A8B" w:rsidRPr="00DD3A8B" w:rsidRDefault="00DD3A8B" w:rsidP="00DD3A8B">
      <w:pPr>
        <w:spacing w:after="0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 в сельском хозяйстве: агроном, агрохимик, </w:t>
      </w:r>
      <w:proofErr w:type="spellStart"/>
      <w:r w:rsidRPr="00DD3A8B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DD3A8B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4C5819BC" w14:textId="77777777" w:rsidR="00DD3A8B" w:rsidRPr="00DD3A8B" w:rsidRDefault="00DD3A8B" w:rsidP="00DD3A8B">
      <w:pPr>
        <w:rPr>
          <w:lang w:val="ru-RU"/>
        </w:rPr>
        <w:sectPr w:rsidR="00DD3A8B" w:rsidRPr="00DD3A8B" w:rsidSect="00DD3A8B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14:paraId="6AE02613" w14:textId="77777777" w:rsidR="00DD3A8B" w:rsidRPr="00DD3A8B" w:rsidRDefault="00DD3A8B" w:rsidP="00DD3A8B">
      <w:pPr>
        <w:spacing w:before="161"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34218C82" w14:textId="77777777" w:rsidR="00DD3A8B" w:rsidRPr="00DD3A8B" w:rsidRDefault="00DD3A8B" w:rsidP="00DD3A8B">
      <w:pPr>
        <w:spacing w:before="180" w:after="0" w:line="264" w:lineRule="auto"/>
        <w:ind w:left="120"/>
        <w:jc w:val="both"/>
        <w:rPr>
          <w:lang w:val="ru-RU"/>
        </w:rPr>
      </w:pPr>
      <w:bookmarkStart w:id="13" w:name="_Toc141791749"/>
      <w:bookmarkEnd w:id="13"/>
      <w:r w:rsidRPr="00DD3A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618166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51FD8E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11D05F2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01DEF0C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60C6B53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222D30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D0782E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3436727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7D2648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D6736F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BB50DE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3BE3452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18E030F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BC3917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8AFF68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191FF7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901A72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F76953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346C67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умение распознавать информационные угрозы и осуществлять защиту личности от этих угроз;</w:t>
      </w:r>
    </w:p>
    <w:p w14:paraId="1D39275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34A5FE9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14:paraId="5F25524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5D2630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32EF43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1B5AC90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4DFDBF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B06E10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71F2E5B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0E645F9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3BB445A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50"/>
      <w:bookmarkEnd w:id="14"/>
      <w:r w:rsidRPr="00DD3A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DFEB30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bookmarkStart w:id="15" w:name="_Toc157707474"/>
      <w:bookmarkEnd w:id="15"/>
    </w:p>
    <w:p w14:paraId="624E3EAB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6EC702B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63C0AD41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71C3710D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1D4E2C6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0F0CCB3B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8DD4F4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5D38380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50C9621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8C5037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923CB4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D39EF62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02A149D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009B4CC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14:paraId="60DDF9B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3EC1B68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DD3A8B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DD3A8B">
        <w:rPr>
          <w:rFonts w:ascii="Times New Roman" w:hAnsi="Times New Roman"/>
          <w:color w:val="000000"/>
          <w:sz w:val="28"/>
          <w:lang w:val="ru-RU"/>
        </w:rPr>
        <w:t>.</w:t>
      </w:r>
    </w:p>
    <w:p w14:paraId="2883D945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32F47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ED8A51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842178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6A8C99E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EF8742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0C8BE79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6E4037E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30ADDE5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1938148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1777BC0F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776567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41DF732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3451CFA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4196FDE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14:paraId="5897330D" w14:textId="77777777" w:rsidR="00DD3A8B" w:rsidRPr="00DD3A8B" w:rsidRDefault="00DD3A8B" w:rsidP="00DD3A8B">
      <w:pPr>
        <w:spacing w:after="0" w:line="144" w:lineRule="auto"/>
        <w:ind w:left="120"/>
        <w:jc w:val="both"/>
        <w:rPr>
          <w:lang w:val="ru-RU"/>
        </w:rPr>
      </w:pPr>
    </w:p>
    <w:p w14:paraId="3B8E530A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E146DE3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50C893B3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9D72BF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EBF93A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6913CF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CDCF039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72F8BDC1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DD3A8B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94897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1C6AEA9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CB71B9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27AB580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735D30BA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5923392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375417BC" w14:textId="77777777" w:rsidR="00DD3A8B" w:rsidRPr="00DD3A8B" w:rsidRDefault="00DD3A8B" w:rsidP="00DD3A8B">
      <w:pPr>
        <w:spacing w:after="0" w:line="168" w:lineRule="auto"/>
        <w:ind w:left="120"/>
        <w:jc w:val="both"/>
        <w:rPr>
          <w:lang w:val="ru-RU"/>
        </w:rPr>
      </w:pPr>
    </w:p>
    <w:p w14:paraId="301F523A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CA24720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388F581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6E3420E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60E046D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170A940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BDD95EE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ECD869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работы при реализации учебного проекта;</w:t>
      </w:r>
    </w:p>
    <w:p w14:paraId="3DB0C1A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4102982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1B942AF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E41504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4AB161A6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1FBFD71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DD3A8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0B368D4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46D5A8B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0DB7485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4B5FA1E6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14:paraId="2ED2E267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6B4447D5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35849BF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3B60D1B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0C5A11A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7664FC8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B38A95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67C5A12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3C475F7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D3A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42EE56E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4C89A5E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57AE66A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58A52FC5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426724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61FA11B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народные промыслы и ремёсла России;</w:t>
      </w:r>
    </w:p>
    <w:p w14:paraId="518654B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296E173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F7DDED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ADBB97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7A673417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4464E1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782EAC6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3198184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32E7116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6593D1E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72E8157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C8D00F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86B42DF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5F14CD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351E8AA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6FBB319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7B6A5BC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3A4FA6C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1CBCFC47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1926F22F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0625A602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D5E3F4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53AEEC4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8AC078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7AA9EA2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называть и применять чертёжные инструменты;</w:t>
      </w:r>
    </w:p>
    <w:p w14:paraId="638812C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764498C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0A6179C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3EE48554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FDBB03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0A034F5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3C07D35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3445BF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40881F7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12CF0AD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419F6C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31C6F7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14ED970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79C7BD1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7EAEC5A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11E1292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05F396E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CF0F36F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2B7C92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0FACE9A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778CC20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6DFD356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D3A8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25F691C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7F424AC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черчением, компьютерной графикой их востребованность на рынке труда.</w:t>
      </w:r>
    </w:p>
    <w:p w14:paraId="2D3C11A2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747D3D3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DD3A8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03A1ED6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761E3A0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0A5DB3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5D6B1F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 w:rsidRPr="00DD3A8B">
        <w:rPr>
          <w:rFonts w:ascii="Times New Roman" w:hAnsi="Times New Roman"/>
          <w:b/>
          <w:color w:val="000000"/>
          <w:sz w:val="28"/>
        </w:rPr>
        <w:t>D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875BE99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681DDA9B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5C58632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45E05F6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4BB9C26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306388D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7584718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503F2F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338D3DC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C88F1B6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3CAD9FD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6BD9FB4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248AD76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D75310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3E79BE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прототипы с использованием технологического оборудования (3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3754172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3008014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3E26457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D44521A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210EA82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A55D1E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5962A72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38B3059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6E95E5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01D4570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 w:rsidRPr="00DD3A8B">
        <w:rPr>
          <w:rFonts w:ascii="Times New Roman" w:hAnsi="Times New Roman"/>
          <w:color w:val="000000"/>
          <w:sz w:val="28"/>
        </w:rPr>
        <w:t>D</w:t>
      </w:r>
      <w:r w:rsidRPr="00DD3A8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A1C0003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2F3943B7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42E79F0B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ACD417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F561FB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660C92D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0B6B162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263CD4C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06BB48C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59E4EC5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3E4C8A5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196434A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444A69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48B8948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C25C69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003FA13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4195EA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7C51F18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6EACD39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73E1D3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24F3032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19CD7A2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AD371A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CBCAEF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D91580F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BEBE38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383C49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311906C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2825F62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53612BA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 характеризовать инструменты, приспособления и технологическое оборудование;</w:t>
      </w:r>
    </w:p>
    <w:p w14:paraId="51D49EA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4D83A1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5639B67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7F199D7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14BBAF5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7F42318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29723C1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1E772B2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5CBE210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0505B81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4773830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5765A0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868275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EB91C6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4E845EC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736038A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E32A4E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77EC9DE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B72E0D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11277E6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32A06E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6E575D3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8A0525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2983862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35BF83D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0F3226A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1202849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05A4F16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23CE4C9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3C5C477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3B2DA20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60AEAB0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27E52C3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DDE756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A49C893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7BA0B466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5F3596C7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5E6358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0BA0185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17D39AF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2BEC3D1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20F0428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3C35A84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7184DD0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120CC8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2526514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DFC7F8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7AB5B1B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мобильного робота по схеме; усовершенствовать конструкцию;</w:t>
      </w:r>
    </w:p>
    <w:p w14:paraId="276F987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7F39D98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695B4CB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6E9ACA5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43515ED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23B06C6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23B360F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495AF5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2D74B14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70C13F9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0B06A8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4AF48B2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228B082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AC551E1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0EE3130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85E022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09849F3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3FDD5BD9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2A195D4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2A1BAD7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02DB0EDF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3A8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8D6238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3A1ECE5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DD3A8B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DD3A8B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4ADDA7B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478948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10E64EC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6E69761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5EE55BD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2000A27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3658FE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14:paraId="7A4DDD7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18351A0F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8357B67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46CC02F9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1B9ADB28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1ED6591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202371E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0AD4D85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227CA1B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22553CC8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B0980D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769FF305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713AF4E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7DD17BD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6889873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7F14BF7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5A020F7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1C1772BD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4A998CD5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7FBCAEDA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DD3A8B">
        <w:rPr>
          <w:rFonts w:ascii="Times New Roman" w:hAnsi="Times New Roman"/>
          <w:color w:val="000000"/>
          <w:sz w:val="28"/>
          <w:lang w:val="ru-RU"/>
        </w:rPr>
        <w:t>:</w:t>
      </w:r>
    </w:p>
    <w:p w14:paraId="048CDB7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2ACCC1F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0C39269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078A929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6A25E6D1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4B14E2D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7B4E9F0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1236C7D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5A9DAB9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6DCDB9C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085D8215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0654114F" w14:textId="77777777" w:rsidR="00DD3A8B" w:rsidRPr="00DD3A8B" w:rsidRDefault="00DD3A8B" w:rsidP="00DD3A8B">
      <w:pPr>
        <w:spacing w:after="0" w:line="72" w:lineRule="auto"/>
        <w:ind w:left="120"/>
        <w:jc w:val="both"/>
        <w:rPr>
          <w:lang w:val="ru-RU"/>
        </w:rPr>
      </w:pPr>
    </w:p>
    <w:p w14:paraId="6228C795" w14:textId="77777777" w:rsidR="00DD3A8B" w:rsidRPr="00DD3A8B" w:rsidRDefault="00DD3A8B" w:rsidP="00DD3A8B">
      <w:pPr>
        <w:spacing w:after="0" w:line="264" w:lineRule="auto"/>
        <w:ind w:left="120"/>
        <w:jc w:val="both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517D8EB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58D82E4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87393E2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04FD3340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00A3D254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27C89D36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5643D90A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lastRenderedPageBreak/>
        <w:t>назвать опасные для человека дикорастущие растения;</w:t>
      </w:r>
    </w:p>
    <w:p w14:paraId="03EA315C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4A74549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6BDEDBBB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FA086D3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2C612A17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26987B3D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42BCA68E" w14:textId="77777777" w:rsidR="00DD3A8B" w:rsidRPr="00DD3A8B" w:rsidRDefault="00DD3A8B" w:rsidP="00DD3A8B">
      <w:pPr>
        <w:spacing w:after="0" w:line="264" w:lineRule="auto"/>
        <w:ind w:firstLine="600"/>
        <w:jc w:val="both"/>
        <w:rPr>
          <w:lang w:val="ru-RU"/>
        </w:rPr>
      </w:pPr>
      <w:r w:rsidRPr="00DD3A8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1CAA34E9" w14:textId="77777777" w:rsidR="00DD3A8B" w:rsidRDefault="00DD3A8B">
      <w:pPr>
        <w:rPr>
          <w:lang w:val="ru-RU"/>
        </w:rPr>
      </w:pPr>
    </w:p>
    <w:p w14:paraId="07A9015E" w14:textId="77777777" w:rsidR="00DD3A8B" w:rsidRDefault="00DD3A8B">
      <w:pPr>
        <w:rPr>
          <w:lang w:val="ru-RU"/>
        </w:rPr>
      </w:pPr>
    </w:p>
    <w:p w14:paraId="75E55CA4" w14:textId="77777777" w:rsidR="00DD3A8B" w:rsidRDefault="00DD3A8B">
      <w:pPr>
        <w:rPr>
          <w:lang w:val="ru-RU"/>
        </w:rPr>
      </w:pPr>
    </w:p>
    <w:p w14:paraId="11EA1858" w14:textId="77777777" w:rsidR="00DD3A8B" w:rsidRDefault="00DD3A8B">
      <w:pPr>
        <w:rPr>
          <w:lang w:val="ru-RU"/>
        </w:rPr>
      </w:pPr>
    </w:p>
    <w:p w14:paraId="16CAC0F4" w14:textId="77777777" w:rsidR="00DD3A8B" w:rsidRDefault="00DD3A8B">
      <w:pPr>
        <w:rPr>
          <w:lang w:val="ru-RU"/>
        </w:rPr>
      </w:pPr>
    </w:p>
    <w:p w14:paraId="211103CC" w14:textId="77777777" w:rsidR="00DD3A8B" w:rsidRDefault="00DD3A8B">
      <w:pPr>
        <w:rPr>
          <w:lang w:val="ru-RU"/>
        </w:rPr>
      </w:pPr>
    </w:p>
    <w:p w14:paraId="2AA5A168" w14:textId="77777777" w:rsidR="00DD3A8B" w:rsidRDefault="00DD3A8B">
      <w:pPr>
        <w:rPr>
          <w:lang w:val="ru-RU"/>
        </w:rPr>
      </w:pPr>
    </w:p>
    <w:p w14:paraId="0A945E38" w14:textId="77777777" w:rsidR="00DD3A8B" w:rsidRDefault="00DD3A8B">
      <w:pPr>
        <w:rPr>
          <w:lang w:val="ru-RU"/>
        </w:rPr>
      </w:pPr>
    </w:p>
    <w:p w14:paraId="0FE0D369" w14:textId="77777777" w:rsidR="00DD3A8B" w:rsidRDefault="00DD3A8B">
      <w:pPr>
        <w:rPr>
          <w:lang w:val="ru-RU"/>
        </w:rPr>
      </w:pPr>
    </w:p>
    <w:p w14:paraId="0BFDB1EC" w14:textId="77777777" w:rsidR="00DD3A8B" w:rsidRDefault="00DD3A8B">
      <w:pPr>
        <w:rPr>
          <w:lang w:val="ru-RU"/>
        </w:rPr>
      </w:pPr>
    </w:p>
    <w:p w14:paraId="630ACDFE" w14:textId="77777777" w:rsidR="00DD3A8B" w:rsidRDefault="00DD3A8B">
      <w:pPr>
        <w:rPr>
          <w:lang w:val="ru-RU"/>
        </w:rPr>
      </w:pPr>
    </w:p>
    <w:p w14:paraId="406164AF" w14:textId="77777777" w:rsidR="00DD3A8B" w:rsidRDefault="00DD3A8B">
      <w:pPr>
        <w:rPr>
          <w:lang w:val="ru-RU"/>
        </w:rPr>
      </w:pPr>
    </w:p>
    <w:p w14:paraId="5E33189F" w14:textId="77777777" w:rsidR="00DB78E6" w:rsidRDefault="00DB78E6" w:rsidP="00DD3A8B">
      <w:pPr>
        <w:spacing w:after="0"/>
        <w:ind w:left="120"/>
        <w:jc w:val="center"/>
        <w:rPr>
          <w:lang w:val="ru-RU"/>
        </w:rPr>
      </w:pPr>
      <w:bookmarkStart w:id="16" w:name="block-44816185"/>
    </w:p>
    <w:p w14:paraId="36F40B26" w14:textId="33D06EB0" w:rsidR="00DD3A8B" w:rsidRPr="00DD3A8B" w:rsidRDefault="00DD3A8B" w:rsidP="00DD3A8B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DD3A8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>ТЕМАТИЧЕСКОЕ ПЛАНИРОВАНИЕ</w:t>
      </w:r>
    </w:p>
    <w:p w14:paraId="4B5C89BF" w14:textId="77777777" w:rsidR="00DD3A8B" w:rsidRPr="00DD3A8B" w:rsidRDefault="00DD3A8B" w:rsidP="00DD3A8B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DD3A8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 КЛАСС</w:t>
      </w:r>
    </w:p>
    <w:tbl>
      <w:tblPr>
        <w:tblW w:w="140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14"/>
        <w:gridCol w:w="993"/>
        <w:gridCol w:w="1275"/>
        <w:gridCol w:w="142"/>
        <w:gridCol w:w="1559"/>
        <w:gridCol w:w="1701"/>
        <w:gridCol w:w="1701"/>
        <w:gridCol w:w="3167"/>
      </w:tblGrid>
      <w:tr w:rsidR="00DD3A8B" w:rsidRPr="00DD3A8B" w14:paraId="14B3B579" w14:textId="77777777" w:rsidTr="00EB5E5A">
        <w:trPr>
          <w:trHeight w:val="144"/>
        </w:trPr>
        <w:tc>
          <w:tcPr>
            <w:tcW w:w="6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1D2F2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52A742BC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B8166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323FC9F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458F5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745805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</w:p>
          <w:p w14:paraId="405AC6C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Дата по</w:t>
            </w:r>
          </w:p>
          <w:p w14:paraId="7587B8E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 плану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CD20C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</w:p>
          <w:p w14:paraId="426F483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Дата по</w:t>
            </w:r>
          </w:p>
          <w:p w14:paraId="42330CD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факту</w:t>
            </w:r>
          </w:p>
        </w:tc>
        <w:tc>
          <w:tcPr>
            <w:tcW w:w="31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7FCB2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30A0679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6916BCFD" w14:textId="77777777" w:rsidTr="00EB5E5A">
        <w:trPr>
          <w:trHeight w:val="144"/>
        </w:trPr>
        <w:tc>
          <w:tcPr>
            <w:tcW w:w="6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5A8B7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8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665272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58A5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0C49553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580E5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712B82E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4B0EE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3388569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C28F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D9F2B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602FCE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16431E24" w14:textId="77777777" w:rsidTr="00EB5E5A">
        <w:trPr>
          <w:trHeight w:val="144"/>
        </w:trPr>
        <w:tc>
          <w:tcPr>
            <w:tcW w:w="14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16D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1.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Производство и технологии</w:t>
            </w:r>
          </w:p>
        </w:tc>
      </w:tr>
      <w:tr w:rsidR="00DD3A8B" w:rsidRPr="00DD3A8B" w14:paraId="4F8C800B" w14:textId="77777777" w:rsidTr="00EB5E5A">
        <w:trPr>
          <w:trHeight w:val="144"/>
        </w:trPr>
        <w:tc>
          <w:tcPr>
            <w:tcW w:w="6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E7F63D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1.1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E4D9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вокруг нас. Мир труда и профессий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54568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75DD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28E0A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E3D9" w14:textId="5C7FB0CB" w:rsidR="00DD3A8B" w:rsidRPr="00DD3A8B" w:rsidRDefault="00DD3A8B" w:rsidP="00DD3A8B">
            <w:pPr>
              <w:widowControl w:val="0"/>
              <w:tabs>
                <w:tab w:val="left" w:pos="2315"/>
              </w:tabs>
              <w:autoSpaceDE w:val="0"/>
              <w:autoSpaceDN w:val="0"/>
              <w:spacing w:after="0" w:line="256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  <w:r w:rsidR="001F713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.09.2</w:t>
            </w:r>
            <w:r w:rsidR="001F7139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  <w:p w14:paraId="1A14F2F8" w14:textId="5CD7C3CE" w:rsidR="00DD3A8B" w:rsidRPr="00DD3A8B" w:rsidRDefault="00DD3A8B" w:rsidP="00DD3A8B">
            <w:pPr>
              <w:widowControl w:val="0"/>
              <w:tabs>
                <w:tab w:val="left" w:pos="2315"/>
              </w:tabs>
              <w:autoSpaceDE w:val="0"/>
              <w:autoSpaceDN w:val="0"/>
              <w:spacing w:after="0" w:line="256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  <w:r w:rsidR="001F7139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.09.2</w:t>
            </w:r>
            <w:r w:rsidR="001F7139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  <w:p w14:paraId="30B9E697" w14:textId="77777777" w:rsidR="00DD3A8B" w:rsidRPr="00DD3A8B" w:rsidRDefault="00DD3A8B" w:rsidP="00DD3A8B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082B" w14:textId="77777777" w:rsidR="00DD3A8B" w:rsidRPr="00DD3A8B" w:rsidRDefault="00DD3A8B" w:rsidP="00DD3A8B">
            <w:pPr>
              <w:widowControl w:val="0"/>
              <w:tabs>
                <w:tab w:val="left" w:pos="2315"/>
              </w:tabs>
              <w:autoSpaceDE w:val="0"/>
              <w:autoSpaceDN w:val="0"/>
              <w:spacing w:after="0" w:line="256" w:lineRule="exact"/>
              <w:ind w:left="127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D6473D" w14:textId="77777777" w:rsidR="00DD3A8B" w:rsidRPr="00DD3A8B" w:rsidRDefault="00DD3A8B" w:rsidP="00DD3A8B">
            <w:pPr>
              <w:widowControl w:val="0"/>
              <w:tabs>
                <w:tab w:val="left" w:pos="2315"/>
              </w:tabs>
              <w:autoSpaceDE w:val="0"/>
              <w:autoSpaceDN w:val="0"/>
              <w:spacing w:after="0" w:line="256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(РЭШ)</w:t>
            </w:r>
          </w:p>
          <w:p w14:paraId="1877E566" w14:textId="77777777" w:rsidR="00DD3A8B" w:rsidRPr="00DD3A8B" w:rsidRDefault="00DD3A8B" w:rsidP="00DD3A8B">
            <w:pPr>
              <w:widowControl w:val="0"/>
              <w:autoSpaceDE w:val="0"/>
              <w:autoSpaceDN w:val="0"/>
              <w:spacing w:after="0" w:line="254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6" w:history="1"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</w:t>
              </w:r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://</w:t>
              </w:r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resh</w:t>
              </w:r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edu</w:t>
              </w:r>
              <w:proofErr w:type="spellEnd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.</w:t>
              </w:r>
              <w:proofErr w:type="spellStart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subject</w:t>
              </w:r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</w:t>
              </w:r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les</w:t>
              </w:r>
            </w:hyperlink>
          </w:p>
          <w:p w14:paraId="4AA845A8" w14:textId="77777777" w:rsidR="00DD3A8B" w:rsidRPr="00DD3A8B" w:rsidRDefault="00DD3A8B" w:rsidP="00DD3A8B">
            <w:pPr>
              <w:widowControl w:val="0"/>
              <w:autoSpaceDE w:val="0"/>
              <w:autoSpaceDN w:val="0"/>
              <w:spacing w:after="0" w:line="256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7" w:history="1">
              <w:proofErr w:type="spellStart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son</w:t>
              </w:r>
              <w:proofErr w:type="spellEnd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/675/</w:t>
              </w:r>
            </w:hyperlink>
          </w:p>
          <w:p w14:paraId="34852270" w14:textId="77777777" w:rsidR="00DD3A8B" w:rsidRPr="00DD3A8B" w:rsidRDefault="00DD3A8B" w:rsidP="00DD3A8B">
            <w:pPr>
              <w:widowControl w:val="0"/>
              <w:tabs>
                <w:tab w:val="left" w:pos="1231"/>
              </w:tabs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proofErr w:type="gramStart"/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Урок«</w:t>
            </w:r>
            <w:proofErr w:type="gramEnd"/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Преобразующая</w:t>
            </w:r>
            <w:proofErr w:type="spellEnd"/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деятельность человека</w:t>
            </w:r>
          </w:p>
          <w:p w14:paraId="7286E572" w14:textId="77777777" w:rsidR="00DD3A8B" w:rsidRPr="00DD3A8B" w:rsidRDefault="00DD3A8B" w:rsidP="00DD3A8B">
            <w:pPr>
              <w:widowControl w:val="0"/>
              <w:tabs>
                <w:tab w:val="left" w:pos="1231"/>
              </w:tabs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>и мир технологий»</w:t>
            </w:r>
            <w:r w:rsidRPr="00DD3A8B">
              <w:rPr>
                <w:rFonts w:ascii="Times New Roman" w:eastAsia="Times New Roman" w:hAnsi="Times New Roman" w:cs="Times New Roman"/>
                <w:lang w:val="ru-RU" w:eastAsia="ru-RU"/>
              </w:rPr>
              <w:tab/>
              <w:t>(РЭШ)</w:t>
            </w:r>
          </w:p>
          <w:p w14:paraId="3C1D408C" w14:textId="77777777" w:rsidR="00DD3A8B" w:rsidRPr="00DD3A8B" w:rsidRDefault="00DD3A8B" w:rsidP="00DD3A8B">
            <w:pPr>
              <w:widowControl w:val="0"/>
              <w:autoSpaceDE w:val="0"/>
              <w:autoSpaceDN w:val="0"/>
              <w:spacing w:after="0" w:line="254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8" w:history="1"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https://resh.edu.ru/subject/les</w:t>
              </w:r>
            </w:hyperlink>
          </w:p>
          <w:p w14:paraId="494217B2" w14:textId="77777777" w:rsidR="00DD3A8B" w:rsidRPr="00DD3A8B" w:rsidRDefault="00DD3A8B" w:rsidP="00DD3A8B">
            <w:pPr>
              <w:widowControl w:val="0"/>
              <w:autoSpaceDE w:val="0"/>
              <w:autoSpaceDN w:val="0"/>
              <w:spacing w:after="0" w:line="256" w:lineRule="exact"/>
              <w:ind w:left="127"/>
              <w:rPr>
                <w:rFonts w:ascii="Times New Roman" w:eastAsia="Times New Roman" w:hAnsi="Times New Roman" w:cs="Times New Roman"/>
                <w:lang w:val="ru-RU" w:eastAsia="ru-RU"/>
              </w:rPr>
            </w:pPr>
            <w:hyperlink r:id="rId9" w:history="1">
              <w:proofErr w:type="spellStart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son</w:t>
              </w:r>
              <w:proofErr w:type="spellEnd"/>
              <w:r w:rsidRPr="00DD3A8B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 w:eastAsia="ru-RU"/>
                </w:rPr>
                <w:t>/663/</w:t>
              </w:r>
            </w:hyperlink>
          </w:p>
          <w:p w14:paraId="0793E38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A753EE" w14:paraId="4221FBA8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190335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1.2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CE09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Проекты и проектирование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106F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5583E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2220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FB8E9" w14:textId="0988B6C1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.09.2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0EF5AB2C" w14:textId="396C4465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.09.2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4797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551D8A" w14:textId="77777777" w:rsidR="00DD3A8B" w:rsidRDefault="00EB5E5A" w:rsidP="00DD3A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  <w:p w14:paraId="357B2608" w14:textId="77777777" w:rsidR="00EB5E5A" w:rsidRDefault="00EB5E5A" w:rsidP="00DD3A8B">
            <w:pPr>
              <w:spacing w:after="0"/>
              <w:ind w:left="135"/>
              <w:rPr>
                <w:lang w:val="ru-RU"/>
              </w:rPr>
            </w:pPr>
          </w:p>
          <w:p w14:paraId="03A3E8AE" w14:textId="68587354" w:rsidR="00EB5E5A" w:rsidRPr="00EB5E5A" w:rsidRDefault="00EB5E5A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D3A8B" w:rsidRPr="00DD3A8B" w14:paraId="10A7F8FF" w14:textId="77777777" w:rsidTr="00EB5E5A">
        <w:trPr>
          <w:trHeight w:val="144"/>
        </w:trPr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C03F74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4F111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08CC9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A92C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2A8215FC" w14:textId="77777777" w:rsidTr="00EB5E5A">
        <w:trPr>
          <w:trHeight w:val="144"/>
        </w:trPr>
        <w:tc>
          <w:tcPr>
            <w:tcW w:w="14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0A5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2.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Компьютерная графика. Черчение</w:t>
            </w:r>
          </w:p>
        </w:tc>
      </w:tr>
      <w:tr w:rsidR="00DD3A8B" w:rsidRPr="00DD3A8B" w14:paraId="714B124A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21E9D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2.1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D647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Введение в графику и черчение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43DF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9F58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E5E1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B9A67" w14:textId="0090432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7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.09.2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62DF2E4B" w14:textId="7FC9ECD9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7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.09.2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6FFDB06" w14:textId="2271B8C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.09.2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40823E9C" w14:textId="0E02F4B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.09.2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8C0C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9B2B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hyperlink r:id="rId15" w:history="1">
              <w:r w:rsidRPr="00DD3A8B">
                <w:rPr>
                  <w:rFonts w:ascii="Calibri" w:eastAsia="Times New Roman" w:hAnsi="Calibri" w:cs="Times New Roman"/>
                  <w:color w:val="0000FF"/>
                  <w:u w:val="single"/>
                  <w:lang w:val="ru-RU" w:eastAsia="ru-RU"/>
                </w:rPr>
                <w:t>https://clck.ru/3CjnVJ</w:t>
              </w:r>
            </w:hyperlink>
            <w:r w:rsidRPr="00DD3A8B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</w:p>
        </w:tc>
      </w:tr>
      <w:tr w:rsidR="00DD3A8B" w:rsidRPr="00A753EE" w14:paraId="75830BF9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0996F8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2.2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18C1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96DE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1A45A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EF18D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8F601" w14:textId="22B0B89B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78224E8A" w14:textId="70A6C51B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72BFD97" w14:textId="48E4A2DB" w:rsidR="00DD3A8B" w:rsidRPr="00DD3A8B" w:rsidRDefault="001F7139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08</w:t>
            </w:r>
            <w:r w:rsidR="00DD3A8B"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4DAC74A1" w14:textId="064883C1" w:rsidR="00DD3A8B" w:rsidRPr="00DD3A8B" w:rsidRDefault="001F7139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08</w:t>
            </w:r>
            <w:r w:rsidR="00DD3A8B"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81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C0B8EC" w14:textId="2873EB16" w:rsidR="00DD3A8B" w:rsidRPr="00DD3A8B" w:rsidRDefault="00EB5E5A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D3A8B" w:rsidRPr="00DD3A8B" w14:paraId="437768FE" w14:textId="77777777" w:rsidTr="00EB5E5A">
        <w:trPr>
          <w:trHeight w:val="144"/>
        </w:trPr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6F524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B473B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8 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177B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C9CC7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A753EE" w14:paraId="41DAEAF8" w14:textId="77777777" w:rsidTr="00EB5E5A">
        <w:trPr>
          <w:trHeight w:val="144"/>
        </w:trPr>
        <w:tc>
          <w:tcPr>
            <w:tcW w:w="14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3A4E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3.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Технологии обработки материалов и пищевых продуктов</w:t>
            </w:r>
          </w:p>
        </w:tc>
      </w:tr>
      <w:tr w:rsidR="00DD3A8B" w:rsidRPr="00A753EE" w14:paraId="2BF5C072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501E4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63A7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E526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FD265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B3E1E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DA52" w14:textId="648D4CD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74DD443E" w14:textId="2CDE3B15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F12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E09806" w14:textId="77777777" w:rsidR="00DD3A8B" w:rsidRDefault="00EB5E5A" w:rsidP="00DD3A8B">
            <w:pPr>
              <w:spacing w:after="0"/>
              <w:ind w:left="135"/>
              <w:rPr>
                <w:lang w:val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  <w:p w14:paraId="6C9AA653" w14:textId="77777777" w:rsidR="00EB5E5A" w:rsidRDefault="00EB5E5A" w:rsidP="00DD3A8B">
            <w:pPr>
              <w:spacing w:after="0"/>
              <w:ind w:left="135"/>
              <w:rPr>
                <w:lang w:val="ru-RU"/>
              </w:rPr>
            </w:pPr>
          </w:p>
          <w:p w14:paraId="1823AECE" w14:textId="636D777D" w:rsidR="00EB5E5A" w:rsidRPr="00EB5E5A" w:rsidRDefault="00EB5E5A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proofErr w:type="gramStart"/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3A8B" w:rsidRPr="00A753EE" w14:paraId="2B502BC4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4A451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3.2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80752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Конструкционные материалы и их свойства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BBFE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9CB24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6FB5E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C7D6" w14:textId="2C1E98F2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7C7C5F0A" w14:textId="7239BD4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.10.2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FE0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5CA5C5" w14:textId="7DAA5166" w:rsidR="00DD3A8B" w:rsidRPr="00DD3A8B" w:rsidRDefault="00EB5E5A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D3A8B" w:rsidRPr="00A753EE" w14:paraId="1191F991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BD6B2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3.3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58320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ручной обработки древесины. Технологии отделки изделий из древесины. Декорирование древесины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82DA7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04682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CF80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56E0" w14:textId="1DCA3AAD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B658E8B" w14:textId="4CD18AE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 w:rsidR="001F7139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22B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B1C2FB" w14:textId="5548599B" w:rsidR="00DD3A8B" w:rsidRPr="00DD3A8B" w:rsidRDefault="00EB5E5A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B5E5A" w:rsidRPr="00A753EE" w14:paraId="12A607A1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FF62F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3.4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343FFD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7C1BA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1FB6F0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A0222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B03C" w14:textId="671C8970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38A5DE7D" w14:textId="1442F0CC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4271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E2CB82" w14:textId="6E5AA33F" w:rsidR="00EB5E5A" w:rsidRPr="00EB5E5A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B5E5A" w:rsidRPr="00A753EE" w14:paraId="15F6DD14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7F7752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3.5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11315F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обработки пищевых продуктов Мир профессий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9FE646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8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51E05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17A247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3445" w14:textId="0BFB623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19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37170792" w14:textId="2441D0FE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19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098A30FA" w14:textId="0EEC8F4A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15859E7F" w14:textId="69B63A6E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421E200A" w14:textId="36655D3A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3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18BFF86D" w14:textId="6D4CCD1A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3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17AA2A71" w14:textId="444384DC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762AF768" w14:textId="0043CE0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2401F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42E277" w14:textId="263597E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EB5E5A" w:rsidRPr="00A753EE" w14:paraId="07E33283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C06D5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3.6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EE68F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Технологии обработки текстильных материалов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0FB2DE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4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4DF453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2C96D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63A0F" w14:textId="2D0A53F6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7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79BE14A8" w14:textId="39B9EEC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7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0C2B6E9D" w14:textId="4E76AC39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793F40FE" w14:textId="4F0358E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.12.2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D46D0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A2CC04" w14:textId="77777777" w:rsidR="00EB5E5A" w:rsidRDefault="00EB5E5A" w:rsidP="00EB5E5A">
            <w:pPr>
              <w:spacing w:after="0"/>
              <w:ind w:left="135"/>
              <w:rPr>
                <w:lang w:val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  <w:p w14:paraId="1066095A" w14:textId="77777777" w:rsidR="00EB5E5A" w:rsidRDefault="00EB5E5A" w:rsidP="00EB5E5A">
            <w:pPr>
              <w:spacing w:after="0"/>
              <w:ind w:left="135"/>
              <w:rPr>
                <w:lang w:val="ru-RU"/>
              </w:rPr>
            </w:pPr>
          </w:p>
          <w:p w14:paraId="34825AD3" w14:textId="358179BE" w:rsidR="00EB5E5A" w:rsidRPr="00EB5E5A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5E5A" w:rsidRPr="00A753EE" w14:paraId="0FEFDFA6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15879C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3.7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00321A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8F05C2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CB620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43AA8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48F7" w14:textId="5CDE5D91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98922B7" w14:textId="7B7544D3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4D05B167" w14:textId="14F0F860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E739DF9" w14:textId="31368DF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4653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16DB82" w14:textId="03E4CAA6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EB5E5A" w:rsidRPr="00A753EE" w14:paraId="5F5D59E2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3997B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3.8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3C3AD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767BF9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EC32F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12B475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CE82" w14:textId="045E502D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B7C418B" w14:textId="6738AD54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48EB5620" w14:textId="1C258A55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753E14B" w14:textId="6DB03671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.01.2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7F6C1A7" w14:textId="5FFC50AF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1070017B" w14:textId="0B15D796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8F0C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7D7E26" w14:textId="3F6AAB5D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EB5E5A" w:rsidRPr="00A753EE" w14:paraId="1F01294F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4E2A77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3.9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BFD845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D89C0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63432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6D4DFD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5A4FF" w14:textId="386162BE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0A7AC6B" w14:textId="741DDAD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4B8E6049" w14:textId="39545A6D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0109B13" w14:textId="3CB65129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.02.2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819F77B" w14:textId="3646299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3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737D969" w14:textId="3285136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04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3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49C8608" w14:textId="0D5AADC5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.03.2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3CEC888" w14:textId="466AE186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11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.03.2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EEFEB44" w14:textId="43343F3D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.03.2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25214BB9" w14:textId="0FE444E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.03.2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962BEA5" w14:textId="421A8EC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.03.2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2C386987" w14:textId="1A2CC1FC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.03.2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B35329E" w14:textId="43F7F2DC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12E39152" w14:textId="1971F606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lastRenderedPageBreak/>
              <w:t>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8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F4AB9ED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8959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E5F002" w14:textId="77777777" w:rsidR="00EB5E5A" w:rsidRDefault="0009082E" w:rsidP="00EB5E5A">
            <w:pPr>
              <w:spacing w:after="0"/>
              <w:rPr>
                <w:lang w:val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  <w:p w14:paraId="361E8546" w14:textId="77777777" w:rsidR="0009082E" w:rsidRDefault="0009082E" w:rsidP="00EB5E5A">
            <w:pPr>
              <w:spacing w:after="0"/>
              <w:rPr>
                <w:lang w:val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0716C095" w14:textId="77777777" w:rsidR="0009082E" w:rsidRDefault="0009082E" w:rsidP="00EB5E5A">
            <w:pPr>
              <w:spacing w:after="0"/>
              <w:rPr>
                <w:lang w:val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  <w:p w14:paraId="0B60E36B" w14:textId="475B890A" w:rsidR="0009082E" w:rsidRPr="0009082E" w:rsidRDefault="0009082E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5640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640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5E5A" w:rsidRPr="00DD3A8B" w14:paraId="0D24D4F1" w14:textId="77777777" w:rsidTr="00EB5E5A">
        <w:trPr>
          <w:trHeight w:val="144"/>
        </w:trPr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A8056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3A2567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44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9C92B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4DE9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5E5A" w:rsidRPr="00DD3A8B" w14:paraId="672D5702" w14:textId="77777777" w:rsidTr="00EB5E5A">
        <w:trPr>
          <w:trHeight w:val="144"/>
        </w:trPr>
        <w:tc>
          <w:tcPr>
            <w:tcW w:w="140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C73D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4.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Робототехника</w:t>
            </w:r>
          </w:p>
        </w:tc>
      </w:tr>
      <w:tr w:rsidR="00EB5E5A" w:rsidRPr="00DD3A8B" w14:paraId="25033FFD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FDE7D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4.1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B7376D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D63E8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939B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976983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78621" w14:textId="79BB171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1EA17B07" w14:textId="16168A0F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5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899F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15695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5E5A" w:rsidRPr="00DD3A8B" w14:paraId="37B15F33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BA86AF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4.2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CD9CC5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Введение в робототехнику. Робототехнический конструктор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04306B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266A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E87F63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E2AF" w14:textId="47580076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22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BE45F2B" w14:textId="34D0BFBA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22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3B762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EFE60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5E5A" w:rsidRPr="00DD3A8B" w14:paraId="0C1ACFFD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DF574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4.3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DE3963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Датчики, их функции и принцип работы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4C4110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68E233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A7AC6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4B2E8" w14:textId="283282CD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9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25031DD" w14:textId="791EA87C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9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.04.2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5E558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C36B0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5E5A" w:rsidRPr="00DD3A8B" w14:paraId="34AEF78A" w14:textId="77777777" w:rsidTr="00EB5E5A">
        <w:trPr>
          <w:trHeight w:val="144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A9CC69" w14:textId="77777777" w:rsidR="00EB5E5A" w:rsidRPr="00DD3A8B" w:rsidRDefault="00EB5E5A" w:rsidP="00EB5E5A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4.4</w:t>
            </w:r>
          </w:p>
        </w:tc>
        <w:tc>
          <w:tcPr>
            <w:tcW w:w="2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13DE7E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B5579" w14:textId="7505EE05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1AEAA9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A917DA" w14:textId="7AF9CC6E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0AD1" w14:textId="65F1678E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06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.05.2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B7CE13E" w14:textId="31FA2F32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06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.05.2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0DA0840" w14:textId="011F89E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13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.05.2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27403539" w14:textId="5C248C19" w:rsidR="00EB5E5A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13</w:t>
            </w: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.05.2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3A71650" w14:textId="0CD82260" w:rsidR="00EB5E5A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20.05.26</w:t>
            </w:r>
          </w:p>
          <w:p w14:paraId="377B5B7D" w14:textId="642F5768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20.05.26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194E4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69B76F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5E5A" w:rsidRPr="00DD3A8B" w14:paraId="3364ED6C" w14:textId="77777777" w:rsidTr="00EB5E5A">
        <w:trPr>
          <w:trHeight w:val="144"/>
        </w:trPr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B3749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64B04E" w14:textId="13B3D1FE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C706F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65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32D6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EB5E5A" w:rsidRPr="00DD3A8B" w14:paraId="141EEB80" w14:textId="77777777" w:rsidTr="00EB5E5A">
        <w:trPr>
          <w:trHeight w:val="144"/>
        </w:trPr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F50C1F" w14:textId="77777777" w:rsidR="00EB5E5A" w:rsidRPr="00DD3A8B" w:rsidRDefault="00EB5E5A" w:rsidP="00EB5E5A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ECA77" w14:textId="00B3DF55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A22D4" w14:textId="77777777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6F28F" w14:textId="70638DD1" w:rsidR="00EB5E5A" w:rsidRPr="00DD3A8B" w:rsidRDefault="00EB5E5A" w:rsidP="00EB5E5A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4619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E103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3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1DED8" w14:textId="77777777" w:rsidR="00EB5E5A" w:rsidRPr="00DD3A8B" w:rsidRDefault="00EB5E5A" w:rsidP="00EB5E5A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013D379D" w14:textId="77777777" w:rsidR="00DD3A8B" w:rsidRPr="00DD3A8B" w:rsidRDefault="00DD3A8B" w:rsidP="00DD3A8B">
      <w:pPr>
        <w:sectPr w:rsidR="00DD3A8B" w:rsidRPr="00DD3A8B" w:rsidSect="00DD3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8B38A9" w14:textId="77777777" w:rsidR="00DD3A8B" w:rsidRPr="00DD3A8B" w:rsidRDefault="00DD3A8B" w:rsidP="00DD3A8B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DD3A8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7"/>
        <w:gridCol w:w="2922"/>
        <w:gridCol w:w="946"/>
        <w:gridCol w:w="1841"/>
        <w:gridCol w:w="1910"/>
        <w:gridCol w:w="1450"/>
        <w:gridCol w:w="1525"/>
        <w:gridCol w:w="2541"/>
      </w:tblGrid>
      <w:tr w:rsidR="00DD3A8B" w:rsidRPr="00DD3A8B" w14:paraId="6A165212" w14:textId="77777777" w:rsidTr="00702EAB">
        <w:trPr>
          <w:trHeight w:val="144"/>
          <w:tblCellSpacing w:w="20" w:type="nil"/>
        </w:trPr>
        <w:tc>
          <w:tcPr>
            <w:tcW w:w="6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96ED6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№ п/п </w:t>
            </w:r>
          </w:p>
          <w:p w14:paraId="60EDB2A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B03D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Наименование разделов и тем программы </w:t>
            </w:r>
          </w:p>
          <w:p w14:paraId="67FE8752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2A9A548B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Количество часов</w:t>
            </w:r>
          </w:p>
        </w:tc>
        <w:tc>
          <w:tcPr>
            <w:tcW w:w="1507" w:type="dxa"/>
            <w:vMerge w:val="restart"/>
          </w:tcPr>
          <w:p w14:paraId="7DAA26B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</w:p>
          <w:p w14:paraId="039C52F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Дата по плану</w:t>
            </w:r>
          </w:p>
        </w:tc>
        <w:tc>
          <w:tcPr>
            <w:tcW w:w="1617" w:type="dxa"/>
            <w:vMerge w:val="restart"/>
          </w:tcPr>
          <w:p w14:paraId="1F27736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</w:p>
          <w:p w14:paraId="4783B7B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Дата по факту</w:t>
            </w:r>
          </w:p>
        </w:tc>
        <w:tc>
          <w:tcPr>
            <w:tcW w:w="25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C049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Электронные (цифровые) образовательные ресурсы </w:t>
            </w:r>
          </w:p>
          <w:p w14:paraId="6AB9845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0ABB41D8" w14:textId="77777777" w:rsidTr="00702EAB">
        <w:trPr>
          <w:trHeight w:val="144"/>
          <w:tblCellSpacing w:w="20" w:type="nil"/>
        </w:trPr>
        <w:tc>
          <w:tcPr>
            <w:tcW w:w="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576848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9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89A01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48D7F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Всего </w:t>
            </w:r>
          </w:p>
          <w:p w14:paraId="2E9273D4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255F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Контрольные работы </w:t>
            </w:r>
          </w:p>
          <w:p w14:paraId="1458EFA7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E840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 xml:space="preserve">Практические работы </w:t>
            </w:r>
          </w:p>
          <w:p w14:paraId="034AE5E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07" w:type="dxa"/>
            <w:vMerge/>
          </w:tcPr>
          <w:p w14:paraId="6B623943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617" w:type="dxa"/>
            <w:vMerge/>
          </w:tcPr>
          <w:p w14:paraId="323BAC97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58E0F7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6E84246" w14:textId="77777777" w:rsidTr="00702EAB">
        <w:trPr>
          <w:trHeight w:val="144"/>
          <w:tblCellSpacing w:w="20" w:type="nil"/>
        </w:trPr>
        <w:tc>
          <w:tcPr>
            <w:tcW w:w="14040" w:type="dxa"/>
            <w:gridSpan w:val="8"/>
          </w:tcPr>
          <w:p w14:paraId="4CD9B457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1.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Производство и технологии</w:t>
            </w:r>
          </w:p>
        </w:tc>
      </w:tr>
      <w:tr w:rsidR="00DD3A8B" w:rsidRPr="00DD3A8B" w14:paraId="0E65A25A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27435B03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5E0744E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Модели и моделирование.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EC12D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B744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9C8F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2C30D7B9" w14:textId="4A43DCD6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04.09.2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68D09C10" w14:textId="04C30FDA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04.09.2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5FFF312" w14:textId="06083AC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11.09.2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671CCA89" w14:textId="61FB7018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11.09.2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692D12B" w14:textId="52F37C7C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18.09.2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596F51E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1EA72C92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672B80A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C120AD8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1.2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0B36EA7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Машины и </w:t>
            </w:r>
            <w:proofErr w:type="spellStart"/>
            <w:proofErr w:type="gramStart"/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механизмы.Перспективы</w:t>
            </w:r>
            <w:proofErr w:type="spellEnd"/>
            <w:proofErr w:type="gramEnd"/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развития техники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CEBE8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F802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44CD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4E545A19" w14:textId="7717465E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18.09.2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15115F4E" w14:textId="1DDB09E5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25.09.2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681EE3B" w14:textId="6BB8712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25.09.2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19D1E6E" w14:textId="4F7F8FB2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02.10.2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13A5495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46FC41B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418A7B2D" w14:textId="77777777" w:rsidTr="00702EAB">
        <w:trPr>
          <w:trHeight w:val="144"/>
          <w:tblCellSpacing w:w="20" w:type="nil"/>
        </w:trPr>
        <w:tc>
          <w:tcPr>
            <w:tcW w:w="3621" w:type="dxa"/>
            <w:gridSpan w:val="2"/>
            <w:tcMar>
              <w:top w:w="50" w:type="dxa"/>
              <w:left w:w="100" w:type="dxa"/>
            </w:tcMar>
            <w:vAlign w:val="center"/>
          </w:tcPr>
          <w:p w14:paraId="0A0B434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21E1D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9</w:t>
            </w:r>
          </w:p>
        </w:tc>
        <w:tc>
          <w:tcPr>
            <w:tcW w:w="3751" w:type="dxa"/>
            <w:gridSpan w:val="2"/>
          </w:tcPr>
          <w:p w14:paraId="47E22BDB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5722" w:type="dxa"/>
            <w:gridSpan w:val="3"/>
          </w:tcPr>
          <w:p w14:paraId="4AB94B4C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4F912206" w14:textId="77777777" w:rsidTr="00702EAB">
        <w:trPr>
          <w:trHeight w:val="144"/>
          <w:tblCellSpacing w:w="20" w:type="nil"/>
        </w:trPr>
        <w:tc>
          <w:tcPr>
            <w:tcW w:w="14040" w:type="dxa"/>
            <w:gridSpan w:val="8"/>
          </w:tcPr>
          <w:p w14:paraId="78A43BA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2.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Компьютерная графика. Черчение</w:t>
            </w:r>
          </w:p>
        </w:tc>
      </w:tr>
      <w:tr w:rsidR="00DD3A8B" w:rsidRPr="00DD3A8B" w14:paraId="16515F7E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0DD32E67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79A7E04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Черчение. Основные геометрические построения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552E1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6D4DCE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C440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003A3815" w14:textId="48ED37B9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02.10.2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4861CF3" w14:textId="60DE3D9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09.10.2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38116D4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617" w:type="dxa"/>
          </w:tcPr>
          <w:p w14:paraId="0F99D3E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1B61E9C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6959232E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4AC91819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1FAE612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D3035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4147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12C5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507" w:type="dxa"/>
          </w:tcPr>
          <w:p w14:paraId="720FA22E" w14:textId="0A079B52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09.10.2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CCDB9F7" w14:textId="55FA9A8B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16.10.2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B64314A" w14:textId="23FA577A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16.10.2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DC3C7B0" w14:textId="592CBA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23.10.2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4AD082A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3C321B96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21403DFD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1BA785D0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2.3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04C537D6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Создание печатной продукции в 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графическом редакторе.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FBB3D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FAB5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D90E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033C0B3E" w14:textId="50E415F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23.10.2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3187F489" w14:textId="7E6DAF1E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06.11.2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47BCE94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354E8B3C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1FE9E1B1" w14:textId="77777777" w:rsidTr="00702EAB">
        <w:trPr>
          <w:trHeight w:val="144"/>
          <w:tblCellSpacing w:w="20" w:type="nil"/>
        </w:trPr>
        <w:tc>
          <w:tcPr>
            <w:tcW w:w="3621" w:type="dxa"/>
            <w:gridSpan w:val="2"/>
            <w:tcMar>
              <w:top w:w="50" w:type="dxa"/>
              <w:left w:w="100" w:type="dxa"/>
            </w:tcMar>
            <w:vAlign w:val="center"/>
          </w:tcPr>
          <w:p w14:paraId="3896C77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6DD3D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8 </w:t>
            </w:r>
          </w:p>
        </w:tc>
        <w:tc>
          <w:tcPr>
            <w:tcW w:w="3751" w:type="dxa"/>
            <w:gridSpan w:val="2"/>
          </w:tcPr>
          <w:p w14:paraId="0F643214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5722" w:type="dxa"/>
            <w:gridSpan w:val="3"/>
          </w:tcPr>
          <w:p w14:paraId="11E1D660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A753EE" w14:paraId="644E5A13" w14:textId="77777777" w:rsidTr="00702EAB">
        <w:trPr>
          <w:trHeight w:val="144"/>
          <w:tblCellSpacing w:w="20" w:type="nil"/>
        </w:trPr>
        <w:tc>
          <w:tcPr>
            <w:tcW w:w="14040" w:type="dxa"/>
            <w:gridSpan w:val="8"/>
          </w:tcPr>
          <w:p w14:paraId="6A83FB5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Раздел 3.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Технологии обработки материалов и пищевых продуктов</w:t>
            </w:r>
          </w:p>
        </w:tc>
      </w:tr>
      <w:tr w:rsidR="00DD3A8B" w:rsidRPr="00DD3A8B" w14:paraId="6E669CE8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2CE27574" w14:textId="77777777" w:rsidR="00DD3A8B" w:rsidRPr="00DD3A8B" w:rsidRDefault="00DD3A8B" w:rsidP="00DD3A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06C0A1D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Подготовка к работе ручных столярных инструментов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0E29A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184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561808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C9B1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07" w:type="dxa"/>
          </w:tcPr>
          <w:p w14:paraId="75270909" w14:textId="312FCAA1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06.11.2</w:t>
            </w:r>
            <w:r w:rsidR="00C92254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7592A13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1540B4D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0864A4CF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719E5355" w14:textId="77777777" w:rsidR="00DD3A8B" w:rsidRPr="00DD3A8B" w:rsidRDefault="00DD3A8B" w:rsidP="00DD3A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61EFE92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Токарный станок для обработки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D1429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422C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7CFB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07" w:type="dxa"/>
          </w:tcPr>
          <w:p w14:paraId="65177C23" w14:textId="678A090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13.11.2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1022574" w14:textId="1F6457D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13.11.2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5A63ABB4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3CBF0D0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71DF6D4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1813610F" w14:textId="77777777" w:rsidR="00DD3A8B" w:rsidRPr="00DD3A8B" w:rsidRDefault="00DD3A8B" w:rsidP="00DD3A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3A7F375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Работа на токарном станке для обработки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7AFBF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11A2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4574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507" w:type="dxa"/>
          </w:tcPr>
          <w:p w14:paraId="4AC613B7" w14:textId="5BE5F13B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20.11.2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BEF3F27" w14:textId="43923AC8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20.11.2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145695AF" w14:textId="72B27728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27.11.2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8B91E3C" w14:textId="1A881C4D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27.11.2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0C9BE76" w14:textId="5D016B8E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04.12.2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669C8676" w14:textId="397F2028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04.12.2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1DDF55A7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1BE5BA04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4ACB8D6A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339318E1" w14:textId="77777777" w:rsidR="00DD3A8B" w:rsidRPr="00DD3A8B" w:rsidRDefault="00DD3A8B" w:rsidP="00DD3A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2D2E3ED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точения древесины цилиндрической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2E76E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56FB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B7E7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507" w:type="dxa"/>
          </w:tcPr>
          <w:p w14:paraId="4B609EC2" w14:textId="5619DEA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11.12.2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4B76366" w14:textId="427D25A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11.12.2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1A6D219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67AF4A8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DF5A4F0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7DFCE9F4" w14:textId="77777777" w:rsidR="00DD3A8B" w:rsidRPr="00DD3A8B" w:rsidRDefault="00DD3A8B" w:rsidP="00DD3A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3.5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6AA83CA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Конструирование и изготовление изделий из </w:t>
            </w:r>
            <w:proofErr w:type="spellStart"/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древисины</w:t>
            </w:r>
            <w:proofErr w:type="spellEnd"/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с криволинейными формами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2C058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CAF4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C5F0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3</w:t>
            </w:r>
          </w:p>
        </w:tc>
        <w:tc>
          <w:tcPr>
            <w:tcW w:w="1507" w:type="dxa"/>
          </w:tcPr>
          <w:p w14:paraId="2A175B07" w14:textId="286EECB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18.12.2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5D0BE532" w14:textId="6F8A51B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18.12.2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C649E36" w14:textId="339B800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25.12.2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  <w:p w14:paraId="2B163870" w14:textId="1E295B2D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25.12.2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617" w:type="dxa"/>
          </w:tcPr>
          <w:p w14:paraId="0E7FEAB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5C5C5A0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0928D7EC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33C57D74" w14:textId="77777777" w:rsidR="00DD3A8B" w:rsidRPr="00DD3A8B" w:rsidRDefault="00DD3A8B" w:rsidP="00DD3A8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3A6AA50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Шиповые столярные соединения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4AE2B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8CED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3DCB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07" w:type="dxa"/>
          </w:tcPr>
          <w:p w14:paraId="6546D3FC" w14:textId="46B162D5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15.01.2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693F4848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3BC4D4EA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8AC85E2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7EF03413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3.7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600AB7B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Технологии обработки конструкционных 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>материалов. Металлы и сплавы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368FD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A0DD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0E06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3A1E4C60" w14:textId="14B022E9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15.01.2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764E11B" w14:textId="4437F1C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22.01.2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341CA7A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4A59235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1BECF77C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D99166D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3.8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24FE3FF2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E7F39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7D48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1D4A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69E7E3AE" w14:textId="314239ED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22.01.2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0168253" w14:textId="40D6A93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29.01.2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7A92642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5D18CFE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206F2D9F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CDF21B7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3.9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471D693C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5AF11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01EC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A8CB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507" w:type="dxa"/>
          </w:tcPr>
          <w:p w14:paraId="55C4438F" w14:textId="543643D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29.01.2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56095F2" w14:textId="2A387D9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05.02.2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45654C5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5A2D8C6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548239C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435F212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3.10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0494770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Контроль и оценка качества изделий из металла.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A817B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3D50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1255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07" w:type="dxa"/>
          </w:tcPr>
          <w:p w14:paraId="69718D35" w14:textId="5947955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05.02.2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444322F7" w14:textId="478876E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12.02.2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5EA1291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67B2E6A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15E470EB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4B8AEA51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2B4C0CA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обработки пищевых продуктов.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8F2E3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D37B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E6C3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4</w:t>
            </w:r>
          </w:p>
        </w:tc>
        <w:tc>
          <w:tcPr>
            <w:tcW w:w="1507" w:type="dxa"/>
          </w:tcPr>
          <w:p w14:paraId="1A0AA844" w14:textId="528EB37C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12.02.2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25E5FF5D" w14:textId="66547EBB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19.02.2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03825148" w14:textId="592472C9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19.02.2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974D700" w14:textId="401DFA9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26.02.2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268FC68" w14:textId="6650AD8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26.02.2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20A800B8" w14:textId="060E1BE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05.03.2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8304BA3" w14:textId="511DFA09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05.03.2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1FD2A048" w14:textId="43CAAB6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12.03.2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6E5BAB7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4DCEE99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547F4F9C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77CCB525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034E3B1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3E85F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5A0E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9D45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2AF4106F" w14:textId="25FF076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12.03.2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70272B58" w14:textId="086BAE01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19.03.2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29B6B19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60C72FB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0056CB18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331DE75E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1D41D6DE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DCD4B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8868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DEF6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2BC5B3F5" w14:textId="3F49AC81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19.03.2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A9595AB" w14:textId="798D5D85" w:rsidR="00DD3A8B" w:rsidRPr="00DD3A8B" w:rsidRDefault="008D2263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26.</w:t>
            </w:r>
            <w:r w:rsidR="00DD3A8B" w:rsidRPr="00DD3A8B">
              <w:rPr>
                <w:rFonts w:ascii="Calibri" w:eastAsia="Times New Roman" w:hAnsi="Calibri" w:cs="Times New Roman"/>
                <w:lang w:val="ru-RU" w:eastAsia="ru-RU"/>
              </w:rPr>
              <w:t>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3</w:t>
            </w:r>
            <w:r w:rsidR="00DD3A8B" w:rsidRPr="00DD3A8B">
              <w:rPr>
                <w:rFonts w:ascii="Calibri" w:eastAsia="Times New Roman" w:hAnsi="Calibri" w:cs="Times New Roman"/>
                <w:lang w:val="ru-RU" w:eastAsia="ru-RU"/>
              </w:rPr>
              <w:t>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379BBA6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6C4A7AD2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0AC17B67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1CBA147D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3.14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29B0BEC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9499F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343E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04D4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507" w:type="dxa"/>
          </w:tcPr>
          <w:p w14:paraId="6E9199B2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617" w:type="dxa"/>
          </w:tcPr>
          <w:p w14:paraId="62C239FF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5037E10C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0FEEAA27" w14:textId="77777777" w:rsidTr="00702EAB">
        <w:trPr>
          <w:trHeight w:val="144"/>
          <w:tblCellSpacing w:w="20" w:type="nil"/>
        </w:trPr>
        <w:tc>
          <w:tcPr>
            <w:tcW w:w="3621" w:type="dxa"/>
            <w:gridSpan w:val="2"/>
            <w:tcMar>
              <w:top w:w="50" w:type="dxa"/>
              <w:left w:w="100" w:type="dxa"/>
            </w:tcMar>
            <w:vAlign w:val="center"/>
          </w:tcPr>
          <w:p w14:paraId="3BA7E36D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CCB19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 36</w:t>
            </w:r>
          </w:p>
        </w:tc>
        <w:tc>
          <w:tcPr>
            <w:tcW w:w="3751" w:type="dxa"/>
            <w:gridSpan w:val="2"/>
          </w:tcPr>
          <w:p w14:paraId="71C63516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5722" w:type="dxa"/>
            <w:gridSpan w:val="3"/>
          </w:tcPr>
          <w:p w14:paraId="5BEF8C85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3F3E0F89" w14:textId="77777777" w:rsidTr="00702EAB">
        <w:trPr>
          <w:trHeight w:val="144"/>
          <w:tblCellSpacing w:w="20" w:type="nil"/>
        </w:trPr>
        <w:tc>
          <w:tcPr>
            <w:tcW w:w="14040" w:type="dxa"/>
            <w:gridSpan w:val="8"/>
          </w:tcPr>
          <w:p w14:paraId="520259D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lastRenderedPageBreak/>
              <w:t>Раздел 4.</w:t>
            </w: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 w:eastAsia="ru-RU"/>
              </w:rPr>
              <w:t>Робототехника</w:t>
            </w:r>
          </w:p>
        </w:tc>
      </w:tr>
      <w:tr w:rsidR="00DD3A8B" w:rsidRPr="00DD3A8B" w14:paraId="7D792811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4AE6C09A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1177B8E0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Мобильная робототехника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FC368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3</w:t>
            </w:r>
          </w:p>
        </w:tc>
        <w:tc>
          <w:tcPr>
            <w:tcW w:w="184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EC59C8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2068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54919168" w14:textId="2BCCE37A" w:rsidR="00DD3A8B" w:rsidRPr="00DD3A8B" w:rsidRDefault="008D2263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26</w:t>
            </w:r>
            <w:r w:rsidR="00DD3A8B" w:rsidRPr="00DD3A8B">
              <w:rPr>
                <w:rFonts w:ascii="Calibri" w:eastAsia="Times New Roman" w:hAnsi="Calibri" w:cs="Times New Roman"/>
                <w:lang w:val="ru-RU" w:eastAsia="ru-RU"/>
              </w:rPr>
              <w:t>.0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3</w:t>
            </w:r>
            <w:r w:rsidR="00DD3A8B" w:rsidRPr="00DD3A8B">
              <w:rPr>
                <w:rFonts w:ascii="Calibri" w:eastAsia="Times New Roman" w:hAnsi="Calibri" w:cs="Times New Roman"/>
                <w:lang w:val="ru-RU" w:eastAsia="ru-RU"/>
              </w:rPr>
              <w:t>.2</w:t>
            </w:r>
            <w:r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F84223D" w14:textId="48BD1C98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09.04.2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B2267BC" w14:textId="0700E77B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09.04.2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31F26E97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3C8961C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37B40DF6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2C032264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0F4B26E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Роботы: конструирование и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1F435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6D33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0EB4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</w:t>
            </w:r>
          </w:p>
        </w:tc>
        <w:tc>
          <w:tcPr>
            <w:tcW w:w="1507" w:type="dxa"/>
          </w:tcPr>
          <w:p w14:paraId="4A0F9D0C" w14:textId="770B491D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16.04.2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408B87D" w14:textId="571FB90F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16.04.2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D9A7929" w14:textId="1F889DF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23.04.2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5A270D5C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273858D1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26140458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11886D83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39DDF79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Датчики. Назначение и функции различных датчиков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6FE36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48D5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EF3B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</w:t>
            </w:r>
          </w:p>
        </w:tc>
        <w:tc>
          <w:tcPr>
            <w:tcW w:w="1507" w:type="dxa"/>
          </w:tcPr>
          <w:p w14:paraId="55B75970" w14:textId="207ABBF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23.04.2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75EF07DC" w14:textId="5AA253EE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30.04.2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6E0D79E8" w14:textId="7BBB4711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30.04.2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160AA435" w14:textId="6467C346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07.05.2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14A4086" w14:textId="472B54FA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07.05.2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089A2229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1C1D2B54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66385B52" w14:textId="77777777" w:rsidTr="00702EAB">
        <w:trPr>
          <w:trHeight w:val="144"/>
          <w:tblCellSpacing w:w="20" w:type="nil"/>
        </w:trPr>
        <w:tc>
          <w:tcPr>
            <w:tcW w:w="699" w:type="dxa"/>
            <w:tcMar>
              <w:top w:w="50" w:type="dxa"/>
              <w:left w:w="100" w:type="dxa"/>
            </w:tcMar>
            <w:vAlign w:val="center"/>
          </w:tcPr>
          <w:p w14:paraId="68F75ABD" w14:textId="77777777" w:rsidR="00DD3A8B" w:rsidRPr="00DD3A8B" w:rsidRDefault="00DD3A8B" w:rsidP="00DD3A8B">
            <w:pPr>
              <w:spacing w:after="0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4.4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14:paraId="7460FC65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BF929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6C9D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974E0" w14:textId="0A056031" w:rsidR="00DD3A8B" w:rsidRPr="00DD3A8B" w:rsidRDefault="00750EDD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lang w:val="ru-RU" w:eastAsia="ru-RU"/>
              </w:rPr>
              <w:t>4</w:t>
            </w:r>
          </w:p>
        </w:tc>
        <w:tc>
          <w:tcPr>
            <w:tcW w:w="1507" w:type="dxa"/>
          </w:tcPr>
          <w:p w14:paraId="6FE58B51" w14:textId="6CB06BFA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14.05.2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41E8960" w14:textId="00E85924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14.05.2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328917E5" w14:textId="142C41E3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21.05.2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  <w:p w14:paraId="506674DF" w14:textId="6E3F79B0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Calibri" w:eastAsia="Times New Roman" w:hAnsi="Calibri" w:cs="Times New Roman"/>
                <w:lang w:val="ru-RU" w:eastAsia="ru-RU"/>
              </w:rPr>
              <w:t>21.05.2</w:t>
            </w:r>
            <w:r w:rsidR="008D2263">
              <w:rPr>
                <w:rFonts w:ascii="Calibri" w:eastAsia="Times New Roman" w:hAnsi="Calibri" w:cs="Times New Roman"/>
                <w:lang w:val="ru-RU" w:eastAsia="ru-RU"/>
              </w:rPr>
              <w:t>6</w:t>
            </w:r>
          </w:p>
        </w:tc>
        <w:tc>
          <w:tcPr>
            <w:tcW w:w="1617" w:type="dxa"/>
          </w:tcPr>
          <w:p w14:paraId="059E7033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2A42F832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454A3FC1" w14:textId="77777777" w:rsidTr="00702EAB">
        <w:trPr>
          <w:trHeight w:val="144"/>
          <w:tblCellSpacing w:w="20" w:type="nil"/>
        </w:trPr>
        <w:tc>
          <w:tcPr>
            <w:tcW w:w="3621" w:type="dxa"/>
            <w:gridSpan w:val="2"/>
            <w:tcMar>
              <w:top w:w="50" w:type="dxa"/>
              <w:left w:w="100" w:type="dxa"/>
            </w:tcMar>
            <w:vAlign w:val="center"/>
          </w:tcPr>
          <w:p w14:paraId="1B144BBB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A10D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15</w:t>
            </w:r>
          </w:p>
        </w:tc>
        <w:tc>
          <w:tcPr>
            <w:tcW w:w="3751" w:type="dxa"/>
            <w:gridSpan w:val="2"/>
          </w:tcPr>
          <w:p w14:paraId="3B54BBA8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5722" w:type="dxa"/>
            <w:gridSpan w:val="3"/>
          </w:tcPr>
          <w:p w14:paraId="3CAFF4AC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  <w:tr w:rsidR="00DD3A8B" w:rsidRPr="00DD3A8B" w14:paraId="19646CD9" w14:textId="77777777" w:rsidTr="00702EAB">
        <w:trPr>
          <w:trHeight w:val="144"/>
          <w:tblCellSpacing w:w="20" w:type="nil"/>
        </w:trPr>
        <w:tc>
          <w:tcPr>
            <w:tcW w:w="3621" w:type="dxa"/>
            <w:gridSpan w:val="2"/>
            <w:tcMar>
              <w:top w:w="50" w:type="dxa"/>
              <w:left w:w="100" w:type="dxa"/>
            </w:tcMar>
            <w:vAlign w:val="center"/>
          </w:tcPr>
          <w:p w14:paraId="4C7C9DB6" w14:textId="77777777" w:rsidR="00DD3A8B" w:rsidRPr="00DD3A8B" w:rsidRDefault="00DD3A8B" w:rsidP="00DD3A8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BB3DB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B4CD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029F3" w14:textId="5F36EA31" w:rsidR="00DD3A8B" w:rsidRPr="00DD3A8B" w:rsidRDefault="00DD3A8B" w:rsidP="00DD3A8B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  <w:lang w:val="ru-RU" w:eastAsia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3</w:t>
            </w:r>
            <w:r w:rsidR="00750EDD">
              <w:rPr>
                <w:rFonts w:ascii="Times New Roman" w:eastAsia="Times New Roman" w:hAnsi="Times New Roman" w:cs="Times New Roman"/>
                <w:color w:val="000000"/>
                <w:sz w:val="24"/>
                <w:lang w:val="ru-RU" w:eastAsia="ru-RU"/>
              </w:rPr>
              <w:t>4</w:t>
            </w:r>
          </w:p>
        </w:tc>
        <w:tc>
          <w:tcPr>
            <w:tcW w:w="1507" w:type="dxa"/>
          </w:tcPr>
          <w:p w14:paraId="5056388D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1617" w:type="dxa"/>
          </w:tcPr>
          <w:p w14:paraId="16C45B02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  <w:tc>
          <w:tcPr>
            <w:tcW w:w="2598" w:type="dxa"/>
            <w:tcMar>
              <w:top w:w="50" w:type="dxa"/>
              <w:left w:w="100" w:type="dxa"/>
            </w:tcMar>
            <w:vAlign w:val="center"/>
          </w:tcPr>
          <w:p w14:paraId="05E410C8" w14:textId="77777777" w:rsidR="00DD3A8B" w:rsidRPr="00DD3A8B" w:rsidRDefault="00DD3A8B" w:rsidP="00DD3A8B">
            <w:pPr>
              <w:rPr>
                <w:rFonts w:ascii="Calibri" w:eastAsia="Times New Roman" w:hAnsi="Calibri" w:cs="Times New Roman"/>
                <w:lang w:val="ru-RU" w:eastAsia="ru-RU"/>
              </w:rPr>
            </w:pPr>
          </w:p>
        </w:tc>
      </w:tr>
    </w:tbl>
    <w:p w14:paraId="3CB09068" w14:textId="77777777" w:rsidR="00DD3A8B" w:rsidRPr="00DD3A8B" w:rsidRDefault="00DD3A8B" w:rsidP="00DD3A8B">
      <w:pPr>
        <w:sectPr w:rsidR="00DD3A8B" w:rsidRPr="00DD3A8B" w:rsidSect="00DD3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A0BBDF" w14:textId="77777777" w:rsidR="00DD3A8B" w:rsidRPr="00DD3A8B" w:rsidRDefault="00DD3A8B" w:rsidP="00DD3A8B">
      <w:pPr>
        <w:spacing w:after="0"/>
        <w:jc w:val="center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1D544EE7" w14:textId="77777777" w:rsidR="00DD3A8B" w:rsidRPr="00DD3A8B" w:rsidRDefault="00DD3A8B" w:rsidP="00DD3A8B">
      <w:pPr>
        <w:spacing w:after="0"/>
        <w:ind w:left="120"/>
        <w:rPr>
          <w:lang w:val="ru-RU"/>
        </w:rPr>
      </w:pPr>
      <w:r w:rsidRPr="00DD3A8B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18"/>
        <w:gridCol w:w="909"/>
        <w:gridCol w:w="1134"/>
        <w:gridCol w:w="1417"/>
        <w:gridCol w:w="1843"/>
        <w:gridCol w:w="1592"/>
        <w:gridCol w:w="2802"/>
      </w:tblGrid>
      <w:tr w:rsidR="00DD3A8B" w:rsidRPr="00DD3A8B" w14:paraId="2F36F448" w14:textId="77777777" w:rsidTr="00702EAB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3B52E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2A8790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FA80E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F0DF5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</w:p>
        </w:tc>
        <w:tc>
          <w:tcPr>
            <w:tcW w:w="3460" w:type="dxa"/>
            <w:gridSpan w:val="3"/>
            <w:tcMar>
              <w:top w:w="50" w:type="dxa"/>
              <w:left w:w="100" w:type="dxa"/>
            </w:tcMar>
            <w:vAlign w:val="center"/>
          </w:tcPr>
          <w:p w14:paraId="0AC746ED" w14:textId="77777777" w:rsidR="00DD3A8B" w:rsidRPr="00DD3A8B" w:rsidRDefault="00DD3A8B" w:rsidP="00DD3A8B">
            <w:pPr>
              <w:spacing w:after="0"/>
              <w:rPr>
                <w:b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89A3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</w:t>
            </w:r>
          </w:p>
          <w:p w14:paraId="713FDDBB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плану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2A34E9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</w:p>
        </w:tc>
        <w:tc>
          <w:tcPr>
            <w:tcW w:w="1592" w:type="dxa"/>
            <w:vMerge w:val="restart"/>
            <w:tcBorders>
              <w:right w:val="single" w:sz="4" w:space="0" w:color="auto"/>
            </w:tcBorders>
          </w:tcPr>
          <w:p w14:paraId="003CB0B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3354A07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 </w:t>
            </w:r>
          </w:p>
          <w:p w14:paraId="509DE235" w14:textId="77777777" w:rsidR="00DD3A8B" w:rsidRPr="00DD3A8B" w:rsidRDefault="00DD3A8B" w:rsidP="00DD3A8B">
            <w:pPr>
              <w:spacing w:after="0"/>
              <w:ind w:left="135"/>
              <w:rPr>
                <w:b/>
                <w:lang w:val="ru-RU"/>
              </w:rPr>
            </w:pPr>
            <w:r w:rsidRPr="00DD3A8B">
              <w:rPr>
                <w:b/>
                <w:lang w:val="ru-RU"/>
              </w:rPr>
              <w:t>факту</w:t>
            </w:r>
          </w:p>
          <w:p w14:paraId="53FBEAB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6831B2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472A84" w14:textId="77777777" w:rsidR="00DD3A8B" w:rsidRPr="00DD3A8B" w:rsidRDefault="00DD3A8B" w:rsidP="00DD3A8B">
            <w:pPr>
              <w:spacing w:after="0"/>
              <w:ind w:left="135"/>
              <w:rPr>
                <w:b/>
              </w:rPr>
            </w:pPr>
          </w:p>
        </w:tc>
      </w:tr>
      <w:tr w:rsidR="00DD3A8B" w:rsidRPr="00DD3A8B" w14:paraId="55A17FF9" w14:textId="77777777" w:rsidTr="00702EAB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62EF8" w14:textId="77777777" w:rsidR="00DD3A8B" w:rsidRPr="00DD3A8B" w:rsidRDefault="00DD3A8B" w:rsidP="00DD3A8B"/>
        </w:tc>
        <w:tc>
          <w:tcPr>
            <w:tcW w:w="2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4BE81" w14:textId="77777777" w:rsidR="00DD3A8B" w:rsidRPr="00DD3A8B" w:rsidRDefault="00DD3A8B" w:rsidP="00DD3A8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8D2F9B" w14:textId="77777777" w:rsidR="00DD3A8B" w:rsidRPr="00DD3A8B" w:rsidRDefault="00DD3A8B" w:rsidP="00DD3A8B">
            <w:pPr>
              <w:spacing w:after="0"/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6837DB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33B1C9" w14:textId="77777777" w:rsidR="00DD3A8B" w:rsidRPr="00DD3A8B" w:rsidRDefault="00DD3A8B" w:rsidP="00DD3A8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6385512" w14:textId="77777777" w:rsidR="00DD3A8B" w:rsidRPr="00DD3A8B" w:rsidRDefault="00DD3A8B" w:rsidP="00DD3A8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24607E" w14:textId="77777777" w:rsidR="00DD3A8B" w:rsidRPr="00DD3A8B" w:rsidRDefault="00DD3A8B" w:rsidP="00DD3A8B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0968A28" w14:textId="77777777" w:rsidR="00DD3A8B" w:rsidRPr="00DD3A8B" w:rsidRDefault="00DD3A8B" w:rsidP="00DD3A8B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A3EE5D8" w14:textId="77777777" w:rsidR="00DD3A8B" w:rsidRPr="00DD3A8B" w:rsidRDefault="00DD3A8B" w:rsidP="00DD3A8B"/>
        </w:tc>
        <w:tc>
          <w:tcPr>
            <w:tcW w:w="1592" w:type="dxa"/>
            <w:vMerge/>
            <w:tcBorders>
              <w:right w:val="single" w:sz="4" w:space="0" w:color="auto"/>
            </w:tcBorders>
          </w:tcPr>
          <w:p w14:paraId="7A04439E" w14:textId="77777777" w:rsidR="00DD3A8B" w:rsidRPr="00DD3A8B" w:rsidRDefault="00DD3A8B" w:rsidP="00DD3A8B"/>
        </w:tc>
        <w:tc>
          <w:tcPr>
            <w:tcW w:w="2802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14:paraId="10A2EE6D" w14:textId="77777777" w:rsidR="00DD3A8B" w:rsidRPr="00DD3A8B" w:rsidRDefault="00DD3A8B" w:rsidP="00DD3A8B"/>
        </w:tc>
      </w:tr>
      <w:tr w:rsidR="00DD3A8B" w:rsidRPr="00DD3A8B" w14:paraId="25EC507B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2FB74C0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DD3A8B" w:rsidRPr="00DD3A8B" w14:paraId="1DDE79F2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D85167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2918" w:type="dxa"/>
            <w:vAlign w:val="center"/>
          </w:tcPr>
          <w:p w14:paraId="06B7CAA4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vAlign w:val="center"/>
          </w:tcPr>
          <w:p w14:paraId="53E5B08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B2C2D4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14:paraId="3DE8FBE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2E15CD27" w14:textId="014E8CDC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05.09.2</w:t>
            </w:r>
            <w:r w:rsidR="00503849">
              <w:rPr>
                <w:lang w:val="ru-RU"/>
              </w:rPr>
              <w:t>5</w:t>
            </w:r>
          </w:p>
          <w:p w14:paraId="156C1608" w14:textId="3D7E7DCF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05.09.2</w:t>
            </w:r>
            <w:r w:rsidR="00503849">
              <w:rPr>
                <w:lang w:val="ru-RU"/>
              </w:rPr>
              <w:t>5</w:t>
            </w:r>
          </w:p>
          <w:p w14:paraId="6E95E19B" w14:textId="38AD3648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12.09.2</w:t>
            </w:r>
            <w:r w:rsidR="00503849">
              <w:rPr>
                <w:lang w:val="ru-RU"/>
              </w:rPr>
              <w:t>5</w:t>
            </w:r>
          </w:p>
          <w:p w14:paraId="06FCFA10" w14:textId="6808436B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12.09.2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3211E9F1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vAlign w:val="center"/>
          </w:tcPr>
          <w:p w14:paraId="744889E1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7B8D3DB3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AF90078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2918" w:type="dxa"/>
            <w:vAlign w:val="center"/>
          </w:tcPr>
          <w:p w14:paraId="3D93E757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vAlign w:val="center"/>
          </w:tcPr>
          <w:p w14:paraId="6E1ED63C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300DAFA3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14:paraId="1817D32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50CA8A7" w14:textId="200F42DB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19.09.2</w:t>
            </w:r>
            <w:r w:rsidR="00503849">
              <w:rPr>
                <w:lang w:val="ru-RU"/>
              </w:rPr>
              <w:t>5</w:t>
            </w:r>
          </w:p>
          <w:p w14:paraId="31AF09ED" w14:textId="04847D04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19.09.2</w:t>
            </w:r>
            <w:r w:rsidR="00503849">
              <w:rPr>
                <w:lang w:val="ru-RU"/>
              </w:rPr>
              <w:t>5</w:t>
            </w:r>
          </w:p>
          <w:p w14:paraId="231C9B39" w14:textId="69BCB16E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26.09.2</w:t>
            </w:r>
            <w:r w:rsidR="00503849">
              <w:rPr>
                <w:lang w:val="ru-RU"/>
              </w:rPr>
              <w:t>5</w:t>
            </w:r>
          </w:p>
          <w:p w14:paraId="1B7B902F" w14:textId="06EFC4E5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26.09.2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6E571092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vAlign w:val="center"/>
          </w:tcPr>
          <w:p w14:paraId="1D23A568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219CEB01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8501B2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2918" w:type="dxa"/>
            <w:vAlign w:val="center"/>
          </w:tcPr>
          <w:p w14:paraId="2D9F0BAB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vAlign w:val="center"/>
          </w:tcPr>
          <w:p w14:paraId="498F584B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1B3AFF6D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Align w:val="center"/>
          </w:tcPr>
          <w:p w14:paraId="4165CBB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79442FFF" w14:textId="3761494D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03.10.2</w:t>
            </w:r>
            <w:r w:rsidR="00503849">
              <w:rPr>
                <w:lang w:val="ru-RU"/>
              </w:rPr>
              <w:t>5</w:t>
            </w:r>
          </w:p>
          <w:p w14:paraId="47F23CA7" w14:textId="2A45ED16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03.10.2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330DA59D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vAlign w:val="center"/>
          </w:tcPr>
          <w:p w14:paraId="2D9754CC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5BAF0CE2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F0577D" w14:textId="77777777" w:rsidR="00DD3A8B" w:rsidRPr="00DD3A8B" w:rsidRDefault="00DD3A8B" w:rsidP="00DD3A8B">
            <w:pPr>
              <w:spacing w:after="0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18" w:type="dxa"/>
            <w:vAlign w:val="center"/>
          </w:tcPr>
          <w:p w14:paraId="6E590CE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09" w:type="dxa"/>
            <w:vAlign w:val="center"/>
          </w:tcPr>
          <w:p w14:paraId="695015F6" w14:textId="77777777" w:rsidR="00DD3A8B" w:rsidRPr="00DD3A8B" w:rsidRDefault="00DD3A8B" w:rsidP="00DD3A8B">
            <w:pPr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788" w:type="dxa"/>
            <w:gridSpan w:val="5"/>
          </w:tcPr>
          <w:p w14:paraId="406772E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D3A8B" w:rsidRPr="00DD3A8B" w14:paraId="1AE9E4D3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658E3090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D3A8B" w:rsidRPr="00DD3A8B" w14:paraId="48851F89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9FC2455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90A94C3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F9EC69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EF3D73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1565A8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E9A1B2" w14:textId="57A51DDD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10.10.2</w:t>
            </w:r>
            <w:r w:rsidR="00503849">
              <w:rPr>
                <w:lang w:val="ru-RU"/>
              </w:rPr>
              <w:t>5</w:t>
            </w:r>
          </w:p>
          <w:p w14:paraId="28ECDDF7" w14:textId="74777BF4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10.10.2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14:paraId="220C1E54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F44EF0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24CB7000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179626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1E7FF4E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Цифровые технологии на производстве.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Управление производством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3A2275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48DB83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1A17EA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14585B" w14:textId="26DB2339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17.10.2</w:t>
            </w:r>
            <w:r w:rsidR="00503849">
              <w:rPr>
                <w:lang w:val="ru-RU"/>
              </w:rPr>
              <w:t>5</w:t>
            </w:r>
          </w:p>
          <w:p w14:paraId="228E6790" w14:textId="3FE3049E" w:rsidR="00DD3A8B" w:rsidRPr="00DD3A8B" w:rsidRDefault="00DD3A8B" w:rsidP="00DD3A8B">
            <w:pPr>
              <w:spacing w:after="0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17.10.2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4C27C43F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2CA082EC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3DCC8209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2B9488CB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509096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88" w:type="dxa"/>
            <w:gridSpan w:val="5"/>
          </w:tcPr>
          <w:p w14:paraId="39C7B737" w14:textId="77777777" w:rsidR="00DD3A8B" w:rsidRPr="00DD3A8B" w:rsidRDefault="00DD3A8B" w:rsidP="00DD3A8B"/>
        </w:tc>
      </w:tr>
      <w:tr w:rsidR="00DD3A8B" w:rsidRPr="00DD3A8B" w14:paraId="0AEA3640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69A570ED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DD3A8B" w:rsidRPr="00DD3A8B" w14:paraId="3A46DF94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2FFC48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9EE377E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D38E61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09DC27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4FB7D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4D37C9" w14:textId="564E474A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24.10.2</w:t>
            </w:r>
            <w:r w:rsidR="00503849">
              <w:rPr>
                <w:lang w:val="ru-RU"/>
              </w:rPr>
              <w:t>5</w:t>
            </w:r>
          </w:p>
          <w:p w14:paraId="2061CABA" w14:textId="1411C81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24.10.2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62AAF798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53E95AA2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232E5938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FC0BBA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F5ACC0B" w14:textId="77777777" w:rsidR="00DD3A8B" w:rsidRPr="00DD3A8B" w:rsidRDefault="00DD3A8B" w:rsidP="00DD3A8B">
            <w:pPr>
              <w:spacing w:after="0"/>
              <w:ind w:left="135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95283EE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D9C3BAB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A9F2D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D6660C" w14:textId="288155B9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07.11.2</w:t>
            </w:r>
            <w:r w:rsidR="00503849">
              <w:rPr>
                <w:lang w:val="ru-RU"/>
              </w:rPr>
              <w:t>5</w:t>
            </w:r>
          </w:p>
          <w:p w14:paraId="0B158D77" w14:textId="2AAC212C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07.11.2</w:t>
            </w:r>
            <w:r w:rsidR="00503849">
              <w:rPr>
                <w:lang w:val="ru-RU"/>
              </w:rPr>
              <w:t>5</w:t>
            </w:r>
          </w:p>
          <w:p w14:paraId="54E0BD0F" w14:textId="29B1F260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14.11.2</w:t>
            </w:r>
            <w:r w:rsidR="00503849">
              <w:rPr>
                <w:lang w:val="ru-RU"/>
              </w:rPr>
              <w:t>5</w:t>
            </w:r>
          </w:p>
          <w:p w14:paraId="4CC1D672" w14:textId="43B6BBE9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14.11.2</w:t>
            </w:r>
            <w:r w:rsidR="00503849">
              <w:rPr>
                <w:lang w:val="ru-RU"/>
              </w:rPr>
              <w:t>5</w:t>
            </w:r>
          </w:p>
          <w:p w14:paraId="434C9FC4" w14:textId="5453B0C9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21.11.2</w:t>
            </w:r>
            <w:r w:rsidR="00503849">
              <w:rPr>
                <w:lang w:val="ru-RU"/>
              </w:rPr>
              <w:t>5</w:t>
            </w:r>
          </w:p>
          <w:p w14:paraId="6D99FF90" w14:textId="21869960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21.11.2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47EE1D97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14F20173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3520419A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442174E9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8EF7FE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788" w:type="dxa"/>
            <w:gridSpan w:val="5"/>
          </w:tcPr>
          <w:p w14:paraId="51CCB3F3" w14:textId="77777777" w:rsidR="00DD3A8B" w:rsidRPr="00DD3A8B" w:rsidRDefault="00DD3A8B" w:rsidP="00DD3A8B"/>
        </w:tc>
      </w:tr>
      <w:tr w:rsidR="00DD3A8B" w:rsidRPr="00A753EE" w14:paraId="50182550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31817FFF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D3A8B" w:rsidRPr="00DD3A8B" w14:paraId="0D4AEE9C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5C596F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6DFDC53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1456AA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4D6AA2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00AF8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59BC02" w14:textId="0F754938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28.11.2</w:t>
            </w:r>
            <w:r w:rsidR="00503849">
              <w:rPr>
                <w:lang w:val="ru-RU"/>
              </w:rPr>
              <w:t>5</w:t>
            </w:r>
          </w:p>
          <w:p w14:paraId="438E71E4" w14:textId="3ACAC1B0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28.11.2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4AB41783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79F6D4B4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3D1AD96E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EB09BD6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85706F5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B2B0E8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398E32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10ECC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59701A" w14:textId="0ED274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05.12.2</w:t>
            </w:r>
            <w:r w:rsidR="00503849">
              <w:rPr>
                <w:lang w:val="ru-RU"/>
              </w:rPr>
              <w:t>5</w:t>
            </w:r>
          </w:p>
          <w:p w14:paraId="102E8A69" w14:textId="7DBE766F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05.12.2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6480A660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367B8E9C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7BC15BA1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4A1413DF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4B33B7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88" w:type="dxa"/>
            <w:gridSpan w:val="5"/>
          </w:tcPr>
          <w:p w14:paraId="030BEE4B" w14:textId="77777777" w:rsidR="00DD3A8B" w:rsidRPr="00DD3A8B" w:rsidRDefault="00DD3A8B" w:rsidP="00DD3A8B"/>
        </w:tc>
      </w:tr>
      <w:tr w:rsidR="00DD3A8B" w:rsidRPr="00A753EE" w14:paraId="49D6A863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43E52C06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D3A8B" w:rsidRPr="00DD3A8B" w14:paraId="0A35FF4E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06BF5F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CE87E72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47BA92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CD671B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F9382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EBCC45" w14:textId="73CA8B70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12.12.2</w:t>
            </w:r>
            <w:r w:rsidR="00503849">
              <w:rPr>
                <w:lang w:val="ru-RU"/>
              </w:rPr>
              <w:t>5</w:t>
            </w:r>
          </w:p>
          <w:p w14:paraId="2A08366E" w14:textId="2C4525DE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12.12.2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181CD8C1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25B41FD5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43CC6F9C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900D68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55F1FDB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55DC91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FB6F83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F196F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3A0356" w14:textId="39AC910B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19.12.2</w:t>
            </w:r>
            <w:r w:rsidR="00503849">
              <w:rPr>
                <w:lang w:val="ru-RU"/>
              </w:rPr>
              <w:t>5</w:t>
            </w:r>
          </w:p>
          <w:p w14:paraId="0C9ED728" w14:textId="435547B4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19.12.2</w:t>
            </w:r>
            <w:r w:rsidR="00503849">
              <w:rPr>
                <w:lang w:val="ru-RU"/>
              </w:rPr>
              <w:t>5</w:t>
            </w:r>
          </w:p>
          <w:p w14:paraId="44B0D600" w14:textId="7341EE06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26.12.2</w:t>
            </w:r>
            <w:r w:rsidR="00503849">
              <w:rPr>
                <w:lang w:val="ru-RU"/>
              </w:rPr>
              <w:t>5</w:t>
            </w:r>
          </w:p>
          <w:p w14:paraId="4F0E87E1" w14:textId="1B0D960B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26.12.2</w:t>
            </w:r>
            <w:r w:rsidR="00503849">
              <w:rPr>
                <w:lang w:val="ru-RU"/>
              </w:rPr>
              <w:t>5</w:t>
            </w:r>
          </w:p>
        </w:tc>
        <w:tc>
          <w:tcPr>
            <w:tcW w:w="1592" w:type="dxa"/>
          </w:tcPr>
          <w:p w14:paraId="7B7FA052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6A3664F8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51F0929B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4E294A2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36CBFFA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0DAB58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731A6C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C977B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01FF64" w14:textId="662B028C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D3A8B" w:rsidRPr="00DD3A8B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5EAF98B6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118261DA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2538C088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3516CF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0B8B627" w14:textId="77777777" w:rsidR="00DD3A8B" w:rsidRPr="00DD3A8B" w:rsidRDefault="00DD3A8B" w:rsidP="00DD3A8B">
            <w:pPr>
              <w:spacing w:after="0"/>
              <w:ind w:left="135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30BD6D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DFCE79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00C39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E5B295A" w14:textId="5DEC6DB6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D3A8B" w:rsidRPr="00DD3A8B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</w:p>
          <w:p w14:paraId="3A4E4AD2" w14:textId="21EB60C7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D3A8B" w:rsidRPr="00DD3A8B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68992E22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578BB201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23A2E5EE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D3EF807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3BDD71F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F28B0A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CCE31D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31994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D19559" w14:textId="4ABBCE6F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D3A8B" w:rsidRPr="00DD3A8B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</w:p>
          <w:p w14:paraId="325B7AC2" w14:textId="2EFD6942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DD3A8B" w:rsidRPr="00DD3A8B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7A812F07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48F6157B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269DD724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5B918F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2EBFA55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EF717B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E17D63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9402A0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358ECB" w14:textId="7835474E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DD3A8B" w:rsidRPr="00DD3A8B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</w:p>
          <w:p w14:paraId="20B3ACFB" w14:textId="218B4DD2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DD3A8B" w:rsidRPr="00DD3A8B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DD3A8B" w:rsidRPr="00DD3A8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  <w:p w14:paraId="27FFEB9B" w14:textId="2940445C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DD3A8B" w:rsidRPr="00DD3A8B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DD3A8B" w:rsidRPr="00DD3A8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  <w:p w14:paraId="1FFE6BA8" w14:textId="6245C26A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D3A8B" w:rsidRPr="00DD3A8B">
              <w:rPr>
                <w:lang w:val="ru-RU"/>
              </w:rPr>
              <w:t>.02.2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7E74D768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6378A6A4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74F0E7D2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05359B2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.7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8A4BE6E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32A67B7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D9A495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8BBE73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15FED9" w14:textId="4E605295" w:rsidR="00DD3A8B" w:rsidRPr="00DD3A8B" w:rsidRDefault="00503849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D3A8B" w:rsidRPr="00DD3A8B">
              <w:rPr>
                <w:lang w:val="ru-RU"/>
              </w:rPr>
              <w:t>.02.2</w:t>
            </w:r>
            <w:r w:rsidR="00885032"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06DE7FBC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20D70BEB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03D3E19D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8FA5EFF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81B3248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64BF3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093AC9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2110A0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87C1A3" w14:textId="4507915C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D3A8B" w:rsidRPr="00DD3A8B">
              <w:rPr>
                <w:lang w:val="ru-RU"/>
              </w:rPr>
              <w:t>.02.2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551C5943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3B995162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7480F73D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728302AC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0A7AF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8788" w:type="dxa"/>
            <w:gridSpan w:val="5"/>
          </w:tcPr>
          <w:p w14:paraId="581D3B83" w14:textId="77777777" w:rsidR="00DD3A8B" w:rsidRPr="00DD3A8B" w:rsidRDefault="00DD3A8B" w:rsidP="00DD3A8B"/>
        </w:tc>
      </w:tr>
      <w:tr w:rsidR="00DD3A8B" w:rsidRPr="00DD3A8B" w14:paraId="333A8E9F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1299D985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DD3A8B" w:rsidRPr="00DD3A8B" w14:paraId="7353B9F3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87E324A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C5C3A7E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3CC60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867EC4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BA1F2F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4B4331" w14:textId="433435FA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D3A8B" w:rsidRPr="00DD3A8B">
              <w:rPr>
                <w:lang w:val="ru-RU"/>
              </w:rPr>
              <w:t>.02.2</w:t>
            </w:r>
            <w:r>
              <w:rPr>
                <w:lang w:val="ru-RU"/>
              </w:rPr>
              <w:t>6</w:t>
            </w:r>
          </w:p>
          <w:p w14:paraId="3E5D5EAE" w14:textId="282C3684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  <w:r w:rsidR="00885032">
              <w:rPr>
                <w:lang w:val="ru-RU"/>
              </w:rPr>
              <w:t>7</w:t>
            </w:r>
            <w:r w:rsidRPr="00DD3A8B">
              <w:rPr>
                <w:lang w:val="ru-RU"/>
              </w:rPr>
              <w:t>.02.2</w:t>
            </w:r>
            <w:r w:rsidR="00885032">
              <w:rPr>
                <w:lang w:val="ru-RU"/>
              </w:rPr>
              <w:t>6</w:t>
            </w:r>
          </w:p>
          <w:p w14:paraId="1F0615AD" w14:textId="27775608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  <w:r w:rsidR="00885032">
              <w:rPr>
                <w:lang w:val="ru-RU"/>
              </w:rPr>
              <w:t>7</w:t>
            </w:r>
            <w:r w:rsidRPr="00DD3A8B">
              <w:rPr>
                <w:lang w:val="ru-RU"/>
              </w:rPr>
              <w:t>.02.</w:t>
            </w:r>
            <w:r w:rsidR="00885032">
              <w:rPr>
                <w:lang w:val="ru-RU"/>
              </w:rPr>
              <w:t>26</w:t>
            </w:r>
          </w:p>
        </w:tc>
        <w:tc>
          <w:tcPr>
            <w:tcW w:w="1592" w:type="dxa"/>
          </w:tcPr>
          <w:p w14:paraId="477A46DE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38FD9541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12882C1B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118939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1CA49EB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8279B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85187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072CD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4F4D9A" w14:textId="38B967CB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DD3A8B" w:rsidRPr="00DD3A8B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DD3A8B" w:rsidRPr="00DD3A8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  <w:p w14:paraId="68610611" w14:textId="75E6F7B2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DD3A8B" w:rsidRPr="00DD3A8B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="00DD3A8B" w:rsidRPr="00DD3A8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  <w:p w14:paraId="6D3298BC" w14:textId="1C9ADED7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D3A8B" w:rsidRPr="00DD3A8B">
              <w:rPr>
                <w:lang w:val="ru-RU"/>
              </w:rPr>
              <w:t>.03.2</w:t>
            </w:r>
            <w:r>
              <w:rPr>
                <w:lang w:val="ru-RU"/>
              </w:rPr>
              <w:t>6</w:t>
            </w:r>
          </w:p>
          <w:p w14:paraId="491A46FA" w14:textId="73E09A4A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D3A8B" w:rsidRPr="00DD3A8B">
              <w:rPr>
                <w:lang w:val="ru-RU"/>
              </w:rPr>
              <w:t>.03.2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1021C734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7AE3DC52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47DA70E8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D10B418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4D9BD9B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4BC8B0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5ED89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A6D0D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A7DC91" w14:textId="22091663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D3A8B" w:rsidRPr="00DD3A8B">
              <w:rPr>
                <w:lang w:val="ru-RU"/>
              </w:rPr>
              <w:t>.03.2</w:t>
            </w:r>
            <w:r>
              <w:rPr>
                <w:lang w:val="ru-RU"/>
              </w:rPr>
              <w:t>6</w:t>
            </w:r>
          </w:p>
          <w:p w14:paraId="5BC593B2" w14:textId="20304EFC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D3A8B" w:rsidRPr="00DD3A8B">
              <w:rPr>
                <w:lang w:val="ru-RU"/>
              </w:rPr>
              <w:t>.03.2</w:t>
            </w:r>
            <w:r>
              <w:rPr>
                <w:lang w:val="ru-RU"/>
              </w:rPr>
              <w:t>6</w:t>
            </w:r>
          </w:p>
          <w:p w14:paraId="45BFF898" w14:textId="1F1F67DC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  <w:r w:rsidR="00885032">
              <w:rPr>
                <w:lang w:val="ru-RU"/>
              </w:rPr>
              <w:t>7</w:t>
            </w:r>
            <w:r w:rsidRPr="00DD3A8B">
              <w:rPr>
                <w:lang w:val="ru-RU"/>
              </w:rPr>
              <w:t>.03.2</w:t>
            </w:r>
            <w:r w:rsidR="00885032">
              <w:rPr>
                <w:lang w:val="ru-RU"/>
              </w:rPr>
              <w:t>6</w:t>
            </w:r>
          </w:p>
          <w:p w14:paraId="70B0AC64" w14:textId="396C1CDE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  <w:r w:rsidR="00885032">
              <w:rPr>
                <w:lang w:val="ru-RU"/>
              </w:rPr>
              <w:t>7</w:t>
            </w:r>
            <w:r w:rsidRPr="00DD3A8B">
              <w:rPr>
                <w:lang w:val="ru-RU"/>
              </w:rPr>
              <w:t>.03.2</w:t>
            </w:r>
            <w:r w:rsidR="00885032">
              <w:rPr>
                <w:lang w:val="ru-RU"/>
              </w:rPr>
              <w:t>6</w:t>
            </w:r>
          </w:p>
          <w:p w14:paraId="44D27BFA" w14:textId="651D4F90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3A8B" w:rsidRPr="00DD3A8B">
              <w:rPr>
                <w:lang w:val="ru-RU"/>
              </w:rPr>
              <w:t>.04.2</w:t>
            </w:r>
            <w:r>
              <w:rPr>
                <w:lang w:val="ru-RU"/>
              </w:rPr>
              <w:t>6</w:t>
            </w:r>
          </w:p>
          <w:p w14:paraId="59EB0534" w14:textId="79CF3C6D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D3A8B" w:rsidRPr="00DD3A8B">
              <w:rPr>
                <w:lang w:val="ru-RU"/>
              </w:rPr>
              <w:t>.04.2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28337E7F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5A88A979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57244994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222A47FA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18178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788" w:type="dxa"/>
            <w:gridSpan w:val="5"/>
          </w:tcPr>
          <w:p w14:paraId="764BDB2D" w14:textId="77777777" w:rsidR="00DD3A8B" w:rsidRPr="00DD3A8B" w:rsidRDefault="00DD3A8B" w:rsidP="00DD3A8B"/>
        </w:tc>
      </w:tr>
      <w:tr w:rsidR="00DD3A8B" w:rsidRPr="00DD3A8B" w14:paraId="573B5D1E" w14:textId="77777777" w:rsidTr="00702EAB">
        <w:trPr>
          <w:trHeight w:val="144"/>
          <w:tblCellSpacing w:w="20" w:type="nil"/>
        </w:trPr>
        <w:tc>
          <w:tcPr>
            <w:tcW w:w="13708" w:type="dxa"/>
            <w:gridSpan w:val="8"/>
          </w:tcPr>
          <w:p w14:paraId="262792E7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DD3A8B" w:rsidRPr="00DD3A8B" w14:paraId="60D60056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B702064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79763A9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D7213D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22E8A4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43C05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3748A9" w14:textId="0CC87520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</w:t>
            </w:r>
            <w:r w:rsidR="00885032">
              <w:rPr>
                <w:lang w:val="ru-RU"/>
              </w:rPr>
              <w:t>7</w:t>
            </w:r>
            <w:r w:rsidRPr="00DD3A8B">
              <w:rPr>
                <w:lang w:val="ru-RU"/>
              </w:rPr>
              <w:t>.04.2</w:t>
            </w:r>
            <w:r w:rsidR="00885032">
              <w:rPr>
                <w:lang w:val="ru-RU"/>
              </w:rPr>
              <w:t>6</w:t>
            </w:r>
          </w:p>
          <w:p w14:paraId="70EB60EB" w14:textId="5D9A4524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</w:t>
            </w:r>
            <w:r w:rsidR="00885032">
              <w:rPr>
                <w:lang w:val="ru-RU"/>
              </w:rPr>
              <w:t>7</w:t>
            </w:r>
            <w:r w:rsidRPr="00DD3A8B">
              <w:rPr>
                <w:lang w:val="ru-RU"/>
              </w:rPr>
              <w:t>.04.2</w:t>
            </w:r>
            <w:r w:rsidR="00885032">
              <w:rPr>
                <w:lang w:val="ru-RU"/>
              </w:rPr>
              <w:t>6</w:t>
            </w:r>
          </w:p>
          <w:p w14:paraId="10F21C5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2" w:type="dxa"/>
          </w:tcPr>
          <w:p w14:paraId="33372BE0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669AEF2A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7D3449AB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D7DA88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FE74D7A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Учебный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941264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9274B4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93BFE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7038D" w14:textId="62D0D955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D3A8B" w:rsidRPr="00DD3A8B">
              <w:rPr>
                <w:lang w:val="ru-RU"/>
              </w:rPr>
              <w:t>.04.2</w:t>
            </w:r>
            <w:r>
              <w:rPr>
                <w:lang w:val="ru-RU"/>
              </w:rPr>
              <w:t>6</w:t>
            </w:r>
          </w:p>
          <w:p w14:paraId="0F8FF5E4" w14:textId="029647EA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D3A8B" w:rsidRPr="00DD3A8B">
              <w:rPr>
                <w:lang w:val="ru-RU"/>
              </w:rPr>
              <w:t>.04.2</w:t>
            </w:r>
            <w:r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20D8F21D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3DCD048C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4A8E1D44" w14:textId="77777777" w:rsidTr="00702EA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9FB2B04" w14:textId="77777777" w:rsidR="00DD3A8B" w:rsidRPr="00DD3A8B" w:rsidRDefault="00DD3A8B" w:rsidP="00DD3A8B">
            <w:pPr>
              <w:spacing w:after="0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3AE2913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6A719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950785" w14:textId="77777777" w:rsidR="00DD3A8B" w:rsidRPr="00DD3A8B" w:rsidRDefault="00DD3A8B" w:rsidP="00DD3A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4E6CB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6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AD2B1B" w14:textId="68822CD8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DD3A8B" w:rsidRPr="00DD3A8B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DD3A8B" w:rsidRPr="00DD3A8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  <w:p w14:paraId="5E5B6BFF" w14:textId="49AC0D2C" w:rsidR="00DD3A8B" w:rsidRPr="00DD3A8B" w:rsidRDefault="00885032" w:rsidP="00DD3A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DD3A8B" w:rsidRPr="00DD3A8B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DD3A8B" w:rsidRPr="00DD3A8B">
              <w:rPr>
                <w:lang w:val="ru-RU"/>
              </w:rPr>
              <w:t>.2</w:t>
            </w:r>
            <w:r>
              <w:rPr>
                <w:lang w:val="ru-RU"/>
              </w:rPr>
              <w:t>6</w:t>
            </w:r>
          </w:p>
          <w:p w14:paraId="744AF086" w14:textId="68A9804E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15.05.2</w:t>
            </w:r>
            <w:r w:rsidR="00885032">
              <w:rPr>
                <w:lang w:val="ru-RU"/>
              </w:rPr>
              <w:t>6</w:t>
            </w:r>
          </w:p>
          <w:p w14:paraId="79FA2B2E" w14:textId="5DA045FA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15.05.2</w:t>
            </w:r>
            <w:r w:rsidR="00885032">
              <w:rPr>
                <w:lang w:val="ru-RU"/>
              </w:rPr>
              <w:t>6</w:t>
            </w:r>
          </w:p>
          <w:p w14:paraId="0D577023" w14:textId="0611380F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22.05.2</w:t>
            </w:r>
            <w:r w:rsidR="00885032">
              <w:rPr>
                <w:lang w:val="ru-RU"/>
              </w:rPr>
              <w:t>6</w:t>
            </w:r>
          </w:p>
          <w:p w14:paraId="6E759BE5" w14:textId="3BE61DC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lang w:val="ru-RU"/>
              </w:rPr>
              <w:t>22.05.2</w:t>
            </w:r>
            <w:r w:rsidR="00885032">
              <w:rPr>
                <w:lang w:val="ru-RU"/>
              </w:rPr>
              <w:t>6</w:t>
            </w:r>
          </w:p>
        </w:tc>
        <w:tc>
          <w:tcPr>
            <w:tcW w:w="1592" w:type="dxa"/>
          </w:tcPr>
          <w:p w14:paraId="30EA8E56" w14:textId="77777777" w:rsidR="00DD3A8B" w:rsidRPr="00DD3A8B" w:rsidRDefault="00DD3A8B" w:rsidP="00DD3A8B">
            <w:pPr>
              <w:spacing w:after="0"/>
              <w:ind w:left="135"/>
            </w:pP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14:paraId="316353AF" w14:textId="77777777" w:rsidR="00DD3A8B" w:rsidRPr="00DD3A8B" w:rsidRDefault="00DD3A8B" w:rsidP="00DD3A8B">
            <w:pPr>
              <w:spacing w:after="0"/>
              <w:ind w:left="135"/>
            </w:pPr>
          </w:p>
        </w:tc>
      </w:tr>
      <w:tr w:rsidR="00DD3A8B" w:rsidRPr="00DD3A8B" w14:paraId="17CB62C6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4905987D" w14:textId="77777777" w:rsidR="00DD3A8B" w:rsidRPr="00DD3A8B" w:rsidRDefault="00DD3A8B" w:rsidP="00DD3A8B">
            <w:pPr>
              <w:spacing w:after="0"/>
              <w:ind w:left="135"/>
            </w:pP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D3A8B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B7C4A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8788" w:type="dxa"/>
            <w:gridSpan w:val="5"/>
          </w:tcPr>
          <w:p w14:paraId="02FF50CC" w14:textId="77777777" w:rsidR="00DD3A8B" w:rsidRPr="00DD3A8B" w:rsidRDefault="00DD3A8B" w:rsidP="00DD3A8B"/>
        </w:tc>
      </w:tr>
      <w:tr w:rsidR="00DD3A8B" w:rsidRPr="00DD3A8B" w14:paraId="444CBC5D" w14:textId="77777777" w:rsidTr="00702EAB">
        <w:trPr>
          <w:trHeight w:val="144"/>
          <w:tblCellSpacing w:w="20" w:type="nil"/>
        </w:trPr>
        <w:tc>
          <w:tcPr>
            <w:tcW w:w="4011" w:type="dxa"/>
            <w:gridSpan w:val="2"/>
            <w:tcMar>
              <w:top w:w="50" w:type="dxa"/>
              <w:left w:w="100" w:type="dxa"/>
            </w:tcMar>
            <w:vAlign w:val="center"/>
          </w:tcPr>
          <w:p w14:paraId="70991667" w14:textId="77777777" w:rsidR="00DD3A8B" w:rsidRPr="00DD3A8B" w:rsidRDefault="00DD3A8B" w:rsidP="00DD3A8B">
            <w:pPr>
              <w:spacing w:after="0"/>
              <w:ind w:left="135"/>
              <w:rPr>
                <w:lang w:val="ru-RU"/>
              </w:rPr>
            </w:pPr>
            <w:r w:rsidRPr="00DD3A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FD616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8EB385" w14:textId="77777777" w:rsidR="00DD3A8B" w:rsidRPr="00DD3A8B" w:rsidRDefault="00DD3A8B" w:rsidP="00DD3A8B">
            <w:pPr>
              <w:spacing w:after="0"/>
              <w:ind w:left="135"/>
              <w:jc w:val="center"/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89958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lang w:val="ru-RU"/>
              </w:rPr>
            </w:pPr>
            <w:r w:rsidRPr="00DD3A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3A8B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6237" w:type="dxa"/>
            <w:gridSpan w:val="3"/>
          </w:tcPr>
          <w:p w14:paraId="343A86A8" w14:textId="77777777" w:rsidR="00DD3A8B" w:rsidRPr="00DD3A8B" w:rsidRDefault="00DD3A8B" w:rsidP="00DD3A8B"/>
        </w:tc>
      </w:tr>
    </w:tbl>
    <w:p w14:paraId="4EE313C0" w14:textId="77777777" w:rsidR="00DD3A8B" w:rsidRPr="00DD3A8B" w:rsidRDefault="00DD3A8B" w:rsidP="00DD3A8B">
      <w:pPr>
        <w:sectPr w:rsidR="00DD3A8B" w:rsidRPr="00DD3A8B" w:rsidSect="00DD3A8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6"/>
    <w:p w14:paraId="78799007" w14:textId="2B76BA07" w:rsidR="00DD3A8B" w:rsidRPr="00DD3A8B" w:rsidRDefault="009F22E9" w:rsidP="00DD3A8B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F22E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ТЕМАТИЧЕСКОЕ</w:t>
      </w:r>
      <w:r w:rsidR="00DD3A8B" w:rsidRPr="00DD3A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ПЛАНИРОВАНИЕ</w:t>
      </w:r>
    </w:p>
    <w:p w14:paraId="6A97503B" w14:textId="77777777" w:rsidR="00DD3A8B" w:rsidRPr="00DD3A8B" w:rsidRDefault="00DD3A8B" w:rsidP="00DD3A8B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3A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8 КЛАСС (ИНВАРИАНТНЫЕ + ВАРИАТИВНЫЕ МОДУЛИ «РАСТЕНИЕВОДСТВО», «ЖИВОТНОВОДСТВО»)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918"/>
        <w:gridCol w:w="992"/>
        <w:gridCol w:w="1068"/>
        <w:gridCol w:w="1701"/>
        <w:gridCol w:w="1701"/>
        <w:gridCol w:w="2835"/>
      </w:tblGrid>
      <w:tr w:rsidR="00DD3A8B" w:rsidRPr="00DD3A8B" w14:paraId="7BF420CF" w14:textId="77777777" w:rsidTr="00702EA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DD2A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3B74E1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BF17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8AB610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Mar>
              <w:top w:w="50" w:type="dxa"/>
              <w:left w:w="100" w:type="dxa"/>
            </w:tcMar>
            <w:vAlign w:val="center"/>
          </w:tcPr>
          <w:p w14:paraId="01B5707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</w:tcPr>
          <w:p w14:paraId="28A7ED1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D3FEBE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по </w:t>
            </w:r>
          </w:p>
          <w:p w14:paraId="284A6F5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701" w:type="dxa"/>
            <w:vMerge w:val="restart"/>
          </w:tcPr>
          <w:p w14:paraId="4A9D1AD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1B8E9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по</w:t>
            </w:r>
          </w:p>
          <w:p w14:paraId="2439DA3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факту</w:t>
            </w:r>
          </w:p>
          <w:p w14:paraId="5A758C5B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965C1E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8DBA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CEFF0C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75009C4" w14:textId="77777777" w:rsidTr="00702EAB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B9956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6670F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0BC9D1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E351E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C9B68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6C27F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A452CA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ACEF648" w14:textId="77777777" w:rsidR="00DD3A8B" w:rsidRPr="00DD3A8B" w:rsidRDefault="00DD3A8B" w:rsidP="00DD3A8B">
            <w:pPr>
              <w:spacing w:after="0"/>
              <w:ind w:left="135" w:firstLine="78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CB0C69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F354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EDFE4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F03CFDB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93792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89C661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Вариативный модуль «Растениеводство»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304BF9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37ECA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7DF3C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D9C2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5BE72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AC0518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3BE4AEE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49C00D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859951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Особенности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сельскохозяйственного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производства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региона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FB9F35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B8415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AF9B6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19EA3888" w14:textId="078C2695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49877905" w14:textId="7F4EA7E6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6D3A96D2" w14:textId="08249AAE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7BB8E69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F73ACE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30349803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64D5AE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0A57D4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Агропромышленные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комплексы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в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регионе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7C4D8F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2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C3C44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4DEE7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22C27C83" w14:textId="7B730F73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1A2F7E4A" w14:textId="438C6107" w:rsidR="00DD3A8B" w:rsidRPr="00DD3A8B" w:rsidRDefault="00150234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2B0CA86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A5A19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91C9C28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B87E7C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CD93B4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4C30F2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28D2E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B2F1D2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697DBD46" w14:textId="2A380E61" w:rsidR="00DD3A8B" w:rsidRPr="00DD3A8B" w:rsidRDefault="00150234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17D32669" w14:textId="1D42E42B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1A7546E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2E3E6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F4A0BEB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9F80D9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71EE84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7C12D9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3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FF4FE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5AA0EE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780AFC59" w14:textId="75A3856F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.09.2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587FDE43" w14:textId="55C80638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3C7E9AF7" w14:textId="01C3F62E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600BBB6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D21A88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729D274F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B812E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EBA34A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Вариативный модуль «Технологии в энергетике»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882095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16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AD03F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B7D8E1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AC007B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3F462F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84E6F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A8B" w:rsidRPr="00DD3A8B" w14:paraId="21A328ED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F9E78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B33FA3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  <w:t>Производство, преобразование, распределение, накопление и передача энергии как технология.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411DC9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48DFA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B7FB9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73C342A" w14:textId="083559D5" w:rsidR="00DD3A8B" w:rsidRPr="00DD3A8B" w:rsidRDefault="00150234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2BA9F458" w14:textId="2D8CA8D2" w:rsidR="00DD3A8B" w:rsidRPr="00DD3A8B" w:rsidRDefault="00150234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320F999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8392C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A8B" w:rsidRPr="00DD3A8B" w14:paraId="3B8E1052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65C1E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9CC581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  <w:t>Электрическая сеть. Приёмники электрической энергии. Устройства для накопления энергии.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F5B50E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3B87C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D3EF2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</w:tcPr>
          <w:p w14:paraId="708A5E31" w14:textId="24C5B50C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074C7265" w14:textId="1086F730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1ACD3215" w14:textId="609A0A38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4D071B9B" w14:textId="0F4B8E2D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.10.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24BAEA31" w14:textId="4D7EA9F9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31B72E52" w14:textId="64E20249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5B78D56E" w14:textId="790C388A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45A0CE67" w14:textId="6D33D8AC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451B1F68" w14:textId="5AD30A02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3C90B864" w14:textId="6821269B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16FEA57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21F084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A8B" w:rsidRPr="00DD3A8B" w14:paraId="761EB942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14E2E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052360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  <w:t>Бытовые электроосветительные и электронагревательные приборы.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CEE75A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Cs/>
                <w:color w:val="000C05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24E88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F960D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7F0574EA" w14:textId="5AFAF1F5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0F634087" w14:textId="42A8A62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15023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6DAF36E9" w14:textId="0BC93FFE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75DA6780" w14:textId="016E9EA8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56C1983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BF8E2B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A8B" w:rsidRPr="00DD3A8B" w14:paraId="165ED1F4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B601F4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875B38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Модуль 1. «Производство и технологии»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675EDC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2EF48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67E31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7EDEF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3C70C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4BECA2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B0B12D1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EA93A8F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D384D4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3F961A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241AB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227AA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C963FE" w14:textId="52E39F99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530DC7A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2B0932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64B1D8F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DDC43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0BDB8E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96BCCA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975F9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39EDE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699C67" w14:textId="1DDD6E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50A1E64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E0BD08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B245864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AB9ED6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9D5B5A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Рынок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труда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Трудовые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A69FB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49CD0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4A689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A6E46" w14:textId="34723EBB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5B85527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4B9E8C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6BED641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5FA0FD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BAFC74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17CBF9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CDF02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C83A14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30CFCE3B" w14:textId="5663243E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2F277D4F" w14:textId="05D0D248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18FF0B4E" w14:textId="371FB4AD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14:paraId="0B616D61" w14:textId="5DAF099C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33ADE50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13704C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78BE4CD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22E498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4C8096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Классификация профессий. Выбор профессии. Основы выбора профессии.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91C845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0DCDA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96730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C7AFB5" w14:textId="00126B6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5FAC764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641DB6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7AEC3DBE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D55E39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08C6AB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Требования к качествам личности при выборе профессий. </w:t>
            </w:r>
          </w:p>
          <w:p w14:paraId="75E6457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Защита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проекта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«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Мир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профессий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E04E54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DC2A2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4A332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6A99F560" w14:textId="676746C2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2F674E46" w14:textId="5852467E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2932AA93" w14:textId="1D9AD7B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17C68666" w14:textId="500C172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361EA4F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0AC3EA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352D40E5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09A140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07BFE9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Модуль 2. «Компьютерная графика. Черчение»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FE21D9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9577E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24C6B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E8E58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A2D9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8746AA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140E193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1F6710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3C18A6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Технология построения трехмерных моделей в САПР. Мир профессий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2E891F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3F80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7BE51A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501185" w14:textId="32285330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39BCF39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0D973E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9991EBF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1AB120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809E19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E20CE0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8BB5E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CE724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03D8E7" w14:textId="73A8EA10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701" w:type="dxa"/>
          </w:tcPr>
          <w:p w14:paraId="6EA4E31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A8ED0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4564A55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3D67FE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8CB569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Построение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чертежа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в САПР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BC6889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740F7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81D13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449C0" w14:textId="61A78BBE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12CE46F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E85F6B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2D8F9BF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6E6AC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4.4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003549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AD03DA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DB117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C3A6A4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0C3AC1" w14:textId="356E405A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5836B57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5DD38C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C179F0A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F1F617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57ACB2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Модуль 3. «3D-моделирование, прототипирование, макетирование»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2D0D8E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1F180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E977D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7A869C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2EDA60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206DB4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3A8B" w:rsidRPr="00DD3A8B" w14:paraId="6F0468BA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3D37D2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493506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Прототипирование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Сферы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28136F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26ABF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A04E2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391E1" w14:textId="74F350C3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560187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296674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88D592E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329D49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BC8BAC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Технологии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создания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визуальных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EB26C8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F9BFF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4679E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BEEFC7" w14:textId="6561D348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30177D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A60399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C471D7F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A2FA9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474A4F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Виды прототипов. Технология 3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D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-печати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9E941F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571D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3CD9F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192B1" w14:textId="6A7353C6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6EE58D9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755B9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DEBBC09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437E27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B4BA97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0B0E11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B9202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13535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71B192" w14:textId="2F765A4F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11B618A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1DB878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6A40EAD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996542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2CE737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Классификация, настройка 3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D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-принтера и печать прототипа. Индивидуальный творческий (учебный) проект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530519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B6813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871A4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70734" w14:textId="57ECB8B2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5BAC3CC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9A4141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188D1DD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D3C59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5.6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D50C57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Контроль качества и постобработка распечатанных деталей. Мир профессий. Защита проекта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EB35CE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FF4C5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20008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C0A52A" w14:textId="2CCD3811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118D2B9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FCE89C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25607E8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E7F03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54F73B2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Модуль 4. «Робототехника»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BA54AD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34133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D2C07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D41D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45F1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8013B8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D3947B3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7A22E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D99C6A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Автоматизация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F67644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7F406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8D5866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11978" w14:textId="65A602FB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538AEF7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4110D5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788B794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80855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288BA1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Подводные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робототехнические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258E45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3DD15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943B9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BDD80F" w14:textId="53FE80F4" w:rsidR="00DD3A8B" w:rsidRPr="00DD3A8B" w:rsidRDefault="000009D0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3C167BA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591DAE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F7C7092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F75773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5E2907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CD468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186BD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EDB7B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D2864" w14:textId="243A27EF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1FF3606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6C6B0E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34F2A05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F759CC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33CA8E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Аэродинамика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БЛА.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Конструкция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БЛА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928457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FDABC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B3474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C18CA4" w14:textId="05A84A61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4A3D250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6C15E6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257E0FB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0C002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6.5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A6E6EB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99A7C9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AB387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1A3597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AB4741" w14:textId="685450AF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4FD93E1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C30AC8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63D6B71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05ED587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6.6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2132557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Конструирование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мультикоптерных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аппаратов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30488C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FFDAA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74713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283382" w14:textId="20484E84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</w:p>
        </w:tc>
        <w:tc>
          <w:tcPr>
            <w:tcW w:w="1701" w:type="dxa"/>
          </w:tcPr>
          <w:p w14:paraId="344CC49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1F925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7FDAB99B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4FC079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6.7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7978B7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BCE463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67D09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B933C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5133D" w14:textId="08E22FE6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0009D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701" w:type="dxa"/>
          </w:tcPr>
          <w:p w14:paraId="19C00E3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EDFB9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67590AC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50F6E04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6.8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3BFC48E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8866BC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E1E6F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678A7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380286" w14:textId="2257E7F5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32C59BE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FBDDB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0186045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73BCC22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6.9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C13104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264BBD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87734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5E903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02A08" w14:textId="187A2E88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AE965C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6F13F5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008F943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322B9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6.10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79BEB7E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Защита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4A25C1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B4586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AFD35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4B705E" w14:textId="2EDABC65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522B61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B0786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A6B25CF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4F6F5D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196FE51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Вариативный модуль «Животноводство»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4B4F7A0" w14:textId="16F371CF" w:rsidR="00DD3A8B" w:rsidRPr="00DD3A8B" w:rsidRDefault="00750EDD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C05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8CBC8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B291CD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44853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B6E3C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14BF7B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E25FD77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B96597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7.1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1F3910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80EE4F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72155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A9AD5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2D6C547A" w14:textId="286E69BA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2FF18CAF" w14:textId="3392F930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60AEF08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24EA53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1C56C06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2796BB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7.2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672608C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92B5DB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2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B7CBE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16A8F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555C3D0E" w14:textId="4A3021F1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4E9F2690" w14:textId="7F0A5371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4A97526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412F6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7A0EA88C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CDEC9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7.3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4FF9F82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Cs/>
                <w:color w:val="000C05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3B0E85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2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CD85E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97C3C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583E1AFB" w14:textId="473B09DD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</w:p>
          <w:p w14:paraId="619DF4C9" w14:textId="3EF643A5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3C4A88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A82E16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099D17D" w14:textId="77777777" w:rsidTr="00702E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650B8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7.4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14:paraId="02781FE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56B8215" w14:textId="7951F100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="00390ADA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6A31D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066676" w14:textId="515DCA23" w:rsidR="00DD3A8B" w:rsidRPr="00DD3A8B" w:rsidRDefault="00390ADA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39958B8B" w14:textId="710CAEDD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34FD0014" w14:textId="42B6C8A4" w:rsid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3281F3C3" w14:textId="77777777" w:rsidR="00390ADA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21.05.26</w:t>
            </w:r>
          </w:p>
          <w:p w14:paraId="391722B2" w14:textId="70DE8C85" w:rsidR="00390ADA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1701" w:type="dxa"/>
          </w:tcPr>
          <w:p w14:paraId="479AE04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B9AE6E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6A11C3D" w14:textId="77777777" w:rsidTr="00702EAB">
        <w:trPr>
          <w:trHeight w:val="144"/>
          <w:tblCellSpacing w:w="20" w:type="nil"/>
        </w:trPr>
        <w:tc>
          <w:tcPr>
            <w:tcW w:w="5670" w:type="dxa"/>
            <w:gridSpan w:val="2"/>
            <w:tcMar>
              <w:top w:w="50" w:type="dxa"/>
              <w:left w:w="100" w:type="dxa"/>
            </w:tcMar>
            <w:vAlign w:val="center"/>
          </w:tcPr>
          <w:p w14:paraId="4806758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AD6F8E8" w14:textId="37F393F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6</w:t>
            </w:r>
            <w:r w:rsidR="00390ADA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7BFB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228460" w14:textId="515D8C03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  <w:gridSpan w:val="3"/>
          </w:tcPr>
          <w:p w14:paraId="0D3D603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B04BD7E" w14:textId="77777777" w:rsidR="00DD3A8B" w:rsidRDefault="00DD3A8B" w:rsidP="00DD3A8B">
      <w:pPr>
        <w:rPr>
          <w:lang w:val="ru-RU"/>
        </w:rPr>
      </w:pPr>
    </w:p>
    <w:p w14:paraId="27B10A0D" w14:textId="77777777" w:rsidR="00DD3A8B" w:rsidRDefault="00DD3A8B" w:rsidP="00DD3A8B">
      <w:pPr>
        <w:rPr>
          <w:lang w:val="ru-RU"/>
        </w:rPr>
      </w:pPr>
    </w:p>
    <w:p w14:paraId="7192D101" w14:textId="77777777" w:rsidR="00DD3A8B" w:rsidRDefault="00DD3A8B" w:rsidP="00DD3A8B">
      <w:pPr>
        <w:rPr>
          <w:lang w:val="ru-RU"/>
        </w:rPr>
      </w:pPr>
    </w:p>
    <w:p w14:paraId="624E715A" w14:textId="77777777" w:rsidR="00DD3A8B" w:rsidRDefault="00DD3A8B" w:rsidP="00DD3A8B">
      <w:pPr>
        <w:rPr>
          <w:lang w:val="ru-RU"/>
        </w:rPr>
      </w:pPr>
    </w:p>
    <w:p w14:paraId="47125291" w14:textId="77777777" w:rsidR="00DD3A8B" w:rsidRDefault="00DD3A8B" w:rsidP="00DD3A8B">
      <w:pPr>
        <w:rPr>
          <w:lang w:val="ru-RU"/>
        </w:rPr>
      </w:pPr>
    </w:p>
    <w:p w14:paraId="1B9773FD" w14:textId="77777777" w:rsidR="00DD3A8B" w:rsidRDefault="00DD3A8B" w:rsidP="00DD3A8B">
      <w:pPr>
        <w:rPr>
          <w:lang w:val="ru-RU"/>
        </w:rPr>
      </w:pPr>
    </w:p>
    <w:p w14:paraId="4874666D" w14:textId="77777777" w:rsidR="00DD3A8B" w:rsidRDefault="00DD3A8B" w:rsidP="00DD3A8B">
      <w:pPr>
        <w:rPr>
          <w:lang w:val="ru-RU"/>
        </w:rPr>
      </w:pPr>
    </w:p>
    <w:p w14:paraId="3885EACA" w14:textId="77777777" w:rsidR="00DD3A8B" w:rsidRDefault="00DD3A8B" w:rsidP="00DD3A8B">
      <w:pPr>
        <w:rPr>
          <w:lang w:val="ru-RU"/>
        </w:rPr>
      </w:pPr>
    </w:p>
    <w:p w14:paraId="32D37550" w14:textId="77777777" w:rsidR="00DD3A8B" w:rsidRDefault="00DD3A8B" w:rsidP="00DD3A8B">
      <w:pPr>
        <w:rPr>
          <w:lang w:val="ru-RU"/>
        </w:rPr>
      </w:pPr>
    </w:p>
    <w:p w14:paraId="747ABDEA" w14:textId="77777777" w:rsidR="00DD3A8B" w:rsidRDefault="00DD3A8B" w:rsidP="00DD3A8B">
      <w:pPr>
        <w:rPr>
          <w:lang w:val="ru-RU"/>
        </w:rPr>
      </w:pPr>
    </w:p>
    <w:p w14:paraId="2FDF1F0F" w14:textId="77777777" w:rsidR="00DD3A8B" w:rsidRDefault="00DD3A8B" w:rsidP="00DD3A8B">
      <w:pPr>
        <w:rPr>
          <w:lang w:val="ru-RU"/>
        </w:rPr>
      </w:pPr>
    </w:p>
    <w:p w14:paraId="1D510096" w14:textId="77777777" w:rsidR="00DD3A8B" w:rsidRDefault="00DD3A8B" w:rsidP="00DD3A8B">
      <w:pPr>
        <w:rPr>
          <w:lang w:val="ru-RU"/>
        </w:rPr>
      </w:pPr>
    </w:p>
    <w:p w14:paraId="0120B631" w14:textId="77777777" w:rsidR="00DD3A8B" w:rsidRDefault="00DD3A8B" w:rsidP="00DD3A8B">
      <w:pPr>
        <w:rPr>
          <w:lang w:val="ru-RU"/>
        </w:rPr>
      </w:pPr>
    </w:p>
    <w:p w14:paraId="3F086F37" w14:textId="77777777" w:rsidR="00DD3A8B" w:rsidRDefault="00DD3A8B" w:rsidP="00DD3A8B">
      <w:pPr>
        <w:rPr>
          <w:lang w:val="ru-RU"/>
        </w:rPr>
      </w:pPr>
    </w:p>
    <w:p w14:paraId="1B7B8FD8" w14:textId="77777777" w:rsidR="00DD3A8B" w:rsidRDefault="00DD3A8B" w:rsidP="00DD3A8B">
      <w:pPr>
        <w:rPr>
          <w:lang w:val="ru-RU"/>
        </w:rPr>
      </w:pPr>
    </w:p>
    <w:p w14:paraId="3626BA55" w14:textId="2D8BDAFA" w:rsidR="00DD3A8B" w:rsidRPr="00DD3A8B" w:rsidRDefault="009F22E9" w:rsidP="00DD3A8B">
      <w:pPr>
        <w:tabs>
          <w:tab w:val="left" w:pos="6255"/>
        </w:tabs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F22E9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ТЕМАТИЧЕСКОЕ</w:t>
      </w:r>
      <w:r w:rsidR="00DD3A8B" w:rsidRPr="00DD3A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ПЛАНИРОВАНИЕ</w:t>
      </w:r>
    </w:p>
    <w:p w14:paraId="06C7293F" w14:textId="77777777" w:rsidR="00DD3A8B" w:rsidRPr="00DD3A8B" w:rsidRDefault="00DD3A8B" w:rsidP="00DD3A8B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D3A8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9 КЛАСС (ИНВАРИАНТНЫЕ + ВАРИАТИВНЫЙ МОДУЛЬ «АВТОМАТИЗИРОВАННЫЕ СИСТЕМЫ»)</w:t>
      </w:r>
    </w:p>
    <w:tbl>
      <w:tblPr>
        <w:tblW w:w="1342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039"/>
        <w:gridCol w:w="958"/>
        <w:gridCol w:w="930"/>
        <w:gridCol w:w="1275"/>
        <w:gridCol w:w="1701"/>
        <w:gridCol w:w="1701"/>
        <w:gridCol w:w="3119"/>
      </w:tblGrid>
      <w:tr w:rsidR="00DD3A8B" w:rsidRPr="00DD3A8B" w14:paraId="5AF9CF3B" w14:textId="77777777" w:rsidTr="00702EAB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60B9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E78429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9EF89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B4788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Mar>
              <w:top w:w="50" w:type="dxa"/>
              <w:left w:w="100" w:type="dxa"/>
            </w:tcMar>
            <w:vAlign w:val="center"/>
          </w:tcPr>
          <w:p w14:paraId="457F9BB2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</w:tcPr>
          <w:p w14:paraId="4B84C34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4506F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28E8B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 по</w:t>
            </w:r>
          </w:p>
          <w:p w14:paraId="7A750DD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1155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</w:p>
          <w:p w14:paraId="79BCD72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факту</w:t>
            </w:r>
          </w:p>
          <w:p w14:paraId="5C974C6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A3B9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AE0B7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9B97E4C" w14:textId="77777777" w:rsidTr="00702EAB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FFAD4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65C2C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55AF6E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DBFAE2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D88CFB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96104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BFC2C0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DD3A8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3191A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CAEC68E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42993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BCD23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61870D4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C2F077E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33F5D77" w14:textId="77777777" w:rsidR="00DD3A8B" w:rsidRPr="00DD3A8B" w:rsidRDefault="00DD3A8B" w:rsidP="00DD3A8B">
            <w:pPr>
              <w:widowControl w:val="0"/>
              <w:autoSpaceDE w:val="0"/>
              <w:autoSpaceDN w:val="0"/>
              <w:spacing w:after="0" w:line="315" w:lineRule="exact"/>
              <w:ind w:left="110"/>
              <w:rPr>
                <w:rFonts w:ascii="Times New Roman" w:eastAsia="Times New Roman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Times New Roman" w:hAnsi="Times New Roman" w:cs="Times New Roman"/>
                <w:color w:val="000C05"/>
                <w:sz w:val="24"/>
                <w:szCs w:val="24"/>
                <w:lang w:val="ru-RU"/>
              </w:rPr>
              <w:t>Мир</w:t>
            </w:r>
            <w:r w:rsidRPr="00DD3A8B">
              <w:rPr>
                <w:rFonts w:ascii="Times New Roman" w:eastAsia="Times New Roman" w:hAnsi="Times New Roman" w:cs="Times New Roman"/>
                <w:color w:val="000C05"/>
                <w:spacing w:val="-4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Times New Roman" w:hAnsi="Times New Roman" w:cs="Times New Roman"/>
                <w:color w:val="000C05"/>
                <w:sz w:val="24"/>
                <w:szCs w:val="24"/>
                <w:lang w:val="ru-RU"/>
              </w:rPr>
              <w:t>профессий.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0F17F4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BAC0FC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E6D28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26B76A" w14:textId="788EF84B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03.09.2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45756D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5AA6CB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9C11ED7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2AD6D80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24EA45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Предприниматель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,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предпринимательство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E03531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09800C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263E27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F48E5C" w14:textId="4660544D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10.09.2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0614B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D54D02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E8C4A19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0C8CEF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42B8775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  <w:t>Практическая работа «Мозговой штурм» на тему: открытие собственного предприятия (дела)»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C6A1B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435C46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DBCEA6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7A423A" w14:textId="1C38B40F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17.09.2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4B4A7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774953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DDF008E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7037DFE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C055C1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Предпринимательская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деятельность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4AB41B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903DA8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3E31B8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A2C8A8" w14:textId="43CFF6B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24.09.2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F88FA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7AAC89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2083055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F25396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217FAE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  <w:t>Практическая работа «Анализ предпринимательской среды»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D00A19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C450B5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D17DB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CFF51F" w14:textId="44CB3C2A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01.10.2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FB8FD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3C9DBF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F4DF7E4" w14:textId="77777777" w:rsidTr="00702EAB">
        <w:trPr>
          <w:trHeight w:val="1166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F32D6B1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C63056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Бизнес-планирование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D39E6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A71C38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668BF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4B44F" w14:textId="3402253B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08.10.2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56274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32D637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8048B24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D2BC4FC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330EB9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Индивидуальный творческий (учебный) проект «Разработка бизнес-плана»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6CBA77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DE3B03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EBBB6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80D8E0" w14:textId="0515E516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15.10.2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0CD24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0EBFAE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B7454A0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15AB23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F74463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Технологическое предпринимательство. </w:t>
            </w:r>
            <w:r w:rsidRPr="00DD3A8B"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  <w:t>Практическая работа «Идеи для технологического предпринимательства»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AB6A27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5B82A98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EAFAAF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3F9628" w14:textId="7FF8C120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22.10.2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706C1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1EFE6C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0FD42F7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8DF6826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DAB547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D4513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C3B973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525380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43C76" w14:textId="205FF752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F070B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021852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EF4D62E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EFEE0DC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3053DA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i/>
                <w:iCs/>
                <w:color w:val="000C05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1BE2F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7DE5A9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8465CA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5D2791" w14:textId="379AACCC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C3C8A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FF5ACD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40C033EF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1C951FD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35B485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FF37EA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B4FDF2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31DF3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D5CAF" w14:textId="5CB4ED22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E96A4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D9F3BA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70CCE07F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8952F7E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E4BBC2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A7F0E8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75CEE0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24DAC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EA331A" w14:textId="4FE4BB70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B73D5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6BA369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30831764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ECD5754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69C20A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Аддитивные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E9CCF1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0C0FF2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08EFD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66E10" w14:textId="1340FD78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193CE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642ECC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1D29944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025238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BD0E7D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85A9E8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780C48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200A2A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6C7CD8" w14:textId="35DCA5E6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FE295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2848AE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8743542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74E802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996FF5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Создание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моделей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,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сложных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0CF1FD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504AC8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F5ABC4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F70EAD" w14:textId="7D836C3F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FAAC9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1BBB0A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CD8BA80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D2BE8DD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891467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Этапы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аддитивного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84A324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3178AEB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D31D7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E0B30" w14:textId="1A48FFA0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A009A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4A0188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8415A3B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177655D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C7888B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Печать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3D-модели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721859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C0D97D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085F0B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7144E5" w14:textId="6645AE9F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6CF4E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7FC61D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DBEBF84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E2F51F7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86843F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D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304A01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37E7D2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6932EA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72C54C" w14:textId="40FDDE4B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.01.2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907A04B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49D331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DD75788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9C61EF1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509DE44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44B8B1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1244254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11813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6AF4A" w14:textId="5CB25899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CF65F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F87F539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D71F00B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945F5B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7BF04A3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C5D016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270C381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ACFC7F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37BFED" w14:textId="10AD2007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CAB57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CA0BCA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4E5EF68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712914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E5BAB2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DC2D68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6AC082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0C097BA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9AE30" w14:textId="3AEC2751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EC255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960E2B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7ED5C46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41E1E5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27F5E0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Профессии, связанные с 3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D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470BA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F961E91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D1F7CE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07E77C" w14:textId="396B9609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</w:t>
            </w:r>
            <w:r w:rsidR="00750E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486F03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3D7C6A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85540D5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7F9AE37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09D441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 Моделирование и конструирование автоматизированных и роботизированных систем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4993C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DB6EAF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D6121D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C3352" w14:textId="2B3C0A80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 w:rsidR="00750E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29BCCD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A3CC4C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2F20DD1" w14:textId="77777777" w:rsidTr="00702EAB">
        <w:trPr>
          <w:trHeight w:val="3337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9A51CF8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E553E0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Компьютерное зрение в робототехнических системах.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групповым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взаимодействием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  <w:p w14:paraId="17391D30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52165FA" w14:textId="77777777" w:rsidR="00DD3A8B" w:rsidRPr="00DD3A8B" w:rsidRDefault="00DD3A8B" w:rsidP="00DD3A8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D51C96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5A7C33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7FBC1" w14:textId="0929FF83" w:rsidR="00DD3A8B" w:rsidRPr="00DD3A8B" w:rsidRDefault="00390ADA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 w:rsidR="00750E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81E39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D04245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713252B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B08F552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1B8484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</w:t>
            </w:r>
            <w:r w:rsidRPr="00DD3A8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». Практическая работа «Создание системы умного освещения»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BA48AD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4682F01C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424527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63C0FD" w14:textId="5ADDC70C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390A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</w:t>
            </w:r>
            <w:r w:rsidR="00750E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EF58E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B31F86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7285E4EB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4859A5E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247FE76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Промышленный Интернет вещей. </w:t>
            </w:r>
            <w:r w:rsidRPr="00DD3A8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Практическая работа «Система умного полива»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9DC6F4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8A58DA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37DC2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052BD1" w14:textId="4F751CC6" w:rsidR="00DD3A8B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6EC97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634CC1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87620D0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5ABFA6B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1B295D8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Потребительский Интернет вещей. </w:t>
            </w:r>
            <w:r w:rsidRPr="00DD3A8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«Модель системы безопасности в Умном доме»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B2B311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30662D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709F69F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46ED8F" w14:textId="0B60CBDB" w:rsidR="00DD3A8B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144F7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639F4E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0FF0DABC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D57094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54CAD4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Управление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техническими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системами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99FD8D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44E0FA9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1BBADA6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017852" w14:textId="1B79550C" w:rsidR="00DD3A8B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71B26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3D65111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1CE752CD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60424CE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0804C9C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Основы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проектной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деятельности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ABCBF9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60DD7F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232B13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38339F" w14:textId="18C06196" w:rsidR="00DD3A8B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212BA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A95B902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2AFAAEDB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1604A7A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1616198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8DDA5B5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1A2AF8E8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D9BA23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A9F755" w14:textId="023CA004" w:rsidR="00DD3A8B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82674C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2C1AC46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48E069F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E12CE97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628C582F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D20017B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1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0FE58F92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C19D3E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BA3F1F" w14:textId="2BC36669" w:rsidR="00DD3A8B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145BCE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E12DBFA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6F0AFF13" w14:textId="77777777" w:rsidTr="00702EAB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7A0E4E5" w14:textId="77777777" w:rsidR="00DD3A8B" w:rsidRPr="00DD3A8B" w:rsidRDefault="00DD3A8B" w:rsidP="00DD3A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39" w:type="dxa"/>
            <w:tcMar>
              <w:top w:w="50" w:type="dxa"/>
              <w:left w:w="100" w:type="dxa"/>
            </w:tcMar>
            <w:vAlign w:val="center"/>
          </w:tcPr>
          <w:p w14:paraId="3279E495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Защита</w:t>
            </w:r>
            <w:proofErr w:type="spellEnd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proofErr w:type="spellStart"/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942F53C" w14:textId="2835C6CD" w:rsidR="00DD3A8B" w:rsidRPr="00750EDD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C05"/>
                <w:sz w:val="24"/>
                <w:szCs w:val="24"/>
              </w:rPr>
              <w:t xml:space="preserve"> </w:t>
            </w:r>
            <w:r w:rsidR="00750EDD">
              <w:rPr>
                <w:rFonts w:ascii="Times New Roman" w:eastAsia="Calibri" w:hAnsi="Times New Roman" w:cs="Times New Roman"/>
                <w:color w:val="000C05"/>
                <w:sz w:val="24"/>
                <w:szCs w:val="24"/>
                <w:lang w:val="ru-RU"/>
              </w:rPr>
              <w:t>3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68C6AEC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92ADF2E" w14:textId="6F16A4B8" w:rsidR="00DD3A8B" w:rsidRPr="00750EDD" w:rsidRDefault="00750EDD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4A2A49B7" w14:textId="298D4601" w:rsid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</w:t>
            </w:r>
            <w:r w:rsidR="00DD3A8B" w:rsidRPr="00DD3A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14:paraId="38F6B32D" w14:textId="59D364BB" w:rsidR="00750EDD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13.05.26</w:t>
            </w:r>
          </w:p>
          <w:p w14:paraId="6CC0C2F9" w14:textId="3F18D706" w:rsidR="00750EDD" w:rsidRPr="00DD3A8B" w:rsidRDefault="00750EDD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04AD70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07E7994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A8B" w:rsidRPr="00DD3A8B" w14:paraId="5DFCB261" w14:textId="77777777" w:rsidTr="00702EAB">
        <w:trPr>
          <w:trHeight w:val="144"/>
          <w:tblCellSpacing w:w="20" w:type="nil"/>
        </w:trPr>
        <w:tc>
          <w:tcPr>
            <w:tcW w:w="3741" w:type="dxa"/>
            <w:gridSpan w:val="2"/>
            <w:tcMar>
              <w:top w:w="50" w:type="dxa"/>
              <w:left w:w="100" w:type="dxa"/>
            </w:tcMar>
            <w:vAlign w:val="center"/>
          </w:tcPr>
          <w:p w14:paraId="13E873B7" w14:textId="77777777" w:rsidR="00DD3A8B" w:rsidRPr="00DD3A8B" w:rsidRDefault="00DD3A8B" w:rsidP="00DD3A8B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ABF80A" w14:textId="421BD3C2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750E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14:paraId="7B577930" w14:textId="77777777" w:rsidR="00DD3A8B" w:rsidRPr="00DD3A8B" w:rsidRDefault="00DD3A8B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D1134E" w14:textId="1D037ADE" w:rsidR="00DD3A8B" w:rsidRPr="00750EDD" w:rsidRDefault="00750EDD" w:rsidP="00DD3A8B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</w:tcPr>
          <w:p w14:paraId="20DE94B1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14:paraId="15FB1FB9" w14:textId="77777777" w:rsidR="00DD3A8B" w:rsidRPr="00DD3A8B" w:rsidRDefault="00DD3A8B" w:rsidP="00DD3A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C5061B" w14:textId="626765E6" w:rsidR="00DD3A8B" w:rsidRPr="00DD3A8B" w:rsidRDefault="00DD3A8B" w:rsidP="00DD3A8B">
      <w:pPr>
        <w:rPr>
          <w:lang w:val="ru-RU"/>
        </w:rPr>
        <w:sectPr w:rsidR="00DD3A8B" w:rsidRPr="00DD3A8B" w:rsidSect="00DD3A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FCBD38" w14:textId="77777777" w:rsidR="00DD3A8B" w:rsidRPr="00DD3A8B" w:rsidRDefault="00DD3A8B" w:rsidP="00DD3A8B">
      <w:pPr>
        <w:tabs>
          <w:tab w:val="left" w:pos="6255"/>
        </w:tabs>
        <w:rPr>
          <w:lang w:val="ru-RU"/>
        </w:rPr>
      </w:pPr>
    </w:p>
    <w:sectPr w:rsidR="00DD3A8B" w:rsidRPr="00DD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780395">
    <w:abstractNumId w:val="8"/>
  </w:num>
  <w:num w:numId="2" w16cid:durableId="1485244379">
    <w:abstractNumId w:val="6"/>
  </w:num>
  <w:num w:numId="3" w16cid:durableId="155389080">
    <w:abstractNumId w:val="5"/>
  </w:num>
  <w:num w:numId="4" w16cid:durableId="258293168">
    <w:abstractNumId w:val="4"/>
  </w:num>
  <w:num w:numId="5" w16cid:durableId="1829323285">
    <w:abstractNumId w:val="7"/>
  </w:num>
  <w:num w:numId="6" w16cid:durableId="2074084971">
    <w:abstractNumId w:val="3"/>
  </w:num>
  <w:num w:numId="7" w16cid:durableId="306937553">
    <w:abstractNumId w:val="2"/>
  </w:num>
  <w:num w:numId="8" w16cid:durableId="2062627807">
    <w:abstractNumId w:val="1"/>
  </w:num>
  <w:num w:numId="9" w16cid:durableId="147305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8B"/>
    <w:rsid w:val="000009D0"/>
    <w:rsid w:val="0009082E"/>
    <w:rsid w:val="00150234"/>
    <w:rsid w:val="00154C1B"/>
    <w:rsid w:val="001F7139"/>
    <w:rsid w:val="00371800"/>
    <w:rsid w:val="00390ADA"/>
    <w:rsid w:val="004629B6"/>
    <w:rsid w:val="00503849"/>
    <w:rsid w:val="00553B7C"/>
    <w:rsid w:val="006C0F99"/>
    <w:rsid w:val="00750EDD"/>
    <w:rsid w:val="00885032"/>
    <w:rsid w:val="008D2263"/>
    <w:rsid w:val="0091148F"/>
    <w:rsid w:val="009F22E9"/>
    <w:rsid w:val="00A753EE"/>
    <w:rsid w:val="00C92254"/>
    <w:rsid w:val="00D25DEB"/>
    <w:rsid w:val="00D34028"/>
    <w:rsid w:val="00DB78E6"/>
    <w:rsid w:val="00DD3A8B"/>
    <w:rsid w:val="00DF15CE"/>
    <w:rsid w:val="00E1396F"/>
    <w:rsid w:val="00EB5E5A"/>
    <w:rsid w:val="00F106CD"/>
    <w:rsid w:val="00F21753"/>
    <w:rsid w:val="00FB6110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6788"/>
  <w15:chartTrackingRefBased/>
  <w15:docId w15:val="{74910D03-B8BF-43C5-BEBF-A06A19CA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D3A8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DD3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DD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DD3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DD3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D3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D3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D3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DD3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D3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DD3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sid w:val="00DD3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rsid w:val="00DD3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DD3A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DD3A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DD3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DD3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DD3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DD3A8B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DD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DD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DD3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DD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DD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DD3A8B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DD3A8B"/>
    <w:pPr>
      <w:ind w:left="720"/>
      <w:contextualSpacing/>
    </w:pPr>
  </w:style>
  <w:style w:type="character" w:styleId="aa">
    <w:name w:val="Intense Emphasis"/>
    <w:basedOn w:val="a2"/>
    <w:uiPriority w:val="99"/>
    <w:qFormat/>
    <w:rsid w:val="00DD3A8B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DD3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DD3A8B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99"/>
    <w:qFormat/>
    <w:rsid w:val="00DD3A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1"/>
    <w:link w:val="af"/>
    <w:uiPriority w:val="99"/>
    <w:unhideWhenUsed/>
    <w:rsid w:val="00DD3A8B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DD3A8B"/>
    <w:rPr>
      <w:kern w:val="0"/>
      <w:sz w:val="22"/>
      <w:szCs w:val="22"/>
      <w:lang w:val="en-US"/>
      <w14:ligatures w14:val="none"/>
    </w:rPr>
  </w:style>
  <w:style w:type="paragraph" w:styleId="af0">
    <w:name w:val="Normal Indent"/>
    <w:basedOn w:val="a1"/>
    <w:uiPriority w:val="99"/>
    <w:unhideWhenUsed/>
    <w:rsid w:val="00DD3A8B"/>
    <w:pPr>
      <w:ind w:left="720"/>
    </w:pPr>
  </w:style>
  <w:style w:type="character" w:styleId="af1">
    <w:name w:val="Emphasis"/>
    <w:basedOn w:val="a2"/>
    <w:uiPriority w:val="20"/>
    <w:qFormat/>
    <w:rsid w:val="00DD3A8B"/>
    <w:rPr>
      <w:i/>
      <w:iCs/>
    </w:rPr>
  </w:style>
  <w:style w:type="character" w:styleId="af2">
    <w:name w:val="Hyperlink"/>
    <w:basedOn w:val="a2"/>
    <w:uiPriority w:val="99"/>
    <w:unhideWhenUsed/>
    <w:rsid w:val="00DD3A8B"/>
    <w:rPr>
      <w:color w:val="0563C1" w:themeColor="hyperlink"/>
      <w:u w:val="single"/>
    </w:rPr>
  </w:style>
  <w:style w:type="table" w:styleId="af3">
    <w:name w:val="Table Grid"/>
    <w:basedOn w:val="a3"/>
    <w:uiPriority w:val="59"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caption"/>
    <w:basedOn w:val="a1"/>
    <w:next w:val="a1"/>
    <w:uiPriority w:val="35"/>
    <w:semiHidden/>
    <w:unhideWhenUsed/>
    <w:qFormat/>
    <w:rsid w:val="00DD3A8B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5">
    <w:name w:val="footer"/>
    <w:basedOn w:val="a1"/>
    <w:link w:val="af6"/>
    <w:uiPriority w:val="99"/>
    <w:unhideWhenUsed/>
    <w:rsid w:val="00DD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DD3A8B"/>
    <w:rPr>
      <w:kern w:val="0"/>
      <w:sz w:val="22"/>
      <w:szCs w:val="22"/>
      <w:lang w:val="en-US"/>
      <w14:ligatures w14:val="none"/>
    </w:rPr>
  </w:style>
  <w:style w:type="paragraph" w:styleId="af7">
    <w:name w:val="Normal (Web)"/>
    <w:basedOn w:val="a1"/>
    <w:uiPriority w:val="99"/>
    <w:semiHidden/>
    <w:unhideWhenUsed/>
    <w:rsid w:val="00DD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4"/>
    <w:uiPriority w:val="99"/>
    <w:semiHidden/>
    <w:unhideWhenUsed/>
    <w:rsid w:val="00DD3A8B"/>
  </w:style>
  <w:style w:type="numbering" w:customStyle="1" w:styleId="110">
    <w:name w:val="Нет списка11"/>
    <w:next w:val="a4"/>
    <w:uiPriority w:val="99"/>
    <w:semiHidden/>
    <w:unhideWhenUsed/>
    <w:rsid w:val="00DD3A8B"/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DD3A8B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DD3A8B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DD3A8B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DD3A8B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DD3A8B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111">
    <w:name w:val="Нет списка111"/>
    <w:next w:val="a4"/>
    <w:uiPriority w:val="99"/>
    <w:semiHidden/>
    <w:unhideWhenUsed/>
    <w:rsid w:val="00DD3A8B"/>
  </w:style>
  <w:style w:type="paragraph" w:styleId="af8">
    <w:name w:val="No Spacing"/>
    <w:uiPriority w:val="1"/>
    <w:qFormat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</w:style>
  <w:style w:type="paragraph" w:styleId="af9">
    <w:name w:val="Body Text"/>
    <w:basedOn w:val="a1"/>
    <w:link w:val="afa"/>
    <w:uiPriority w:val="99"/>
    <w:unhideWhenUsed/>
    <w:rsid w:val="00DD3A8B"/>
    <w:pPr>
      <w:spacing w:after="120"/>
    </w:pPr>
    <w:rPr>
      <w:rFonts w:eastAsia="MS Mincho"/>
    </w:rPr>
  </w:style>
  <w:style w:type="character" w:customStyle="1" w:styleId="afa">
    <w:name w:val="Основной текст Знак"/>
    <w:basedOn w:val="a2"/>
    <w:link w:val="af9"/>
    <w:uiPriority w:val="99"/>
    <w:rsid w:val="00DD3A8B"/>
    <w:rPr>
      <w:rFonts w:eastAsia="MS Mincho"/>
      <w:kern w:val="0"/>
      <w:sz w:val="22"/>
      <w:szCs w:val="22"/>
      <w:lang w:val="en-US"/>
      <w14:ligatures w14:val="none"/>
    </w:rPr>
  </w:style>
  <w:style w:type="paragraph" w:styleId="25">
    <w:name w:val="Body Text 2"/>
    <w:basedOn w:val="a1"/>
    <w:link w:val="26"/>
    <w:uiPriority w:val="99"/>
    <w:unhideWhenUsed/>
    <w:rsid w:val="00DD3A8B"/>
    <w:pPr>
      <w:spacing w:after="120" w:line="480" w:lineRule="auto"/>
    </w:pPr>
    <w:rPr>
      <w:rFonts w:eastAsia="MS Mincho"/>
    </w:rPr>
  </w:style>
  <w:style w:type="character" w:customStyle="1" w:styleId="26">
    <w:name w:val="Основной текст 2 Знак"/>
    <w:basedOn w:val="a2"/>
    <w:link w:val="25"/>
    <w:uiPriority w:val="99"/>
    <w:rsid w:val="00DD3A8B"/>
    <w:rPr>
      <w:rFonts w:eastAsia="MS Mincho"/>
      <w:kern w:val="0"/>
      <w:sz w:val="22"/>
      <w:szCs w:val="22"/>
      <w:lang w:val="en-US"/>
      <w14:ligatures w14:val="none"/>
    </w:rPr>
  </w:style>
  <w:style w:type="paragraph" w:styleId="33">
    <w:name w:val="Body Text 3"/>
    <w:basedOn w:val="a1"/>
    <w:link w:val="34"/>
    <w:uiPriority w:val="99"/>
    <w:unhideWhenUsed/>
    <w:rsid w:val="00DD3A8B"/>
    <w:pPr>
      <w:spacing w:after="120"/>
    </w:pPr>
    <w:rPr>
      <w:rFonts w:eastAsia="MS Mincho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DD3A8B"/>
    <w:rPr>
      <w:rFonts w:eastAsia="MS Mincho"/>
      <w:kern w:val="0"/>
      <w:sz w:val="16"/>
      <w:szCs w:val="16"/>
      <w:lang w:val="en-US"/>
      <w14:ligatures w14:val="none"/>
    </w:rPr>
  </w:style>
  <w:style w:type="paragraph" w:styleId="afb">
    <w:name w:val="List"/>
    <w:basedOn w:val="a1"/>
    <w:uiPriority w:val="99"/>
    <w:unhideWhenUsed/>
    <w:rsid w:val="00DD3A8B"/>
    <w:pPr>
      <w:ind w:left="360" w:hanging="360"/>
      <w:contextualSpacing/>
    </w:pPr>
    <w:rPr>
      <w:rFonts w:eastAsia="MS Mincho"/>
    </w:rPr>
  </w:style>
  <w:style w:type="paragraph" w:styleId="27">
    <w:name w:val="List 2"/>
    <w:basedOn w:val="a1"/>
    <w:uiPriority w:val="99"/>
    <w:unhideWhenUsed/>
    <w:rsid w:val="00DD3A8B"/>
    <w:pPr>
      <w:ind w:left="720" w:hanging="360"/>
      <w:contextualSpacing/>
    </w:pPr>
    <w:rPr>
      <w:rFonts w:eastAsia="MS Mincho"/>
    </w:rPr>
  </w:style>
  <w:style w:type="paragraph" w:styleId="35">
    <w:name w:val="List 3"/>
    <w:basedOn w:val="a1"/>
    <w:uiPriority w:val="99"/>
    <w:unhideWhenUsed/>
    <w:rsid w:val="00DD3A8B"/>
    <w:pPr>
      <w:ind w:left="1080" w:hanging="360"/>
      <w:contextualSpacing/>
    </w:pPr>
    <w:rPr>
      <w:rFonts w:eastAsia="MS Mincho"/>
    </w:rPr>
  </w:style>
  <w:style w:type="paragraph" w:styleId="a0">
    <w:name w:val="List Bullet"/>
    <w:basedOn w:val="a1"/>
    <w:uiPriority w:val="99"/>
    <w:unhideWhenUsed/>
    <w:rsid w:val="00DD3A8B"/>
    <w:pPr>
      <w:numPr>
        <w:numId w:val="1"/>
      </w:numPr>
      <w:tabs>
        <w:tab w:val="clear" w:pos="360"/>
      </w:tabs>
      <w:ind w:left="0" w:firstLine="0"/>
      <w:contextualSpacing/>
    </w:pPr>
    <w:rPr>
      <w:rFonts w:eastAsia="MS Mincho"/>
    </w:rPr>
  </w:style>
  <w:style w:type="paragraph" w:styleId="20">
    <w:name w:val="List Bullet 2"/>
    <w:basedOn w:val="a1"/>
    <w:uiPriority w:val="99"/>
    <w:unhideWhenUsed/>
    <w:rsid w:val="00DD3A8B"/>
    <w:pPr>
      <w:numPr>
        <w:numId w:val="2"/>
      </w:numPr>
      <w:tabs>
        <w:tab w:val="clear" w:pos="720"/>
      </w:tabs>
      <w:ind w:left="0" w:firstLine="0"/>
      <w:contextualSpacing/>
    </w:pPr>
    <w:rPr>
      <w:rFonts w:eastAsia="MS Mincho"/>
    </w:rPr>
  </w:style>
  <w:style w:type="paragraph" w:styleId="30">
    <w:name w:val="List Bullet 3"/>
    <w:basedOn w:val="a1"/>
    <w:uiPriority w:val="99"/>
    <w:unhideWhenUsed/>
    <w:rsid w:val="00DD3A8B"/>
    <w:pPr>
      <w:numPr>
        <w:numId w:val="3"/>
      </w:numPr>
      <w:tabs>
        <w:tab w:val="clear" w:pos="1080"/>
      </w:tabs>
      <w:ind w:left="0" w:firstLine="0"/>
      <w:contextualSpacing/>
    </w:pPr>
    <w:rPr>
      <w:rFonts w:eastAsia="MS Mincho"/>
    </w:rPr>
  </w:style>
  <w:style w:type="paragraph" w:styleId="a">
    <w:name w:val="List Number"/>
    <w:basedOn w:val="a1"/>
    <w:uiPriority w:val="99"/>
    <w:unhideWhenUsed/>
    <w:rsid w:val="00DD3A8B"/>
    <w:pPr>
      <w:numPr>
        <w:numId w:val="5"/>
      </w:numPr>
      <w:tabs>
        <w:tab w:val="clear" w:pos="360"/>
      </w:tabs>
      <w:ind w:left="0" w:firstLine="0"/>
      <w:contextualSpacing/>
    </w:pPr>
    <w:rPr>
      <w:rFonts w:eastAsia="MS Mincho"/>
    </w:rPr>
  </w:style>
  <w:style w:type="paragraph" w:styleId="2">
    <w:name w:val="List Number 2"/>
    <w:basedOn w:val="a1"/>
    <w:uiPriority w:val="99"/>
    <w:unhideWhenUsed/>
    <w:rsid w:val="00DD3A8B"/>
    <w:pPr>
      <w:numPr>
        <w:numId w:val="6"/>
      </w:numPr>
      <w:tabs>
        <w:tab w:val="clear" w:pos="720"/>
      </w:tabs>
      <w:ind w:left="0" w:firstLine="0"/>
      <w:contextualSpacing/>
    </w:pPr>
    <w:rPr>
      <w:rFonts w:eastAsia="MS Mincho"/>
    </w:rPr>
  </w:style>
  <w:style w:type="paragraph" w:styleId="3">
    <w:name w:val="List Number 3"/>
    <w:basedOn w:val="a1"/>
    <w:uiPriority w:val="99"/>
    <w:unhideWhenUsed/>
    <w:rsid w:val="00DD3A8B"/>
    <w:pPr>
      <w:numPr>
        <w:numId w:val="7"/>
      </w:numPr>
      <w:tabs>
        <w:tab w:val="clear" w:pos="1080"/>
      </w:tabs>
      <w:ind w:left="0" w:firstLine="0"/>
      <w:contextualSpacing/>
    </w:pPr>
    <w:rPr>
      <w:rFonts w:eastAsia="MS Mincho"/>
    </w:rPr>
  </w:style>
  <w:style w:type="paragraph" w:styleId="afc">
    <w:name w:val="List Continue"/>
    <w:basedOn w:val="a1"/>
    <w:uiPriority w:val="99"/>
    <w:unhideWhenUsed/>
    <w:rsid w:val="00DD3A8B"/>
    <w:pPr>
      <w:spacing w:after="120"/>
      <w:ind w:left="360"/>
      <w:contextualSpacing/>
    </w:pPr>
    <w:rPr>
      <w:rFonts w:eastAsia="MS Mincho"/>
    </w:rPr>
  </w:style>
  <w:style w:type="paragraph" w:styleId="28">
    <w:name w:val="List Continue 2"/>
    <w:basedOn w:val="a1"/>
    <w:uiPriority w:val="99"/>
    <w:unhideWhenUsed/>
    <w:rsid w:val="00DD3A8B"/>
    <w:pPr>
      <w:spacing w:after="120"/>
      <w:ind w:left="720"/>
      <w:contextualSpacing/>
    </w:pPr>
    <w:rPr>
      <w:rFonts w:eastAsia="MS Mincho"/>
    </w:rPr>
  </w:style>
  <w:style w:type="paragraph" w:styleId="36">
    <w:name w:val="List Continue 3"/>
    <w:basedOn w:val="a1"/>
    <w:uiPriority w:val="99"/>
    <w:unhideWhenUsed/>
    <w:rsid w:val="00DD3A8B"/>
    <w:pPr>
      <w:spacing w:after="120"/>
      <w:ind w:left="1080"/>
      <w:contextualSpacing/>
    </w:pPr>
    <w:rPr>
      <w:rFonts w:eastAsia="MS Mincho"/>
    </w:rPr>
  </w:style>
  <w:style w:type="paragraph" w:styleId="afd">
    <w:name w:val="macro"/>
    <w:link w:val="afe"/>
    <w:uiPriority w:val="99"/>
    <w:unhideWhenUsed/>
    <w:rsid w:val="00DD3A8B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kern w:val="0"/>
      <w:sz w:val="20"/>
      <w:szCs w:val="20"/>
      <w:lang w:val="en-US"/>
      <w14:ligatures w14:val="none"/>
    </w:rPr>
  </w:style>
  <w:style w:type="character" w:customStyle="1" w:styleId="afe">
    <w:name w:val="Текст макроса Знак"/>
    <w:basedOn w:val="a2"/>
    <w:link w:val="afd"/>
    <w:uiPriority w:val="99"/>
    <w:rsid w:val="00DD3A8B"/>
    <w:rPr>
      <w:rFonts w:ascii="Courier" w:eastAsia="MS Mincho" w:hAnsi="Courier"/>
      <w:kern w:val="0"/>
      <w:sz w:val="20"/>
      <w:szCs w:val="20"/>
      <w:lang w:val="en-US"/>
      <w14:ligatures w14:val="none"/>
    </w:rPr>
  </w:style>
  <w:style w:type="paragraph" w:customStyle="1" w:styleId="210">
    <w:name w:val="Цитата 21"/>
    <w:basedOn w:val="a1"/>
    <w:next w:val="a1"/>
    <w:uiPriority w:val="29"/>
    <w:qFormat/>
    <w:rsid w:val="00DD3A8B"/>
    <w:rPr>
      <w:rFonts w:eastAsia="MS Mincho"/>
      <w:i/>
      <w:iCs/>
      <w:color w:val="000000"/>
    </w:rPr>
  </w:style>
  <w:style w:type="character" w:styleId="aff">
    <w:name w:val="Strong"/>
    <w:basedOn w:val="a2"/>
    <w:uiPriority w:val="22"/>
    <w:qFormat/>
    <w:rsid w:val="00DD3A8B"/>
    <w:rPr>
      <w:b/>
      <w:bCs/>
    </w:rPr>
  </w:style>
  <w:style w:type="paragraph" w:customStyle="1" w:styleId="12">
    <w:name w:val="Выделенная цитата1"/>
    <w:basedOn w:val="a1"/>
    <w:next w:val="a1"/>
    <w:uiPriority w:val="30"/>
    <w:qFormat/>
    <w:rsid w:val="00DD3A8B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</w:rPr>
  </w:style>
  <w:style w:type="character" w:customStyle="1" w:styleId="13">
    <w:name w:val="Слабое выделение1"/>
    <w:basedOn w:val="a2"/>
    <w:uiPriority w:val="19"/>
    <w:qFormat/>
    <w:rsid w:val="00DD3A8B"/>
    <w:rPr>
      <w:i/>
      <w:iCs/>
      <w:color w:val="808080"/>
    </w:rPr>
  </w:style>
  <w:style w:type="character" w:customStyle="1" w:styleId="14">
    <w:name w:val="Сильное выделение1"/>
    <w:basedOn w:val="a2"/>
    <w:uiPriority w:val="21"/>
    <w:qFormat/>
    <w:rsid w:val="00DD3A8B"/>
    <w:rPr>
      <w:b/>
      <w:bCs/>
      <w:i/>
      <w:iCs/>
      <w:color w:val="4F81BD"/>
    </w:rPr>
  </w:style>
  <w:style w:type="character" w:customStyle="1" w:styleId="15">
    <w:name w:val="Слабая ссылка1"/>
    <w:basedOn w:val="a2"/>
    <w:uiPriority w:val="31"/>
    <w:qFormat/>
    <w:rsid w:val="00DD3A8B"/>
    <w:rPr>
      <w:smallCaps/>
      <w:color w:val="C0504D"/>
      <w:u w:val="single"/>
    </w:rPr>
  </w:style>
  <w:style w:type="character" w:customStyle="1" w:styleId="16">
    <w:name w:val="Сильная ссылка1"/>
    <w:basedOn w:val="a2"/>
    <w:uiPriority w:val="32"/>
    <w:qFormat/>
    <w:rsid w:val="00DD3A8B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2"/>
    <w:uiPriority w:val="33"/>
    <w:qFormat/>
    <w:rsid w:val="00DD3A8B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DD3A8B"/>
    <w:pPr>
      <w:spacing w:before="480" w:after="0"/>
      <w:outlineLvl w:val="9"/>
    </w:pPr>
    <w:rPr>
      <w:b/>
      <w:bCs/>
      <w:sz w:val="28"/>
      <w:szCs w:val="28"/>
    </w:rPr>
  </w:style>
  <w:style w:type="table" w:customStyle="1" w:styleId="17">
    <w:name w:val="Сетка таблицы1"/>
    <w:basedOn w:val="a3"/>
    <w:next w:val="af3"/>
    <w:uiPriority w:val="5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ветлая заливка1"/>
    <w:basedOn w:val="a3"/>
    <w:next w:val="aff2"/>
    <w:uiPriority w:val="60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DD3A8B"/>
    <w:pPr>
      <w:spacing w:after="0" w:line="240" w:lineRule="auto"/>
    </w:pPr>
    <w:rPr>
      <w:rFonts w:eastAsia="MS Mincho"/>
      <w:color w:val="365F9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DD3A8B"/>
    <w:pPr>
      <w:spacing w:after="0" w:line="240" w:lineRule="auto"/>
    </w:pPr>
    <w:rPr>
      <w:rFonts w:eastAsia="MS Mincho"/>
      <w:color w:val="943634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DD3A8B"/>
    <w:pPr>
      <w:spacing w:after="0" w:line="240" w:lineRule="auto"/>
    </w:pPr>
    <w:rPr>
      <w:rFonts w:eastAsia="MS Mincho"/>
      <w:color w:val="76923C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DD3A8B"/>
    <w:pPr>
      <w:spacing w:after="0" w:line="240" w:lineRule="auto"/>
    </w:pPr>
    <w:rPr>
      <w:rFonts w:eastAsia="MS Mincho"/>
      <w:color w:val="5F497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DD3A8B"/>
    <w:pPr>
      <w:spacing w:after="0" w:line="240" w:lineRule="auto"/>
    </w:pPr>
    <w:rPr>
      <w:rFonts w:eastAsia="MS Mincho"/>
      <w:color w:val="31849B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DD3A8B"/>
    <w:pPr>
      <w:spacing w:after="0" w:line="240" w:lineRule="auto"/>
    </w:pPr>
    <w:rPr>
      <w:rFonts w:eastAsia="MS Mincho"/>
      <w:color w:val="E36C0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9">
    <w:name w:val="Светлый список1"/>
    <w:basedOn w:val="a3"/>
    <w:next w:val="aff3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a">
    <w:name w:val="Светлая сетка1"/>
    <w:basedOn w:val="a3"/>
    <w:next w:val="aff4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2">
    <w:name w:val="Средняя заливка 11"/>
    <w:basedOn w:val="a3"/>
    <w:next w:val="1b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3"/>
    <w:next w:val="29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3"/>
    <w:next w:val="1c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2">
    <w:name w:val="Средний список 21"/>
    <w:basedOn w:val="a3"/>
    <w:next w:val="2a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3"/>
    <w:next w:val="1d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3">
    <w:name w:val="Средняя сетка 21"/>
    <w:basedOn w:val="a3"/>
    <w:next w:val="2b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DD3A8B"/>
    <w:pPr>
      <w:spacing w:after="0" w:line="240" w:lineRule="auto"/>
    </w:pPr>
    <w:rPr>
      <w:rFonts w:ascii="Calibri" w:eastAsia="MS Gothic" w:hAnsi="Calibri" w:cs="Times New Roman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3"/>
    <w:next w:val="37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DD3A8B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e">
    <w:name w:val="Темный список1"/>
    <w:basedOn w:val="a3"/>
    <w:next w:val="aff5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DD3A8B"/>
    <w:pPr>
      <w:spacing w:after="0" w:line="240" w:lineRule="auto"/>
    </w:pPr>
    <w:rPr>
      <w:rFonts w:eastAsia="MS Mincho"/>
      <w:color w:val="FFFFFF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">
    <w:name w:val="Цветная заливка1"/>
    <w:basedOn w:val="a3"/>
    <w:next w:val="aff6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0">
    <w:name w:val="Цветной список1"/>
    <w:basedOn w:val="a3"/>
    <w:next w:val="aff7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1">
    <w:name w:val="Цветная сетка1"/>
    <w:basedOn w:val="a3"/>
    <w:next w:val="aff8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DD3A8B"/>
    <w:pPr>
      <w:spacing w:after="0" w:line="240" w:lineRule="auto"/>
    </w:pPr>
    <w:rPr>
      <w:rFonts w:eastAsia="MS Mincho"/>
      <w:color w:val="000000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214">
    <w:name w:val="Цитата 2 Знак1"/>
    <w:basedOn w:val="a2"/>
    <w:uiPriority w:val="99"/>
    <w:rsid w:val="00DD3A8B"/>
    <w:rPr>
      <w:i/>
      <w:iCs/>
      <w:color w:val="404040" w:themeColor="text1" w:themeTint="BF"/>
    </w:rPr>
  </w:style>
  <w:style w:type="character" w:customStyle="1" w:styleId="510">
    <w:name w:val="Заголовок 5 Знак1"/>
    <w:basedOn w:val="a2"/>
    <w:uiPriority w:val="99"/>
    <w:semiHidden/>
    <w:rsid w:val="00DD3A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2"/>
    <w:uiPriority w:val="99"/>
    <w:semiHidden/>
    <w:rsid w:val="00DD3A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2"/>
    <w:uiPriority w:val="99"/>
    <w:semiHidden/>
    <w:rsid w:val="00DD3A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2"/>
    <w:uiPriority w:val="99"/>
    <w:semiHidden/>
    <w:rsid w:val="00DD3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99"/>
    <w:semiHidden/>
    <w:rsid w:val="00DD3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2">
    <w:name w:val="Выделенная цитата Знак1"/>
    <w:basedOn w:val="a2"/>
    <w:uiPriority w:val="99"/>
    <w:rsid w:val="00DD3A8B"/>
    <w:rPr>
      <w:i/>
      <w:iCs/>
      <w:color w:val="4472C4" w:themeColor="accent1"/>
    </w:rPr>
  </w:style>
  <w:style w:type="character" w:styleId="aff9">
    <w:name w:val="Subtle Emphasis"/>
    <w:basedOn w:val="a2"/>
    <w:uiPriority w:val="99"/>
    <w:rsid w:val="00DD3A8B"/>
    <w:rPr>
      <w:i/>
      <w:iCs/>
      <w:color w:val="404040" w:themeColor="text1" w:themeTint="BF"/>
    </w:rPr>
  </w:style>
  <w:style w:type="character" w:styleId="affa">
    <w:name w:val="Subtle Reference"/>
    <w:basedOn w:val="a2"/>
    <w:uiPriority w:val="99"/>
    <w:unhideWhenUsed/>
    <w:rsid w:val="00DD3A8B"/>
    <w:rPr>
      <w:smallCaps/>
      <w:color w:val="5A5A5A" w:themeColor="text1" w:themeTint="A5"/>
    </w:rPr>
  </w:style>
  <w:style w:type="table" w:styleId="aff2">
    <w:name w:val="Light Shading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99"/>
    <w:semiHidden/>
    <w:unhideWhenUsed/>
    <w:rsid w:val="00DD3A8B"/>
    <w:pPr>
      <w:spacing w:after="0" w:line="240" w:lineRule="auto"/>
    </w:pPr>
    <w:rPr>
      <w:color w:val="2F5496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3"/>
    <w:uiPriority w:val="99"/>
    <w:semiHidden/>
    <w:unhideWhenUsed/>
    <w:rsid w:val="00DD3A8B"/>
    <w:pPr>
      <w:spacing w:after="0" w:line="240" w:lineRule="auto"/>
    </w:pPr>
    <w:rPr>
      <w:color w:val="C45911" w:themeColor="accent2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99"/>
    <w:semiHidden/>
    <w:unhideWhenUsed/>
    <w:rsid w:val="00DD3A8B"/>
    <w:pPr>
      <w:spacing w:after="0" w:line="240" w:lineRule="auto"/>
    </w:pPr>
    <w:rPr>
      <w:color w:val="7B7B7B" w:themeColor="accent3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99"/>
    <w:semiHidden/>
    <w:unhideWhenUsed/>
    <w:rsid w:val="00DD3A8B"/>
    <w:pPr>
      <w:spacing w:after="0" w:line="240" w:lineRule="auto"/>
    </w:pPr>
    <w:rPr>
      <w:color w:val="BF8F00" w:themeColor="accent4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99"/>
    <w:semiHidden/>
    <w:unhideWhenUsed/>
    <w:rsid w:val="00DD3A8B"/>
    <w:pPr>
      <w:spacing w:after="0" w:line="240" w:lineRule="auto"/>
    </w:pPr>
    <w:rPr>
      <w:color w:val="2E74B5" w:themeColor="accent5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3"/>
    <w:uiPriority w:val="99"/>
    <w:semiHidden/>
    <w:unhideWhenUsed/>
    <w:rsid w:val="00DD3A8B"/>
    <w:pPr>
      <w:spacing w:after="0" w:line="240" w:lineRule="auto"/>
    </w:pPr>
    <w:rPr>
      <w:color w:val="538135" w:themeColor="accent6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3">
    <w:name w:val="Light List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4">
    <w:name w:val="Light Grid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b">
    <w:name w:val="Medium Shading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c">
    <w:name w:val="Medium List 1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d">
    <w:name w:val="Medium Grid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99"/>
    <w:semiHidden/>
    <w:unhideWhenUsed/>
    <w:rsid w:val="00DD3A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3"/>
    <w:uiPriority w:val="99"/>
    <w:semiHidden/>
    <w:unhideWhenUsed/>
    <w:rsid w:val="00DD3A8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5">
    <w:name w:val="Dark List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3"/>
    <w:uiPriority w:val="99"/>
    <w:semiHidden/>
    <w:unhideWhenUsed/>
    <w:rsid w:val="00DD3A8B"/>
    <w:pPr>
      <w:spacing w:after="0" w:line="240" w:lineRule="auto"/>
    </w:pPr>
    <w:rPr>
      <w:color w:val="FFFFFF" w:themeColor="background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6">
    <w:name w:val="Colorful Shading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8">
    <w:name w:val="Colorful Grid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3"/>
    <w:uiPriority w:val="99"/>
    <w:semiHidden/>
    <w:unhideWhenUsed/>
    <w:rsid w:val="00DD3A8B"/>
    <w:pPr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b">
    <w:name w:val="Unresolved Mention"/>
    <w:basedOn w:val="a2"/>
    <w:uiPriority w:val="99"/>
    <w:semiHidden/>
    <w:unhideWhenUsed/>
    <w:rsid w:val="00DD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63/" TargetMode="External"/><Relationship Id="rId13" Type="http://schemas.openxmlformats.org/officeDocument/2006/relationships/hyperlink" Target="https://lesson.edu.ru/lesson/22ca7bc7-9683-425f-abde-83f9765a6c0f" TargetMode="External"/><Relationship Id="rId18" Type="http://schemas.openxmlformats.org/officeDocument/2006/relationships/hyperlink" Target="https://lesson.edu.ru/lesson/0cf23f22-0192-41b6-b5a5-341be7a5723c" TargetMode="External"/><Relationship Id="rId26" Type="http://schemas.openxmlformats.org/officeDocument/2006/relationships/hyperlink" Target="https://lesson.edu.ru/lesson/a5ef7de9-3c0b-413b-95b4-7b736143e64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sson.edu.ru/lesson/0f60dc1d-9a72-4f46-af64-fc2660500d54" TargetMode="External"/><Relationship Id="rId7" Type="http://schemas.openxmlformats.org/officeDocument/2006/relationships/hyperlink" Target="https://resh.edu.ru/subject/lesson/675/" TargetMode="External"/><Relationship Id="rId12" Type="http://schemas.openxmlformats.org/officeDocument/2006/relationships/hyperlink" Target="https://lesson.edu.ru/lesson/998bced8-e6a9-4806-be8e-6c5bf83faae6" TargetMode="External"/><Relationship Id="rId17" Type="http://schemas.openxmlformats.org/officeDocument/2006/relationships/hyperlink" Target="https://lesson.edu.ru/lesson/9a395edf-6a95-4fee-b718-125488b49390" TargetMode="External"/><Relationship Id="rId25" Type="http://schemas.openxmlformats.org/officeDocument/2006/relationships/hyperlink" Target="https://lesson.edu.ru/lesson/a6523c84-8c3b-4d35-9e0c-e75b45747f7a?backUrl=%2F20%2F0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sson.edu.ru/lesson/5cc0705e-d9ae-484c-8c1c-9c4a89b01f12" TargetMode="External"/><Relationship Id="rId20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bc15998c-f6d9-4713-a9ba-e055d1614b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75/" TargetMode="External"/><Relationship Id="rId11" Type="http://schemas.openxmlformats.org/officeDocument/2006/relationships/hyperlink" Target="https://lesson.edu.ru/lesson/e26b1d40-d48a-46b1-9cf6-5bc0c381b43d" TargetMode="External"/><Relationship Id="rId24" Type="http://schemas.openxmlformats.org/officeDocument/2006/relationships/hyperlink" Target="https://lesson.edu.ru/lesson/8ce63d35-ccb8-4fae-b9ca-7c919c610c8c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clck.ru/3CjnVJ" TargetMode="External"/><Relationship Id="rId23" Type="http://schemas.openxmlformats.org/officeDocument/2006/relationships/hyperlink" Target="https://lesson.edu.ru/lesson/a6332a2f-8387-4c7f-b8cf-7ef0e162fe47" TargetMode="External"/><Relationship Id="rId28" Type="http://schemas.openxmlformats.org/officeDocument/2006/relationships/hyperlink" Target="https://lesson.edu.ru/lesson/7d0f6b3b-0db3-4195-942e-4220173673a9" TargetMode="External"/><Relationship Id="rId10" Type="http://schemas.openxmlformats.org/officeDocument/2006/relationships/hyperlink" Target="https://lesson.edu.ru/lesson/0e60abad-6d9f-4a6b-b065-5ca7de183395" TargetMode="External"/><Relationship Id="rId19" Type="http://schemas.openxmlformats.org/officeDocument/2006/relationships/hyperlink" Target="https://lesson.edu.ru/lesson/babcb2ce-b918-42f2-959b-7d3b1e157a5f" TargetMode="External"/><Relationship Id="rId31" Type="http://schemas.openxmlformats.org/officeDocument/2006/relationships/hyperlink" Target="https://lesson.edu.ru/lesson/da91062e-4eeb-47ea-a5d2-be7e69ab37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63/" TargetMode="External"/><Relationship Id="rId14" Type="http://schemas.openxmlformats.org/officeDocument/2006/relationships/hyperlink" Target="https://lesson.edu.ru/lesson/22ca7bc7-9683-425f-abde-83f9765a6c0f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d1f98ca2-1b72-40ed-9d96-1a2300389326" TargetMode="External"/><Relationship Id="rId30" Type="http://schemas.openxmlformats.org/officeDocument/2006/relationships/hyperlink" Target="https://lesson.edu.ru/lesson/6627b8ee-3375-43c0-b306-6e11eac4a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61</Pages>
  <Words>11518</Words>
  <Characters>65659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School9x@outlook.com</cp:lastModifiedBy>
  <cp:revision>18</cp:revision>
  <cp:lastPrinted>2025-09-05T22:01:00Z</cp:lastPrinted>
  <dcterms:created xsi:type="dcterms:W3CDTF">2025-09-05T19:27:00Z</dcterms:created>
  <dcterms:modified xsi:type="dcterms:W3CDTF">2025-10-01T13:49:00Z</dcterms:modified>
</cp:coreProperties>
</file>