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12" w:rsidRDefault="00330E12">
      <w:pPr>
        <w:pStyle w:val="a3"/>
        <w:spacing w:before="4"/>
        <w:ind w:left="0" w:firstLineChars="400" w:firstLine="1120"/>
        <w:jc w:val="left"/>
      </w:pPr>
    </w:p>
    <w:p w:rsidR="00330E12" w:rsidRDefault="00330E12">
      <w:pPr>
        <w:pStyle w:val="a3"/>
        <w:spacing w:before="4"/>
        <w:ind w:left="0" w:firstLineChars="400" w:firstLine="1120"/>
        <w:jc w:val="left"/>
      </w:pPr>
      <w:r w:rsidRPr="00330E12">
        <w:object w:dxaOrig="6043" w:dyaOrig="8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08.6pt;height:705.6pt" o:ole="">
            <v:imagedata r:id="rId8" o:title=""/>
          </v:shape>
          <o:OLEObject Type="Embed" ProgID="Acrobat.Document.DC" ShapeID="_x0000_i1025" DrawAspect="Content" ObjectID="_1839413591" r:id="rId9"/>
        </w:object>
      </w:r>
    </w:p>
    <w:p w:rsidR="00330E12" w:rsidRDefault="00330E12">
      <w:pPr>
        <w:pStyle w:val="a3"/>
        <w:spacing w:before="4"/>
        <w:ind w:left="0" w:firstLineChars="400" w:firstLine="1120"/>
        <w:jc w:val="left"/>
      </w:pPr>
    </w:p>
    <w:p w:rsidR="00330E12" w:rsidRDefault="00330E12">
      <w:pPr>
        <w:pStyle w:val="a3"/>
        <w:spacing w:before="4"/>
        <w:ind w:left="0" w:firstLineChars="400" w:firstLine="1120"/>
        <w:jc w:val="left"/>
      </w:pPr>
    </w:p>
    <w:p w:rsidR="00330E12" w:rsidRDefault="00330E12">
      <w:pPr>
        <w:pStyle w:val="a3"/>
        <w:spacing w:before="4"/>
        <w:ind w:left="0" w:firstLineChars="400" w:firstLine="1120"/>
        <w:jc w:val="left"/>
      </w:pPr>
    </w:p>
    <w:p w:rsidR="00330E12" w:rsidRDefault="00B02EEA" w:rsidP="00B02EEA">
      <w:pPr>
        <w:pStyle w:val="a3"/>
        <w:ind w:firstLineChars="1167" w:firstLine="3268"/>
      </w:pPr>
      <w:r>
        <w:t xml:space="preserve">Общие </w:t>
      </w:r>
      <w:r>
        <w:rPr>
          <w:spacing w:val="-2"/>
        </w:rPr>
        <w:t>положения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70"/>
        </w:tabs>
        <w:spacing w:before="127"/>
        <w:ind w:right="247" w:firstLine="701"/>
        <w:jc w:val="left"/>
        <w:rPr>
          <w:sz w:val="28"/>
        </w:rPr>
      </w:pPr>
      <w:r>
        <w:rPr>
          <w:sz w:val="28"/>
        </w:rPr>
        <w:t>Программа воспитания летнего оздоровительного лагеря с днев- ным пребыванием детейМБОУ НоводмитриевскаяСОШ  разработана в соответствиисФедеральнымзакономот28.12.2024№543-ФЗ</w:t>
      </w:r>
      <w:hyperlink w:anchor="_bookmark0" w:history="1">
        <w:r>
          <w:rPr>
            <w:sz w:val="28"/>
            <w:vertAlign w:val="superscript"/>
          </w:rPr>
          <w:t>1</w:t>
        </w:r>
      </w:hyperlink>
      <w:r>
        <w:rPr>
          <w:sz w:val="28"/>
        </w:rPr>
        <w:t>инаоснованииФедеральной программы воспитательной работы для организаций отдыха детей иихоздоровления,утвержденнойПриказомМинистерствапросвещения Российской Федерации №209 от 17.03.2025</w:t>
      </w:r>
      <w:hyperlink w:anchor="_bookmark1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>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70"/>
        </w:tabs>
        <w:spacing w:before="4"/>
        <w:ind w:right="251" w:firstLine="701"/>
        <w:jc w:val="both"/>
        <w:rPr>
          <w:sz w:val="28"/>
        </w:rPr>
      </w:pPr>
      <w:r>
        <w:rPr>
          <w:sz w:val="28"/>
        </w:rPr>
        <w:t>Данная Программа обеспечивает единство воспитательного про- странства,ценностно-целевогосодержаниявоспитанияивоспитательнойдея- тельности в организациях отдыха детей и их оздоровления.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70"/>
        </w:tabs>
        <w:spacing w:before="4"/>
        <w:ind w:right="247" w:firstLine="701"/>
        <w:jc w:val="both"/>
        <w:rPr>
          <w:sz w:val="28"/>
        </w:rPr>
      </w:pPr>
      <w:r>
        <w:rPr>
          <w:sz w:val="28"/>
        </w:rPr>
        <w:t>Программанаправленанасохранениеиукреплениетрадиционных российскихдуховно-нравственныхценностей,ккоторымотносятсяжизнь,до- стоинство,праваисвободычеловека,патриотизм,гражданственность,служе- ниеОтечествуиответственностьзаегосудьбу,высокиенравственныеидеалы, крепкая семья, созидательный труд, приоритет духовного над материальным, гуманизм, милосердие,справедливость, коллективизм,взаимопомощьивзаи- моуважение, историческая память и преемственность поколений, единство народов России</w:t>
      </w:r>
      <w:hyperlink w:anchor="_bookmark2" w:history="1">
        <w:r>
          <w:rPr>
            <w:sz w:val="28"/>
            <w:vertAlign w:val="superscript"/>
          </w:rPr>
          <w:t>3</w:t>
        </w:r>
      </w:hyperlink>
      <w:r>
        <w:rPr>
          <w:sz w:val="28"/>
        </w:rPr>
        <w:t>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70"/>
        </w:tabs>
        <w:spacing w:before="8"/>
        <w:ind w:right="248" w:firstLine="701"/>
        <w:jc w:val="both"/>
        <w:rPr>
          <w:sz w:val="28"/>
        </w:rPr>
      </w:pPr>
      <w:r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России,атакжеразвитиеличностныхкачеств,способствующихуспешнойсо- 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70"/>
        </w:tabs>
        <w:spacing w:before="5"/>
        <w:ind w:right="245" w:firstLine="701"/>
        <w:jc w:val="both"/>
        <w:rPr>
          <w:sz w:val="28"/>
        </w:rPr>
      </w:pPr>
      <w:r>
        <w:rPr>
          <w:sz w:val="28"/>
        </w:rPr>
        <w:t>Методологической основой разработки и реализации Программы воспитательной работы являются два основных подхода: системно-деятель- ностный и аксиологический.</w:t>
      </w:r>
    </w:p>
    <w:p w:rsidR="00330E12" w:rsidRDefault="00B02EEA">
      <w:pPr>
        <w:pStyle w:val="a3"/>
        <w:spacing w:before="4"/>
        <w:ind w:right="245"/>
      </w:pPr>
      <w:r>
        <w:t>Системно-деятельностныйподходподразумеваеторганизациювоспита- тельнойдеятельности,вкоторойглавноеместоотводитсяактивной,разносто- ронней, самостоятельной познавательной деятельности ребенка и специаль- ным образом организованной совместной деятельности детей, вожатых и пе- дагогическихработниковвусловияхвременногодетскогоколлективаиливре- менных детских групп, развитию их субъектной позиции.</w:t>
      </w:r>
    </w:p>
    <w:p w:rsidR="00330E12" w:rsidRDefault="00B02EEA">
      <w:pPr>
        <w:pStyle w:val="a3"/>
        <w:spacing w:before="7"/>
        <w:ind w:left="155" w:right="249" w:firstLine="720"/>
      </w:pPr>
      <w:r>
        <w:rPr>
          <w:spacing w:val="-2"/>
        </w:rPr>
        <w:t xml:space="preserve">Аксиологический подход подразумевает систему педагогических техник </w:t>
      </w:r>
      <w:r>
        <w:t>иметодов,которыеспособствуютразвитиюудетейимолодежи</w:t>
      </w:r>
      <w:r>
        <w:rPr>
          <w:spacing w:val="-2"/>
        </w:rPr>
        <w:t>нравственных</w:t>
      </w:r>
    </w:p>
    <w:p w:rsidR="00330E12" w:rsidRDefault="00330E12">
      <w:pPr>
        <w:pStyle w:val="a3"/>
        <w:spacing w:before="4"/>
        <w:ind w:left="0" w:firstLine="0"/>
        <w:jc w:val="left"/>
        <w:rPr>
          <w:sz w:val="17"/>
        </w:rPr>
      </w:pPr>
      <w:r>
        <w:rPr>
          <w:sz w:val="17"/>
        </w:rPr>
        <w:pict>
          <v:shape id="Graphic 2" o:spid="_x0000_s1026" style="position:absolute;margin-left:121.7pt;margin-top:11.2pt;width:144.05pt;height:.75pt;z-index:-251658752;mso-position-horizontal-relative:page" coordsize="1829435,9525" o:spt="100" o:gfxdata="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xFIhY&#10;1wAAAAkBAAAPAAAAAAAAAAEAIAAAACIAAABkcnMvZG93bnJldi54bWxQSwECFAAUAAAACACHTuJA&#10;4q51CyICAADcBAAADgAAAAAAAAABACAAAAAmAQAAZHJzL2Uyb0RvYy54bWxQSwUGAAAAAAYABgBZ&#10;AQAAugUAAAAA&#10;" adj="0,,0" path="m1829054,l,,,8994r1829054,l1829054,xe" fillcolor="black" stroked="f">
            <v:stroke joinstyle="round"/>
            <v:formulas/>
            <v:path o:connecttype="segments"/>
            <v:textbox inset="0,0,0,0"/>
            <w10:wrap type="topAndBottom" anchorx="page"/>
          </v:shape>
        </w:pict>
      </w:r>
    </w:p>
    <w:p w:rsidR="00330E12" w:rsidRDefault="00B02EEA">
      <w:pPr>
        <w:pStyle w:val="a3"/>
        <w:spacing w:before="72"/>
        <w:ind w:left="155" w:right="250" w:firstLine="0"/>
      </w:pPr>
      <w:bookmarkStart w:id="0" w:name="_bookmark0"/>
      <w:bookmarkEnd w:id="0"/>
      <w:r>
        <w:t xml:space="preserve">качеств,ценностноговосприятиямира,пониманиюместаценностейвокружа- ющейдействительности,формированиюстремлениякнепрерывномусамораз- </w:t>
      </w:r>
      <w:r>
        <w:rPr>
          <w:spacing w:val="-2"/>
        </w:rPr>
        <w:t>витию.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71"/>
        </w:tabs>
        <w:spacing w:before="7" w:line="321" w:lineRule="exact"/>
        <w:ind w:left="1571" w:hanging="696"/>
        <w:jc w:val="left"/>
        <w:rPr>
          <w:sz w:val="28"/>
        </w:rPr>
      </w:pPr>
      <w:r>
        <w:rPr>
          <w:sz w:val="28"/>
        </w:rPr>
        <w:lastRenderedPageBreak/>
        <w:t>Принципыреализации</w:t>
      </w:r>
      <w:r>
        <w:rPr>
          <w:spacing w:val="-2"/>
          <w:sz w:val="28"/>
        </w:rPr>
        <w:t>Программы:</w:t>
      </w:r>
    </w:p>
    <w:p w:rsidR="00330E12" w:rsidRDefault="00B02EEA">
      <w:pPr>
        <w:pStyle w:val="a5"/>
        <w:numPr>
          <w:ilvl w:val="0"/>
          <w:numId w:val="2"/>
        </w:numPr>
        <w:tabs>
          <w:tab w:val="left" w:pos="862"/>
        </w:tabs>
        <w:spacing w:before="0" w:line="321" w:lineRule="exact"/>
        <w:ind w:left="862" w:hanging="141"/>
        <w:jc w:val="left"/>
        <w:rPr>
          <w:sz w:val="28"/>
        </w:rPr>
      </w:pPr>
      <w:r>
        <w:rPr>
          <w:sz w:val="28"/>
        </w:rPr>
        <w:t>принципединогоцелевогоначалавоспитательной</w:t>
      </w:r>
      <w:r>
        <w:rPr>
          <w:spacing w:val="-2"/>
          <w:sz w:val="28"/>
        </w:rPr>
        <w:t>деятельности;</w:t>
      </w:r>
    </w:p>
    <w:p w:rsidR="00330E12" w:rsidRDefault="00B02EEA">
      <w:pPr>
        <w:pStyle w:val="a5"/>
        <w:numPr>
          <w:ilvl w:val="0"/>
          <w:numId w:val="2"/>
        </w:numPr>
        <w:tabs>
          <w:tab w:val="left" w:pos="862"/>
        </w:tabs>
        <w:spacing w:before="1"/>
        <w:ind w:right="249" w:firstLine="566"/>
        <w:jc w:val="left"/>
        <w:rPr>
          <w:sz w:val="28"/>
        </w:rPr>
      </w:pPr>
      <w:r>
        <w:rPr>
          <w:sz w:val="28"/>
        </w:rPr>
        <w:t>принцип системности, непрерывности и преемственности воспитатель- ной деятельности;</w:t>
      </w:r>
    </w:p>
    <w:p w:rsidR="00330E12" w:rsidRDefault="00B02EEA">
      <w:pPr>
        <w:pStyle w:val="a5"/>
        <w:numPr>
          <w:ilvl w:val="0"/>
          <w:numId w:val="2"/>
        </w:numPr>
        <w:tabs>
          <w:tab w:val="left" w:pos="862"/>
        </w:tabs>
        <w:spacing w:before="0"/>
        <w:ind w:right="253" w:firstLine="566"/>
        <w:jc w:val="left"/>
        <w:rPr>
          <w:sz w:val="28"/>
        </w:rPr>
      </w:pPr>
      <w:r>
        <w:rPr>
          <w:sz w:val="28"/>
        </w:rPr>
        <w:t>принцип единства концептуальных подходов, методов и форм воспита- тельной деятельности;</w:t>
      </w:r>
    </w:p>
    <w:p w:rsidR="00330E12" w:rsidRDefault="00B02EEA">
      <w:pPr>
        <w:pStyle w:val="a5"/>
        <w:numPr>
          <w:ilvl w:val="0"/>
          <w:numId w:val="2"/>
        </w:numPr>
        <w:tabs>
          <w:tab w:val="left" w:pos="862"/>
        </w:tabs>
        <w:spacing w:before="0"/>
        <w:ind w:right="254" w:firstLine="566"/>
        <w:jc w:val="left"/>
        <w:rPr>
          <w:sz w:val="28"/>
        </w:rPr>
      </w:pPr>
      <w:r>
        <w:rPr>
          <w:sz w:val="28"/>
        </w:rPr>
        <w:t>принцип учета возрастных и индивидуальных особенностей воспитан- ников и их групп;</w:t>
      </w:r>
    </w:p>
    <w:p w:rsidR="00330E12" w:rsidRDefault="00B02EEA">
      <w:pPr>
        <w:pStyle w:val="a5"/>
        <w:numPr>
          <w:ilvl w:val="0"/>
          <w:numId w:val="2"/>
        </w:numPr>
        <w:tabs>
          <w:tab w:val="left" w:pos="862"/>
        </w:tabs>
        <w:spacing w:before="0" w:line="321" w:lineRule="exact"/>
        <w:ind w:left="862" w:hanging="141"/>
        <w:jc w:val="left"/>
        <w:rPr>
          <w:sz w:val="28"/>
        </w:rPr>
      </w:pPr>
      <w:r>
        <w:rPr>
          <w:sz w:val="28"/>
        </w:rPr>
        <w:t>принципприоритетаконструктивныхинтересовипотребностей</w:t>
      </w:r>
      <w:r>
        <w:rPr>
          <w:spacing w:val="-2"/>
          <w:sz w:val="28"/>
        </w:rPr>
        <w:t>детей;</w:t>
      </w:r>
    </w:p>
    <w:p w:rsidR="00330E12" w:rsidRDefault="00B02EEA">
      <w:pPr>
        <w:pStyle w:val="a5"/>
        <w:numPr>
          <w:ilvl w:val="0"/>
          <w:numId w:val="2"/>
        </w:numPr>
        <w:tabs>
          <w:tab w:val="left" w:pos="861"/>
        </w:tabs>
        <w:spacing w:before="0"/>
        <w:ind w:right="253" w:firstLine="424"/>
        <w:jc w:val="left"/>
        <w:rPr>
          <w:sz w:val="28"/>
        </w:rPr>
      </w:pPr>
      <w:r>
        <w:rPr>
          <w:sz w:val="28"/>
        </w:rPr>
        <w:t xml:space="preserve">принцип реальности и измеримости итогов воспитательной деятельно- </w:t>
      </w:r>
      <w:r>
        <w:rPr>
          <w:spacing w:val="-4"/>
          <w:sz w:val="28"/>
        </w:rPr>
        <w:t>сти.</w:t>
      </w:r>
    </w:p>
    <w:p w:rsidR="00330E12" w:rsidRDefault="00B02EEA">
      <w:pPr>
        <w:pStyle w:val="1"/>
        <w:numPr>
          <w:ilvl w:val="0"/>
          <w:numId w:val="3"/>
        </w:numPr>
        <w:tabs>
          <w:tab w:val="left" w:pos="3056"/>
        </w:tabs>
        <w:ind w:left="3056" w:hanging="382"/>
        <w:jc w:val="both"/>
      </w:pPr>
      <w:r>
        <w:t>Целевойраздел</w:t>
      </w:r>
      <w:r>
        <w:rPr>
          <w:spacing w:val="-2"/>
        </w:rPr>
        <w:t>Программы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70"/>
        </w:tabs>
        <w:spacing w:before="125"/>
        <w:ind w:right="247" w:firstLine="701"/>
        <w:jc w:val="both"/>
        <w:rPr>
          <w:sz w:val="28"/>
        </w:rPr>
      </w:pPr>
      <w:r>
        <w:rPr>
          <w:sz w:val="28"/>
        </w:rPr>
        <w:t>Целью Программы является актуализация, формирование и внед- рение единых подходов к воспитанию и развитию детей и молодежи в сфере организацииотдыхаиоздоровлениядетейвпреемственностисединойсисте- мойвоспитанияигосударственнойполитикивобластиобразованияподраста- ющего поколения в Российской Федерации.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70"/>
        </w:tabs>
        <w:spacing w:before="5"/>
        <w:ind w:left="1570" w:hanging="695"/>
        <w:jc w:val="both"/>
        <w:rPr>
          <w:sz w:val="28"/>
        </w:rPr>
      </w:pPr>
      <w:r>
        <w:rPr>
          <w:sz w:val="28"/>
        </w:rPr>
        <w:t>ЗадачамиПрограммы</w:t>
      </w:r>
      <w:r>
        <w:rPr>
          <w:spacing w:val="-2"/>
          <w:sz w:val="28"/>
        </w:rPr>
        <w:t>являются:</w:t>
      </w:r>
    </w:p>
    <w:p w:rsidR="00330E12" w:rsidRDefault="00B02EEA">
      <w:pPr>
        <w:pStyle w:val="a5"/>
        <w:numPr>
          <w:ilvl w:val="0"/>
          <w:numId w:val="4"/>
        </w:numPr>
        <w:tabs>
          <w:tab w:val="left" w:pos="1570"/>
        </w:tabs>
        <w:ind w:right="252" w:firstLine="708"/>
        <w:rPr>
          <w:sz w:val="28"/>
        </w:rPr>
      </w:pPr>
      <w:r>
        <w:rPr>
          <w:sz w:val="28"/>
        </w:rPr>
        <w:t>разработкаединыхподходовквоспитательнойработепедагогиче- ского коллектива организации отдыхадетей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330E12" w:rsidRDefault="00B02EEA">
      <w:pPr>
        <w:pStyle w:val="a5"/>
        <w:numPr>
          <w:ilvl w:val="0"/>
          <w:numId w:val="4"/>
        </w:numPr>
        <w:tabs>
          <w:tab w:val="left" w:pos="1570"/>
        </w:tabs>
        <w:spacing w:before="4"/>
        <w:ind w:left="174" w:right="251" w:firstLine="701"/>
        <w:rPr>
          <w:sz w:val="28"/>
        </w:rPr>
      </w:pPr>
      <w:r>
        <w:rPr>
          <w:sz w:val="28"/>
        </w:rPr>
        <w:t>внедрение единых принципов, методов и форм организации вос- 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</w:t>
      </w:r>
    </w:p>
    <w:p w:rsidR="00330E12" w:rsidRDefault="00B02EEA">
      <w:pPr>
        <w:pStyle w:val="a5"/>
        <w:numPr>
          <w:ilvl w:val="0"/>
          <w:numId w:val="4"/>
        </w:numPr>
        <w:tabs>
          <w:tab w:val="left" w:pos="1570"/>
        </w:tabs>
        <w:spacing w:before="5"/>
        <w:ind w:left="174" w:right="248" w:firstLine="701"/>
        <w:rPr>
          <w:sz w:val="28"/>
        </w:rPr>
      </w:pPr>
      <w:r>
        <w:rPr>
          <w:sz w:val="28"/>
        </w:rPr>
        <w:t>разработка и внедрение единых подходов к развитию инструмен- товмониторингаиоценкикачествавоспитательногопроцессаприреализации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70"/>
        </w:tabs>
        <w:ind w:right="250" w:firstLine="701"/>
        <w:jc w:val="both"/>
        <w:rPr>
          <w:sz w:val="28"/>
        </w:rPr>
      </w:pPr>
      <w:r>
        <w:rPr>
          <w:sz w:val="28"/>
        </w:rPr>
        <w:t xml:space="preserve">При реализации цели Программы учитываются возрастные осо- бенности участников смен оздоровительного лагеря с дневным пребыванием </w:t>
      </w:r>
      <w:r>
        <w:rPr>
          <w:spacing w:val="-2"/>
          <w:sz w:val="28"/>
        </w:rPr>
        <w:t>детей:</w:t>
      </w:r>
    </w:p>
    <w:p w:rsidR="00330E12" w:rsidRDefault="00B02EEA">
      <w:pPr>
        <w:pStyle w:val="a3"/>
        <w:spacing w:before="4" w:line="340" w:lineRule="auto"/>
        <w:ind w:left="899" w:right="3352" w:firstLine="0"/>
      </w:pPr>
      <w:r>
        <w:t>7-10лет–детимладшегошкольноговозраста; 11-14лет–детисреднегошкольноговозраста; 15-18лет–детистаршегошкольноговозраста;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69"/>
        </w:tabs>
        <w:spacing w:before="0"/>
        <w:ind w:right="248" w:firstLine="701"/>
        <w:jc w:val="both"/>
        <w:rPr>
          <w:sz w:val="28"/>
        </w:rPr>
      </w:pPr>
      <w:r>
        <w:rPr>
          <w:sz w:val="28"/>
        </w:rPr>
        <w:t xml:space="preserve">Конкретизацияцеливоспитательнойработыприменительноквоз- растным особенностям детей позволяет выделить в ней следующие целевые </w:t>
      </w:r>
      <w:r>
        <w:rPr>
          <w:spacing w:val="-2"/>
          <w:sz w:val="28"/>
        </w:rPr>
        <w:t>приоритеты:</w:t>
      </w:r>
    </w:p>
    <w:p w:rsidR="00330E12" w:rsidRDefault="00330E12">
      <w:pPr>
        <w:pStyle w:val="a5"/>
        <w:rPr>
          <w:sz w:val="28"/>
        </w:rPr>
        <w:sectPr w:rsidR="00330E12">
          <w:footerReference w:type="default" r:id="rId10"/>
          <w:pgSz w:w="11910" w:h="16840"/>
          <w:pgMar w:top="760" w:right="566" w:bottom="1320" w:left="1559" w:header="0" w:footer="1136" w:gutter="0"/>
          <w:pgNumType w:start="3"/>
          <w:cols w:space="720"/>
        </w:sectPr>
      </w:pPr>
    </w:p>
    <w:p w:rsidR="00330E12" w:rsidRDefault="00B02EEA">
      <w:pPr>
        <w:pStyle w:val="a5"/>
        <w:numPr>
          <w:ilvl w:val="1"/>
          <w:numId w:val="1"/>
        </w:numPr>
        <w:tabs>
          <w:tab w:val="left" w:pos="1568"/>
        </w:tabs>
        <w:spacing w:before="72"/>
        <w:ind w:right="246" w:firstLine="701"/>
        <w:jc w:val="both"/>
        <w:rPr>
          <w:sz w:val="28"/>
        </w:rPr>
      </w:pPr>
      <w:r>
        <w:rPr>
          <w:sz w:val="28"/>
        </w:rPr>
        <w:lastRenderedPageBreak/>
        <w:t>Ввоспитаниидетеймладшегошкольного возрастацелевымприо- ритетомявляетсясозданиеблагоприятныхусловийдляусвоенияучастниками социально значимыхзнаний —базовыхнормповедения икультурно-истори- ческихтрадицийобщества.Воспитаниевэтомвозрастенаправленонаформи- 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330E12" w:rsidRDefault="00B02EEA">
      <w:pPr>
        <w:pStyle w:val="a5"/>
        <w:numPr>
          <w:ilvl w:val="1"/>
          <w:numId w:val="1"/>
        </w:numPr>
        <w:tabs>
          <w:tab w:val="left" w:pos="1568"/>
        </w:tabs>
        <w:ind w:right="250" w:firstLine="701"/>
        <w:jc w:val="both"/>
        <w:rPr>
          <w:sz w:val="28"/>
        </w:rPr>
      </w:pPr>
      <w:r>
        <w:rPr>
          <w:sz w:val="28"/>
        </w:rPr>
        <w:t>В воспитании детей среднего школьного возраста целевым прио- ритетом является создание условий для развития социально значимых и цен- ностных отношений. Воспитательная работа в этом возрасте направлена на формирование самостоятельности впринятии решений, осознанногоотноше- ния к гражданским обязанностям, уважения к традициям и культурным цен- ностям,развиваетспособностьксоциальнойактивностиинавыкивзаимодей- ствия с окружающими.</w:t>
      </w:r>
    </w:p>
    <w:p w:rsidR="00330E12" w:rsidRDefault="00B02EEA">
      <w:pPr>
        <w:pStyle w:val="a5"/>
        <w:numPr>
          <w:ilvl w:val="1"/>
          <w:numId w:val="1"/>
        </w:numPr>
        <w:tabs>
          <w:tab w:val="left" w:pos="1568"/>
        </w:tabs>
        <w:ind w:right="249" w:firstLine="701"/>
        <w:jc w:val="both"/>
        <w:rPr>
          <w:sz w:val="28"/>
        </w:rPr>
      </w:pPr>
      <w:r>
        <w:rPr>
          <w:sz w:val="28"/>
        </w:rPr>
        <w:t>Воспитаниедетейстаршегошкольноговозрастаориентированона созданиеусловийдляприобретенияопытавосуществлениисоциальнозначи- мыхдействийиинициатив.Целевымприоритетомявляетсяразвитиеграждан- ской зрелости, осознанного выбора жизненных и профессиональных направ- лений,формированиеответственностизасвоипоступкииготовностикактив- номуучастиювобщественнойжизни,а такжеуважениекправамиобязанно- стям гражданина.</w:t>
      </w:r>
    </w:p>
    <w:p w:rsidR="00330E12" w:rsidRPr="00B02EEA" w:rsidRDefault="00B02EEA">
      <w:pPr>
        <w:pStyle w:val="a5"/>
        <w:numPr>
          <w:ilvl w:val="0"/>
          <w:numId w:val="1"/>
        </w:numPr>
        <w:tabs>
          <w:tab w:val="left" w:pos="1569"/>
        </w:tabs>
        <w:spacing w:before="5"/>
        <w:ind w:right="245" w:firstLine="701"/>
        <w:jc w:val="both"/>
        <w:rPr>
          <w:sz w:val="28"/>
        </w:rPr>
      </w:pPr>
      <w:r>
        <w:rPr>
          <w:sz w:val="28"/>
        </w:rPr>
        <w:t xml:space="preserve">Разделы Программы раскрывают особенности формирования со- держаниявоспитательнойработы,аблоки«Мир»,«Россия»,«Человек»опре- деляют ключевые сквозные векторы содержания инвариантных и вариатив- ных модулей в воспитательной работе оздоровительного лагеря с дневным пребыванием детей МБОУНоводмитриевская СОШ </w:t>
      </w:r>
    </w:p>
    <w:p w:rsidR="00330E12" w:rsidRDefault="00330E12">
      <w:pPr>
        <w:pStyle w:val="a3"/>
        <w:spacing w:before="0"/>
        <w:ind w:left="0" w:firstLine="0"/>
        <w:jc w:val="left"/>
      </w:pPr>
    </w:p>
    <w:p w:rsidR="00330E12" w:rsidRDefault="00B02EEA">
      <w:pPr>
        <w:pStyle w:val="1"/>
        <w:numPr>
          <w:ilvl w:val="0"/>
          <w:numId w:val="3"/>
        </w:numPr>
        <w:tabs>
          <w:tab w:val="left" w:pos="3764"/>
        </w:tabs>
        <w:ind w:left="3764" w:hanging="497"/>
        <w:jc w:val="left"/>
      </w:pPr>
      <w:r>
        <w:t>Содержательный</w:t>
      </w:r>
      <w:r>
        <w:rPr>
          <w:spacing w:val="-2"/>
        </w:rPr>
        <w:t>раздел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69"/>
        </w:tabs>
        <w:spacing w:before="328"/>
        <w:ind w:right="249" w:firstLine="701"/>
        <w:jc w:val="both"/>
        <w:rPr>
          <w:sz w:val="28"/>
        </w:rPr>
      </w:pPr>
      <w:r>
        <w:rPr>
          <w:sz w:val="28"/>
        </w:rPr>
        <w:t>В основу каждого направления воспитательной работы оздорови- тельного лагеря с дневным пребыванием детей заложены базовые ценности, которыеспособствуют всестороннемуразвитию личностииуспешной социа- лизации в современных условиях.</w:t>
      </w:r>
    </w:p>
    <w:p w:rsidR="00330E12" w:rsidRDefault="00B02EEA">
      <w:pPr>
        <w:pStyle w:val="a3"/>
        <w:spacing w:before="4"/>
        <w:ind w:right="248"/>
      </w:pPr>
      <w:r>
        <w:t>Основные направления воспитательной работы оздоровительного ла- геря с дневным пребыванием детей МБОУНоводмитриевская СОШ включают в себя:</w:t>
      </w:r>
    </w:p>
    <w:p w:rsidR="00330E12" w:rsidRDefault="00B02EEA">
      <w:pPr>
        <w:pStyle w:val="a3"/>
        <w:ind w:right="250" w:firstLine="689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кмногонациональномународуРоссиикакисточникувластивроссийскомгос- 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330E12" w:rsidRDefault="00B02EEA">
      <w:pPr>
        <w:pStyle w:val="a3"/>
        <w:ind w:right="251" w:firstLine="689"/>
      </w:pPr>
      <w:r>
        <w:rPr>
          <w:b/>
        </w:rPr>
        <w:t>патриотическоевоспитание:</w:t>
      </w:r>
      <w:r>
        <w:t xml:space="preserve">воспитаниелюбвиксвоемународуиува- жения к другим народам России, формирование общероссийской культурной </w:t>
      </w:r>
      <w:r>
        <w:rPr>
          <w:spacing w:val="-2"/>
        </w:rPr>
        <w:t>идентичности;</w:t>
      </w:r>
    </w:p>
    <w:p w:rsidR="00330E12" w:rsidRDefault="00330E12">
      <w:pPr>
        <w:pStyle w:val="a3"/>
        <w:sectPr w:rsidR="00330E12">
          <w:pgSz w:w="11910" w:h="16840"/>
          <w:pgMar w:top="760" w:right="566" w:bottom="1320" w:left="1559" w:header="0" w:footer="1136" w:gutter="0"/>
          <w:cols w:space="720"/>
        </w:sectPr>
      </w:pPr>
    </w:p>
    <w:p w:rsidR="00330E12" w:rsidRDefault="00B02EEA">
      <w:pPr>
        <w:pStyle w:val="a3"/>
        <w:spacing w:before="72"/>
        <w:ind w:right="249" w:firstLine="689"/>
      </w:pPr>
      <w:r>
        <w:rPr>
          <w:b/>
        </w:rPr>
        <w:lastRenderedPageBreak/>
        <w:t>духовно-нравственное воспитание</w:t>
      </w:r>
      <w:r>
        <w:t>: воспитание детей на основе ду- ховно-нравственной культуры народов России, традиционных религий наро- дов России, формирование традиционных российских семейных ценностей;</w:t>
      </w:r>
    </w:p>
    <w:p w:rsidR="00330E12" w:rsidRDefault="00B02EEA">
      <w:pPr>
        <w:pStyle w:val="a3"/>
        <w:spacing w:before="7"/>
        <w:ind w:right="247" w:firstLine="689"/>
      </w:pPr>
      <w:r>
        <w:rPr>
          <w:b/>
        </w:rPr>
        <w:t>эстетическоевоспитание:</w:t>
      </w:r>
      <w:r>
        <w:t>формированиеэстетическойкультурынаос- нове российских традиционных духовных ценностей, приобщение к лучшим образцам отечественного и мирового искусства;</w:t>
      </w:r>
    </w:p>
    <w:p w:rsidR="00330E12" w:rsidRDefault="00B02EEA">
      <w:pPr>
        <w:pStyle w:val="a3"/>
        <w:spacing w:before="4"/>
        <w:ind w:right="248" w:firstLine="689"/>
      </w:pPr>
      <w:r>
        <w:rPr>
          <w:b/>
        </w:rPr>
        <w:t xml:space="preserve">трудовое воспитание: </w:t>
      </w:r>
      <w:r>
        <w:t>воспитание уважения к труду, трудящимся, ре- зультатам труда, ориентации на развитие самостоятельности, трудовую дея- тельность, получение профессии, личностное самовыражение в продуктив- ном,нравственнодостойномтрудевроссийскомобществе,надостижениевы- дающихся результатов в труде, профессиональной деятельности;</w:t>
      </w:r>
    </w:p>
    <w:p w:rsidR="00330E12" w:rsidRDefault="00B02EEA">
      <w:pPr>
        <w:spacing w:before="5"/>
        <w:ind w:left="174" w:right="247" w:firstLine="689"/>
        <w:jc w:val="both"/>
        <w:rPr>
          <w:sz w:val="28"/>
        </w:rPr>
      </w:pPr>
      <w:r>
        <w:rPr>
          <w:b/>
          <w:sz w:val="28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8"/>
        </w:rPr>
        <w:t>: компонент здоровьесберегающей работы,созданиеблагоприятногопсихологическогоклимата,обеспечениера- циональнойибезопаснойорганизацииоздоровительногопроцесса,эффектив- нойфизкультурно-оздоровительнойработы,рациональногопитания,создание безопаснойсреды,освоениедетьминормбезопасногоповедениявприродной, социальной среде, чрезвычайных ситуациях;</w:t>
      </w:r>
    </w:p>
    <w:p w:rsidR="00330E12" w:rsidRDefault="00B02EEA">
      <w:pPr>
        <w:pStyle w:val="a3"/>
        <w:ind w:right="250" w:firstLine="689"/>
      </w:pPr>
      <w:r>
        <w:rPr>
          <w:b/>
        </w:rPr>
        <w:t xml:space="preserve">экологическое воспитание: </w:t>
      </w:r>
      <w:r>
        <w:t>формирование экологической культуры, ответственного, бережного отношения к природе, окружающей среде на ос- нове российских традиционных духовных ценностей;</w:t>
      </w:r>
    </w:p>
    <w:p w:rsidR="00330E12" w:rsidRDefault="00B02EEA">
      <w:pPr>
        <w:spacing w:before="4"/>
        <w:ind w:left="174" w:right="250" w:firstLine="689"/>
        <w:jc w:val="both"/>
        <w:rPr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69"/>
        </w:tabs>
        <w:spacing w:before="7"/>
        <w:ind w:right="248" w:firstLine="701"/>
        <w:jc w:val="both"/>
        <w:rPr>
          <w:sz w:val="28"/>
        </w:rPr>
      </w:pPr>
      <w:r>
        <w:rPr>
          <w:sz w:val="28"/>
        </w:rPr>
        <w:t>Вобщемблокереализациисодержания</w:t>
      </w:r>
      <w:r>
        <w:rPr>
          <w:b/>
          <w:sz w:val="28"/>
        </w:rPr>
        <w:t>«Мир»</w:t>
      </w:r>
      <w:r>
        <w:rPr>
          <w:sz w:val="28"/>
        </w:rPr>
        <w:t>учитываютсятакие категории, как мировая культура, знакомство с достижениями науки с антич- ных времен до наших дней, вклад российских ученых и деятелей культуры в мировые культуру и науку; знакомство с духовными ценностями человече- ства. Содержание блока «Мир» реализуется в следующих формах:</w:t>
      </w:r>
    </w:p>
    <w:p w:rsidR="00330E12" w:rsidRDefault="00B02EEA">
      <w:pPr>
        <w:pStyle w:val="a5"/>
        <w:numPr>
          <w:ilvl w:val="0"/>
          <w:numId w:val="5"/>
        </w:numPr>
        <w:tabs>
          <w:tab w:val="left" w:pos="1030"/>
        </w:tabs>
        <w:spacing w:before="5"/>
        <w:ind w:right="250" w:firstLine="708"/>
        <w:jc w:val="left"/>
        <w:rPr>
          <w:sz w:val="28"/>
        </w:rPr>
      </w:pPr>
      <w:r>
        <w:rPr>
          <w:sz w:val="28"/>
        </w:rPr>
        <w:t>историческиеигры,устныхжурналах,накоторыхдетямдемонстриру- ются образцы нравственного поведения через знакомство с жизнью ученых и деятелей культуры разных стран и эпох, с героями-защитниками Отечества; игровыеформаты,направленныеназнакомствосмировымиобщероссийским культурнымнаследиемлитературы,музыки,изобразительноготворчества,те- атра, кинематографа, мультипликации;</w:t>
      </w:r>
    </w:p>
    <w:p w:rsidR="00330E12" w:rsidRDefault="00B02EEA">
      <w:pPr>
        <w:pStyle w:val="a5"/>
        <w:numPr>
          <w:ilvl w:val="0"/>
          <w:numId w:val="5"/>
        </w:numPr>
        <w:tabs>
          <w:tab w:val="left" w:pos="1037"/>
        </w:tabs>
        <w:spacing w:before="9"/>
        <w:ind w:right="253" w:firstLine="708"/>
        <w:rPr>
          <w:sz w:val="28"/>
        </w:rPr>
      </w:pPr>
      <w:r>
        <w:rPr>
          <w:sz w:val="28"/>
        </w:rPr>
        <w:t xml:space="preserve">тематические мероприятия, направленные на формирование культуры мира, позволяющие развить навыки гармоничного взаимодействия и сотруд- </w:t>
      </w:r>
      <w:r>
        <w:rPr>
          <w:spacing w:val="-2"/>
          <w:sz w:val="28"/>
        </w:rPr>
        <w:t>ничества;</w:t>
      </w:r>
    </w:p>
    <w:p w:rsidR="00330E12" w:rsidRDefault="00B02EEA">
      <w:pPr>
        <w:pStyle w:val="a5"/>
        <w:numPr>
          <w:ilvl w:val="0"/>
          <w:numId w:val="5"/>
        </w:numPr>
        <w:tabs>
          <w:tab w:val="left" w:pos="1081"/>
        </w:tabs>
        <w:spacing w:before="7"/>
        <w:ind w:right="249" w:firstLine="708"/>
        <w:rPr>
          <w:sz w:val="28"/>
        </w:rPr>
      </w:pPr>
      <w:r>
        <w:rPr>
          <w:sz w:val="28"/>
        </w:rPr>
        <w:t>события и мероприятия, отражающие ценности созидания и науки: стремлениекпознаниюсебяидругихлюдей,природыиобщества;проведение интеллектуальных и познавательных игр; организация проектной деятельно- сти, просмотр научно-популярных фильмов;</w:t>
      </w:r>
    </w:p>
    <w:p w:rsidR="00330E12" w:rsidRDefault="00B02EEA">
      <w:pPr>
        <w:pStyle w:val="a5"/>
        <w:numPr>
          <w:ilvl w:val="0"/>
          <w:numId w:val="5"/>
        </w:numPr>
        <w:tabs>
          <w:tab w:val="left" w:pos="1020"/>
        </w:tabs>
        <w:spacing w:before="4"/>
        <w:ind w:right="249" w:firstLine="708"/>
        <w:rPr>
          <w:sz w:val="28"/>
        </w:rPr>
      </w:pPr>
      <w:r>
        <w:rPr>
          <w:sz w:val="28"/>
        </w:rPr>
        <w:t>мероприятия,направленныенаизучениеРоссии,русскогоязыкаиязы- ковнародовРоссии,родногокрая,селакакпунктакультурногопространства, фольклорные праздники в контексте мировой культуры;</w:t>
      </w:r>
    </w:p>
    <w:p w:rsidR="00330E12" w:rsidRDefault="00330E12">
      <w:pPr>
        <w:pStyle w:val="a5"/>
        <w:rPr>
          <w:sz w:val="28"/>
        </w:rPr>
        <w:sectPr w:rsidR="00330E12">
          <w:pgSz w:w="11910" w:h="16840"/>
          <w:pgMar w:top="760" w:right="566" w:bottom="1320" w:left="1559" w:header="0" w:footer="1136" w:gutter="0"/>
          <w:cols w:space="720"/>
        </w:sectPr>
      </w:pPr>
    </w:p>
    <w:p w:rsidR="00330E12" w:rsidRDefault="00B02EEA">
      <w:pPr>
        <w:pStyle w:val="a5"/>
        <w:numPr>
          <w:ilvl w:val="0"/>
          <w:numId w:val="5"/>
        </w:numPr>
        <w:tabs>
          <w:tab w:val="left" w:pos="1025"/>
        </w:tabs>
        <w:spacing w:before="72"/>
        <w:ind w:right="247" w:firstLine="708"/>
        <w:rPr>
          <w:sz w:val="28"/>
        </w:rPr>
      </w:pPr>
      <w:r>
        <w:rPr>
          <w:sz w:val="28"/>
        </w:rPr>
        <w:lastRenderedPageBreak/>
        <w:t>тематическиебеседынатемудуховно-нравственноговоспитания;про- ведениедиспутовнатемуморали,духовныхценностей,честности,справедли- вости и милосердия.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569"/>
        </w:tabs>
        <w:spacing w:before="7"/>
        <w:ind w:right="248" w:firstLine="701"/>
        <w:jc w:val="both"/>
        <w:rPr>
          <w:sz w:val="28"/>
        </w:rPr>
      </w:pPr>
      <w:r>
        <w:rPr>
          <w:sz w:val="28"/>
        </w:rPr>
        <w:t xml:space="preserve">В общем блоке реализации содержания </w:t>
      </w:r>
      <w:r>
        <w:rPr>
          <w:b/>
          <w:sz w:val="28"/>
        </w:rPr>
        <w:t xml:space="preserve">«России» </w:t>
      </w:r>
      <w:r>
        <w:rPr>
          <w:sz w:val="28"/>
        </w:rPr>
        <w:t>предлагаются пять комплексов мероприятий:</w:t>
      </w:r>
    </w:p>
    <w:p w:rsidR="00330E12" w:rsidRDefault="00B02EEA">
      <w:pPr>
        <w:pStyle w:val="a5"/>
        <w:numPr>
          <w:ilvl w:val="1"/>
          <w:numId w:val="1"/>
        </w:numPr>
        <w:tabs>
          <w:tab w:val="left" w:pos="1490"/>
        </w:tabs>
        <w:spacing w:before="5"/>
        <w:ind w:right="246" w:firstLine="689"/>
        <w:jc w:val="both"/>
        <w:rPr>
          <w:sz w:val="28"/>
        </w:rPr>
      </w:pPr>
      <w:r>
        <w:rPr>
          <w:sz w:val="28"/>
        </w:rPr>
        <w:t>ПервыйкомплексмероприятийсвязанснародомРоссии,еготыся- челетней историей, общероссийской культурной принадлежностью и иден- тичностью, историческим единством народа России, общностью его истори- ческой судьбы, памятью предков, передавших любовь и уважение к Отече- ству, веру в добро и справедливость.</w:t>
      </w:r>
    </w:p>
    <w:p w:rsidR="00330E12" w:rsidRDefault="00B02EEA">
      <w:pPr>
        <w:pStyle w:val="a3"/>
        <w:spacing w:before="5"/>
        <w:ind w:left="863" w:firstLine="0"/>
      </w:pPr>
      <w:r>
        <w:t>Предполагаемыеформы</w:t>
      </w:r>
      <w:r>
        <w:rPr>
          <w:spacing w:val="-2"/>
        </w:rPr>
        <w:t>мероприятий:</w:t>
      </w:r>
    </w:p>
    <w:p w:rsidR="00330E12" w:rsidRDefault="00B02EEA">
      <w:pPr>
        <w:pStyle w:val="a5"/>
        <w:numPr>
          <w:ilvl w:val="0"/>
          <w:numId w:val="6"/>
        </w:numPr>
        <w:tabs>
          <w:tab w:val="left" w:pos="1070"/>
        </w:tabs>
        <w:spacing w:before="4"/>
        <w:ind w:right="247" w:firstLine="689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Федерациив день открытия (закрытия) смены и в дни государ- ственныхпраздниковРоссийскойФедерации,атакжеежедневныецеремонии подъема (спуска) Государственного флага Российской Федерации;</w:t>
      </w:r>
    </w:p>
    <w:p w:rsidR="00330E12" w:rsidRDefault="00B02EEA">
      <w:pPr>
        <w:pStyle w:val="a5"/>
        <w:numPr>
          <w:ilvl w:val="0"/>
          <w:numId w:val="6"/>
        </w:numPr>
        <w:tabs>
          <w:tab w:val="left" w:pos="1027"/>
        </w:tabs>
        <w:ind w:left="1027" w:hanging="164"/>
        <w:rPr>
          <w:sz w:val="28"/>
        </w:rPr>
      </w:pPr>
      <w:r>
        <w:rPr>
          <w:sz w:val="28"/>
        </w:rPr>
        <w:t>тематические</w:t>
      </w:r>
      <w:r>
        <w:rPr>
          <w:spacing w:val="-4"/>
          <w:sz w:val="28"/>
        </w:rPr>
        <w:t>дни;</w:t>
      </w:r>
    </w:p>
    <w:p w:rsidR="00330E12" w:rsidRDefault="00B02EEA">
      <w:pPr>
        <w:pStyle w:val="a5"/>
        <w:numPr>
          <w:ilvl w:val="0"/>
          <w:numId w:val="6"/>
        </w:numPr>
        <w:tabs>
          <w:tab w:val="left" w:pos="1030"/>
        </w:tabs>
        <w:spacing w:before="4"/>
        <w:ind w:right="251" w:firstLine="689"/>
        <w:rPr>
          <w:sz w:val="28"/>
        </w:rPr>
      </w:pPr>
      <w:r>
        <w:rPr>
          <w:sz w:val="28"/>
        </w:rPr>
        <w:t>использование вработематериаловоцивилизационномнаследии Рос- сии, включающих знания о родной природе, достижения культуры и искус- ства, изобретения.</w:t>
      </w:r>
    </w:p>
    <w:p w:rsidR="00330E12" w:rsidRDefault="00B02EEA">
      <w:pPr>
        <w:pStyle w:val="a5"/>
        <w:numPr>
          <w:ilvl w:val="1"/>
          <w:numId w:val="1"/>
        </w:numPr>
        <w:tabs>
          <w:tab w:val="left" w:pos="1521"/>
        </w:tabs>
        <w:ind w:right="250" w:firstLine="701"/>
        <w:jc w:val="both"/>
        <w:rPr>
          <w:sz w:val="28"/>
        </w:rPr>
      </w:pPr>
      <w:r>
        <w:rPr>
          <w:sz w:val="28"/>
        </w:rPr>
        <w:t>Второй комплекс мероприятий связан с суверенитетом и безопас- 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:rsidR="00330E12" w:rsidRDefault="00B02EEA">
      <w:pPr>
        <w:pStyle w:val="a5"/>
        <w:numPr>
          <w:ilvl w:val="0"/>
          <w:numId w:val="7"/>
        </w:numPr>
        <w:tabs>
          <w:tab w:val="left" w:pos="1046"/>
        </w:tabs>
        <w:spacing w:before="4"/>
        <w:ind w:right="246" w:firstLine="701"/>
        <w:rPr>
          <w:sz w:val="28"/>
        </w:rPr>
      </w:pPr>
      <w:r>
        <w:rPr>
          <w:sz w:val="28"/>
        </w:rPr>
        <w:t>проведение урока мужества и урока Памяти,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воен- ных преступлениях нацистов, которые не имеют срока давности;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войны;</w:t>
      </w:r>
    </w:p>
    <w:p w:rsidR="00330E12" w:rsidRDefault="00B02EEA">
      <w:pPr>
        <w:pStyle w:val="a5"/>
        <w:numPr>
          <w:ilvl w:val="0"/>
          <w:numId w:val="7"/>
        </w:numPr>
        <w:tabs>
          <w:tab w:val="left" w:pos="1039"/>
        </w:tabs>
        <w:ind w:left="1039" w:hanging="164"/>
        <w:rPr>
          <w:sz w:val="28"/>
        </w:rPr>
      </w:pPr>
      <w:r>
        <w:rPr>
          <w:sz w:val="28"/>
        </w:rPr>
        <w:t>посещениепамятникавоинам-односельчанам,павшимвгоды</w:t>
      </w:r>
      <w:r>
        <w:rPr>
          <w:spacing w:val="-4"/>
          <w:sz w:val="28"/>
        </w:rPr>
        <w:t>ВОВ.</w:t>
      </w:r>
    </w:p>
    <w:p w:rsidR="00330E12" w:rsidRDefault="00B02EEA">
      <w:pPr>
        <w:pStyle w:val="a5"/>
        <w:numPr>
          <w:ilvl w:val="1"/>
          <w:numId w:val="1"/>
        </w:numPr>
        <w:tabs>
          <w:tab w:val="left" w:pos="1484"/>
        </w:tabs>
        <w:ind w:left="183" w:right="141" w:firstLine="679"/>
        <w:jc w:val="both"/>
        <w:rPr>
          <w:sz w:val="28"/>
        </w:rPr>
      </w:pPr>
      <w:r>
        <w:rPr>
          <w:sz w:val="28"/>
        </w:rPr>
        <w:t>Третийкомплексмероприятийнаправленнаслужениероссийскому обществуи исторически сложившемусягосударственномуединствуипривер- женности Российскому государству и раскрывает многообразие национально- стей России, российского общества: национальные общины, религии, куль- туры, языки.</w:t>
      </w:r>
    </w:p>
    <w:p w:rsidR="00330E12" w:rsidRDefault="00B02EEA">
      <w:pPr>
        <w:pStyle w:val="a3"/>
        <w:spacing w:before="5"/>
        <w:ind w:left="183" w:right="137" w:firstLine="710"/>
      </w:pPr>
      <w:r>
        <w:t>Реализация данных мероприятий планируется проводить во взаимодей- ствии с Общероссийским общественно-государственным движением детей и молодежи (Движение Первых).</w:t>
      </w:r>
    </w:p>
    <w:p w:rsidR="00330E12" w:rsidRDefault="00B02EEA">
      <w:pPr>
        <w:pStyle w:val="a3"/>
        <w:spacing w:before="4"/>
        <w:ind w:left="155" w:right="128" w:firstLine="842"/>
      </w:pPr>
      <w:r>
        <w:t xml:space="preserve">Формы мероприятий: День РДДМ «Движение Первых» (проводится один раз в смену); марафон РДДМ «Движение Первых» (3-дневный образова- тельный модуль по тематике смены); акций от РДДМ в рамках Дней единых </w:t>
      </w:r>
      <w:r>
        <w:rPr>
          <w:spacing w:val="-2"/>
        </w:rPr>
        <w:t>действий.</w:t>
      </w:r>
    </w:p>
    <w:p w:rsidR="00330E12" w:rsidRDefault="00B02EEA">
      <w:pPr>
        <w:pStyle w:val="a5"/>
        <w:numPr>
          <w:ilvl w:val="1"/>
          <w:numId w:val="1"/>
        </w:numPr>
        <w:tabs>
          <w:tab w:val="left" w:pos="1568"/>
        </w:tabs>
        <w:spacing w:before="11"/>
        <w:ind w:left="155" w:right="258" w:firstLine="708"/>
        <w:jc w:val="both"/>
        <w:rPr>
          <w:sz w:val="28"/>
        </w:rPr>
      </w:pPr>
      <w:r>
        <w:rPr>
          <w:sz w:val="28"/>
        </w:rPr>
        <w:t>Четвертыйкомплексмероприятийсвязансрусскимязыком-госу- дарственным языком Российской Федерации.</w:t>
      </w:r>
    </w:p>
    <w:p w:rsidR="00330E12" w:rsidRDefault="00330E12">
      <w:pPr>
        <w:pStyle w:val="a5"/>
        <w:rPr>
          <w:sz w:val="28"/>
        </w:rPr>
        <w:sectPr w:rsidR="00330E12">
          <w:pgSz w:w="11910" w:h="16840"/>
          <w:pgMar w:top="760" w:right="566" w:bottom="1320" w:left="1559" w:header="0" w:footer="1136" w:gutter="0"/>
          <w:cols w:space="720"/>
        </w:sectPr>
      </w:pPr>
    </w:p>
    <w:p w:rsidR="00330E12" w:rsidRDefault="00B02EEA">
      <w:pPr>
        <w:pStyle w:val="a3"/>
        <w:spacing w:before="72"/>
        <w:ind w:left="183" w:right="140" w:firstLine="710"/>
      </w:pPr>
      <w:r>
        <w:lastRenderedPageBreak/>
        <w:t>Предполагаемыеформымероприятий:организациявыставоккниг,посвя- щенных русскому языку, русской литературе и русской культуре; беседы, по- священные выдающимся писателям, поэтам и языковым традициям России.</w:t>
      </w:r>
    </w:p>
    <w:p w:rsidR="00330E12" w:rsidRDefault="00B02EEA">
      <w:pPr>
        <w:pStyle w:val="a3"/>
        <w:spacing w:before="5"/>
        <w:ind w:left="183" w:right="209" w:firstLine="710"/>
      </w:pPr>
      <w:r>
        <w:t>Конкурсы, посвященные русскому языку, которые помогают детям и подросткам раскрыть творческий потенциал, в том числе сочинений, стихов или эссена темы, связанные с языковыми ценностями, вдохновляющие на са- мовыражение, показывают красоту русского слова, отрядные события по мо- тивам русских народных сказок; конкурсы чтецов; проекты по собранию рус- скихпословиципоговорок;крылатыхвыраженийородстве,дружбе,верности и других нравственных ориентирах.</w:t>
      </w:r>
    </w:p>
    <w:p w:rsidR="00330E12" w:rsidRDefault="00B02EEA">
      <w:pPr>
        <w:pStyle w:val="a5"/>
        <w:numPr>
          <w:ilvl w:val="1"/>
          <w:numId w:val="1"/>
        </w:numPr>
        <w:tabs>
          <w:tab w:val="left" w:pos="1568"/>
        </w:tabs>
        <w:spacing w:before="5"/>
        <w:ind w:left="155" w:right="250" w:firstLine="849"/>
        <w:jc w:val="both"/>
        <w:rPr>
          <w:sz w:val="26"/>
        </w:rPr>
      </w:pPr>
      <w:r>
        <w:rPr>
          <w:sz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пе- ред будущими поколениями и бережным отношением в использовании при- родных ресурсов.</w:t>
      </w:r>
    </w:p>
    <w:p w:rsidR="00330E12" w:rsidRDefault="00B02EEA">
      <w:pPr>
        <w:pStyle w:val="a3"/>
        <w:ind w:left="155" w:right="250" w:firstLine="849"/>
      </w:pPr>
      <w:r>
        <w:t>Формы мероприятий: экологические игры, актуализирующие имею- щийся опыт и знания детей; экскурсии по территории, знакомящие детей с природными объектами, позволяющие изучать природные объекты в есте- ственной среде, обеспечивающие взаимосвязь и взаимозависимость в целост- ной экосистеме; беседы об особенностях родного края; свод экологических правилвотрядеивцеломворганизацииотдыхадетейиихоздоровления;кон- курс рисунков, плакатов.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343"/>
        </w:tabs>
        <w:spacing w:before="0"/>
        <w:ind w:right="247" w:firstLine="821"/>
        <w:jc w:val="both"/>
        <w:rPr>
          <w:sz w:val="26"/>
        </w:rPr>
      </w:pPr>
      <w:r>
        <w:rPr>
          <w:sz w:val="28"/>
        </w:rPr>
        <w:t>Общийблокреализациисодержания</w:t>
      </w:r>
      <w:r>
        <w:rPr>
          <w:b/>
          <w:sz w:val="28"/>
        </w:rPr>
        <w:t>«Человек</w:t>
      </w:r>
      <w:r>
        <w:rPr>
          <w:sz w:val="28"/>
        </w:rPr>
        <w:t>»отражаеткомплекс мероприятий,направленныхнавоспитаниекультурыздоровогообразажизни, личной и общественной безопасности.</w:t>
      </w:r>
    </w:p>
    <w:p w:rsidR="00330E12" w:rsidRDefault="00B02EEA">
      <w:pPr>
        <w:pStyle w:val="a3"/>
        <w:ind w:right="248" w:firstLine="831"/>
      </w:pPr>
      <w:r>
        <w:t>Реализация воспитательного потенциала данного блока предусматри- вает: проведение физкультурно-оздоровительных, спортивных мероприятий: зарядка, спортивные игры и соревнования; беседы, направленные на профи- лактикувредныхпривычекипривлечениеинтересадетейкзанятиямфизкуль- турой и спортом; создание условий для физической и психологической без- опасности ребенка в условиях организации отдыха детей и их оздоровления, профилактика травли в детской среде, проведение целенаправленной работы всего педагогического коллектива по созданию эффективной профилактиче- ской среды и обеспечение безопасности жизнедеятельности как условия успешнойвоспитательнойдеятельности;проведениеинструктажейиигр,зна- комящих с правилами безопасного поведения на дорогах и в транспорте пра- вилами безопасности при занятиях спортом, правилами поведения на водое- мах,правиламиповедениявобщественныхместах,правиламиповеденияпри массовомскоплениилюдей;проведениетренировочнойэвакуацииприпожаре или обнаружении взрывчатых веществ; поддержка инициатив детей, педаго- гических работников в сфере укрепления безопасности жизнедеятельности, профилактики правонарушений, организация деятельности, альтернативной девиантному поведению - познание (путешествия), испытание себя (походы, спорт), значимое общение, любовь, творчество, деятельность ; мероприятия,</w:t>
      </w:r>
    </w:p>
    <w:p w:rsidR="00330E12" w:rsidRDefault="00330E12">
      <w:pPr>
        <w:pStyle w:val="a3"/>
        <w:sectPr w:rsidR="00330E12">
          <w:pgSz w:w="11910" w:h="16840"/>
          <w:pgMar w:top="880" w:right="566" w:bottom="1320" w:left="1559" w:header="0" w:footer="1136" w:gutter="0"/>
          <w:cols w:space="720"/>
        </w:sectPr>
      </w:pPr>
    </w:p>
    <w:p w:rsidR="00330E12" w:rsidRDefault="00B02EEA">
      <w:pPr>
        <w:pStyle w:val="a3"/>
        <w:spacing w:before="72"/>
        <w:ind w:right="248" w:firstLine="0"/>
      </w:pPr>
      <w:r>
        <w:lastRenderedPageBreak/>
        <w:t>игры, проекты, направленные на формирование у детей и подростков соци- ально-ценностного отношения к семье как первоосновы принадлежности к многонациональному народу России, Отечеству; игры, мероприятия, направ- ленныенаформированиебережногоотношениякжизничеловека,личностной системы семейных ценностей, воспитанных в духовных и культурных тради- циях российского народа.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319"/>
        </w:tabs>
        <w:ind w:left="1319" w:hanging="420"/>
        <w:jc w:val="both"/>
        <w:rPr>
          <w:sz w:val="28"/>
        </w:rPr>
      </w:pPr>
      <w:r>
        <w:rPr>
          <w:sz w:val="28"/>
        </w:rPr>
        <w:t>Инвариантныеобщиесодержательныемодули</w:t>
      </w:r>
      <w:r>
        <w:rPr>
          <w:spacing w:val="-2"/>
          <w:sz w:val="28"/>
        </w:rPr>
        <w:t>включают:</w:t>
      </w:r>
    </w:p>
    <w:p w:rsidR="00330E12" w:rsidRDefault="00B02EEA">
      <w:pPr>
        <w:pStyle w:val="2"/>
        <w:numPr>
          <w:ilvl w:val="1"/>
          <w:numId w:val="1"/>
        </w:numPr>
        <w:tabs>
          <w:tab w:val="left" w:pos="1519"/>
        </w:tabs>
        <w:spacing w:before="136" w:line="321" w:lineRule="exact"/>
        <w:ind w:left="1519" w:hanging="630"/>
        <w:jc w:val="both"/>
      </w:pPr>
      <w:r>
        <w:t>Модуль«Спортивно-оздоровительная</w:t>
      </w:r>
      <w:r>
        <w:rPr>
          <w:spacing w:val="-2"/>
        </w:rPr>
        <w:t>работа».</w:t>
      </w:r>
    </w:p>
    <w:p w:rsidR="00330E12" w:rsidRDefault="00B02EEA">
      <w:pPr>
        <w:pStyle w:val="a3"/>
        <w:spacing w:before="0"/>
        <w:ind w:right="247"/>
      </w:pPr>
      <w:r>
        <w:t>Спортивно-оздоровительная работа в оздоровительном лагере с днев- ным пребыванием детей МБОУ НоводмитриевскаяСОШ включает в себя организациюоптимальногодвигательногорежимасучетомвозрастадетейисостояния их здоровья. Физическое воспитание реализуется посредством:</w:t>
      </w:r>
    </w:p>
    <w:p w:rsidR="00330E12" w:rsidRDefault="00B02EEA">
      <w:pPr>
        <w:pStyle w:val="a3"/>
        <w:spacing w:before="1"/>
        <w:ind w:right="247"/>
      </w:pPr>
      <w:r>
        <w:t xml:space="preserve">физкультурно-оздоровительных занятий, которые проводятся с детьми по графику, максимально на открытых площадках; различных видов гимна- стик,утреннейвариативнойзарядки(спортивная,танцевальная,дыхательная, беговая); спортивные соревнования, праздники, викторины, конкурсы; орга- низации работы по знакомству с правилами здорового питания с использова- нием материалов официального сайта Федеральной службы по надзору в сфере защиты прав потребителей и благополучия человека «здоровое-пита- </w:t>
      </w:r>
      <w:r>
        <w:rPr>
          <w:spacing w:val="-2"/>
        </w:rPr>
        <w:t>ние.рф».</w:t>
      </w:r>
    </w:p>
    <w:p w:rsidR="00330E12" w:rsidRDefault="00B02EEA">
      <w:pPr>
        <w:pStyle w:val="a3"/>
        <w:spacing w:before="5" w:line="242" w:lineRule="auto"/>
        <w:ind w:right="254"/>
      </w:pPr>
      <w:r>
        <w:t>Спортивно-оздоровительная работа строится с учетом возраста детей и показателей здоровья.</w:t>
      </w:r>
    </w:p>
    <w:p w:rsidR="00330E12" w:rsidRDefault="00330E12">
      <w:pPr>
        <w:pStyle w:val="a3"/>
        <w:spacing w:before="5"/>
        <w:ind w:left="0" w:firstLine="0"/>
        <w:jc w:val="left"/>
      </w:pPr>
    </w:p>
    <w:p w:rsidR="00330E12" w:rsidRDefault="00B02EEA">
      <w:pPr>
        <w:pStyle w:val="2"/>
        <w:numPr>
          <w:ilvl w:val="1"/>
          <w:numId w:val="1"/>
        </w:numPr>
        <w:tabs>
          <w:tab w:val="left" w:pos="1504"/>
        </w:tabs>
        <w:spacing w:line="322" w:lineRule="exact"/>
        <w:ind w:left="1504" w:hanging="629"/>
        <w:jc w:val="both"/>
      </w:pPr>
      <w:r>
        <w:t>Модуль«Культура</w:t>
      </w:r>
      <w:r>
        <w:rPr>
          <w:spacing w:val="-2"/>
        </w:rPr>
        <w:t>России».</w:t>
      </w:r>
    </w:p>
    <w:p w:rsidR="00330E12" w:rsidRDefault="00B02EEA">
      <w:pPr>
        <w:pStyle w:val="a3"/>
        <w:spacing w:before="0"/>
        <w:ind w:right="245"/>
      </w:pPr>
      <w:r>
        <w:t xml:space="preserve">Данный модуль реализуется в целях содействия формированию нрав- ственной, ответственной, самостоятельно мыслящей, творческой личности, соотноситсясзадачамигосударственнойполитикивобластиинтересовдетей, а также в части поддержки и сохранения традиционных российских духовно- нравственных ценностей, а также является инструментом передачи свода мо- ральных,этическихиэстетическихценностей,составляющихядронациональ- нойроссийскойсамобытности,вдеятельностиорганизацийотдыхадетейиих </w:t>
      </w:r>
      <w:r>
        <w:rPr>
          <w:spacing w:val="-2"/>
        </w:rPr>
        <w:t>оздоровления.</w:t>
      </w:r>
    </w:p>
    <w:p w:rsidR="00330E12" w:rsidRDefault="00B02EEA">
      <w:pPr>
        <w:pStyle w:val="a3"/>
        <w:spacing w:before="0"/>
        <w:ind w:left="183" w:right="138" w:firstLine="710"/>
      </w:pPr>
      <w:r>
        <w:t>Воспитательная работа предполагает просмотр отечественных мульт- фильмов; участие в виртуальных экскурсиях и выставках; проведение «гром- ких» чтений, чтений по ролям; постановки спектаклей.</w:t>
      </w:r>
    </w:p>
    <w:p w:rsidR="00330E12" w:rsidRDefault="00330E12">
      <w:pPr>
        <w:pStyle w:val="a3"/>
        <w:spacing w:before="10"/>
        <w:ind w:left="0" w:firstLine="0"/>
        <w:jc w:val="left"/>
      </w:pPr>
    </w:p>
    <w:p w:rsidR="00330E12" w:rsidRDefault="00B02EEA">
      <w:pPr>
        <w:pStyle w:val="2"/>
        <w:numPr>
          <w:ilvl w:val="1"/>
          <w:numId w:val="1"/>
        </w:numPr>
        <w:tabs>
          <w:tab w:val="left" w:pos="1519"/>
        </w:tabs>
        <w:ind w:left="1519" w:hanging="630"/>
        <w:jc w:val="both"/>
        <w:rPr>
          <w:b w:val="0"/>
        </w:rPr>
      </w:pPr>
      <w:r>
        <w:t>Модуль«Психолого-педагогическое</w:t>
      </w:r>
      <w:r>
        <w:rPr>
          <w:spacing w:val="-2"/>
        </w:rPr>
        <w:t>сопровождение</w:t>
      </w:r>
      <w:r>
        <w:rPr>
          <w:b w:val="0"/>
          <w:spacing w:val="-2"/>
        </w:rPr>
        <w:t>».</w:t>
      </w:r>
    </w:p>
    <w:p w:rsidR="00330E12" w:rsidRDefault="00B02EEA">
      <w:pPr>
        <w:pStyle w:val="a3"/>
        <w:spacing w:before="4"/>
        <w:ind w:left="183" w:right="138" w:firstLine="710"/>
      </w:pPr>
      <w:r>
        <w:t>Психолого-педагогическое сопровождение детей в пришкольном лагере с дневным пребыванием детей МБОУНоводмитриевскаяСОШ  осуществляется педагогом-психологом и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укреплениепсихическогоздоровьядетей;содействиевраскрытиитворческого потенциаладетейиихспособностей,выявлениеипсихологическая</w:t>
      </w:r>
      <w:r>
        <w:rPr>
          <w:spacing w:val="-2"/>
        </w:rPr>
        <w:t>поддержка</w:t>
      </w:r>
    </w:p>
    <w:p w:rsidR="00330E12" w:rsidRDefault="00330E12">
      <w:pPr>
        <w:pStyle w:val="a3"/>
        <w:sectPr w:rsidR="00330E12">
          <w:pgSz w:w="11910" w:h="16840"/>
          <w:pgMar w:top="760" w:right="566" w:bottom="1320" w:left="1559" w:header="0" w:footer="1136" w:gutter="0"/>
          <w:cols w:space="720"/>
        </w:sectPr>
      </w:pPr>
    </w:p>
    <w:p w:rsidR="00330E12" w:rsidRDefault="00B02EEA">
      <w:pPr>
        <w:pStyle w:val="a3"/>
        <w:spacing w:before="72"/>
        <w:ind w:left="183" w:right="142" w:firstLine="0"/>
      </w:pPr>
      <w:r>
        <w:lastRenderedPageBreak/>
        <w:t>одаренных детей, детей с особыми образовательными потребностями; психо- лого-педагогическая поддержка детей, находящихся в трудной жизненной си- туации,детейветерановбоевыхдействий;детейучастников(ветеранов)специ- альной военной операции; формирование коммуникативных навыков в разно- возрастной среде и среде сверстников; поддержка детских объединений. Формыпсихолого-педагогическогосопровождения:консультирование,профи- лактика, просвещение.</w:t>
      </w:r>
    </w:p>
    <w:p w:rsidR="00330E12" w:rsidRDefault="00330E12">
      <w:pPr>
        <w:pStyle w:val="a3"/>
        <w:spacing w:before="2"/>
        <w:ind w:left="0" w:firstLine="0"/>
        <w:jc w:val="left"/>
      </w:pPr>
    </w:p>
    <w:p w:rsidR="00330E12" w:rsidRDefault="00B02EEA">
      <w:pPr>
        <w:pStyle w:val="2"/>
        <w:numPr>
          <w:ilvl w:val="1"/>
          <w:numId w:val="1"/>
        </w:numPr>
        <w:tabs>
          <w:tab w:val="left" w:pos="1635"/>
        </w:tabs>
        <w:spacing w:line="321" w:lineRule="exact"/>
        <w:ind w:left="1635" w:hanging="630"/>
        <w:jc w:val="both"/>
      </w:pPr>
      <w:r>
        <w:t>Модуль«Детское</w:t>
      </w:r>
      <w:r>
        <w:rPr>
          <w:spacing w:val="-2"/>
        </w:rPr>
        <w:t>самоуправление».</w:t>
      </w:r>
    </w:p>
    <w:p w:rsidR="00330E12" w:rsidRDefault="00B02EEA">
      <w:pPr>
        <w:pStyle w:val="a5"/>
        <w:numPr>
          <w:ilvl w:val="2"/>
          <w:numId w:val="1"/>
        </w:numPr>
        <w:tabs>
          <w:tab w:val="left" w:pos="1861"/>
        </w:tabs>
        <w:spacing w:before="0"/>
        <w:ind w:right="368" w:firstLine="864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330E12" w:rsidRDefault="00B02EEA">
      <w:pPr>
        <w:pStyle w:val="a3"/>
        <w:spacing w:before="12"/>
        <w:ind w:left="155" w:right="112" w:firstLine="849"/>
      </w:pPr>
      <w:r>
        <w:t>Реализация цели и задач смены осуществляется по программе «Год единства народов России» в форме сюжетно - ролевой игры. – путешествия по России. Традиционно из участников программы формируются отряды, пред- ставляющие различные команды. Каждый отряд имеет свой план работы. Для всех отрядов работает библиотека, игровая комната, спортивный зал, кружки дополнительного образования.</w:t>
      </w:r>
    </w:p>
    <w:p w:rsidR="00330E12" w:rsidRDefault="00B02EEA">
      <w:pPr>
        <w:pStyle w:val="a3"/>
        <w:spacing w:before="2"/>
        <w:ind w:left="863" w:firstLine="0"/>
      </w:pPr>
      <w:r>
        <w:t>Структурауправленияв</w:t>
      </w:r>
      <w:r>
        <w:rPr>
          <w:spacing w:val="-2"/>
        </w:rPr>
        <w:t>лагере:</w:t>
      </w:r>
    </w:p>
    <w:p w:rsidR="00330E12" w:rsidRDefault="00B02EEA">
      <w:pPr>
        <w:pStyle w:val="a3"/>
        <w:spacing w:before="4" w:line="244" w:lineRule="auto"/>
        <w:ind w:left="863" w:right="671" w:firstLine="0"/>
        <w:jc w:val="left"/>
      </w:pPr>
      <w:r>
        <w:t>начальниклагеря–начальниктуристическогоагентства, воспитатели – турагенты,</w:t>
      </w:r>
    </w:p>
    <w:p w:rsidR="00330E12" w:rsidRDefault="00B02EEA">
      <w:pPr>
        <w:pStyle w:val="a3"/>
        <w:spacing w:before="0" w:line="244" w:lineRule="auto"/>
        <w:ind w:left="863" w:right="4447" w:firstLine="0"/>
        <w:jc w:val="left"/>
      </w:pPr>
      <w:r>
        <w:t>командиротряда–экскурсовод, отряд – туристическая группа,</w:t>
      </w:r>
    </w:p>
    <w:p w:rsidR="00330E12" w:rsidRDefault="00B02EEA">
      <w:pPr>
        <w:pStyle w:val="a3"/>
        <w:spacing w:before="0" w:line="320" w:lineRule="exact"/>
        <w:ind w:left="863" w:firstLine="0"/>
        <w:jc w:val="left"/>
      </w:pPr>
      <w:r>
        <w:t>воспитанники–туристы</w:t>
      </w:r>
      <w:r>
        <w:rPr>
          <w:spacing w:val="-2"/>
        </w:rPr>
        <w:t>(путешественники).</w:t>
      </w:r>
    </w:p>
    <w:p w:rsidR="00330E12" w:rsidRDefault="00B02EEA">
      <w:pPr>
        <w:pStyle w:val="a3"/>
        <w:spacing w:before="3"/>
        <w:ind w:left="155" w:right="185" w:firstLine="708"/>
      </w:pPr>
      <w:r>
        <w:t>В ходе реализацииПрограммы дети становятся путешественниками (ту- ристами),которыепутешествуютпоРоссии.Каждыйотряд-этотуристическая группа,воглавекоторойвыбираетсяэкскурсовод(командир).Цельюкаждого воспитанникаигруппыявляетсяполучениебаллов(сердечек),которыеначис- ляют члены Большого Жюри за определенные качества, проявленные в ходе испытаний и приключений. В состав Большого Жюри входят воспитатели и начальник лагеря. В конце смены подводится итог и награждение.</w:t>
      </w:r>
    </w:p>
    <w:p w:rsidR="00330E12" w:rsidRDefault="00B02EEA">
      <w:pPr>
        <w:pStyle w:val="a5"/>
        <w:numPr>
          <w:ilvl w:val="2"/>
          <w:numId w:val="1"/>
        </w:numPr>
        <w:tabs>
          <w:tab w:val="left" w:pos="1700"/>
        </w:tabs>
        <w:spacing w:before="5"/>
        <w:ind w:left="174" w:right="250" w:firstLine="701"/>
        <w:jc w:val="both"/>
        <w:rPr>
          <w:sz w:val="28"/>
        </w:rPr>
      </w:pPr>
      <w:r>
        <w:rPr>
          <w:sz w:val="28"/>
        </w:rPr>
        <w:t>Системапоощрениясоциальнойуспешностиипроявленийактив- ной жизненной позиции детей направлена на формирование у детей ориента- ции на активную жизненную позицию, инициативность, вовлечение их в сов- местную деятельность в воспитательных целях.</w:t>
      </w:r>
    </w:p>
    <w:p w:rsidR="00330E12" w:rsidRDefault="00B02EEA">
      <w:pPr>
        <w:pStyle w:val="a3"/>
        <w:spacing w:before="4"/>
        <w:ind w:right="250"/>
      </w:pPr>
      <w:r>
        <w:t>Система проявлений активной жизненной позиции и поощрения соци- альной успешности детей строится на принципах:</w:t>
      </w:r>
    </w:p>
    <w:p w:rsidR="00330E12" w:rsidRDefault="00B02EEA">
      <w:pPr>
        <w:pStyle w:val="a3"/>
        <w:spacing w:before="5"/>
        <w:ind w:right="249"/>
      </w:pPr>
      <w:r>
        <w:t>публичности, открытости поощрений (информирование всех детей о награждении,проведениенагражденийвприсутствиизначительногочисладе- тей);соответствия символови процедур награжденияукладуорганизацииот- дыхадетейиихоздоровления,качествувоспитывающейсреды,символикеор- ганизации отдыха детей и их оздоровления; прозрачности правил поощрения (наличиеположенияонаграждениях,соблюдениесправедливостипривыдви- жениикандидатур);регулированиячастотынаграждений(недопущениеизбы- точности в поощрениях, чрезмерно больших групп поощряемых); сочетания</w:t>
      </w:r>
    </w:p>
    <w:p w:rsidR="00330E12" w:rsidRDefault="00330E12">
      <w:pPr>
        <w:pStyle w:val="a3"/>
        <w:sectPr w:rsidR="00330E12">
          <w:pgSz w:w="11910" w:h="16840"/>
          <w:pgMar w:top="760" w:right="566" w:bottom="1320" w:left="1559" w:header="0" w:footer="1136" w:gutter="0"/>
          <w:cols w:space="720"/>
        </w:sectPr>
      </w:pPr>
    </w:p>
    <w:p w:rsidR="00330E12" w:rsidRDefault="00B02EEA">
      <w:pPr>
        <w:pStyle w:val="a3"/>
        <w:spacing w:before="72"/>
        <w:ind w:right="247" w:firstLine="0"/>
      </w:pPr>
      <w:r>
        <w:lastRenderedPageBreak/>
        <w:t>индивидуального и коллективного поощрения в целях стимулирования инди- видуальной и коллективной активности детей, преодоления межличностных противоречиймеждудетьми,получившимиинеполучившиминаграды;диф- ференцированности поощрений (наличие уровней и типов наград позволяет продлить стимулирующее действие системы поощрения).</w:t>
      </w:r>
    </w:p>
    <w:p w:rsidR="00330E12" w:rsidRDefault="00330E12">
      <w:pPr>
        <w:pStyle w:val="a3"/>
        <w:spacing w:before="11"/>
        <w:ind w:left="0" w:firstLine="0"/>
        <w:jc w:val="left"/>
      </w:pPr>
    </w:p>
    <w:p w:rsidR="00330E12" w:rsidRDefault="00B02EEA">
      <w:pPr>
        <w:pStyle w:val="2"/>
        <w:numPr>
          <w:ilvl w:val="1"/>
          <w:numId w:val="1"/>
        </w:numPr>
        <w:tabs>
          <w:tab w:val="left" w:pos="1637"/>
        </w:tabs>
        <w:spacing w:line="321" w:lineRule="exact"/>
        <w:ind w:left="1637" w:hanging="628"/>
        <w:jc w:val="both"/>
      </w:pPr>
      <w:r>
        <w:t>Модуль«Инклюзивное</w:t>
      </w:r>
      <w:r>
        <w:rPr>
          <w:spacing w:val="-2"/>
        </w:rPr>
        <w:t>пространство».</w:t>
      </w:r>
    </w:p>
    <w:p w:rsidR="00330E12" w:rsidRDefault="00B02EEA">
      <w:pPr>
        <w:pStyle w:val="a3"/>
        <w:spacing w:before="0"/>
        <w:ind w:right="246" w:firstLine="831"/>
      </w:pPr>
      <w:r>
        <w:t xml:space="preserve">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здоро- вья(далее—ОВЗ),инвалидностьюиадаптациюихвсамостоятельнойжизни. Воздоровительномучреждениисдневнымпребываниемдетейпришкольном лагереимеютсякадрыдляорганизацииработыподанномумодулю:педагог- психологиучитель-дефектолог.Специальнымизадачами воспитаниядетей сособымиобразовательнымипотребностямиявляются:налаживаниеэмоцио- нальноположительноговзаимодействиясокружающимидляихуспешнойсо- циальной адаптации и интеграции в организации отдыха детей и их оздоров- ления; формирование доброжелательного отношения к детям и их семьям со сторонывсехучастниковвоспитательногопроцесса;построениевоспитатель- ной работыс учетоминдивидуальныхособенностей и возможностейкаждого </w:t>
      </w:r>
      <w:r>
        <w:rPr>
          <w:spacing w:val="-2"/>
        </w:rPr>
        <w:t>ребенка.</w:t>
      </w:r>
    </w:p>
    <w:p w:rsidR="00330E12" w:rsidRDefault="00330E12">
      <w:pPr>
        <w:pStyle w:val="a3"/>
        <w:spacing w:before="1"/>
        <w:ind w:left="0" w:firstLine="0"/>
        <w:jc w:val="left"/>
      </w:pPr>
    </w:p>
    <w:p w:rsidR="00330E12" w:rsidRDefault="00B02EEA">
      <w:pPr>
        <w:pStyle w:val="2"/>
        <w:numPr>
          <w:ilvl w:val="1"/>
          <w:numId w:val="1"/>
        </w:numPr>
        <w:tabs>
          <w:tab w:val="left" w:pos="1552"/>
        </w:tabs>
        <w:ind w:left="1552" w:hanging="630"/>
        <w:jc w:val="both"/>
        <w:rPr>
          <w:b w:val="0"/>
        </w:rPr>
      </w:pPr>
      <w:r>
        <w:t>Модуль</w:t>
      </w:r>
      <w:r>
        <w:rPr>
          <w:spacing w:val="-2"/>
        </w:rPr>
        <w:t>«Профориентация</w:t>
      </w:r>
      <w:r>
        <w:rPr>
          <w:b w:val="0"/>
          <w:spacing w:val="-2"/>
        </w:rPr>
        <w:t>».</w:t>
      </w:r>
    </w:p>
    <w:p w:rsidR="00330E12" w:rsidRDefault="00B02EEA">
      <w:pPr>
        <w:pStyle w:val="a3"/>
        <w:ind w:left="183" w:right="143" w:firstLine="710"/>
      </w:pPr>
      <w:r>
        <w:t xml:space="preserve">Воспитательная деятельность по профориентации включает в себя про- фессиональное просвещение, диагностику и консультирование по проблемам профориентации, организацию профессиональных проб и осуществляется че- </w:t>
      </w:r>
      <w:r>
        <w:rPr>
          <w:spacing w:val="-4"/>
        </w:rPr>
        <w:t>рез:</w:t>
      </w:r>
    </w:p>
    <w:p w:rsidR="00330E12" w:rsidRDefault="00B02EEA">
      <w:pPr>
        <w:pStyle w:val="a3"/>
        <w:ind w:left="183" w:right="142" w:firstLine="710"/>
      </w:pPr>
      <w:r>
        <w:t>сюжетно-ролевыеиделовыеигры,квесты,расширяющиезнаниядетейо типахпрофессий,оспособахвыборапрофессий,одостоинствахинедостатках тойилиинойинтереснойдетямпрофессиональнойдеятельности,опрофессиях народов России; организация тематических дней.</w:t>
      </w:r>
    </w:p>
    <w:p w:rsidR="00330E12" w:rsidRDefault="00B02EEA">
      <w:pPr>
        <w:pStyle w:val="2"/>
        <w:numPr>
          <w:ilvl w:val="1"/>
          <w:numId w:val="1"/>
        </w:numPr>
        <w:tabs>
          <w:tab w:val="left" w:pos="1562"/>
        </w:tabs>
        <w:spacing w:before="4"/>
        <w:ind w:right="248" w:firstLine="710"/>
        <w:jc w:val="both"/>
      </w:pPr>
      <w:r>
        <w:t>Модуль «Коллективная социально значимая деятельность в Движении Первых».</w:t>
      </w:r>
    </w:p>
    <w:p w:rsidR="00330E12" w:rsidRDefault="00B02EEA">
      <w:pPr>
        <w:pStyle w:val="a3"/>
        <w:spacing w:before="0"/>
        <w:ind w:left="155" w:right="246" w:firstLine="720"/>
      </w:pPr>
      <w:r>
        <w:t xml:space="preserve">ДанныймодульсодержитвсебеописаниевзаимодействиясДвижением ПервыхсцельюформированияудетейпредставленияоназначенииДвижения Первых, о его месте и роли в достижении приоритетных национальных целей РоссийскойФедерацииисвоемличномвкладевсоциальнозначимуюдеятель- </w:t>
      </w:r>
      <w:r>
        <w:rPr>
          <w:spacing w:val="-2"/>
        </w:rPr>
        <w:t>ность.</w:t>
      </w:r>
    </w:p>
    <w:p w:rsidR="00330E12" w:rsidRDefault="00B02EEA">
      <w:pPr>
        <w:pStyle w:val="a3"/>
        <w:spacing w:before="5"/>
        <w:ind w:left="155" w:right="143" w:firstLine="790"/>
      </w:pPr>
      <w:r>
        <w:t>Воспитательныйпотенциалданногомодуляреализуетсяврамкахследу- ющих возможных мероприятий и форм воспитательной работы:</w:t>
      </w:r>
    </w:p>
    <w:p w:rsidR="00330E12" w:rsidRDefault="00B02EEA">
      <w:pPr>
        <w:pStyle w:val="a3"/>
        <w:ind w:left="155" w:right="139" w:firstLine="720"/>
      </w:pPr>
      <w:r>
        <w:t>классные встречи с успешными активистами Движения Первых — от- 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 волонтерские мастер- классы—проведениезанятийивстречдлязнакомствадетейс</w:t>
      </w:r>
      <w:r>
        <w:rPr>
          <w:spacing w:val="-2"/>
        </w:rPr>
        <w:t>принципами,</w:t>
      </w:r>
    </w:p>
    <w:p w:rsidR="00330E12" w:rsidRDefault="00330E12">
      <w:pPr>
        <w:pStyle w:val="a3"/>
        <w:sectPr w:rsidR="00330E12">
          <w:pgSz w:w="11910" w:h="16840"/>
          <w:pgMar w:top="760" w:right="566" w:bottom="1320" w:left="1559" w:header="0" w:footer="1136" w:gutter="0"/>
          <w:cols w:space="720"/>
        </w:sectPr>
      </w:pPr>
    </w:p>
    <w:p w:rsidR="00330E12" w:rsidRDefault="00B02EEA">
      <w:pPr>
        <w:pStyle w:val="a3"/>
        <w:spacing w:before="72"/>
        <w:ind w:left="155" w:right="139" w:firstLine="0"/>
      </w:pPr>
      <w:r>
        <w:lastRenderedPageBreak/>
        <w:t xml:space="preserve">направлениямиволонтерстваиегоисторией;акциипоблагоустройствутерри- тории, уборке природных зон; социальные акции — мероприятие по сбору иг- рушек, книг для детского отделения районной больницы с целью развития у детей чувств сопричастности и социальной ответственности; организация по- мощистаршихдетейворганизацииигр,представленийипраздниковдлямлад- ших, что развивает навыки заботы о других и лидерские качества; обучение навыкамоказанияпервойпомощи—тренингипооказаниюпервойпомощипо- могают детям научиться заботиться о других и быть полезными в экстренных </w:t>
      </w:r>
      <w:r>
        <w:rPr>
          <w:spacing w:val="-2"/>
        </w:rPr>
        <w:t>ситуациях;</w:t>
      </w:r>
    </w:p>
    <w:p w:rsidR="00330E12" w:rsidRDefault="00B02EEA">
      <w:pPr>
        <w:pStyle w:val="a3"/>
        <w:ind w:left="155" w:right="139" w:firstLine="720"/>
      </w:pPr>
      <w:r>
        <w:t>благоустройство памятника воинам-односельчанам, изучение историче- ского значения этих объектов с целью укрепления патриотизма и чувства ува- женияккультурномунаследию;созданиефотоивидеопродуктововолонтер- скихинициативахорганизацииотдыхадетейиихоздоровлениясцельюразви- тия навыков коммуникациии медиа-творчества.</w:t>
      </w:r>
    </w:p>
    <w:p w:rsidR="00B02EEA" w:rsidRDefault="00B02EEA" w:rsidP="00B02EEA">
      <w:pPr>
        <w:pStyle w:val="2"/>
        <w:shd w:val="clear" w:color="auto" w:fill="FFFFFF"/>
        <w:ind w:left="2193" w:right="2952"/>
        <w:jc w:val="center"/>
        <w:rPr>
          <w:rFonts w:ascii="Arial" w:hAnsi="Arial" w:cs="Arial"/>
          <w:color w:val="1F1F1F"/>
          <w:spacing w:val="-4"/>
        </w:rPr>
      </w:pPr>
      <w:r>
        <w:t>16.8</w:t>
      </w:r>
      <w:r w:rsidRPr="00B02EEA">
        <w:rPr>
          <w:rFonts w:ascii="Arial" w:hAnsi="Arial" w:cs="Arial"/>
          <w:color w:val="1F1F1F"/>
          <w:spacing w:val="-4"/>
        </w:rPr>
        <w:t xml:space="preserve"> </w:t>
      </w:r>
      <w:r>
        <w:rPr>
          <w:rFonts w:ascii="Arial" w:hAnsi="Arial" w:cs="Arial"/>
          <w:color w:val="1F1F1F"/>
          <w:spacing w:val="-4"/>
        </w:rPr>
        <w:t>Модуль «Казачество»</w:t>
      </w:r>
    </w:p>
    <w:p w:rsidR="00B02EEA" w:rsidRPr="00B02EEA" w:rsidRDefault="00B02EEA" w:rsidP="00B02EEA">
      <w:pPr>
        <w:shd w:val="clear" w:color="auto" w:fill="FFFFFF"/>
        <w:spacing w:after="4" w:line="257" w:lineRule="atLeast"/>
        <w:ind w:right="151"/>
        <w:rPr>
          <w:color w:val="1F1F1F"/>
          <w:spacing w:val="-4"/>
          <w:sz w:val="28"/>
          <w:szCs w:val="28"/>
        </w:rPr>
      </w:pPr>
      <w:r w:rsidRPr="00B02EEA">
        <w:rPr>
          <w:color w:val="1F1F1F"/>
          <w:spacing w:val="-4"/>
          <w:sz w:val="28"/>
          <w:szCs w:val="28"/>
        </w:rPr>
        <w:t>развитие школьной системы казачьего образования, удовлетворение потребностей в</w:t>
      </w:r>
      <w:r>
        <w:rPr>
          <w:color w:val="1F1F1F"/>
          <w:spacing w:val="-4"/>
          <w:sz w:val="28"/>
          <w:szCs w:val="28"/>
        </w:rPr>
        <w:t xml:space="preserve"> </w:t>
      </w:r>
      <w:r w:rsidRPr="00B02EEA">
        <w:rPr>
          <w:color w:val="1F1F1F"/>
          <w:spacing w:val="-4"/>
          <w:sz w:val="28"/>
          <w:szCs w:val="28"/>
        </w:rPr>
        <w:t>качественном образовании, духовно-нравственном и гражданском становлении физически</w:t>
      </w:r>
      <w:r>
        <w:rPr>
          <w:color w:val="1F1F1F"/>
          <w:spacing w:val="-4"/>
          <w:sz w:val="28"/>
          <w:szCs w:val="28"/>
        </w:rPr>
        <w:t xml:space="preserve"> </w:t>
      </w:r>
      <w:r w:rsidRPr="00B02EEA">
        <w:rPr>
          <w:color w:val="1F1F1F"/>
          <w:spacing w:val="-4"/>
          <w:sz w:val="28"/>
          <w:szCs w:val="28"/>
        </w:rPr>
        <w:t>здоровой, образованной, свободной, гуманной, творческой личности, уважающей традиции и культуру своего и других народов, проявляющей национальную и религиозную терпимость, обладающей качествами гражданина и патриота.</w:t>
      </w:r>
    </w:p>
    <w:p w:rsidR="00B02EEA" w:rsidRPr="00B02EEA" w:rsidRDefault="00B02EEA" w:rsidP="00B02EEA">
      <w:pPr>
        <w:shd w:val="clear" w:color="auto" w:fill="FFFFFF"/>
        <w:spacing w:after="44" w:line="312" w:lineRule="atLeast"/>
        <w:ind w:firstLine="77"/>
        <w:jc w:val="both"/>
        <w:rPr>
          <w:color w:val="1F1F1F"/>
          <w:spacing w:val="-4"/>
          <w:sz w:val="28"/>
          <w:szCs w:val="28"/>
        </w:rPr>
      </w:pPr>
      <w:r w:rsidRPr="00B02EEA">
        <w:rPr>
          <w:color w:val="1F1F1F"/>
          <w:spacing w:val="-4"/>
          <w:sz w:val="28"/>
          <w:szCs w:val="28"/>
        </w:rPr>
        <w:t>Программа направлена на осознание школьниками своей социальной идентичности в широком спектре – как граждан своей страны, жителей своего края, города, представителей определенной этнонациональной и религиозной общности, хранителей традиций рода и семьи, личности будущего выпускника школы, его социальную и предпрофильную адаптацию.</w:t>
      </w:r>
    </w:p>
    <w:p w:rsidR="00B02EEA" w:rsidRPr="00B02EEA" w:rsidRDefault="00B02EEA" w:rsidP="00B02EEA">
      <w:pPr>
        <w:shd w:val="clear" w:color="auto" w:fill="FFFFFF"/>
        <w:spacing w:after="79" w:line="312" w:lineRule="atLeast"/>
        <w:ind w:hanging="187"/>
        <w:jc w:val="both"/>
        <w:rPr>
          <w:color w:val="1F1F1F"/>
          <w:spacing w:val="-4"/>
          <w:sz w:val="28"/>
          <w:szCs w:val="28"/>
        </w:rPr>
      </w:pPr>
      <w:r w:rsidRPr="00B02EEA">
        <w:rPr>
          <w:color w:val="1F1F1F"/>
          <w:spacing w:val="-4"/>
          <w:sz w:val="28"/>
          <w:szCs w:val="28"/>
        </w:rPr>
        <w:t>Достижению этих целей должна быть подчинена вся образовательная система, весь уклад жизни образовательной организации, позволяющий решить задачи: </w:t>
      </w:r>
      <w:r w:rsidRPr="00B02EEA">
        <w:rPr>
          <w:b/>
          <w:bCs/>
          <w:color w:val="1F1F1F"/>
          <w:spacing w:val="-4"/>
          <w:sz w:val="28"/>
          <w:szCs w:val="28"/>
        </w:rPr>
        <w:t>- </w:t>
      </w:r>
      <w:r w:rsidRPr="00B02EEA">
        <w:rPr>
          <w:color w:val="1F1F1F"/>
          <w:spacing w:val="-4"/>
          <w:sz w:val="28"/>
          <w:szCs w:val="28"/>
        </w:rPr>
        <w:t>углубление знаний учащихся об историческом пути казачества с момента становления до нашего времени, его социальном, духовном и нравственном опыте на основе ознакомления с трудами историков, с историческими документами, истоками духовной культуры;</w:t>
      </w:r>
    </w:p>
    <w:p w:rsidR="00B02EEA" w:rsidRPr="00B02EEA" w:rsidRDefault="00B02EEA" w:rsidP="00B02EEA">
      <w:pPr>
        <w:shd w:val="clear" w:color="auto" w:fill="FFFFFF"/>
        <w:spacing w:after="91" w:line="312" w:lineRule="atLeast"/>
        <w:ind w:right="76" w:hanging="144"/>
        <w:jc w:val="center"/>
        <w:rPr>
          <w:color w:val="1F1F1F"/>
          <w:spacing w:val="-4"/>
          <w:sz w:val="28"/>
          <w:szCs w:val="28"/>
        </w:rPr>
      </w:pPr>
      <w:r w:rsidRPr="00B02EEA">
        <w:rPr>
          <w:color w:val="1F1F1F"/>
          <w:spacing w:val="-4"/>
          <w:sz w:val="28"/>
          <w:szCs w:val="28"/>
        </w:rPr>
        <w:t>-   развитие способностей учащихся осмысливать процессы возрождения казачества и проблемы казачьего движения на основе исторического анализа их уникальности и восприятие казачества как части общей истории Российской государственности;</w:t>
      </w:r>
    </w:p>
    <w:p w:rsidR="00B02EEA" w:rsidRPr="00B02EEA" w:rsidRDefault="00B02EEA" w:rsidP="00B02EEA">
      <w:pPr>
        <w:shd w:val="clear" w:color="auto" w:fill="FFFFFF"/>
        <w:spacing w:after="150" w:line="254" w:lineRule="atLeast"/>
        <w:ind w:right="76" w:hanging="144"/>
        <w:rPr>
          <w:color w:val="1F1F1F"/>
          <w:spacing w:val="-4"/>
          <w:sz w:val="28"/>
          <w:szCs w:val="28"/>
        </w:rPr>
      </w:pPr>
      <w:r w:rsidRPr="00B02EEA">
        <w:rPr>
          <w:color w:val="1F1F1F"/>
          <w:spacing w:val="-4"/>
          <w:sz w:val="28"/>
          <w:szCs w:val="28"/>
        </w:rPr>
        <w:t>-   формирование ценностных ориентаций и убеждений учащихся на основе личностного осмысления опыта истории, восприятия идей гуманизма, уважения прав человека и демократических ценностей, патриотизма через ознакомление роли казачества на службе Отечеству;</w:t>
      </w:r>
    </w:p>
    <w:p w:rsidR="00B02EEA" w:rsidRPr="00B02EEA" w:rsidRDefault="00B02EEA" w:rsidP="00B02EEA">
      <w:pPr>
        <w:shd w:val="clear" w:color="auto" w:fill="FFFFFF"/>
        <w:spacing w:after="149" w:line="254" w:lineRule="atLeast"/>
        <w:ind w:right="76" w:hanging="144"/>
        <w:rPr>
          <w:color w:val="1F1F1F"/>
          <w:spacing w:val="-4"/>
          <w:sz w:val="28"/>
          <w:szCs w:val="28"/>
        </w:rPr>
      </w:pPr>
      <w:r w:rsidRPr="00B02EEA">
        <w:rPr>
          <w:color w:val="1F1F1F"/>
          <w:spacing w:val="-4"/>
          <w:sz w:val="28"/>
          <w:szCs w:val="28"/>
        </w:rPr>
        <w:t>-   развитие интереса и уважения к истории казачества, стремление сохранять и приумножать культурное наследие своего края.</w:t>
      </w:r>
    </w:p>
    <w:p w:rsidR="00B02EEA" w:rsidRPr="00B02EEA" w:rsidRDefault="00B02EEA" w:rsidP="00B02EEA">
      <w:pPr>
        <w:shd w:val="clear" w:color="auto" w:fill="FFFFFF"/>
        <w:spacing w:after="136" w:line="257" w:lineRule="atLeast"/>
        <w:ind w:right="76" w:hanging="144"/>
        <w:rPr>
          <w:color w:val="1F1F1F"/>
          <w:spacing w:val="-4"/>
          <w:sz w:val="28"/>
          <w:szCs w:val="28"/>
        </w:rPr>
      </w:pPr>
      <w:r w:rsidRPr="00B02EEA">
        <w:rPr>
          <w:color w:val="1F1F1F"/>
          <w:spacing w:val="-4"/>
          <w:sz w:val="28"/>
          <w:szCs w:val="28"/>
        </w:rPr>
        <w:t>-   укрепление и сохранение культурно-исторических казачьих традиций в казачьей семье.</w:t>
      </w:r>
    </w:p>
    <w:p w:rsidR="00B02EEA" w:rsidRDefault="00B02EEA">
      <w:pPr>
        <w:pStyle w:val="a3"/>
        <w:ind w:left="155" w:right="139" w:firstLine="720"/>
      </w:pPr>
    </w:p>
    <w:p w:rsidR="00330E12" w:rsidRDefault="00330E12">
      <w:pPr>
        <w:pStyle w:val="a3"/>
        <w:spacing w:before="11"/>
        <w:ind w:left="0" w:firstLine="0"/>
        <w:jc w:val="left"/>
      </w:pPr>
    </w:p>
    <w:p w:rsidR="00330E12" w:rsidRDefault="00B02EEA">
      <w:pPr>
        <w:pStyle w:val="2"/>
        <w:numPr>
          <w:ilvl w:val="0"/>
          <w:numId w:val="1"/>
        </w:numPr>
        <w:tabs>
          <w:tab w:val="left" w:pos="1380"/>
        </w:tabs>
        <w:ind w:left="1380" w:hanging="420"/>
        <w:jc w:val="both"/>
      </w:pPr>
      <w:r>
        <w:t>Вариативныесодержательные</w:t>
      </w:r>
      <w:r>
        <w:rPr>
          <w:spacing w:val="-2"/>
        </w:rPr>
        <w:t>модули</w:t>
      </w:r>
    </w:p>
    <w:p w:rsidR="00330E12" w:rsidRDefault="00B02EEA">
      <w:pPr>
        <w:spacing w:before="134"/>
        <w:ind w:left="960"/>
        <w:jc w:val="both"/>
        <w:rPr>
          <w:b/>
          <w:sz w:val="28"/>
        </w:rPr>
      </w:pPr>
      <w:r>
        <w:rPr>
          <w:b/>
          <w:sz w:val="28"/>
        </w:rPr>
        <w:t>17.1Модуль«Экскурсиии</w:t>
      </w:r>
      <w:r>
        <w:rPr>
          <w:b/>
          <w:spacing w:val="-2"/>
          <w:sz w:val="28"/>
        </w:rPr>
        <w:t>походы».</w:t>
      </w:r>
    </w:p>
    <w:p w:rsidR="00330E12" w:rsidRDefault="00B02EEA">
      <w:pPr>
        <w:pStyle w:val="a3"/>
        <w:spacing w:before="134"/>
        <w:ind w:right="248"/>
      </w:pPr>
      <w:r>
        <w:t>Для детей и подростков организуются экологические тропы, тематиче- ские экскурсии по изучению истории малой Родины.</w:t>
      </w:r>
    </w:p>
    <w:p w:rsidR="00330E12" w:rsidRDefault="00B02EEA">
      <w:pPr>
        <w:pStyle w:val="a3"/>
        <w:spacing w:before="5"/>
        <w:ind w:right="250"/>
      </w:pPr>
      <w:r>
        <w:t>Наэкскурсиисоздаютсяблагоприятныеусловиядлявоспитанияудетей самостоятельностии ответственности,формирования у них навыков безопас- ногоповедениявприроднойсреде,самообслуживающеготруда,обученияра- циональному использованию своего времени, сил и имущества.</w:t>
      </w:r>
    </w:p>
    <w:p w:rsidR="00330E12" w:rsidRDefault="00B02EEA">
      <w:pPr>
        <w:pStyle w:val="2"/>
        <w:spacing w:before="6"/>
        <w:ind w:left="936" w:firstLine="0"/>
      </w:pPr>
      <w:r>
        <w:t>17.2.Модуль«Кружкии</w:t>
      </w:r>
      <w:r>
        <w:rPr>
          <w:spacing w:val="-2"/>
        </w:rPr>
        <w:t>секции».</w:t>
      </w:r>
    </w:p>
    <w:p w:rsidR="00330E12" w:rsidRDefault="00B02EEA">
      <w:pPr>
        <w:pStyle w:val="a3"/>
        <w:spacing w:before="134"/>
        <w:ind w:right="246"/>
      </w:pPr>
      <w:r>
        <w:t>Дополнительное образование детей в организации отдыха детей и их оздоровления может являться одним из основных видов деятельности и реа- лизовыватьсячерездеятельностькружковыхобъединенийвусловияхоргани- зацииотдыхадетейиихоздоровления.Впришкольномлагереданныймодуль реализуется через работу кружка  спортивно-охдоровительного «Летящий   мяч»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223"/>
        </w:tabs>
        <w:spacing w:before="4"/>
        <w:ind w:right="248" w:firstLine="701"/>
        <w:jc w:val="both"/>
        <w:rPr>
          <w:sz w:val="26"/>
        </w:rPr>
      </w:pPr>
      <w:r>
        <w:rPr>
          <w:sz w:val="28"/>
        </w:rPr>
        <w:t>При планировании и реализации содержания программы воспита- тельной работы оздоровительного лагеря с дневным пребыванием детей МБОУНоводмитриевскаяСОШобеспечиваетсяинтеграциясмысловойосновы иединыхвоспитательныхлиний,включаякаждоепространство,вкоторомре- бенок совместно с коллективом реализует и развивает свои способности. Уровни реализации содержания включают в себя:</w:t>
      </w:r>
    </w:p>
    <w:p w:rsidR="00330E12" w:rsidRDefault="00B02EEA">
      <w:pPr>
        <w:pStyle w:val="a3"/>
        <w:ind w:right="252" w:firstLine="849"/>
      </w:pPr>
      <w:r>
        <w:t>При планировании и реализации содержания Программы использу- ются следующие уровни воспитательной работы:</w:t>
      </w:r>
    </w:p>
    <w:p w:rsidR="00330E12" w:rsidRDefault="00B02EEA">
      <w:pPr>
        <w:pStyle w:val="a5"/>
        <w:numPr>
          <w:ilvl w:val="1"/>
          <w:numId w:val="1"/>
        </w:numPr>
        <w:tabs>
          <w:tab w:val="left" w:pos="1533"/>
        </w:tabs>
        <w:ind w:right="249" w:firstLine="701"/>
        <w:jc w:val="both"/>
        <w:rPr>
          <w:sz w:val="28"/>
        </w:rPr>
      </w:pPr>
      <w:r>
        <w:rPr>
          <w:sz w:val="28"/>
        </w:rPr>
        <w:t>Общелагерный уровень, который определяет установки содержа- ния и демонстрацию ценностного отношения по каждому из смысловых бло- ков:«Мир»,«Россия»(включаярегиональныйкомпонент),«Человек».Каждая встречавсехучастниковсмены,включаявсенаправленияивсехспециали-</w:t>
      </w:r>
    </w:p>
    <w:p w:rsidR="00330E12" w:rsidRDefault="00330E12">
      <w:pPr>
        <w:pStyle w:val="a5"/>
        <w:rPr>
          <w:sz w:val="28"/>
        </w:rPr>
        <w:sectPr w:rsidR="00330E12">
          <w:pgSz w:w="11910" w:h="16840"/>
          <w:pgMar w:top="760" w:right="566" w:bottom="1320" w:left="1559" w:header="0" w:footer="1136" w:gutter="0"/>
          <w:cols w:space="720"/>
        </w:sectPr>
      </w:pPr>
    </w:p>
    <w:p w:rsidR="00330E12" w:rsidRDefault="00B02EEA">
      <w:pPr>
        <w:pStyle w:val="a3"/>
        <w:spacing w:before="72"/>
        <w:ind w:right="250" w:firstLine="0"/>
      </w:pPr>
      <w:r>
        <w:lastRenderedPageBreak/>
        <w:t>стов,представляетсобойсовместное«проживание»участникамиэмоциональ- ного опыта, способствующего принятию ценностей, определяющих воспита- тельный компонент.</w:t>
      </w:r>
    </w:p>
    <w:p w:rsidR="00330E12" w:rsidRDefault="00B02EEA">
      <w:pPr>
        <w:pStyle w:val="a5"/>
        <w:numPr>
          <w:ilvl w:val="1"/>
          <w:numId w:val="1"/>
        </w:numPr>
        <w:tabs>
          <w:tab w:val="left" w:pos="1505"/>
        </w:tabs>
        <w:spacing w:before="7"/>
        <w:ind w:right="247" w:firstLine="701"/>
        <w:jc w:val="both"/>
        <w:rPr>
          <w:sz w:val="28"/>
        </w:rPr>
      </w:pPr>
      <w:r>
        <w:rPr>
          <w:sz w:val="28"/>
        </w:rPr>
        <w:t>Межотрядныйуровень,которыйпозволяетрасширитьспектрком- муникативного пространства для ребенка. События организуются исходя из возрастных особенностей и предполагают реализацию содержания по не- сколькимотрядам(туристическимигруппами).Однойизэффективныхиуни- версальныхформработынаданномуровнеявляетсягостеваниеотрядов(«от- рядвгостяхуотряда»),котороепредполагаетвзаимнуюподготовкуизнаком- ство друг друга с особенностями своего уклада.</w:t>
      </w:r>
    </w:p>
    <w:p w:rsidR="00330E12" w:rsidRDefault="00B02EEA">
      <w:pPr>
        <w:pStyle w:val="a5"/>
        <w:numPr>
          <w:ilvl w:val="1"/>
          <w:numId w:val="1"/>
        </w:numPr>
        <w:tabs>
          <w:tab w:val="left" w:pos="1519"/>
        </w:tabs>
        <w:spacing w:before="5"/>
        <w:ind w:right="246" w:firstLine="701"/>
        <w:jc w:val="both"/>
        <w:rPr>
          <w:sz w:val="28"/>
        </w:rPr>
      </w:pPr>
      <w:r>
        <w:rPr>
          <w:sz w:val="28"/>
        </w:rPr>
        <w:t>Групповой уровень, который соотносится с реализацией содержа- ниявформатеобъединенийдетейизразныхотрядовврамкахединоговыбран- ного самими детьми направления: секции и кружки, органы самоуправления наобщелагерномуровне.Особенностьработызаключаетсявразновозрастном формате совместной деятельности.</w:t>
      </w:r>
    </w:p>
    <w:p w:rsidR="00330E12" w:rsidRDefault="00B02EEA">
      <w:pPr>
        <w:pStyle w:val="a5"/>
        <w:numPr>
          <w:ilvl w:val="1"/>
          <w:numId w:val="1"/>
        </w:numPr>
        <w:tabs>
          <w:tab w:val="left" w:pos="1523"/>
        </w:tabs>
        <w:spacing w:before="5"/>
        <w:ind w:right="250" w:firstLine="701"/>
        <w:jc w:val="both"/>
        <w:rPr>
          <w:sz w:val="28"/>
        </w:rPr>
      </w:pPr>
      <w:r>
        <w:rPr>
          <w:sz w:val="28"/>
        </w:rPr>
        <w:t>Отрядный уровень, который является ключевым воспитывающим пространством,создающимуникальнуюсредусовместногопроживанияисов- местного творчества детей ивзрослых.Реализациявоспитательногопотенци- ала отрядной работы предусматривает:</w:t>
      </w:r>
    </w:p>
    <w:p w:rsidR="00330E12" w:rsidRDefault="00B02EEA">
      <w:pPr>
        <w:pStyle w:val="a5"/>
        <w:numPr>
          <w:ilvl w:val="0"/>
          <w:numId w:val="8"/>
        </w:numPr>
        <w:tabs>
          <w:tab w:val="left" w:pos="1570"/>
        </w:tabs>
        <w:spacing w:before="4"/>
        <w:ind w:left="1570" w:hanging="695"/>
        <w:rPr>
          <w:sz w:val="28"/>
        </w:rPr>
      </w:pPr>
      <w:r>
        <w:rPr>
          <w:sz w:val="28"/>
        </w:rPr>
        <w:t>планированиеипроведениеотрядной</w:t>
      </w:r>
      <w:r>
        <w:rPr>
          <w:spacing w:val="-2"/>
          <w:sz w:val="28"/>
        </w:rPr>
        <w:t>деятельности;</w:t>
      </w:r>
    </w:p>
    <w:p w:rsidR="00330E12" w:rsidRDefault="00B02EEA">
      <w:pPr>
        <w:pStyle w:val="a5"/>
        <w:numPr>
          <w:ilvl w:val="0"/>
          <w:numId w:val="8"/>
        </w:numPr>
        <w:tabs>
          <w:tab w:val="left" w:pos="1570"/>
        </w:tabs>
        <w:ind w:right="249" w:firstLine="701"/>
        <w:rPr>
          <w:sz w:val="28"/>
        </w:rPr>
      </w:pPr>
      <w:r>
        <w:rPr>
          <w:sz w:val="28"/>
        </w:rPr>
        <w:t xml:space="preserve">поддержкуактивнойпозициикаждогоребенка,предоставленияим </w:t>
      </w:r>
      <w:r>
        <w:rPr>
          <w:spacing w:val="-2"/>
          <w:sz w:val="28"/>
        </w:rPr>
        <w:t xml:space="preserve">возможностиобсужденияипринятиярешений,созданиеблагоприятнойсреды </w:t>
      </w:r>
      <w:r>
        <w:rPr>
          <w:sz w:val="28"/>
        </w:rPr>
        <w:t>дляобщения;доверительноеобщениеиподдержкудетейврешениипроблем, конфликтных ситуаций;</w:t>
      </w:r>
    </w:p>
    <w:p w:rsidR="00330E12" w:rsidRDefault="00B02EEA">
      <w:pPr>
        <w:pStyle w:val="a5"/>
        <w:numPr>
          <w:ilvl w:val="0"/>
          <w:numId w:val="8"/>
        </w:numPr>
        <w:tabs>
          <w:tab w:val="left" w:pos="1570"/>
        </w:tabs>
        <w:ind w:right="246" w:firstLine="701"/>
        <w:rPr>
          <w:sz w:val="28"/>
        </w:rPr>
      </w:pPr>
      <w:r>
        <w:rPr>
          <w:sz w:val="28"/>
        </w:rPr>
        <w:t>организацию интересных и полезных для личностного развития ребенка совместных мероприятий, позволяющих вовлекать в них детей с раз- нымипотребностями,даватьимвозможностидлясамореализации,устанавли- ватьиукреплятьдоверительныеотношения,статьдлянихнаставником,зада- ющим образцы поведения; вовлечение каждого ребенка в отрядные дела и общелагерныемероприятиявразныхролях:сценаристов,постановщиков,ис- полнителей, корреспондентов и редакторов, ведущих, декораторов и других;</w:t>
      </w:r>
    </w:p>
    <w:p w:rsidR="00330E12" w:rsidRDefault="00B02EEA">
      <w:pPr>
        <w:pStyle w:val="a5"/>
        <w:numPr>
          <w:ilvl w:val="0"/>
          <w:numId w:val="8"/>
        </w:numPr>
        <w:tabs>
          <w:tab w:val="left" w:pos="1570"/>
        </w:tabs>
        <w:spacing w:before="4"/>
        <w:ind w:right="252" w:firstLine="701"/>
        <w:rPr>
          <w:sz w:val="28"/>
        </w:rPr>
      </w:pPr>
      <w:r>
        <w:rPr>
          <w:sz w:val="28"/>
        </w:rPr>
        <w:t xml:space="preserve">формирование и сплочение отряда (временного детского коллек- </w:t>
      </w:r>
      <w:r>
        <w:rPr>
          <w:spacing w:val="-2"/>
          <w:sz w:val="28"/>
        </w:rPr>
        <w:t xml:space="preserve">тив)черезигры,элементытренинговнасплочениеикомандообразование,ого- </w:t>
      </w:r>
      <w:r>
        <w:rPr>
          <w:sz w:val="28"/>
        </w:rPr>
        <w:t>нек знакомства, визитные карточки отрядов;</w:t>
      </w:r>
    </w:p>
    <w:p w:rsidR="00330E12" w:rsidRDefault="00B02EEA">
      <w:pPr>
        <w:pStyle w:val="a5"/>
        <w:numPr>
          <w:ilvl w:val="0"/>
          <w:numId w:val="8"/>
        </w:numPr>
        <w:tabs>
          <w:tab w:val="left" w:pos="1570"/>
        </w:tabs>
        <w:ind w:right="251" w:firstLine="701"/>
        <w:rPr>
          <w:sz w:val="28"/>
        </w:rPr>
      </w:pPr>
      <w:r>
        <w:rPr>
          <w:sz w:val="28"/>
        </w:rPr>
        <w:t>предъявление единых требований по выполнению режима и рас- порядка дня, по самообслуживанию, дисциплине и поведению, санитарноги- гиенических требований;</w:t>
      </w:r>
    </w:p>
    <w:p w:rsidR="00330E12" w:rsidRDefault="00B02EEA">
      <w:pPr>
        <w:pStyle w:val="a5"/>
        <w:numPr>
          <w:ilvl w:val="0"/>
          <w:numId w:val="8"/>
        </w:numPr>
        <w:tabs>
          <w:tab w:val="left" w:pos="1570"/>
        </w:tabs>
        <w:spacing w:before="5"/>
        <w:ind w:right="252" w:firstLine="701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символов,названия,девиза,эмблемы,песни,которыеподчеркнутпринадлеж- ность к конкретному коллективу;</w:t>
      </w:r>
    </w:p>
    <w:p w:rsidR="00330E12" w:rsidRDefault="00B02EEA">
      <w:pPr>
        <w:pStyle w:val="a5"/>
        <w:numPr>
          <w:ilvl w:val="0"/>
          <w:numId w:val="8"/>
        </w:numPr>
        <w:tabs>
          <w:tab w:val="left" w:pos="1570"/>
        </w:tabs>
        <w:ind w:right="252" w:firstLine="701"/>
        <w:rPr>
          <w:sz w:val="28"/>
        </w:rPr>
      </w:pPr>
      <w:r>
        <w:rPr>
          <w:sz w:val="28"/>
        </w:rPr>
        <w:t>диагностикуинтересов,склонностей,ценностныхориентаций,вы- явлениелидеров,референтныхгрупп,непопулярныхдетейчерезнаблюдение, игры, анкеты;</w:t>
      </w:r>
    </w:p>
    <w:p w:rsidR="00330E12" w:rsidRDefault="00330E12">
      <w:pPr>
        <w:pStyle w:val="a5"/>
        <w:rPr>
          <w:sz w:val="28"/>
        </w:rPr>
        <w:sectPr w:rsidR="00330E12">
          <w:pgSz w:w="11910" w:h="16840"/>
          <w:pgMar w:top="760" w:right="566" w:bottom="1320" w:left="1559" w:header="0" w:footer="1136" w:gutter="0"/>
          <w:cols w:space="720"/>
        </w:sectPr>
      </w:pPr>
    </w:p>
    <w:p w:rsidR="00330E12" w:rsidRDefault="00B02EEA">
      <w:pPr>
        <w:pStyle w:val="a5"/>
        <w:numPr>
          <w:ilvl w:val="0"/>
          <w:numId w:val="8"/>
        </w:numPr>
        <w:tabs>
          <w:tab w:val="left" w:pos="1570"/>
        </w:tabs>
        <w:spacing w:before="72"/>
        <w:ind w:right="253" w:firstLine="701"/>
        <w:rPr>
          <w:sz w:val="28"/>
        </w:rPr>
      </w:pPr>
      <w:r>
        <w:rPr>
          <w:sz w:val="28"/>
        </w:rPr>
        <w:lastRenderedPageBreak/>
        <w:t>аналитическую работу с детьми:анализ дня, анализ ситуации, ме- роприятия, анализ смены, результатов;</w:t>
      </w:r>
    </w:p>
    <w:p w:rsidR="00330E12" w:rsidRDefault="00B02EEA">
      <w:pPr>
        <w:pStyle w:val="a5"/>
        <w:numPr>
          <w:ilvl w:val="0"/>
          <w:numId w:val="8"/>
        </w:numPr>
        <w:tabs>
          <w:tab w:val="left" w:pos="1570"/>
        </w:tabs>
        <w:spacing w:before="5"/>
        <w:ind w:right="251" w:firstLine="701"/>
        <w:rPr>
          <w:sz w:val="28"/>
        </w:rPr>
      </w:pPr>
      <w:r>
        <w:rPr>
          <w:sz w:val="28"/>
        </w:rPr>
        <w:t>поддержку детских инициатив и детского самоуправления через деятельность лидеров, выбранныхпо инициативеи предложениям членов от- рядапредставляющихинтересыотрядавобщихделахорганизацииотдыхаде- тей и их оздоровления, при взаимодействии с администрацией организации отдыхадетейиихоздоровления.Приформированииструктурыотрядногоса- моуправления применяется метод чередования творческих поручений;</w:t>
      </w:r>
    </w:p>
    <w:p w:rsidR="00330E12" w:rsidRDefault="00B02EEA">
      <w:pPr>
        <w:pStyle w:val="a5"/>
        <w:numPr>
          <w:ilvl w:val="0"/>
          <w:numId w:val="8"/>
        </w:numPr>
        <w:tabs>
          <w:tab w:val="left" w:pos="1570"/>
        </w:tabs>
        <w:spacing w:before="7"/>
        <w:ind w:right="251" w:firstLine="701"/>
        <w:rPr>
          <w:sz w:val="28"/>
        </w:rPr>
      </w:pPr>
      <w:r>
        <w:rPr>
          <w:sz w:val="28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:rsidR="00330E12" w:rsidRDefault="00B02EEA">
      <w:pPr>
        <w:pStyle w:val="a5"/>
        <w:numPr>
          <w:ilvl w:val="0"/>
          <w:numId w:val="8"/>
        </w:numPr>
        <w:tabs>
          <w:tab w:val="left" w:pos="1570"/>
        </w:tabs>
        <w:spacing w:before="5"/>
        <w:ind w:right="249" w:firstLine="701"/>
        <w:rPr>
          <w:sz w:val="28"/>
        </w:rPr>
      </w:pPr>
      <w:r>
        <w:rPr>
          <w:sz w:val="28"/>
        </w:rPr>
        <w:t>проведениеогоньков(особоемежличностноевнутригрупповоека- мерное общение, отличающееся откровенностью, доброжелательностью, эм- патичностью и поддержкой): огонек знакомства, огонек прощания, тематиче- скийогонек,коллективноеобсуждениеотрядомипедагогами прожитогодня, анализ проведенных акций и складывающихся в отряде взаимоотношений;</w:t>
      </w:r>
    </w:p>
    <w:p w:rsidR="00330E12" w:rsidRDefault="00B02EEA">
      <w:pPr>
        <w:pStyle w:val="a5"/>
        <w:numPr>
          <w:ilvl w:val="0"/>
          <w:numId w:val="8"/>
        </w:numPr>
        <w:tabs>
          <w:tab w:val="left" w:pos="1570"/>
        </w:tabs>
        <w:spacing w:before="5"/>
        <w:ind w:right="248" w:firstLine="701"/>
        <w:rPr>
          <w:sz w:val="28"/>
        </w:rPr>
      </w:pPr>
      <w:r>
        <w:rPr>
          <w:sz w:val="28"/>
        </w:rPr>
        <w:t>организация коллективно-творческих дел (КТД). КТД как особый тип формы воспитательной работы, как социальная деятельность детской группы направлена на создание нового продукта (творческого продукта), улучшающего окружающую действительность (основу данной методики со- ставляет коллективная творческая деятельность, предполагающая участие каждогочленаколлективавовсехэтапахорганизациидеятельностиотплани- рования до анализа).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458"/>
        </w:tabs>
        <w:ind w:right="247" w:firstLine="831"/>
        <w:jc w:val="both"/>
        <w:rPr>
          <w:sz w:val="28"/>
        </w:rPr>
      </w:pPr>
      <w:r>
        <w:rPr>
          <w:sz w:val="28"/>
        </w:rPr>
        <w:t>Система индивидуальной работы с ребенком, а также психолого- педагогического сопровождения детей и подростков в условиях организации отдыхадетейиихоздоровлениянаправленанасозданиекомфортныхусловий для развития коммуникативной компетенции у воспитанников.</w:t>
      </w:r>
    </w:p>
    <w:p w:rsidR="00330E12" w:rsidRDefault="00B02EEA">
      <w:pPr>
        <w:pStyle w:val="1"/>
        <w:numPr>
          <w:ilvl w:val="0"/>
          <w:numId w:val="3"/>
        </w:numPr>
        <w:tabs>
          <w:tab w:val="left" w:pos="1487"/>
        </w:tabs>
        <w:spacing w:before="4"/>
        <w:ind w:left="1487" w:hanging="482"/>
        <w:jc w:val="both"/>
      </w:pPr>
      <w:r>
        <w:t>Организационный</w:t>
      </w:r>
      <w:r>
        <w:rPr>
          <w:spacing w:val="-2"/>
        </w:rPr>
        <w:t>раздел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461"/>
        </w:tabs>
        <w:ind w:right="246" w:firstLine="831"/>
        <w:jc w:val="both"/>
        <w:rPr>
          <w:sz w:val="28"/>
        </w:rPr>
      </w:pPr>
      <w:r>
        <w:rPr>
          <w:sz w:val="28"/>
        </w:rPr>
        <w:t>Особенности воспитательной работы в оздоровительном лагере с дневным пребыванием детей МБОУ Новодмитриевская СОШ аобусловлены прежде всего ресурсным потенциалом, продолжительностью пребывания ре- бенка в организации отдыха детей и их оздоровления в течение дня, его заня- тостью, в том числе обязательной образовательной или трудовой деятельно- стью, а также средой, в которой реализуется Программа.</w:t>
      </w:r>
    </w:p>
    <w:p w:rsidR="00330E12" w:rsidRDefault="00B02EEA">
      <w:pPr>
        <w:pStyle w:val="a5"/>
        <w:numPr>
          <w:ilvl w:val="0"/>
          <w:numId w:val="1"/>
        </w:numPr>
        <w:tabs>
          <w:tab w:val="left" w:pos="1427"/>
        </w:tabs>
        <w:spacing w:before="4"/>
        <w:ind w:right="246" w:firstLine="845"/>
        <w:jc w:val="both"/>
        <w:rPr>
          <w:sz w:val="28"/>
        </w:rPr>
      </w:pPr>
      <w:r>
        <w:rPr>
          <w:sz w:val="28"/>
        </w:rPr>
        <w:t>Детскийоздоровительныйлагерьсдневнымпребываниемдетейор- ганизуется на базе общеобразовательной организации.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кон- курсным формам, использующим экспромт в качестве одного из методов. В связистем,чтоосновнуючастьпедагогическогоколлективалагерясдневным пребываниемдетейсоставляютпедагогическиеработникиобщеобразователь- ной организации, в календарном плане воспитательной работы преобладают привычные для образовательной организации форматы.</w:t>
      </w:r>
    </w:p>
    <w:p w:rsidR="00330E12" w:rsidRDefault="00B02EEA">
      <w:pPr>
        <w:pStyle w:val="a3"/>
        <w:spacing w:before="72"/>
        <w:ind w:right="247" w:firstLine="0"/>
      </w:pPr>
      <w:r>
        <w:rPr>
          <w:b/>
        </w:rPr>
        <w:t xml:space="preserve">Уклад </w:t>
      </w:r>
      <w:r>
        <w:t xml:space="preserve">оздоровительного лагеря с дневным пребыванием детей МБОУ Новодмитриевская СОШзадаетрасписаниедеятельностиорганизациииаккумулирует ключевые </w:t>
      </w:r>
      <w:r>
        <w:lastRenderedPageBreak/>
        <w:t>характеристики, определяющие особенности воспи- тательногопроцесса.Укладорганизациивключаетценности,принципы,нрав- ственную культуру взаимоотношений, традиции воспитания, в основе кото- рых лежат российские базовые ценности, определяет условия и средства вос- питания, отражающие самобытность организации. На формирование уклада оздоровительноголагерясдневнымпребываниемдетейвлияютрегиональные особенности: исторические, этнокультурные, социально-экономические, ху- дожественно-культурные, а также тип поселения.</w:t>
      </w:r>
    </w:p>
    <w:p w:rsidR="00330E12" w:rsidRDefault="00B02EEA">
      <w:pPr>
        <w:pStyle w:val="a5"/>
        <w:numPr>
          <w:ilvl w:val="0"/>
          <w:numId w:val="9"/>
        </w:numPr>
        <w:tabs>
          <w:tab w:val="left" w:pos="1354"/>
        </w:tabs>
        <w:spacing w:before="7"/>
        <w:ind w:right="251" w:firstLine="831"/>
        <w:jc w:val="both"/>
        <w:rPr>
          <w:sz w:val="28"/>
        </w:rPr>
      </w:pPr>
      <w:r>
        <w:rPr>
          <w:sz w:val="28"/>
        </w:rPr>
        <w:t>Уклад организации отдыха детей и их оздоровления непосред- ственно связан с такими характеристиками, как открытость организации как социальной среды; временность (коллектив каждой смены различен).</w:t>
      </w:r>
    </w:p>
    <w:p w:rsidR="00330E12" w:rsidRDefault="00B02EEA">
      <w:pPr>
        <w:pStyle w:val="a5"/>
        <w:numPr>
          <w:ilvl w:val="0"/>
          <w:numId w:val="9"/>
        </w:numPr>
        <w:tabs>
          <w:tab w:val="left" w:pos="1357"/>
        </w:tabs>
        <w:spacing w:before="5"/>
        <w:ind w:left="1357" w:hanging="348"/>
        <w:jc w:val="both"/>
        <w:rPr>
          <w:sz w:val="28"/>
        </w:rPr>
      </w:pPr>
      <w:r>
        <w:rPr>
          <w:sz w:val="28"/>
        </w:rPr>
        <w:t>Элементамиуклада</w:t>
      </w:r>
      <w:r>
        <w:rPr>
          <w:spacing w:val="-2"/>
          <w:sz w:val="28"/>
        </w:rPr>
        <w:t>являются:</w:t>
      </w:r>
    </w:p>
    <w:p w:rsidR="00330E12" w:rsidRDefault="00B02EEA">
      <w:pPr>
        <w:pStyle w:val="a3"/>
        <w:spacing w:before="131"/>
        <w:ind w:right="248"/>
      </w:pPr>
      <w:r>
        <w:t>Быт организации отдыха детей и их оздоровления является элементом укладаповседневнойжизнидетей,вожатых,сотрудниковорганизациивтече- ние смены и формирует архитектурно-планировочныеособенности организа- цииотдыхадетейиихоздоровления(близостькприроднойсреде,благоустро- енность, техническая оснащенность, досуговых, образовательных, спортив- ных и других занятий).</w:t>
      </w:r>
    </w:p>
    <w:p w:rsidR="00330E12" w:rsidRDefault="00B02EEA">
      <w:pPr>
        <w:pStyle w:val="a3"/>
        <w:ind w:left="155" w:right="756" w:firstLine="708"/>
      </w:pPr>
      <w:r>
        <w:t>Оздоровительноеучреждениесдневнымпребываниемдетей рассчитано для работы в следующем режиме:</w:t>
      </w:r>
    </w:p>
    <w:p w:rsidR="00330E12" w:rsidRDefault="00B02EEA">
      <w:pPr>
        <w:tabs>
          <w:tab w:val="left" w:pos="2000"/>
        </w:tabs>
        <w:spacing w:before="1" w:line="322" w:lineRule="exact"/>
        <w:ind w:left="155"/>
        <w:rPr>
          <w:sz w:val="28"/>
        </w:rPr>
      </w:pPr>
      <w:r>
        <w:rPr>
          <w:b/>
          <w:sz w:val="28"/>
        </w:rPr>
        <w:t>08.30</w:t>
      </w:r>
      <w:r>
        <w:rPr>
          <w:sz w:val="28"/>
        </w:rPr>
        <w:t>-</w:t>
      </w:r>
      <w:r>
        <w:rPr>
          <w:spacing w:val="-2"/>
          <w:sz w:val="28"/>
        </w:rPr>
        <w:t>08.45</w:t>
      </w:r>
      <w:r>
        <w:rPr>
          <w:sz w:val="28"/>
        </w:rPr>
        <w:tab/>
        <w:t>Сбор</w:t>
      </w:r>
      <w:r>
        <w:rPr>
          <w:spacing w:val="-4"/>
          <w:sz w:val="28"/>
        </w:rPr>
        <w:t>детей</w:t>
      </w:r>
    </w:p>
    <w:p w:rsidR="00330E12" w:rsidRDefault="00B02EEA">
      <w:pPr>
        <w:pStyle w:val="a3"/>
        <w:tabs>
          <w:tab w:val="left" w:pos="1998"/>
        </w:tabs>
        <w:spacing w:before="0" w:line="321" w:lineRule="exact"/>
        <w:ind w:left="155" w:firstLine="0"/>
        <w:jc w:val="left"/>
      </w:pPr>
      <w:r>
        <w:t>08.45-</w:t>
      </w:r>
      <w:r>
        <w:rPr>
          <w:spacing w:val="-2"/>
        </w:rPr>
        <w:t xml:space="preserve"> 09.00</w:t>
      </w:r>
      <w:r>
        <w:tab/>
      </w:r>
      <w:r>
        <w:rPr>
          <w:spacing w:val="-2"/>
        </w:rPr>
        <w:t>Зарядка</w:t>
      </w:r>
    </w:p>
    <w:p w:rsidR="00330E12" w:rsidRDefault="00B02EEA">
      <w:pPr>
        <w:pStyle w:val="a3"/>
        <w:tabs>
          <w:tab w:val="left" w:pos="1930"/>
        </w:tabs>
        <w:spacing w:before="0" w:line="321" w:lineRule="exact"/>
        <w:ind w:left="155" w:firstLine="0"/>
        <w:jc w:val="left"/>
      </w:pPr>
      <w:r>
        <w:t>09.00-</w:t>
      </w:r>
      <w:r>
        <w:rPr>
          <w:spacing w:val="-2"/>
        </w:rPr>
        <w:t xml:space="preserve"> 09.15</w:t>
      </w:r>
      <w:r>
        <w:tab/>
        <w:t>Линейка(Построение,церемонияподнятияфлага</w:t>
      </w:r>
      <w:r>
        <w:rPr>
          <w:spacing w:val="-5"/>
        </w:rPr>
        <w:t xml:space="preserve"> РФ)</w:t>
      </w:r>
    </w:p>
    <w:p w:rsidR="00330E12" w:rsidRDefault="00B02EEA">
      <w:pPr>
        <w:pStyle w:val="a3"/>
        <w:spacing w:before="1" w:line="321" w:lineRule="exact"/>
        <w:ind w:left="155" w:firstLine="0"/>
        <w:jc w:val="left"/>
      </w:pPr>
      <w:r>
        <w:t>09.15-10.00-</w:t>
      </w:r>
      <w:r>
        <w:rPr>
          <w:spacing w:val="-2"/>
        </w:rPr>
        <w:t>Завтрак</w:t>
      </w:r>
    </w:p>
    <w:p w:rsidR="00330E12" w:rsidRDefault="00B02EEA">
      <w:pPr>
        <w:pStyle w:val="a3"/>
        <w:spacing w:before="0" w:line="321" w:lineRule="exact"/>
        <w:ind w:left="155" w:firstLine="0"/>
        <w:jc w:val="left"/>
      </w:pPr>
      <w:r>
        <w:t>10.00-10.15–Уборка</w:t>
      </w:r>
      <w:r>
        <w:rPr>
          <w:spacing w:val="-2"/>
        </w:rPr>
        <w:t>территории</w:t>
      </w:r>
    </w:p>
    <w:p w:rsidR="00330E12" w:rsidRDefault="00B02EEA">
      <w:pPr>
        <w:pStyle w:val="a3"/>
        <w:spacing w:before="1" w:line="322" w:lineRule="exact"/>
        <w:ind w:left="155" w:firstLine="0"/>
        <w:jc w:val="left"/>
      </w:pPr>
      <w:r>
        <w:t>10.15-11.00–Час</w:t>
      </w:r>
      <w:r>
        <w:rPr>
          <w:spacing w:val="-2"/>
        </w:rPr>
        <w:t>отряда</w:t>
      </w:r>
    </w:p>
    <w:p w:rsidR="00330E12" w:rsidRDefault="00B02EEA">
      <w:pPr>
        <w:pStyle w:val="a3"/>
        <w:spacing w:before="0" w:line="321" w:lineRule="exact"/>
        <w:ind w:left="155" w:firstLine="0"/>
        <w:jc w:val="left"/>
      </w:pPr>
      <w:r>
        <w:t>11.00-11.30-Второй</w:t>
      </w:r>
      <w:r>
        <w:rPr>
          <w:spacing w:val="-2"/>
        </w:rPr>
        <w:t>завтрак</w:t>
      </w:r>
    </w:p>
    <w:p w:rsidR="00330E12" w:rsidRDefault="00B02EEA">
      <w:pPr>
        <w:pStyle w:val="a3"/>
        <w:spacing w:before="0" w:line="321" w:lineRule="exact"/>
        <w:ind w:left="155" w:firstLine="0"/>
        <w:jc w:val="left"/>
      </w:pPr>
      <w:r>
        <w:t>11.30-12.00-Отрядные,лагерные</w:t>
      </w:r>
      <w:r>
        <w:rPr>
          <w:spacing w:val="-4"/>
        </w:rPr>
        <w:t xml:space="preserve"> дела</w:t>
      </w:r>
    </w:p>
    <w:p w:rsidR="00330E12" w:rsidRDefault="00B02EEA">
      <w:pPr>
        <w:pStyle w:val="a3"/>
        <w:spacing w:before="2" w:line="321" w:lineRule="exact"/>
        <w:ind w:left="155" w:firstLine="0"/>
        <w:jc w:val="left"/>
      </w:pPr>
      <w:r>
        <w:t>12.00-13.00-Игрынасвежемвоздухе,занятияпо</w:t>
      </w:r>
      <w:r>
        <w:rPr>
          <w:spacing w:val="-2"/>
        </w:rPr>
        <w:t>интересам</w:t>
      </w:r>
    </w:p>
    <w:p w:rsidR="00330E12" w:rsidRDefault="00B02EEA">
      <w:pPr>
        <w:pStyle w:val="a3"/>
        <w:spacing w:before="0" w:line="321" w:lineRule="exact"/>
        <w:ind w:left="155" w:firstLine="0"/>
        <w:jc w:val="left"/>
      </w:pPr>
      <w:r>
        <w:t>13.00-14.00-</w:t>
      </w:r>
      <w:r>
        <w:rPr>
          <w:spacing w:val="-4"/>
        </w:rPr>
        <w:t>Обед</w:t>
      </w:r>
    </w:p>
    <w:p w:rsidR="00330E12" w:rsidRDefault="00B02EEA">
      <w:pPr>
        <w:pStyle w:val="a3"/>
        <w:spacing w:before="2" w:line="321" w:lineRule="exact"/>
        <w:ind w:left="155" w:firstLine="0"/>
        <w:jc w:val="left"/>
      </w:pPr>
      <w:r>
        <w:t>14.00-14.30-Свободное</w:t>
      </w:r>
      <w:r>
        <w:rPr>
          <w:spacing w:val="-2"/>
        </w:rPr>
        <w:t xml:space="preserve"> время</w:t>
      </w:r>
    </w:p>
    <w:p w:rsidR="00330E12" w:rsidRDefault="00B02EEA">
      <w:pPr>
        <w:pStyle w:val="a3"/>
        <w:tabs>
          <w:tab w:val="left" w:pos="1991"/>
        </w:tabs>
        <w:spacing w:before="0" w:line="321" w:lineRule="exact"/>
        <w:ind w:left="155" w:firstLine="0"/>
        <w:jc w:val="left"/>
      </w:pPr>
      <w:r>
        <w:rPr>
          <w:b/>
          <w:spacing w:val="-4"/>
        </w:rPr>
        <w:t>14.30</w:t>
      </w:r>
      <w:r>
        <w:rPr>
          <w:b/>
        </w:rPr>
        <w:tab/>
      </w:r>
      <w:r>
        <w:t>Линейка(подведениеитоговдня,спускфлага</w:t>
      </w:r>
      <w:r>
        <w:rPr>
          <w:spacing w:val="-5"/>
        </w:rPr>
        <w:t xml:space="preserve"> РФ)</w:t>
      </w:r>
    </w:p>
    <w:p w:rsidR="00330E12" w:rsidRDefault="00330E12">
      <w:pPr>
        <w:pStyle w:val="a3"/>
        <w:spacing w:before="5"/>
        <w:ind w:left="0" w:firstLine="0"/>
        <w:jc w:val="left"/>
      </w:pPr>
    </w:p>
    <w:p w:rsidR="00330E12" w:rsidRDefault="00B02EEA">
      <w:pPr>
        <w:pStyle w:val="a3"/>
        <w:spacing w:before="0"/>
        <w:ind w:right="246"/>
      </w:pPr>
      <w:r>
        <w:t>Символическоепространствоорганизацииотдыхадетейиихоздоровле- ния включает в себя традиции, правила, легенды, кричалки, песенно-музы- кальную культуру, ритуалы и другие. Каждый элемент символического про- странстваорганизацииотдыхадетейиихоздоровленияимеетусловный(сим- волический)смыслиэмоциональнуюокраску,тесносвязаннуюпосвоейсути исмыслусцелями,задачами,базовымиценностямиипринципамижизнедея- тельности организации, и государственной политикой в области воспитания, используемые в практической деятельности. Песенно-музыкальная культура должна быть основана на отечественном наследии, лучших образцах песен- ногоимузыкальноготворчества.Такжексимволическомупространствуотно- сятся информационные стенды для детей и сотрудников, отрядные уголки.</w:t>
      </w:r>
    </w:p>
    <w:p w:rsidR="00330E12" w:rsidRDefault="00330E12">
      <w:pPr>
        <w:pStyle w:val="a3"/>
        <w:sectPr w:rsidR="00330E12">
          <w:pgSz w:w="11910" w:h="16840"/>
          <w:pgMar w:top="760" w:right="566" w:bottom="1320" w:left="1559" w:header="0" w:footer="1136" w:gutter="0"/>
          <w:cols w:space="720"/>
        </w:sectPr>
      </w:pPr>
    </w:p>
    <w:p w:rsidR="00330E12" w:rsidRDefault="00B02EEA">
      <w:pPr>
        <w:pStyle w:val="a3"/>
        <w:spacing w:before="72"/>
        <w:ind w:left="1009" w:firstLine="0"/>
      </w:pPr>
      <w:r>
        <w:lastRenderedPageBreak/>
        <w:t>РеализацияПрограммывключаетв</w:t>
      </w:r>
      <w:r>
        <w:rPr>
          <w:spacing w:val="-2"/>
        </w:rPr>
        <w:t>себя:</w:t>
      </w:r>
    </w:p>
    <w:p w:rsidR="00330E12" w:rsidRDefault="00B02EEA">
      <w:pPr>
        <w:pStyle w:val="a5"/>
        <w:numPr>
          <w:ilvl w:val="1"/>
          <w:numId w:val="10"/>
        </w:numPr>
        <w:tabs>
          <w:tab w:val="left" w:pos="1512"/>
        </w:tabs>
        <w:ind w:right="248" w:firstLine="701"/>
        <w:jc w:val="both"/>
        <w:rPr>
          <w:sz w:val="28"/>
        </w:rPr>
      </w:pPr>
      <w:r>
        <w:rPr>
          <w:sz w:val="28"/>
        </w:rPr>
        <w:t xml:space="preserve">Подготовительный этап в оздоровительном лагере с дневным пре- быванием детей МБОУ Новодмитриевская  СОШ  включает себя со стороны управленческогозвенаорганизацииотдыхадетейиихоздоровленияподбори обучение педагогического состава с практическими блоками освоения реали- зациисодержанияПрограммы,планированиедеятельности,информационную работу с родителем (родителями) или законным представителем (законными </w:t>
      </w:r>
      <w:r>
        <w:rPr>
          <w:spacing w:val="-2"/>
          <w:sz w:val="28"/>
        </w:rPr>
        <w:t>представителями).</w:t>
      </w:r>
    </w:p>
    <w:p w:rsidR="00330E12" w:rsidRDefault="00B02EEA">
      <w:pPr>
        <w:pStyle w:val="a5"/>
        <w:numPr>
          <w:ilvl w:val="1"/>
          <w:numId w:val="10"/>
        </w:numPr>
        <w:tabs>
          <w:tab w:val="left" w:pos="1540"/>
        </w:tabs>
        <w:ind w:right="248" w:firstLine="701"/>
        <w:jc w:val="both"/>
        <w:rPr>
          <w:sz w:val="28"/>
        </w:rPr>
      </w:pPr>
      <w:r>
        <w:rPr>
          <w:sz w:val="28"/>
        </w:rPr>
        <w:t>Организационный период смены связан с реализацией основных задач:адаптациядетейкновымусловиям,знакомствосрежимом,правилами, укладоморганизацииотдыхадетейиихоздоровления,формированиевремен- ный детский коллектив. Содержание событий организационного периода представленовинвариантных(обязательных)общелагерныхиотрядныхфор- мах воспитательной работы в календарном плане воспитательной работы.</w:t>
      </w:r>
    </w:p>
    <w:p w:rsidR="00330E12" w:rsidRDefault="00B02EEA">
      <w:pPr>
        <w:pStyle w:val="a5"/>
        <w:numPr>
          <w:ilvl w:val="1"/>
          <w:numId w:val="10"/>
        </w:numPr>
        <w:tabs>
          <w:tab w:val="left" w:pos="1497"/>
        </w:tabs>
        <w:spacing w:before="4"/>
        <w:ind w:right="247" w:firstLine="701"/>
        <w:jc w:val="both"/>
        <w:rPr>
          <w:sz w:val="28"/>
        </w:rPr>
      </w:pPr>
      <w:r>
        <w:rPr>
          <w:sz w:val="28"/>
        </w:rPr>
        <w:t>Основнойпериодсменынаправленнамаксимальноеразвитиелич- ностного потенциала каждого ребенка посредством коллективной деятельно- сти как на уровне отряда, так и в иных объединениях. Содержание событий основного периода представлено в инвариантных (обязательных) общелагер- ных и отрядных формах воспитательной работы в календарном плане воспи- тательной работы.</w:t>
      </w:r>
    </w:p>
    <w:p w:rsidR="00330E12" w:rsidRDefault="00B02EEA">
      <w:pPr>
        <w:pStyle w:val="a5"/>
        <w:numPr>
          <w:ilvl w:val="1"/>
          <w:numId w:val="10"/>
        </w:numPr>
        <w:tabs>
          <w:tab w:val="left" w:pos="1523"/>
        </w:tabs>
        <w:ind w:right="248" w:firstLine="701"/>
        <w:jc w:val="both"/>
        <w:rPr>
          <w:sz w:val="28"/>
        </w:rPr>
      </w:pPr>
      <w:r>
        <w:rPr>
          <w:sz w:val="28"/>
        </w:rPr>
        <w:t>Итоговый период смены является ключевым этапом для подведе- ния итогов совместной деятельности, фиксации и принятием участниками сменыпозитивногоопытаиформированиюиндивидуальныхмаршрутовдаль- нейшегоразвитияпотенциаладетей. Содержаниесобытийитоговогопериода представленовинвариантных(обязательных)общелагерныхиотрядныхфор- мах воспитательной работы в календарном плане.</w:t>
      </w:r>
    </w:p>
    <w:p w:rsidR="00330E12" w:rsidRDefault="00B02EEA">
      <w:pPr>
        <w:pStyle w:val="a5"/>
        <w:numPr>
          <w:ilvl w:val="1"/>
          <w:numId w:val="10"/>
        </w:numPr>
        <w:tabs>
          <w:tab w:val="left" w:pos="1488"/>
        </w:tabs>
        <w:spacing w:before="5"/>
        <w:ind w:right="248" w:firstLine="701"/>
        <w:jc w:val="both"/>
        <w:rPr>
          <w:sz w:val="28"/>
        </w:rPr>
      </w:pPr>
      <w:r>
        <w:rPr>
          <w:sz w:val="28"/>
        </w:rPr>
        <w:t>Этаппоследействиявключаетвсебяподведениеитоговреализации программывоспитательнойработы,определениенаиболееинаименееэффек- тивных форм деятельности, сопровождение детей и поддержка в реализации идей и личностного потенциала по возвращении в постоянный детских кол- лективпосредствомобратнойсвязиилихарактеристик,направленныхилипе- реданных в образовательную организацию.</w:t>
      </w:r>
    </w:p>
    <w:p w:rsidR="00330E12" w:rsidRDefault="00B02EEA">
      <w:pPr>
        <w:pStyle w:val="a5"/>
        <w:numPr>
          <w:ilvl w:val="1"/>
          <w:numId w:val="10"/>
        </w:numPr>
        <w:tabs>
          <w:tab w:val="left" w:pos="1505"/>
        </w:tabs>
        <w:ind w:right="247" w:firstLine="701"/>
        <w:jc w:val="both"/>
        <w:rPr>
          <w:sz w:val="28"/>
        </w:rPr>
      </w:pPr>
      <w:r>
        <w:rPr>
          <w:b/>
          <w:sz w:val="28"/>
        </w:rPr>
        <w:t>Анализвоспитательнойработы</w:t>
      </w:r>
      <w:r>
        <w:rPr>
          <w:sz w:val="28"/>
        </w:rPr>
        <w:t>оздоровительноголагерясднев- ным пребыванием детей МБОУ Новодмитриевская  СОШ  осуществляется в соответствии с целевыми ориентирами результатов воспитания, личностными результатами воспитанников.</w:t>
      </w:r>
    </w:p>
    <w:p w:rsidR="00330E12" w:rsidRDefault="00B02EEA">
      <w:pPr>
        <w:pStyle w:val="a3"/>
        <w:spacing w:before="4"/>
        <w:ind w:right="246"/>
      </w:pPr>
      <w:r>
        <w:t>Основным методом анализа воспитательной работы в организации от- дыхадетейиихоздоровленияявляется</w:t>
      </w:r>
      <w:r>
        <w:rPr>
          <w:b/>
        </w:rPr>
        <w:t>самоанализ</w:t>
      </w:r>
      <w:r>
        <w:t>сцельювыявленияоснов- ныхпроблемипоследующегоихрешения,которыйпроводитсяпоокончании летней оздоровительной кампании.</w:t>
      </w:r>
    </w:p>
    <w:p w:rsidR="00330E12" w:rsidRDefault="00B02EEA">
      <w:pPr>
        <w:pStyle w:val="a3"/>
        <w:ind w:right="251"/>
      </w:pPr>
      <w:r>
        <w:t>Планирование анализа воспитательной работы включается в календар- ныйплан воспитательнойработы. Анализ проводитсясовместно сзаместите- лем директора по воспитательной работе.</w:t>
      </w:r>
    </w:p>
    <w:p w:rsidR="00330E12" w:rsidRDefault="00B02EEA">
      <w:pPr>
        <w:pStyle w:val="a3"/>
        <w:spacing w:before="4"/>
        <w:ind w:right="253" w:firstLine="849"/>
      </w:pPr>
      <w:r>
        <w:t>Основное внимание сосредотачивается на вопросах, связанных с каче- ством:реализациипрограммывоспитательнойработыворганизации</w:t>
      </w:r>
      <w:r>
        <w:rPr>
          <w:spacing w:val="-2"/>
        </w:rPr>
        <w:t>отдыха</w:t>
      </w:r>
    </w:p>
    <w:p w:rsidR="00330E12" w:rsidRDefault="00330E12">
      <w:pPr>
        <w:pStyle w:val="a3"/>
        <w:sectPr w:rsidR="00330E12">
          <w:pgSz w:w="11910" w:h="16840"/>
          <w:pgMar w:top="760" w:right="566" w:bottom="1320" w:left="1559" w:header="0" w:footer="1136" w:gutter="0"/>
          <w:cols w:space="720"/>
        </w:sectPr>
      </w:pPr>
    </w:p>
    <w:p w:rsidR="00330E12" w:rsidRDefault="00B02EEA">
      <w:pPr>
        <w:pStyle w:val="a3"/>
        <w:spacing w:before="72"/>
        <w:ind w:right="254" w:firstLine="0"/>
      </w:pPr>
      <w:r>
        <w:lastRenderedPageBreak/>
        <w:t>детей и их оздоровления в целом; работы конкретных структурных звеньев организацииотдыхадетейиихоздоровления(отрядов,кружковисекций);де- ятельности педагогического коллектива; работы с родителем (родителями) или законным представителем (законными представителями).</w:t>
      </w:r>
    </w:p>
    <w:p w:rsidR="00330E12" w:rsidRDefault="00B02EEA">
      <w:pPr>
        <w:pStyle w:val="a3"/>
        <w:ind w:left="145" w:firstLine="840"/>
        <w:jc w:val="left"/>
      </w:pPr>
      <w:r>
        <w:t xml:space="preserve">Итогомсамоанализаявляетсяпереченьдостижений,атакжевыявлен- ных проблем, над решением которых предстоит работать педагогическому </w:t>
      </w:r>
      <w:r>
        <w:rPr>
          <w:spacing w:val="-2"/>
        </w:rPr>
        <w:t>коллективу.</w:t>
      </w:r>
    </w:p>
    <w:p w:rsidR="00330E12" w:rsidRDefault="00B02EEA">
      <w:pPr>
        <w:pStyle w:val="a5"/>
        <w:numPr>
          <w:ilvl w:val="1"/>
          <w:numId w:val="10"/>
        </w:numPr>
        <w:tabs>
          <w:tab w:val="left" w:pos="1525"/>
        </w:tabs>
        <w:spacing w:before="2"/>
        <w:ind w:right="243" w:firstLine="710"/>
        <w:jc w:val="both"/>
        <w:rPr>
          <w:sz w:val="28"/>
        </w:rPr>
      </w:pPr>
      <w:r>
        <w:rPr>
          <w:sz w:val="28"/>
        </w:rPr>
        <w:t xml:space="preserve">Реализация воспитательного потенциала </w:t>
      </w:r>
      <w:r>
        <w:rPr>
          <w:b/>
          <w:sz w:val="28"/>
        </w:rPr>
        <w:t xml:space="preserve">взаимодействия с роди- тельскимсообществом-родителями(законнымипредставителями)детей </w:t>
      </w:r>
      <w:r>
        <w:rPr>
          <w:sz w:val="28"/>
        </w:rPr>
        <w:t>может предусматривать следующие форматы:</w:t>
      </w:r>
    </w:p>
    <w:p w:rsidR="00330E12" w:rsidRDefault="00B02EEA">
      <w:pPr>
        <w:pStyle w:val="a3"/>
        <w:spacing w:before="2"/>
        <w:ind w:right="246" w:firstLine="849"/>
      </w:pPr>
      <w:r>
        <w:t>информирование родителя (родителей) или законного представителя (законныхпредставителей)доначалаорганизацииотдыхадетейиихоздоров- ления обособенностях воспитательнойработы, внутреннегораспорядкаи ре- жима,необходимыхвещах,которыепонадобятсяребенку,спомощьюинфор- мации на сайте организации, в социальных сетях; размещение информацион- ных стендов.</w:t>
      </w:r>
    </w:p>
    <w:p w:rsidR="00330E12" w:rsidRDefault="00B02EEA">
      <w:pPr>
        <w:pStyle w:val="a5"/>
        <w:numPr>
          <w:ilvl w:val="0"/>
          <w:numId w:val="11"/>
        </w:numPr>
        <w:tabs>
          <w:tab w:val="left" w:pos="1286"/>
        </w:tabs>
        <w:spacing w:before="7"/>
        <w:ind w:right="247" w:firstLine="701"/>
        <w:jc w:val="both"/>
        <w:rPr>
          <w:sz w:val="28"/>
        </w:rPr>
      </w:pPr>
      <w:r>
        <w:rPr>
          <w:b/>
          <w:sz w:val="28"/>
        </w:rPr>
        <w:t>Кадровоеобеспечение</w:t>
      </w:r>
      <w:r>
        <w:rPr>
          <w:sz w:val="28"/>
        </w:rPr>
        <w:t>реализацииПрограммыпредусматриваетме- ханизм кадрового обеспечения оздоровительного лагеря с дневным пребыва- нием детей МБОУ НоводмитриевскаяСОШ направленный на достижение высокихстандартовкачестваиэффективностивобластивоспитательнойработы с детьми:</w:t>
      </w:r>
    </w:p>
    <w:p w:rsidR="00330E12" w:rsidRDefault="00B02EEA">
      <w:pPr>
        <w:pStyle w:val="a3"/>
        <w:spacing w:before="5"/>
        <w:ind w:right="247"/>
      </w:pPr>
      <w:r>
        <w:t xml:space="preserve">количество необходимого педагогического персонала, распределение функционала,связанногоспланированием,организацией,обеспечениемире- ализацией воспитательной деятельности с указанием должностей в соответ- ствии со штатным расписанием организации; систему наставничества и пре- емственности в трудовом коллектив организации отдыха детей и их оздоров- </w:t>
      </w:r>
      <w:r>
        <w:rPr>
          <w:spacing w:val="-2"/>
        </w:rPr>
        <w:t>ления.</w:t>
      </w:r>
    </w:p>
    <w:p w:rsidR="00330E12" w:rsidRDefault="00B02EEA">
      <w:pPr>
        <w:pStyle w:val="a5"/>
        <w:numPr>
          <w:ilvl w:val="0"/>
          <w:numId w:val="11"/>
        </w:numPr>
        <w:tabs>
          <w:tab w:val="left" w:pos="1309"/>
        </w:tabs>
        <w:spacing w:before="4"/>
        <w:ind w:right="249" w:firstLine="701"/>
        <w:jc w:val="both"/>
        <w:rPr>
          <w:sz w:val="28"/>
        </w:rPr>
      </w:pPr>
      <w:r>
        <w:rPr>
          <w:b/>
          <w:sz w:val="28"/>
        </w:rPr>
        <w:t xml:space="preserve">Методическое обеспечение </w:t>
      </w:r>
      <w:r>
        <w:rPr>
          <w:sz w:val="28"/>
        </w:rPr>
        <w:t xml:space="preserve">реализации Программы предназначено для специалистов, ответственных за реализацию содержания программы </w:t>
      </w:r>
      <w:r>
        <w:rPr>
          <w:spacing w:val="-2"/>
          <w:sz w:val="28"/>
        </w:rPr>
        <w:t>смены.</w:t>
      </w:r>
    </w:p>
    <w:p w:rsidR="00330E12" w:rsidRDefault="00B02EEA">
      <w:pPr>
        <w:pStyle w:val="a3"/>
        <w:ind w:right="245"/>
      </w:pPr>
      <w:r>
        <w:t>НаосновеФедеральнойпрограммывоспитательнойработысозданапро- граммавоспитаниядляорганизацииотдыхадетейиихоздоровленияв лагересдневнымпребываниемдетейМБОУ Новодмитриевская СОШ</w:t>
      </w:r>
      <w:r>
        <w:rPr>
          <w:spacing w:val="-2"/>
        </w:rPr>
        <w:t>смена</w:t>
      </w:r>
      <w:r>
        <w:t>« Калейдоскоп дружбы» с учетом регионального компонента, которая будет реализована с  01 .07 .2026 по  24.07 .2029  года.</w:t>
      </w:r>
    </w:p>
    <w:p w:rsidR="00330E12" w:rsidRDefault="00330E12">
      <w:pPr>
        <w:pStyle w:val="a3"/>
        <w:spacing w:before="0"/>
        <w:ind w:left="0" w:firstLine="0"/>
        <w:jc w:val="left"/>
      </w:pPr>
    </w:p>
    <w:p w:rsidR="00330E12" w:rsidRDefault="00B02EEA">
      <w:pPr>
        <w:pStyle w:val="a5"/>
        <w:numPr>
          <w:ilvl w:val="0"/>
          <w:numId w:val="11"/>
        </w:numPr>
        <w:tabs>
          <w:tab w:val="left" w:pos="929"/>
        </w:tabs>
        <w:spacing w:before="0" w:line="321" w:lineRule="exact"/>
        <w:ind w:left="929" w:hanging="349"/>
        <w:jc w:val="left"/>
        <w:rPr>
          <w:b/>
          <w:sz w:val="26"/>
        </w:rPr>
      </w:pPr>
      <w:r>
        <w:rPr>
          <w:b/>
          <w:sz w:val="28"/>
        </w:rPr>
        <w:t>Материально-техническоеобеспечение</w:t>
      </w:r>
      <w:r>
        <w:rPr>
          <w:sz w:val="28"/>
        </w:rPr>
        <w:t>реализации</w:t>
      </w:r>
      <w:r>
        <w:rPr>
          <w:spacing w:val="-2"/>
          <w:sz w:val="28"/>
        </w:rPr>
        <w:t>Программы:</w:t>
      </w:r>
    </w:p>
    <w:p w:rsidR="00330E12" w:rsidRDefault="00B02EEA">
      <w:pPr>
        <w:pStyle w:val="a5"/>
        <w:numPr>
          <w:ilvl w:val="1"/>
          <w:numId w:val="11"/>
        </w:numPr>
        <w:tabs>
          <w:tab w:val="left" w:pos="1571"/>
        </w:tabs>
        <w:spacing w:before="0"/>
        <w:ind w:right="252" w:firstLine="849"/>
        <w:jc w:val="left"/>
        <w:rPr>
          <w:sz w:val="28"/>
        </w:rPr>
      </w:pPr>
      <w:r>
        <w:rPr>
          <w:sz w:val="28"/>
        </w:rPr>
        <w:t>флагшток (в том числе переносной), Государственный флаг Рос- сийской Федерации, флаг субъекта Российской Федерации;</w:t>
      </w:r>
    </w:p>
    <w:p w:rsidR="00330E12" w:rsidRDefault="00B02EEA">
      <w:pPr>
        <w:pStyle w:val="a5"/>
        <w:numPr>
          <w:ilvl w:val="1"/>
          <w:numId w:val="11"/>
        </w:numPr>
        <w:tabs>
          <w:tab w:val="left" w:pos="1571"/>
        </w:tabs>
        <w:spacing w:before="2"/>
        <w:ind w:right="252" w:firstLine="849"/>
        <w:jc w:val="left"/>
        <w:rPr>
          <w:sz w:val="28"/>
        </w:rPr>
      </w:pPr>
      <w:r>
        <w:rPr>
          <w:sz w:val="28"/>
        </w:rPr>
        <w:t>музыкальноеоборудованиеинеобходимыедлякачественногому- зыкального оформления фонограммы;</w:t>
      </w:r>
    </w:p>
    <w:p w:rsidR="00330E12" w:rsidRDefault="00B02EEA">
      <w:pPr>
        <w:pStyle w:val="a5"/>
        <w:numPr>
          <w:ilvl w:val="1"/>
          <w:numId w:val="11"/>
        </w:numPr>
        <w:tabs>
          <w:tab w:val="left" w:pos="1571"/>
        </w:tabs>
        <w:ind w:right="252" w:firstLine="849"/>
        <w:jc w:val="left"/>
        <w:rPr>
          <w:sz w:val="28"/>
        </w:rPr>
      </w:pPr>
      <w:r>
        <w:rPr>
          <w:sz w:val="28"/>
        </w:rPr>
        <w:t>оборудованные локации для общелагерных и отрядных событий, отрядные места, отрядные уголки (стенды);</w:t>
      </w:r>
    </w:p>
    <w:p w:rsidR="00330E12" w:rsidRDefault="00B02EEA">
      <w:pPr>
        <w:pStyle w:val="a5"/>
        <w:numPr>
          <w:ilvl w:val="1"/>
          <w:numId w:val="11"/>
        </w:numPr>
        <w:tabs>
          <w:tab w:val="left" w:pos="1571"/>
        </w:tabs>
        <w:spacing w:before="5"/>
        <w:ind w:left="1571" w:hanging="547"/>
        <w:jc w:val="left"/>
        <w:rPr>
          <w:sz w:val="28"/>
        </w:rPr>
      </w:pPr>
      <w:r>
        <w:rPr>
          <w:sz w:val="28"/>
        </w:rPr>
        <w:t>спортивныеплощадкииспортивный</w:t>
      </w:r>
      <w:r>
        <w:rPr>
          <w:spacing w:val="-2"/>
          <w:sz w:val="28"/>
        </w:rPr>
        <w:t>инвентарь;</w:t>
      </w:r>
    </w:p>
    <w:p w:rsidR="00330E12" w:rsidRDefault="00330E12">
      <w:pPr>
        <w:pStyle w:val="a5"/>
        <w:jc w:val="left"/>
        <w:rPr>
          <w:sz w:val="28"/>
        </w:rPr>
        <w:sectPr w:rsidR="00330E12">
          <w:pgSz w:w="11910" w:h="16840"/>
          <w:pgMar w:top="760" w:right="566" w:bottom="1320" w:left="1559" w:header="0" w:footer="1136" w:gutter="0"/>
          <w:cols w:space="720"/>
        </w:sectPr>
      </w:pPr>
    </w:p>
    <w:p w:rsidR="00330E12" w:rsidRDefault="00B02EEA">
      <w:pPr>
        <w:pStyle w:val="a5"/>
        <w:numPr>
          <w:ilvl w:val="1"/>
          <w:numId w:val="11"/>
        </w:numPr>
        <w:tabs>
          <w:tab w:val="left" w:pos="1570"/>
        </w:tabs>
        <w:spacing w:before="72"/>
        <w:ind w:right="253" w:firstLine="849"/>
        <w:rPr>
          <w:sz w:val="28"/>
        </w:rPr>
      </w:pPr>
      <w:r>
        <w:rPr>
          <w:sz w:val="28"/>
        </w:rPr>
        <w:lastRenderedPageBreak/>
        <w:t>канцелярские принадлежности в необходимом количестве для ка- чественного оформления программных событий;</w:t>
      </w:r>
    </w:p>
    <w:p w:rsidR="00330E12" w:rsidRDefault="00B02EEA">
      <w:pPr>
        <w:pStyle w:val="a5"/>
        <w:numPr>
          <w:ilvl w:val="1"/>
          <w:numId w:val="11"/>
        </w:numPr>
        <w:tabs>
          <w:tab w:val="left" w:pos="1570"/>
        </w:tabs>
        <w:spacing w:before="1"/>
        <w:ind w:right="246" w:firstLine="849"/>
        <w:rPr>
          <w:i/>
          <w:sz w:val="28"/>
        </w:rPr>
      </w:pPr>
      <w:r>
        <w:rPr>
          <w:sz w:val="28"/>
        </w:rPr>
        <w:t xml:space="preserve">специальное оборудование, которое необходимо для реализации конкретнойпрограммывоспитательнойработы,направленийвоспитательной деятельности и направленностей дополнительного образования </w:t>
      </w:r>
      <w:r>
        <w:rPr>
          <w:i/>
          <w:sz w:val="28"/>
        </w:rPr>
        <w:t>(спортивный инвентарь: скакалки, мячи, кегли; музыкальная колонка, цветной картон, ножницы,цветнаябумага,клей,цветныемелкидляасфальта,тематические раскраски по возрасту, дидактические игры, настольные игры, развивающие и интеллектуальные игры, наглядный материал, флажки, галстуки).</w:t>
      </w:r>
    </w:p>
    <w:p w:rsidR="00330E12" w:rsidRDefault="00B02EEA">
      <w:pPr>
        <w:pStyle w:val="a5"/>
        <w:numPr>
          <w:ilvl w:val="1"/>
          <w:numId w:val="11"/>
        </w:numPr>
        <w:tabs>
          <w:tab w:val="left" w:pos="1570"/>
        </w:tabs>
        <w:spacing w:before="0"/>
        <w:ind w:right="253" w:firstLine="849"/>
        <w:rPr>
          <w:i/>
          <w:sz w:val="28"/>
        </w:rPr>
      </w:pPr>
      <w:r>
        <w:rPr>
          <w:sz w:val="28"/>
        </w:rPr>
        <w:t xml:space="preserve">специальное оборудование, которое необходимо для обеспечения инклюзивного пространства </w:t>
      </w:r>
      <w:r>
        <w:rPr>
          <w:i/>
          <w:sz w:val="28"/>
        </w:rPr>
        <w:t>(, песочница).</w:t>
      </w:r>
    </w:p>
    <w:p w:rsidR="00330E12" w:rsidRDefault="00330E12">
      <w:pPr>
        <w:pStyle w:val="a5"/>
        <w:rPr>
          <w:i/>
          <w:sz w:val="28"/>
        </w:rPr>
        <w:sectPr w:rsidR="00330E12">
          <w:pgSz w:w="11910" w:h="16840"/>
          <w:pgMar w:top="760" w:right="566" w:bottom="1320" w:left="1559" w:header="0" w:footer="1136" w:gutter="0"/>
          <w:cols w:space="720"/>
        </w:sectPr>
      </w:pPr>
    </w:p>
    <w:p w:rsidR="00330E12" w:rsidRDefault="00B02EEA">
      <w:pPr>
        <w:spacing w:before="71"/>
        <w:ind w:left="29" w:right="5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КАЛЕНДАРНЫЙПЛАНВОСПИТАТЕЛЬНОЙ</w:t>
      </w:r>
      <w:r>
        <w:rPr>
          <w:b/>
          <w:spacing w:val="-2"/>
          <w:sz w:val="24"/>
        </w:rPr>
        <w:t>РАБОТЫ</w:t>
      </w:r>
    </w:p>
    <w:p w:rsidR="00330E12" w:rsidRDefault="00B02EEA">
      <w:pPr>
        <w:spacing w:before="7"/>
        <w:ind w:left="29" w:right="2"/>
        <w:jc w:val="center"/>
        <w:rPr>
          <w:b/>
          <w:sz w:val="24"/>
        </w:rPr>
      </w:pPr>
      <w:r>
        <w:rPr>
          <w:b/>
          <w:sz w:val="24"/>
        </w:rPr>
        <w:t>ЛЕТНЕГОПРИШКОЛЬНОГОЛАГЕРЯСДНЕВНЫМПРЕБЫВАНИЕМ</w:t>
      </w:r>
      <w:r>
        <w:rPr>
          <w:b/>
          <w:spacing w:val="-2"/>
          <w:sz w:val="24"/>
        </w:rPr>
        <w:t>ДЕТЕЙ</w:t>
      </w:r>
    </w:p>
    <w:p w:rsidR="00330E12" w:rsidRDefault="00330E12">
      <w:pPr>
        <w:pStyle w:val="a3"/>
        <w:spacing w:before="11"/>
        <w:ind w:left="0" w:firstLine="0"/>
        <w:jc w:val="left"/>
        <w:rPr>
          <w:b/>
          <w:sz w:val="24"/>
        </w:rPr>
      </w:pPr>
    </w:p>
    <w:p w:rsidR="00330E12" w:rsidRDefault="00B02EEA">
      <w:pPr>
        <w:ind w:left="29" w:right="3"/>
        <w:jc w:val="center"/>
        <w:rPr>
          <w:sz w:val="24"/>
        </w:rPr>
      </w:pPr>
      <w:r>
        <w:rPr>
          <w:sz w:val="24"/>
        </w:rPr>
        <w:t>2026годвРоссиипосвящёнГодуединстванародов</w:t>
      </w:r>
      <w:r>
        <w:rPr>
          <w:spacing w:val="-2"/>
          <w:sz w:val="24"/>
        </w:rPr>
        <w:t>России</w:t>
      </w:r>
    </w:p>
    <w:p w:rsidR="00330E12" w:rsidRDefault="00B02EEA">
      <w:pPr>
        <w:spacing w:before="5"/>
        <w:ind w:left="29"/>
        <w:jc w:val="center"/>
        <w:rPr>
          <w:sz w:val="24"/>
        </w:rPr>
      </w:pPr>
      <w:r>
        <w:rPr>
          <w:sz w:val="24"/>
        </w:rPr>
        <w:t>(всоответствиисУказом №962ПрезидентаРоссийскойФедерацииот25.12.2025</w:t>
      </w:r>
      <w:r>
        <w:rPr>
          <w:spacing w:val="-2"/>
          <w:sz w:val="24"/>
        </w:rPr>
        <w:t>года)</w:t>
      </w:r>
    </w:p>
    <w:p w:rsidR="00330E12" w:rsidRDefault="00330E12">
      <w:pPr>
        <w:pStyle w:val="a3"/>
        <w:spacing w:before="55"/>
        <w:ind w:left="0" w:firstLine="0"/>
        <w:jc w:val="left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7"/>
        <w:gridCol w:w="5287"/>
        <w:gridCol w:w="3315"/>
      </w:tblGrid>
      <w:tr w:rsidR="00330E12">
        <w:trPr>
          <w:trHeight w:val="334"/>
        </w:trPr>
        <w:tc>
          <w:tcPr>
            <w:tcW w:w="737" w:type="dxa"/>
            <w:vMerge w:val="restart"/>
          </w:tcPr>
          <w:p w:rsidR="00330E12" w:rsidRDefault="00B02EEA">
            <w:pPr>
              <w:pStyle w:val="TableParagraph"/>
              <w:spacing w:before="4" w:line="256" w:lineRule="auto"/>
              <w:ind w:left="198" w:right="180" w:firstLine="6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87" w:type="dxa"/>
            <w:vMerge w:val="restart"/>
          </w:tcPr>
          <w:p w:rsidR="00330E12" w:rsidRDefault="00B02EEA">
            <w:pPr>
              <w:pStyle w:val="TableParagraph"/>
              <w:spacing w:before="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315" w:type="dxa"/>
            <w:vMerge w:val="restart"/>
          </w:tcPr>
          <w:p w:rsidR="00330E12" w:rsidRDefault="00B02EEA">
            <w:pPr>
              <w:pStyle w:val="TableParagraph"/>
              <w:spacing w:before="4" w:line="271" w:lineRule="auto"/>
              <w:ind w:left="211" w:right="138" w:firstLine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проведе-</w:t>
            </w:r>
          </w:p>
          <w:p w:rsidR="00330E12" w:rsidRDefault="00B02EEA">
            <w:pPr>
              <w:pStyle w:val="TableParagraph"/>
              <w:spacing w:line="240" w:lineRule="exact"/>
              <w:ind w:left="4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ния</w:t>
            </w:r>
          </w:p>
        </w:tc>
      </w:tr>
      <w:tr w:rsidR="00330E12">
        <w:trPr>
          <w:trHeight w:val="844"/>
        </w:trPr>
        <w:tc>
          <w:tcPr>
            <w:tcW w:w="737" w:type="dxa"/>
            <w:vMerge/>
            <w:tcBorders>
              <w:top w:val="nil"/>
            </w:tcBorders>
          </w:tcPr>
          <w:p w:rsidR="00330E12" w:rsidRDefault="00330E12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vMerge/>
            <w:tcBorders>
              <w:top w:val="nil"/>
            </w:tcBorders>
          </w:tcPr>
          <w:p w:rsidR="00330E12" w:rsidRDefault="00330E12">
            <w:pPr>
              <w:rPr>
                <w:sz w:val="2"/>
                <w:szCs w:val="2"/>
              </w:rPr>
            </w:pPr>
          </w:p>
        </w:tc>
        <w:tc>
          <w:tcPr>
            <w:tcW w:w="3315" w:type="dxa"/>
            <w:vMerge/>
            <w:tcBorders>
              <w:top w:val="nil"/>
            </w:tcBorders>
          </w:tcPr>
          <w:p w:rsidR="00330E12" w:rsidRDefault="00330E12">
            <w:pPr>
              <w:rPr>
                <w:sz w:val="2"/>
                <w:szCs w:val="2"/>
              </w:rPr>
            </w:pPr>
          </w:p>
        </w:tc>
      </w:tr>
      <w:tr w:rsidR="00330E12">
        <w:trPr>
          <w:trHeight w:val="996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7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87" w:type="dxa"/>
          </w:tcPr>
          <w:p w:rsidR="00330E12" w:rsidRDefault="00B02EEA">
            <w:pPr>
              <w:pStyle w:val="TableParagraph"/>
              <w:spacing w:before="7"/>
              <w:ind w:left="107" w:right="1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«Здравствуй,лагерь!Россияв сердце моём!» Открытие </w:t>
            </w:r>
            <w:r>
              <w:rPr>
                <w:spacing w:val="-2"/>
                <w:sz w:val="24"/>
              </w:rPr>
              <w:t>смены.</w:t>
            </w:r>
          </w:p>
        </w:tc>
        <w:tc>
          <w:tcPr>
            <w:tcW w:w="3315" w:type="dxa"/>
          </w:tcPr>
          <w:p w:rsidR="00330E12" w:rsidRDefault="00B02EEA">
            <w:pPr>
              <w:pStyle w:val="TableParagraph"/>
              <w:spacing w:before="7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01 .07 .2026</w:t>
            </w:r>
          </w:p>
        </w:tc>
      </w:tr>
      <w:tr w:rsidR="00330E12">
        <w:trPr>
          <w:trHeight w:val="832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4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87" w:type="dxa"/>
          </w:tcPr>
          <w:p w:rsidR="00330E12" w:rsidRDefault="00B02EEA">
            <w:pPr>
              <w:pStyle w:val="TableParagraph"/>
              <w:spacing w:line="276" w:lineRule="exact"/>
              <w:ind w:left="107" w:firstLine="61"/>
              <w:rPr>
                <w:sz w:val="24"/>
              </w:rPr>
            </w:pPr>
            <w:r>
              <w:rPr>
                <w:sz w:val="24"/>
              </w:rPr>
              <w:t>«Путешествие начинается!». Конкурсрисунков«Экология – дело каждого».</w:t>
            </w:r>
          </w:p>
        </w:tc>
        <w:tc>
          <w:tcPr>
            <w:tcW w:w="3315" w:type="dxa"/>
          </w:tcPr>
          <w:p w:rsidR="00330E12" w:rsidRDefault="00B02EEA">
            <w:pPr>
              <w:pStyle w:val="TableParagraph"/>
              <w:spacing w:before="4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02 .07.2026</w:t>
            </w:r>
          </w:p>
        </w:tc>
      </w:tr>
      <w:tr w:rsidR="00330E12">
        <w:trPr>
          <w:trHeight w:val="2214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7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87" w:type="dxa"/>
          </w:tcPr>
          <w:p w:rsidR="00330E12" w:rsidRDefault="00B02EEA">
            <w:pPr>
              <w:pStyle w:val="TableParagraph"/>
              <w:tabs>
                <w:tab w:val="left" w:pos="2451"/>
              </w:tabs>
              <w:spacing w:before="7"/>
              <w:ind w:left="107" w:right="92"/>
              <w:rPr>
                <w:sz w:val="24"/>
              </w:rPr>
            </w:pPr>
            <w:r>
              <w:rPr>
                <w:sz w:val="24"/>
              </w:rPr>
              <w:t xml:space="preserve">«СказочныйТатарстан»(татары, кряшены, чуваши) </w:t>
            </w:r>
            <w:r>
              <w:rPr>
                <w:spacing w:val="-2"/>
                <w:sz w:val="24"/>
              </w:rPr>
              <w:t>Медиа-путешествие: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«Сказа</w:t>
            </w:r>
            <w:r>
              <w:rPr>
                <w:sz w:val="24"/>
              </w:rPr>
              <w:t>ния о Казани и ее народе» Постановкататарскойнарод- ной сказки «Шурале».</w:t>
            </w:r>
          </w:p>
          <w:p w:rsidR="00330E12" w:rsidRDefault="00B02EEA">
            <w:pPr>
              <w:pStyle w:val="TableParagraph"/>
              <w:tabs>
                <w:tab w:val="left" w:pos="1693"/>
              </w:tabs>
              <w:spacing w:line="276" w:lineRule="exact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национального узора.</w:t>
            </w:r>
          </w:p>
        </w:tc>
        <w:tc>
          <w:tcPr>
            <w:tcW w:w="3315" w:type="dxa"/>
          </w:tcPr>
          <w:p w:rsidR="00330E12" w:rsidRDefault="00B02EEA">
            <w:pPr>
              <w:pStyle w:val="TableParagraph"/>
              <w:spacing w:before="7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03 .07 .2026</w:t>
            </w:r>
          </w:p>
        </w:tc>
      </w:tr>
      <w:tr w:rsidR="00330E12">
        <w:trPr>
          <w:trHeight w:val="834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6"/>
              <w:ind w:left="1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87" w:type="dxa"/>
          </w:tcPr>
          <w:p w:rsidR="00330E12" w:rsidRDefault="00B02EEA">
            <w:pPr>
              <w:pStyle w:val="TableParagraph"/>
              <w:tabs>
                <w:tab w:val="left" w:pos="718"/>
                <w:tab w:val="left" w:pos="1969"/>
                <w:tab w:val="left" w:pos="3182"/>
              </w:tabs>
              <w:spacing w:before="4"/>
              <w:ind w:left="140" w:right="30"/>
              <w:rPr>
                <w:sz w:val="24"/>
              </w:rPr>
            </w:pPr>
            <w:r>
              <w:rPr>
                <w:sz w:val="24"/>
              </w:rPr>
              <w:t xml:space="preserve">««Мудрость народов Кавказа». </w:t>
            </w:r>
            <w:r>
              <w:rPr>
                <w:spacing w:val="-4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мужества: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«Легенды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джигитахинартах»(знакомство с эпосом).</w:t>
            </w:r>
          </w:p>
          <w:p w:rsidR="00330E12" w:rsidRDefault="00B02E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Танцевальныйфлешмоб:Разучивание элементов лезгинки.</w:t>
            </w:r>
          </w:p>
        </w:tc>
        <w:tc>
          <w:tcPr>
            <w:tcW w:w="3315" w:type="dxa"/>
          </w:tcPr>
          <w:p w:rsidR="00330E12" w:rsidRDefault="00B02EEA">
            <w:pPr>
              <w:pStyle w:val="TableParagraph"/>
              <w:spacing w:before="6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06.07 .2026</w:t>
            </w:r>
          </w:p>
        </w:tc>
      </w:tr>
      <w:tr w:rsidR="00330E12">
        <w:trPr>
          <w:trHeight w:val="1661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87" w:type="dxa"/>
          </w:tcPr>
          <w:p w:rsidR="00330E12" w:rsidRDefault="00B02EEA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«Народы Приморья и ДальнегоВостока»(эвенки,орочи, </w:t>
            </w:r>
            <w:r>
              <w:rPr>
                <w:spacing w:val="-2"/>
                <w:sz w:val="24"/>
              </w:rPr>
              <w:t>нанайцы)</w:t>
            </w:r>
          </w:p>
          <w:p w:rsidR="00330E12" w:rsidRDefault="00B02EEA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Мастер-класс«Амурский узор»: Рисование в стиле эвенкийской росписи.</w:t>
            </w:r>
          </w:p>
        </w:tc>
        <w:tc>
          <w:tcPr>
            <w:tcW w:w="3315" w:type="dxa"/>
          </w:tcPr>
          <w:p w:rsidR="00330E12" w:rsidRDefault="00B02EEA">
            <w:pPr>
              <w:pStyle w:val="TableParagraph"/>
              <w:spacing w:before="4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07 .07 .2026</w:t>
            </w:r>
          </w:p>
        </w:tc>
      </w:tr>
      <w:tr w:rsidR="00330E12">
        <w:trPr>
          <w:trHeight w:val="1661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87" w:type="dxa"/>
          </w:tcPr>
          <w:p w:rsidR="00330E12" w:rsidRDefault="00B02EEA">
            <w:pPr>
              <w:pStyle w:val="TableParagraph"/>
              <w:spacing w:line="276" w:lineRule="exact"/>
              <w:ind w:left="140" w:right="572"/>
              <w:jc w:val="both"/>
              <w:rPr>
                <w:sz w:val="24"/>
              </w:rPr>
            </w:pPr>
            <w:r>
              <w:rPr>
                <w:sz w:val="24"/>
              </w:rPr>
              <w:t>День семьи,любви и верности.»Крепка семья и дружна "</w:t>
            </w:r>
          </w:p>
        </w:tc>
        <w:tc>
          <w:tcPr>
            <w:tcW w:w="3315" w:type="dxa"/>
          </w:tcPr>
          <w:p w:rsidR="00330E12" w:rsidRDefault="00B02EEA">
            <w:pPr>
              <w:pStyle w:val="TableParagraph"/>
              <w:spacing w:before="7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08  .07.2026</w:t>
            </w:r>
          </w:p>
        </w:tc>
      </w:tr>
      <w:tr w:rsidR="00330E12">
        <w:trPr>
          <w:trHeight w:val="3041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87" w:type="dxa"/>
          </w:tcPr>
          <w:p w:rsidR="00330E12" w:rsidRDefault="00B02EEA">
            <w:pPr>
              <w:pStyle w:val="TableParagraph"/>
              <w:spacing w:before="6"/>
              <w:ind w:left="140" w:right="318"/>
              <w:jc w:val="both"/>
              <w:rPr>
                <w:sz w:val="24"/>
              </w:rPr>
            </w:pPr>
            <w:r>
              <w:rPr>
                <w:sz w:val="24"/>
              </w:rPr>
              <w:t>«Славноеморе.Священный Байкал»НародыПрибайка</w:t>
            </w:r>
            <w:r>
              <w:rPr>
                <w:spacing w:val="-4"/>
                <w:sz w:val="24"/>
              </w:rPr>
              <w:t>лья.</w:t>
            </w:r>
          </w:p>
          <w:p w:rsidR="00330E12" w:rsidRDefault="00B02EEA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Выставка:«Сибирские</w:t>
            </w:r>
            <w:r>
              <w:rPr>
                <w:spacing w:val="-2"/>
                <w:sz w:val="24"/>
              </w:rPr>
              <w:t>травы»</w:t>
            </w:r>
          </w:p>
          <w:p w:rsidR="00330E12" w:rsidRDefault="00B02EEA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 xml:space="preserve">— знакомство с лекарственнымирастениями,сборыдля </w:t>
            </w:r>
            <w:r>
              <w:rPr>
                <w:spacing w:val="-4"/>
                <w:sz w:val="24"/>
              </w:rPr>
              <w:t>чая.</w:t>
            </w:r>
          </w:p>
          <w:p w:rsidR="00330E12" w:rsidRDefault="00B02EEA">
            <w:pPr>
              <w:pStyle w:val="TableParagraph"/>
              <w:spacing w:line="275" w:lineRule="exact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4"/>
                <w:sz w:val="24"/>
              </w:rPr>
              <w:t>игра:</w:t>
            </w:r>
          </w:p>
          <w:p w:rsidR="00330E12" w:rsidRDefault="00B02EEA">
            <w:pPr>
              <w:pStyle w:val="TableParagraph"/>
              <w:spacing w:line="270" w:lineRule="atLeast"/>
              <w:ind w:left="140" w:right="303"/>
              <w:jc w:val="both"/>
              <w:rPr>
                <w:sz w:val="24"/>
              </w:rPr>
            </w:pPr>
            <w:r>
              <w:rPr>
                <w:sz w:val="24"/>
              </w:rPr>
              <w:t>«Поле чудес» на тему «Животныйирастительныймир Сибири» (тотемы народов).</w:t>
            </w:r>
          </w:p>
        </w:tc>
        <w:tc>
          <w:tcPr>
            <w:tcW w:w="3315" w:type="dxa"/>
          </w:tcPr>
          <w:p w:rsidR="00330E12" w:rsidRDefault="00B02EEA">
            <w:pPr>
              <w:pStyle w:val="TableParagraph"/>
              <w:spacing w:before="6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09.0 7.2026</w:t>
            </w:r>
          </w:p>
        </w:tc>
      </w:tr>
    </w:tbl>
    <w:p w:rsidR="00330E12" w:rsidRDefault="00330E12">
      <w:pPr>
        <w:pStyle w:val="TableParagraph"/>
        <w:rPr>
          <w:sz w:val="24"/>
        </w:rPr>
        <w:sectPr w:rsidR="00330E12">
          <w:footerReference w:type="default" r:id="rId11"/>
          <w:pgSz w:w="11910" w:h="16840"/>
          <w:pgMar w:top="760" w:right="566" w:bottom="280" w:left="1559" w:header="0" w:footer="0" w:gutter="0"/>
          <w:cols w:space="720"/>
        </w:sectPr>
      </w:pPr>
    </w:p>
    <w:tbl>
      <w:tblPr>
        <w:tblW w:w="9474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7"/>
        <w:gridCol w:w="5137"/>
        <w:gridCol w:w="3600"/>
      </w:tblGrid>
      <w:tr w:rsidR="00330E12">
        <w:trPr>
          <w:trHeight w:val="835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5137" w:type="dxa"/>
          </w:tcPr>
          <w:p w:rsidR="00330E12" w:rsidRDefault="00B02EE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«Фестивальнародныхигр». Каждыйотрядпредставляет игры народов России</w:t>
            </w:r>
          </w:p>
          <w:p w:rsidR="00330E12" w:rsidRDefault="00B02EEA">
            <w:pPr>
              <w:pStyle w:val="TableParagraph"/>
              <w:spacing w:before="7"/>
              <w:ind w:left="107" w:right="30"/>
              <w:rPr>
                <w:sz w:val="24"/>
              </w:rPr>
            </w:pPr>
            <w:r>
              <w:rPr>
                <w:sz w:val="24"/>
              </w:rPr>
              <w:t xml:space="preserve">«Хоровод народов России» Парад-шествиеотрядов:Каждыйотрядпредставляет </w:t>
            </w:r>
            <w:r>
              <w:rPr>
                <w:spacing w:val="-2"/>
                <w:sz w:val="24"/>
              </w:rPr>
              <w:t>"свой"</w:t>
            </w:r>
          </w:p>
          <w:p w:rsidR="00330E12" w:rsidRDefault="00B02EEA">
            <w:pPr>
              <w:pStyle w:val="TableParagraph"/>
              <w:spacing w:line="276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народвкостюмахиссимволи</w:t>
            </w:r>
            <w:r>
              <w:rPr>
                <w:spacing w:val="-4"/>
                <w:sz w:val="24"/>
              </w:rPr>
              <w:t>кой.</w:t>
            </w:r>
          </w:p>
          <w:p w:rsidR="00330E12" w:rsidRDefault="00B02EEA">
            <w:pPr>
              <w:pStyle w:val="TableParagraph"/>
              <w:spacing w:before="7"/>
              <w:ind w:left="102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Выставка-ярмарка «Город мастеров»:Презентацияподелок, </w:t>
            </w:r>
            <w:r>
              <w:rPr>
                <w:spacing w:val="-2"/>
                <w:sz w:val="24"/>
              </w:rPr>
              <w:t>рисунков.</w:t>
            </w:r>
          </w:p>
          <w:p w:rsidR="00330E12" w:rsidRDefault="00B02EEA">
            <w:pPr>
              <w:pStyle w:val="TableParagraph"/>
              <w:spacing w:before="1"/>
              <w:ind w:left="102" w:right="17"/>
              <w:jc w:val="both"/>
              <w:rPr>
                <w:sz w:val="24"/>
              </w:rPr>
            </w:pPr>
            <w:r>
              <w:rPr>
                <w:sz w:val="24"/>
              </w:rPr>
              <w:t>Гала-концерт: Лучшие творческие номера, награждение самыхактивных.</w:t>
            </w:r>
            <w:r>
              <w:rPr>
                <w:spacing w:val="-2"/>
                <w:sz w:val="24"/>
              </w:rPr>
              <w:t>Дискотека</w:t>
            </w:r>
          </w:p>
          <w:p w:rsidR="00330E12" w:rsidRDefault="00B02EEA">
            <w:pPr>
              <w:pStyle w:val="TableParagraph"/>
              <w:spacing w:line="276" w:lineRule="exact"/>
              <w:ind w:left="10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«Дружба».</w:t>
            </w:r>
          </w:p>
        </w:tc>
        <w:tc>
          <w:tcPr>
            <w:tcW w:w="3600" w:type="dxa"/>
          </w:tcPr>
          <w:p w:rsidR="00330E12" w:rsidRDefault="00B02EEA">
            <w:pPr>
              <w:pStyle w:val="TableParagraph"/>
              <w:spacing w:before="7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10 .07 .2026</w:t>
            </w:r>
          </w:p>
        </w:tc>
      </w:tr>
      <w:tr w:rsidR="00330E12">
        <w:trPr>
          <w:trHeight w:val="2213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37" w:type="dxa"/>
          </w:tcPr>
          <w:p w:rsidR="00330E12" w:rsidRDefault="00B02EEA">
            <w:pPr>
              <w:pStyle w:val="TableParagraph"/>
              <w:spacing w:before="7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«Звонкая Бурятия и мудрая </w:t>
            </w:r>
            <w:r>
              <w:rPr>
                <w:spacing w:val="-2"/>
                <w:sz w:val="24"/>
              </w:rPr>
              <w:t>Тыва»</w:t>
            </w:r>
          </w:p>
          <w:p w:rsidR="00330E12" w:rsidRDefault="00B02EEA">
            <w:pPr>
              <w:pStyle w:val="TableParagraph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Традиции: Беседа о культе природы и шаманизме.</w:t>
            </w:r>
          </w:p>
          <w:p w:rsidR="00330E12" w:rsidRDefault="00B02EEA">
            <w:pPr>
              <w:pStyle w:val="TableParagraph"/>
              <w:spacing w:line="270" w:lineRule="atLeast"/>
              <w:ind w:left="107" w:right="28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Мастер-класс«Обо»:Создание макета буддийского обо (священное место) из камней и ве</w:t>
            </w:r>
            <w:r>
              <w:rPr>
                <w:spacing w:val="-2"/>
                <w:sz w:val="24"/>
              </w:rPr>
              <w:t>точек.</w:t>
            </w:r>
          </w:p>
        </w:tc>
        <w:tc>
          <w:tcPr>
            <w:tcW w:w="3600" w:type="dxa"/>
          </w:tcPr>
          <w:p w:rsidR="00330E12" w:rsidRDefault="00B02EEA">
            <w:pPr>
              <w:pStyle w:val="TableParagraph"/>
              <w:spacing w:before="7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13.07 .2026</w:t>
            </w:r>
          </w:p>
        </w:tc>
      </w:tr>
      <w:tr w:rsidR="00330E12">
        <w:trPr>
          <w:trHeight w:val="2765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6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37" w:type="dxa"/>
          </w:tcPr>
          <w:p w:rsidR="00330E12" w:rsidRDefault="00B02EEA">
            <w:pPr>
              <w:pStyle w:val="TableParagraph"/>
              <w:tabs>
                <w:tab w:val="left" w:pos="1971"/>
                <w:tab w:val="left" w:pos="2290"/>
              </w:tabs>
              <w:spacing w:before="6"/>
              <w:ind w:left="140" w:right="29"/>
              <w:rPr>
                <w:sz w:val="24"/>
              </w:rPr>
            </w:pPr>
            <w:r>
              <w:rPr>
                <w:spacing w:val="-2"/>
                <w:sz w:val="24"/>
              </w:rPr>
              <w:t>«Поволжье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многоликое» </w:t>
            </w:r>
            <w:r>
              <w:rPr>
                <w:sz w:val="24"/>
              </w:rPr>
              <w:t xml:space="preserve">(Мордва,Марийцы,Удмурты) </w:t>
            </w:r>
            <w:r>
              <w:rPr>
                <w:spacing w:val="-2"/>
                <w:sz w:val="24"/>
              </w:rPr>
              <w:t>Фольклорный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праздник: </w:t>
            </w:r>
            <w:r>
              <w:rPr>
                <w:sz w:val="24"/>
              </w:rPr>
              <w:t>Народы Поволжья. Знакомство с костюмами (яркие вышивки, мониста)</w:t>
            </w:r>
          </w:p>
          <w:p w:rsidR="00330E12" w:rsidRDefault="00B02EEA">
            <w:pPr>
              <w:pStyle w:val="TableParagraph"/>
              <w:spacing w:line="276" w:lineRule="exact"/>
              <w:ind w:left="140" w:right="29"/>
              <w:jc w:val="both"/>
              <w:rPr>
                <w:sz w:val="24"/>
              </w:rPr>
            </w:pPr>
            <w:r>
              <w:rPr>
                <w:sz w:val="24"/>
              </w:rPr>
              <w:t>Мастерская оберегов: Изготовлениеобереговизлыка,бересты или ниток (по мотивам марийской культуры).</w:t>
            </w:r>
          </w:p>
        </w:tc>
        <w:tc>
          <w:tcPr>
            <w:tcW w:w="3600" w:type="dxa"/>
          </w:tcPr>
          <w:p w:rsidR="00330E12" w:rsidRDefault="00B02EEA">
            <w:pPr>
              <w:pStyle w:val="TableParagraph"/>
              <w:spacing w:before="6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14 .07 .2026</w:t>
            </w:r>
          </w:p>
        </w:tc>
      </w:tr>
      <w:tr w:rsidR="00330E12">
        <w:trPr>
          <w:trHeight w:val="556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6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37" w:type="dxa"/>
          </w:tcPr>
          <w:p w:rsidR="00330E12" w:rsidRDefault="00B02EEA">
            <w:pPr>
              <w:pStyle w:val="TableParagraph"/>
              <w:spacing w:line="274" w:lineRule="exact"/>
              <w:ind w:left="140"/>
              <w:rPr>
                <w:sz w:val="24"/>
              </w:rPr>
            </w:pPr>
            <w:r>
              <w:rPr>
                <w:sz w:val="24"/>
              </w:rPr>
              <w:t>«СказкинародовРоссии»театральный марафон.</w:t>
            </w:r>
          </w:p>
        </w:tc>
        <w:tc>
          <w:tcPr>
            <w:tcW w:w="3600" w:type="dxa"/>
          </w:tcPr>
          <w:p w:rsidR="00330E12" w:rsidRDefault="00B02EEA">
            <w:pPr>
              <w:pStyle w:val="TableParagraph"/>
              <w:spacing w:before="6"/>
              <w:ind w:lef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15 .07 .2026</w:t>
            </w:r>
          </w:p>
        </w:tc>
      </w:tr>
      <w:tr w:rsidR="00330E12">
        <w:trPr>
          <w:trHeight w:val="2766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7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137" w:type="dxa"/>
          </w:tcPr>
          <w:p w:rsidR="00330E12" w:rsidRDefault="00B02EEA">
            <w:pPr>
              <w:pStyle w:val="TableParagraph"/>
              <w:spacing w:before="7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«Алтай—золотые</w:t>
            </w:r>
            <w:r>
              <w:rPr>
                <w:spacing w:val="-2"/>
                <w:sz w:val="24"/>
              </w:rPr>
              <w:t>горы»</w:t>
            </w:r>
          </w:p>
          <w:p w:rsidR="00330E12" w:rsidRDefault="00B02EEA">
            <w:pPr>
              <w:pStyle w:val="TableParagraph"/>
              <w:ind w:left="107" w:right="33"/>
              <w:jc w:val="both"/>
              <w:rPr>
                <w:sz w:val="24"/>
              </w:rPr>
            </w:pPr>
            <w:r>
              <w:rPr>
                <w:sz w:val="24"/>
              </w:rPr>
              <w:t>Эко-путешествие: «Природа и человек на Алтае».</w:t>
            </w:r>
          </w:p>
          <w:p w:rsidR="00330E12" w:rsidRDefault="00B02EEA">
            <w:pPr>
              <w:pStyle w:val="TableParagraph"/>
              <w:spacing w:before="1"/>
              <w:ind w:left="107" w:right="30"/>
              <w:jc w:val="both"/>
              <w:rPr>
                <w:sz w:val="24"/>
              </w:rPr>
            </w:pPr>
            <w:r>
              <w:rPr>
                <w:sz w:val="24"/>
              </w:rPr>
              <w:t>Кулинарная страничка: Легенды о блюдах Алтая — тутпач(супсклецками),вареники с черемшой.</w:t>
            </w:r>
          </w:p>
          <w:p w:rsidR="00330E12" w:rsidRDefault="00B02EEA">
            <w:pPr>
              <w:pStyle w:val="TableParagraph"/>
              <w:spacing w:line="276" w:lineRule="exact"/>
              <w:ind w:left="107" w:right="30"/>
              <w:jc w:val="both"/>
              <w:rPr>
                <w:sz w:val="24"/>
              </w:rPr>
            </w:pPr>
            <w:r>
              <w:rPr>
                <w:sz w:val="24"/>
              </w:rPr>
              <w:t>Рисуем музыку: Изображение шаманскогобубна(гуашь,пла</w:t>
            </w:r>
            <w:r>
              <w:rPr>
                <w:spacing w:val="-2"/>
                <w:sz w:val="24"/>
              </w:rPr>
              <w:t>стилин).</w:t>
            </w:r>
          </w:p>
        </w:tc>
        <w:tc>
          <w:tcPr>
            <w:tcW w:w="3600" w:type="dxa"/>
          </w:tcPr>
          <w:p w:rsidR="00330E12" w:rsidRDefault="00B02EEA">
            <w:pPr>
              <w:pStyle w:val="TableParagraph"/>
              <w:spacing w:before="7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16 .07 .2026</w:t>
            </w:r>
          </w:p>
        </w:tc>
      </w:tr>
      <w:tr w:rsidR="00330E12">
        <w:trPr>
          <w:trHeight w:val="1387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6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137" w:type="dxa"/>
          </w:tcPr>
          <w:p w:rsidR="00330E12" w:rsidRDefault="00B02EEA">
            <w:pPr>
              <w:pStyle w:val="TableParagraph"/>
              <w:spacing w:before="6"/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«Узоры</w:t>
            </w:r>
            <w:r>
              <w:rPr>
                <w:spacing w:val="-2"/>
                <w:sz w:val="24"/>
              </w:rPr>
              <w:t>Якутии»</w:t>
            </w:r>
          </w:p>
          <w:p w:rsidR="00330E12" w:rsidRDefault="00B02EEA">
            <w:pPr>
              <w:pStyle w:val="TableParagraph"/>
              <w:ind w:left="140" w:right="32"/>
              <w:jc w:val="both"/>
              <w:rPr>
                <w:sz w:val="24"/>
              </w:rPr>
            </w:pPr>
            <w:r>
              <w:rPr>
                <w:sz w:val="24"/>
              </w:rPr>
              <w:t>Полярная энциклопедия: Самый холодный регион. Быт, алмазы,олонхо</w:t>
            </w:r>
            <w:r>
              <w:rPr>
                <w:spacing w:val="-2"/>
                <w:sz w:val="24"/>
              </w:rPr>
              <w:t>(якутский</w:t>
            </w:r>
          </w:p>
          <w:p w:rsidR="00330E12" w:rsidRDefault="00B02EEA">
            <w:pPr>
              <w:pStyle w:val="TableParagraph"/>
              <w:spacing w:before="1" w:line="25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эпос)</w:t>
            </w:r>
          </w:p>
        </w:tc>
        <w:tc>
          <w:tcPr>
            <w:tcW w:w="3600" w:type="dxa"/>
          </w:tcPr>
          <w:p w:rsidR="00330E12" w:rsidRDefault="00B02EEA">
            <w:pPr>
              <w:pStyle w:val="TableParagraph"/>
              <w:spacing w:before="6"/>
              <w:ind w:left="7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17 .07 .2026</w:t>
            </w:r>
          </w:p>
        </w:tc>
      </w:tr>
      <w:tr w:rsidR="00330E12">
        <w:trPr>
          <w:trHeight w:val="2213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4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5137" w:type="dxa"/>
          </w:tcPr>
          <w:p w:rsidR="00330E12" w:rsidRDefault="00B02EEA">
            <w:pPr>
              <w:pStyle w:val="TableParagraph"/>
              <w:tabs>
                <w:tab w:val="left" w:pos="1039"/>
                <w:tab w:val="left" w:pos="1282"/>
                <w:tab w:val="left" w:pos="1561"/>
                <w:tab w:val="left" w:pos="1944"/>
                <w:tab w:val="left" w:pos="2296"/>
                <w:tab w:val="left" w:pos="2507"/>
                <w:tab w:val="left" w:pos="2566"/>
              </w:tabs>
              <w:spacing w:before="4"/>
              <w:ind w:left="107" w:right="29" w:firstLine="61"/>
              <w:rPr>
                <w:sz w:val="24"/>
              </w:rPr>
            </w:pPr>
            <w:r>
              <w:rPr>
                <w:sz w:val="24"/>
              </w:rPr>
              <w:t xml:space="preserve">«День дружбы народов» </w:t>
            </w:r>
            <w:r>
              <w:rPr>
                <w:spacing w:val="-2"/>
                <w:sz w:val="24"/>
              </w:rPr>
              <w:t>Концерт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«Минута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славы»: Творческие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(песни, танцы,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стихи)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костюмах </w:t>
            </w:r>
            <w:r>
              <w:rPr>
                <w:sz w:val="24"/>
              </w:rPr>
              <w:t>народов России.</w:t>
            </w:r>
          </w:p>
          <w:p w:rsidR="00330E12" w:rsidRDefault="00B02EEA">
            <w:pPr>
              <w:pStyle w:val="TableParagraph"/>
              <w:spacing w:line="270" w:lineRule="atLeast"/>
              <w:ind w:left="107" w:right="28"/>
              <w:jc w:val="both"/>
              <w:rPr>
                <w:sz w:val="24"/>
              </w:rPr>
            </w:pPr>
            <w:r>
              <w:rPr>
                <w:sz w:val="24"/>
              </w:rPr>
              <w:t>Кулинарная книга лагеря: Составление сборника рецептов, которые узнали за смену.</w:t>
            </w:r>
          </w:p>
        </w:tc>
        <w:tc>
          <w:tcPr>
            <w:tcW w:w="3600" w:type="dxa"/>
          </w:tcPr>
          <w:p w:rsidR="00330E12" w:rsidRDefault="00B02EEA">
            <w:pPr>
              <w:pStyle w:val="TableParagraph"/>
              <w:spacing w:before="4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20.07.2026</w:t>
            </w:r>
          </w:p>
        </w:tc>
      </w:tr>
      <w:tr w:rsidR="00330E12">
        <w:trPr>
          <w:trHeight w:val="1671"/>
        </w:trPr>
        <w:tc>
          <w:tcPr>
            <w:tcW w:w="737" w:type="dxa"/>
            <w:tcBorders>
              <w:bottom w:val="nil"/>
            </w:tcBorders>
          </w:tcPr>
          <w:p w:rsidR="00330E12" w:rsidRDefault="00B02EEA">
            <w:pPr>
              <w:pStyle w:val="TableParagraph"/>
              <w:spacing w:before="4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137" w:type="dxa"/>
            <w:tcBorders>
              <w:bottom w:val="nil"/>
            </w:tcBorders>
          </w:tcPr>
          <w:p w:rsidR="00330E12" w:rsidRDefault="00B02EEA">
            <w:pPr>
              <w:pStyle w:val="TableParagraph"/>
              <w:spacing w:before="4"/>
              <w:ind w:left="107" w:right="32"/>
              <w:jc w:val="both"/>
              <w:rPr>
                <w:sz w:val="24"/>
              </w:rPr>
            </w:pPr>
            <w:r>
              <w:rPr>
                <w:sz w:val="24"/>
              </w:rPr>
              <w:t>«Экспедиция в прошлое. Наследие предков»</w:t>
            </w:r>
          </w:p>
          <w:p w:rsidR="00330E12" w:rsidRDefault="00B02EEA">
            <w:pPr>
              <w:pStyle w:val="TableParagraph"/>
              <w:spacing w:line="270" w:lineRule="atLeast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>Квест-игра «По следам древнихлюдей»:Находка артефактов, расшифровка писем, зада- ния на ловкость и смекалку.</w:t>
            </w:r>
          </w:p>
        </w:tc>
        <w:tc>
          <w:tcPr>
            <w:tcW w:w="3600" w:type="dxa"/>
            <w:tcBorders>
              <w:bottom w:val="nil"/>
            </w:tcBorders>
          </w:tcPr>
          <w:p w:rsidR="00330E12" w:rsidRDefault="00B02EEA">
            <w:pPr>
              <w:pStyle w:val="TableParagraph"/>
              <w:spacing w:before="4"/>
              <w:ind w:left="14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21.07.2026</w:t>
            </w:r>
          </w:p>
        </w:tc>
      </w:tr>
    </w:tbl>
    <w:tbl>
      <w:tblPr>
        <w:tblStyle w:val="a4"/>
        <w:tblpPr w:leftFromText="180" w:rightFromText="180" w:vertAnchor="text" w:tblpX="10459" w:tblpY="-1804"/>
        <w:tblOverlap w:val="never"/>
        <w:tblW w:w="5229" w:type="dxa"/>
        <w:tblLayout w:type="fixed"/>
        <w:tblLook w:val="04A0"/>
      </w:tblPr>
      <w:tblGrid>
        <w:gridCol w:w="5229"/>
      </w:tblGrid>
      <w:tr w:rsidR="00330E12">
        <w:trPr>
          <w:trHeight w:val="30"/>
        </w:trPr>
        <w:tc>
          <w:tcPr>
            <w:tcW w:w="5229" w:type="dxa"/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</w:tbl>
    <w:p w:rsidR="00330E12" w:rsidRDefault="00330E12">
      <w:pPr>
        <w:pStyle w:val="TableParagraph"/>
        <w:rPr>
          <w:sz w:val="24"/>
        </w:rPr>
        <w:sectPr w:rsidR="00330E12">
          <w:footerReference w:type="default" r:id="rId12"/>
          <w:pgSz w:w="11910" w:h="16840"/>
          <w:pgMar w:top="820" w:right="566" w:bottom="1320" w:left="1559" w:header="0" w:footer="1136" w:gutter="0"/>
          <w:pgNumType w:start="19"/>
          <w:cols w:space="720"/>
        </w:sectPr>
      </w:pPr>
    </w:p>
    <w:tbl>
      <w:tblPr>
        <w:tblW w:w="11652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9"/>
        <w:gridCol w:w="5106"/>
        <w:gridCol w:w="85"/>
        <w:gridCol w:w="3404"/>
        <w:gridCol w:w="80"/>
        <w:gridCol w:w="61"/>
        <w:gridCol w:w="674"/>
        <w:gridCol w:w="240"/>
        <w:gridCol w:w="754"/>
        <w:gridCol w:w="509"/>
      </w:tblGrid>
      <w:tr w:rsidR="00330E12">
        <w:trPr>
          <w:trHeight w:val="1930"/>
        </w:trPr>
        <w:tc>
          <w:tcPr>
            <w:tcW w:w="737" w:type="dxa"/>
            <w:tcBorders>
              <w:top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  <w:tc>
          <w:tcPr>
            <w:tcW w:w="5107" w:type="dxa"/>
            <w:tcBorders>
              <w:top w:val="nil"/>
            </w:tcBorders>
          </w:tcPr>
          <w:p w:rsidR="00330E12" w:rsidRDefault="00B02EEA">
            <w:pPr>
              <w:pStyle w:val="TableParagraph"/>
              <w:spacing w:before="7"/>
              <w:ind w:left="107" w:right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Мастер-класс «Первые украшения»: Плетение браслетов из ниток и бусин вэтническом </w:t>
            </w:r>
            <w:r>
              <w:rPr>
                <w:spacing w:val="-2"/>
                <w:sz w:val="24"/>
              </w:rPr>
              <w:t>стиле.</w:t>
            </w:r>
          </w:p>
          <w:p w:rsidR="00330E12" w:rsidRDefault="00B02EEA">
            <w:pPr>
              <w:pStyle w:val="TableParagraph"/>
              <w:spacing w:line="270" w:lineRule="atLeast"/>
              <w:ind w:left="107" w:right="31"/>
              <w:jc w:val="both"/>
              <w:rPr>
                <w:sz w:val="24"/>
              </w:rPr>
            </w:pPr>
            <w:r>
              <w:rPr>
                <w:sz w:val="24"/>
              </w:rPr>
              <w:t>Просмотр фильма: Короткометражный фильм о единстве народов в годы ВОВ</w:t>
            </w:r>
          </w:p>
        </w:tc>
        <w:tc>
          <w:tcPr>
            <w:tcW w:w="3570" w:type="dxa"/>
            <w:gridSpan w:val="3"/>
            <w:tcBorders>
              <w:top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3"/>
          <w:wAfter w:w="1503" w:type="dxa"/>
          <w:trHeight w:val="1682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4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107" w:type="dxa"/>
          </w:tcPr>
          <w:p w:rsidR="00330E12" w:rsidRDefault="00B02EEA">
            <w:pPr>
              <w:pStyle w:val="TableParagraph"/>
              <w:spacing w:before="7"/>
              <w:ind w:left="107" w:right="28"/>
              <w:jc w:val="both"/>
              <w:rPr>
                <w:sz w:val="24"/>
              </w:rPr>
            </w:pPr>
            <w:r>
              <w:rPr>
                <w:sz w:val="24"/>
              </w:rPr>
              <w:t>Остров-сад. Культура наро- дов Крыма»</w:t>
            </w:r>
          </w:p>
          <w:p w:rsidR="00330E12" w:rsidRDefault="00B02EEA">
            <w:pPr>
              <w:pStyle w:val="TableParagraph"/>
              <w:ind w:left="107" w:right="27"/>
              <w:jc w:val="both"/>
              <w:rPr>
                <w:sz w:val="24"/>
              </w:rPr>
            </w:pPr>
            <w:r>
              <w:rPr>
                <w:sz w:val="24"/>
              </w:rPr>
              <w:t>Виртуальная экскурсия: «Хер- сонес Таврический — колыбель культуры», прогулка по Ливадийскому дворцу.</w:t>
            </w:r>
          </w:p>
          <w:p w:rsidR="00330E12" w:rsidRDefault="00B02EEA">
            <w:pPr>
              <w:pStyle w:val="TableParagraph"/>
              <w:ind w:left="107" w:right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греческими, армянскими и крымскотатар- скими традициями полуост- </w:t>
            </w:r>
            <w:r>
              <w:rPr>
                <w:spacing w:val="-2"/>
                <w:sz w:val="24"/>
              </w:rPr>
              <w:t>рова.</w:t>
            </w:r>
          </w:p>
          <w:p w:rsidR="00330E12" w:rsidRDefault="00B02EEA">
            <w:pPr>
              <w:pStyle w:val="TableParagraph"/>
              <w:ind w:left="107" w:right="28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 «Виноградная лоза»:Поделкаизбумаги,</w:t>
            </w:r>
            <w:r>
              <w:rPr>
                <w:spacing w:val="-5"/>
                <w:sz w:val="24"/>
              </w:rPr>
              <w:t>би-</w:t>
            </w:r>
          </w:p>
          <w:p w:rsidR="00330E12" w:rsidRDefault="00B02EEA">
            <w:pPr>
              <w:pStyle w:val="TableParagraph"/>
              <w:spacing w:before="2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сераили</w:t>
            </w:r>
            <w:r>
              <w:rPr>
                <w:spacing w:val="-2"/>
                <w:sz w:val="24"/>
              </w:rPr>
              <w:t xml:space="preserve"> рисование</w:t>
            </w:r>
            <w:r>
              <w:rPr>
                <w:rFonts w:ascii="Segoe UI" w:hAnsi="Segoe UI"/>
                <w:color w:val="0E1115"/>
                <w:spacing w:val="-2"/>
                <w:sz w:val="23"/>
              </w:rPr>
              <w:t>.</w:t>
            </w:r>
          </w:p>
        </w:tc>
        <w:tc>
          <w:tcPr>
            <w:tcW w:w="3570" w:type="dxa"/>
            <w:gridSpan w:val="3"/>
          </w:tcPr>
          <w:p w:rsidR="00330E12" w:rsidRDefault="00B02EEA">
            <w:pPr>
              <w:pStyle w:val="TableParagraph"/>
              <w:spacing w:before="4"/>
              <w:ind w:left="14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22.07  2026</w:t>
            </w:r>
          </w:p>
        </w:tc>
        <w:tc>
          <w:tcPr>
            <w:tcW w:w="735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3"/>
          <w:wAfter w:w="1503" w:type="dxa"/>
          <w:trHeight w:val="2214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7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107" w:type="dxa"/>
          </w:tcPr>
          <w:p w:rsidR="00330E12" w:rsidRDefault="00B02EEA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«Казачийкруг.ТрадицииДона и Кубани»</w:t>
            </w:r>
          </w:p>
          <w:p w:rsidR="00330E12" w:rsidRDefault="00B02EE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4"/>
                <w:sz w:val="24"/>
              </w:rPr>
              <w:t>час.</w:t>
            </w:r>
          </w:p>
          <w:p w:rsidR="00330E12" w:rsidRDefault="00B02E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Песенныйкруг:Разучивание казачьих песен («Ой, то не вечер», «Любо, братцы, любо») Лозоплетение(избумажных</w:t>
            </w:r>
          </w:p>
          <w:p w:rsidR="00330E12" w:rsidRDefault="00B02EE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трубочек)илилепка</w:t>
            </w:r>
            <w:r>
              <w:rPr>
                <w:spacing w:val="-2"/>
                <w:sz w:val="24"/>
              </w:rPr>
              <w:t>кувшина.</w:t>
            </w:r>
          </w:p>
        </w:tc>
        <w:tc>
          <w:tcPr>
            <w:tcW w:w="3570" w:type="dxa"/>
            <w:gridSpan w:val="3"/>
          </w:tcPr>
          <w:p w:rsidR="00330E12" w:rsidRDefault="00B02EEA">
            <w:pPr>
              <w:pStyle w:val="TableParagraph"/>
              <w:spacing w:before="7"/>
              <w:ind w:left="14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23.07.2026</w:t>
            </w:r>
          </w:p>
        </w:tc>
        <w:tc>
          <w:tcPr>
            <w:tcW w:w="735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3"/>
          <w:wAfter w:w="1503" w:type="dxa"/>
          <w:trHeight w:val="2280"/>
        </w:trPr>
        <w:tc>
          <w:tcPr>
            <w:tcW w:w="737" w:type="dxa"/>
          </w:tcPr>
          <w:p w:rsidR="00330E12" w:rsidRDefault="00B02EEA">
            <w:pPr>
              <w:pStyle w:val="TableParagraph"/>
              <w:spacing w:before="7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07" w:type="dxa"/>
          </w:tcPr>
          <w:p w:rsidR="00330E12" w:rsidRDefault="00B02EEA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«Ярмарканародныхпромыс</w:t>
            </w:r>
            <w:r>
              <w:rPr>
                <w:spacing w:val="-4"/>
                <w:sz w:val="24"/>
              </w:rPr>
              <w:t>лов»</w:t>
            </w:r>
          </w:p>
          <w:p w:rsidR="00330E12" w:rsidRDefault="00B02EEA">
            <w:pPr>
              <w:pStyle w:val="TableParagraph"/>
              <w:tabs>
                <w:tab w:val="left" w:pos="1804"/>
                <w:tab w:val="left" w:pos="2950"/>
              </w:tabs>
              <w:spacing w:before="21" w:line="247" w:lineRule="auto"/>
              <w:ind w:left="107" w:right="29"/>
              <w:rPr>
                <w:sz w:val="24"/>
              </w:rPr>
            </w:pPr>
            <w:r>
              <w:rPr>
                <w:sz w:val="24"/>
              </w:rPr>
              <w:t xml:space="preserve">Фестивальподелок, музыкальных номеров разных народов. </w:t>
            </w:r>
            <w:r>
              <w:rPr>
                <w:spacing w:val="-2"/>
                <w:sz w:val="24"/>
              </w:rPr>
              <w:t>Мастер-класс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«Оберег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дома»:Изготовление</w:t>
            </w:r>
            <w:r>
              <w:rPr>
                <w:spacing w:val="-2"/>
                <w:sz w:val="24"/>
              </w:rPr>
              <w:t>поделки-</w:t>
            </w:r>
            <w:r>
              <w:rPr>
                <w:sz w:val="24"/>
              </w:rPr>
              <w:t>оберега,вобравшейвсебясимволы разных культур</w:t>
            </w:r>
          </w:p>
        </w:tc>
        <w:tc>
          <w:tcPr>
            <w:tcW w:w="3570" w:type="dxa"/>
            <w:gridSpan w:val="3"/>
          </w:tcPr>
          <w:p w:rsidR="00330E12" w:rsidRDefault="00B02EEA">
            <w:pPr>
              <w:pStyle w:val="TableParagraph"/>
              <w:spacing w:before="7"/>
              <w:ind w:left="14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24.07.2026</w:t>
            </w:r>
          </w:p>
        </w:tc>
        <w:tc>
          <w:tcPr>
            <w:tcW w:w="735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4"/>
          <w:wAfter w:w="2172" w:type="dxa"/>
          <w:trHeight w:val="473"/>
        </w:trPr>
        <w:tc>
          <w:tcPr>
            <w:tcW w:w="9478" w:type="dxa"/>
            <w:gridSpan w:val="6"/>
            <w:tcBorders>
              <w:right w:val="nil"/>
            </w:tcBorders>
          </w:tcPr>
          <w:p w:rsidR="00330E12" w:rsidRDefault="00330E12">
            <w:pPr>
              <w:pStyle w:val="TableParagraph"/>
              <w:spacing w:before="4"/>
              <w:ind w:left="46" w:right="47"/>
              <w:jc w:val="center"/>
              <w:rPr>
                <w:b/>
                <w:sz w:val="24"/>
              </w:rPr>
            </w:pPr>
          </w:p>
        </w:tc>
      </w:tr>
      <w:tr w:rsidR="00330E12">
        <w:trPr>
          <w:gridAfter w:val="4"/>
          <w:wAfter w:w="2172" w:type="dxa"/>
          <w:trHeight w:val="473"/>
        </w:trPr>
        <w:tc>
          <w:tcPr>
            <w:tcW w:w="9478" w:type="dxa"/>
            <w:gridSpan w:val="6"/>
          </w:tcPr>
          <w:p w:rsidR="00330E12" w:rsidRDefault="00B02EEA">
            <w:pPr>
              <w:pStyle w:val="TableParagraph"/>
              <w:spacing w:before="4"/>
              <w:ind w:left="46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Модуль«Психолого-педагогическое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330E12">
        <w:trPr>
          <w:gridAfter w:val="3"/>
          <w:wAfter w:w="1503" w:type="dxa"/>
          <w:trHeight w:val="731"/>
        </w:trPr>
        <w:tc>
          <w:tcPr>
            <w:tcW w:w="740" w:type="dxa"/>
          </w:tcPr>
          <w:p w:rsidR="00330E12" w:rsidRDefault="00B02EEA">
            <w:pPr>
              <w:pStyle w:val="TableParagraph"/>
              <w:spacing w:before="4"/>
              <w:ind w:left="54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5192" w:type="dxa"/>
            <w:gridSpan w:val="2"/>
          </w:tcPr>
          <w:p w:rsidR="00330E12" w:rsidRDefault="00B02EEA">
            <w:pPr>
              <w:pStyle w:val="TableParagraph"/>
              <w:spacing w:before="4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Анкетированиенаначало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3480" w:type="dxa"/>
            <w:gridSpan w:val="2"/>
          </w:tcPr>
          <w:p w:rsidR="00330E12" w:rsidRDefault="00B02EEA">
            <w:pPr>
              <w:pStyle w:val="TableParagraph"/>
              <w:spacing w:before="4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01 .07 .2026</w:t>
            </w:r>
          </w:p>
        </w:tc>
        <w:tc>
          <w:tcPr>
            <w:tcW w:w="735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4"/>
              <w:ind w:left="104"/>
              <w:rPr>
                <w:sz w:val="24"/>
              </w:rPr>
            </w:pPr>
          </w:p>
        </w:tc>
      </w:tr>
      <w:tr w:rsidR="00330E12">
        <w:trPr>
          <w:gridAfter w:val="3"/>
          <w:wAfter w:w="1503" w:type="dxa"/>
          <w:trHeight w:val="835"/>
        </w:trPr>
        <w:tc>
          <w:tcPr>
            <w:tcW w:w="740" w:type="dxa"/>
          </w:tcPr>
          <w:p w:rsidR="00330E12" w:rsidRDefault="00B02EEA">
            <w:pPr>
              <w:pStyle w:val="TableParagraph"/>
              <w:spacing w:before="7"/>
              <w:ind w:left="54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92" w:type="dxa"/>
            <w:gridSpan w:val="2"/>
          </w:tcPr>
          <w:p w:rsidR="00330E12" w:rsidRDefault="00B02EEA">
            <w:pPr>
              <w:pStyle w:val="TableParagraph"/>
              <w:spacing w:before="7"/>
              <w:ind w:left="102"/>
              <w:rPr>
                <w:sz w:val="24"/>
              </w:rPr>
            </w:pPr>
            <w:r>
              <w:rPr>
                <w:sz w:val="24"/>
              </w:rPr>
              <w:t>Круглыйстол«Будьвцентре внимания!Привлекай</w:t>
            </w:r>
            <w:r>
              <w:rPr>
                <w:spacing w:val="-2"/>
                <w:sz w:val="24"/>
              </w:rPr>
              <w:t>полез-</w:t>
            </w:r>
          </w:p>
          <w:p w:rsidR="00330E12" w:rsidRDefault="00B02EEA">
            <w:pPr>
              <w:pStyle w:val="TableParagraph"/>
              <w:spacing w:before="1"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ными</w:t>
            </w:r>
            <w:r>
              <w:rPr>
                <w:spacing w:val="-2"/>
                <w:sz w:val="24"/>
              </w:rPr>
              <w:t>привычками!»</w:t>
            </w:r>
          </w:p>
        </w:tc>
        <w:tc>
          <w:tcPr>
            <w:tcW w:w="3480" w:type="dxa"/>
            <w:gridSpan w:val="2"/>
          </w:tcPr>
          <w:p w:rsidR="00330E12" w:rsidRDefault="00B02EEA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06.07 .2026</w:t>
            </w:r>
          </w:p>
        </w:tc>
        <w:tc>
          <w:tcPr>
            <w:tcW w:w="735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04"/>
              <w:rPr>
                <w:sz w:val="24"/>
              </w:rPr>
            </w:pPr>
          </w:p>
        </w:tc>
      </w:tr>
      <w:tr w:rsidR="00330E12">
        <w:trPr>
          <w:gridAfter w:val="3"/>
          <w:wAfter w:w="1503" w:type="dxa"/>
          <w:trHeight w:val="568"/>
        </w:trPr>
        <w:tc>
          <w:tcPr>
            <w:tcW w:w="740" w:type="dxa"/>
          </w:tcPr>
          <w:p w:rsidR="00330E12" w:rsidRDefault="00B02EEA">
            <w:pPr>
              <w:pStyle w:val="TableParagraph"/>
              <w:spacing w:before="7"/>
              <w:ind w:left="54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92" w:type="dxa"/>
            <w:gridSpan w:val="2"/>
          </w:tcPr>
          <w:p w:rsidR="00330E12" w:rsidRDefault="00B02EEA">
            <w:pPr>
              <w:pStyle w:val="TableParagraph"/>
              <w:spacing w:before="7" w:line="275" w:lineRule="exact"/>
              <w:ind w:left="135"/>
              <w:rPr>
                <w:sz w:val="24"/>
              </w:rPr>
            </w:pPr>
            <w:r>
              <w:rPr>
                <w:sz w:val="24"/>
              </w:rPr>
              <w:t>«Деньдружбынародов».</w:t>
            </w:r>
            <w:r>
              <w:rPr>
                <w:spacing w:val="-4"/>
                <w:sz w:val="24"/>
              </w:rPr>
              <w:t>Игра</w:t>
            </w:r>
          </w:p>
          <w:p w:rsidR="00330E12" w:rsidRDefault="00B02EEA">
            <w:pPr>
              <w:pStyle w:val="TableParagraph"/>
              <w:spacing w:line="266" w:lineRule="exact"/>
              <w:ind w:left="135"/>
              <w:rPr>
                <w:sz w:val="24"/>
              </w:rPr>
            </w:pPr>
            <w:r>
              <w:rPr>
                <w:sz w:val="24"/>
              </w:rPr>
              <w:t>«Скажихорошеео</w:t>
            </w:r>
            <w:r>
              <w:rPr>
                <w:spacing w:val="-2"/>
                <w:sz w:val="24"/>
              </w:rPr>
              <w:t>друге».</w:t>
            </w:r>
          </w:p>
        </w:tc>
        <w:tc>
          <w:tcPr>
            <w:tcW w:w="3480" w:type="dxa"/>
            <w:gridSpan w:val="2"/>
          </w:tcPr>
          <w:p w:rsidR="00330E12" w:rsidRDefault="00B02EEA">
            <w:pPr>
              <w:pStyle w:val="TableParagraph"/>
              <w:spacing w:before="7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13.07 .2026</w:t>
            </w:r>
          </w:p>
        </w:tc>
        <w:tc>
          <w:tcPr>
            <w:tcW w:w="735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38"/>
              <w:rPr>
                <w:sz w:val="24"/>
              </w:rPr>
            </w:pPr>
          </w:p>
        </w:tc>
      </w:tr>
      <w:tr w:rsidR="00330E12">
        <w:trPr>
          <w:gridAfter w:val="3"/>
          <w:wAfter w:w="1503" w:type="dxa"/>
          <w:trHeight w:val="474"/>
        </w:trPr>
        <w:tc>
          <w:tcPr>
            <w:tcW w:w="740" w:type="dxa"/>
          </w:tcPr>
          <w:p w:rsidR="00330E12" w:rsidRDefault="00B02EEA">
            <w:pPr>
              <w:pStyle w:val="TableParagraph"/>
              <w:spacing w:before="4"/>
              <w:ind w:left="54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92" w:type="dxa"/>
            <w:gridSpan w:val="2"/>
          </w:tcPr>
          <w:p w:rsidR="00330E12" w:rsidRDefault="00B02EEA">
            <w:pPr>
              <w:pStyle w:val="TableParagraph"/>
              <w:spacing w:before="4"/>
              <w:ind w:left="10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«Наоборот»</w:t>
            </w:r>
          </w:p>
        </w:tc>
        <w:tc>
          <w:tcPr>
            <w:tcW w:w="3480" w:type="dxa"/>
            <w:gridSpan w:val="2"/>
          </w:tcPr>
          <w:p w:rsidR="00330E12" w:rsidRDefault="00B02EEA">
            <w:pPr>
              <w:pStyle w:val="TableParagraph"/>
              <w:spacing w:before="4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18.07 .2024</w:t>
            </w:r>
          </w:p>
        </w:tc>
        <w:tc>
          <w:tcPr>
            <w:tcW w:w="735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4"/>
              <w:ind w:left="104"/>
              <w:rPr>
                <w:sz w:val="24"/>
              </w:rPr>
            </w:pPr>
          </w:p>
        </w:tc>
      </w:tr>
      <w:tr w:rsidR="00330E12">
        <w:trPr>
          <w:gridAfter w:val="3"/>
          <w:wAfter w:w="1503" w:type="dxa"/>
          <w:trHeight w:val="676"/>
        </w:trPr>
        <w:tc>
          <w:tcPr>
            <w:tcW w:w="740" w:type="dxa"/>
          </w:tcPr>
          <w:p w:rsidR="00330E12" w:rsidRDefault="00B02EEA">
            <w:pPr>
              <w:pStyle w:val="TableParagraph"/>
              <w:spacing w:before="4"/>
              <w:ind w:left="54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92" w:type="dxa"/>
            <w:gridSpan w:val="2"/>
          </w:tcPr>
          <w:p w:rsidR="00330E12" w:rsidRDefault="00B02EEA">
            <w:pPr>
              <w:pStyle w:val="TableParagraph"/>
              <w:spacing w:before="4"/>
              <w:ind w:left="135"/>
              <w:rPr>
                <w:sz w:val="24"/>
              </w:rPr>
            </w:pPr>
            <w:r>
              <w:rPr>
                <w:sz w:val="24"/>
              </w:rPr>
              <w:t>Песенныйкруг.Песни,кото- рые объединяют.</w:t>
            </w:r>
          </w:p>
        </w:tc>
        <w:tc>
          <w:tcPr>
            <w:tcW w:w="3480" w:type="dxa"/>
            <w:gridSpan w:val="2"/>
          </w:tcPr>
          <w:p w:rsidR="00330E12" w:rsidRDefault="00B02EEA">
            <w:pPr>
              <w:pStyle w:val="TableParagraph"/>
              <w:spacing w:before="4"/>
              <w:ind w:left="8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21.07 .2026</w:t>
            </w:r>
          </w:p>
        </w:tc>
        <w:tc>
          <w:tcPr>
            <w:tcW w:w="735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4"/>
              <w:ind w:left="138"/>
              <w:rPr>
                <w:sz w:val="24"/>
              </w:rPr>
            </w:pPr>
          </w:p>
        </w:tc>
      </w:tr>
      <w:tr w:rsidR="00330E12">
        <w:trPr>
          <w:gridAfter w:val="3"/>
          <w:wAfter w:w="1503" w:type="dxa"/>
          <w:trHeight w:val="681"/>
        </w:trPr>
        <w:tc>
          <w:tcPr>
            <w:tcW w:w="740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4"/>
              <w:ind w:left="54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92" w:type="dxa"/>
            <w:gridSpan w:val="2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4"/>
              <w:ind w:left="135" w:right="54"/>
              <w:rPr>
                <w:sz w:val="24"/>
              </w:rPr>
            </w:pPr>
            <w:r>
              <w:rPr>
                <w:sz w:val="24"/>
              </w:rPr>
              <w:t xml:space="preserve">Анкетированиенаконец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3480" w:type="dxa"/>
            <w:gridSpan w:val="2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4"/>
              <w:ind w:lef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24 .07 .2026</w:t>
            </w:r>
          </w:p>
        </w:tc>
        <w:tc>
          <w:tcPr>
            <w:tcW w:w="735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4"/>
              <w:ind w:left="138"/>
              <w:rPr>
                <w:sz w:val="24"/>
              </w:rPr>
            </w:pPr>
          </w:p>
        </w:tc>
      </w:tr>
      <w:tr w:rsidR="00330E12">
        <w:trPr>
          <w:gridAfter w:val="4"/>
          <w:wAfter w:w="2172" w:type="dxa"/>
          <w:trHeight w:val="469"/>
        </w:trPr>
        <w:tc>
          <w:tcPr>
            <w:tcW w:w="9478" w:type="dxa"/>
            <w:gridSpan w:val="6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2"/>
              <w:ind w:left="4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Модуль«Детское </w:t>
            </w:r>
            <w:r>
              <w:rPr>
                <w:b/>
                <w:spacing w:val="-2"/>
                <w:sz w:val="24"/>
              </w:rPr>
              <w:t>самоуправление»</w:t>
            </w:r>
          </w:p>
        </w:tc>
      </w:tr>
      <w:tr w:rsidR="00330E12">
        <w:trPr>
          <w:gridAfter w:val="6"/>
          <w:wAfter w:w="2313" w:type="dxa"/>
          <w:trHeight w:val="1661"/>
        </w:trPr>
        <w:tc>
          <w:tcPr>
            <w:tcW w:w="740" w:type="dxa"/>
          </w:tcPr>
          <w:p w:rsidR="00330E12" w:rsidRDefault="00B02EEA">
            <w:pPr>
              <w:pStyle w:val="TableParagraph"/>
              <w:spacing w:before="7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92" w:type="dxa"/>
            <w:gridSpan w:val="2"/>
          </w:tcPr>
          <w:p w:rsidR="00330E12" w:rsidRDefault="00B02EEA">
            <w:pPr>
              <w:pStyle w:val="TableParagraph"/>
              <w:spacing w:before="7"/>
              <w:ind w:left="149"/>
              <w:rPr>
                <w:sz w:val="24"/>
              </w:rPr>
            </w:pPr>
            <w:r>
              <w:rPr>
                <w:sz w:val="24"/>
              </w:rPr>
              <w:t>Подготовкакоткрытиюла</w:t>
            </w:r>
            <w:r>
              <w:rPr>
                <w:spacing w:val="-2"/>
                <w:sz w:val="24"/>
              </w:rPr>
              <w:t>геря.</w:t>
            </w:r>
          </w:p>
          <w:p w:rsidR="00330E12" w:rsidRDefault="00B02EEA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Выборыоргановсамоуправле ния отрядов (командир, по- мощник командира, физорг,</w:t>
            </w:r>
          </w:p>
          <w:p w:rsidR="00330E12" w:rsidRDefault="00B02EEA">
            <w:pPr>
              <w:pStyle w:val="TableParagraph"/>
              <w:spacing w:line="254" w:lineRule="exact"/>
              <w:ind w:left="149"/>
              <w:rPr>
                <w:sz w:val="24"/>
              </w:rPr>
            </w:pPr>
            <w:r>
              <w:rPr>
                <w:sz w:val="24"/>
              </w:rPr>
              <w:t>культорг,</w:t>
            </w:r>
            <w:r>
              <w:rPr>
                <w:spacing w:val="-2"/>
                <w:sz w:val="24"/>
              </w:rPr>
              <w:t>редколлегия)</w:t>
            </w:r>
          </w:p>
        </w:tc>
        <w:tc>
          <w:tcPr>
            <w:tcW w:w="3405" w:type="dxa"/>
          </w:tcPr>
          <w:p w:rsidR="00330E12" w:rsidRDefault="00B02EEA"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01 .07 .2026</w:t>
            </w:r>
          </w:p>
        </w:tc>
      </w:tr>
      <w:tr w:rsidR="00330E12">
        <w:trPr>
          <w:gridAfter w:val="6"/>
          <w:wAfter w:w="2313" w:type="dxa"/>
          <w:trHeight w:val="1938"/>
        </w:trPr>
        <w:tc>
          <w:tcPr>
            <w:tcW w:w="740" w:type="dxa"/>
          </w:tcPr>
          <w:p w:rsidR="00330E12" w:rsidRDefault="00B02EEA">
            <w:pPr>
              <w:pStyle w:val="TableParagraph"/>
              <w:spacing w:before="7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92" w:type="dxa"/>
            <w:gridSpan w:val="2"/>
          </w:tcPr>
          <w:p w:rsidR="00330E12" w:rsidRDefault="00B02EEA">
            <w:pPr>
              <w:pStyle w:val="TableParagraph"/>
              <w:tabs>
                <w:tab w:val="left" w:pos="1533"/>
              </w:tabs>
              <w:spacing w:before="7"/>
              <w:ind w:left="149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Заседание совета лагеря: тре- бования к оформлению отрядных уголков (название, девиз, законы отрядной </w:t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  <w:t>органы само- управления,«Жизнь</w:t>
            </w:r>
            <w:r>
              <w:rPr>
                <w:spacing w:val="-2"/>
                <w:sz w:val="24"/>
              </w:rPr>
              <w:t>отряда»,</w:t>
            </w:r>
          </w:p>
          <w:p w:rsidR="00330E12" w:rsidRDefault="00B02EEA">
            <w:pPr>
              <w:pStyle w:val="TableParagraph"/>
              <w:spacing w:line="255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2"/>
                <w:sz w:val="24"/>
              </w:rPr>
              <w:t>настроения).</w:t>
            </w:r>
          </w:p>
        </w:tc>
        <w:tc>
          <w:tcPr>
            <w:tcW w:w="3405" w:type="dxa"/>
          </w:tcPr>
          <w:p w:rsidR="00330E12" w:rsidRDefault="00B02E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02 .07 .2026</w:t>
            </w:r>
          </w:p>
        </w:tc>
      </w:tr>
      <w:tr w:rsidR="00330E12">
        <w:trPr>
          <w:gridAfter w:val="1"/>
          <w:wAfter w:w="504" w:type="dxa"/>
          <w:trHeight w:val="1663"/>
        </w:trPr>
        <w:tc>
          <w:tcPr>
            <w:tcW w:w="740" w:type="dxa"/>
          </w:tcPr>
          <w:p w:rsidR="00330E12" w:rsidRDefault="00B02EEA">
            <w:pPr>
              <w:pStyle w:val="TableParagraph"/>
              <w:spacing w:before="7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92" w:type="dxa"/>
            <w:gridSpan w:val="2"/>
          </w:tcPr>
          <w:p w:rsidR="00330E12" w:rsidRDefault="00B02EEA">
            <w:pPr>
              <w:pStyle w:val="TableParagraph"/>
              <w:spacing w:before="7"/>
              <w:ind w:left="116"/>
              <w:rPr>
                <w:sz w:val="24"/>
              </w:rPr>
            </w:pPr>
            <w:r>
              <w:rPr>
                <w:sz w:val="24"/>
              </w:rPr>
              <w:t>Открытиелагерной</w:t>
            </w:r>
            <w:r>
              <w:rPr>
                <w:spacing w:val="-2"/>
                <w:sz w:val="24"/>
              </w:rPr>
              <w:t>смены</w:t>
            </w:r>
          </w:p>
          <w:p w:rsidR="00330E12" w:rsidRDefault="00B02EEA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«Здравствуй,лагерь!Россияв сердце моём!»</w:t>
            </w:r>
          </w:p>
          <w:p w:rsidR="00330E12" w:rsidRDefault="00B02EEA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Оформление отрядных угол ков«Нашатурфирма»,создание карты путешествия</w:t>
            </w:r>
          </w:p>
        </w:tc>
        <w:tc>
          <w:tcPr>
            <w:tcW w:w="3405" w:type="dxa"/>
          </w:tcPr>
          <w:p w:rsidR="00330E12" w:rsidRDefault="00B02EEA">
            <w:pPr>
              <w:pStyle w:val="TableParagraph"/>
              <w:spacing w:before="7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03 .07 .2026</w:t>
            </w:r>
          </w:p>
        </w:tc>
        <w:tc>
          <w:tcPr>
            <w:tcW w:w="1809" w:type="dxa"/>
            <w:gridSpan w:val="5"/>
            <w:vMerge w:val="restart"/>
            <w:tcBorders>
              <w:top w:val="nil"/>
            </w:tcBorders>
          </w:tcPr>
          <w:p w:rsidR="00330E12" w:rsidRDefault="00330E12">
            <w:pPr>
              <w:pStyle w:val="TableParagraph"/>
              <w:spacing w:before="7"/>
              <w:ind w:left="95"/>
              <w:rPr>
                <w:sz w:val="24"/>
              </w:rPr>
            </w:pPr>
          </w:p>
        </w:tc>
      </w:tr>
      <w:tr w:rsidR="00330E12">
        <w:trPr>
          <w:gridAfter w:val="1"/>
          <w:wAfter w:w="504" w:type="dxa"/>
          <w:trHeight w:val="911"/>
        </w:trPr>
        <w:tc>
          <w:tcPr>
            <w:tcW w:w="740" w:type="dxa"/>
          </w:tcPr>
          <w:p w:rsidR="00330E12" w:rsidRDefault="00B02EEA">
            <w:pPr>
              <w:pStyle w:val="TableParagraph"/>
              <w:spacing w:before="4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92" w:type="dxa"/>
            <w:gridSpan w:val="2"/>
          </w:tcPr>
          <w:p w:rsidR="00330E12" w:rsidRDefault="00B02EEA">
            <w:pPr>
              <w:pStyle w:val="TableParagraph"/>
              <w:spacing w:before="4"/>
              <w:ind w:left="149"/>
              <w:rPr>
                <w:sz w:val="24"/>
              </w:rPr>
            </w:pPr>
            <w:r>
              <w:rPr>
                <w:sz w:val="24"/>
              </w:rPr>
              <w:t xml:space="preserve">Операция«Уют».Работапо </w:t>
            </w:r>
            <w:r>
              <w:rPr>
                <w:spacing w:val="-2"/>
                <w:sz w:val="24"/>
              </w:rPr>
              <w:t>отрядам.</w:t>
            </w:r>
          </w:p>
          <w:p w:rsidR="00330E12" w:rsidRDefault="00B02EEA">
            <w:pPr>
              <w:pStyle w:val="TableParagraph"/>
              <w:spacing w:before="48"/>
              <w:ind w:left="149"/>
              <w:rPr>
                <w:sz w:val="24"/>
              </w:rPr>
            </w:pPr>
            <w:r>
              <w:rPr>
                <w:sz w:val="24"/>
              </w:rPr>
              <w:t>Игрынасвежем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</w:tc>
        <w:tc>
          <w:tcPr>
            <w:tcW w:w="3405" w:type="dxa"/>
          </w:tcPr>
          <w:p w:rsidR="00330E12" w:rsidRDefault="00B02EEA">
            <w:pPr>
              <w:pStyle w:val="TableParagraph"/>
              <w:spacing w:before="4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06 .07 .2026</w:t>
            </w:r>
          </w:p>
        </w:tc>
        <w:tc>
          <w:tcPr>
            <w:tcW w:w="1809" w:type="dxa"/>
            <w:gridSpan w:val="5"/>
            <w:vMerge/>
          </w:tcPr>
          <w:p w:rsidR="00330E12" w:rsidRDefault="00330E12">
            <w:pPr>
              <w:pStyle w:val="TableParagraph"/>
              <w:spacing w:before="4"/>
              <w:ind w:left="128"/>
              <w:rPr>
                <w:sz w:val="24"/>
              </w:rPr>
            </w:pPr>
          </w:p>
        </w:tc>
      </w:tr>
      <w:tr w:rsidR="00330E12">
        <w:trPr>
          <w:gridAfter w:val="1"/>
          <w:wAfter w:w="504" w:type="dxa"/>
          <w:trHeight w:val="617"/>
        </w:trPr>
        <w:tc>
          <w:tcPr>
            <w:tcW w:w="740" w:type="dxa"/>
          </w:tcPr>
          <w:p w:rsidR="00330E12" w:rsidRDefault="00B02EEA">
            <w:pPr>
              <w:pStyle w:val="TableParagraph"/>
              <w:spacing w:before="4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92" w:type="dxa"/>
            <w:gridSpan w:val="2"/>
          </w:tcPr>
          <w:p w:rsidR="00330E12" w:rsidRDefault="00B02EEA">
            <w:pPr>
              <w:pStyle w:val="TableParagraph"/>
              <w:spacing w:before="4"/>
              <w:ind w:left="225"/>
              <w:rPr>
                <w:sz w:val="24"/>
              </w:rPr>
            </w:pPr>
            <w:r>
              <w:rPr>
                <w:sz w:val="24"/>
              </w:rPr>
              <w:t>Конкурсотрядныхуголков. Совет лагеря.</w:t>
            </w:r>
          </w:p>
        </w:tc>
        <w:tc>
          <w:tcPr>
            <w:tcW w:w="3405" w:type="dxa"/>
          </w:tcPr>
          <w:p w:rsidR="00330E12" w:rsidRDefault="00B02EEA">
            <w:pPr>
              <w:pStyle w:val="TableParagraph"/>
              <w:spacing w:before="4"/>
              <w:ind w:right="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07.07.2026</w:t>
            </w:r>
          </w:p>
        </w:tc>
        <w:tc>
          <w:tcPr>
            <w:tcW w:w="1809" w:type="dxa"/>
            <w:gridSpan w:val="5"/>
            <w:vMerge/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1"/>
          <w:wAfter w:w="504" w:type="dxa"/>
          <w:trHeight w:val="568"/>
        </w:trPr>
        <w:tc>
          <w:tcPr>
            <w:tcW w:w="740" w:type="dxa"/>
          </w:tcPr>
          <w:p w:rsidR="00330E12" w:rsidRDefault="00B02EEA">
            <w:pPr>
              <w:pStyle w:val="TableParagraph"/>
              <w:spacing w:before="4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92" w:type="dxa"/>
            <w:gridSpan w:val="2"/>
          </w:tcPr>
          <w:p w:rsidR="00330E12" w:rsidRDefault="00B02EEA">
            <w:pPr>
              <w:pStyle w:val="TableParagraph"/>
              <w:spacing w:before="4"/>
              <w:ind w:left="225"/>
              <w:rPr>
                <w:sz w:val="24"/>
              </w:rPr>
            </w:pPr>
            <w:r>
              <w:rPr>
                <w:sz w:val="24"/>
              </w:rPr>
              <w:t>Заседаниесовета</w:t>
            </w:r>
            <w:r>
              <w:rPr>
                <w:spacing w:val="-2"/>
                <w:sz w:val="24"/>
              </w:rPr>
              <w:t>лагеря.</w:t>
            </w:r>
          </w:p>
        </w:tc>
        <w:tc>
          <w:tcPr>
            <w:tcW w:w="3405" w:type="dxa"/>
          </w:tcPr>
          <w:p w:rsidR="00330E12" w:rsidRDefault="00B02EEA">
            <w:pPr>
              <w:pStyle w:val="TableParagraph"/>
              <w:spacing w:before="4"/>
              <w:ind w:right="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09.07 .2026</w:t>
            </w:r>
          </w:p>
        </w:tc>
        <w:tc>
          <w:tcPr>
            <w:tcW w:w="1809" w:type="dxa"/>
            <w:gridSpan w:val="5"/>
            <w:vMerge/>
            <w:tcBorders>
              <w:bottom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</w:tbl>
    <w:p w:rsidR="00330E12" w:rsidRDefault="00330E12">
      <w:pPr>
        <w:pStyle w:val="TableParagraph"/>
        <w:rPr>
          <w:sz w:val="24"/>
        </w:rPr>
        <w:sectPr w:rsidR="00330E12">
          <w:type w:val="continuous"/>
          <w:pgSz w:w="11910" w:h="16840"/>
          <w:pgMar w:top="820" w:right="566" w:bottom="1320" w:left="1559" w:header="0" w:footer="1136" w:gutter="0"/>
          <w:cols w:space="720"/>
        </w:sectPr>
      </w:pPr>
    </w:p>
    <w:tbl>
      <w:tblPr>
        <w:tblW w:w="1112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3"/>
        <w:gridCol w:w="5541"/>
        <w:gridCol w:w="2974"/>
        <w:gridCol w:w="90"/>
        <w:gridCol w:w="731"/>
        <w:gridCol w:w="1058"/>
      </w:tblGrid>
      <w:tr w:rsidR="00330E12">
        <w:trPr>
          <w:gridAfter w:val="1"/>
          <w:wAfter w:w="1058" w:type="dxa"/>
          <w:trHeight w:val="804"/>
        </w:trPr>
        <w:tc>
          <w:tcPr>
            <w:tcW w:w="733" w:type="dxa"/>
          </w:tcPr>
          <w:p w:rsidR="00330E12" w:rsidRDefault="00B02EEA">
            <w:pPr>
              <w:pStyle w:val="TableParagraph"/>
              <w:spacing w:before="7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5541" w:type="dxa"/>
          </w:tcPr>
          <w:p w:rsidR="00330E12" w:rsidRDefault="00B02EEA">
            <w:pPr>
              <w:pStyle w:val="TableParagraph"/>
              <w:spacing w:before="7"/>
              <w:ind w:left="229"/>
              <w:rPr>
                <w:sz w:val="24"/>
              </w:rPr>
            </w:pPr>
            <w:r>
              <w:rPr>
                <w:sz w:val="24"/>
              </w:rPr>
              <w:t>Заседаниесовета</w:t>
            </w:r>
            <w:r>
              <w:rPr>
                <w:spacing w:val="-2"/>
                <w:sz w:val="24"/>
              </w:rPr>
              <w:t>лагеря.</w:t>
            </w:r>
          </w:p>
        </w:tc>
        <w:tc>
          <w:tcPr>
            <w:tcW w:w="2974" w:type="dxa"/>
          </w:tcPr>
          <w:p w:rsidR="00330E12" w:rsidRDefault="00B02EEA">
            <w:pPr>
              <w:pStyle w:val="TableParagraph"/>
              <w:spacing w:before="7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18.07.2026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1"/>
          <w:wAfter w:w="1058" w:type="dxa"/>
          <w:trHeight w:val="627"/>
        </w:trPr>
        <w:tc>
          <w:tcPr>
            <w:tcW w:w="733" w:type="dxa"/>
          </w:tcPr>
          <w:p w:rsidR="00330E12" w:rsidRDefault="00B02EEA">
            <w:pPr>
              <w:pStyle w:val="TableParagraph"/>
              <w:spacing w:before="4"/>
              <w:ind w:left="29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41" w:type="dxa"/>
          </w:tcPr>
          <w:p w:rsidR="00330E12" w:rsidRDefault="00B02EEA">
            <w:pPr>
              <w:pStyle w:val="TableParagraph"/>
              <w:spacing w:before="4"/>
              <w:ind w:left="229"/>
              <w:rPr>
                <w:sz w:val="24"/>
              </w:rPr>
            </w:pPr>
            <w:r>
              <w:rPr>
                <w:sz w:val="24"/>
              </w:rPr>
              <w:t>«Орлятский круг» – подведе- ние итогов дня.</w:t>
            </w:r>
          </w:p>
        </w:tc>
        <w:tc>
          <w:tcPr>
            <w:tcW w:w="2974" w:type="dxa"/>
          </w:tcPr>
          <w:p w:rsidR="00330E12" w:rsidRDefault="00B02EEA">
            <w:pPr>
              <w:pStyle w:val="TableParagraph"/>
              <w:spacing w:before="4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4"/>
              <w:ind w:left="216"/>
              <w:rPr>
                <w:sz w:val="24"/>
              </w:rPr>
            </w:pPr>
          </w:p>
        </w:tc>
      </w:tr>
      <w:tr w:rsidR="00330E12">
        <w:trPr>
          <w:gridAfter w:val="1"/>
          <w:wAfter w:w="1058" w:type="dxa"/>
          <w:trHeight w:val="770"/>
        </w:trPr>
        <w:tc>
          <w:tcPr>
            <w:tcW w:w="733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4"/>
              <w:ind w:left="33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41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4"/>
              <w:ind w:left="22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>командиров.</w:t>
            </w:r>
          </w:p>
        </w:tc>
        <w:tc>
          <w:tcPr>
            <w:tcW w:w="2974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4"/>
              <w:ind w:left="291" w:right="98" w:hanging="114"/>
              <w:rPr>
                <w:sz w:val="24"/>
              </w:rPr>
            </w:pPr>
            <w:r>
              <w:rPr>
                <w:sz w:val="24"/>
              </w:rPr>
              <w:t>Понеобхо- дим ости</w:t>
            </w:r>
          </w:p>
        </w:tc>
        <w:tc>
          <w:tcPr>
            <w:tcW w:w="821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1"/>
          <w:wAfter w:w="1058" w:type="dxa"/>
          <w:trHeight w:val="676"/>
        </w:trPr>
        <w:tc>
          <w:tcPr>
            <w:tcW w:w="733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6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5541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6"/>
              <w:ind w:left="161"/>
              <w:rPr>
                <w:sz w:val="24"/>
              </w:rPr>
            </w:pPr>
            <w:r>
              <w:rPr>
                <w:sz w:val="24"/>
              </w:rPr>
              <w:t>Подготовкакзакрытиюлет- него лагеря.</w:t>
            </w:r>
          </w:p>
        </w:tc>
        <w:tc>
          <w:tcPr>
            <w:tcW w:w="2974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6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23 .07 2026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6"/>
              <w:ind w:left="134"/>
              <w:rPr>
                <w:sz w:val="24"/>
              </w:rPr>
            </w:pPr>
          </w:p>
        </w:tc>
      </w:tr>
      <w:tr w:rsidR="00330E12">
        <w:trPr>
          <w:gridAfter w:val="1"/>
          <w:wAfter w:w="1058" w:type="dxa"/>
          <w:trHeight w:val="530"/>
        </w:trPr>
        <w:tc>
          <w:tcPr>
            <w:tcW w:w="733" w:type="dxa"/>
          </w:tcPr>
          <w:p w:rsidR="00330E12" w:rsidRDefault="00B02EEA">
            <w:pPr>
              <w:pStyle w:val="TableParagraph"/>
              <w:spacing w:before="7"/>
              <w:ind w:left="33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541" w:type="dxa"/>
          </w:tcPr>
          <w:p w:rsidR="00330E12" w:rsidRDefault="00B02EEA">
            <w:pPr>
              <w:pStyle w:val="TableParagraph"/>
              <w:spacing w:before="7"/>
              <w:ind w:left="161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2"/>
                <w:sz w:val="24"/>
              </w:rPr>
              <w:t>лагеря.</w:t>
            </w:r>
          </w:p>
        </w:tc>
        <w:tc>
          <w:tcPr>
            <w:tcW w:w="2974" w:type="dxa"/>
          </w:tcPr>
          <w:p w:rsidR="00330E12" w:rsidRDefault="00B02EEA">
            <w:pPr>
              <w:pStyle w:val="TableParagraph"/>
              <w:spacing w:before="7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24 .07 .2026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34"/>
              <w:rPr>
                <w:sz w:val="24"/>
              </w:rPr>
            </w:pPr>
          </w:p>
        </w:tc>
      </w:tr>
      <w:tr w:rsidR="00330E12">
        <w:trPr>
          <w:gridAfter w:val="1"/>
          <w:wAfter w:w="1058" w:type="dxa"/>
          <w:trHeight w:val="474"/>
        </w:trPr>
        <w:tc>
          <w:tcPr>
            <w:tcW w:w="10069" w:type="dxa"/>
            <w:gridSpan w:val="5"/>
            <w:tcBorders>
              <w:top w:val="nil"/>
              <w:bottom w:val="nil"/>
              <w:right w:val="nil"/>
            </w:tcBorders>
          </w:tcPr>
          <w:p w:rsidR="00330E12" w:rsidRDefault="00B02EEA">
            <w:pPr>
              <w:pStyle w:val="TableParagraph"/>
              <w:spacing w:before="7"/>
              <w:ind w:left="92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Модуль4«Коллективнаясоциальнозначимая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330E12">
        <w:trPr>
          <w:gridAfter w:val="1"/>
          <w:wAfter w:w="1058" w:type="dxa"/>
          <w:trHeight w:val="773"/>
        </w:trPr>
        <w:tc>
          <w:tcPr>
            <w:tcW w:w="733" w:type="dxa"/>
          </w:tcPr>
          <w:p w:rsidR="00330E12" w:rsidRDefault="00B02EEA">
            <w:pPr>
              <w:pStyle w:val="TableParagraph"/>
              <w:spacing w:before="7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41" w:type="dxa"/>
          </w:tcPr>
          <w:p w:rsidR="00330E12" w:rsidRDefault="00B02EEA">
            <w:pPr>
              <w:pStyle w:val="TableParagraph"/>
              <w:spacing w:before="7"/>
              <w:ind w:left="161" w:right="31"/>
              <w:rPr>
                <w:sz w:val="24"/>
              </w:rPr>
            </w:pPr>
            <w:r>
              <w:rPr>
                <w:sz w:val="24"/>
              </w:rPr>
              <w:t>Конкурс рисунков «Экология – дело каждого».</w:t>
            </w:r>
          </w:p>
        </w:tc>
        <w:tc>
          <w:tcPr>
            <w:tcW w:w="2974" w:type="dxa"/>
          </w:tcPr>
          <w:p w:rsidR="00330E12" w:rsidRDefault="00B02EEA">
            <w:pPr>
              <w:pStyle w:val="TableParagraph"/>
              <w:spacing w:before="7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03.07 .2026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1"/>
          <w:wAfter w:w="1058" w:type="dxa"/>
          <w:trHeight w:val="570"/>
        </w:trPr>
        <w:tc>
          <w:tcPr>
            <w:tcW w:w="733" w:type="dxa"/>
          </w:tcPr>
          <w:p w:rsidR="00330E12" w:rsidRDefault="00B02EEA">
            <w:pPr>
              <w:pStyle w:val="TableParagraph"/>
              <w:spacing w:before="4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41" w:type="dxa"/>
          </w:tcPr>
          <w:p w:rsidR="00330E12" w:rsidRDefault="00B02EEA">
            <w:pPr>
              <w:pStyle w:val="TableParagraph"/>
              <w:spacing w:line="270" w:lineRule="atLeast"/>
              <w:ind w:left="128"/>
              <w:rPr>
                <w:sz w:val="24"/>
              </w:rPr>
            </w:pPr>
            <w:r>
              <w:rPr>
                <w:sz w:val="24"/>
              </w:rPr>
              <w:t>Танцевальныйфлешмоб«Наш дом – Россия».</w:t>
            </w:r>
          </w:p>
        </w:tc>
        <w:tc>
          <w:tcPr>
            <w:tcW w:w="2974" w:type="dxa"/>
          </w:tcPr>
          <w:p w:rsidR="00330E12" w:rsidRDefault="00B02EEA">
            <w:pPr>
              <w:pStyle w:val="TableParagraph"/>
              <w:spacing w:before="4"/>
              <w:ind w:left="192"/>
              <w:rPr>
                <w:sz w:val="24"/>
              </w:rPr>
            </w:pPr>
            <w:r>
              <w:rPr>
                <w:spacing w:val="-2"/>
                <w:sz w:val="24"/>
              </w:rPr>
              <w:t>10 .07 .2026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1"/>
          <w:wAfter w:w="1058" w:type="dxa"/>
          <w:trHeight w:val="629"/>
        </w:trPr>
        <w:tc>
          <w:tcPr>
            <w:tcW w:w="733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4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41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4"/>
              <w:ind w:left="161"/>
              <w:rPr>
                <w:sz w:val="24"/>
              </w:rPr>
            </w:pPr>
            <w:r>
              <w:rPr>
                <w:sz w:val="24"/>
              </w:rPr>
              <w:t>«СказкинародовРоссии»те- атральный марафон.</w:t>
            </w:r>
          </w:p>
        </w:tc>
        <w:tc>
          <w:tcPr>
            <w:tcW w:w="2974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4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14 .07 .2026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trHeight w:val="1385"/>
        </w:trPr>
        <w:tc>
          <w:tcPr>
            <w:tcW w:w="733" w:type="dxa"/>
            <w:tcBorders>
              <w:top w:val="single" w:sz="8" w:space="0" w:color="000000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  <w:p w:rsidR="00330E12" w:rsidRDefault="00330E12">
            <w:pPr>
              <w:pStyle w:val="TableParagraph"/>
              <w:spacing w:before="4"/>
              <w:rPr>
                <w:sz w:val="24"/>
              </w:rPr>
            </w:pPr>
          </w:p>
          <w:p w:rsidR="00330E12" w:rsidRDefault="00B02EEA"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41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4"/>
              <w:ind w:left="73" w:right="-15"/>
              <w:rPr>
                <w:sz w:val="24"/>
              </w:rPr>
            </w:pPr>
            <w:r>
              <w:rPr>
                <w:sz w:val="24"/>
              </w:rPr>
              <w:t>«День дружбы народов» Концерт«Минутаславы»:Твор- ческиеномера(песни,танцы, стихи)вкостюмахнародов</w:t>
            </w:r>
            <w:r>
              <w:rPr>
                <w:spacing w:val="-4"/>
                <w:sz w:val="24"/>
              </w:rPr>
              <w:t>Рос-</w:t>
            </w:r>
          </w:p>
          <w:p w:rsidR="00330E12" w:rsidRDefault="00B02EEA">
            <w:pPr>
              <w:pStyle w:val="TableParagraph"/>
              <w:spacing w:before="1" w:line="256" w:lineRule="exact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сии.</w:t>
            </w:r>
          </w:p>
        </w:tc>
        <w:tc>
          <w:tcPr>
            <w:tcW w:w="2974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4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17 .07 .2026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tabs>
                <w:tab w:val="left" w:pos="660"/>
              </w:tabs>
              <w:spacing w:before="4"/>
              <w:ind w:leftChars="500" w:left="1316" w:hangingChars="90" w:hanging="216"/>
              <w:rPr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1"/>
          <w:wAfter w:w="1058" w:type="dxa"/>
          <w:trHeight w:val="832"/>
        </w:trPr>
        <w:tc>
          <w:tcPr>
            <w:tcW w:w="733" w:type="dxa"/>
          </w:tcPr>
          <w:p w:rsidR="00330E12" w:rsidRDefault="00330E12">
            <w:pPr>
              <w:pStyle w:val="TableParagraph"/>
              <w:spacing w:before="7"/>
              <w:rPr>
                <w:sz w:val="24"/>
              </w:rPr>
            </w:pPr>
          </w:p>
          <w:p w:rsidR="00330E12" w:rsidRDefault="00B02EEA"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41" w:type="dxa"/>
          </w:tcPr>
          <w:p w:rsidR="00330E12" w:rsidRDefault="00B02EEA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Просмотрфильма:</w:t>
            </w:r>
            <w:r>
              <w:rPr>
                <w:spacing w:val="-2"/>
                <w:sz w:val="24"/>
              </w:rPr>
              <w:t>Короткомет-</w:t>
            </w:r>
          </w:p>
          <w:p w:rsidR="00330E12" w:rsidRDefault="00B02EEA">
            <w:pPr>
              <w:pStyle w:val="TableParagraph"/>
              <w:spacing w:line="274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ражныйфильмоединственаро- дов в годы ВОВ</w:t>
            </w:r>
          </w:p>
        </w:tc>
        <w:tc>
          <w:tcPr>
            <w:tcW w:w="2974" w:type="dxa"/>
          </w:tcPr>
          <w:p w:rsidR="00330E12" w:rsidRDefault="00B02EEA">
            <w:pPr>
              <w:pStyle w:val="TableParagraph"/>
              <w:spacing w:before="7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20.07 .2026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1"/>
          <w:wAfter w:w="1058" w:type="dxa"/>
          <w:trHeight w:val="835"/>
        </w:trPr>
        <w:tc>
          <w:tcPr>
            <w:tcW w:w="733" w:type="dxa"/>
          </w:tcPr>
          <w:p w:rsidR="00330E12" w:rsidRDefault="00330E12">
            <w:pPr>
              <w:pStyle w:val="TableParagraph"/>
              <w:spacing w:before="7"/>
              <w:rPr>
                <w:sz w:val="24"/>
              </w:rPr>
            </w:pPr>
          </w:p>
          <w:p w:rsidR="00330E12" w:rsidRDefault="00B02EEA">
            <w:pPr>
              <w:pStyle w:val="TableParagraph"/>
              <w:ind w:left="36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41" w:type="dxa"/>
          </w:tcPr>
          <w:p w:rsidR="00330E12" w:rsidRDefault="00B02EEA">
            <w:pPr>
              <w:pStyle w:val="TableParagraph"/>
              <w:spacing w:line="270" w:lineRule="atLeast"/>
              <w:ind w:left="10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Урокмужества:«Трудовыеибо- евые подвиги народов СССР в </w:t>
            </w:r>
            <w:r>
              <w:rPr>
                <w:spacing w:val="-2"/>
                <w:sz w:val="24"/>
              </w:rPr>
              <w:t>ВОВ».</w:t>
            </w:r>
          </w:p>
        </w:tc>
        <w:tc>
          <w:tcPr>
            <w:tcW w:w="2974" w:type="dxa"/>
          </w:tcPr>
          <w:p w:rsidR="00330E12" w:rsidRDefault="00B02EEA">
            <w:pPr>
              <w:pStyle w:val="TableParagraph"/>
              <w:spacing w:before="7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21 .07 .2026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1"/>
          <w:wAfter w:w="1058" w:type="dxa"/>
          <w:trHeight w:val="903"/>
        </w:trPr>
        <w:tc>
          <w:tcPr>
            <w:tcW w:w="733" w:type="dxa"/>
          </w:tcPr>
          <w:p w:rsidR="00330E12" w:rsidRDefault="00330E12">
            <w:pPr>
              <w:pStyle w:val="TableParagraph"/>
              <w:spacing w:before="42"/>
              <w:rPr>
                <w:sz w:val="24"/>
              </w:rPr>
            </w:pPr>
          </w:p>
          <w:p w:rsidR="00330E12" w:rsidRDefault="00B02EEA">
            <w:pPr>
              <w:pStyle w:val="TableParagraph"/>
              <w:ind w:left="36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41" w:type="dxa"/>
          </w:tcPr>
          <w:p w:rsidR="00330E12" w:rsidRDefault="00B02EEA">
            <w:pPr>
              <w:pStyle w:val="TableParagraph"/>
              <w:spacing w:before="7"/>
              <w:ind w:left="107" w:right="81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Экологическаяакция«Борьбас королемМусором»(соревнова- ния между отрядами).</w:t>
            </w:r>
          </w:p>
        </w:tc>
        <w:tc>
          <w:tcPr>
            <w:tcW w:w="2974" w:type="dxa"/>
          </w:tcPr>
          <w:p w:rsidR="00330E12" w:rsidRDefault="00B02EEA">
            <w:pPr>
              <w:pStyle w:val="TableParagraph"/>
              <w:spacing w:before="7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22 .07 .2026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1"/>
          <w:wAfter w:w="1058" w:type="dxa"/>
          <w:trHeight w:val="1391"/>
        </w:trPr>
        <w:tc>
          <w:tcPr>
            <w:tcW w:w="733" w:type="dxa"/>
            <w:tcBorders>
              <w:bottom w:val="single" w:sz="8" w:space="0" w:color="000000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  <w:p w:rsidR="00330E12" w:rsidRDefault="00330E12">
            <w:pPr>
              <w:pStyle w:val="TableParagraph"/>
              <w:spacing w:before="7"/>
              <w:rPr>
                <w:sz w:val="24"/>
              </w:rPr>
            </w:pPr>
          </w:p>
          <w:p w:rsidR="00330E12" w:rsidRDefault="00B02EEA">
            <w:pPr>
              <w:pStyle w:val="TableParagraph"/>
              <w:ind w:left="36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41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7"/>
              <w:ind w:left="73" w:right="491" w:firstLine="61"/>
              <w:jc w:val="both"/>
              <w:rPr>
                <w:sz w:val="24"/>
              </w:rPr>
            </w:pPr>
            <w:r>
              <w:rPr>
                <w:sz w:val="24"/>
              </w:rPr>
              <w:t>«ХороводнародовРоссии» Парад-шествие отрядов.</w:t>
            </w:r>
          </w:p>
          <w:p w:rsidR="00330E12" w:rsidRDefault="00B02EEA">
            <w:pPr>
              <w:pStyle w:val="TableParagraph"/>
              <w:spacing w:line="270" w:lineRule="atLeast"/>
              <w:ind w:left="7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Выставка-ярмарка «Город ма- стеров»: Презентация поделок, </w:t>
            </w:r>
            <w:r>
              <w:rPr>
                <w:spacing w:val="-2"/>
                <w:sz w:val="24"/>
              </w:rPr>
              <w:t>рисунков.</w:t>
            </w:r>
          </w:p>
        </w:tc>
        <w:tc>
          <w:tcPr>
            <w:tcW w:w="2974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7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23 .07 .2026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1"/>
          <w:wAfter w:w="1058" w:type="dxa"/>
          <w:trHeight w:val="277"/>
        </w:trPr>
        <w:tc>
          <w:tcPr>
            <w:tcW w:w="10069" w:type="dxa"/>
            <w:gridSpan w:val="5"/>
            <w:tcBorders>
              <w:top w:val="nil"/>
              <w:bottom w:val="nil"/>
              <w:right w:val="nil"/>
            </w:tcBorders>
          </w:tcPr>
          <w:p w:rsidR="00330E12" w:rsidRDefault="00B02EEA">
            <w:pPr>
              <w:pStyle w:val="TableParagraph"/>
              <w:spacing w:before="2" w:line="256" w:lineRule="exact"/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Модуль«Спортивно-оздоровительная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330E12">
        <w:trPr>
          <w:gridAfter w:val="1"/>
          <w:wAfter w:w="1058" w:type="dxa"/>
          <w:trHeight w:val="1475"/>
        </w:trPr>
        <w:tc>
          <w:tcPr>
            <w:tcW w:w="733" w:type="dxa"/>
          </w:tcPr>
          <w:p w:rsidR="00330E12" w:rsidRDefault="00B02EEA">
            <w:pPr>
              <w:pStyle w:val="TableParagraph"/>
              <w:spacing w:before="5"/>
              <w:ind w:left="45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41" w:type="dxa"/>
          </w:tcPr>
          <w:p w:rsidR="00330E12" w:rsidRDefault="00B02EEA">
            <w:pPr>
              <w:pStyle w:val="TableParagraph"/>
              <w:spacing w:before="5"/>
              <w:ind w:left="130" w:right="-15"/>
              <w:rPr>
                <w:sz w:val="24"/>
              </w:rPr>
            </w:pPr>
            <w:r>
              <w:rPr>
                <w:sz w:val="24"/>
              </w:rPr>
              <w:t>Первичныйосмотрдетей:рост, вес, ЖЭЛ.</w:t>
            </w:r>
          </w:p>
          <w:p w:rsidR="00330E12" w:rsidRDefault="00B02EEA">
            <w:pPr>
              <w:pStyle w:val="TableParagraph"/>
              <w:tabs>
                <w:tab w:val="left" w:pos="2333"/>
              </w:tabs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Пятиминутка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  <w:p w:rsidR="00330E12" w:rsidRDefault="00B02EEA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«Начинаемновыйденьилио режиме дня.</w:t>
            </w:r>
          </w:p>
        </w:tc>
        <w:tc>
          <w:tcPr>
            <w:tcW w:w="2974" w:type="dxa"/>
          </w:tcPr>
          <w:p w:rsidR="00330E12" w:rsidRDefault="00B02EEA">
            <w:pPr>
              <w:pStyle w:val="TableParagraph"/>
              <w:spacing w:before="5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01 .07 2026</w:t>
            </w:r>
          </w:p>
        </w:tc>
        <w:tc>
          <w:tcPr>
            <w:tcW w:w="821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5"/>
              <w:ind w:left="101"/>
              <w:rPr>
                <w:sz w:val="24"/>
              </w:rPr>
            </w:pPr>
          </w:p>
        </w:tc>
      </w:tr>
    </w:tbl>
    <w:p w:rsidR="00330E12" w:rsidRDefault="00330E12">
      <w:pPr>
        <w:pStyle w:val="TableParagraph"/>
        <w:rPr>
          <w:sz w:val="24"/>
        </w:rPr>
        <w:sectPr w:rsidR="00330E12">
          <w:type w:val="continuous"/>
          <w:pgSz w:w="11910" w:h="16840"/>
          <w:pgMar w:top="820" w:right="566" w:bottom="1320" w:left="1559" w:header="0" w:footer="1136" w:gutter="0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6"/>
        <w:gridCol w:w="5493"/>
        <w:gridCol w:w="2990"/>
        <w:gridCol w:w="240"/>
      </w:tblGrid>
      <w:tr w:rsidR="00330E12">
        <w:trPr>
          <w:trHeight w:val="873"/>
        </w:trPr>
        <w:tc>
          <w:tcPr>
            <w:tcW w:w="756" w:type="dxa"/>
          </w:tcPr>
          <w:p w:rsidR="00330E12" w:rsidRDefault="00B02EEA">
            <w:pPr>
              <w:pStyle w:val="TableParagraph"/>
              <w:spacing w:before="7"/>
              <w:ind w:left="4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493" w:type="dxa"/>
          </w:tcPr>
          <w:p w:rsidR="00330E12" w:rsidRDefault="00B02EEA">
            <w:pPr>
              <w:pStyle w:val="TableParagraph"/>
              <w:tabs>
                <w:tab w:val="left" w:pos="2315"/>
              </w:tabs>
              <w:spacing w:before="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Пятиминутка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  <w:p w:rsidR="00330E12" w:rsidRDefault="00B02EEA">
            <w:pPr>
              <w:pStyle w:val="TableParagraph"/>
              <w:spacing w:before="5"/>
              <w:ind w:left="112" w:right="-15"/>
              <w:rPr>
                <w:sz w:val="24"/>
              </w:rPr>
            </w:pPr>
            <w:r>
              <w:rPr>
                <w:sz w:val="24"/>
              </w:rPr>
              <w:t xml:space="preserve">«Человекдолженберечьсвою </w:t>
            </w:r>
            <w:r>
              <w:rPr>
                <w:spacing w:val="-2"/>
                <w:sz w:val="24"/>
              </w:rPr>
              <w:t>кожу».</w:t>
            </w:r>
          </w:p>
        </w:tc>
        <w:tc>
          <w:tcPr>
            <w:tcW w:w="2990" w:type="dxa"/>
          </w:tcPr>
          <w:p w:rsidR="00330E12" w:rsidRDefault="00B02EEA">
            <w:pPr>
              <w:pStyle w:val="TableParagraph"/>
              <w:spacing w:before="7"/>
              <w:ind w:right="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02. 07 .2026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07"/>
              <w:rPr>
                <w:sz w:val="24"/>
              </w:rPr>
            </w:pPr>
          </w:p>
        </w:tc>
      </w:tr>
      <w:tr w:rsidR="00330E12">
        <w:trPr>
          <w:trHeight w:val="686"/>
        </w:trPr>
        <w:tc>
          <w:tcPr>
            <w:tcW w:w="756" w:type="dxa"/>
          </w:tcPr>
          <w:p w:rsidR="00330E12" w:rsidRDefault="00B02EEA">
            <w:pPr>
              <w:pStyle w:val="TableParagraph"/>
              <w:spacing w:before="7"/>
              <w:ind w:left="4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93" w:type="dxa"/>
          </w:tcPr>
          <w:p w:rsidR="00330E12" w:rsidRDefault="00B02EEA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Пятиминутказдоровья«О пользе и вреде солнца».</w:t>
            </w:r>
          </w:p>
        </w:tc>
        <w:tc>
          <w:tcPr>
            <w:tcW w:w="2990" w:type="dxa"/>
          </w:tcPr>
          <w:p w:rsidR="00330E12" w:rsidRDefault="00B02EEA">
            <w:pPr>
              <w:pStyle w:val="TableParagraph"/>
              <w:spacing w:before="7"/>
              <w:ind w:right="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03 .07 .2026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07"/>
              <w:rPr>
                <w:sz w:val="24"/>
              </w:rPr>
            </w:pPr>
          </w:p>
        </w:tc>
      </w:tr>
      <w:tr w:rsidR="00330E12">
        <w:trPr>
          <w:trHeight w:val="773"/>
        </w:trPr>
        <w:tc>
          <w:tcPr>
            <w:tcW w:w="756" w:type="dxa"/>
          </w:tcPr>
          <w:p w:rsidR="00330E12" w:rsidRDefault="00B02EEA">
            <w:pPr>
              <w:pStyle w:val="TableParagraph"/>
              <w:spacing w:before="7"/>
              <w:ind w:left="4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93" w:type="dxa"/>
          </w:tcPr>
          <w:p w:rsidR="00330E12" w:rsidRDefault="00B02EEA">
            <w:pPr>
              <w:pStyle w:val="TableParagraph"/>
              <w:spacing w:before="7"/>
              <w:ind w:left="112" w:right="47"/>
              <w:rPr>
                <w:sz w:val="24"/>
              </w:rPr>
            </w:pPr>
            <w:r>
              <w:rPr>
                <w:sz w:val="24"/>
              </w:rPr>
              <w:t>Пятиминутказдоровья«Глаза – твои главные помощники».</w:t>
            </w:r>
          </w:p>
        </w:tc>
        <w:tc>
          <w:tcPr>
            <w:tcW w:w="2990" w:type="dxa"/>
          </w:tcPr>
          <w:p w:rsidR="00330E12" w:rsidRDefault="00B02EEA">
            <w:pPr>
              <w:pStyle w:val="TableParagraph"/>
              <w:spacing w:before="7"/>
              <w:ind w:right="8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06.07 .2026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07"/>
              <w:rPr>
                <w:sz w:val="24"/>
              </w:rPr>
            </w:pPr>
          </w:p>
        </w:tc>
      </w:tr>
      <w:tr w:rsidR="00330E12">
        <w:trPr>
          <w:trHeight w:val="1503"/>
        </w:trPr>
        <w:tc>
          <w:tcPr>
            <w:tcW w:w="756" w:type="dxa"/>
          </w:tcPr>
          <w:p w:rsidR="00330E12" w:rsidRDefault="00B02EEA">
            <w:pPr>
              <w:pStyle w:val="TableParagraph"/>
              <w:spacing w:before="4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493" w:type="dxa"/>
          </w:tcPr>
          <w:p w:rsidR="00330E12" w:rsidRDefault="00B02EEA">
            <w:pPr>
              <w:pStyle w:val="TableParagraph"/>
              <w:spacing w:before="4"/>
              <w:ind w:left="36"/>
              <w:rPr>
                <w:sz w:val="24"/>
              </w:rPr>
            </w:pPr>
            <w:r>
              <w:rPr>
                <w:sz w:val="24"/>
              </w:rPr>
              <w:t>Спортивноемногоборье:Кав- казскиеигры—«Перетягива- ние каната», «Борьба на поя- сах» (упрощенные правила),</w:t>
            </w:r>
          </w:p>
          <w:p w:rsidR="00330E12" w:rsidRDefault="00B02EEA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sz w:val="24"/>
              </w:rPr>
              <w:t>«Поднятие</w:t>
            </w:r>
            <w:r>
              <w:rPr>
                <w:spacing w:val="-2"/>
                <w:sz w:val="24"/>
              </w:rPr>
              <w:t>камня»</w:t>
            </w:r>
          </w:p>
        </w:tc>
        <w:tc>
          <w:tcPr>
            <w:tcW w:w="2990" w:type="dxa"/>
          </w:tcPr>
          <w:p w:rsidR="00330E12" w:rsidRDefault="00B02EEA">
            <w:pPr>
              <w:pStyle w:val="TableParagraph"/>
              <w:spacing w:before="4"/>
              <w:ind w:right="15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07 .07 .2026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4"/>
              <w:ind w:left="32"/>
              <w:rPr>
                <w:sz w:val="24"/>
              </w:rPr>
            </w:pPr>
          </w:p>
        </w:tc>
      </w:tr>
      <w:tr w:rsidR="00330E12">
        <w:trPr>
          <w:trHeight w:val="953"/>
        </w:trPr>
        <w:tc>
          <w:tcPr>
            <w:tcW w:w="756" w:type="dxa"/>
          </w:tcPr>
          <w:p w:rsidR="00330E12" w:rsidRDefault="00B02EEA">
            <w:pPr>
              <w:pStyle w:val="TableParagraph"/>
              <w:spacing w:before="7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93" w:type="dxa"/>
          </w:tcPr>
          <w:p w:rsidR="00330E12" w:rsidRDefault="00B02EEA">
            <w:pPr>
              <w:pStyle w:val="TableParagraph"/>
              <w:spacing w:before="7"/>
              <w:ind w:left="36"/>
              <w:rPr>
                <w:sz w:val="24"/>
              </w:rPr>
            </w:pPr>
            <w:r>
              <w:rPr>
                <w:sz w:val="24"/>
              </w:rPr>
              <w:t>Игры: Прыжки через нарты (имитацияспомощьюскака- лок), перетягивание палки.</w:t>
            </w:r>
          </w:p>
        </w:tc>
        <w:tc>
          <w:tcPr>
            <w:tcW w:w="2990" w:type="dxa"/>
          </w:tcPr>
          <w:p w:rsidR="00330E12" w:rsidRDefault="00B02EEA">
            <w:pPr>
              <w:pStyle w:val="TableParagraph"/>
              <w:spacing w:before="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08 .07 .2026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trHeight w:val="835"/>
        </w:trPr>
        <w:tc>
          <w:tcPr>
            <w:tcW w:w="756" w:type="dxa"/>
          </w:tcPr>
          <w:p w:rsidR="00330E12" w:rsidRDefault="00B02EEA">
            <w:pPr>
              <w:pStyle w:val="TableParagraph"/>
              <w:spacing w:before="7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93" w:type="dxa"/>
          </w:tcPr>
          <w:p w:rsidR="00330E12" w:rsidRDefault="00B02EEA">
            <w:pPr>
              <w:pStyle w:val="TableParagraph"/>
              <w:tabs>
                <w:tab w:val="left" w:pos="1112"/>
                <w:tab w:val="left" w:pos="2466"/>
              </w:tabs>
              <w:spacing w:before="7"/>
              <w:ind w:left="36" w:right="-1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Сибири:</w:t>
            </w:r>
          </w:p>
          <w:p w:rsidR="00330E12" w:rsidRDefault="00B02EEA">
            <w:pPr>
              <w:pStyle w:val="TableParagraph"/>
              <w:spacing w:line="270" w:lineRule="atLeast"/>
              <w:ind w:left="36"/>
              <w:rPr>
                <w:sz w:val="24"/>
              </w:rPr>
            </w:pPr>
            <w:r>
              <w:rPr>
                <w:sz w:val="24"/>
              </w:rPr>
              <w:t>«Льдинки,ветеримороз»,«Ры- баки и рыбки»</w:t>
            </w:r>
          </w:p>
        </w:tc>
        <w:tc>
          <w:tcPr>
            <w:tcW w:w="2990" w:type="dxa"/>
          </w:tcPr>
          <w:p w:rsidR="00330E12" w:rsidRDefault="00B02EEA">
            <w:pPr>
              <w:pStyle w:val="TableParagraph"/>
              <w:spacing w:before="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10.07 .2026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trHeight w:val="1068"/>
        </w:trPr>
        <w:tc>
          <w:tcPr>
            <w:tcW w:w="756" w:type="dxa"/>
          </w:tcPr>
          <w:p w:rsidR="00330E12" w:rsidRDefault="00B02EEA">
            <w:pPr>
              <w:pStyle w:val="TableParagraph"/>
              <w:spacing w:before="4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93" w:type="dxa"/>
          </w:tcPr>
          <w:p w:rsidR="00330E12" w:rsidRDefault="00B02EEA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  <w:r>
              <w:rPr>
                <w:spacing w:val="-2"/>
                <w:sz w:val="24"/>
              </w:rPr>
              <w:t>здоровья</w:t>
            </w:r>
          </w:p>
          <w:p w:rsidR="00330E12" w:rsidRDefault="00B02EE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«Осанка–основакрасивойпо- </w:t>
            </w:r>
            <w:r>
              <w:rPr>
                <w:spacing w:val="-2"/>
                <w:sz w:val="24"/>
              </w:rPr>
              <w:t>ходки»</w:t>
            </w:r>
          </w:p>
        </w:tc>
        <w:tc>
          <w:tcPr>
            <w:tcW w:w="2990" w:type="dxa"/>
          </w:tcPr>
          <w:p w:rsidR="00330E12" w:rsidRDefault="00B02EEA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13 .07 .2026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4"/>
              <w:ind w:left="107"/>
              <w:rPr>
                <w:sz w:val="24"/>
              </w:rPr>
            </w:pPr>
          </w:p>
        </w:tc>
      </w:tr>
      <w:tr w:rsidR="00330E12">
        <w:trPr>
          <w:trHeight w:val="1661"/>
        </w:trPr>
        <w:tc>
          <w:tcPr>
            <w:tcW w:w="756" w:type="dxa"/>
          </w:tcPr>
          <w:p w:rsidR="00330E12" w:rsidRDefault="00B02EEA">
            <w:pPr>
              <w:pStyle w:val="TableParagraph"/>
              <w:spacing w:before="7"/>
              <w:ind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93" w:type="dxa"/>
          </w:tcPr>
          <w:p w:rsidR="00330E12" w:rsidRDefault="00B02EEA">
            <w:pPr>
              <w:pStyle w:val="TableParagraph"/>
              <w:spacing w:before="9" w:line="237" w:lineRule="auto"/>
              <w:ind w:left="112"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Пятиминутказдоровья«Зака- </w:t>
            </w:r>
            <w:r>
              <w:rPr>
                <w:spacing w:val="-2"/>
                <w:sz w:val="24"/>
              </w:rPr>
              <w:t>ливание».</w:t>
            </w:r>
          </w:p>
          <w:p w:rsidR="00330E12" w:rsidRDefault="00B02EEA">
            <w:pPr>
              <w:pStyle w:val="TableParagraph"/>
              <w:spacing w:line="270" w:lineRule="atLeast"/>
              <w:ind w:left="112" w:right="-15"/>
              <w:jc w:val="both"/>
              <w:rPr>
                <w:sz w:val="24"/>
              </w:rPr>
            </w:pPr>
            <w:r>
              <w:rPr>
                <w:sz w:val="24"/>
              </w:rPr>
              <w:t>Бурятские игры — «Разбива- ние хребта» (эстафета с пал- ками), «Ищем палочку» (прятки с колокольчиком)</w:t>
            </w:r>
          </w:p>
        </w:tc>
        <w:tc>
          <w:tcPr>
            <w:tcW w:w="2990" w:type="dxa"/>
          </w:tcPr>
          <w:p w:rsidR="00330E12" w:rsidRDefault="00B02EEA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14 .0 7.2026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07"/>
              <w:rPr>
                <w:sz w:val="24"/>
              </w:rPr>
            </w:pPr>
          </w:p>
        </w:tc>
      </w:tr>
      <w:tr w:rsidR="00330E12">
        <w:trPr>
          <w:trHeight w:val="1387"/>
        </w:trPr>
        <w:tc>
          <w:tcPr>
            <w:tcW w:w="756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7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93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7"/>
              <w:ind w:left="112" w:right="-15"/>
              <w:rPr>
                <w:sz w:val="24"/>
              </w:rPr>
            </w:pPr>
            <w:r>
              <w:rPr>
                <w:sz w:val="24"/>
              </w:rPr>
              <w:t>Пятиминутказдоровья«Гиги- ена полости рта».</w:t>
            </w:r>
          </w:p>
          <w:p w:rsidR="00330E12" w:rsidRDefault="00B02EEA">
            <w:pPr>
              <w:pStyle w:val="TableParagraph"/>
              <w:tabs>
                <w:tab w:val="left" w:pos="2202"/>
              </w:tabs>
              <w:ind w:left="112" w:right="-15" w:firstLine="61"/>
              <w:rPr>
                <w:sz w:val="24"/>
              </w:rPr>
            </w:pPr>
            <w:r>
              <w:rPr>
                <w:sz w:val="24"/>
              </w:rPr>
              <w:t xml:space="preserve">Мордовскаяигра«Раю-раю» </w:t>
            </w:r>
            <w:r>
              <w:rPr>
                <w:spacing w:val="-2"/>
                <w:sz w:val="24"/>
              </w:rPr>
              <w:t>(перетягивание),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Чувашская</w:t>
            </w:r>
          </w:p>
          <w:p w:rsidR="00330E12" w:rsidRDefault="00B02EE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«Тили-рам?»(разрыв</w:t>
            </w:r>
            <w:r>
              <w:rPr>
                <w:spacing w:val="-4"/>
                <w:sz w:val="24"/>
              </w:rPr>
              <w:t>цепи)</w:t>
            </w:r>
          </w:p>
        </w:tc>
        <w:tc>
          <w:tcPr>
            <w:tcW w:w="2990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15.07 .2026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07"/>
              <w:rPr>
                <w:sz w:val="24"/>
              </w:rPr>
            </w:pPr>
          </w:p>
        </w:tc>
      </w:tr>
      <w:tr w:rsidR="00330E12">
        <w:trPr>
          <w:trHeight w:val="663"/>
        </w:trPr>
        <w:tc>
          <w:tcPr>
            <w:tcW w:w="756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7"/>
              <w:ind w:left="19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493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7"/>
              <w:ind w:left="117"/>
              <w:rPr>
                <w:sz w:val="24"/>
              </w:rPr>
            </w:pPr>
            <w:r>
              <w:rPr>
                <w:sz w:val="24"/>
              </w:rPr>
              <w:t>Пятиминутказдоровья«Вол- шебство громкого голоса»</w:t>
            </w:r>
          </w:p>
        </w:tc>
        <w:tc>
          <w:tcPr>
            <w:tcW w:w="2990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16.07 .2026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12"/>
              <w:rPr>
                <w:sz w:val="24"/>
              </w:rPr>
            </w:pPr>
          </w:p>
        </w:tc>
      </w:tr>
      <w:tr w:rsidR="00330E12">
        <w:trPr>
          <w:trHeight w:val="1385"/>
        </w:trPr>
        <w:tc>
          <w:tcPr>
            <w:tcW w:w="756" w:type="dxa"/>
          </w:tcPr>
          <w:p w:rsidR="00330E12" w:rsidRDefault="00B02EEA">
            <w:pPr>
              <w:pStyle w:val="TableParagraph"/>
              <w:spacing w:before="7"/>
              <w:ind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93" w:type="dxa"/>
          </w:tcPr>
          <w:p w:rsidR="00330E12" w:rsidRDefault="00B02EEA">
            <w:pPr>
              <w:pStyle w:val="TableParagraph"/>
              <w:spacing w:before="7"/>
              <w:ind w:left="117"/>
              <w:rPr>
                <w:sz w:val="24"/>
              </w:rPr>
            </w:pPr>
            <w:r>
              <w:rPr>
                <w:sz w:val="24"/>
              </w:rPr>
              <w:t>Пятиминутказдоровья«Нет вредным привычкам».</w:t>
            </w:r>
          </w:p>
          <w:p w:rsidR="00330E12" w:rsidRDefault="00B02EEA">
            <w:pPr>
              <w:pStyle w:val="TableParagraph"/>
              <w:ind w:left="117" w:right="-15"/>
              <w:rPr>
                <w:sz w:val="24"/>
              </w:rPr>
            </w:pPr>
            <w:r>
              <w:rPr>
                <w:sz w:val="24"/>
              </w:rPr>
              <w:t>Игра-эстафета:«Переправа</w:t>
            </w:r>
            <w:r>
              <w:rPr>
                <w:spacing w:val="-5"/>
                <w:sz w:val="24"/>
              </w:rPr>
              <w:t>че-</w:t>
            </w:r>
          </w:p>
          <w:p w:rsidR="00330E12" w:rsidRDefault="00B02EEA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рез горную реку» (полоса пре- </w:t>
            </w:r>
            <w:r>
              <w:rPr>
                <w:spacing w:val="-2"/>
                <w:sz w:val="24"/>
              </w:rPr>
              <w:t>пятствий)</w:t>
            </w:r>
          </w:p>
        </w:tc>
        <w:tc>
          <w:tcPr>
            <w:tcW w:w="2990" w:type="dxa"/>
          </w:tcPr>
          <w:p w:rsidR="00330E12" w:rsidRDefault="00B02EEA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17.07 .2026</w:t>
            </w:r>
          </w:p>
        </w:tc>
        <w:tc>
          <w:tcPr>
            <w:tcW w:w="240" w:type="dxa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12"/>
              <w:rPr>
                <w:sz w:val="24"/>
              </w:rPr>
            </w:pPr>
          </w:p>
        </w:tc>
      </w:tr>
      <w:tr w:rsidR="00330E12">
        <w:trPr>
          <w:trHeight w:val="1940"/>
        </w:trPr>
        <w:tc>
          <w:tcPr>
            <w:tcW w:w="756" w:type="dxa"/>
          </w:tcPr>
          <w:p w:rsidR="00330E12" w:rsidRDefault="00B02EEA">
            <w:pPr>
              <w:pStyle w:val="TableParagraph"/>
              <w:spacing w:before="9"/>
              <w:ind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93" w:type="dxa"/>
          </w:tcPr>
          <w:p w:rsidR="00330E12" w:rsidRDefault="00B02EEA">
            <w:pPr>
              <w:pStyle w:val="TableParagraph"/>
              <w:spacing w:before="11" w:line="237" w:lineRule="auto"/>
              <w:ind w:left="117" w:right="296"/>
              <w:jc w:val="both"/>
              <w:rPr>
                <w:sz w:val="24"/>
              </w:rPr>
            </w:pPr>
            <w:r>
              <w:rPr>
                <w:sz w:val="24"/>
              </w:rPr>
              <w:t>Пятиминутказдоровья«Как ухаживать за зубами».</w:t>
            </w:r>
          </w:p>
          <w:p w:rsidR="00330E12" w:rsidRDefault="00B02EEA">
            <w:pPr>
              <w:pStyle w:val="TableParagraph"/>
              <w:spacing w:before="2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Игры: Якутские национальные прыжки (прыжки на одной ноге,надвух,сногина</w:t>
            </w:r>
            <w:r>
              <w:rPr>
                <w:spacing w:val="-2"/>
                <w:sz w:val="24"/>
              </w:rPr>
              <w:t>ногу),</w:t>
            </w:r>
          </w:p>
          <w:p w:rsidR="00330E12" w:rsidRDefault="00B02EEA">
            <w:pPr>
              <w:pStyle w:val="TableParagraph"/>
              <w:spacing w:line="270" w:lineRule="atLeast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игра «Вестовые» (эстафета с </w:t>
            </w:r>
            <w:r>
              <w:rPr>
                <w:spacing w:val="-2"/>
                <w:sz w:val="24"/>
              </w:rPr>
              <w:t>веревкой)</w:t>
            </w:r>
          </w:p>
        </w:tc>
        <w:tc>
          <w:tcPr>
            <w:tcW w:w="2990" w:type="dxa"/>
          </w:tcPr>
          <w:p w:rsidR="00330E12" w:rsidRDefault="00B02EEA">
            <w:pPr>
              <w:pStyle w:val="TableParagraph"/>
              <w:spacing w:before="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20.07 .2026</w:t>
            </w:r>
          </w:p>
        </w:tc>
        <w:tc>
          <w:tcPr>
            <w:tcW w:w="240" w:type="dxa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9"/>
              <w:ind w:left="242"/>
              <w:rPr>
                <w:sz w:val="24"/>
              </w:rPr>
            </w:pPr>
          </w:p>
        </w:tc>
      </w:tr>
      <w:tr w:rsidR="00330E12">
        <w:trPr>
          <w:trHeight w:val="679"/>
        </w:trPr>
        <w:tc>
          <w:tcPr>
            <w:tcW w:w="756" w:type="dxa"/>
          </w:tcPr>
          <w:p w:rsidR="00330E12" w:rsidRDefault="00B02EEA">
            <w:pPr>
              <w:pStyle w:val="TableParagraph"/>
              <w:spacing w:before="7"/>
              <w:ind w:right="2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93" w:type="dxa"/>
          </w:tcPr>
          <w:p w:rsidR="00330E12" w:rsidRDefault="00B02EEA">
            <w:pPr>
              <w:pStyle w:val="TableParagraph"/>
              <w:spacing w:before="7"/>
              <w:ind w:left="117"/>
              <w:rPr>
                <w:sz w:val="24"/>
              </w:rPr>
            </w:pPr>
            <w:r>
              <w:rPr>
                <w:sz w:val="24"/>
              </w:rPr>
              <w:t>Пятиминутказдоровья«По- лезные продукты питания».</w:t>
            </w:r>
          </w:p>
        </w:tc>
        <w:tc>
          <w:tcPr>
            <w:tcW w:w="2990" w:type="dxa"/>
          </w:tcPr>
          <w:p w:rsidR="00330E12" w:rsidRDefault="00B02EEA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21.07 .2026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12"/>
              <w:rPr>
                <w:sz w:val="24"/>
              </w:rPr>
            </w:pPr>
          </w:p>
        </w:tc>
      </w:tr>
    </w:tbl>
    <w:p w:rsidR="00330E12" w:rsidRDefault="00330E12">
      <w:pPr>
        <w:pStyle w:val="TableParagraph"/>
        <w:rPr>
          <w:sz w:val="24"/>
        </w:rPr>
        <w:sectPr w:rsidR="00330E12">
          <w:type w:val="continuous"/>
          <w:pgSz w:w="11910" w:h="16840"/>
          <w:pgMar w:top="820" w:right="566" w:bottom="1320" w:left="1559" w:header="0" w:footer="1136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7"/>
        <w:gridCol w:w="5607"/>
        <w:gridCol w:w="2902"/>
        <w:gridCol w:w="240"/>
      </w:tblGrid>
      <w:tr w:rsidR="00330E12">
        <w:trPr>
          <w:trHeight w:val="1071"/>
        </w:trPr>
        <w:tc>
          <w:tcPr>
            <w:tcW w:w="727" w:type="dxa"/>
          </w:tcPr>
          <w:p w:rsidR="00330E12" w:rsidRDefault="00B02EEA">
            <w:pPr>
              <w:pStyle w:val="TableParagraph"/>
              <w:spacing w:before="9"/>
              <w:ind w:right="1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5607" w:type="dxa"/>
          </w:tcPr>
          <w:p w:rsidR="00330E12" w:rsidRDefault="00B02EEA">
            <w:pPr>
              <w:pStyle w:val="TableParagraph"/>
              <w:spacing w:before="9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Пятиминутказдоровья</w:t>
            </w:r>
          </w:p>
          <w:p w:rsidR="00330E12" w:rsidRDefault="00B02EEA">
            <w:pPr>
              <w:pStyle w:val="TableParagraph"/>
              <w:tabs>
                <w:tab w:val="left" w:pos="1533"/>
              </w:tabs>
              <w:ind w:left="141" w:right="879"/>
              <w:rPr>
                <w:sz w:val="24"/>
              </w:rPr>
            </w:pPr>
            <w:r>
              <w:rPr>
                <w:spacing w:val="-2"/>
                <w:sz w:val="24"/>
              </w:rPr>
              <w:t>«Польза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утренней гимнастики».</w:t>
            </w:r>
          </w:p>
        </w:tc>
        <w:tc>
          <w:tcPr>
            <w:tcW w:w="2902" w:type="dxa"/>
          </w:tcPr>
          <w:p w:rsidR="00330E12" w:rsidRDefault="00B02EEA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22.07 .2026</w:t>
            </w:r>
          </w:p>
        </w:tc>
        <w:tc>
          <w:tcPr>
            <w:tcW w:w="240" w:type="dxa"/>
            <w:vMerge w:val="restart"/>
            <w:tcBorders>
              <w:top w:val="nil"/>
              <w:right w:val="nil"/>
            </w:tcBorders>
          </w:tcPr>
          <w:p w:rsidR="00330E12" w:rsidRDefault="00330E12">
            <w:pPr>
              <w:pStyle w:val="TableParagraph"/>
              <w:spacing w:before="9"/>
              <w:ind w:left="104"/>
              <w:rPr>
                <w:sz w:val="24"/>
              </w:rPr>
            </w:pPr>
          </w:p>
        </w:tc>
      </w:tr>
      <w:tr w:rsidR="00330E12">
        <w:trPr>
          <w:trHeight w:val="658"/>
        </w:trPr>
        <w:tc>
          <w:tcPr>
            <w:tcW w:w="727" w:type="dxa"/>
          </w:tcPr>
          <w:p w:rsidR="00330E12" w:rsidRDefault="00B02EEA">
            <w:pPr>
              <w:pStyle w:val="TableParagraph"/>
              <w:spacing w:before="9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607" w:type="dxa"/>
          </w:tcPr>
          <w:p w:rsidR="00330E12" w:rsidRDefault="00B02EEA">
            <w:pPr>
              <w:pStyle w:val="TableParagraph"/>
              <w:spacing w:before="9" w:line="27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Пятиминутказдоровья</w:t>
            </w:r>
          </w:p>
          <w:p w:rsidR="00330E12" w:rsidRDefault="00B02EEA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«Сказкао</w:t>
            </w:r>
            <w:r>
              <w:rPr>
                <w:spacing w:val="-2"/>
                <w:sz w:val="24"/>
              </w:rPr>
              <w:t xml:space="preserve"> микробах».</w:t>
            </w:r>
          </w:p>
        </w:tc>
        <w:tc>
          <w:tcPr>
            <w:tcW w:w="2902" w:type="dxa"/>
          </w:tcPr>
          <w:p w:rsidR="00330E12" w:rsidRDefault="00B02EEA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23 .07 .2026</w:t>
            </w:r>
          </w:p>
        </w:tc>
        <w:tc>
          <w:tcPr>
            <w:tcW w:w="240" w:type="dxa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trHeight w:val="1108"/>
        </w:trPr>
        <w:tc>
          <w:tcPr>
            <w:tcW w:w="727" w:type="dxa"/>
          </w:tcPr>
          <w:p w:rsidR="00330E12" w:rsidRDefault="00B02EEA">
            <w:pPr>
              <w:pStyle w:val="TableParagraph"/>
              <w:spacing w:before="7"/>
              <w:ind w:right="1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5607" w:type="dxa"/>
          </w:tcPr>
          <w:p w:rsidR="00330E12" w:rsidRDefault="00B02EEA">
            <w:pPr>
              <w:pStyle w:val="TableParagraph"/>
              <w:spacing w:before="7"/>
              <w:ind w:left="141"/>
              <w:rPr>
                <w:sz w:val="24"/>
              </w:rPr>
            </w:pPr>
            <w:r>
              <w:rPr>
                <w:sz w:val="24"/>
              </w:rPr>
              <w:t>Спортивнаяигра:«Казачьиза- бавы» — скачки на лошадях (игрушечных), джигитовка,</w:t>
            </w:r>
          </w:p>
          <w:p w:rsidR="00330E12" w:rsidRDefault="00B02EEA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>шашкой.</w:t>
            </w:r>
          </w:p>
        </w:tc>
        <w:tc>
          <w:tcPr>
            <w:tcW w:w="2902" w:type="dxa"/>
          </w:tcPr>
          <w:p w:rsidR="00330E12" w:rsidRDefault="00B02EEA">
            <w:pPr>
              <w:pStyle w:val="TableParagraph"/>
              <w:spacing w:before="7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24 .07 .2026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04"/>
              <w:rPr>
                <w:sz w:val="24"/>
              </w:rPr>
            </w:pPr>
          </w:p>
        </w:tc>
      </w:tr>
      <w:tr w:rsidR="00330E12">
        <w:trPr>
          <w:trHeight w:val="771"/>
        </w:trPr>
        <w:tc>
          <w:tcPr>
            <w:tcW w:w="9476" w:type="dxa"/>
            <w:gridSpan w:val="4"/>
            <w:tcBorders>
              <w:top w:val="nil"/>
              <w:bottom w:val="nil"/>
              <w:right w:val="nil"/>
            </w:tcBorders>
          </w:tcPr>
          <w:p w:rsidR="00330E12" w:rsidRDefault="00B02EEA">
            <w:pPr>
              <w:pStyle w:val="TableParagraph"/>
              <w:spacing w:before="252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Минутки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330E12">
        <w:trPr>
          <w:trHeight w:val="775"/>
        </w:trPr>
        <w:tc>
          <w:tcPr>
            <w:tcW w:w="727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9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07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9"/>
              <w:ind w:left="84"/>
              <w:rPr>
                <w:sz w:val="24"/>
              </w:rPr>
            </w:pPr>
            <w:r>
              <w:rPr>
                <w:sz w:val="24"/>
              </w:rPr>
              <w:t>15минутбезопасности.«Ин- структаж по ПБ,ТБ,ПДД».</w:t>
            </w:r>
          </w:p>
        </w:tc>
        <w:tc>
          <w:tcPr>
            <w:tcW w:w="2902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01 .07 .2026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trHeight w:val="474"/>
        </w:trPr>
        <w:tc>
          <w:tcPr>
            <w:tcW w:w="727" w:type="dxa"/>
          </w:tcPr>
          <w:p w:rsidR="00330E12" w:rsidRDefault="00B02EEA">
            <w:pPr>
              <w:pStyle w:val="TableParagraph"/>
              <w:spacing w:before="7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07" w:type="dxa"/>
          </w:tcPr>
          <w:p w:rsidR="00330E12" w:rsidRDefault="00B02EEA">
            <w:pPr>
              <w:pStyle w:val="TableParagraph"/>
              <w:spacing w:before="7"/>
              <w:ind w:left="84"/>
              <w:rPr>
                <w:sz w:val="24"/>
              </w:rPr>
            </w:pPr>
            <w:r>
              <w:rPr>
                <w:sz w:val="24"/>
              </w:rPr>
              <w:t>Беседа:Гдеможно</w:t>
            </w:r>
            <w:r>
              <w:rPr>
                <w:spacing w:val="-2"/>
                <w:sz w:val="24"/>
              </w:rPr>
              <w:t>играть?</w:t>
            </w:r>
          </w:p>
        </w:tc>
        <w:tc>
          <w:tcPr>
            <w:tcW w:w="2902" w:type="dxa"/>
          </w:tcPr>
          <w:p w:rsidR="00330E12" w:rsidRDefault="00B02EEA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02 .07 .2026</w:t>
            </w:r>
          </w:p>
        </w:tc>
        <w:tc>
          <w:tcPr>
            <w:tcW w:w="240" w:type="dxa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33"/>
              <w:rPr>
                <w:sz w:val="24"/>
              </w:rPr>
            </w:pPr>
          </w:p>
        </w:tc>
      </w:tr>
      <w:tr w:rsidR="00330E12">
        <w:trPr>
          <w:trHeight w:val="1068"/>
        </w:trPr>
        <w:tc>
          <w:tcPr>
            <w:tcW w:w="727" w:type="dxa"/>
          </w:tcPr>
          <w:p w:rsidR="00330E12" w:rsidRDefault="00B02EEA">
            <w:pPr>
              <w:pStyle w:val="TableParagraph"/>
              <w:spacing w:before="7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07" w:type="dxa"/>
          </w:tcPr>
          <w:p w:rsidR="00330E12" w:rsidRDefault="00B02EEA">
            <w:pPr>
              <w:pStyle w:val="TableParagraph"/>
              <w:spacing w:before="9" w:line="237" w:lineRule="auto"/>
              <w:ind w:left="84"/>
              <w:rPr>
                <w:sz w:val="24"/>
              </w:rPr>
            </w:pPr>
            <w:r>
              <w:rPr>
                <w:sz w:val="24"/>
              </w:rPr>
              <w:t>Я-пешеход.Викторина«Пра- вила движения».</w:t>
            </w:r>
          </w:p>
        </w:tc>
        <w:tc>
          <w:tcPr>
            <w:tcW w:w="2902" w:type="dxa"/>
          </w:tcPr>
          <w:p w:rsidR="00330E12" w:rsidRDefault="00B02EEA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03 .07 .2026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33"/>
              <w:rPr>
                <w:sz w:val="24"/>
              </w:rPr>
            </w:pPr>
          </w:p>
        </w:tc>
      </w:tr>
      <w:tr w:rsidR="00330E12">
        <w:trPr>
          <w:trHeight w:val="774"/>
        </w:trPr>
        <w:tc>
          <w:tcPr>
            <w:tcW w:w="727" w:type="dxa"/>
          </w:tcPr>
          <w:p w:rsidR="00330E12" w:rsidRDefault="00B02EEA">
            <w:pPr>
              <w:pStyle w:val="TableParagraph"/>
              <w:spacing w:before="7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07" w:type="dxa"/>
          </w:tcPr>
          <w:p w:rsidR="00330E12" w:rsidRDefault="00B02EEA">
            <w:pPr>
              <w:pStyle w:val="TableParagraph"/>
              <w:spacing w:before="7" w:line="276" w:lineRule="auto"/>
              <w:ind w:left="84"/>
              <w:rPr>
                <w:sz w:val="24"/>
              </w:rPr>
            </w:pPr>
            <w:r>
              <w:rPr>
                <w:sz w:val="24"/>
              </w:rPr>
              <w:t>Игровая программа «Дядя СтёпавстранеСветофория».</w:t>
            </w:r>
          </w:p>
        </w:tc>
        <w:tc>
          <w:tcPr>
            <w:tcW w:w="2902" w:type="dxa"/>
          </w:tcPr>
          <w:p w:rsidR="00330E12" w:rsidRDefault="00B02EEA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06.07 .2026</w:t>
            </w:r>
          </w:p>
        </w:tc>
        <w:tc>
          <w:tcPr>
            <w:tcW w:w="240" w:type="dxa"/>
            <w:vMerge w:val="restart"/>
            <w:tcBorders>
              <w:top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33"/>
              <w:rPr>
                <w:sz w:val="24"/>
              </w:rPr>
            </w:pPr>
          </w:p>
        </w:tc>
      </w:tr>
      <w:tr w:rsidR="00330E12">
        <w:trPr>
          <w:trHeight w:val="1071"/>
        </w:trPr>
        <w:tc>
          <w:tcPr>
            <w:tcW w:w="727" w:type="dxa"/>
          </w:tcPr>
          <w:p w:rsidR="00330E12" w:rsidRDefault="00B02EEA">
            <w:pPr>
              <w:pStyle w:val="TableParagraph"/>
              <w:spacing w:before="4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07" w:type="dxa"/>
          </w:tcPr>
          <w:p w:rsidR="00330E12" w:rsidRDefault="00B02EEA">
            <w:pPr>
              <w:pStyle w:val="TableParagraph"/>
              <w:spacing w:before="4"/>
              <w:ind w:left="84" w:right="91"/>
              <w:jc w:val="both"/>
              <w:rPr>
                <w:sz w:val="24"/>
              </w:rPr>
            </w:pPr>
            <w:r>
              <w:rPr>
                <w:sz w:val="24"/>
              </w:rPr>
              <w:t>Беседа «Мы – пешеходы». Конкурсрисунков–схем«Без- опасный путь домой.</w:t>
            </w:r>
          </w:p>
        </w:tc>
        <w:tc>
          <w:tcPr>
            <w:tcW w:w="2902" w:type="dxa"/>
          </w:tcPr>
          <w:p w:rsidR="00330E12" w:rsidRDefault="00B02EEA">
            <w:pPr>
              <w:pStyle w:val="TableParagraph"/>
              <w:spacing w:before="4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07.07 .2026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330E12" w:rsidRDefault="00330E12">
            <w:pPr>
              <w:pStyle w:val="TableParagraph"/>
              <w:spacing w:before="4"/>
              <w:ind w:left="133"/>
              <w:rPr>
                <w:sz w:val="24"/>
              </w:rPr>
            </w:pPr>
          </w:p>
        </w:tc>
      </w:tr>
      <w:tr w:rsidR="00330E12">
        <w:trPr>
          <w:trHeight w:val="542"/>
        </w:trPr>
        <w:tc>
          <w:tcPr>
            <w:tcW w:w="727" w:type="dxa"/>
          </w:tcPr>
          <w:p w:rsidR="00330E12" w:rsidRDefault="00B02EEA">
            <w:pPr>
              <w:pStyle w:val="TableParagraph"/>
              <w:spacing w:before="7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607" w:type="dxa"/>
          </w:tcPr>
          <w:p w:rsidR="00330E12" w:rsidRDefault="00B02EEA">
            <w:pPr>
              <w:pStyle w:val="TableParagraph"/>
              <w:spacing w:before="7"/>
              <w:ind w:left="84"/>
              <w:rPr>
                <w:sz w:val="24"/>
              </w:rPr>
            </w:pPr>
            <w:r>
              <w:rPr>
                <w:sz w:val="24"/>
              </w:rPr>
              <w:t>Беседа:Мы–</w:t>
            </w:r>
            <w:r>
              <w:rPr>
                <w:spacing w:val="-2"/>
                <w:sz w:val="24"/>
              </w:rPr>
              <w:t xml:space="preserve"> пассажира.</w:t>
            </w:r>
          </w:p>
        </w:tc>
        <w:tc>
          <w:tcPr>
            <w:tcW w:w="2902" w:type="dxa"/>
          </w:tcPr>
          <w:p w:rsidR="00330E12" w:rsidRDefault="00B02EEA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08.07 .2026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33"/>
              <w:rPr>
                <w:sz w:val="24"/>
              </w:rPr>
            </w:pPr>
          </w:p>
        </w:tc>
      </w:tr>
      <w:tr w:rsidR="00330E12">
        <w:trPr>
          <w:trHeight w:val="1366"/>
        </w:trPr>
        <w:tc>
          <w:tcPr>
            <w:tcW w:w="727" w:type="dxa"/>
          </w:tcPr>
          <w:p w:rsidR="00330E12" w:rsidRDefault="00B02EEA">
            <w:pPr>
              <w:pStyle w:val="TableParagraph"/>
              <w:spacing w:before="7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607" w:type="dxa"/>
          </w:tcPr>
          <w:p w:rsidR="00330E12" w:rsidRDefault="00B02EEA">
            <w:pPr>
              <w:pStyle w:val="TableParagraph"/>
              <w:spacing w:before="9" w:line="237" w:lineRule="auto"/>
              <w:ind w:left="84"/>
              <w:rPr>
                <w:sz w:val="24"/>
              </w:rPr>
            </w:pPr>
            <w:r>
              <w:rPr>
                <w:sz w:val="24"/>
              </w:rPr>
              <w:t>Минуткабезопасности«Как правильнопереходить</w:t>
            </w:r>
            <w:r>
              <w:rPr>
                <w:spacing w:val="-2"/>
                <w:sz w:val="24"/>
              </w:rPr>
              <w:t>улицу»,</w:t>
            </w:r>
          </w:p>
          <w:p w:rsidR="00330E12" w:rsidRDefault="00B02EEA">
            <w:pPr>
              <w:pStyle w:val="TableParagraph"/>
              <w:spacing w:before="1"/>
              <w:ind w:left="84"/>
              <w:rPr>
                <w:sz w:val="24"/>
              </w:rPr>
            </w:pPr>
            <w:r>
              <w:rPr>
                <w:sz w:val="24"/>
              </w:rPr>
              <w:t xml:space="preserve">«Какиебываютпешеходные </w:t>
            </w:r>
            <w:r>
              <w:rPr>
                <w:spacing w:val="-2"/>
                <w:sz w:val="24"/>
              </w:rPr>
              <w:t>переходы».</w:t>
            </w:r>
          </w:p>
        </w:tc>
        <w:tc>
          <w:tcPr>
            <w:tcW w:w="2902" w:type="dxa"/>
          </w:tcPr>
          <w:p w:rsidR="00330E12" w:rsidRDefault="00B02EEA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09.07 .2026</w:t>
            </w:r>
          </w:p>
        </w:tc>
        <w:tc>
          <w:tcPr>
            <w:tcW w:w="240" w:type="dxa"/>
            <w:vMerge/>
            <w:tcBorders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33"/>
              <w:rPr>
                <w:sz w:val="24"/>
              </w:rPr>
            </w:pPr>
          </w:p>
        </w:tc>
      </w:tr>
      <w:tr w:rsidR="00330E12">
        <w:trPr>
          <w:trHeight w:val="774"/>
        </w:trPr>
        <w:tc>
          <w:tcPr>
            <w:tcW w:w="727" w:type="dxa"/>
          </w:tcPr>
          <w:p w:rsidR="00330E12" w:rsidRDefault="00B02EEA">
            <w:pPr>
              <w:pStyle w:val="TableParagraph"/>
              <w:spacing w:before="7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607" w:type="dxa"/>
          </w:tcPr>
          <w:p w:rsidR="00330E12" w:rsidRDefault="00B02EEA">
            <w:pPr>
              <w:pStyle w:val="TableParagraph"/>
              <w:tabs>
                <w:tab w:val="left" w:pos="1822"/>
              </w:tabs>
              <w:spacing w:before="7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330E12" w:rsidRDefault="00B02EEA">
            <w:pPr>
              <w:pStyle w:val="TableParagraph"/>
              <w:spacing w:before="48"/>
              <w:ind w:left="84"/>
              <w:rPr>
                <w:sz w:val="24"/>
              </w:rPr>
            </w:pPr>
            <w:r>
              <w:rPr>
                <w:sz w:val="24"/>
              </w:rPr>
              <w:t>«Сигналы</w:t>
            </w:r>
            <w:r>
              <w:rPr>
                <w:spacing w:val="-2"/>
                <w:sz w:val="24"/>
              </w:rPr>
              <w:t>светофора».</w:t>
            </w:r>
          </w:p>
        </w:tc>
        <w:tc>
          <w:tcPr>
            <w:tcW w:w="2902" w:type="dxa"/>
          </w:tcPr>
          <w:p w:rsidR="00330E12" w:rsidRDefault="00B02EEA">
            <w:pPr>
              <w:pStyle w:val="TableParagraph"/>
              <w:spacing w:before="7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10.07 .2026</w:t>
            </w:r>
          </w:p>
        </w:tc>
        <w:tc>
          <w:tcPr>
            <w:tcW w:w="240" w:type="dxa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33"/>
              <w:rPr>
                <w:sz w:val="24"/>
              </w:rPr>
            </w:pPr>
          </w:p>
        </w:tc>
      </w:tr>
    </w:tbl>
    <w:p w:rsidR="00330E12" w:rsidRDefault="00330E12">
      <w:pPr>
        <w:pStyle w:val="TableParagraph"/>
        <w:rPr>
          <w:sz w:val="24"/>
        </w:rPr>
        <w:sectPr w:rsidR="00330E12">
          <w:type w:val="continuous"/>
          <w:pgSz w:w="11910" w:h="16840"/>
          <w:pgMar w:top="820" w:right="566" w:bottom="1712" w:left="1559" w:header="0" w:footer="1136" w:gutter="0"/>
          <w:cols w:space="720"/>
        </w:sectPr>
      </w:pPr>
    </w:p>
    <w:tbl>
      <w:tblPr>
        <w:tblW w:w="10594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5"/>
        <w:gridCol w:w="5549"/>
        <w:gridCol w:w="2919"/>
        <w:gridCol w:w="90"/>
        <w:gridCol w:w="150"/>
        <w:gridCol w:w="1131"/>
      </w:tblGrid>
      <w:tr w:rsidR="00330E12">
        <w:trPr>
          <w:gridAfter w:val="1"/>
          <w:wAfter w:w="1131" w:type="dxa"/>
          <w:trHeight w:val="835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7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5549" w:type="dxa"/>
          </w:tcPr>
          <w:p w:rsidR="00330E12" w:rsidRDefault="00B02EEA">
            <w:pPr>
              <w:pStyle w:val="TableParagraph"/>
              <w:spacing w:before="7"/>
              <w:ind w:left="56"/>
              <w:rPr>
                <w:sz w:val="24"/>
              </w:rPr>
            </w:pPr>
            <w:r>
              <w:rPr>
                <w:sz w:val="24"/>
              </w:rPr>
              <w:t xml:space="preserve">Беседа«Терроризм–угрозаоб- </w:t>
            </w:r>
            <w:r>
              <w:rPr>
                <w:spacing w:val="-2"/>
                <w:sz w:val="24"/>
              </w:rPr>
              <w:t>ществу».</w:t>
            </w:r>
          </w:p>
          <w:p w:rsidR="00330E12" w:rsidRDefault="00B02EEA">
            <w:pPr>
              <w:pStyle w:val="TableParagraph"/>
              <w:spacing w:before="1"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2"/>
                <w:sz w:val="24"/>
              </w:rPr>
              <w:t>ловушки.</w:t>
            </w:r>
          </w:p>
        </w:tc>
        <w:tc>
          <w:tcPr>
            <w:tcW w:w="2919" w:type="dxa"/>
          </w:tcPr>
          <w:p w:rsidR="00330E12" w:rsidRDefault="00B02EEA">
            <w:pPr>
              <w:pStyle w:val="TableParagraph"/>
              <w:spacing w:before="7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13.07 .2026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45"/>
              <w:rPr>
                <w:sz w:val="24"/>
              </w:rPr>
            </w:pPr>
          </w:p>
        </w:tc>
      </w:tr>
      <w:tr w:rsidR="00330E12">
        <w:trPr>
          <w:gridAfter w:val="1"/>
          <w:wAfter w:w="1131" w:type="dxa"/>
          <w:trHeight w:val="1368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7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549" w:type="dxa"/>
          </w:tcPr>
          <w:p w:rsidR="00330E12" w:rsidRDefault="00B02EEA">
            <w:pPr>
              <w:pStyle w:val="TableParagraph"/>
              <w:spacing w:before="7"/>
              <w:ind w:left="56" w:right="86"/>
              <w:jc w:val="both"/>
              <w:rPr>
                <w:sz w:val="24"/>
              </w:rPr>
            </w:pPr>
            <w:r>
              <w:rPr>
                <w:sz w:val="24"/>
              </w:rPr>
              <w:t>Я–водитель.Викторина«Знай ПДД».Конкурсрисунков«До- рогу детям – без опасности».</w:t>
            </w:r>
          </w:p>
        </w:tc>
        <w:tc>
          <w:tcPr>
            <w:tcW w:w="2919" w:type="dxa"/>
          </w:tcPr>
          <w:p w:rsidR="00330E12" w:rsidRDefault="00B02EEA">
            <w:pPr>
              <w:pStyle w:val="TableParagraph"/>
              <w:spacing w:before="7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14 .07 .2026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45"/>
              <w:rPr>
                <w:sz w:val="24"/>
              </w:rPr>
            </w:pPr>
          </w:p>
        </w:tc>
      </w:tr>
      <w:tr w:rsidR="00330E12">
        <w:trPr>
          <w:gridAfter w:val="1"/>
          <w:wAfter w:w="1131" w:type="dxa"/>
          <w:trHeight w:val="1205"/>
        </w:trPr>
        <w:tc>
          <w:tcPr>
            <w:tcW w:w="755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7"/>
              <w:ind w:left="221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549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7"/>
              <w:ind w:left="56" w:right="89"/>
              <w:rPr>
                <w:sz w:val="24"/>
              </w:rPr>
            </w:pPr>
            <w:r>
              <w:rPr>
                <w:sz w:val="24"/>
              </w:rPr>
              <w:t>Беседа«Правилабезопасно- сти и поведения в лагере».</w:t>
            </w:r>
          </w:p>
          <w:p w:rsidR="00330E12" w:rsidRDefault="00B02EEA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«Световозвращатели»</w:t>
            </w:r>
          </w:p>
        </w:tc>
        <w:tc>
          <w:tcPr>
            <w:tcW w:w="2919" w:type="dxa"/>
            <w:tcBorders>
              <w:bottom w:val="single" w:sz="8" w:space="0" w:color="000000"/>
            </w:tcBorders>
          </w:tcPr>
          <w:p w:rsidR="00330E12" w:rsidRDefault="00B02EEA">
            <w:pPr>
              <w:pStyle w:val="TableParagraph"/>
              <w:spacing w:before="7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15 .07 2026</w:t>
            </w:r>
          </w:p>
        </w:tc>
        <w:tc>
          <w:tcPr>
            <w:tcW w:w="240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45"/>
              <w:rPr>
                <w:sz w:val="24"/>
              </w:rPr>
            </w:pPr>
          </w:p>
        </w:tc>
      </w:tr>
      <w:tr w:rsidR="00330E12">
        <w:trPr>
          <w:gridAfter w:val="1"/>
          <w:wAfter w:w="1131" w:type="dxa"/>
          <w:trHeight w:val="693"/>
        </w:trPr>
        <w:tc>
          <w:tcPr>
            <w:tcW w:w="755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9"/>
              <w:ind w:right="1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49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9"/>
              <w:ind w:left="13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>рисунков</w:t>
            </w:r>
          </w:p>
          <w:p w:rsidR="00330E12" w:rsidRDefault="00B02EEA">
            <w:pPr>
              <w:pStyle w:val="TableParagraph"/>
              <w:spacing w:before="41"/>
              <w:ind w:left="139"/>
              <w:rPr>
                <w:sz w:val="24"/>
              </w:rPr>
            </w:pPr>
            <w:r>
              <w:rPr>
                <w:sz w:val="24"/>
              </w:rPr>
              <w:t>«Общественный</w:t>
            </w:r>
            <w:r>
              <w:rPr>
                <w:spacing w:val="-2"/>
                <w:sz w:val="24"/>
              </w:rPr>
              <w:t>транспорт».</w:t>
            </w:r>
          </w:p>
        </w:tc>
        <w:tc>
          <w:tcPr>
            <w:tcW w:w="2919" w:type="dxa"/>
            <w:tcBorders>
              <w:top w:val="single" w:sz="8" w:space="0" w:color="000000"/>
            </w:tcBorders>
          </w:tcPr>
          <w:p w:rsidR="00330E12" w:rsidRDefault="00B02EEA">
            <w:pPr>
              <w:pStyle w:val="TableParagraph"/>
              <w:spacing w:before="9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16.07 2026</w:t>
            </w:r>
          </w:p>
        </w:tc>
        <w:tc>
          <w:tcPr>
            <w:tcW w:w="240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gridAfter w:val="1"/>
          <w:wAfter w:w="1131" w:type="dxa"/>
          <w:trHeight w:val="1186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7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49" w:type="dxa"/>
          </w:tcPr>
          <w:p w:rsidR="00330E12" w:rsidRDefault="00B02EEA">
            <w:pPr>
              <w:pStyle w:val="TableParagraph"/>
              <w:spacing w:before="7"/>
              <w:ind w:left="139" w:right="89"/>
              <w:rPr>
                <w:sz w:val="24"/>
              </w:rPr>
            </w:pPr>
            <w:r>
              <w:rPr>
                <w:sz w:val="24"/>
              </w:rPr>
              <w:t>Беседа «Дверь незнакомцам неоткрывай,словамиподар- кам не доверяй!</w:t>
            </w:r>
          </w:p>
          <w:p w:rsidR="00330E12" w:rsidRDefault="00B02EEA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«Яи</w:t>
            </w:r>
            <w:r>
              <w:rPr>
                <w:spacing w:val="-2"/>
                <w:sz w:val="24"/>
              </w:rPr>
              <w:t>велосипед»</w:t>
            </w:r>
          </w:p>
        </w:tc>
        <w:tc>
          <w:tcPr>
            <w:tcW w:w="2919" w:type="dxa"/>
          </w:tcPr>
          <w:p w:rsidR="00330E12" w:rsidRDefault="00B02EEA">
            <w:pPr>
              <w:pStyle w:val="TableParagraph"/>
              <w:spacing w:before="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17.07 2026</w:t>
            </w:r>
          </w:p>
        </w:tc>
        <w:tc>
          <w:tcPr>
            <w:tcW w:w="240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45"/>
              <w:rPr>
                <w:sz w:val="24"/>
              </w:rPr>
            </w:pPr>
          </w:p>
        </w:tc>
      </w:tr>
      <w:tr w:rsidR="00330E12">
        <w:trPr>
          <w:gridAfter w:val="1"/>
          <w:wAfter w:w="1131" w:type="dxa"/>
          <w:trHeight w:val="1664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7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549" w:type="dxa"/>
          </w:tcPr>
          <w:p w:rsidR="00330E12" w:rsidRDefault="00B02EEA">
            <w:pPr>
              <w:pStyle w:val="TableParagraph"/>
              <w:spacing w:before="7"/>
              <w:ind w:left="139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Беседа«Правилапользования </w:t>
            </w:r>
            <w:r>
              <w:rPr>
                <w:spacing w:val="-2"/>
                <w:sz w:val="24"/>
              </w:rPr>
              <w:t>электроприборами».</w:t>
            </w:r>
          </w:p>
          <w:p w:rsidR="00330E12" w:rsidRDefault="00B02EEA">
            <w:pPr>
              <w:pStyle w:val="TableParagraph"/>
              <w:ind w:left="13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мультимедийной презентации на тему «Мы и </w:t>
            </w:r>
            <w:r>
              <w:rPr>
                <w:spacing w:val="-2"/>
                <w:sz w:val="24"/>
              </w:rPr>
              <w:t>дорога».</w:t>
            </w:r>
          </w:p>
        </w:tc>
        <w:tc>
          <w:tcPr>
            <w:tcW w:w="2919" w:type="dxa"/>
          </w:tcPr>
          <w:p w:rsidR="00330E12" w:rsidRDefault="00B02EEA">
            <w:pPr>
              <w:pStyle w:val="TableParagraph"/>
              <w:spacing w:before="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20.07 2026</w:t>
            </w:r>
          </w:p>
        </w:tc>
        <w:tc>
          <w:tcPr>
            <w:tcW w:w="24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45"/>
              <w:rPr>
                <w:sz w:val="24"/>
              </w:rPr>
            </w:pPr>
          </w:p>
        </w:tc>
      </w:tr>
      <w:tr w:rsidR="00330E12">
        <w:trPr>
          <w:gridAfter w:val="1"/>
          <w:wAfter w:w="1131" w:type="dxa"/>
          <w:trHeight w:val="1668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9"/>
              <w:ind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549" w:type="dxa"/>
          </w:tcPr>
          <w:p w:rsidR="00330E12" w:rsidRDefault="00B02EEA">
            <w:pPr>
              <w:pStyle w:val="TableParagraph"/>
              <w:spacing w:before="9"/>
              <w:ind w:left="139"/>
              <w:rPr>
                <w:sz w:val="24"/>
              </w:rPr>
            </w:pPr>
            <w:r>
              <w:rPr>
                <w:sz w:val="24"/>
              </w:rPr>
              <w:t xml:space="preserve">Беседаозапретеуправления транспортными средствами </w:t>
            </w:r>
            <w:r>
              <w:rPr>
                <w:spacing w:val="-2"/>
                <w:sz w:val="24"/>
              </w:rPr>
              <w:t>несовершеннолетними.</w:t>
            </w:r>
          </w:p>
        </w:tc>
        <w:tc>
          <w:tcPr>
            <w:tcW w:w="2919" w:type="dxa"/>
          </w:tcPr>
          <w:p w:rsidR="00330E12" w:rsidRDefault="00B02EEA">
            <w:pPr>
              <w:pStyle w:val="TableParagraph"/>
              <w:spacing w:before="9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21 .07 2026</w:t>
            </w:r>
          </w:p>
        </w:tc>
        <w:tc>
          <w:tcPr>
            <w:tcW w:w="240" w:type="dxa"/>
            <w:gridSpan w:val="2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9"/>
              <w:ind w:left="145"/>
              <w:rPr>
                <w:sz w:val="24"/>
              </w:rPr>
            </w:pPr>
          </w:p>
        </w:tc>
      </w:tr>
      <w:tr w:rsidR="00330E12">
        <w:trPr>
          <w:trHeight w:val="2395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7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549" w:type="dxa"/>
          </w:tcPr>
          <w:p w:rsidR="00330E12" w:rsidRDefault="00B02EEA">
            <w:pPr>
              <w:pStyle w:val="TableParagraph"/>
              <w:spacing w:before="7"/>
              <w:ind w:left="139" w:right="78"/>
              <w:jc w:val="both"/>
              <w:rPr>
                <w:sz w:val="24"/>
              </w:rPr>
            </w:pPr>
            <w:r>
              <w:rPr>
                <w:sz w:val="24"/>
              </w:rPr>
              <w:t>Беседа–размышлениесситу- ативнымзаданием«ЧСнадо- роге». Практическое занятие</w:t>
            </w:r>
          </w:p>
          <w:p w:rsidR="00330E12" w:rsidRDefault="00B02EEA">
            <w:pPr>
              <w:pStyle w:val="TableParagraph"/>
              <w:ind w:left="139" w:right="88"/>
              <w:rPr>
                <w:sz w:val="24"/>
              </w:rPr>
            </w:pPr>
            <w:r>
              <w:rPr>
                <w:sz w:val="24"/>
              </w:rPr>
              <w:t>«Знаемлимыправиладорож- ного движения». Просмотр мультимедийнойпрезентации по ПДД «Правила на дороге для пешеходов».</w:t>
            </w:r>
          </w:p>
        </w:tc>
        <w:tc>
          <w:tcPr>
            <w:tcW w:w="2919" w:type="dxa"/>
          </w:tcPr>
          <w:p w:rsidR="00330E12" w:rsidRDefault="00B02EEA">
            <w:pPr>
              <w:pStyle w:val="TableParagraph"/>
              <w:spacing w:before="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22 .07 .2026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45"/>
              <w:rPr>
                <w:sz w:val="24"/>
              </w:rPr>
            </w:pPr>
          </w:p>
        </w:tc>
      </w:tr>
      <w:tr w:rsidR="00330E12">
        <w:trPr>
          <w:gridAfter w:val="1"/>
          <w:wAfter w:w="1131" w:type="dxa"/>
          <w:trHeight w:val="854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7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549" w:type="dxa"/>
          </w:tcPr>
          <w:p w:rsidR="00330E12" w:rsidRDefault="00B02EEA">
            <w:pPr>
              <w:pStyle w:val="TableParagraph"/>
              <w:tabs>
                <w:tab w:val="left" w:pos="2225"/>
              </w:tabs>
              <w:spacing w:before="7"/>
              <w:ind w:left="200" w:right="-15" w:hanging="62"/>
              <w:rPr>
                <w:sz w:val="24"/>
              </w:rPr>
            </w:pPr>
            <w:r>
              <w:rPr>
                <w:sz w:val="24"/>
              </w:rPr>
              <w:t xml:space="preserve">Беседа «Помощь при ожогах». </w:t>
            </w:r>
            <w:r>
              <w:rPr>
                <w:spacing w:val="-2"/>
                <w:sz w:val="24"/>
              </w:rPr>
              <w:t>Развлекательная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:rsidR="00330E12" w:rsidRDefault="00B02EEA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«Яи</w:t>
            </w:r>
            <w:r>
              <w:rPr>
                <w:spacing w:val="-2"/>
                <w:sz w:val="24"/>
              </w:rPr>
              <w:t>дорога».</w:t>
            </w:r>
          </w:p>
        </w:tc>
        <w:tc>
          <w:tcPr>
            <w:tcW w:w="2919" w:type="dxa"/>
          </w:tcPr>
          <w:p w:rsidR="00330E12" w:rsidRDefault="00B02EEA">
            <w:pPr>
              <w:pStyle w:val="TableParagraph"/>
              <w:spacing w:before="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23 0 7.2026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45"/>
              <w:rPr>
                <w:sz w:val="24"/>
              </w:rPr>
            </w:pPr>
          </w:p>
        </w:tc>
      </w:tr>
      <w:tr w:rsidR="00330E12">
        <w:trPr>
          <w:gridAfter w:val="1"/>
          <w:wAfter w:w="1131" w:type="dxa"/>
          <w:trHeight w:val="1966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7"/>
              <w:ind w:right="1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549" w:type="dxa"/>
          </w:tcPr>
          <w:p w:rsidR="00330E12" w:rsidRDefault="00B02EEA">
            <w:pPr>
              <w:pStyle w:val="TableParagraph"/>
              <w:tabs>
                <w:tab w:val="left" w:pos="1563"/>
                <w:tab w:val="left" w:pos="2731"/>
              </w:tabs>
              <w:spacing w:before="7" w:line="244" w:lineRule="auto"/>
              <w:ind w:left="139" w:right="98"/>
              <w:rPr>
                <w:sz w:val="24"/>
              </w:rPr>
            </w:pPr>
            <w:r>
              <w:rPr>
                <w:sz w:val="24"/>
              </w:rPr>
              <w:t xml:space="preserve">Беседа «Спички детям не иг- рушки».Беседа–практикумс </w:t>
            </w:r>
            <w:r>
              <w:rPr>
                <w:spacing w:val="-2"/>
                <w:sz w:val="24"/>
              </w:rPr>
              <w:t>логическим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«Где </w:t>
            </w:r>
            <w:r>
              <w:rPr>
                <w:sz w:val="24"/>
              </w:rPr>
              <w:t>насподстерегаетопасность». Чтение произведения С. Михалкова «Дядя Стёпа».</w:t>
            </w:r>
          </w:p>
        </w:tc>
        <w:tc>
          <w:tcPr>
            <w:tcW w:w="2919" w:type="dxa"/>
          </w:tcPr>
          <w:p w:rsidR="00330E12" w:rsidRDefault="00B02EEA">
            <w:pPr>
              <w:pStyle w:val="TableParagraph"/>
              <w:spacing w:before="7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24 .07 .2026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left="145"/>
              <w:rPr>
                <w:sz w:val="24"/>
              </w:rPr>
            </w:pPr>
          </w:p>
        </w:tc>
      </w:tr>
    </w:tbl>
    <w:p w:rsidR="00330E12" w:rsidRDefault="00330E12">
      <w:pPr>
        <w:pStyle w:val="TableParagraph"/>
        <w:rPr>
          <w:sz w:val="24"/>
        </w:rPr>
        <w:sectPr w:rsidR="00330E12">
          <w:type w:val="continuous"/>
          <w:pgSz w:w="11910" w:h="16840"/>
          <w:pgMar w:top="820" w:right="566" w:bottom="1320" w:left="1559" w:header="0" w:footer="1136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5"/>
        <w:gridCol w:w="5609"/>
        <w:gridCol w:w="2850"/>
        <w:gridCol w:w="259"/>
      </w:tblGrid>
      <w:tr w:rsidR="00330E12">
        <w:trPr>
          <w:trHeight w:val="473"/>
        </w:trPr>
        <w:tc>
          <w:tcPr>
            <w:tcW w:w="9473" w:type="dxa"/>
            <w:gridSpan w:val="4"/>
            <w:tcBorders>
              <w:top w:val="nil"/>
              <w:bottom w:val="nil"/>
              <w:right w:val="nil"/>
            </w:tcBorders>
          </w:tcPr>
          <w:p w:rsidR="00330E12" w:rsidRDefault="00B02EEA">
            <w:pPr>
              <w:pStyle w:val="TableParagraph"/>
              <w:spacing w:before="7"/>
              <w:ind w:left="439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Модуль«Инклюзивное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:rsidR="00330E12">
        <w:trPr>
          <w:trHeight w:val="655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7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spacing w:before="9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Орлятскийкруг.игрына зна- комство и сплочение.</w:t>
            </w:r>
          </w:p>
        </w:tc>
        <w:tc>
          <w:tcPr>
            <w:tcW w:w="2850" w:type="dxa"/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  <w:tc>
          <w:tcPr>
            <w:tcW w:w="259" w:type="dxa"/>
            <w:vMerge w:val="restart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trHeight w:val="682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7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spacing w:before="7"/>
              <w:ind w:left="96"/>
              <w:rPr>
                <w:sz w:val="24"/>
              </w:rPr>
            </w:pPr>
            <w:r>
              <w:rPr>
                <w:sz w:val="24"/>
              </w:rPr>
              <w:t>Игра«Кубик</w:t>
            </w:r>
            <w:r>
              <w:rPr>
                <w:spacing w:val="-2"/>
                <w:sz w:val="24"/>
              </w:rPr>
              <w:t>эмоций».</w:t>
            </w:r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7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14.07.2026</w:t>
            </w:r>
          </w:p>
        </w:tc>
        <w:tc>
          <w:tcPr>
            <w:tcW w:w="259" w:type="dxa"/>
            <w:vMerge/>
            <w:tcBorders>
              <w:top w:val="nil"/>
              <w:right w:val="nil"/>
            </w:tcBorders>
          </w:tcPr>
          <w:p w:rsidR="00330E12" w:rsidRDefault="00330E12">
            <w:pPr>
              <w:pStyle w:val="TableParagraph"/>
              <w:spacing w:before="7"/>
              <w:ind w:right="219"/>
              <w:jc w:val="right"/>
              <w:rPr>
                <w:sz w:val="24"/>
              </w:rPr>
            </w:pPr>
          </w:p>
        </w:tc>
      </w:tr>
      <w:tr w:rsidR="00330E12">
        <w:trPr>
          <w:trHeight w:val="679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4"/>
              <w:ind w:left="116" w:righ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spacing w:before="4"/>
              <w:ind w:left="35"/>
              <w:rPr>
                <w:sz w:val="24"/>
              </w:rPr>
            </w:pPr>
            <w:r>
              <w:rPr>
                <w:sz w:val="24"/>
              </w:rPr>
              <w:t>Пятиминутка здоровья «От улыбкистанетвсемтеплей»</w:t>
            </w:r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4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20.07.2026</w:t>
            </w:r>
          </w:p>
        </w:tc>
        <w:tc>
          <w:tcPr>
            <w:tcW w:w="259" w:type="dxa"/>
            <w:vMerge/>
            <w:tcBorders>
              <w:right w:val="nil"/>
            </w:tcBorders>
          </w:tcPr>
          <w:p w:rsidR="00330E12" w:rsidRDefault="00330E12">
            <w:pPr>
              <w:pStyle w:val="TableParagraph"/>
              <w:spacing w:before="4"/>
              <w:ind w:right="219"/>
              <w:jc w:val="right"/>
              <w:rPr>
                <w:sz w:val="24"/>
              </w:rPr>
            </w:pPr>
          </w:p>
        </w:tc>
      </w:tr>
      <w:tr w:rsidR="00330E12">
        <w:trPr>
          <w:trHeight w:val="679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4"/>
              <w:ind w:left="116" w:right="1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spacing w:before="4"/>
              <w:ind w:left="35"/>
              <w:rPr>
                <w:sz w:val="24"/>
              </w:rPr>
            </w:pPr>
            <w:r>
              <w:rPr>
                <w:sz w:val="24"/>
              </w:rPr>
              <w:t xml:space="preserve">Беседа«Мыразные,номывме- </w:t>
            </w:r>
            <w:r>
              <w:rPr>
                <w:spacing w:val="-4"/>
                <w:sz w:val="24"/>
              </w:rPr>
              <w:t>сте»</w:t>
            </w:r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4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23.07.2026</w:t>
            </w:r>
          </w:p>
        </w:tc>
        <w:tc>
          <w:tcPr>
            <w:tcW w:w="259" w:type="dxa"/>
            <w:vMerge/>
            <w:tcBorders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trHeight w:val="476"/>
        </w:trPr>
        <w:tc>
          <w:tcPr>
            <w:tcW w:w="9473" w:type="dxa"/>
            <w:gridSpan w:val="4"/>
            <w:tcBorders>
              <w:bottom w:val="nil"/>
              <w:right w:val="nil"/>
            </w:tcBorders>
          </w:tcPr>
          <w:p w:rsidR="00330E12" w:rsidRDefault="00B02EEA">
            <w:pPr>
              <w:pStyle w:val="TableParagraph"/>
              <w:spacing w:before="7"/>
              <w:ind w:lef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Модуль«Экскурсиии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330E12">
        <w:trPr>
          <w:trHeight w:val="772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4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spacing w:before="4"/>
              <w:ind w:left="111" w:right="-15"/>
              <w:rPr>
                <w:sz w:val="24"/>
              </w:rPr>
            </w:pPr>
            <w:r>
              <w:rPr>
                <w:sz w:val="24"/>
              </w:rPr>
              <w:t xml:space="preserve"> Экскурсия на реку Березовую</w:t>
            </w:r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4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июль </w:t>
            </w:r>
            <w:r>
              <w:rPr>
                <w:spacing w:val="-4"/>
                <w:sz w:val="24"/>
              </w:rPr>
              <w:t xml:space="preserve"> 2026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4"/>
              <w:ind w:right="236"/>
              <w:jc w:val="right"/>
              <w:rPr>
                <w:sz w:val="24"/>
              </w:rPr>
            </w:pPr>
          </w:p>
        </w:tc>
      </w:tr>
      <w:tr w:rsidR="00330E12">
        <w:trPr>
          <w:trHeight w:val="990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4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spacing w:before="4"/>
              <w:ind w:left="111" w:righ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Поход   Природа родного Края</w:t>
            </w:r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4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июль </w:t>
            </w:r>
            <w:r>
              <w:rPr>
                <w:spacing w:val="-4"/>
                <w:sz w:val="24"/>
              </w:rPr>
              <w:t xml:space="preserve"> 2026</w:t>
            </w:r>
          </w:p>
        </w:tc>
        <w:tc>
          <w:tcPr>
            <w:tcW w:w="259" w:type="dxa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4"/>
              <w:ind w:right="224"/>
              <w:jc w:val="right"/>
              <w:rPr>
                <w:sz w:val="24"/>
              </w:rPr>
            </w:pPr>
          </w:p>
        </w:tc>
      </w:tr>
      <w:tr w:rsidR="00330E12">
        <w:trPr>
          <w:trHeight w:val="700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4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spacing w:before="4"/>
              <w:ind w:left="99"/>
              <w:rPr>
                <w:sz w:val="24"/>
              </w:rPr>
            </w:pPr>
            <w:r>
              <w:rPr>
                <w:sz w:val="24"/>
              </w:rPr>
              <w:t>Экскурсия в сельскую библио</w:t>
            </w:r>
            <w:r>
              <w:rPr>
                <w:spacing w:val="-2"/>
                <w:sz w:val="24"/>
              </w:rPr>
              <w:t>теку.</w:t>
            </w:r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4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06.07 .2026</w:t>
            </w:r>
          </w:p>
          <w:p w:rsidR="00330E12" w:rsidRDefault="00B02EEA">
            <w:pPr>
              <w:pStyle w:val="TableParagraph"/>
              <w:spacing w:before="1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23.07 .2026</w:t>
            </w:r>
          </w:p>
        </w:tc>
        <w:tc>
          <w:tcPr>
            <w:tcW w:w="259" w:type="dxa"/>
            <w:vMerge w:val="restart"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trHeight w:val="1170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4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Экскурсия к памятнику погибшимвоинам–односельчанам в годы ВО войны «Никто не забыт, ничто не забыто».</w:t>
            </w:r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4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22.07 .2026</w:t>
            </w:r>
          </w:p>
        </w:tc>
        <w:tc>
          <w:tcPr>
            <w:tcW w:w="259" w:type="dxa"/>
            <w:vMerge/>
            <w:tcBorders>
              <w:top w:val="nil"/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4"/>
              <w:ind w:right="236"/>
              <w:jc w:val="right"/>
              <w:rPr>
                <w:sz w:val="24"/>
              </w:rPr>
            </w:pPr>
          </w:p>
        </w:tc>
      </w:tr>
      <w:tr w:rsidR="00330E12">
        <w:trPr>
          <w:trHeight w:val="771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4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spacing w:before="4"/>
              <w:ind w:left="35"/>
              <w:rPr>
                <w:sz w:val="24"/>
              </w:rPr>
            </w:pPr>
            <w:r>
              <w:rPr>
                <w:sz w:val="24"/>
              </w:rPr>
              <w:t>Прогулкавпарк</w:t>
            </w:r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4"/>
              <w:ind w:left="181"/>
              <w:rPr>
                <w:sz w:val="24"/>
              </w:rPr>
            </w:pPr>
            <w:r>
              <w:rPr>
                <w:spacing w:val="-2"/>
                <w:sz w:val="24"/>
              </w:rPr>
              <w:t>24.07 .2026</w:t>
            </w:r>
          </w:p>
        </w:tc>
        <w:tc>
          <w:tcPr>
            <w:tcW w:w="259" w:type="dxa"/>
            <w:vMerge/>
            <w:tcBorders>
              <w:bottom w:val="nil"/>
              <w:right w:val="nil"/>
            </w:tcBorders>
          </w:tcPr>
          <w:p w:rsidR="00330E12" w:rsidRDefault="00330E12">
            <w:pPr>
              <w:pStyle w:val="TableParagraph"/>
              <w:spacing w:before="4"/>
              <w:ind w:right="181"/>
              <w:jc w:val="right"/>
              <w:rPr>
                <w:sz w:val="24"/>
              </w:rPr>
            </w:pPr>
          </w:p>
        </w:tc>
      </w:tr>
      <w:tr w:rsidR="00330E12">
        <w:trPr>
          <w:trHeight w:val="476"/>
        </w:trPr>
        <w:tc>
          <w:tcPr>
            <w:tcW w:w="9473" w:type="dxa"/>
            <w:gridSpan w:val="4"/>
            <w:tcBorders>
              <w:top w:val="nil"/>
              <w:bottom w:val="nil"/>
              <w:right w:val="nil"/>
            </w:tcBorders>
          </w:tcPr>
          <w:p w:rsidR="00330E12" w:rsidRDefault="00B02EEA">
            <w:pPr>
              <w:pStyle w:val="TableParagraph"/>
              <w:spacing w:before="4"/>
              <w:ind w:left="439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Модуль«Кружкии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330E12">
        <w:trPr>
          <w:trHeight w:val="771"/>
        </w:trPr>
        <w:tc>
          <w:tcPr>
            <w:tcW w:w="755" w:type="dxa"/>
          </w:tcPr>
          <w:p w:rsidR="00330E12" w:rsidRDefault="00330E12">
            <w:pPr>
              <w:pStyle w:val="TableParagraph"/>
              <w:spacing w:before="4"/>
              <w:ind w:left="181" w:right="65"/>
              <w:jc w:val="center"/>
              <w:rPr>
                <w:sz w:val="24"/>
              </w:rPr>
            </w:pPr>
          </w:p>
        </w:tc>
        <w:tc>
          <w:tcPr>
            <w:tcW w:w="5609" w:type="dxa"/>
          </w:tcPr>
          <w:p w:rsidR="00330E12" w:rsidRDefault="00330E12">
            <w:pPr>
              <w:pStyle w:val="TableParagraph"/>
              <w:spacing w:before="4"/>
              <w:ind w:left="111"/>
              <w:rPr>
                <w:sz w:val="24"/>
              </w:rPr>
            </w:pPr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4"/>
              <w:ind w:left="349" w:hanging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Среда </w:t>
            </w:r>
          </w:p>
        </w:tc>
        <w:tc>
          <w:tcPr>
            <w:tcW w:w="259" w:type="dxa"/>
            <w:vMerge w:val="restart"/>
            <w:tcBorders>
              <w:top w:val="nil"/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trHeight w:val="771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4"/>
              <w:ind w:left="181" w:right="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spacing w:before="4" w:line="264" w:lineRule="auto"/>
              <w:ind w:left="35"/>
              <w:rPr>
                <w:sz w:val="24"/>
              </w:rPr>
            </w:pPr>
            <w:r>
              <w:rPr>
                <w:sz w:val="24"/>
              </w:rPr>
              <w:t xml:space="preserve"> Собираем фрукты!</w:t>
            </w:r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4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01.07.2026</w:t>
            </w:r>
          </w:p>
        </w:tc>
        <w:tc>
          <w:tcPr>
            <w:tcW w:w="259" w:type="dxa"/>
            <w:vMerge/>
            <w:tcBorders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trHeight w:val="771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4"/>
              <w:ind w:left="181" w:right="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tabs>
                <w:tab w:val="left" w:pos="1182"/>
                <w:tab w:val="left" w:pos="2406"/>
              </w:tabs>
              <w:spacing w:before="4"/>
              <w:ind w:left="35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На болоте цапли !</w:t>
            </w:r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4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08.07.2026</w:t>
            </w:r>
          </w:p>
        </w:tc>
        <w:tc>
          <w:tcPr>
            <w:tcW w:w="259" w:type="dxa"/>
            <w:vMerge/>
            <w:tcBorders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>
        <w:trPr>
          <w:trHeight w:val="771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 xml:space="preserve"> На  Арене цирка!</w:t>
            </w:r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4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15.07.2026</w:t>
            </w:r>
          </w:p>
        </w:tc>
        <w:tc>
          <w:tcPr>
            <w:tcW w:w="259" w:type="dxa"/>
            <w:vMerge/>
            <w:tcBorders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330E12" w:rsidTr="00B02EEA">
        <w:trPr>
          <w:trHeight w:val="771"/>
        </w:trPr>
        <w:tc>
          <w:tcPr>
            <w:tcW w:w="755" w:type="dxa"/>
          </w:tcPr>
          <w:p w:rsidR="00330E12" w:rsidRDefault="00B02EEA">
            <w:pPr>
              <w:pStyle w:val="TableParagraph"/>
              <w:spacing w:before="4"/>
              <w:ind w:left="11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09" w:type="dxa"/>
          </w:tcPr>
          <w:p w:rsidR="00330E12" w:rsidRDefault="00B02EEA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Мы туристы!</w:t>
            </w:r>
            <w:bookmarkStart w:id="1" w:name="_GoBack"/>
            <w:bookmarkEnd w:id="1"/>
          </w:p>
        </w:tc>
        <w:tc>
          <w:tcPr>
            <w:tcW w:w="2850" w:type="dxa"/>
          </w:tcPr>
          <w:p w:rsidR="00330E12" w:rsidRDefault="00B02EEA">
            <w:pPr>
              <w:pStyle w:val="TableParagraph"/>
              <w:spacing w:before="4"/>
              <w:ind w:left="2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22.07.2026</w:t>
            </w:r>
          </w:p>
        </w:tc>
        <w:tc>
          <w:tcPr>
            <w:tcW w:w="259" w:type="dxa"/>
            <w:vMerge/>
            <w:tcBorders>
              <w:right w:val="nil"/>
            </w:tcBorders>
          </w:tcPr>
          <w:p w:rsidR="00330E12" w:rsidRDefault="00330E12">
            <w:pPr>
              <w:pStyle w:val="TableParagraph"/>
              <w:rPr>
                <w:sz w:val="24"/>
              </w:rPr>
            </w:pPr>
          </w:p>
        </w:tc>
      </w:tr>
      <w:tr w:rsidR="00B02EEA" w:rsidTr="00B02EEA">
        <w:trPr>
          <w:trHeight w:val="771"/>
        </w:trPr>
        <w:tc>
          <w:tcPr>
            <w:tcW w:w="9214" w:type="dxa"/>
            <w:gridSpan w:val="3"/>
          </w:tcPr>
          <w:p w:rsidR="00B02EEA" w:rsidRPr="00B02EEA" w:rsidRDefault="00B02EEA" w:rsidP="00B02EEA">
            <w:pPr>
              <w:pStyle w:val="TableParagraph"/>
              <w:spacing w:before="4"/>
              <w:ind w:left="212"/>
              <w:jc w:val="center"/>
              <w:rPr>
                <w:b/>
                <w:spacing w:val="-2"/>
                <w:sz w:val="24"/>
              </w:rPr>
            </w:pPr>
            <w:r w:rsidRPr="00B02EEA">
              <w:rPr>
                <w:b/>
                <w:spacing w:val="-2"/>
                <w:sz w:val="24"/>
              </w:rPr>
              <w:t>Модуль «Казачество»</w:t>
            </w:r>
          </w:p>
        </w:tc>
        <w:tc>
          <w:tcPr>
            <w:tcW w:w="259" w:type="dxa"/>
            <w:tcBorders>
              <w:right w:val="nil"/>
            </w:tcBorders>
          </w:tcPr>
          <w:p w:rsidR="00B02EEA" w:rsidRDefault="00B02EEA">
            <w:pPr>
              <w:pStyle w:val="TableParagraph"/>
              <w:rPr>
                <w:sz w:val="24"/>
              </w:rPr>
            </w:pPr>
          </w:p>
        </w:tc>
      </w:tr>
      <w:tr w:rsidR="00B02EEA" w:rsidTr="00B02EEA">
        <w:trPr>
          <w:trHeight w:val="771"/>
        </w:trPr>
        <w:tc>
          <w:tcPr>
            <w:tcW w:w="755" w:type="dxa"/>
          </w:tcPr>
          <w:p w:rsidR="00B02EEA" w:rsidRDefault="00C72ECA">
            <w:pPr>
              <w:pStyle w:val="TableParagraph"/>
              <w:spacing w:before="4"/>
              <w:ind w:left="11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9" w:type="dxa"/>
          </w:tcPr>
          <w:p w:rsidR="00B02EEA" w:rsidRDefault="00B02EEA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Час краеведения «Казачья старина»</w:t>
            </w:r>
          </w:p>
        </w:tc>
        <w:tc>
          <w:tcPr>
            <w:tcW w:w="2850" w:type="dxa"/>
          </w:tcPr>
          <w:p w:rsidR="00B02EEA" w:rsidRDefault="00B02EEA">
            <w:pPr>
              <w:pStyle w:val="TableParagraph"/>
              <w:spacing w:before="4"/>
              <w:ind w:left="2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06.07.2026</w:t>
            </w:r>
          </w:p>
        </w:tc>
        <w:tc>
          <w:tcPr>
            <w:tcW w:w="259" w:type="dxa"/>
            <w:tcBorders>
              <w:right w:val="nil"/>
            </w:tcBorders>
          </w:tcPr>
          <w:p w:rsidR="00B02EEA" w:rsidRDefault="00B02EEA">
            <w:pPr>
              <w:pStyle w:val="TableParagraph"/>
              <w:rPr>
                <w:sz w:val="24"/>
              </w:rPr>
            </w:pPr>
          </w:p>
        </w:tc>
      </w:tr>
      <w:tr w:rsidR="00B02EEA" w:rsidTr="00B02EEA">
        <w:trPr>
          <w:trHeight w:val="771"/>
        </w:trPr>
        <w:tc>
          <w:tcPr>
            <w:tcW w:w="755" w:type="dxa"/>
          </w:tcPr>
          <w:p w:rsidR="00B02EEA" w:rsidRDefault="00C72ECA">
            <w:pPr>
              <w:pStyle w:val="TableParagraph"/>
              <w:spacing w:before="4"/>
              <w:ind w:left="11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9" w:type="dxa"/>
          </w:tcPr>
          <w:p w:rsidR="00B02EEA" w:rsidRDefault="00B02EEA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Тематический лекторий «Казаки на войне»</w:t>
            </w:r>
          </w:p>
        </w:tc>
        <w:tc>
          <w:tcPr>
            <w:tcW w:w="2850" w:type="dxa"/>
          </w:tcPr>
          <w:p w:rsidR="00B02EEA" w:rsidRDefault="00B02EEA">
            <w:pPr>
              <w:pStyle w:val="TableParagraph"/>
              <w:spacing w:before="4"/>
              <w:ind w:left="2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16.07.2026</w:t>
            </w:r>
          </w:p>
        </w:tc>
        <w:tc>
          <w:tcPr>
            <w:tcW w:w="259" w:type="dxa"/>
            <w:tcBorders>
              <w:right w:val="nil"/>
            </w:tcBorders>
          </w:tcPr>
          <w:p w:rsidR="00B02EEA" w:rsidRDefault="00B02EEA">
            <w:pPr>
              <w:pStyle w:val="TableParagraph"/>
              <w:rPr>
                <w:sz w:val="24"/>
              </w:rPr>
            </w:pPr>
          </w:p>
        </w:tc>
      </w:tr>
      <w:tr w:rsidR="00B02EEA" w:rsidTr="00B02EEA">
        <w:trPr>
          <w:trHeight w:val="771"/>
        </w:trPr>
        <w:tc>
          <w:tcPr>
            <w:tcW w:w="755" w:type="dxa"/>
          </w:tcPr>
          <w:p w:rsidR="00B02EEA" w:rsidRDefault="00C72ECA">
            <w:pPr>
              <w:pStyle w:val="TableParagraph"/>
              <w:spacing w:before="4"/>
              <w:ind w:left="11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09" w:type="dxa"/>
          </w:tcPr>
          <w:p w:rsidR="00B02EEA" w:rsidRDefault="00C72ECA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Посещение выставки в сельской библиотеке «Казаки на Дону»</w:t>
            </w:r>
          </w:p>
        </w:tc>
        <w:tc>
          <w:tcPr>
            <w:tcW w:w="2850" w:type="dxa"/>
          </w:tcPr>
          <w:p w:rsidR="00B02EEA" w:rsidRDefault="00C72ECA" w:rsidP="00C72ECA">
            <w:pPr>
              <w:pStyle w:val="TableParagraph"/>
              <w:spacing w:before="4"/>
              <w:ind w:left="2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20.07.2026</w:t>
            </w:r>
          </w:p>
        </w:tc>
        <w:tc>
          <w:tcPr>
            <w:tcW w:w="259" w:type="dxa"/>
            <w:tcBorders>
              <w:right w:val="nil"/>
            </w:tcBorders>
          </w:tcPr>
          <w:p w:rsidR="00B02EEA" w:rsidRDefault="00B02EEA">
            <w:pPr>
              <w:pStyle w:val="TableParagraph"/>
              <w:rPr>
                <w:sz w:val="24"/>
              </w:rPr>
            </w:pPr>
          </w:p>
        </w:tc>
      </w:tr>
      <w:tr w:rsidR="00B02EEA" w:rsidTr="00B02EEA">
        <w:trPr>
          <w:trHeight w:val="771"/>
        </w:trPr>
        <w:tc>
          <w:tcPr>
            <w:tcW w:w="755" w:type="dxa"/>
          </w:tcPr>
          <w:p w:rsidR="00B02EEA" w:rsidRDefault="00C72ECA">
            <w:pPr>
              <w:pStyle w:val="TableParagraph"/>
              <w:spacing w:before="4"/>
              <w:ind w:left="11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09" w:type="dxa"/>
          </w:tcPr>
          <w:p w:rsidR="00B02EEA" w:rsidRDefault="00C72ECA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Казачьи игры</w:t>
            </w:r>
          </w:p>
        </w:tc>
        <w:tc>
          <w:tcPr>
            <w:tcW w:w="2850" w:type="dxa"/>
          </w:tcPr>
          <w:p w:rsidR="00B02EEA" w:rsidRDefault="00C72ECA">
            <w:pPr>
              <w:pStyle w:val="TableParagraph"/>
              <w:spacing w:before="4"/>
              <w:ind w:left="2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23.07.2026</w:t>
            </w:r>
          </w:p>
        </w:tc>
        <w:tc>
          <w:tcPr>
            <w:tcW w:w="259" w:type="dxa"/>
            <w:tcBorders>
              <w:right w:val="nil"/>
            </w:tcBorders>
          </w:tcPr>
          <w:p w:rsidR="00B02EEA" w:rsidRDefault="00B02EEA">
            <w:pPr>
              <w:pStyle w:val="TableParagraph"/>
              <w:rPr>
                <w:sz w:val="24"/>
              </w:rPr>
            </w:pPr>
          </w:p>
        </w:tc>
      </w:tr>
    </w:tbl>
    <w:p w:rsidR="00330E12" w:rsidRDefault="00330E12">
      <w:pPr>
        <w:pStyle w:val="TableParagraph"/>
        <w:rPr>
          <w:sz w:val="24"/>
        </w:rPr>
        <w:sectPr w:rsidR="00330E12">
          <w:type w:val="continuous"/>
          <w:pgSz w:w="11910" w:h="16840"/>
          <w:pgMar w:top="820" w:right="566" w:bottom="1320" w:left="1559" w:header="0" w:footer="1136" w:gutter="0"/>
          <w:cols w:space="720"/>
        </w:sectPr>
      </w:pPr>
    </w:p>
    <w:p w:rsidR="00330E12" w:rsidRDefault="00330E12">
      <w:pPr>
        <w:pStyle w:val="a3"/>
        <w:spacing w:before="4"/>
        <w:ind w:left="0" w:firstLine="0"/>
        <w:jc w:val="left"/>
        <w:rPr>
          <w:sz w:val="17"/>
        </w:rPr>
      </w:pPr>
    </w:p>
    <w:sectPr w:rsidR="00330E12" w:rsidSect="00330E12">
      <w:pgSz w:w="11910" w:h="16840"/>
      <w:pgMar w:top="1920" w:right="566" w:bottom="1320" w:left="1559" w:header="0" w:footer="11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E9B" w:rsidRDefault="002A3E9B">
      <w:r>
        <w:separator/>
      </w:r>
    </w:p>
  </w:endnote>
  <w:endnote w:type="continuationSeparator" w:id="1">
    <w:p w:rsidR="002A3E9B" w:rsidRDefault="002A3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EA" w:rsidRDefault="00B02EEA">
    <w:pPr>
      <w:pStyle w:val="a3"/>
      <w:spacing w:before="0"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50" type="#_x0000_t202" style="position:absolute;margin-left:543.45pt;margin-top:774.15pt;width:16.1pt;height:13pt;z-index:-251659264;mso-position-horizontal-relative:page;mso-position-vertical-relative:page" o:gfxdata="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/8vGm9wAAAAPAQAADwAAAAAAAAABACAAAAAiAAAAZHJzL2Rvd25yZXYueG1sUEsBAhQAFAAA&#10;AAgAh07iQKRTLbyyAQAAcwMAAA4AAAAAAAAAAQAgAAAAKwEAAGRycy9lMm9Eb2MueG1sUEsFBgAA&#10;AAAGAAYAWQEAAE8FAAAAAA==&#10;" filled="f" stroked="f">
          <v:textbox inset="0,0,0,0">
            <w:txbxContent>
              <w:p w:rsidR="00B02EEA" w:rsidRDefault="00B02EE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>
                  <w:rPr>
                    <w:rFonts w:ascii="Calibri"/>
                    <w:noProof/>
                    <w:spacing w:val="-5"/>
                  </w:rPr>
                  <w:t>20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EA" w:rsidRDefault="00B02EEA">
    <w:pPr>
      <w:pStyle w:val="a3"/>
      <w:spacing w:before="0" w:line="14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EA" w:rsidRDefault="00B02EEA">
    <w:pPr>
      <w:pStyle w:val="a3"/>
      <w:spacing w:before="0"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49" type="#_x0000_t202" style="position:absolute;margin-left:541.45pt;margin-top:774.15pt;width:18.1pt;height:13pt;z-index:-251658240;mso-position-horizontal-relative:page;mso-position-vertical-relative:page" o:gfxdata="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+KaR5twAAAAPAQAADwAAAAAAAAABACAAAAAiAAAAZHJzL2Rvd25yZXYueG1sUEsBAhQAFAAA&#10;AAgAh07iQLhiTm6yAQAAcwMAAA4AAAAAAAAAAQAgAAAAKwEAAGRycy9lMm9Eb2MueG1sUEsFBgAA&#10;AAAGAAYAWQEAAE8FAAAAAA==&#10;" filled="f" stroked="f">
          <v:textbox inset="0,0,0,0">
            <w:txbxContent>
              <w:p w:rsidR="00B02EEA" w:rsidRDefault="00B02EE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C72ECA">
                  <w:rPr>
                    <w:rFonts w:ascii="Calibri"/>
                    <w:noProof/>
                    <w:spacing w:val="-5"/>
                  </w:rPr>
                  <w:t>23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E9B" w:rsidRDefault="002A3E9B">
      <w:r>
        <w:separator/>
      </w:r>
    </w:p>
  </w:footnote>
  <w:footnote w:type="continuationSeparator" w:id="1">
    <w:p w:rsidR="002A3E9B" w:rsidRDefault="002A3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29"/>
      <w:numFmt w:val="decimal"/>
      <w:lvlText w:val="%1"/>
      <w:lvlJc w:val="left"/>
      <w:pPr>
        <w:ind w:left="174" w:hanging="6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" w:hanging="6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6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6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1" w:hanging="6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1" w:hanging="6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6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640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numFmt w:val="bullet"/>
      <w:lvlText w:val="-"/>
      <w:lvlJc w:val="left"/>
      <w:pPr>
        <w:ind w:left="15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22" w:hanging="1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84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1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5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168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numFmt w:val="bullet"/>
      <w:lvlText w:val="-"/>
      <w:lvlJc w:val="left"/>
      <w:pPr>
        <w:ind w:left="155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22" w:hanging="70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84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1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5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709"/>
      </w:pPr>
      <w:rPr>
        <w:rFonts w:hint="default"/>
        <w:lang w:val="ru-RU" w:eastAsia="en-US" w:bidi="ar-SA"/>
      </w:rPr>
    </w:lvl>
  </w:abstractNum>
  <w:abstractNum w:abstractNumId="3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74" w:hanging="697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" w:hanging="661"/>
        <w:jc w:val="left"/>
      </w:pPr>
      <w:rPr>
        <w:rFonts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52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5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1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3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6" w:hanging="661"/>
      </w:pPr>
      <w:rPr>
        <w:rFonts w:hint="default"/>
        <w:lang w:val="ru-RU" w:eastAsia="en-US" w:bidi="ar-SA"/>
      </w:rPr>
    </w:lvl>
  </w:abstractNum>
  <w:abstractNum w:abstractNumId="4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3727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1">
      <w:numFmt w:val="bullet"/>
      <w:lvlText w:val="•"/>
      <w:lvlJc w:val="left"/>
      <w:pPr>
        <w:ind w:left="4326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932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38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4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1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7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3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269"/>
      </w:pPr>
      <w:rPr>
        <w:rFonts w:hint="default"/>
        <w:lang w:val="ru-RU" w:eastAsia="en-US" w:bidi="ar-SA"/>
      </w:rPr>
    </w:lvl>
  </w:abstractNum>
  <w:abstractNum w:abstractNumId="5">
    <w:nsid w:val="0248C179"/>
    <w:multiLevelType w:val="multilevel"/>
    <w:tmpl w:val="0248C179"/>
    <w:lvl w:ilvl="0">
      <w:start w:val="26"/>
      <w:numFmt w:val="decimal"/>
      <w:lvlText w:val="%1."/>
      <w:lvlJc w:val="left"/>
      <w:pPr>
        <w:ind w:left="174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140" w:hanging="3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00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1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1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352"/>
      </w:pPr>
      <w:rPr>
        <w:rFonts w:hint="default"/>
        <w:lang w:val="ru-RU" w:eastAsia="en-US" w:bidi="ar-SA"/>
      </w:rPr>
    </w:lvl>
  </w:abstractNum>
  <w:abstractNum w:abstractNumId="6">
    <w:nsid w:val="03D62ECE"/>
    <w:multiLevelType w:val="multilevel"/>
    <w:tmpl w:val="03D62ECE"/>
    <w:lvl w:ilvl="0">
      <w:numFmt w:val="bullet"/>
      <w:lvlText w:val="-"/>
      <w:lvlJc w:val="left"/>
      <w:pPr>
        <w:ind w:left="17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0" w:hanging="2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00" w:hanging="2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2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2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1" w:hanging="2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1" w:hanging="2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2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208"/>
      </w:pPr>
      <w:rPr>
        <w:rFonts w:hint="default"/>
        <w:lang w:val="ru-RU" w:eastAsia="en-US" w:bidi="ar-SA"/>
      </w:rPr>
    </w:lvl>
  </w:abstractNum>
  <w:abstractNum w:abstractNumId="7">
    <w:nsid w:val="25B654F3"/>
    <w:multiLevelType w:val="multilevel"/>
    <w:tmpl w:val="25B654F3"/>
    <w:lvl w:ilvl="0">
      <w:numFmt w:val="bullet"/>
      <w:lvlText w:val="-"/>
      <w:lvlJc w:val="left"/>
      <w:pPr>
        <w:ind w:left="17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0" w:hanging="1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00" w:hanging="1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1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1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173"/>
      </w:pPr>
      <w:rPr>
        <w:rFonts w:hint="default"/>
        <w:lang w:val="ru-RU" w:eastAsia="en-US" w:bidi="ar-SA"/>
      </w:rPr>
    </w:lvl>
  </w:abstractNum>
  <w:abstractNum w:abstractNumId="8">
    <w:nsid w:val="2A8F537B"/>
    <w:multiLevelType w:val="multilevel"/>
    <w:tmpl w:val="2A8F537B"/>
    <w:lvl w:ilvl="0">
      <w:start w:val="32"/>
      <w:numFmt w:val="decimal"/>
      <w:lvlText w:val="%1."/>
      <w:lvlJc w:val="left"/>
      <w:pPr>
        <w:ind w:left="174" w:hanging="413"/>
        <w:jc w:val="right"/>
      </w:pPr>
      <w:rPr>
        <w:rFonts w:hint="default"/>
        <w:spacing w:val="-2"/>
        <w:w w:val="95"/>
        <w:lang w:val="ru-RU" w:eastAsia="en-US" w:bidi="ar-SA"/>
      </w:rPr>
    </w:lvl>
    <w:lvl w:ilvl="1">
      <w:numFmt w:val="bullet"/>
      <w:lvlText w:val="-"/>
      <w:lvlJc w:val="left"/>
      <w:pPr>
        <w:ind w:left="174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1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1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548"/>
      </w:pPr>
      <w:rPr>
        <w:rFonts w:hint="default"/>
        <w:lang w:val="ru-RU" w:eastAsia="en-US" w:bidi="ar-SA"/>
      </w:rPr>
    </w:lvl>
  </w:abstractNum>
  <w:abstractNum w:abstractNumId="9">
    <w:nsid w:val="59ADCABA"/>
    <w:multiLevelType w:val="multilevel"/>
    <w:tmpl w:val="59ADCABA"/>
    <w:lvl w:ilvl="0">
      <w:numFmt w:val="bullet"/>
      <w:lvlText w:val="-"/>
      <w:lvlJc w:val="left"/>
      <w:pPr>
        <w:ind w:left="15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84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5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142"/>
      </w:pPr>
      <w:rPr>
        <w:rFonts w:hint="default"/>
        <w:lang w:val="ru-RU" w:eastAsia="en-US" w:bidi="ar-SA"/>
      </w:rPr>
    </w:lvl>
  </w:abstractNum>
  <w:abstractNum w:abstractNumId="10">
    <w:nsid w:val="72183CF9"/>
    <w:multiLevelType w:val="multilevel"/>
    <w:tmpl w:val="72183CF9"/>
    <w:lvl w:ilvl="0">
      <w:numFmt w:val="bullet"/>
      <w:lvlText w:val="-"/>
      <w:lvlJc w:val="left"/>
      <w:pPr>
        <w:ind w:left="174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0" w:hanging="6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00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1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1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69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30E12"/>
    <w:rsid w:val="002A3E9B"/>
    <w:rsid w:val="00330E12"/>
    <w:rsid w:val="00B02EEA"/>
    <w:rsid w:val="00C72ECA"/>
    <w:rsid w:val="15FC3822"/>
    <w:rsid w:val="21CE0206"/>
    <w:rsid w:val="34522024"/>
    <w:rsid w:val="37FE1E3F"/>
    <w:rsid w:val="46273FEA"/>
    <w:rsid w:val="49AD3D16"/>
    <w:rsid w:val="50A9764C"/>
    <w:rsid w:val="68C135BE"/>
    <w:rsid w:val="6A872D0F"/>
    <w:rsid w:val="6BA93618"/>
    <w:rsid w:val="6FBF5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qFormat="1"/>
    <w:lsdException w:name="List 3" w:qFormat="1"/>
    <w:lsdException w:name="List 4" w:qFormat="1"/>
    <w:lsdException w:name="Title" w:qFormat="1"/>
    <w:lsdException w:name="Signature" w:qFormat="1"/>
    <w:lsdException w:name="Default Paragraph Font" w:semiHidden="1" w:uiPriority="1" w:unhideWhenUsed="1" w:qFormat="1"/>
    <w:lsdException w:name="Body Text" w:uiPriority="1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Body Text 3" w:qFormat="1"/>
    <w:lsdException w:name="Body Text Indent 2" w:qFormat="1"/>
    <w:lsdException w:name="Block Text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Table Simple 2" w:qFormat="1"/>
    <w:lsdException w:name="Table Simple 3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Subtle 2" w:qFormat="1"/>
    <w:lsdException w:name="Table Web 1" w:qFormat="1"/>
    <w:lsdException w:name="Table Web 2" w:qFormat="1"/>
    <w:lsdException w:name="Table Web 3" w:qFormat="1"/>
    <w:lsdException w:name="Table Grid" w:qFormat="1"/>
    <w:lsdException w:name="Table Theme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30E1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330E12"/>
    <w:pPr>
      <w:ind w:left="1487" w:hanging="497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rsid w:val="00330E12"/>
    <w:pPr>
      <w:ind w:left="1519" w:hanging="63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30E12"/>
    <w:pPr>
      <w:spacing w:before="6"/>
      <w:ind w:left="174" w:firstLine="701"/>
      <w:jc w:val="both"/>
    </w:pPr>
    <w:rPr>
      <w:sz w:val="28"/>
      <w:szCs w:val="28"/>
    </w:rPr>
  </w:style>
  <w:style w:type="table" w:styleId="a4">
    <w:name w:val="Table Grid"/>
    <w:basedOn w:val="a1"/>
    <w:qFormat/>
    <w:rsid w:val="00330E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30E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330E12"/>
    <w:pPr>
      <w:spacing w:before="6"/>
      <w:ind w:left="174" w:firstLine="701"/>
      <w:jc w:val="both"/>
    </w:pPr>
  </w:style>
  <w:style w:type="paragraph" w:customStyle="1" w:styleId="TableParagraph">
    <w:name w:val="Table Paragraph"/>
    <w:basedOn w:val="a"/>
    <w:uiPriority w:val="1"/>
    <w:qFormat/>
    <w:rsid w:val="00330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28</Pages>
  <Words>7496</Words>
  <Characters>42728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 летнего оздоровительного лагеря с дневным пребыванием детей «Счастливое детство» на базе МБОУ лицей №15</vt:lpstr>
    </vt:vector>
  </TitlesOfParts>
  <Company>Reanimator Extreme Edition</Company>
  <LinksUpToDate>false</LinksUpToDate>
  <CharactersWithSpaces>50124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 летнего оздоровительного лагеря с дневным пребыванием детей «Счастливое детство» на базе МБОУ лицей №15</dc:title>
  <dc:creator>Админ</dc:creator>
  <cp:lastModifiedBy>Пользователь</cp:lastModifiedBy>
  <cp:revision>2</cp:revision>
  <cp:lastPrinted>2026-03-18T10:57:00Z</cp:lastPrinted>
  <dcterms:created xsi:type="dcterms:W3CDTF">2026-03-17T16:25:00Z</dcterms:created>
  <dcterms:modified xsi:type="dcterms:W3CDTF">2026-05-04T12:27:00Z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1049-12.2.0.23196</vt:lpwstr>
  </property>
  <property fmtid="{D5CDD505-2E9C-101B-9397-08002B2CF9AE}" pid="7" name="ICV">
    <vt:lpwstr>5E0B5D854F5D48AAA8222C4F19378123_12</vt:lpwstr>
  </property>
</Properties>
</file>