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844491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МБОУСОШ№1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6391288)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1"/>
      <w:r>
        <w:rPr>
          <w:rFonts w:ascii="Times New Roman" w:hAnsi="Times New Roman"/>
          <w:b/>
          <w:i w:val="false"/>
          <w:color w:val="000000"/>
          <w:sz w:val="28"/>
        </w:rPr>
        <w:t>Кашин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c9c1c5d-85b7-4c8f-b36f-9edff786d340" w:id="2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2"/>
    </w:p>
    <w:p>
      <w:pPr>
        <w:spacing w:before="0" w:after="0"/>
        <w:ind w:left="120"/>
        <w:jc w:val="left"/>
      </w:pPr>
    </w:p>
    <w:bookmarkStart w:name="block-48444913" w:id="3"/>
    <w:p>
      <w:pPr>
        <w:sectPr>
          <w:pgSz w:w="11906" w:h="16383" w:orient="portrait"/>
        </w:sectPr>
      </w:pPr>
    </w:p>
    <w:bookmarkEnd w:id="3"/>
    <w:bookmarkEnd w:id="0"/>
    <w:bookmarkStart w:name="block-48444916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48444916" w:id="5"/>
    <w:p>
      <w:pPr>
        <w:sectPr>
          <w:pgSz w:w="11906" w:h="16383" w:orient="portrait"/>
        </w:sectPr>
      </w:pPr>
    </w:p>
    <w:bookmarkEnd w:id="5"/>
    <w:bookmarkEnd w:id="4"/>
    <w:bookmarkStart w:name="block-4844491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48444910" w:id="7"/>
    <w:p>
      <w:pPr>
        <w:sectPr>
          <w:pgSz w:w="11906" w:h="16383" w:orient="portrait"/>
        </w:sectPr>
      </w:pPr>
    </w:p>
    <w:bookmarkEnd w:id="7"/>
    <w:bookmarkEnd w:id="6"/>
    <w:bookmarkStart w:name="block-48444911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48444911" w:id="9"/>
    <w:p>
      <w:pPr>
        <w:sectPr>
          <w:pgSz w:w="11906" w:h="16383" w:orient="portrait"/>
        </w:sectPr>
      </w:pPr>
    </w:p>
    <w:bookmarkEnd w:id="9"/>
    <w:bookmarkEnd w:id="8"/>
    <w:bookmarkStart w:name="block-48444912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92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444912" w:id="11"/>
    <w:p>
      <w:pPr>
        <w:sectPr>
          <w:pgSz w:w="16383" w:h="11906" w:orient="landscape"/>
        </w:sectPr>
      </w:pPr>
    </w:p>
    <w:bookmarkEnd w:id="11"/>
    <w:bookmarkEnd w:id="10"/>
    <w:bookmarkStart w:name="block-48444915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32"/>
        <w:gridCol w:w="2960"/>
        <w:gridCol w:w="1174"/>
        <w:gridCol w:w="2169"/>
        <w:gridCol w:w="2312"/>
        <w:gridCol w:w="1637"/>
        <w:gridCol w:w="2810"/>
      </w:tblGrid>
      <w:tr>
        <w:trPr>
          <w:trHeight w:val="300" w:hRule="atLeast"/>
          <w:trHeight w:val="144" w:hRule="atLeast"/>
        </w:trPr>
        <w:tc>
          <w:tcPr>
            <w:tcW w:w="3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444915" w:id="13"/>
    <w:p>
      <w:pPr>
        <w:sectPr>
          <w:pgSz w:w="16383" w:h="11906" w:orient="landscape"/>
        </w:sectPr>
      </w:pPr>
    </w:p>
    <w:bookmarkEnd w:id="13"/>
    <w:bookmarkEnd w:id="12"/>
    <w:bookmarkStart w:name="block-4844491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8444914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