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460223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cf751e5-c5f1-41fa-8e93-372cf276a7c4" w:id="1"/>
      <w:r>
        <w:rPr>
          <w:rFonts w:ascii="Times New Roman" w:hAnsi="Times New Roman"/>
          <w:b/>
          <w:i w:val="false"/>
          <w:color w:val="000000"/>
          <w:sz w:val="28"/>
        </w:rPr>
        <w:t>Министерство образования Тверской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4c45f36a-919d-4a85-8dd2-5ba4bf02384e" w:id="2"/>
      <w:r>
        <w:rPr>
          <w:rFonts w:ascii="Times New Roman" w:hAnsi="Times New Roman"/>
          <w:b/>
          <w:i w:val="false"/>
          <w:color w:val="000000"/>
          <w:sz w:val="28"/>
        </w:rPr>
        <w:t>Управление образования Администрации Нелидовского городского округа Тверской области</w:t>
      </w:r>
      <w:bookmarkEnd w:id="2"/>
    </w:p>
    <w:p>
      <w:pPr>
        <w:spacing w:before="0" w:after="0" w:line="408"/>
        <w:ind w:left="120"/>
        <w:jc w:val="center"/>
      </w:pPr>
      <w:r>
        <w:rPr>
          <w:rFonts w:ascii="Times New Roman" w:hAnsi="Times New Roman"/>
          <w:b/>
          <w:i w:val="false"/>
          <w:color w:val="000000"/>
          <w:sz w:val="28"/>
        </w:rPr>
        <w:t>Школа №3</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педагогического 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Кудрова Т.Н.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 №3</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Кудрова Т.Н.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№1/4-д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3264729)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религиозных культур и светской этики»</w:t>
      </w:r>
    </w:p>
    <w:p>
      <w:pPr>
        <w:spacing w:before="0" w:after="0" w:line="408"/>
        <w:ind w:left="120"/>
        <w:jc w:val="center"/>
      </w:pPr>
      <w:r>
        <w:rPr>
          <w:rFonts w:ascii="Times New Roman" w:hAnsi="Times New Roman"/>
          <w:b w:val="false"/>
          <w:i w:val="false"/>
          <w:color w:val="000000"/>
          <w:sz w:val="28"/>
        </w:rPr>
        <w:t>для обучающихся 4 класса</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ba17b84-d621-4fec-a506-ecff32caa876" w:id="3"/>
      <w:r>
        <w:rPr>
          <w:rFonts w:ascii="Times New Roman" w:hAnsi="Times New Roman"/>
          <w:b/>
          <w:i w:val="false"/>
          <w:color w:val="000000"/>
          <w:sz w:val="28"/>
        </w:rPr>
        <w:t>Нелидово</w:t>
      </w:r>
      <w:bookmarkEnd w:id="3"/>
      <w:r>
        <w:rPr>
          <w:rFonts w:ascii="Times New Roman" w:hAnsi="Times New Roman"/>
          <w:b/>
          <w:i w:val="false"/>
          <w:color w:val="000000"/>
          <w:sz w:val="28"/>
        </w:rPr>
        <w:t xml:space="preserve"> </w:t>
      </w:r>
      <w:bookmarkStart w:name="adccbb3b-7a22-43a7-9071-82e37d2d5692" w:id="4"/>
      <w:r>
        <w:rPr>
          <w:rFonts w:ascii="Times New Roman" w:hAnsi="Times New Roman"/>
          <w:b/>
          <w:i w:val="false"/>
          <w:color w:val="000000"/>
          <w:sz w:val="28"/>
        </w:rPr>
        <w:t>2023</w:t>
      </w:r>
      <w:bookmarkEnd w:id="4"/>
    </w:p>
    <w:p>
      <w:pPr>
        <w:spacing w:before="0" w:after="0"/>
        <w:ind w:left="120"/>
        <w:jc w:val="left"/>
      </w:pPr>
    </w:p>
    <w:bookmarkStart w:name="block-24602236" w:id="5"/>
    <w:p>
      <w:pPr>
        <w:sectPr>
          <w:pgSz w:w="11906" w:h="16383" w:orient="portrait"/>
        </w:sectPr>
      </w:pPr>
    </w:p>
    <w:bookmarkEnd w:id="5"/>
    <w:bookmarkEnd w:id="0"/>
    <w:bookmarkStart w:name="block-24602238"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pPr>
        <w:spacing w:before="0" w:after="0" w:line="264"/>
        <w:ind w:firstLine="600"/>
        <w:jc w:val="both"/>
      </w:pPr>
      <w:r>
        <w:rPr>
          <w:rFonts w:ascii="Times New Roman" w:hAnsi="Times New Roman"/>
          <w:b w:val="false"/>
          <w:i w:val="false"/>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pPr>
        <w:spacing w:before="0" w:after="0" w:line="264"/>
        <w:ind w:firstLine="600"/>
        <w:jc w:val="both"/>
      </w:pPr>
      <w:r>
        <w:rPr>
          <w:rFonts w:ascii="Times New Roman" w:hAnsi="Times New Roman"/>
          <w:b w:val="false"/>
          <w:i w:val="false"/>
          <w:color w:val="000000"/>
          <w:sz w:val="2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pPr>
        <w:spacing w:before="0" w:after="0" w:line="264"/>
        <w:ind w:firstLine="600"/>
        <w:jc w:val="both"/>
      </w:pPr>
      <w:r>
        <w:rPr>
          <w:rFonts w:ascii="Times New Roman" w:hAnsi="Times New Roman"/>
          <w:b w:val="false"/>
          <w:i w:val="false"/>
          <w:color w:val="000000"/>
          <w:sz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pPr>
        <w:spacing w:before="0" w:after="0" w:line="264"/>
        <w:ind w:firstLine="600"/>
        <w:jc w:val="both"/>
      </w:pPr>
      <w:r>
        <w:rPr>
          <w:rFonts w:ascii="Times New Roman" w:hAnsi="Times New Roman"/>
          <w:b w:val="false"/>
          <w:i w:val="false"/>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pPr>
        <w:spacing w:before="0" w:after="0" w:line="264"/>
        <w:ind w:firstLine="600"/>
        <w:jc w:val="both"/>
      </w:pPr>
      <w:r>
        <w:rPr>
          <w:rFonts w:ascii="Times New Roman" w:hAnsi="Times New Roman"/>
          <w:b w:val="false"/>
          <w:i w:val="false"/>
          <w:color w:val="000000"/>
          <w:sz w:val="28"/>
        </w:rPr>
        <w:t>Основными задачами ОРКСЭ являются:</w:t>
      </w:r>
    </w:p>
    <w:p>
      <w:pPr>
        <w:numPr>
          <w:ilvl w:val="0"/>
          <w:numId w:val="1"/>
        </w:numPr>
        <w:spacing w:before="0" w:after="0" w:line="264"/>
        <w:jc w:val="both"/>
      </w:pPr>
      <w:r>
        <w:rPr>
          <w:rFonts w:ascii="Times New Roman" w:hAnsi="Times New Roman"/>
          <w:b w:val="false"/>
          <w:i w:val="false"/>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pPr>
        <w:numPr>
          <w:ilvl w:val="0"/>
          <w:numId w:val="1"/>
        </w:numPr>
        <w:spacing w:before="0" w:after="0" w:line="264"/>
        <w:jc w:val="both"/>
      </w:pPr>
      <w:r>
        <w:rPr>
          <w:rFonts w:ascii="Times New Roman" w:hAnsi="Times New Roman"/>
          <w:b w:val="false"/>
          <w:i w:val="false"/>
          <w:color w:val="000000"/>
          <w:sz w:val="28"/>
        </w:rPr>
        <w:t>развитие представлений обучающихся о значении нравственных норм и ценностей в жизни личности, семьи, общества;</w:t>
      </w:r>
    </w:p>
    <w:p>
      <w:pPr>
        <w:numPr>
          <w:ilvl w:val="0"/>
          <w:numId w:val="1"/>
        </w:numPr>
        <w:spacing w:before="0" w:after="0" w:line="264"/>
        <w:jc w:val="both"/>
      </w:pPr>
      <w:r>
        <w:rPr>
          <w:rFonts w:ascii="Times New Roman" w:hAnsi="Times New Roman"/>
          <w:b w:val="false"/>
          <w:i w:val="false"/>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pPr>
        <w:numPr>
          <w:ilvl w:val="0"/>
          <w:numId w:val="1"/>
        </w:numPr>
        <w:spacing w:before="0" w:after="0" w:line="264"/>
        <w:jc w:val="both"/>
      </w:pPr>
      <w:r>
        <w:rPr>
          <w:rFonts w:ascii="Times New Roman" w:hAnsi="Times New Roman"/>
          <w:b w:val="false"/>
          <w:i w:val="false"/>
          <w:color w:val="000000"/>
          <w:sz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pPr>
        <w:spacing w:before="0" w:after="0" w:line="264"/>
        <w:ind w:firstLine="600"/>
        <w:jc w:val="both"/>
      </w:pPr>
      <w:r>
        <w:rPr>
          <w:rFonts w:ascii="Times New Roman" w:hAnsi="Times New Roman"/>
          <w:b w:val="false"/>
          <w:i w:val="false"/>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pPr>
        <w:spacing w:before="0" w:after="0" w:line="264"/>
        <w:ind w:left="120"/>
        <w:jc w:val="both"/>
      </w:pPr>
    </w:p>
    <w:bookmarkStart w:name="block-24602238" w:id="7"/>
    <w:p>
      <w:pPr>
        <w:sectPr>
          <w:pgSz w:w="11906" w:h="16383" w:orient="portrait"/>
        </w:sectPr>
      </w:pPr>
    </w:p>
    <w:bookmarkEnd w:id="7"/>
    <w:bookmarkEnd w:id="6"/>
    <w:bookmarkStart w:name="block-24602239" w:id="8"/>
    <w:p>
      <w:pPr>
        <w:spacing w:before="0" w:after="0" w:line="264"/>
        <w:ind w:left="120"/>
        <w:jc w:val="both"/>
      </w:pPr>
    </w:p>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«ОСНОВЫ ПРАВОСЛАВНОЙ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ИСЛАМСКОЙ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БУДДИЙСКОЙ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ИУДЕЙСКОЙ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РЕЛИГИОЗНЫХ КУЛЬТУР НАРОДОВ РОССИИ»</w:t>
      </w:r>
    </w:p>
    <w:p>
      <w:pPr>
        <w:spacing w:before="0" w:after="0" w:line="264"/>
        <w:ind w:firstLine="600"/>
        <w:jc w:val="both"/>
      </w:pPr>
      <w:r>
        <w:rPr>
          <w:rFonts w:ascii="Times New Roman" w:hAnsi="Times New Roman"/>
          <w:b w:val="false"/>
          <w:i w:val="false"/>
          <w:color w:val="000000"/>
          <w:sz w:val="28"/>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СВЕТСКОЙ ЭТИКИ»</w:t>
      </w:r>
    </w:p>
    <w:p>
      <w:pPr>
        <w:spacing w:before="0" w:after="0" w:line="264"/>
        <w:ind w:firstLine="600"/>
        <w:jc w:val="both"/>
      </w:pPr>
      <w:r>
        <w:rPr>
          <w:rFonts w:ascii="Times New Roman" w:hAnsi="Times New Roman"/>
          <w:b w:val="false"/>
          <w:i w:val="false"/>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pPr>
        <w:spacing w:before="0" w:after="0" w:line="264"/>
        <w:ind w:firstLine="600"/>
        <w:jc w:val="both"/>
      </w:pPr>
      <w:r>
        <w:rPr>
          <w:rFonts w:ascii="Calibri" w:hAnsi="Calibri"/>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left="120"/>
        <w:jc w:val="both"/>
      </w:pPr>
    </w:p>
    <w:bookmarkStart w:name="block-24602239" w:id="9"/>
    <w:p>
      <w:pPr>
        <w:sectPr>
          <w:pgSz w:w="11906" w:h="16383" w:orient="portrait"/>
        </w:sectPr>
      </w:pPr>
    </w:p>
    <w:bookmarkEnd w:id="9"/>
    <w:bookmarkEnd w:id="8"/>
    <w:bookmarkStart w:name="block-24602240" w:id="10"/>
    <w:p>
      <w:pPr>
        <w:spacing w:before="0" w:after="0" w:line="264"/>
        <w:ind w:left="120"/>
        <w:jc w:val="both"/>
      </w:pPr>
      <w:r>
        <w:rPr>
          <w:rFonts w:ascii="Times New Roman" w:hAnsi="Times New Roman"/>
          <w:b/>
          <w:i w:val="false"/>
          <w:color w:val="000000"/>
          <w:sz w:val="28"/>
        </w:rPr>
        <w:t xml:space="preserve">ПЛАНИРУЕМЫЕ РЕЗУЛЬТАТЫ ОСВОЕНИЯ ПРОГРАММЫ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ЛИЧНОСТНЫЕ РЕЗУЛЬТАТЫ </w:t>
      </w:r>
    </w:p>
    <w:p>
      <w:pPr>
        <w:spacing w:before="0" w:after="0"/>
        <w:ind w:firstLine="600"/>
        <w:jc w:val="both"/>
      </w:pPr>
      <w:r>
        <w:rPr>
          <w:rFonts w:ascii="Times New Roman" w:hAnsi="Times New Roman"/>
          <w:b w:val="false"/>
          <w:i w:val="false"/>
          <w:color w:val="000000"/>
          <w:sz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pPr>
        <w:numPr>
          <w:ilvl w:val="0"/>
          <w:numId w:val="2"/>
        </w:numPr>
        <w:spacing w:before="0" w:after="0" w:line="264"/>
        <w:jc w:val="both"/>
      </w:pPr>
      <w:r>
        <w:rPr>
          <w:rFonts w:ascii="Times New Roman" w:hAnsi="Times New Roman"/>
          <w:b w:val="false"/>
          <w:i w:val="false"/>
          <w:color w:val="000000"/>
          <w:sz w:val="28"/>
        </w:rPr>
        <w:t>понимать основы российской гражданской идентичности, испытывать чувство гордости за свою Родину;</w:t>
      </w:r>
    </w:p>
    <w:p>
      <w:pPr>
        <w:numPr>
          <w:ilvl w:val="0"/>
          <w:numId w:val="2"/>
        </w:numPr>
        <w:spacing w:before="0" w:after="0" w:line="264"/>
        <w:jc w:val="both"/>
      </w:pPr>
      <w:r>
        <w:rPr>
          <w:rFonts w:ascii="Times New Roman" w:hAnsi="Times New Roman"/>
          <w:b w:val="false"/>
          <w:i w:val="false"/>
          <w:color w:val="000000"/>
          <w:sz w:val="28"/>
        </w:rPr>
        <w:t>формировать национальную и гражданскую самоидентичность, осознавать свою этническую и национальную принадлежность;</w:t>
      </w:r>
    </w:p>
    <w:p>
      <w:pPr>
        <w:numPr>
          <w:ilvl w:val="0"/>
          <w:numId w:val="2"/>
        </w:numPr>
        <w:spacing w:before="0" w:after="0" w:line="264"/>
        <w:jc w:val="both"/>
      </w:pPr>
      <w:r>
        <w:rPr>
          <w:rFonts w:ascii="Times New Roman" w:hAnsi="Times New Roman"/>
          <w:b w:val="false"/>
          <w:i w:val="false"/>
          <w:color w:val="000000"/>
          <w:sz w:val="28"/>
        </w:rPr>
        <w:t>понимать значение гуманистических и демократических ценностных ориентаций; осознавать ценность человеческой жизни;</w:t>
      </w:r>
    </w:p>
    <w:p>
      <w:pPr>
        <w:numPr>
          <w:ilvl w:val="0"/>
          <w:numId w:val="2"/>
        </w:numPr>
        <w:spacing w:before="0" w:after="0" w:line="264"/>
        <w:jc w:val="both"/>
      </w:pPr>
      <w:r>
        <w:rPr>
          <w:rFonts w:ascii="Times New Roman" w:hAnsi="Times New Roman"/>
          <w:b w:val="false"/>
          <w:i w:val="false"/>
          <w:color w:val="000000"/>
          <w:sz w:val="28"/>
        </w:rPr>
        <w:t>понимать значение нравственных норм и ценностей как условия жизни личности, семьи, общества;</w:t>
      </w:r>
    </w:p>
    <w:p>
      <w:pPr>
        <w:numPr>
          <w:ilvl w:val="0"/>
          <w:numId w:val="2"/>
        </w:numPr>
        <w:spacing w:before="0" w:after="0" w:line="264"/>
        <w:jc w:val="both"/>
      </w:pPr>
      <w:r>
        <w:rPr>
          <w:rFonts w:ascii="Times New Roman" w:hAnsi="Times New Roman"/>
          <w:b w:val="false"/>
          <w:i w:val="false"/>
          <w:color w:val="000000"/>
          <w:sz w:val="28"/>
        </w:rPr>
        <w:t>осознавать право гражданина РФ исповедовать любую традиционную религию или не исповедовать никакой религии;</w:t>
      </w:r>
    </w:p>
    <w:p>
      <w:pPr>
        <w:numPr>
          <w:ilvl w:val="0"/>
          <w:numId w:val="2"/>
        </w:numPr>
        <w:spacing w:before="0" w:after="0" w:line="264"/>
        <w:jc w:val="both"/>
      </w:pPr>
      <w:r>
        <w:rPr>
          <w:rFonts w:ascii="Times New Roman" w:hAnsi="Times New Roman"/>
          <w:b w:val="false"/>
          <w:i w:val="false"/>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pPr>
        <w:numPr>
          <w:ilvl w:val="0"/>
          <w:numId w:val="2"/>
        </w:numPr>
        <w:spacing w:before="0" w:after="0" w:line="264"/>
        <w:jc w:val="both"/>
      </w:pPr>
      <w:r>
        <w:rPr>
          <w:rFonts w:ascii="Times New Roman" w:hAnsi="Times New Roman"/>
          <w:b w:val="false"/>
          <w:i w:val="false"/>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pPr>
        <w:numPr>
          <w:ilvl w:val="0"/>
          <w:numId w:val="2"/>
        </w:numPr>
        <w:spacing w:before="0" w:after="0" w:line="264"/>
        <w:jc w:val="both"/>
      </w:pPr>
      <w:r>
        <w:rPr>
          <w:rFonts w:ascii="Times New Roman" w:hAnsi="Times New Roman"/>
          <w:b w:val="false"/>
          <w:i w:val="false"/>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pPr>
        <w:numPr>
          <w:ilvl w:val="0"/>
          <w:numId w:val="2"/>
        </w:numPr>
        <w:spacing w:before="0" w:after="0" w:line="264"/>
        <w:jc w:val="both"/>
      </w:pPr>
      <w:r>
        <w:rPr>
          <w:rFonts w:ascii="Times New Roman" w:hAnsi="Times New Roman"/>
          <w:b w:val="false"/>
          <w:i w:val="false"/>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pPr>
        <w:numPr>
          <w:ilvl w:val="0"/>
          <w:numId w:val="2"/>
        </w:numPr>
        <w:spacing w:before="0" w:after="0" w:line="264"/>
        <w:jc w:val="both"/>
      </w:pPr>
      <w:r>
        <w:rPr>
          <w:rFonts w:ascii="Times New Roman" w:hAnsi="Times New Roman"/>
          <w:b w:val="false"/>
          <w:i w:val="false"/>
          <w:color w:val="000000"/>
          <w:sz w:val="28"/>
        </w:rPr>
        <w:t>понимать не</w:t>
      </w:r>
      <w:r>
        <w:rPr>
          <w:rFonts w:ascii="Times New Roman" w:hAnsi="Times New Roman"/>
          <w:b w:val="false"/>
          <w:i w:val="false"/>
          <w:color w:val="000000"/>
          <w:sz w:val="28"/>
        </w:rPr>
        <w:t>обходимость бережного отношения к материальным и духовным ценностям.</w:t>
      </w: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numPr>
          <w:ilvl w:val="0"/>
          <w:numId w:val="3"/>
        </w:numPr>
        <w:spacing w:before="0" w:after="0" w:line="264"/>
        <w:jc w:val="both"/>
      </w:pPr>
      <w:r>
        <w:rPr>
          <w:rFonts w:ascii="Times New Roman" w:hAnsi="Times New Roman"/>
          <w:b w:val="false"/>
          <w:i w:val="false"/>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pPr>
        <w:numPr>
          <w:ilvl w:val="0"/>
          <w:numId w:val="3"/>
        </w:numPr>
        <w:spacing w:before="0" w:after="0" w:line="264"/>
        <w:jc w:val="both"/>
      </w:pPr>
      <w:r>
        <w:rPr>
          <w:rFonts w:ascii="Times New Roman" w:hAnsi="Times New Roman"/>
          <w:b w:val="false"/>
          <w:i w:val="false"/>
          <w:color w:val="000000"/>
          <w:sz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pPr>
        <w:numPr>
          <w:ilvl w:val="0"/>
          <w:numId w:val="3"/>
        </w:numPr>
        <w:spacing w:before="0" w:after="0" w:line="264"/>
        <w:jc w:val="both"/>
      </w:pPr>
      <w:r>
        <w:rPr>
          <w:rFonts w:ascii="Times New Roman" w:hAnsi="Times New Roman"/>
          <w:b w:val="false"/>
          <w:i w:val="false"/>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pPr>
        <w:numPr>
          <w:ilvl w:val="0"/>
          <w:numId w:val="3"/>
        </w:numPr>
        <w:spacing w:before="0" w:after="0" w:line="264"/>
        <w:jc w:val="both"/>
      </w:pPr>
      <w:r>
        <w:rPr>
          <w:rFonts w:ascii="Times New Roman" w:hAnsi="Times New Roman"/>
          <w:b w:val="false"/>
          <w:i w:val="false"/>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pPr>
        <w:numPr>
          <w:ilvl w:val="0"/>
          <w:numId w:val="3"/>
        </w:numPr>
        <w:spacing w:before="0" w:after="0" w:line="264"/>
        <w:jc w:val="both"/>
      </w:pPr>
      <w:r>
        <w:rPr>
          <w:rFonts w:ascii="Times New Roman" w:hAnsi="Times New Roman"/>
          <w:b w:val="false"/>
          <w:i w:val="false"/>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pPr>
        <w:numPr>
          <w:ilvl w:val="0"/>
          <w:numId w:val="3"/>
        </w:numPr>
        <w:spacing w:before="0" w:after="0" w:line="264"/>
        <w:jc w:val="both"/>
      </w:pPr>
      <w:r>
        <w:rPr>
          <w:rFonts w:ascii="Times New Roman" w:hAnsi="Times New Roman"/>
          <w:b w:val="false"/>
          <w:i w:val="false"/>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pPr>
        <w:numPr>
          <w:ilvl w:val="0"/>
          <w:numId w:val="3"/>
        </w:numPr>
        <w:spacing w:before="0" w:after="0" w:line="264"/>
        <w:jc w:val="both"/>
      </w:pPr>
      <w:r>
        <w:rPr>
          <w:rFonts w:ascii="Times New Roman" w:hAnsi="Times New Roman"/>
          <w:b w:val="false"/>
          <w:i w:val="false"/>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pPr>
        <w:numPr>
          <w:ilvl w:val="0"/>
          <w:numId w:val="3"/>
        </w:numPr>
        <w:spacing w:before="0" w:after="0" w:line="264"/>
        <w:jc w:val="both"/>
      </w:pPr>
      <w:r>
        <w:rPr>
          <w:rFonts w:ascii="Times New Roman" w:hAnsi="Times New Roman"/>
          <w:b w:val="false"/>
          <w:i w:val="false"/>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pPr>
        <w:spacing w:before="0" w:after="0" w:line="264"/>
        <w:ind w:left="120"/>
        <w:jc w:val="both"/>
      </w:pPr>
      <w:r>
        <w:rPr>
          <w:rFonts w:ascii="Times New Roman" w:hAnsi="Times New Roman"/>
          <w:b/>
          <w:i w:val="false"/>
          <w:color w:val="000000"/>
          <w:sz w:val="28"/>
        </w:rPr>
        <w:t>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УУД:</w:t>
      </w:r>
    </w:p>
    <w:p>
      <w:pPr>
        <w:numPr>
          <w:ilvl w:val="0"/>
          <w:numId w:val="4"/>
        </w:numPr>
        <w:spacing w:before="0" w:after="0" w:line="264"/>
        <w:jc w:val="both"/>
      </w:pPr>
      <w:r>
        <w:rPr>
          <w:rFonts w:ascii="Times New Roman" w:hAnsi="Times New Roman"/>
          <w:b w:val="false"/>
          <w:i w:val="false"/>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pPr>
        <w:numPr>
          <w:ilvl w:val="0"/>
          <w:numId w:val="4"/>
        </w:numPr>
        <w:spacing w:before="0" w:after="0" w:line="264"/>
        <w:jc w:val="both"/>
      </w:pPr>
      <w:r>
        <w:rPr>
          <w:rFonts w:ascii="Times New Roman" w:hAnsi="Times New Roman"/>
          <w:b w:val="false"/>
          <w:i w:val="false"/>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pPr>
        <w:numPr>
          <w:ilvl w:val="0"/>
          <w:numId w:val="4"/>
        </w:numPr>
        <w:spacing w:before="0" w:after="0" w:line="264"/>
        <w:jc w:val="both"/>
      </w:pPr>
      <w:r>
        <w:rPr>
          <w:rFonts w:ascii="Times New Roman" w:hAnsi="Times New Roman"/>
          <w:b w:val="false"/>
          <w:i w:val="false"/>
          <w:color w:val="000000"/>
          <w:sz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pPr>
        <w:numPr>
          <w:ilvl w:val="0"/>
          <w:numId w:val="4"/>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pPr>
        <w:numPr>
          <w:ilvl w:val="0"/>
          <w:numId w:val="4"/>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5"/>
        </w:numPr>
        <w:spacing w:before="0" w:after="0" w:line="264"/>
        <w:jc w:val="both"/>
      </w:pPr>
      <w:r>
        <w:rPr>
          <w:rFonts w:ascii="Times New Roman" w:hAnsi="Times New Roman"/>
          <w:b w:val="false"/>
          <w:i w:val="false"/>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pPr>
        <w:numPr>
          <w:ilvl w:val="0"/>
          <w:numId w:val="5"/>
        </w:numPr>
        <w:spacing w:before="0" w:after="0" w:line="264"/>
        <w:jc w:val="both"/>
      </w:pPr>
      <w:r>
        <w:rPr>
          <w:rFonts w:ascii="Times New Roman" w:hAnsi="Times New Roman"/>
          <w:b w:val="false"/>
          <w:i w:val="false"/>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pPr>
        <w:numPr>
          <w:ilvl w:val="0"/>
          <w:numId w:val="5"/>
        </w:numPr>
        <w:spacing w:before="0" w:after="0" w:line="264"/>
        <w:jc w:val="both"/>
      </w:pPr>
      <w:r>
        <w:rPr>
          <w:rFonts w:ascii="Times New Roman" w:hAnsi="Times New Roman"/>
          <w:b w:val="false"/>
          <w:i w:val="false"/>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pPr>
        <w:numPr>
          <w:ilvl w:val="0"/>
          <w:numId w:val="5"/>
        </w:numPr>
        <w:spacing w:before="0" w:after="0" w:line="264"/>
        <w:jc w:val="both"/>
      </w:pPr>
      <w:r>
        <w:rPr>
          <w:rFonts w:ascii="Times New Roman" w:hAnsi="Times New Roman"/>
          <w:b w:val="false"/>
          <w:i w:val="false"/>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pPr>
        <w:spacing w:before="0" w:after="0" w:line="264"/>
        <w:ind w:firstLine="600"/>
        <w:jc w:val="both"/>
      </w:pPr>
      <w:r>
        <w:rPr>
          <w:rFonts w:ascii="Times New Roman" w:hAnsi="Times New Roman"/>
          <w:b/>
          <w:i w:val="false"/>
          <w:color w:val="000000"/>
          <w:sz w:val="28"/>
        </w:rPr>
        <w:t>Коммуникативные УУД:</w:t>
      </w:r>
    </w:p>
    <w:p>
      <w:pPr>
        <w:numPr>
          <w:ilvl w:val="0"/>
          <w:numId w:val="6"/>
        </w:numPr>
        <w:spacing w:before="0" w:after="0" w:line="264"/>
        <w:jc w:val="both"/>
      </w:pPr>
      <w:r>
        <w:rPr>
          <w:rFonts w:ascii="Times New Roman" w:hAnsi="Times New Roman"/>
          <w:b w:val="false"/>
          <w:i w:val="false"/>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numPr>
          <w:ilvl w:val="0"/>
          <w:numId w:val="6"/>
        </w:numPr>
        <w:spacing w:before="0" w:after="0" w:line="264"/>
        <w:jc w:val="both"/>
      </w:pPr>
      <w:r>
        <w:rPr>
          <w:rFonts w:ascii="Times New Roman" w:hAnsi="Times New Roman"/>
          <w:b w:val="false"/>
          <w:i w:val="false"/>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pPr>
        <w:numPr>
          <w:ilvl w:val="0"/>
          <w:numId w:val="6"/>
        </w:numPr>
        <w:spacing w:before="0" w:after="0" w:line="264"/>
        <w:jc w:val="both"/>
      </w:pPr>
      <w:r>
        <w:rPr>
          <w:rFonts w:ascii="Times New Roman" w:hAnsi="Times New Roman"/>
          <w:b w:val="false"/>
          <w:i w:val="false"/>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pPr>
        <w:spacing w:before="0" w:after="0" w:line="264"/>
        <w:ind w:firstLine="600"/>
        <w:jc w:val="both"/>
      </w:pPr>
      <w:r>
        <w:rPr>
          <w:rFonts w:ascii="Times New Roman" w:hAnsi="Times New Roman"/>
          <w:b/>
          <w:i w:val="false"/>
          <w:color w:val="000000"/>
          <w:sz w:val="28"/>
        </w:rPr>
        <w:t>Регулятивные УУД:</w:t>
      </w:r>
    </w:p>
    <w:p>
      <w:pPr>
        <w:numPr>
          <w:ilvl w:val="0"/>
          <w:numId w:val="7"/>
        </w:numPr>
        <w:spacing w:before="0" w:after="0" w:line="264"/>
        <w:jc w:val="both"/>
      </w:pPr>
      <w:r>
        <w:rPr>
          <w:rFonts w:ascii="Times New Roman" w:hAnsi="Times New Roman"/>
          <w:b w:val="false"/>
          <w:i w:val="false"/>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pPr>
        <w:numPr>
          <w:ilvl w:val="0"/>
          <w:numId w:val="7"/>
        </w:numPr>
        <w:spacing w:before="0" w:after="0" w:line="264"/>
        <w:jc w:val="both"/>
      </w:pPr>
      <w:r>
        <w:rPr>
          <w:rFonts w:ascii="Times New Roman" w:hAnsi="Times New Roman"/>
          <w:b w:val="false"/>
          <w:i w:val="false"/>
          <w:color w:val="000000"/>
          <w:sz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pPr>
        <w:numPr>
          <w:ilvl w:val="0"/>
          <w:numId w:val="7"/>
        </w:numPr>
        <w:spacing w:before="0" w:after="0" w:line="264"/>
        <w:jc w:val="both"/>
      </w:pPr>
      <w:r>
        <w:rPr>
          <w:rFonts w:ascii="Times New Roman" w:hAnsi="Times New Roman"/>
          <w:b w:val="false"/>
          <w:i w:val="false"/>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numPr>
          <w:ilvl w:val="0"/>
          <w:numId w:val="7"/>
        </w:numPr>
        <w:spacing w:before="0" w:after="0" w:line="264"/>
        <w:jc w:val="both"/>
      </w:pPr>
      <w:r>
        <w:rPr>
          <w:rFonts w:ascii="Times New Roman" w:hAnsi="Times New Roman"/>
          <w:b w:val="false"/>
          <w:i w:val="false"/>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numPr>
          <w:ilvl w:val="0"/>
          <w:numId w:val="7"/>
        </w:numPr>
        <w:spacing w:before="0" w:after="0" w:line="264"/>
        <w:jc w:val="both"/>
      </w:pPr>
      <w:r>
        <w:rPr>
          <w:rFonts w:ascii="Times New Roman" w:hAnsi="Times New Roman"/>
          <w:b w:val="false"/>
          <w:i w:val="false"/>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8"/>
        </w:numPr>
        <w:spacing w:before="0" w:after="0" w:line="264"/>
        <w:jc w:val="both"/>
      </w:pPr>
      <w:r>
        <w:rPr>
          <w:rFonts w:ascii="Times New Roman" w:hAnsi="Times New Roman"/>
          <w:b w:val="false"/>
          <w:i w:val="false"/>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numPr>
          <w:ilvl w:val="0"/>
          <w:numId w:val="8"/>
        </w:numPr>
        <w:spacing w:before="0" w:after="0" w:line="264"/>
        <w:jc w:val="both"/>
      </w:pPr>
      <w:r>
        <w:rPr>
          <w:rFonts w:ascii="Times New Roman" w:hAnsi="Times New Roman"/>
          <w:b w:val="false"/>
          <w:i w:val="false"/>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pPr>
        <w:numPr>
          <w:ilvl w:val="0"/>
          <w:numId w:val="8"/>
        </w:numPr>
        <w:spacing w:before="0" w:after="0" w:line="264"/>
        <w:jc w:val="both"/>
      </w:pPr>
      <w:r>
        <w:rPr>
          <w:rFonts w:ascii="Times New Roman" w:hAnsi="Times New Roman"/>
          <w:b w:val="false"/>
          <w:i w:val="false"/>
          <w:color w:val="000000"/>
          <w:sz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обучения по модулю «Основы православной культуры» должны обеспечивать следующие достижения обучающегося:</w:t>
      </w:r>
    </w:p>
    <w:p>
      <w:pPr>
        <w:numPr>
          <w:ilvl w:val="0"/>
          <w:numId w:val="9"/>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9"/>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9"/>
        </w:numPr>
        <w:spacing w:before="0" w:after="0" w:line="264"/>
        <w:jc w:val="both"/>
      </w:pPr>
      <w:r>
        <w:rPr>
          <w:rFonts w:ascii="Times New Roman" w:hAnsi="Times New Roman"/>
          <w:b w:val="false"/>
          <w:i w:val="false"/>
          <w:color w:val="000000"/>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pPr>
        <w:numPr>
          <w:ilvl w:val="0"/>
          <w:numId w:val="9"/>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pPr>
        <w:numPr>
          <w:ilvl w:val="0"/>
          <w:numId w:val="9"/>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православной этики;</w:t>
      </w:r>
    </w:p>
    <w:p>
      <w:pPr>
        <w:numPr>
          <w:ilvl w:val="0"/>
          <w:numId w:val="9"/>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pPr>
        <w:numPr>
          <w:ilvl w:val="0"/>
          <w:numId w:val="9"/>
        </w:numPr>
        <w:spacing w:before="0" w:after="0" w:line="264"/>
        <w:jc w:val="both"/>
      </w:pPr>
      <w:r>
        <w:rPr>
          <w:rFonts w:ascii="Times New Roman" w:hAnsi="Times New Roman"/>
          <w:b w:val="false"/>
          <w:i w:val="false"/>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pPr>
        <w:numPr>
          <w:ilvl w:val="0"/>
          <w:numId w:val="9"/>
        </w:numPr>
        <w:spacing w:before="0" w:after="0" w:line="264"/>
        <w:jc w:val="both"/>
      </w:pPr>
      <w:r>
        <w:rPr>
          <w:rFonts w:ascii="Times New Roman" w:hAnsi="Times New Roman"/>
          <w:b w:val="false"/>
          <w:i w:val="false"/>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pPr>
        <w:numPr>
          <w:ilvl w:val="0"/>
          <w:numId w:val="9"/>
        </w:numPr>
        <w:spacing w:before="0" w:after="0" w:line="264"/>
        <w:jc w:val="both"/>
      </w:pPr>
      <w:r>
        <w:rPr>
          <w:rFonts w:ascii="Times New Roman" w:hAnsi="Times New Roman"/>
          <w:b w:val="false"/>
          <w:i w:val="false"/>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pPr>
        <w:numPr>
          <w:ilvl w:val="0"/>
          <w:numId w:val="9"/>
        </w:numPr>
        <w:spacing w:before="0" w:after="0" w:line="264"/>
        <w:jc w:val="both"/>
      </w:pPr>
      <w:r>
        <w:rPr>
          <w:rFonts w:ascii="Times New Roman" w:hAnsi="Times New Roman"/>
          <w:b w:val="false"/>
          <w:i w:val="false"/>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pPr>
        <w:numPr>
          <w:ilvl w:val="0"/>
          <w:numId w:val="9"/>
        </w:numPr>
        <w:spacing w:before="0" w:after="0" w:line="264"/>
        <w:jc w:val="both"/>
      </w:pPr>
      <w:r>
        <w:rPr>
          <w:rFonts w:ascii="Times New Roman" w:hAnsi="Times New Roman"/>
          <w:b w:val="false"/>
          <w:i w:val="false"/>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pPr>
        <w:numPr>
          <w:ilvl w:val="0"/>
          <w:numId w:val="9"/>
        </w:numPr>
        <w:spacing w:before="0" w:after="0" w:line="264"/>
        <w:jc w:val="both"/>
      </w:pPr>
      <w:r>
        <w:rPr>
          <w:rFonts w:ascii="Times New Roman" w:hAnsi="Times New Roman"/>
          <w:b w:val="false"/>
          <w:i w:val="false"/>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pPr>
        <w:numPr>
          <w:ilvl w:val="0"/>
          <w:numId w:val="9"/>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pPr>
        <w:numPr>
          <w:ilvl w:val="0"/>
          <w:numId w:val="9"/>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9"/>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9"/>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исламской культуры» должны отражать сформированность умений:</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10"/>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0"/>
        </w:numPr>
        <w:spacing w:before="0" w:after="0" w:line="264"/>
        <w:jc w:val="both"/>
      </w:pPr>
      <w:r>
        <w:rPr>
          <w:rFonts w:ascii="Times New Roman" w:hAnsi="Times New Roman"/>
          <w:b w:val="false"/>
          <w:i w:val="false"/>
          <w:color w:val="000000"/>
          <w:sz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pPr>
        <w:numPr>
          <w:ilvl w:val="0"/>
          <w:numId w:val="10"/>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pPr>
        <w:numPr>
          <w:ilvl w:val="0"/>
          <w:numId w:val="10"/>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исламской этики;</w:t>
      </w:r>
    </w:p>
    <w:p>
      <w:pPr>
        <w:numPr>
          <w:ilvl w:val="0"/>
          <w:numId w:val="10"/>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pPr>
        <w:numPr>
          <w:ilvl w:val="0"/>
          <w:numId w:val="10"/>
        </w:numPr>
        <w:spacing w:before="0" w:after="0" w:line="264"/>
        <w:jc w:val="both"/>
      </w:pPr>
      <w:r>
        <w:rPr>
          <w:rFonts w:ascii="Times New Roman" w:hAnsi="Times New Roman"/>
          <w:b w:val="false"/>
          <w:i w:val="false"/>
          <w:color w:val="000000"/>
          <w:sz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pPr>
        <w:numPr>
          <w:ilvl w:val="0"/>
          <w:numId w:val="10"/>
        </w:numPr>
        <w:spacing w:before="0" w:after="0" w:line="264"/>
        <w:jc w:val="both"/>
      </w:pPr>
      <w:r>
        <w:rPr>
          <w:rFonts w:ascii="Times New Roman" w:hAnsi="Times New Roman"/>
          <w:b w:val="false"/>
          <w:i w:val="false"/>
          <w:color w:val="000000"/>
          <w:sz w:val="28"/>
        </w:rPr>
        <w:t>рассказывать о назначении и устройстве мечети (минбар, михраб), нормах поведения в мечети, общения с верующими и служителями ислама;</w:t>
      </w:r>
    </w:p>
    <w:p>
      <w:pPr>
        <w:numPr>
          <w:ilvl w:val="0"/>
          <w:numId w:val="10"/>
        </w:numPr>
        <w:spacing w:before="0" w:after="0" w:line="264"/>
        <w:jc w:val="both"/>
      </w:pPr>
      <w:r>
        <w:rPr>
          <w:rFonts w:ascii="Times New Roman" w:hAnsi="Times New Roman"/>
          <w:b w:val="false"/>
          <w:i w:val="false"/>
          <w:color w:val="000000"/>
          <w:sz w:val="28"/>
        </w:rPr>
        <w:t>рассказывать о праздниках в исламе (Ураза-байрам, Курбан-байрам, Маулид);</w:t>
      </w:r>
    </w:p>
    <w:p>
      <w:pPr>
        <w:numPr>
          <w:ilvl w:val="0"/>
          <w:numId w:val="10"/>
        </w:numPr>
        <w:spacing w:before="0" w:after="0" w:line="264"/>
        <w:jc w:val="both"/>
      </w:pPr>
      <w:r>
        <w:rPr>
          <w:rFonts w:ascii="Times New Roman" w:hAnsi="Times New Roman"/>
          <w:b w:val="false"/>
          <w:i w:val="false"/>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pPr>
        <w:numPr>
          <w:ilvl w:val="0"/>
          <w:numId w:val="10"/>
        </w:numPr>
        <w:spacing w:before="0" w:after="0" w:line="264"/>
        <w:jc w:val="both"/>
      </w:pPr>
      <w:r>
        <w:rPr>
          <w:rFonts w:ascii="Times New Roman" w:hAnsi="Times New Roman"/>
          <w:b w:val="false"/>
          <w:i w:val="false"/>
          <w:color w:val="000000"/>
          <w:sz w:val="28"/>
        </w:rPr>
        <w:t>распознавать исламскую символику, объяснять своими словами её смысл и охарактеризовать назначение исламского орнамента;</w:t>
      </w:r>
    </w:p>
    <w:p>
      <w:pPr>
        <w:numPr>
          <w:ilvl w:val="0"/>
          <w:numId w:val="10"/>
        </w:numPr>
        <w:spacing w:before="0" w:after="0" w:line="264"/>
        <w:jc w:val="both"/>
      </w:pPr>
      <w:r>
        <w:rPr>
          <w:rFonts w:ascii="Times New Roman" w:hAnsi="Times New Roman"/>
          <w:b w:val="false"/>
          <w:i w:val="false"/>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pPr>
        <w:numPr>
          <w:ilvl w:val="0"/>
          <w:numId w:val="10"/>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pPr>
        <w:numPr>
          <w:ilvl w:val="0"/>
          <w:numId w:val="10"/>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pPr>
        <w:numPr>
          <w:ilvl w:val="0"/>
          <w:numId w:val="10"/>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0"/>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буддийской культуры» должны отражать сформированность умений:</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1"/>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1"/>
        </w:numPr>
        <w:spacing w:before="0" w:after="0" w:line="264"/>
        <w:jc w:val="both"/>
      </w:pPr>
      <w:r>
        <w:rPr>
          <w:rFonts w:ascii="Times New Roman" w:hAnsi="Times New Roman"/>
          <w:b w:val="false"/>
          <w:i w:val="false"/>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pPr>
        <w:numPr>
          <w:ilvl w:val="0"/>
          <w:numId w:val="11"/>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pPr>
        <w:numPr>
          <w:ilvl w:val="0"/>
          <w:numId w:val="11"/>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буддийской этики;</w:t>
      </w:r>
    </w:p>
    <w:p>
      <w:pPr>
        <w:numPr>
          <w:ilvl w:val="0"/>
          <w:numId w:val="11"/>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pPr>
        <w:numPr>
          <w:ilvl w:val="0"/>
          <w:numId w:val="11"/>
        </w:numPr>
        <w:spacing w:before="0" w:after="0" w:line="264"/>
        <w:jc w:val="both"/>
      </w:pPr>
      <w:r>
        <w:rPr>
          <w:rFonts w:ascii="Times New Roman" w:hAnsi="Times New Roman"/>
          <w:b w:val="false"/>
          <w:i w:val="false"/>
          <w:color w:val="000000"/>
          <w:sz w:val="28"/>
        </w:rPr>
        <w:t>рассказывать о буддийских писаниях, ламах, службах; смысле принятия, восьмеричном пути и карме;</w:t>
      </w:r>
    </w:p>
    <w:p>
      <w:pPr>
        <w:numPr>
          <w:ilvl w:val="0"/>
          <w:numId w:val="11"/>
        </w:numPr>
        <w:spacing w:before="0" w:after="0" w:line="264"/>
        <w:jc w:val="both"/>
      </w:pPr>
      <w:r>
        <w:rPr>
          <w:rFonts w:ascii="Times New Roman" w:hAnsi="Times New Roman"/>
          <w:b w:val="false"/>
          <w:i w:val="false"/>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pPr>
        <w:numPr>
          <w:ilvl w:val="0"/>
          <w:numId w:val="11"/>
        </w:numPr>
        <w:spacing w:before="0" w:after="0" w:line="264"/>
        <w:jc w:val="both"/>
      </w:pPr>
      <w:r>
        <w:rPr>
          <w:rFonts w:ascii="Times New Roman" w:hAnsi="Times New Roman"/>
          <w:b w:val="false"/>
          <w:i w:val="false"/>
          <w:color w:val="000000"/>
          <w:sz w:val="28"/>
        </w:rPr>
        <w:t>рассказывать о праздниках в буддизме, аскезе;</w:t>
      </w:r>
    </w:p>
    <w:p>
      <w:pPr>
        <w:numPr>
          <w:ilvl w:val="0"/>
          <w:numId w:val="11"/>
        </w:numPr>
        <w:spacing w:before="0" w:after="0" w:line="264"/>
        <w:jc w:val="both"/>
      </w:pPr>
      <w:r>
        <w:rPr>
          <w:rFonts w:ascii="Times New Roman" w:hAnsi="Times New Roman"/>
          <w:b w:val="false"/>
          <w:i w:val="false"/>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pPr>
        <w:numPr>
          <w:ilvl w:val="0"/>
          <w:numId w:val="11"/>
        </w:numPr>
        <w:spacing w:before="0" w:after="0" w:line="264"/>
        <w:jc w:val="both"/>
      </w:pPr>
      <w:r>
        <w:rPr>
          <w:rFonts w:ascii="Times New Roman" w:hAnsi="Times New Roman"/>
          <w:b w:val="false"/>
          <w:i w:val="false"/>
          <w:color w:val="000000"/>
          <w:sz w:val="28"/>
        </w:rPr>
        <w:t>распознавать буддийскую символику, объяснять своими словами её смысл и значение в буддийской культуре;</w:t>
      </w:r>
    </w:p>
    <w:p>
      <w:pPr>
        <w:numPr>
          <w:ilvl w:val="0"/>
          <w:numId w:val="11"/>
        </w:numPr>
        <w:spacing w:before="0" w:after="0" w:line="264"/>
        <w:jc w:val="both"/>
      </w:pPr>
      <w:r>
        <w:rPr>
          <w:rFonts w:ascii="Times New Roman" w:hAnsi="Times New Roman"/>
          <w:b w:val="false"/>
          <w:i w:val="false"/>
          <w:color w:val="000000"/>
          <w:sz w:val="28"/>
        </w:rPr>
        <w:t>рассказывать о художественной культуре в буддийской традиции;</w:t>
      </w:r>
    </w:p>
    <w:p>
      <w:pPr>
        <w:numPr>
          <w:ilvl w:val="0"/>
          <w:numId w:val="11"/>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pPr>
        <w:numPr>
          <w:ilvl w:val="0"/>
          <w:numId w:val="11"/>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11"/>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1"/>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12"/>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2"/>
        </w:numPr>
        <w:spacing w:before="0" w:after="0" w:line="264"/>
        <w:jc w:val="both"/>
      </w:pPr>
      <w:r>
        <w:rPr>
          <w:rFonts w:ascii="Times New Roman" w:hAnsi="Times New Roman"/>
          <w:b w:val="false"/>
          <w:i w:val="false"/>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pPr>
        <w:numPr>
          <w:ilvl w:val="0"/>
          <w:numId w:val="12"/>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pPr>
        <w:numPr>
          <w:ilvl w:val="0"/>
          <w:numId w:val="12"/>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иудейской этики;</w:t>
      </w:r>
    </w:p>
    <w:p>
      <w:pPr>
        <w:numPr>
          <w:ilvl w:val="0"/>
          <w:numId w:val="12"/>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pPr>
        <w:numPr>
          <w:ilvl w:val="0"/>
          <w:numId w:val="12"/>
        </w:numPr>
        <w:spacing w:before="0" w:after="0" w:line="264"/>
        <w:jc w:val="both"/>
      </w:pPr>
      <w:r>
        <w:rPr>
          <w:rFonts w:ascii="Times New Roman" w:hAnsi="Times New Roman"/>
          <w:b w:val="false"/>
          <w:i w:val="false"/>
          <w:color w:val="000000"/>
          <w:sz w:val="28"/>
        </w:rPr>
        <w:t>рассказывать о священных текстах иудаизма – Торе и Танахе, о Талмуде, произведениях выдающихся деятелей иудаизма, богослужениях, молитвах;</w:t>
      </w:r>
    </w:p>
    <w:p>
      <w:pPr>
        <w:numPr>
          <w:ilvl w:val="0"/>
          <w:numId w:val="12"/>
        </w:numPr>
        <w:spacing w:before="0" w:after="0" w:line="264"/>
        <w:jc w:val="both"/>
      </w:pPr>
      <w:r>
        <w:rPr>
          <w:rFonts w:ascii="Times New Roman" w:hAnsi="Times New Roman"/>
          <w:b w:val="false"/>
          <w:i w:val="false"/>
          <w:color w:val="000000"/>
          <w:sz w:val="28"/>
        </w:rPr>
        <w:t>рассказывать о назначении и устройстве синагоги, о раввинах, нормах поведения в синагоге, общения с мирянами и раввинами;</w:t>
      </w:r>
    </w:p>
    <w:p>
      <w:pPr>
        <w:numPr>
          <w:ilvl w:val="0"/>
          <w:numId w:val="12"/>
        </w:numPr>
        <w:spacing w:before="0" w:after="0" w:line="264"/>
        <w:jc w:val="both"/>
      </w:pPr>
      <w:r>
        <w:rPr>
          <w:rFonts w:ascii="Times New Roman" w:hAnsi="Times New Roman"/>
          <w:b w:val="false"/>
          <w:i w:val="false"/>
          <w:color w:val="000000"/>
          <w:sz w:val="28"/>
        </w:rPr>
        <w:t>рассказывать об иудейских праздниках (не менее четырёх, включая Рош-а-Шана, Йом-Киппур, Суккот, Песах), постах, назначении поста;</w:t>
      </w:r>
    </w:p>
    <w:p>
      <w:pPr>
        <w:numPr>
          <w:ilvl w:val="0"/>
          <w:numId w:val="12"/>
        </w:numPr>
        <w:spacing w:before="0" w:after="0" w:line="264"/>
        <w:jc w:val="both"/>
      </w:pPr>
      <w:r>
        <w:rPr>
          <w:rFonts w:ascii="Times New Roman" w:hAnsi="Times New Roman"/>
          <w:b w:val="false"/>
          <w:i w:val="false"/>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pPr>
        <w:numPr>
          <w:ilvl w:val="0"/>
          <w:numId w:val="12"/>
        </w:numPr>
        <w:spacing w:before="0" w:after="0" w:line="264"/>
        <w:jc w:val="both"/>
      </w:pPr>
      <w:r>
        <w:rPr>
          <w:rFonts w:ascii="Times New Roman" w:hAnsi="Times New Roman"/>
          <w:b w:val="false"/>
          <w:i w:val="false"/>
          <w:color w:val="000000"/>
          <w:sz w:val="28"/>
        </w:rPr>
        <w:t>распознавать иудейскую символику, объяснять своими словами её смысл (магендовид) и значение в еврейской культуре;</w:t>
      </w:r>
    </w:p>
    <w:p>
      <w:pPr>
        <w:numPr>
          <w:ilvl w:val="0"/>
          <w:numId w:val="12"/>
        </w:numPr>
        <w:spacing w:before="0" w:after="0" w:line="264"/>
        <w:jc w:val="both"/>
      </w:pPr>
      <w:r>
        <w:rPr>
          <w:rFonts w:ascii="Times New Roman" w:hAnsi="Times New Roman"/>
          <w:b w:val="false"/>
          <w:i w:val="false"/>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pPr>
        <w:numPr>
          <w:ilvl w:val="0"/>
          <w:numId w:val="12"/>
        </w:numPr>
        <w:spacing w:before="0" w:after="0" w:line="264"/>
        <w:jc w:val="both"/>
      </w:pPr>
      <w:r>
        <w:rPr>
          <w:rFonts w:ascii="Times New Roman" w:hAnsi="Times New Roman"/>
          <w:b w:val="false"/>
          <w:i w:val="false"/>
          <w:color w:val="000000"/>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pPr>
        <w:numPr>
          <w:ilvl w:val="0"/>
          <w:numId w:val="12"/>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pPr>
        <w:numPr>
          <w:ilvl w:val="0"/>
          <w:numId w:val="12"/>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2"/>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3"/>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3"/>
        </w:numPr>
        <w:spacing w:before="0" w:after="0" w:line="264"/>
        <w:jc w:val="both"/>
      </w:pPr>
      <w:r>
        <w:rPr>
          <w:rFonts w:ascii="Times New Roman" w:hAnsi="Times New Roman"/>
          <w:b w:val="false"/>
          <w:i w:val="false"/>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pPr>
        <w:numPr>
          <w:ilvl w:val="0"/>
          <w:numId w:val="13"/>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pPr>
        <w:numPr>
          <w:ilvl w:val="0"/>
          <w:numId w:val="13"/>
        </w:numPr>
        <w:spacing w:before="0" w:after="0" w:line="264"/>
        <w:jc w:val="both"/>
      </w:pPr>
      <w:r>
        <w:rPr>
          <w:rFonts w:ascii="Times New Roman" w:hAnsi="Times New Roman"/>
          <w:b w:val="false"/>
          <w:i w:val="false"/>
          <w:color w:val="000000"/>
          <w:sz w:val="28"/>
        </w:rPr>
        <w:t>соотносить нравственные формы поведения с нравственными нормами, заповедями в традиционных религиях народов России;</w:t>
      </w:r>
    </w:p>
    <w:p>
      <w:pPr>
        <w:numPr>
          <w:ilvl w:val="0"/>
          <w:numId w:val="13"/>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pPr>
        <w:numPr>
          <w:ilvl w:val="0"/>
          <w:numId w:val="13"/>
        </w:numPr>
        <w:spacing w:before="0" w:after="0" w:line="264"/>
        <w:jc w:val="both"/>
      </w:pPr>
      <w:r>
        <w:rPr>
          <w:rFonts w:ascii="Times New Roman" w:hAnsi="Times New Roman"/>
          <w:b w:val="false"/>
          <w:i w:val="false"/>
          <w:color w:val="000000"/>
          <w:sz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pPr>
        <w:numPr>
          <w:ilvl w:val="0"/>
          <w:numId w:val="13"/>
        </w:numPr>
        <w:spacing w:before="0" w:after="0" w:line="264"/>
        <w:jc w:val="both"/>
      </w:pPr>
      <w:r>
        <w:rPr>
          <w:rFonts w:ascii="Times New Roman" w:hAnsi="Times New Roman"/>
          <w:b w:val="false"/>
          <w:i w:val="false"/>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pPr>
        <w:numPr>
          <w:ilvl w:val="0"/>
          <w:numId w:val="13"/>
        </w:numPr>
        <w:spacing w:before="0" w:after="0" w:line="264"/>
        <w:jc w:val="both"/>
      </w:pPr>
      <w:r>
        <w:rPr>
          <w:rFonts w:ascii="Times New Roman" w:hAnsi="Times New Roman"/>
          <w:b w:val="false"/>
          <w:i w:val="false"/>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pPr>
        <w:numPr>
          <w:ilvl w:val="0"/>
          <w:numId w:val="13"/>
        </w:numPr>
        <w:spacing w:before="0" w:after="0" w:line="264"/>
        <w:jc w:val="both"/>
      </w:pPr>
      <w:r>
        <w:rPr>
          <w:rFonts w:ascii="Times New Roman" w:hAnsi="Times New Roman"/>
          <w:b w:val="false"/>
          <w:i w:val="false"/>
          <w:color w:val="000000"/>
          <w:sz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pPr>
        <w:numPr>
          <w:ilvl w:val="0"/>
          <w:numId w:val="13"/>
        </w:numPr>
        <w:spacing w:before="0" w:after="0" w:line="264"/>
        <w:jc w:val="both"/>
      </w:pPr>
      <w:r>
        <w:rPr>
          <w:rFonts w:ascii="Times New Roman" w:hAnsi="Times New Roman"/>
          <w:b w:val="false"/>
          <w:i w:val="false"/>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pPr>
        <w:numPr>
          <w:ilvl w:val="0"/>
          <w:numId w:val="13"/>
        </w:numPr>
        <w:spacing w:before="0" w:after="0" w:line="264"/>
        <w:jc w:val="both"/>
      </w:pPr>
      <w:r>
        <w:rPr>
          <w:rFonts w:ascii="Times New Roman" w:hAnsi="Times New Roman"/>
          <w:b w:val="false"/>
          <w:i w:val="false"/>
          <w:color w:val="000000"/>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pPr>
        <w:numPr>
          <w:ilvl w:val="0"/>
          <w:numId w:val="13"/>
        </w:numPr>
        <w:spacing w:before="0" w:after="0" w:line="264"/>
        <w:jc w:val="both"/>
      </w:pPr>
      <w:r>
        <w:rPr>
          <w:rFonts w:ascii="Times New Roman" w:hAnsi="Times New Roman"/>
          <w:b w:val="false"/>
          <w:i w:val="false"/>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pPr>
        <w:numPr>
          <w:ilvl w:val="0"/>
          <w:numId w:val="13"/>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pPr>
        <w:numPr>
          <w:ilvl w:val="0"/>
          <w:numId w:val="13"/>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3"/>
        </w:numPr>
        <w:spacing w:before="0" w:after="0" w:line="264"/>
        <w:jc w:val="both"/>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традиционных религиях народов России.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4"/>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4"/>
        </w:numPr>
        <w:spacing w:before="0" w:after="0" w:line="264"/>
        <w:jc w:val="both"/>
      </w:pPr>
      <w:r>
        <w:rPr>
          <w:rFonts w:ascii="Times New Roman" w:hAnsi="Times New Roman"/>
          <w:b w:val="false"/>
          <w:i w:val="false"/>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pPr>
        <w:numPr>
          <w:ilvl w:val="0"/>
          <w:numId w:val="14"/>
        </w:numPr>
        <w:spacing w:before="0" w:after="0" w:line="264"/>
        <w:jc w:val="both"/>
      </w:pPr>
      <w:r>
        <w:rPr>
          <w:rFonts w:ascii="Times New Roman" w:hAnsi="Times New Roman"/>
          <w:b w:val="false"/>
          <w:i w:val="false"/>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pPr>
        <w:numPr>
          <w:ilvl w:val="0"/>
          <w:numId w:val="14"/>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pPr>
        <w:numPr>
          <w:ilvl w:val="0"/>
          <w:numId w:val="14"/>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pPr>
        <w:numPr>
          <w:ilvl w:val="0"/>
          <w:numId w:val="14"/>
        </w:numPr>
        <w:spacing w:before="0" w:after="0" w:line="264"/>
        <w:jc w:val="both"/>
      </w:pPr>
      <w:r>
        <w:rPr>
          <w:rFonts w:ascii="Times New Roman" w:hAnsi="Times New Roman"/>
          <w:b w:val="false"/>
          <w:i w:val="false"/>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pPr>
        <w:numPr>
          <w:ilvl w:val="0"/>
          <w:numId w:val="14"/>
        </w:numPr>
        <w:spacing w:before="0" w:after="0" w:line="264"/>
        <w:jc w:val="both"/>
      </w:pPr>
      <w:r>
        <w:rPr>
          <w:rFonts w:ascii="Times New Roman" w:hAnsi="Times New Roman"/>
          <w:b w:val="false"/>
          <w:i w:val="false"/>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pPr>
        <w:numPr>
          <w:ilvl w:val="0"/>
          <w:numId w:val="14"/>
        </w:numPr>
        <w:spacing w:before="0" w:after="0" w:line="264"/>
        <w:jc w:val="both"/>
      </w:pPr>
      <w:r>
        <w:rPr>
          <w:rFonts w:ascii="Times New Roman" w:hAnsi="Times New Roman"/>
          <w:b w:val="false"/>
          <w:i w:val="false"/>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pPr>
        <w:numPr>
          <w:ilvl w:val="0"/>
          <w:numId w:val="14"/>
        </w:numPr>
        <w:spacing w:before="0" w:after="0" w:line="264"/>
        <w:jc w:val="both"/>
      </w:pPr>
      <w:r>
        <w:rPr>
          <w:rFonts w:ascii="Times New Roman" w:hAnsi="Times New Roman"/>
          <w:b w:val="false"/>
          <w:i w:val="false"/>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pPr>
        <w:numPr>
          <w:ilvl w:val="0"/>
          <w:numId w:val="14"/>
        </w:numPr>
        <w:spacing w:before="0" w:after="0" w:line="264"/>
        <w:jc w:val="both"/>
      </w:pPr>
      <w:r>
        <w:rPr>
          <w:rFonts w:ascii="Times New Roman" w:hAnsi="Times New Roman"/>
          <w:b w:val="false"/>
          <w:i w:val="false"/>
          <w:color w:val="000000"/>
          <w:sz w:val="28"/>
        </w:rPr>
        <w:t>объяснять своими словами роль светской (гражданской) этики в становлении российской государственности;</w:t>
      </w:r>
    </w:p>
    <w:p>
      <w:pPr>
        <w:numPr>
          <w:ilvl w:val="0"/>
          <w:numId w:val="14"/>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pPr>
        <w:numPr>
          <w:ilvl w:val="0"/>
          <w:numId w:val="14"/>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4"/>
        </w:numPr>
        <w:spacing w:before="0" w:after="0" w:line="264"/>
        <w:jc w:val="both"/>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pPr>
        <w:spacing w:before="0" w:after="0" w:line="264"/>
        <w:ind w:left="120"/>
        <w:jc w:val="both"/>
      </w:pPr>
    </w:p>
    <w:bookmarkStart w:name="block-24602240" w:id="11"/>
    <w:p>
      <w:pPr>
        <w:sectPr>
          <w:pgSz w:w="11906" w:h="16383" w:orient="portrait"/>
        </w:sectPr>
      </w:pPr>
    </w:p>
    <w:bookmarkEnd w:id="11"/>
    <w:bookmarkEnd w:id="10"/>
    <w:bookmarkStart w:name="block-24602235"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ПРАВОСЛАВНОЙ КУЛЬТУРЫ" </w:t>
      </w:r>
    </w:p>
    <w:tbl>
      <w:tblPr>
        <w:tblW w:w="0" w:type="auto"/>
        <w:tblCellSpacing w:w="20" w:type="nil"/>
        <w:tblBorders>
          <w:top w:val="single"/>
          <w:left w:val="single"/>
          <w:bottom w:val="single"/>
          <w:right w:val="single"/>
          <w:insideH w:val="single"/>
          <w:insideV w:val="single"/>
        </w:tblBorders>
      </w:tblPr>
      <w:tblGrid>
        <w:gridCol w:w="582"/>
        <w:gridCol w:w="3680"/>
        <w:gridCol w:w="1259"/>
        <w:gridCol w:w="2269"/>
        <w:gridCol w:w="2405"/>
        <w:gridCol w:w="3399"/>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православную духовную традицию</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что верят православные христиане</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https://m.edsoo.ru/7f411f36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 в православной традиции. Золотое правило нравственности. Любовь к ближнему</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к труду. Долг и ответственность</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и сострадание</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Православие в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Православный храм и другие святыни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https://m.edsoo.ru/7f411f36</w:t>
              </w:r>
            </w:hyperlink>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Христианская семья и её ценности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https://m.edsoo.ru/7f411f36</w:t>
              </w:r>
            </w:hyperlink>
          </w:p>
        </w:tc>
      </w:tr>
      <w:tr>
        <w:trPr>
          <w:trHeight w:val="17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3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379" w:type="dxa"/>
            <w:tcBorders/>
            <w:tcMar>
              <w:top w:w="50" w:type="dxa"/>
              <w:left w:w="100" w:type="dxa"/>
            </w:tcMar>
            <w:vAlign w:val="center"/>
          </w:tcPr>
          <w:p>
            <w:pPr>
              <w:jc w:val="left"/>
            </w:pPr>
          </w:p>
        </w:tc>
      </w:tr>
    </w:tbl>
    <w:p>
      <w:pPr>
        <w:sectPr>
          <w:pgSz w:w="16383" w:h="11906" w:orient="landscape"/>
        </w:sectPr>
      </w:pPr>
    </w:p>
    <w:bookmarkStart w:name="block-24602235" w:id="13"/>
    <w:p>
      <w:pPr>
        <w:sectPr>
          <w:pgSz w:w="16383" w:h="11906" w:orient="landscape"/>
        </w:sectPr>
      </w:pPr>
    </w:p>
    <w:bookmarkEnd w:id="13"/>
    <w:bookmarkEnd w:id="12"/>
    <w:bookmarkStart w:name="block-24602241"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810"/>
        <w:gridCol w:w="2160"/>
        <w:gridCol w:w="1655"/>
        <w:gridCol w:w="2728"/>
        <w:gridCol w:w="2832"/>
        <w:gridCol w:w="3368"/>
        <w:gridCol w:w="41"/>
      </w:tblGrid>
      <w:tr>
        <w:trPr>
          <w:trHeight w:val="300" w:hRule="atLeast"/>
          <w:trHeight w:val="144" w:hRule="atLeast"/>
        </w:trPr>
        <w:tc>
          <w:tcPr>
            <w:tcW w:w="5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3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1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христианство пришло на Русь</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 мир, человек</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Библия</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Ошибка первых людей</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Вдали от рая</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ожидании Спасителя</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10 Заповедей</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Благовещение. Рождество Христово</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Богоявление. Искушение в пустыне</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Нагорная проповедь</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Крест</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Евангельские притчи</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https://m.edsoo.ru/7f411f36</w:t>
              </w:r>
            </w:hyperlink>
          </w:p>
        </w:tc>
      </w:tr>
      <w:tr>
        <w:trPr>
          <w:trHeight w:val="1110"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Пасха</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учебные проекты</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Храмы России</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Икона</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Церковно-славянский язык</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Молитва</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Причастие</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Покаяние</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Родители и дети</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Монашество</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Труд и творчество</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вершина добродетелей</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 Божий и суд человеческий</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Отечество земное и небесное</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https://m.edsoo.ru/7f411f36</w:t>
              </w:r>
            </w:hyperlink>
          </w:p>
        </w:tc>
      </w:tr>
      <w:tr>
        <w:trPr>
          <w:trHeight w:val="151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опрос</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Обобщающие уроки</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56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3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Обобщающие уроки</w:t>
            </w:r>
          </w:p>
        </w:tc>
        <w:tc>
          <w:tcPr>
            <w:tcW w:w="11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4602241" w:id="15"/>
    <w:p>
      <w:pPr>
        <w:sectPr>
          <w:pgSz w:w="16383" w:h="11906" w:orient="landscape"/>
        </w:sectPr>
      </w:pPr>
    </w:p>
    <w:bookmarkEnd w:id="15"/>
    <w:bookmarkEnd w:id="14"/>
    <w:bookmarkStart w:name="block-24602237"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f6b27581-fca6-45df-a2b1-2138b4a1b0bc" w:id="17"/>
      <w:r>
        <w:rPr>
          <w:rFonts w:ascii="Times New Roman" w:hAnsi="Times New Roman"/>
          <w:b w:val="false"/>
          <w:i w:val="false"/>
          <w:color w:val="000000"/>
          <w:sz w:val="28"/>
        </w:rPr>
        <w:t>• 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Васильевой О.Ю., Акционерное общество «Издательство «Просвещение»</w:t>
      </w:r>
      <w:bookmarkEnd w:id="1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542409a4-46a4-4f69-8094-40d6a7dde625" w:id="18"/>
      <w:r>
        <w:rPr>
          <w:rFonts w:ascii="Times New Roman" w:hAnsi="Times New Roman"/>
          <w:b w:val="false"/>
          <w:i w:val="false"/>
          <w:color w:val="000000"/>
          <w:sz w:val="28"/>
        </w:rPr>
        <w:t>Методическое пособие к учебнику. Основы религиозных культур и светской этики. Основы Православной культуры. Под науч. ред. О.Ю. Васильевой. 2023г.</w:t>
      </w:r>
      <w:bookmarkEnd w:id="18"/>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dee01ba2-a237-41f5-8cee-38f8e9e11c73" w:id="19"/>
      <w:r>
        <w:rPr>
          <w:rFonts w:ascii="Times New Roman" w:hAnsi="Times New Roman"/>
          <w:b w:val="false"/>
          <w:i w:val="false"/>
          <w:color w:val="000000"/>
          <w:sz w:val="28"/>
        </w:rPr>
        <w:t>www/prosv.ru</w:t>
      </w:r>
      <w:bookmarkEnd w:id="19"/>
    </w:p>
    <w:bookmarkStart w:name="block-24602237" w:id="20"/>
    <w:p>
      <w:pPr>
        <w:sectPr>
          <w:pgSz w:w="11906" w:h="16383" w:orient="portrait"/>
        </w:sectPr>
      </w:pPr>
    </w:p>
    <w:bookmarkEnd w:id="20"/>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80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f36" Type="http://schemas.openxmlformats.org/officeDocument/2006/relationships/hyperlink" Id="rId4"/>
    <Relationship TargetMode="External" Target="https://m.edsoo.ru/7f411f36" Type="http://schemas.openxmlformats.org/officeDocument/2006/relationships/hyperlink" Id="rId5"/>
    <Relationship TargetMode="External" Target="https://m.edsoo.ru/7f411f36" Type="http://schemas.openxmlformats.org/officeDocument/2006/relationships/hyperlink" Id="rId6"/>
    <Relationship TargetMode="External" Target="https://m.edsoo.ru/7f411f36" Type="http://schemas.openxmlformats.org/officeDocument/2006/relationships/hyperlink" Id="rId7"/>
    <Relationship TargetMode="External" Target="https://m.edsoo.ru/7f411f36" Type="http://schemas.openxmlformats.org/officeDocument/2006/relationships/hyperlink" Id="rId8"/>
    <Relationship TargetMode="External" Target="https://m.edsoo.ru/7f411f36" Type="http://schemas.openxmlformats.org/officeDocument/2006/relationships/hyperlink" Id="rId9"/>
    <Relationship TargetMode="External" Target="https://m.edsoo.ru/7f411f36" Type="http://schemas.openxmlformats.org/officeDocument/2006/relationships/hyperlink" Id="rId10"/>
    <Relationship TargetMode="External" Target="https://m.edsoo.ru/7f411f36" Type="http://schemas.openxmlformats.org/officeDocument/2006/relationships/hyperlink" Id="rId11"/>
    <Relationship TargetMode="External" Target="https://m.edsoo.ru/7f411f36" Type="http://schemas.openxmlformats.org/officeDocument/2006/relationships/hyperlink" Id="rId12"/>
    <Relationship TargetMode="External" Target="https://m.edsoo.ru/7f411f36" Type="http://schemas.openxmlformats.org/officeDocument/2006/relationships/hyperlink" Id="rId13"/>
    <Relationship TargetMode="External" Target="https://m.edsoo.ru/7f411f36"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7f411f36" Type="http://schemas.openxmlformats.org/officeDocument/2006/relationships/hyperlink" Id="rId25"/>
    <Relationship TargetMode="External" Target="https://m.edsoo.ru/7f411f36" Type="http://schemas.openxmlformats.org/officeDocument/2006/relationships/hyperlink" Id="rId26"/>
    <Relationship TargetMode="External" Target="https://m.edsoo.ru/7f411f36" Type="http://schemas.openxmlformats.org/officeDocument/2006/relationships/hyperlink" Id="rId27"/>
    <Relationship TargetMode="External" Target="https://m.edsoo.ru/7f411f36" Type="http://schemas.openxmlformats.org/officeDocument/2006/relationships/hyperlink" Id="rId28"/>
    <Relationship TargetMode="External" Target="https://m.edsoo.ru/7f411f36" Type="http://schemas.openxmlformats.org/officeDocument/2006/relationships/hyperlink" Id="rId29"/>
    <Relationship TargetMode="External" Target="https://m.edsoo.ru/7f411f36" Type="http://schemas.openxmlformats.org/officeDocument/2006/relationships/hyperlink" Id="rId30"/>
    <Relationship TargetMode="External" Target="https://m.edsoo.ru/7f411f36" Type="http://schemas.openxmlformats.org/officeDocument/2006/relationships/hyperlink" Id="rId31"/>
    <Relationship TargetMode="External" Target="https://m.edsoo.ru/7f411f36" Type="http://schemas.openxmlformats.org/officeDocument/2006/relationships/hyperlink" Id="rId32"/>
    <Relationship TargetMode="External" Target="https://m.edsoo.ru/7f411f36" Type="http://schemas.openxmlformats.org/officeDocument/2006/relationships/hyperlink" Id="rId33"/>
    <Relationship TargetMode="External" Target="https://m.edsoo.ru/7f411f36" Type="http://schemas.openxmlformats.org/officeDocument/2006/relationships/hyperlink" Id="rId34"/>
    <Relationship TargetMode="External" Target="https://m.edsoo.ru/7f411f36" Type="http://schemas.openxmlformats.org/officeDocument/2006/relationships/hyperlink" Id="rId35"/>
    <Relationship TargetMode="External" Target="https://m.edsoo.ru/7f411f36" Type="http://schemas.openxmlformats.org/officeDocument/2006/relationships/hyperlink" Id="rId36"/>
    <Relationship TargetMode="External" Target="https://m.edsoo.ru/7f411f36" Type="http://schemas.openxmlformats.org/officeDocument/2006/relationships/hyperlink" Id="rId37"/>
    <Relationship TargetMode="External" Target="https://m.edsoo.ru/7f411f36" Type="http://schemas.openxmlformats.org/officeDocument/2006/relationships/hyperlink" Id="rId38"/>
    <Relationship TargetMode="External" Target="https://m.edsoo.ru/7f411f36" Type="http://schemas.openxmlformats.org/officeDocument/2006/relationships/hyperlink" Id="rId39"/>
    <Relationship TargetMode="External" Target="https://m.edsoo.ru/7f411f36" Type="http://schemas.openxmlformats.org/officeDocument/2006/relationships/hyperlink" Id="rId40"/>
    <Relationship TargetMode="External" Target="https://m.edsoo.ru/7f411f36" Type="http://schemas.openxmlformats.org/officeDocument/2006/relationships/hyperlink" Id="rId41"/>
    <Relationship TargetMode="External" Target="https://m.edsoo.ru/7f411f36" Type="http://schemas.openxmlformats.org/officeDocument/2006/relationships/hyperlink" Id="rId42"/>
    <Relationship TargetMode="External" Target="https://m.edsoo.ru/7f411f36" Type="http://schemas.openxmlformats.org/officeDocument/2006/relationships/hyperlink" Id="rId43"/>
    <Relationship TargetMode="External" Target="https://m.edsoo.ru/7f411f36" Type="http://schemas.openxmlformats.org/officeDocument/2006/relationships/hyperlink" Id="rId44"/>
    <Relationship TargetMode="External" Target="https://m.edsoo.ru/7f411f36" Type="http://schemas.openxmlformats.org/officeDocument/2006/relationships/hyperlink" Id="rId45"/>
    <Relationship TargetMode="External" Target="https://m.edsoo.ru/7f411f36" Type="http://schemas.openxmlformats.org/officeDocument/2006/relationships/hyperlink" Id="rId46"/>
    <Relationship TargetMode="External" Target="https://m.edsoo.ru/7f411f36" Type="http://schemas.openxmlformats.org/officeDocument/2006/relationships/hyperlink" Id="rId4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