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642391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ca8d2e90-56c6-4227-b989-cf591d15a380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e2678aaf-ecf3-4703-966c-c57be95f5541" w:id="2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Администрации Нелидовского городского округа Тверской области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Школа №3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786B3D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Кудрова Т.Н.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786B3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End"/>
            <w:r w:rsidRPr="00786B3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 №3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Кудрова Т.Н.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1C64E26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№1/4-д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09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7611AF" w:rsidR="007611AF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2212902)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«Технология»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508ac55b-44c9-400c-838c-9af63dfa3fb2" w:id="3"/>
      <w:r>
        <w:rPr>
          <w:rFonts w:ascii="Times New Roman" w:hAnsi="Times New Roman"/>
          <w:b/>
          <w:i w:val="false"/>
          <w:color w:val="000000"/>
          <w:sz w:val="28"/>
        </w:rPr>
        <w:t>Нелидово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20e1ab1-8771-4456-8e22-9864249693d4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</w:p>
    <w:p>
      <w:pPr>
        <w:spacing w:before="0" w:after="0"/>
        <w:ind w:left="120"/>
        <w:jc w:val="left"/>
      </w:pPr>
    </w:p>
    <w:bookmarkStart w:name="block-16423918" w:id="5"/>
    <w:p>
      <w:pPr>
        <w:sectPr>
          <w:pgSz w:w="11906" w:h="16383" w:orient="portrait"/>
        </w:sectPr>
      </w:pPr>
    </w:p>
    <w:bookmarkEnd w:id="5"/>
    <w:bookmarkEnd w:id="0"/>
    <w:bookmarkStart w:name="block-16423920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направлена на решение системы задач: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Технологии, профессии и производства.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before="0" w:after="0" w:line="264"/>
        <w:ind w:firstLine="600"/>
        <w:jc w:val="both"/>
      </w:pPr>
      <w:bookmarkStart w:name="6028649a-e0ac-451e-8172-b3f83139ddea" w:id="7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</w:p>
    <w:p>
      <w:pPr>
        <w:spacing w:before="0" w:after="0" w:line="264"/>
        <w:ind w:left="120"/>
        <w:jc w:val="both"/>
      </w:pPr>
    </w:p>
    <w:bookmarkStart w:name="block-16423920" w:id="8"/>
    <w:p>
      <w:pPr>
        <w:sectPr>
          <w:pgSz w:w="11906" w:h="16383" w:orient="portrait"/>
        </w:sectPr>
      </w:pPr>
    </w:p>
    <w:bookmarkEnd w:id="8"/>
    <w:bookmarkEnd w:id="6"/>
    <w:bookmarkStart w:name="block-16423919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Природное и техническое окружение человека.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праздники народов России, ремёсла, обычаи.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отделочных материалов.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Информация. Виды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информации. Интернет как источник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решение простых задач в умственной и материализованной форме.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предлагаемый план действий,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доработки конструкций с учётом предложенных условий;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воспроизводить простой чертёж (эскиз) развёртки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роли лидера, подчинённого, соблюдать равноправие и дружелюбие;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опасностями (пожарные, космонавты, химики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Комбинированное использование разных материалов.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конструкции предложенных образцов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задачи на преобразование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рисунки из ресурса компьютера в оформлении изделий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>
      <w:pPr>
        <w:spacing w:before="0" w:after="0" w:line="264"/>
        <w:ind w:left="120"/>
        <w:jc w:val="both"/>
      </w:pPr>
    </w:p>
    <w:bookmarkStart w:name="block-16423919" w:id="10"/>
    <w:p>
      <w:pPr>
        <w:sectPr>
          <w:pgSz w:w="11906" w:h="16383" w:orient="portrait"/>
        </w:sectPr>
      </w:pPr>
    </w:p>
    <w:bookmarkEnd w:id="10"/>
    <w:bookmarkEnd w:id="9"/>
    <w:bookmarkStart w:name="block-16423921" w:id="11"/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bookmarkStart w:name="_Toc143620888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>
      <w:pPr>
        <w:spacing w:before="0" w:after="0"/>
        <w:ind w:left="120"/>
        <w:jc w:val="left"/>
      </w:pPr>
      <w:bookmarkStart w:name="_Toc143620889" w:id="13"/>
      <w:bookmarkEnd w:id="13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безопасности труда при выполнении работы;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работы.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before="0" w:after="0"/>
        <w:ind w:left="120"/>
        <w:jc w:val="left"/>
      </w:pPr>
      <w:bookmarkStart w:name="_Toc143620890" w:id="14"/>
      <w:bookmarkEnd w:id="14"/>
      <w:bookmarkStart w:name="_Toc134720971" w:id="15"/>
      <w:bookmarkEnd w:id="15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строчкой прямого стежка;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с опорой на готовый план;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материалы и инструменты по их назначению;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сушки плоских изделий пресс;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коллективные работы проектного характера.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во 2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по самостоятельно составленному плану;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биговку;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макет от модели, строить трёхмерный макет из готовой развёртки;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конструкторско-технологические задачи;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 людей, работающих в сфере обслуживания.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линии чертежа (осевая и центровая);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пользоваться канцелярским ножом, шилом;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рицовку;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конструкцию изделия по заданным условиям;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основные правила безопасной работы на компьютере;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доступной информацией, работать в программах Word, Power Point;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>
      <w:pPr>
        <w:spacing w:before="0" w:after="0"/>
        <w:ind w:left="120"/>
        <w:jc w:val="left"/>
      </w:pPr>
    </w:p>
    <w:bookmarkStart w:name="block-16423921" w:id="16"/>
    <w:p>
      <w:pPr>
        <w:sectPr>
          <w:pgSz w:w="11906" w:h="16383" w:orient="portrait"/>
        </w:sectPr>
      </w:pPr>
    </w:p>
    <w:bookmarkEnd w:id="16"/>
    <w:bookmarkEnd w:id="11"/>
    <w:bookmarkStart w:name="block-16423917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6"/>
        <w:gridCol w:w="2480"/>
        <w:gridCol w:w="1441"/>
        <w:gridCol w:w="2480"/>
        <w:gridCol w:w="2601"/>
        <w:gridCol w:w="3906"/>
      </w:tblGrid>
      <w:tr>
        <w:trPr>
          <w:trHeight w:val="300" w:hRule="atLeast"/>
          <w:trHeight w:val="144" w:hRule="atLeast"/>
        </w:trPr>
        <w:tc>
          <w:tcPr>
            <w:tcW w:w="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1.5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1.5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1.5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16.5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1.5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1.5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формы деталей и изделий. Развертка. Чертеж развертки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1.5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«Конструктор». Конструирование изделий из разных материалов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2"/>
        <w:gridCol w:w="2880"/>
        <w:gridCol w:w="1380"/>
        <w:gridCol w:w="2410"/>
        <w:gridCol w:w="2535"/>
        <w:gridCol w:w="3737"/>
      </w:tblGrid>
      <w:tr>
        <w:trPr>
          <w:trHeight w:val="300" w:hRule="atLeast"/>
          <w:trHeight w:val="144" w:hRule="atLeast"/>
        </w:trPr>
        <w:tc>
          <w:tcPr>
            <w:tcW w:w="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6423917" w:id="18"/>
    <w:p>
      <w:pPr>
        <w:sectPr>
          <w:pgSz w:w="16383" w:h="11906" w:orient="landscape"/>
        </w:sectPr>
      </w:pPr>
    </w:p>
    <w:bookmarkEnd w:id="18"/>
    <w:bookmarkEnd w:id="17"/>
    <w:bookmarkStart w:name="block-16423922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5"/>
        <w:gridCol w:w="2720"/>
        <w:gridCol w:w="1542"/>
        <w:gridCol w:w="2598"/>
        <w:gridCol w:w="2710"/>
        <w:gridCol w:w="3238"/>
        <w:gridCol w:w="41"/>
      </w:tblGrid>
      <w:tr>
        <w:trPr>
          <w:trHeight w:val="300" w:hRule="atLeast"/>
          <w:trHeight w:val="144" w:hRule="atLeast"/>
        </w:trPr>
        <w:tc>
          <w:tcPr>
            <w:tcW w:w="5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изделия.Понятие «технология»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Резаная аппликация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7"/>
        <w:gridCol w:w="2880"/>
        <w:gridCol w:w="1510"/>
        <w:gridCol w:w="2560"/>
        <w:gridCol w:w="2675"/>
        <w:gridCol w:w="3201"/>
        <w:gridCol w:w="41"/>
      </w:tblGrid>
      <w:tr>
        <w:trPr>
          <w:trHeight w:val="300" w:hRule="atLeast"/>
          <w:trHeight w:val="144" w:hRule="atLeast"/>
        </w:trPr>
        <w:tc>
          <w:tcPr>
            <w:tcW w:w="5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201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2940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 автомобиля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235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0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4"/>
        <w:gridCol w:w="2560"/>
        <w:gridCol w:w="1574"/>
        <w:gridCol w:w="2635"/>
        <w:gridCol w:w="2745"/>
        <w:gridCol w:w="3275"/>
        <w:gridCol w:w="41"/>
      </w:tblGrid>
      <w:tr>
        <w:trPr>
          <w:trHeight w:val="300" w:hRule="atLeast"/>
          <w:trHeight w:val="144" w:hRule="atLeast"/>
        </w:trPr>
        <w:tc>
          <w:tcPr>
            <w:tcW w:w="5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140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45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[Оклеивание деталей коробки с крышкой]]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5"/>
        <w:gridCol w:w="2720"/>
        <w:gridCol w:w="1542"/>
        <w:gridCol w:w="2598"/>
        <w:gridCol w:w="2710"/>
        <w:gridCol w:w="3238"/>
        <w:gridCol w:w="41"/>
      </w:tblGrid>
      <w:tr>
        <w:trPr>
          <w:trHeight w:val="375" w:hRule="atLeast"/>
          <w:trHeight w:val="144" w:hRule="atLeast"/>
        </w:trPr>
        <w:tc>
          <w:tcPr>
            <w:tcW w:w="5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Информация. Интернет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84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10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6423922" w:id="20"/>
    <w:p>
      <w:pPr>
        <w:sectPr>
          <w:pgSz w:w="16383" w:h="11906" w:orient="landscape"/>
        </w:sectPr>
      </w:pPr>
    </w:p>
    <w:bookmarkEnd w:id="20"/>
    <w:bookmarkEnd w:id="19"/>
    <w:bookmarkStart w:name="block-16423923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fd2563da-70e6-4a8e-9eef-1431331cf80c" w:id="22"/>
      <w:r>
        <w:rPr>
          <w:rFonts w:ascii="Times New Roman" w:hAnsi="Times New Roman"/>
          <w:b w:val="false"/>
          <w:i w:val="false"/>
          <w:color w:val="000000"/>
          <w:sz w:val="28"/>
        </w:rPr>
        <w:t>• Технология, 2 класс/ Геронимус Т.М., Общество с ограниченной ответственностью «БИНОМ. Лаборатория знаний»; Акционерное общество «Издательство «Просвещение»</w:t>
      </w:r>
      <w:bookmarkEnd w:id="22"/>
      <w:r>
        <w:rPr>
          <w:sz w:val="28"/>
        </w:rPr>
        <w:br/>
      </w:r>
      <w:bookmarkStart w:name="fd2563da-70e6-4a8e-9eef-1431331cf80c" w:id="2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Технология, 4 класс/ Роговцева Н.И., Богданова Н.В., Шипилова Н.В. и другие, Акционерное общество «Издательство «Просвещение»</w:t>
      </w:r>
      <w:bookmarkEnd w:id="23"/>
      <w:r>
        <w:rPr>
          <w:sz w:val="28"/>
        </w:rPr>
        <w:br/>
      </w:r>
      <w:bookmarkStart w:name="fd2563da-70e6-4a8e-9eef-1431331cf80c" w:id="2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Технология, 3 класс/ Роговцева Н.И., Богданова Н.В., Шипилова Н.В. и другие, Акционерное общество «Издательство «Просвещение»</w:t>
      </w:r>
      <w:bookmarkEnd w:id="24"/>
    </w:p>
    <w:p>
      <w:pPr>
        <w:spacing w:before="0" w:after="0" w:line="480"/>
        <w:ind w:left="120"/>
        <w:jc w:val="left"/>
      </w:pPr>
      <w:bookmarkStart w:name="8f45a6c3-60ed-4cfd-a0a0-fe2670352bd5" w:id="25"/>
      <w:r>
        <w:rPr>
          <w:rFonts w:ascii="Times New Roman" w:hAnsi="Times New Roman"/>
          <w:b w:val="false"/>
          <w:i w:val="false"/>
          <w:color w:val="000000"/>
          <w:sz w:val="28"/>
        </w:rPr>
        <w:t>• Технология: 1-й класс : учебник / Е.А.Лутцева,Т.В. Зуева-12-е изд., перераб.- Москва :Просвещение,2023.</w:t>
      </w:r>
      <w:bookmarkEnd w:id="25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0ffefc5c-f9fc-44a3-a446-5fc8622ad11a" w:id="26"/>
      <w:r>
        <w:rPr>
          <w:rFonts w:ascii="Times New Roman" w:hAnsi="Times New Roman"/>
          <w:b w:val="false"/>
          <w:i w:val="false"/>
          <w:color w:val="000000"/>
          <w:sz w:val="28"/>
        </w:rPr>
        <w:t>Методические рекомендации 1-4 класс, Роговцева Н.И., Москва "ВАКО" 2019</w:t>
      </w:r>
      <w:bookmarkEnd w:id="26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111db0ec-8c24-4b78-b09f-eef62a6c6ea2" w:id="27"/>
      <w:r>
        <w:rPr>
          <w:rFonts w:ascii="Times New Roman" w:hAnsi="Times New Roman"/>
          <w:b w:val="false"/>
          <w:i w:val="false"/>
          <w:color w:val="000000"/>
          <w:sz w:val="28"/>
        </w:rPr>
        <w:t>https://edsoo.ru/</w:t>
      </w:r>
      <w:bookmarkEnd w:id="27"/>
    </w:p>
    <w:bookmarkStart w:name="block-16423923" w:id="28"/>
    <w:p>
      <w:pPr>
        <w:sectPr>
          <w:pgSz w:w="11906" w:h="16383" w:orient="portrait"/>
        </w:sectPr>
      </w:pPr>
    </w:p>
    <w:bookmarkEnd w:id="28"/>
    <w:bookmarkEnd w:id="21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8a14e6b8" Type="http://schemas.openxmlformats.org/officeDocument/2006/relationships/hyperlink" Id="rId4"/>
    <Relationship TargetMode="External" Target="https://m.edsoo.ru/8a14e6b8" Type="http://schemas.openxmlformats.org/officeDocument/2006/relationships/hyperlink" Id="rId5"/>
    <Relationship TargetMode="External" Target="https://m.edsoo.ru/8a14e6b8" Type="http://schemas.openxmlformats.org/officeDocument/2006/relationships/hyperlink" Id="rId6"/>
    <Relationship TargetMode="External" Target="https://m.edsoo.ru/8a14e6b8" Type="http://schemas.openxmlformats.org/officeDocument/2006/relationships/hyperlink" Id="rId7"/>
    <Relationship TargetMode="External" Target="https://m.edsoo.ru/8a14e6b8" Type="http://schemas.openxmlformats.org/officeDocument/2006/relationships/hyperlink" Id="rId8"/>
    <Relationship TargetMode="External" Target="https://m.edsoo.ru/8a14e6b8" Type="http://schemas.openxmlformats.org/officeDocument/2006/relationships/hyperlink" Id="rId9"/>
    <Relationship TargetMode="External" Target="https://m.edsoo.ru/8a14e6b8" Type="http://schemas.openxmlformats.org/officeDocument/2006/relationships/hyperlink" Id="rId10"/>
    <Relationship TargetMode="External" Target="https://m.edsoo.ru/8a14e6b8" Type="http://schemas.openxmlformats.org/officeDocument/2006/relationships/hyperlink" Id="rId11"/>
    <Relationship TargetMode="External" Target="https://m.edsoo.ru/8a14e6b8" Type="http://schemas.openxmlformats.org/officeDocument/2006/relationships/hyperlink" Id="rId12"/>
    <Relationship TargetMode="External" Target="https://m.edsoo.ru/8a14e6b8" Type="http://schemas.openxmlformats.org/officeDocument/2006/relationships/hyperlink" Id="rId13"/>
    <Relationship TargetMode="External" Target="https://m.edsoo.ru/8a14e6b8" Type="http://schemas.openxmlformats.org/officeDocument/2006/relationships/hyperlink" Id="rId14"/>
    <Relationship TargetMode="External" Target="https://m.edsoo.ru/8a14e6b8" Type="http://schemas.openxmlformats.org/officeDocument/2006/relationships/hyperlink" Id="rId15"/>
    <Relationship TargetMode="External" Target="https://m.edsoo.ru/8a14e6b8" Type="http://schemas.openxmlformats.org/officeDocument/2006/relationships/hyperlink" Id="rId16"/>
    <Relationship TargetMode="External" Target="https://m.edsoo.ru/8a14e6b8" Type="http://schemas.openxmlformats.org/officeDocument/2006/relationships/hyperlink" Id="rId17"/>
    <Relationship TargetMode="External" Target="https://m.edsoo.ru/8a14e6b8" Type="http://schemas.openxmlformats.org/officeDocument/2006/relationships/hyperlink" Id="rId18"/>
    <Relationship TargetMode="External" Target="https://m.edsoo.ru/8a14e6b8" Type="http://schemas.openxmlformats.org/officeDocument/2006/relationships/hyperlink" Id="rId19"/>
    <Relationship TargetMode="External" Target="https://m.edsoo.ru/8a14e6b8" Type="http://schemas.openxmlformats.org/officeDocument/2006/relationships/hyperlink" Id="rId20"/>
    <Relationship TargetMode="External" Target="https://m.edsoo.ru/8a14e6b8" Type="http://schemas.openxmlformats.org/officeDocument/2006/relationships/hyperlink" Id="rId21"/>
    <Relationship TargetMode="External" Target="https://m.edsoo.ru/8a14e6b8" Type="http://schemas.openxmlformats.org/officeDocument/2006/relationships/hyperlink" Id="rId22"/>
    <Relationship TargetMode="External" Target="https://m.edsoo.ru/8a14e6b8" Type="http://schemas.openxmlformats.org/officeDocument/2006/relationships/hyperlink" Id="rId23"/>
    <Relationship TargetMode="External" Target="https://m.edsoo.ru/8a14e6b8" Type="http://schemas.openxmlformats.org/officeDocument/2006/relationships/hyperlink" Id="rId24"/>
    <Relationship TargetMode="External" Target="https://m.edsoo.ru/8a14e6b8" Type="http://schemas.openxmlformats.org/officeDocument/2006/relationships/hyperlink" Id="rId25"/>
    <Relationship TargetMode="External" Target="https://m.edsoo.ru/8a14e6b8" Type="http://schemas.openxmlformats.org/officeDocument/2006/relationships/hyperlink" Id="rId26"/>
    <Relationship TargetMode="External" Target="https://m.edsoo.ru/8a14e6b8" Type="http://schemas.openxmlformats.org/officeDocument/2006/relationships/hyperlink" Id="rId27"/>
    <Relationship TargetMode="External" Target="https://m.edsoo.ru/8a14e6b8" Type="http://schemas.openxmlformats.org/officeDocument/2006/relationships/hyperlink" Id="rId28"/>
    <Relationship TargetMode="External" Target="https://m.edsoo.ru/8a14e6b8" Type="http://schemas.openxmlformats.org/officeDocument/2006/relationships/hyperlink" Id="rId29"/>
    <Relationship TargetMode="External" Target="https://m.edsoo.ru/8a14e6b8" Type="http://schemas.openxmlformats.org/officeDocument/2006/relationships/hyperlink" Id="rId30"/>
    <Relationship TargetMode="External" Target="https://m.edsoo.ru/8a14e6b8" Type="http://schemas.openxmlformats.org/officeDocument/2006/relationships/hyperlink" Id="rId31"/>
    <Relationship TargetMode="External" Target="https://m.edsoo.ru/8a14e6b8" Type="http://schemas.openxmlformats.org/officeDocument/2006/relationships/hyperlink" Id="rId32"/>
    <Relationship TargetMode="External" Target="https://m.edsoo.ru/8a14e6b8" Type="http://schemas.openxmlformats.org/officeDocument/2006/relationships/hyperlink" Id="rId33"/>
    <Relationship TargetMode="External" Target="https://m.edsoo.ru/8a14e6b8" Type="http://schemas.openxmlformats.org/officeDocument/2006/relationships/hyperlink" Id="rId34"/>
    <Relationship TargetMode="External" Target="https://m.edsoo.ru/8a14e6b8" Type="http://schemas.openxmlformats.org/officeDocument/2006/relationships/hyperlink" Id="rId35"/>
    <Relationship TargetMode="External" Target="https://m.edsoo.ru/8a14e6b8" Type="http://schemas.openxmlformats.org/officeDocument/2006/relationships/hyperlink" Id="rId36"/>
    <Relationship TargetMode="External" Target="https://m.edsoo.ru/8a14e6b8" Type="http://schemas.openxmlformats.org/officeDocument/2006/relationships/hyperlink" Id="rId37"/>
    <Relationship TargetMode="External" Target="https://m.edsoo.ru/8a14e6b8" Type="http://schemas.openxmlformats.org/officeDocument/2006/relationships/hyperlink" Id="rId38"/>
    <Relationship TargetMode="External" Target="https://m.edsoo.ru/8a14e6b8" Type="http://schemas.openxmlformats.org/officeDocument/2006/relationships/hyperlink" Id="rId39"/>
    <Relationship TargetMode="External" Target="https://m.edsoo.ru/8a14e6b8" Type="http://schemas.openxmlformats.org/officeDocument/2006/relationships/hyperlink" Id="rId40"/>
    <Relationship TargetMode="External" Target="https://m.edsoo.ru/8a14e6b8" Type="http://schemas.openxmlformats.org/officeDocument/2006/relationships/hyperlink" Id="rId41"/>
    <Relationship TargetMode="External" Target="https://m.edsoo.ru/8a14e6b8" Type="http://schemas.openxmlformats.org/officeDocument/2006/relationships/hyperlink" Id="rId42"/>
    <Relationship TargetMode="External" Target="https://m.edsoo.ru/8a14e6b8" Type="http://schemas.openxmlformats.org/officeDocument/2006/relationships/hyperlink" Id="rId43"/>
    <Relationship TargetMode="External" Target="https://m.edsoo.ru/8a14e6b8" Type="http://schemas.openxmlformats.org/officeDocument/2006/relationships/hyperlink" Id="rId44"/>
    <Relationship TargetMode="External" Target="https://m.edsoo.ru/8a14e6b8" Type="http://schemas.openxmlformats.org/officeDocument/2006/relationships/hyperlink" Id="rId45"/>
    <Relationship TargetMode="External" Target="https://m.edsoo.ru/8a14e6b8" Type="http://schemas.openxmlformats.org/officeDocument/2006/relationships/hyperlink" Id="rId46"/>
    <Relationship TargetMode="External" Target="https://m.edsoo.ru/8a14e6b8" Type="http://schemas.openxmlformats.org/officeDocument/2006/relationships/hyperlink" Id="rId47"/>
    <Relationship TargetMode="External" Target="https://m.edsoo.ru/8a14e6b8" Type="http://schemas.openxmlformats.org/officeDocument/2006/relationships/hyperlink" Id="rId48"/>
    <Relationship TargetMode="External" Target="https://m.edsoo.ru/8a14e6b8" Type="http://schemas.openxmlformats.org/officeDocument/2006/relationships/hyperlink" Id="rId49"/>
    <Relationship TargetMode="External" Target="https://m.edsoo.ru/8a14e6b8" Type="http://schemas.openxmlformats.org/officeDocument/2006/relationships/hyperlink" Id="rId50"/>
    <Relationship TargetMode="External" Target="https://m.edsoo.ru/8a14e6b8" Type="http://schemas.openxmlformats.org/officeDocument/2006/relationships/hyperlink" Id="rId51"/>
    <Relationship TargetMode="External" Target="https://m.edsoo.ru/8a14e6b8" Type="http://schemas.openxmlformats.org/officeDocument/2006/relationships/hyperlink" Id="rId52"/>
    <Relationship TargetMode="External" Target="https://m.edsoo.ru/8a14e6b8" Type="http://schemas.openxmlformats.org/officeDocument/2006/relationships/hyperlink" Id="rId53"/>
    <Relationship TargetMode="External" Target="https://m.edsoo.ru/8a14e6b8" Type="http://schemas.openxmlformats.org/officeDocument/2006/relationships/hyperlink" Id="rId54"/>
    <Relationship TargetMode="External" Target="https://m.edsoo.ru/8a14e6b8" Type="http://schemas.openxmlformats.org/officeDocument/2006/relationships/hyperlink" Id="rId55"/>
    <Relationship TargetMode="External" Target="https://m.edsoo.ru/8a14e6b8" Type="http://schemas.openxmlformats.org/officeDocument/2006/relationships/hyperlink" Id="rId56"/>
    <Relationship TargetMode="External" Target="https://m.edsoo.ru/8a14e6b8" Type="http://schemas.openxmlformats.org/officeDocument/2006/relationships/hyperlink" Id="rId57"/>
    <Relationship TargetMode="External" Target="https://m.edsoo.ru/8a14e6b8" Type="http://schemas.openxmlformats.org/officeDocument/2006/relationships/hyperlink" Id="rId58"/>
    <Relationship TargetMode="External" Target="https://m.edsoo.ru/8a14e6b8" Type="http://schemas.openxmlformats.org/officeDocument/2006/relationships/hyperlink" Id="rId59"/>
    <Relationship TargetMode="External" Target="https://m.edsoo.ru/8a14e6b8" Type="http://schemas.openxmlformats.org/officeDocument/2006/relationships/hyperlink" Id="rId60"/>
    <Relationship TargetMode="External" Target="https://m.edsoo.ru/8a14e6b8" Type="http://schemas.openxmlformats.org/officeDocument/2006/relationships/hyperlink" Id="rId61"/>
    <Relationship TargetMode="External" Target="https://m.edsoo.ru/8a14e6b8" Type="http://schemas.openxmlformats.org/officeDocument/2006/relationships/hyperlink" Id="rId62"/>
    <Relationship TargetMode="External" Target="https://m.edsoo.ru/8a14e6b8" Type="http://schemas.openxmlformats.org/officeDocument/2006/relationships/hyperlink" Id="rId63"/>
    <Relationship TargetMode="External" Target="https://m.edsoo.ru/8a14e6b8" Type="http://schemas.openxmlformats.org/officeDocument/2006/relationships/hyperlink" Id="rId64"/>
    <Relationship TargetMode="External" Target="https://m.edsoo.ru/8a14e6b8" Type="http://schemas.openxmlformats.org/officeDocument/2006/relationships/hyperlink" Id="rId65"/>
    <Relationship TargetMode="External" Target="https://m.edsoo.ru/8a14e6b8" Type="http://schemas.openxmlformats.org/officeDocument/2006/relationships/hyperlink" Id="rId66"/>
    <Relationship TargetMode="External" Target="https://m.edsoo.ru/8a14e6b8" Type="http://schemas.openxmlformats.org/officeDocument/2006/relationships/hyperlink" Id="rId67"/>
    <Relationship TargetMode="External" Target="https://m.edsoo.ru/8a14e6b8" Type="http://schemas.openxmlformats.org/officeDocument/2006/relationships/hyperlink" Id="rId68"/>
    <Relationship TargetMode="External" Target="https://m.edsoo.ru/8a14e6b8" Type="http://schemas.openxmlformats.org/officeDocument/2006/relationships/hyperlink" Id="rId69"/>
    <Relationship TargetMode="External" Target="https://m.edsoo.ru/8a14e6b8" Type="http://schemas.openxmlformats.org/officeDocument/2006/relationships/hyperlink" Id="rId70"/>
    <Relationship TargetMode="External" Target="https://m.edsoo.ru/8a14e6b8" Type="http://schemas.openxmlformats.org/officeDocument/2006/relationships/hyperlink" Id="rId71"/>
    <Relationship TargetMode="External" Target="https://m.edsoo.ru/8a14e6b8" Type="http://schemas.openxmlformats.org/officeDocument/2006/relationships/hyperlink" Id="rId72"/>
    <Relationship TargetMode="External" Target="https://m.edsoo.ru/8a14e6b8" Type="http://schemas.openxmlformats.org/officeDocument/2006/relationships/hyperlink" Id="rId73"/>
    <Relationship TargetMode="External" Target="https://m.edsoo.ru/8a14e6b8" Type="http://schemas.openxmlformats.org/officeDocument/2006/relationships/hyperlink" Id="rId74"/>
    <Relationship TargetMode="External" Target="https://m.edsoo.ru/8a14e6b8" Type="http://schemas.openxmlformats.org/officeDocument/2006/relationships/hyperlink" Id="rId75"/>
    <Relationship TargetMode="External" Target="https://m.edsoo.ru/8a14e6b8" Type="http://schemas.openxmlformats.org/officeDocument/2006/relationships/hyperlink" Id="rId76"/>
    <Relationship TargetMode="External" Target="https://m.edsoo.ru/8a14e6b8" Type="http://schemas.openxmlformats.org/officeDocument/2006/relationships/hyperlink" Id="rId77"/>
    <Relationship TargetMode="External" Target="https://m.edsoo.ru/8a14e6b8" Type="http://schemas.openxmlformats.org/officeDocument/2006/relationships/hyperlink" Id="rId78"/>
    <Relationship TargetMode="External" Target="https://m.edsoo.ru/8a14e6b8" Type="http://schemas.openxmlformats.org/officeDocument/2006/relationships/hyperlink" Id="rId79"/>
    <Relationship TargetMode="External" Target="https://m.edsoo.ru/8a14e6b8" Type="http://schemas.openxmlformats.org/officeDocument/2006/relationships/hyperlink" Id="rId80"/>
    <Relationship TargetMode="External" Target="https://m.edsoo.ru/8a14e6b8" Type="http://schemas.openxmlformats.org/officeDocument/2006/relationships/hyperlink" Id="rId81"/>
    <Relationship TargetMode="External" Target="https://m.edsoo.ru/8a14e6b8" Type="http://schemas.openxmlformats.org/officeDocument/2006/relationships/hyperlink" Id="rId82"/>
    <Relationship TargetMode="External" Target="https://m.edsoo.ru/8a14e6b8" Type="http://schemas.openxmlformats.org/officeDocument/2006/relationships/hyperlink" Id="rId83"/>
    <Relationship TargetMode="External" Target="https://m.edsoo.ru/8a14e6b8" Type="http://schemas.openxmlformats.org/officeDocument/2006/relationships/hyperlink" Id="rId84"/>
    <Relationship TargetMode="External" Target="https://m.edsoo.ru/8a14e6b8" Type="http://schemas.openxmlformats.org/officeDocument/2006/relationships/hyperlink" Id="rId85"/>
    <Relationship TargetMode="External" Target="https://m.edsoo.ru/8a14e6b8" Type="http://schemas.openxmlformats.org/officeDocument/2006/relationships/hyperlink" Id="rId86"/>
    <Relationship TargetMode="External" Target="https://m.edsoo.ru/8a14e6b8" Type="http://schemas.openxmlformats.org/officeDocument/2006/relationships/hyperlink" Id="rId87"/>
    <Relationship TargetMode="External" Target="https://m.edsoo.ru/8a14e6b8" Type="http://schemas.openxmlformats.org/officeDocument/2006/relationships/hyperlink" Id="rId88"/>
    <Relationship TargetMode="External" Target="https://m.edsoo.ru/8a14e6b8" Type="http://schemas.openxmlformats.org/officeDocument/2006/relationships/hyperlink" Id="rId89"/>
    <Relationship TargetMode="External" Target="https://m.edsoo.ru/8a14e6b8" Type="http://schemas.openxmlformats.org/officeDocument/2006/relationships/hyperlink" Id="rId90"/>
    <Relationship TargetMode="External" Target="https://m.edsoo.ru/8a14e6b8" Type="http://schemas.openxmlformats.org/officeDocument/2006/relationships/hyperlink" Id="rId91"/>
    <Relationship TargetMode="External" Target="https://m.edsoo.ru/8a14e6b8" Type="http://schemas.openxmlformats.org/officeDocument/2006/relationships/hyperlink" Id="rId92"/>
    <Relationship TargetMode="External" Target="https://m.edsoo.ru/8a14e6b8" Type="http://schemas.openxmlformats.org/officeDocument/2006/relationships/hyperlink" Id="rId93"/>
    <Relationship TargetMode="External" Target="https://m.edsoo.ru/8a14e6b8" Type="http://schemas.openxmlformats.org/officeDocument/2006/relationships/hyperlink" Id="rId94"/>
    <Relationship TargetMode="External" Target="https://m.edsoo.ru/8a14e6b8" Type="http://schemas.openxmlformats.org/officeDocument/2006/relationships/hyperlink" Id="rId95"/>
    <Relationship TargetMode="External" Target="https://m.edsoo.ru/8a14e6b8" Type="http://schemas.openxmlformats.org/officeDocument/2006/relationships/hyperlink" Id="rId96"/>
    <Relationship TargetMode="External" Target="https://m.edsoo.ru/8a14e6b8" Type="http://schemas.openxmlformats.org/officeDocument/2006/relationships/hyperlink" Id="rId97"/>
    <Relationship TargetMode="External" Target="https://m.edsoo.ru/8a14e6b8" Type="http://schemas.openxmlformats.org/officeDocument/2006/relationships/hyperlink" Id="rId98"/>
    <Relationship TargetMode="External" Target="https://m.edsoo.ru/8a14e6b8" Type="http://schemas.openxmlformats.org/officeDocument/2006/relationships/hyperlink" Id="rId99"/>
    <Relationship TargetMode="External" Target="https://m.edsoo.ru/8a14e6b8" Type="http://schemas.openxmlformats.org/officeDocument/2006/relationships/hyperlink" Id="rId100"/>
    <Relationship TargetMode="External" Target="https://m.edsoo.ru/8a14e6b8" Type="http://schemas.openxmlformats.org/officeDocument/2006/relationships/hyperlink" Id="rId101"/>
    <Relationship TargetMode="External" Target="https://m.edsoo.ru/8a14e6b8" Type="http://schemas.openxmlformats.org/officeDocument/2006/relationships/hyperlink" Id="rId102"/>
    <Relationship TargetMode="External" Target="https://m.edsoo.ru/8a14e6b8" Type="http://schemas.openxmlformats.org/officeDocument/2006/relationships/hyperlink" Id="rId103"/>
    <Relationship TargetMode="External" Target="https://m.edsoo.ru/8a14e6b8" Type="http://schemas.openxmlformats.org/officeDocument/2006/relationships/hyperlink" Id="rId104"/>
    <Relationship TargetMode="External" Target="https://m.edsoo.ru/8a14e6b8" Type="http://schemas.openxmlformats.org/officeDocument/2006/relationships/hyperlink" Id="rId105"/>
    <Relationship TargetMode="External" Target="https://m.edsoo.ru/8a14e6b8" Type="http://schemas.openxmlformats.org/officeDocument/2006/relationships/hyperlink" Id="rId106"/>
    <Relationship TargetMode="External" Target="https://m.edsoo.ru/8a14e6b8" Type="http://schemas.openxmlformats.org/officeDocument/2006/relationships/hyperlink" Id="rId107"/>
    <Relationship TargetMode="External" Target="https://m.edsoo.ru/8a14e6b8" Type="http://schemas.openxmlformats.org/officeDocument/2006/relationships/hyperlink" Id="rId108"/>
    <Relationship TargetMode="External" Target="https://m.edsoo.ru/8a14e6b8" Type="http://schemas.openxmlformats.org/officeDocument/2006/relationships/hyperlink" Id="rId109"/>
    <Relationship TargetMode="External" Target="https://m.edsoo.ru/8a14e6b8" Type="http://schemas.openxmlformats.org/officeDocument/2006/relationships/hyperlink" Id="rId110"/>
    <Relationship TargetMode="External" Target="https://m.edsoo.ru/8a14e6b8" Type="http://schemas.openxmlformats.org/officeDocument/2006/relationships/hyperlink" Id="rId111"/>
    <Relationship TargetMode="External" Target="https://m.edsoo.ru/8a14e6b8" Type="http://schemas.openxmlformats.org/officeDocument/2006/relationships/hyperlink" Id="rId112"/>
    <Relationship TargetMode="External" Target="https://m.edsoo.ru/8a14e6b8" Type="http://schemas.openxmlformats.org/officeDocument/2006/relationships/hyperlink" Id="rId113"/>
    <Relationship TargetMode="External" Target="https://m.edsoo.ru/8a14e6b8" Type="http://schemas.openxmlformats.org/officeDocument/2006/relationships/hyperlink" Id="rId114"/>
    <Relationship TargetMode="External" Target="https://m.edsoo.ru/8a14e6b8" Type="http://schemas.openxmlformats.org/officeDocument/2006/relationships/hyperlink" Id="rId115"/>
    <Relationship TargetMode="External" Target="https://m.edsoo.ru/8a14e6b8" Type="http://schemas.openxmlformats.org/officeDocument/2006/relationships/hyperlink" Id="rId116"/>
    <Relationship TargetMode="External" Target="https://m.edsoo.ru/8a14e6b8" Type="http://schemas.openxmlformats.org/officeDocument/2006/relationships/hyperlink" Id="rId117"/>
    <Relationship TargetMode="External" Target="https://m.edsoo.ru/8a14e6b8" Type="http://schemas.openxmlformats.org/officeDocument/2006/relationships/hyperlink" Id="rId118"/>
    <Relationship TargetMode="External" Target="https://m.edsoo.ru/8a14e6b8" Type="http://schemas.openxmlformats.org/officeDocument/2006/relationships/hyperlink" Id="rId119"/>
    <Relationship TargetMode="External" Target="https://m.edsoo.ru/8a14e6b8" Type="http://schemas.openxmlformats.org/officeDocument/2006/relationships/hyperlink" Id="rId120"/>
    <Relationship TargetMode="External" Target="https://m.edsoo.ru/8a14e6b8" Type="http://schemas.openxmlformats.org/officeDocument/2006/relationships/hyperlink" Id="rId121"/>
    <Relationship TargetMode="External" Target="https://m.edsoo.ru/8a14e6b8" Type="http://schemas.openxmlformats.org/officeDocument/2006/relationships/hyperlink" Id="rId122"/>
    <Relationship TargetMode="External" Target="https://m.edsoo.ru/8a14e6b8" Type="http://schemas.openxmlformats.org/officeDocument/2006/relationships/hyperlink" Id="rId123"/>
    <Relationship TargetMode="External" Target="https://m.edsoo.ru/8a14e6b8" Type="http://schemas.openxmlformats.org/officeDocument/2006/relationships/hyperlink" Id="rId124"/>
    <Relationship TargetMode="External" Target="https://m.edsoo.ru/8a14e6b8" Type="http://schemas.openxmlformats.org/officeDocument/2006/relationships/hyperlink" Id="rId125"/>
    <Relationship TargetMode="External" Target="https://m.edsoo.ru/8a14e6b8" Type="http://schemas.openxmlformats.org/officeDocument/2006/relationships/hyperlink" Id="rId126"/>
    <Relationship TargetMode="External" Target="https://m.edsoo.ru/8a14e6b8" Type="http://schemas.openxmlformats.org/officeDocument/2006/relationships/hyperlink" Id="rId127"/>
    <Relationship TargetMode="External" Target="https://m.edsoo.ru/8a14e6b8" Type="http://schemas.openxmlformats.org/officeDocument/2006/relationships/hyperlink" Id="rId128"/>
    <Relationship TargetMode="External" Target="https://m.edsoo.ru/8a14e6b8" Type="http://schemas.openxmlformats.org/officeDocument/2006/relationships/hyperlink" Id="rId129"/>
    <Relationship TargetMode="External" Target="https://m.edsoo.ru/8a14e6b8" Type="http://schemas.openxmlformats.org/officeDocument/2006/relationships/hyperlink" Id="rId130"/>
    <Relationship TargetMode="External" Target="https://m.edsoo.ru/8a14e6b8" Type="http://schemas.openxmlformats.org/officeDocument/2006/relationships/hyperlink" Id="rId131"/>
    <Relationship TargetMode="External" Target="https://m.edsoo.ru/8a14e6b8" Type="http://schemas.openxmlformats.org/officeDocument/2006/relationships/hyperlink" Id="rId132"/>
    <Relationship TargetMode="External" Target="https://m.edsoo.ru/8a14e6b8" Type="http://schemas.openxmlformats.org/officeDocument/2006/relationships/hyperlink" Id="rId133"/>
    <Relationship TargetMode="External" Target="https://m.edsoo.ru/8a14e6b8" Type="http://schemas.openxmlformats.org/officeDocument/2006/relationships/hyperlink" Id="rId134"/>
    <Relationship TargetMode="External" Target="https://m.edsoo.ru/8a14e6b8" Type="http://schemas.openxmlformats.org/officeDocument/2006/relationships/hyperlink" Id="rId135"/>
    <Relationship TargetMode="External" Target="https://m.edsoo.ru/8a14e6b8" Type="http://schemas.openxmlformats.org/officeDocument/2006/relationships/hyperlink" Id="rId136"/>
    <Relationship TargetMode="External" Target="https://m.edsoo.ru/8a14e6b8" Type="http://schemas.openxmlformats.org/officeDocument/2006/relationships/hyperlink" Id="rId137"/>
    <Relationship TargetMode="External" Target="https://m.edsoo.ru/8a14e6b8" Type="http://schemas.openxmlformats.org/officeDocument/2006/relationships/hyperlink" Id="rId138"/>
    <Relationship TargetMode="External" Target="https://m.edsoo.ru/8a14e6b8" Type="http://schemas.openxmlformats.org/officeDocument/2006/relationships/hyperlink" Id="rId139"/>
    <Relationship TargetMode="External" Target="https://m.edsoo.ru/8a14e6b8" Type="http://schemas.openxmlformats.org/officeDocument/2006/relationships/hyperlink" Id="rId140"/>
    <Relationship TargetMode="External" Target="https://m.edsoo.ru/8a14e6b8" Type="http://schemas.openxmlformats.org/officeDocument/2006/relationships/hyperlink" Id="rId141"/>
    <Relationship TargetMode="External" Target="https://m.edsoo.ru/8a14e6b8" Type="http://schemas.openxmlformats.org/officeDocument/2006/relationships/hyperlink" Id="rId142"/>
    <Relationship TargetMode="External" Target="https://m.edsoo.ru/8a14e6b8" Type="http://schemas.openxmlformats.org/officeDocument/2006/relationships/hyperlink" Id="rId143"/>
    <Relationship TargetMode="External" Target="https://m.edsoo.ru/8a14e6b8" Type="http://schemas.openxmlformats.org/officeDocument/2006/relationships/hyperlink" Id="rId144"/>
    <Relationship TargetMode="External" Target="https://m.edsoo.ru/8a14e6b8" Type="http://schemas.openxmlformats.org/officeDocument/2006/relationships/hyperlink" Id="rId145"/>
    <Relationship TargetMode="External" Target="https://m.edsoo.ru/8a14e6b8" Type="http://schemas.openxmlformats.org/officeDocument/2006/relationships/hyperlink" Id="rId146"/>
    <Relationship TargetMode="External" Target="https://m.edsoo.ru/8a14e6b8" Type="http://schemas.openxmlformats.org/officeDocument/2006/relationships/hyperlink" Id="rId147"/>
    <Relationship TargetMode="External" Target="https://m.edsoo.ru/8a14e6b8" Type="http://schemas.openxmlformats.org/officeDocument/2006/relationships/hyperlink" Id="rId148"/>
    <Relationship TargetMode="External" Target="https://m.edsoo.ru/8a14e6b8" Type="http://schemas.openxmlformats.org/officeDocument/2006/relationships/hyperlink" Id="rId149"/>
    <Relationship TargetMode="External" Target="https://m.edsoo.ru/8a14e6b8" Type="http://schemas.openxmlformats.org/officeDocument/2006/relationships/hyperlink" Id="rId150"/>
    <Relationship TargetMode="External" Target="https://m.edsoo.ru/8a14e6b8" Type="http://schemas.openxmlformats.org/officeDocument/2006/relationships/hyperlink" Id="rId151"/>
    <Relationship TargetMode="External" Target="https://m.edsoo.ru/8a14e6b8" Type="http://schemas.openxmlformats.org/officeDocument/2006/relationships/hyperlink" Id="rId152"/>
    <Relationship TargetMode="External" Target="https://m.edsoo.ru/8a14e6b8" Type="http://schemas.openxmlformats.org/officeDocument/2006/relationships/hyperlink" Id="rId153"/>
    <Relationship TargetMode="External" Target="https://m.edsoo.ru/8a14e6b8" Type="http://schemas.openxmlformats.org/officeDocument/2006/relationships/hyperlink" Id="rId154"/>
    <Relationship TargetMode="External" Target="https://m.edsoo.ru/8a14e6b8" Type="http://schemas.openxmlformats.org/officeDocument/2006/relationships/hyperlink" Id="rId155"/>
    <Relationship TargetMode="External" Target="https://m.edsoo.ru/8a14e6b8" Type="http://schemas.openxmlformats.org/officeDocument/2006/relationships/hyperlink" Id="rId156"/>
    <Relationship TargetMode="External" Target="https://m.edsoo.ru/8a14e6b8" Type="http://schemas.openxmlformats.org/officeDocument/2006/relationships/hyperlink" Id="rId157"/>
    <Relationship TargetMode="External" Target="https://m.edsoo.ru/8a14e6b8" Type="http://schemas.openxmlformats.org/officeDocument/2006/relationships/hyperlink" Id="rId158"/>
    <Relationship TargetMode="External" Target="https://m.edsoo.ru/8a14e6b8" Type="http://schemas.openxmlformats.org/officeDocument/2006/relationships/hyperlink" Id="rId159"/>
    <Relationship TargetMode="External" Target="https://m.edsoo.ru/8a14e6b8" Type="http://schemas.openxmlformats.org/officeDocument/2006/relationships/hyperlink" Id="rId160"/>
    <Relationship TargetMode="External" Target="https://m.edsoo.ru/8a14e6b8" Type="http://schemas.openxmlformats.org/officeDocument/2006/relationships/hyperlink" Id="rId161"/>
    <Relationship TargetMode="External" Target="https://m.edsoo.ru/8a14e6b8" Type="http://schemas.openxmlformats.org/officeDocument/2006/relationships/hyperlink" Id="rId162"/>
    <Relationship TargetMode="External" Target="https://m.edsoo.ru/8a14e6b8" Type="http://schemas.openxmlformats.org/officeDocument/2006/relationships/hyperlink" Id="rId163"/>
    <Relationship TargetMode="External" Target="https://m.edsoo.ru/8a14e6b8" Type="http://schemas.openxmlformats.org/officeDocument/2006/relationships/hyperlink" Id="rId164"/>
    <Relationship TargetMode="External" Target="https://m.edsoo.ru/8a14e6b8" Type="http://schemas.openxmlformats.org/officeDocument/2006/relationships/hyperlink" Id="rId165"/>
    <Relationship TargetMode="External" Target="https://m.edsoo.ru/8a14e6b8" Type="http://schemas.openxmlformats.org/officeDocument/2006/relationships/hyperlink" Id="rId166"/>
    <Relationship TargetMode="External" Target="https://m.edsoo.ru/8a14e6b8" Type="http://schemas.openxmlformats.org/officeDocument/2006/relationships/hyperlink" Id="rId167"/>
    <Relationship TargetMode="External" Target="https://m.edsoo.ru/8a14e6b8" Type="http://schemas.openxmlformats.org/officeDocument/2006/relationships/hyperlink" Id="rId168"/>
    <Relationship TargetMode="External" Target="https://m.edsoo.ru/8a14e6b8" Type="http://schemas.openxmlformats.org/officeDocument/2006/relationships/hyperlink" Id="rId169"/>
    <Relationship TargetMode="External" Target="https://m.edsoo.ru/8a14e6b8" Type="http://schemas.openxmlformats.org/officeDocument/2006/relationships/hyperlink" Id="rId170"/>
    <Relationship TargetMode="External" Target="https://m.edsoo.ru/8a14e6b8" Type="http://schemas.openxmlformats.org/officeDocument/2006/relationships/hyperlink" Id="rId171"/>
    <Relationship TargetMode="External" Target="https://m.edsoo.ru/8a14e6b8" Type="http://schemas.openxmlformats.org/officeDocument/2006/relationships/hyperlink" Id="rId172"/>
    <Relationship TargetMode="External" Target="https://m.edsoo.ru/8a14e6b8" Type="http://schemas.openxmlformats.org/officeDocument/2006/relationships/hyperlink" Id="rId173"/>
    <Relationship TargetMode="External" Target="https://m.edsoo.ru/8a14e6b8" Type="http://schemas.openxmlformats.org/officeDocument/2006/relationships/hyperlink" Id="rId174"/>
    <Relationship TargetMode="External" Target="https://m.edsoo.ru/8a14e6b8" Type="http://schemas.openxmlformats.org/officeDocument/2006/relationships/hyperlink" Id="rId175"/>
    <Relationship TargetMode="External" Target="https://m.edsoo.ru/8a14e6b8" Type="http://schemas.openxmlformats.org/officeDocument/2006/relationships/hyperlink" Id="rId176"/>
    <Relationship TargetMode="External" Target="https://m.edsoo.ru/8a14e6b8" Type="http://schemas.openxmlformats.org/officeDocument/2006/relationships/hyperlink" Id="rId177"/>
    <Relationship TargetMode="External" Target="https://m.edsoo.ru/8a14e6b8" Type="http://schemas.openxmlformats.org/officeDocument/2006/relationships/hyperlink" Id="rId178"/>
    <Relationship TargetMode="External" Target="https://m.edsoo.ru/8a14e6b8" Type="http://schemas.openxmlformats.org/officeDocument/2006/relationships/hyperlink" Id="rId179"/>
    <Relationship TargetMode="External" Target="https://m.edsoo.ru/8a14e6b8" Type="http://schemas.openxmlformats.org/officeDocument/2006/relationships/hyperlink" Id="rId180"/>
    <Relationship TargetMode="External" Target="https://m.edsoo.ru/8a14e6b8" Type="http://schemas.openxmlformats.org/officeDocument/2006/relationships/hyperlink" Id="rId181"/>
    <Relationship TargetMode="External" Target="https://m.edsoo.ru/8a14e6b8" Type="http://schemas.openxmlformats.org/officeDocument/2006/relationships/hyperlink" Id="rId182"/>
    <Relationship TargetMode="External" Target="https://m.edsoo.ru/8a14e6b8" Type="http://schemas.openxmlformats.org/officeDocument/2006/relationships/hyperlink" Id="rId183"/>
    <Relationship TargetMode="External" Target="https://m.edsoo.ru/8a14e6b8" Type="http://schemas.openxmlformats.org/officeDocument/2006/relationships/hyperlink" Id="rId184"/>
    <Relationship TargetMode="External" Target="https://m.edsoo.ru/8a14e6b8" Type="http://schemas.openxmlformats.org/officeDocument/2006/relationships/hyperlink" Id="rId185"/>
    <Relationship TargetMode="External" Target="https://m.edsoo.ru/8a14e6b8" Type="http://schemas.openxmlformats.org/officeDocument/2006/relationships/hyperlink" Id="rId186"/>
    <Relationship TargetMode="External" Target="https://m.edsoo.ru/8a14e6b8" Type="http://schemas.openxmlformats.org/officeDocument/2006/relationships/hyperlink" Id="rId187"/>
    <Relationship TargetMode="External" Target="https://m.edsoo.ru/8a14e6b8" Type="http://schemas.openxmlformats.org/officeDocument/2006/relationships/hyperlink" Id="rId188"/>
    <Relationship TargetMode="External" Target="https://m.edsoo.ru/8a14e6b8" Type="http://schemas.openxmlformats.org/officeDocument/2006/relationships/hyperlink" Id="rId189"/>
    <Relationship TargetMode="External" Target="https://m.edsoo.ru/8a14e6b8" Type="http://schemas.openxmlformats.org/officeDocument/2006/relationships/hyperlink" Id="rId190"/>
    <Relationship TargetMode="External" Target="https://m.edsoo.ru/8a14e6b8" Type="http://schemas.openxmlformats.org/officeDocument/2006/relationships/hyperlink" Id="rId19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