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B53" w:rsidRDefault="00666B53" w:rsidP="005359A1">
      <w:pPr>
        <w:autoSpaceDE w:val="0"/>
        <w:autoSpaceDN w:val="0"/>
        <w:spacing w:after="78" w:line="220" w:lineRule="exact"/>
      </w:pPr>
    </w:p>
    <w:p w:rsidR="00666B53" w:rsidRPr="001D7850" w:rsidRDefault="00666B53" w:rsidP="00B44E58">
      <w:pPr>
        <w:autoSpaceDE w:val="0"/>
        <w:autoSpaceDN w:val="0"/>
        <w:spacing w:after="0" w:line="240" w:lineRule="auto"/>
        <w:ind w:left="792"/>
        <w:rPr>
          <w:lang w:val="ru-RU"/>
        </w:rPr>
      </w:pPr>
      <w:r w:rsidRPr="001D7850">
        <w:rPr>
          <w:rFonts w:ascii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666B53" w:rsidRPr="001D7850" w:rsidRDefault="00666B53" w:rsidP="00B44E58">
      <w:pPr>
        <w:autoSpaceDE w:val="0"/>
        <w:autoSpaceDN w:val="0"/>
        <w:spacing w:after="0" w:line="240" w:lineRule="auto"/>
        <w:ind w:left="276"/>
        <w:rPr>
          <w:lang w:val="ru-RU"/>
        </w:rPr>
      </w:pPr>
      <w:r w:rsidRPr="001D7850">
        <w:rPr>
          <w:rFonts w:ascii="Times New Roman" w:hAnsi="Times New Roman"/>
          <w:color w:val="000000"/>
          <w:sz w:val="24"/>
          <w:lang w:val="ru-RU"/>
        </w:rPr>
        <w:t>Министерство образования, науки и молодежной политики Нижегородской области</w:t>
      </w:r>
    </w:p>
    <w:p w:rsidR="00666B53" w:rsidRPr="001D7850" w:rsidRDefault="00666B53" w:rsidP="00B44E58">
      <w:pPr>
        <w:autoSpaceDE w:val="0"/>
        <w:autoSpaceDN w:val="0"/>
        <w:spacing w:after="0" w:line="240" w:lineRule="auto"/>
        <w:ind w:right="2922"/>
        <w:jc w:val="right"/>
        <w:rPr>
          <w:lang w:val="ru-RU"/>
        </w:rPr>
      </w:pPr>
      <w:r w:rsidRPr="001D7850">
        <w:rPr>
          <w:rFonts w:ascii="Times New Roman" w:hAnsi="Times New Roman"/>
          <w:color w:val="000000"/>
          <w:sz w:val="24"/>
          <w:lang w:val="ru-RU"/>
        </w:rPr>
        <w:t>Департамент образования г. Дзержинска</w:t>
      </w:r>
    </w:p>
    <w:p w:rsidR="00666B53" w:rsidRPr="001D7850" w:rsidRDefault="00430C70" w:rsidP="00B44E58">
      <w:pPr>
        <w:autoSpaceDE w:val="0"/>
        <w:autoSpaceDN w:val="0"/>
        <w:spacing w:after="0" w:line="240" w:lineRule="auto"/>
        <w:ind w:right="3892"/>
        <w:jc w:val="right"/>
        <w:rPr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МБОУ "Школа №7</w:t>
      </w:r>
      <w:r w:rsidR="00666B53" w:rsidRPr="001D7850">
        <w:rPr>
          <w:rFonts w:ascii="Times New Roman" w:hAnsi="Times New Roman"/>
          <w:color w:val="000000"/>
          <w:sz w:val="24"/>
          <w:lang w:val="ru-RU"/>
        </w:rPr>
        <w:t>"</w:t>
      </w:r>
    </w:p>
    <w:p w:rsidR="00666B53" w:rsidRPr="001D7850" w:rsidRDefault="00666B53" w:rsidP="00B44E58">
      <w:pPr>
        <w:autoSpaceDE w:val="0"/>
        <w:autoSpaceDN w:val="0"/>
        <w:spacing w:before="182" w:after="0" w:line="228" w:lineRule="auto"/>
        <w:ind w:right="1302"/>
        <w:jc w:val="right"/>
        <w:rPr>
          <w:lang w:val="ru-RU"/>
        </w:rPr>
      </w:pPr>
    </w:p>
    <w:p w:rsidR="00666B53" w:rsidRPr="002E15E5" w:rsidRDefault="00666B53" w:rsidP="005359A1">
      <w:pPr>
        <w:autoSpaceDE w:val="0"/>
        <w:autoSpaceDN w:val="0"/>
        <w:spacing w:before="1038" w:after="0" w:line="228" w:lineRule="auto"/>
        <w:ind w:right="3642"/>
        <w:jc w:val="right"/>
        <w:rPr>
          <w:sz w:val="28"/>
          <w:szCs w:val="28"/>
          <w:lang w:val="ru-RU"/>
        </w:rPr>
      </w:pPr>
      <w:r w:rsidRPr="002E15E5">
        <w:rPr>
          <w:rFonts w:ascii="Times New Roman" w:hAnsi="Times New Roman"/>
          <w:b/>
          <w:color w:val="000000"/>
          <w:sz w:val="28"/>
          <w:szCs w:val="28"/>
          <w:lang w:val="ru-RU"/>
        </w:rPr>
        <w:t>РАБОЧАЯ ПРОГРАММА</w:t>
      </w:r>
    </w:p>
    <w:p w:rsidR="00666B53" w:rsidRDefault="00666B53" w:rsidP="005359A1">
      <w:pPr>
        <w:autoSpaceDE w:val="0"/>
        <w:autoSpaceDN w:val="0"/>
        <w:spacing w:before="166" w:after="0" w:line="228" w:lineRule="auto"/>
        <w:ind w:right="4014"/>
        <w:jc w:val="right"/>
        <w:rPr>
          <w:rFonts w:ascii="Times New Roman" w:hAnsi="Times New Roman"/>
          <w:color w:val="000000"/>
          <w:sz w:val="24"/>
          <w:lang w:val="ru-RU"/>
        </w:rPr>
      </w:pPr>
    </w:p>
    <w:p w:rsidR="00666B53" w:rsidRPr="002E15E5" w:rsidRDefault="00666B53" w:rsidP="005359A1">
      <w:pPr>
        <w:autoSpaceDE w:val="0"/>
        <w:autoSpaceDN w:val="0"/>
        <w:spacing w:before="166" w:after="0" w:line="228" w:lineRule="auto"/>
        <w:ind w:right="4014"/>
        <w:jc w:val="right"/>
        <w:rPr>
          <w:sz w:val="28"/>
          <w:szCs w:val="28"/>
          <w:lang w:val="ru-RU"/>
        </w:rPr>
      </w:pPr>
      <w:r w:rsidRPr="002E15E5">
        <w:rPr>
          <w:rFonts w:ascii="Times New Roman" w:hAnsi="Times New Roman"/>
          <w:color w:val="000000"/>
          <w:sz w:val="28"/>
          <w:szCs w:val="28"/>
          <w:lang w:val="ru-RU"/>
        </w:rPr>
        <w:t>учебного предмета</w:t>
      </w:r>
    </w:p>
    <w:p w:rsidR="00666B53" w:rsidRPr="002E15E5" w:rsidRDefault="00666B53" w:rsidP="00B44E58">
      <w:pPr>
        <w:autoSpaceDE w:val="0"/>
        <w:autoSpaceDN w:val="0"/>
        <w:spacing w:before="70" w:after="0" w:line="228" w:lineRule="auto"/>
        <w:ind w:right="4362"/>
        <w:jc w:val="right"/>
        <w:rPr>
          <w:sz w:val="28"/>
          <w:szCs w:val="28"/>
          <w:lang w:val="ru-RU"/>
        </w:rPr>
      </w:pPr>
      <w:r w:rsidRPr="002E15E5">
        <w:rPr>
          <w:rFonts w:ascii="Times New Roman" w:hAnsi="Times New Roman"/>
          <w:color w:val="000000"/>
          <w:sz w:val="28"/>
          <w:szCs w:val="28"/>
          <w:lang w:val="ru-RU"/>
        </w:rPr>
        <w:t>«Экономика»</w:t>
      </w:r>
    </w:p>
    <w:p w:rsidR="00666B53" w:rsidRPr="001D7850" w:rsidRDefault="00666B53" w:rsidP="005359A1">
      <w:pPr>
        <w:autoSpaceDE w:val="0"/>
        <w:autoSpaceDN w:val="0"/>
        <w:spacing w:before="670" w:after="0" w:line="228" w:lineRule="auto"/>
        <w:ind w:left="2340"/>
        <w:rPr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для 5</w:t>
      </w:r>
      <w:r w:rsidRPr="001D7850">
        <w:rPr>
          <w:rFonts w:ascii="Times New Roman" w:hAnsi="Times New Roman"/>
          <w:color w:val="000000"/>
          <w:sz w:val="24"/>
          <w:lang w:val="ru-RU"/>
        </w:rPr>
        <w:t xml:space="preserve"> класса основного общего образования</w:t>
      </w:r>
    </w:p>
    <w:p w:rsidR="00666B53" w:rsidRPr="001D7850" w:rsidRDefault="00430C70" w:rsidP="005359A1">
      <w:pPr>
        <w:autoSpaceDE w:val="0"/>
        <w:autoSpaceDN w:val="0"/>
        <w:spacing w:before="70" w:after="0" w:line="228" w:lineRule="auto"/>
        <w:ind w:right="3612"/>
        <w:jc w:val="right"/>
        <w:rPr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 xml:space="preserve">на 2023-2024 </w:t>
      </w:r>
      <w:r w:rsidR="00666B53" w:rsidRPr="001D7850">
        <w:rPr>
          <w:rFonts w:ascii="Times New Roman" w:hAnsi="Times New Roman"/>
          <w:color w:val="000000"/>
          <w:sz w:val="24"/>
          <w:lang w:val="ru-RU"/>
        </w:rPr>
        <w:t>учебный год</w:t>
      </w:r>
    </w:p>
    <w:p w:rsidR="002C422B" w:rsidRDefault="002C422B" w:rsidP="005359A1">
      <w:pPr>
        <w:autoSpaceDE w:val="0"/>
        <w:autoSpaceDN w:val="0"/>
        <w:spacing w:before="2112" w:after="0" w:line="228" w:lineRule="auto"/>
        <w:ind w:right="20"/>
        <w:jc w:val="right"/>
        <w:rPr>
          <w:rFonts w:ascii="Times New Roman" w:hAnsi="Times New Roman"/>
          <w:color w:val="000000"/>
          <w:sz w:val="24"/>
          <w:lang w:val="ru-RU"/>
        </w:rPr>
      </w:pPr>
    </w:p>
    <w:p w:rsidR="002C422B" w:rsidRDefault="002C422B" w:rsidP="005359A1">
      <w:pPr>
        <w:autoSpaceDE w:val="0"/>
        <w:autoSpaceDN w:val="0"/>
        <w:spacing w:before="2112" w:after="0" w:line="228" w:lineRule="auto"/>
        <w:ind w:right="20"/>
        <w:jc w:val="right"/>
        <w:rPr>
          <w:rFonts w:ascii="Times New Roman" w:hAnsi="Times New Roman"/>
          <w:color w:val="000000"/>
          <w:sz w:val="24"/>
          <w:lang w:val="ru-RU"/>
        </w:rPr>
      </w:pPr>
    </w:p>
    <w:p w:rsidR="00666B53" w:rsidRPr="001D7850" w:rsidRDefault="00666B53" w:rsidP="005359A1">
      <w:pPr>
        <w:autoSpaceDE w:val="0"/>
        <w:autoSpaceDN w:val="0"/>
        <w:spacing w:before="2112" w:after="0" w:line="228" w:lineRule="auto"/>
        <w:ind w:right="20"/>
        <w:jc w:val="right"/>
        <w:rPr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Соста</w:t>
      </w:r>
      <w:r w:rsidR="00430C70">
        <w:rPr>
          <w:rFonts w:ascii="Times New Roman" w:hAnsi="Times New Roman"/>
          <w:color w:val="000000"/>
          <w:sz w:val="24"/>
          <w:lang w:val="ru-RU"/>
        </w:rPr>
        <w:t>витель: Клюева Ирина Станиславо</w:t>
      </w:r>
      <w:r w:rsidR="002C422B">
        <w:rPr>
          <w:rFonts w:ascii="Times New Roman" w:hAnsi="Times New Roman"/>
          <w:color w:val="000000"/>
          <w:sz w:val="24"/>
          <w:lang w:val="ru-RU"/>
        </w:rPr>
        <w:t>в</w:t>
      </w:r>
      <w:r w:rsidR="00430C70">
        <w:rPr>
          <w:rFonts w:ascii="Times New Roman" w:hAnsi="Times New Roman"/>
          <w:color w:val="000000"/>
          <w:sz w:val="24"/>
          <w:lang w:val="ru-RU"/>
        </w:rPr>
        <w:t>на</w:t>
      </w:r>
    </w:p>
    <w:p w:rsidR="002C422B" w:rsidRDefault="00666B53" w:rsidP="002C422B">
      <w:pPr>
        <w:autoSpaceDE w:val="0"/>
        <w:autoSpaceDN w:val="0"/>
        <w:spacing w:before="70" w:after="0" w:line="228" w:lineRule="auto"/>
        <w:ind w:right="28"/>
        <w:jc w:val="right"/>
        <w:rPr>
          <w:rFonts w:ascii="Times New Roman" w:hAnsi="Times New Roman"/>
          <w:color w:val="000000"/>
          <w:sz w:val="24"/>
          <w:lang w:val="ru-RU"/>
        </w:rPr>
      </w:pPr>
      <w:r w:rsidRPr="001D7850">
        <w:rPr>
          <w:rFonts w:ascii="Times New Roman" w:hAnsi="Times New Roman"/>
          <w:color w:val="000000"/>
          <w:sz w:val="24"/>
          <w:lang w:val="ru-RU"/>
        </w:rPr>
        <w:t xml:space="preserve">учитель </w:t>
      </w:r>
      <w:r>
        <w:rPr>
          <w:rFonts w:ascii="Times New Roman" w:hAnsi="Times New Roman"/>
          <w:color w:val="000000"/>
          <w:sz w:val="24"/>
          <w:lang w:val="ru-RU"/>
        </w:rPr>
        <w:t>экономики</w:t>
      </w:r>
    </w:p>
    <w:p w:rsidR="00666B53" w:rsidRPr="001D7850" w:rsidRDefault="00430C70" w:rsidP="002C422B">
      <w:pPr>
        <w:autoSpaceDE w:val="0"/>
        <w:autoSpaceDN w:val="0"/>
        <w:spacing w:before="70" w:after="0" w:line="228" w:lineRule="auto"/>
        <w:ind w:right="28"/>
        <w:jc w:val="center"/>
        <w:rPr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г. Дзержинск 2023</w:t>
      </w:r>
    </w:p>
    <w:p w:rsidR="00666B53" w:rsidRPr="001D7850" w:rsidRDefault="00666B53" w:rsidP="005359A1">
      <w:pPr>
        <w:spacing w:after="0"/>
        <w:rPr>
          <w:lang w:val="ru-RU"/>
        </w:rPr>
        <w:sectPr w:rsidR="00666B53" w:rsidRPr="001D7850" w:rsidSect="00B44E58">
          <w:pgSz w:w="11900" w:h="16840"/>
          <w:pgMar w:top="540" w:right="878" w:bottom="296" w:left="1440" w:header="720" w:footer="720" w:gutter="0"/>
          <w:cols w:space="720"/>
        </w:sectPr>
      </w:pPr>
    </w:p>
    <w:p w:rsidR="00666B53" w:rsidRPr="001D7850" w:rsidRDefault="00666B53" w:rsidP="005359A1">
      <w:pPr>
        <w:autoSpaceDE w:val="0"/>
        <w:autoSpaceDN w:val="0"/>
        <w:spacing w:after="0" w:line="228" w:lineRule="auto"/>
        <w:rPr>
          <w:lang w:val="ru-RU"/>
        </w:rPr>
      </w:pPr>
      <w:r w:rsidRPr="001D7850">
        <w:rPr>
          <w:rFonts w:ascii="Times New Roman" w:hAnsi="Times New Roman"/>
          <w:b/>
          <w:color w:val="000000"/>
          <w:sz w:val="24"/>
          <w:lang w:val="ru-RU"/>
        </w:rPr>
        <w:lastRenderedPageBreak/>
        <w:t>ПОЯСНИТЕЛЬНАЯ ЗАПИСКА</w:t>
      </w:r>
    </w:p>
    <w:p w:rsidR="00666B53" w:rsidRDefault="00666B53" w:rsidP="00B96007">
      <w:pPr>
        <w:pStyle w:val="Style21"/>
        <w:tabs>
          <w:tab w:val="left" w:pos="540"/>
        </w:tabs>
        <w:spacing w:line="240" w:lineRule="auto"/>
        <w:rPr>
          <w:color w:val="000000"/>
        </w:rPr>
      </w:pPr>
      <w:r w:rsidRPr="001D7850">
        <w:rPr>
          <w:color w:val="000000"/>
        </w:rPr>
        <w:t>Рабочая п</w:t>
      </w:r>
      <w:r>
        <w:rPr>
          <w:color w:val="000000"/>
        </w:rPr>
        <w:t>рограмма по экономике для 5</w:t>
      </w:r>
      <w:r w:rsidRPr="001D7850">
        <w:rPr>
          <w:color w:val="000000"/>
        </w:rPr>
        <w:t xml:space="preserve"> класса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</w:t>
      </w:r>
      <w:r>
        <w:rPr>
          <w:color w:val="000000"/>
        </w:rPr>
        <w:t>ного предмета «Экономика»</w:t>
      </w:r>
      <w:r w:rsidRPr="001D7850">
        <w:rPr>
          <w:color w:val="000000"/>
        </w:rPr>
        <w:t>, а также с учётом Примерной программы воспитания (</w:t>
      </w:r>
      <w:smartTag w:uri="urn:schemas-microsoft-com:office:smarttags" w:element="metricconverter">
        <w:smartTagPr>
          <w:attr w:name="ProductID" w:val="2020 г"/>
        </w:smartTagPr>
        <w:r w:rsidRPr="001D7850">
          <w:rPr>
            <w:color w:val="000000"/>
          </w:rPr>
          <w:t>2020 г</w:t>
        </w:r>
      </w:smartTag>
      <w:r w:rsidRPr="001D7850">
        <w:rPr>
          <w:color w:val="000000"/>
        </w:rPr>
        <w:t xml:space="preserve">.). </w:t>
      </w:r>
    </w:p>
    <w:p w:rsidR="00666B53" w:rsidRPr="00BF614F" w:rsidRDefault="00666B53" w:rsidP="00B96007">
      <w:pPr>
        <w:pStyle w:val="af4"/>
        <w:tabs>
          <w:tab w:val="left" w:pos="180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BF614F">
        <w:rPr>
          <w:rFonts w:ascii="Times New Roman" w:hAnsi="Times New Roman"/>
          <w:sz w:val="24"/>
          <w:szCs w:val="24"/>
          <w:lang w:val="ru-RU"/>
        </w:rPr>
        <w:t xml:space="preserve">Предмет экономика на уровне основного общего образования направлен на формирование у учащихся тех компетенций, которые соответствуют требованиям инновационной экономики, а именно: пониманию экономической информации, способности и готовности к разумному риску, креативности и предприимчивости. </w:t>
      </w:r>
      <w:r>
        <w:rPr>
          <w:rFonts w:ascii="Times New Roman" w:hAnsi="Times New Roman"/>
          <w:sz w:val="24"/>
          <w:szCs w:val="24"/>
          <w:lang w:val="ru-RU"/>
        </w:rPr>
        <w:t>Э</w:t>
      </w:r>
      <w:r w:rsidRPr="00BF614F">
        <w:rPr>
          <w:rFonts w:ascii="Times New Roman" w:hAnsi="Times New Roman"/>
          <w:sz w:val="24"/>
          <w:szCs w:val="24"/>
          <w:lang w:val="ru-RU"/>
        </w:rPr>
        <w:t xml:space="preserve">кономика играет важную роль как в расширении образовательного кругозора обучающихся, так и в формировании их гражданской позиции. Отбор содержания проведен с учетом </w:t>
      </w:r>
      <w:proofErr w:type="spellStart"/>
      <w:r w:rsidRPr="00BF614F">
        <w:rPr>
          <w:rFonts w:ascii="Times New Roman" w:hAnsi="Times New Roman"/>
          <w:sz w:val="24"/>
          <w:szCs w:val="24"/>
          <w:lang w:val="ru-RU"/>
        </w:rPr>
        <w:t>культуросообразного</w:t>
      </w:r>
      <w:proofErr w:type="spellEnd"/>
      <w:r w:rsidRPr="00BF614F">
        <w:rPr>
          <w:rFonts w:ascii="Times New Roman" w:hAnsi="Times New Roman"/>
          <w:sz w:val="24"/>
          <w:szCs w:val="24"/>
          <w:lang w:val="ru-RU"/>
        </w:rPr>
        <w:t xml:space="preserve"> подхода, в соответствии с которым учащиеся должны освоить содержание, значимое для формирования познавательной, нравственной и эстетической культуры; для повседневной жизни и практической деятельности. экономика входит в число общественных наук изучающих отношения между людьми, а также научные методы и пути познания.</w:t>
      </w:r>
    </w:p>
    <w:p w:rsidR="00666B53" w:rsidRPr="00B94E70" w:rsidRDefault="00666B53" w:rsidP="00B96007">
      <w:pPr>
        <w:pStyle w:val="af4"/>
        <w:tabs>
          <w:tab w:val="left" w:pos="180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B94E70">
        <w:rPr>
          <w:rFonts w:ascii="Times New Roman" w:hAnsi="Times New Roman"/>
          <w:sz w:val="24"/>
          <w:szCs w:val="24"/>
          <w:lang w:val="ru-RU"/>
        </w:rPr>
        <w:t xml:space="preserve">В 5 классе учащиеся узнают, что изучает экономика, получают общие представления о труде как одном из основных видов экономических ресурсов и роли производительности труда в экономике, познакомятся с  общими чертами и отличиями товаров и услуг, предпосылками возникновения и сущностью обмена, ролью конкуренции в экономике, особенностями рынка продавца и рынка покупателя. Они получают сведения о структуре доходов и расходов семьи, типами семейного бюджета, знакомятся с основными правами потребителей и получают первичные умения защищать свои права потребителей. </w:t>
      </w:r>
    </w:p>
    <w:p w:rsidR="00666B53" w:rsidRDefault="00666B53" w:rsidP="00B96007">
      <w:pPr>
        <w:pStyle w:val="Style21"/>
        <w:tabs>
          <w:tab w:val="left" w:pos="540"/>
        </w:tabs>
        <w:spacing w:line="240" w:lineRule="auto"/>
        <w:rPr>
          <w:color w:val="000000"/>
        </w:rPr>
      </w:pPr>
      <w:r w:rsidRPr="00B94E70">
        <w:t>Программа составлена в соответствии с основными положениями системно-деятельностного</w:t>
      </w:r>
      <w:r w:rsidRPr="00BF614F">
        <w:t xml:space="preserve"> подхода в обучении.</w:t>
      </w:r>
    </w:p>
    <w:p w:rsidR="00666B53" w:rsidRPr="001D7850" w:rsidRDefault="00666B53" w:rsidP="00B96007">
      <w:pPr>
        <w:autoSpaceDE w:val="0"/>
        <w:autoSpaceDN w:val="0"/>
        <w:spacing w:before="70" w:after="0"/>
        <w:ind w:right="144"/>
        <w:jc w:val="both"/>
        <w:rPr>
          <w:lang w:val="ru-RU"/>
        </w:rPr>
      </w:pPr>
      <w:r w:rsidRPr="00B96007">
        <w:rPr>
          <w:rFonts w:ascii="Times New Roman" w:hAnsi="Times New Roman"/>
          <w:color w:val="000000"/>
          <w:sz w:val="24"/>
          <w:lang w:val="ru-RU"/>
        </w:rPr>
        <w:t>Привлечение при изучении курса различных источников социальной информации, включая СМИ и Интернет, помогает школьникам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666B53" w:rsidRDefault="00666B53" w:rsidP="00B96007">
      <w:pPr>
        <w:autoSpaceDE w:val="0"/>
        <w:autoSpaceDN w:val="0"/>
        <w:spacing w:before="70" w:after="0"/>
        <w:jc w:val="both"/>
        <w:rPr>
          <w:rFonts w:ascii="Times New Roman" w:hAnsi="Times New Roman"/>
          <w:color w:val="000000"/>
          <w:sz w:val="24"/>
          <w:lang w:val="ru-RU"/>
        </w:rPr>
      </w:pPr>
      <w:r w:rsidRPr="001D7850">
        <w:rPr>
          <w:rFonts w:ascii="Times New Roman" w:hAnsi="Times New Roman"/>
          <w:color w:val="000000"/>
          <w:sz w:val="24"/>
          <w:lang w:val="ru-RU"/>
        </w:rPr>
        <w:t>Изучени</w:t>
      </w:r>
      <w:r>
        <w:rPr>
          <w:rFonts w:ascii="Times New Roman" w:hAnsi="Times New Roman"/>
          <w:color w:val="000000"/>
          <w:sz w:val="24"/>
          <w:lang w:val="ru-RU"/>
        </w:rPr>
        <w:t>е учебного курса «Экономика</w:t>
      </w:r>
      <w:r w:rsidRPr="001D7850">
        <w:rPr>
          <w:rFonts w:ascii="Times New Roman" w:hAnsi="Times New Roman"/>
          <w:color w:val="000000"/>
          <w:sz w:val="24"/>
          <w:lang w:val="ru-RU"/>
        </w:rPr>
        <w:t>» содействует вхождению обучающихся в мир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666B53" w:rsidRPr="001D7850" w:rsidRDefault="00666B53" w:rsidP="005359A1">
      <w:pPr>
        <w:autoSpaceDE w:val="0"/>
        <w:autoSpaceDN w:val="0"/>
        <w:spacing w:before="190" w:after="0" w:line="228" w:lineRule="auto"/>
        <w:ind w:left="180"/>
        <w:rPr>
          <w:lang w:val="ru-RU"/>
        </w:rPr>
      </w:pPr>
      <w:r w:rsidRPr="001D7850">
        <w:rPr>
          <w:rFonts w:ascii="Times New Roman" w:hAnsi="Times New Roman"/>
          <w:b/>
          <w:color w:val="000000"/>
          <w:sz w:val="24"/>
          <w:lang w:val="ru-RU"/>
        </w:rPr>
        <w:t>ЦЕЛИ ИЗУЧЕНИЯ У</w:t>
      </w:r>
      <w:r>
        <w:rPr>
          <w:rFonts w:ascii="Times New Roman" w:hAnsi="Times New Roman"/>
          <w:b/>
          <w:color w:val="000000"/>
          <w:sz w:val="24"/>
          <w:lang w:val="ru-RU"/>
        </w:rPr>
        <w:t>ЧЕБНОГО ПРЕДМЕТА «Экономика</w:t>
      </w:r>
      <w:r w:rsidRPr="001D7850">
        <w:rPr>
          <w:rFonts w:ascii="Times New Roman" w:hAnsi="Times New Roman"/>
          <w:b/>
          <w:color w:val="000000"/>
          <w:sz w:val="24"/>
          <w:lang w:val="ru-RU"/>
        </w:rPr>
        <w:t>»</w:t>
      </w:r>
    </w:p>
    <w:p w:rsidR="00666B53" w:rsidRDefault="00666B53" w:rsidP="00B44E58">
      <w:pPr>
        <w:pStyle w:val="af4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701F65">
        <w:rPr>
          <w:rFonts w:ascii="Times New Roman" w:hAnsi="Times New Roman"/>
          <w:b/>
          <w:sz w:val="24"/>
          <w:szCs w:val="24"/>
        </w:rPr>
        <w:t>Цели</w:t>
      </w:r>
      <w:proofErr w:type="spellEnd"/>
      <w:r w:rsidRPr="00701F6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01F65">
        <w:rPr>
          <w:rFonts w:ascii="Times New Roman" w:hAnsi="Times New Roman"/>
          <w:b/>
          <w:sz w:val="24"/>
          <w:szCs w:val="24"/>
        </w:rPr>
        <w:t>реализации</w:t>
      </w:r>
      <w:proofErr w:type="spellEnd"/>
      <w:r w:rsidRPr="00701F6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01F65">
        <w:rPr>
          <w:rFonts w:ascii="Times New Roman" w:hAnsi="Times New Roman"/>
          <w:b/>
          <w:sz w:val="24"/>
          <w:szCs w:val="24"/>
        </w:rPr>
        <w:t>программы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:rsidR="00666B53" w:rsidRPr="00B44E58" w:rsidRDefault="00666B53" w:rsidP="00430C70">
      <w:pPr>
        <w:pStyle w:val="af4"/>
        <w:numPr>
          <w:ilvl w:val="0"/>
          <w:numId w:val="9"/>
        </w:numPr>
        <w:tabs>
          <w:tab w:val="left" w:pos="360"/>
        </w:tabs>
        <w:ind w:left="330" w:hanging="33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44E58">
        <w:rPr>
          <w:rFonts w:ascii="Times New Roman" w:hAnsi="Times New Roman"/>
          <w:sz w:val="24"/>
          <w:szCs w:val="24"/>
          <w:lang w:val="ru-RU"/>
        </w:rPr>
        <w:t>формирование системы экономических знаний, а также предметных и метапредметных умений, необходимых для успешной экономической деятельности в условиях инновационной рыночной экономики.</w:t>
      </w:r>
    </w:p>
    <w:p w:rsidR="00666B53" w:rsidRPr="00B44E58" w:rsidRDefault="00666B53" w:rsidP="00430C70">
      <w:pPr>
        <w:numPr>
          <w:ilvl w:val="0"/>
          <w:numId w:val="7"/>
        </w:numPr>
        <w:tabs>
          <w:tab w:val="clear" w:pos="720"/>
          <w:tab w:val="num" w:pos="0"/>
          <w:tab w:val="left" w:pos="360"/>
        </w:tabs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B44E58">
        <w:rPr>
          <w:rFonts w:ascii="Times New Roman" w:hAnsi="Times New Roman"/>
          <w:bCs/>
          <w:i/>
          <w:sz w:val="24"/>
          <w:szCs w:val="24"/>
          <w:lang w:val="ru-RU"/>
        </w:rPr>
        <w:t>развитие</w:t>
      </w:r>
      <w:r w:rsidRPr="00B44E58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B44E58">
        <w:rPr>
          <w:rFonts w:ascii="Times New Roman" w:hAnsi="Times New Roman"/>
          <w:sz w:val="24"/>
          <w:szCs w:val="24"/>
          <w:lang w:val="ru-RU"/>
        </w:rPr>
        <w:t>гражданского образования, экономического образа мышления; потребности в получении экономических знаний и интереса к изучению экономических дисциплин; способности к личному самоопределению и самореализации;</w:t>
      </w:r>
    </w:p>
    <w:p w:rsidR="00666B53" w:rsidRPr="00B44E58" w:rsidRDefault="00666B53" w:rsidP="00430C70">
      <w:pPr>
        <w:numPr>
          <w:ilvl w:val="0"/>
          <w:numId w:val="7"/>
        </w:numPr>
        <w:tabs>
          <w:tab w:val="clear" w:pos="720"/>
          <w:tab w:val="num" w:pos="0"/>
          <w:tab w:val="left" w:pos="360"/>
        </w:tabs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B44E58">
        <w:rPr>
          <w:rFonts w:ascii="Times New Roman" w:hAnsi="Times New Roman"/>
          <w:bCs/>
          <w:i/>
          <w:sz w:val="24"/>
          <w:szCs w:val="24"/>
          <w:lang w:val="ru-RU"/>
        </w:rPr>
        <w:t>воспитание</w:t>
      </w:r>
      <w:r w:rsidRPr="00B44E58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B44E58">
        <w:rPr>
          <w:rFonts w:ascii="Times New Roman" w:hAnsi="Times New Roman"/>
          <w:sz w:val="24"/>
          <w:szCs w:val="24"/>
          <w:lang w:val="ru-RU"/>
        </w:rPr>
        <w:t>ответственности за экономические решения; уважения к труду и предпринимательской деятельности;</w:t>
      </w:r>
    </w:p>
    <w:p w:rsidR="00666B53" w:rsidRPr="00B44E58" w:rsidRDefault="00666B53" w:rsidP="00430C70">
      <w:pPr>
        <w:numPr>
          <w:ilvl w:val="0"/>
          <w:numId w:val="7"/>
        </w:numPr>
        <w:tabs>
          <w:tab w:val="clear" w:pos="720"/>
          <w:tab w:val="num" w:pos="0"/>
          <w:tab w:val="left" w:pos="360"/>
        </w:tabs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B44E58">
        <w:rPr>
          <w:rFonts w:ascii="Times New Roman" w:hAnsi="Times New Roman"/>
          <w:bCs/>
          <w:i/>
          <w:sz w:val="24"/>
          <w:szCs w:val="24"/>
          <w:lang w:val="ru-RU"/>
        </w:rPr>
        <w:t>освоение системы знаний</w:t>
      </w:r>
      <w:r w:rsidRPr="00B44E58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B44E58">
        <w:rPr>
          <w:rFonts w:ascii="Times New Roman" w:hAnsi="Times New Roman"/>
          <w:sz w:val="24"/>
          <w:szCs w:val="24"/>
          <w:lang w:val="ru-RU"/>
        </w:rPr>
        <w:t>об экономической деятельности фирм и государства, об экономике России для последующего изучения экономических дисциплин в учреждениях системы среднего и высшего профессионального образования или для самообразования;</w:t>
      </w:r>
    </w:p>
    <w:p w:rsidR="00666B53" w:rsidRPr="00B44E58" w:rsidRDefault="00666B53" w:rsidP="00430C70">
      <w:pPr>
        <w:numPr>
          <w:ilvl w:val="0"/>
          <w:numId w:val="7"/>
        </w:numPr>
        <w:tabs>
          <w:tab w:val="clear" w:pos="720"/>
          <w:tab w:val="num" w:pos="0"/>
          <w:tab w:val="left" w:pos="360"/>
        </w:tabs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B44E58">
        <w:rPr>
          <w:rFonts w:ascii="Times New Roman" w:hAnsi="Times New Roman"/>
          <w:bCs/>
          <w:i/>
          <w:sz w:val="24"/>
          <w:szCs w:val="24"/>
          <w:lang w:val="ru-RU"/>
        </w:rPr>
        <w:t>овладение умениями</w:t>
      </w:r>
      <w:r w:rsidRPr="00B44E58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B44E58">
        <w:rPr>
          <w:rFonts w:ascii="Times New Roman" w:hAnsi="Times New Roman"/>
          <w:sz w:val="24"/>
          <w:szCs w:val="24"/>
          <w:lang w:val="ru-RU"/>
        </w:rPr>
        <w:t xml:space="preserve">получать и критически осмысливать экономическую информацию, анализировать, систематизировать полученные данные; подходить к событиям общественной и политической жизни с экономической точки зрения; освоение способов познавательной, </w:t>
      </w:r>
      <w:r w:rsidRPr="00B44E58">
        <w:rPr>
          <w:rFonts w:ascii="Times New Roman" w:hAnsi="Times New Roman"/>
          <w:sz w:val="24"/>
          <w:szCs w:val="24"/>
          <w:lang w:val="ru-RU"/>
        </w:rPr>
        <w:lastRenderedPageBreak/>
        <w:t xml:space="preserve">коммуникативной, практической деятельности, необходимых для участия в экономической жизни общества и государства; </w:t>
      </w:r>
    </w:p>
    <w:p w:rsidR="00666B53" w:rsidRPr="00B44E58" w:rsidRDefault="00666B53" w:rsidP="00430C70">
      <w:pPr>
        <w:numPr>
          <w:ilvl w:val="0"/>
          <w:numId w:val="7"/>
        </w:numPr>
        <w:tabs>
          <w:tab w:val="clear" w:pos="720"/>
          <w:tab w:val="num" w:pos="0"/>
          <w:tab w:val="left" w:pos="360"/>
        </w:tabs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B44E58">
        <w:rPr>
          <w:rFonts w:ascii="Times New Roman" w:hAnsi="Times New Roman"/>
          <w:bCs/>
          <w:i/>
          <w:sz w:val="24"/>
          <w:szCs w:val="24"/>
          <w:lang w:val="ru-RU"/>
        </w:rPr>
        <w:t>формирование опыта</w:t>
      </w:r>
      <w:r w:rsidRPr="00B44E58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B44E58">
        <w:rPr>
          <w:rFonts w:ascii="Times New Roman" w:hAnsi="Times New Roman"/>
          <w:sz w:val="24"/>
          <w:szCs w:val="24"/>
          <w:lang w:val="ru-RU"/>
        </w:rPr>
        <w:t>применения полученных знаний и умений для решения типичных экономических задач; освоения экономических знаний для будущей работы в качестве наемного работника и эффективной самореализации в экономической сфере.</w:t>
      </w:r>
    </w:p>
    <w:p w:rsidR="00666B53" w:rsidRPr="00B44E58" w:rsidRDefault="00666B53" w:rsidP="00B44E58">
      <w:pPr>
        <w:tabs>
          <w:tab w:val="left" w:pos="360"/>
        </w:tabs>
        <w:spacing w:after="0" w:line="240" w:lineRule="auto"/>
        <w:ind w:left="357" w:hanging="357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B44E58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r w:rsidRPr="00B44E58">
        <w:rPr>
          <w:rFonts w:ascii="Times New Roman" w:hAnsi="Times New Roman"/>
          <w:b/>
          <w:sz w:val="24"/>
          <w:szCs w:val="24"/>
          <w:lang w:val="ru-RU"/>
        </w:rPr>
        <w:t>Задачи реализации программы учебного предмета:</w:t>
      </w:r>
    </w:p>
    <w:p w:rsidR="00666B53" w:rsidRDefault="00666B53" w:rsidP="00430C70">
      <w:pPr>
        <w:pStyle w:val="Style21"/>
        <w:widowControl/>
        <w:numPr>
          <w:ilvl w:val="0"/>
          <w:numId w:val="8"/>
        </w:numPr>
        <w:tabs>
          <w:tab w:val="clear" w:pos="720"/>
          <w:tab w:val="left" w:pos="0"/>
          <w:tab w:val="left" w:pos="360"/>
        </w:tabs>
        <w:spacing w:line="240" w:lineRule="auto"/>
        <w:ind w:left="357" w:hanging="357"/>
      </w:pPr>
      <w:r>
        <w:rPr>
          <w:bdr w:val="none" w:sz="0" w:space="0" w:color="auto" w:frame="1"/>
        </w:rPr>
        <w:t>Ф</w:t>
      </w:r>
      <w:r w:rsidRPr="0063779B">
        <w:rPr>
          <w:bdr w:val="none" w:sz="0" w:space="0" w:color="auto" w:frame="1"/>
        </w:rPr>
        <w:t>ормировани</w:t>
      </w:r>
      <w:r>
        <w:rPr>
          <w:bdr w:val="none" w:sz="0" w:space="0" w:color="auto" w:frame="1"/>
        </w:rPr>
        <w:t>е</w:t>
      </w:r>
      <w:r w:rsidRPr="0063779B">
        <w:rPr>
          <w:bdr w:val="none" w:sz="0" w:space="0" w:color="auto" w:frame="1"/>
        </w:rPr>
        <w:t xml:space="preserve"> </w:t>
      </w:r>
      <w:r w:rsidRPr="00DA3001">
        <w:t xml:space="preserve"> </w:t>
      </w:r>
      <w:r w:rsidRPr="00344B6B">
        <w:t>научных знаний основ экономической теории;</w:t>
      </w:r>
    </w:p>
    <w:p w:rsidR="00666B53" w:rsidRPr="00B44E58" w:rsidRDefault="00666B53" w:rsidP="00430C70">
      <w:pPr>
        <w:pStyle w:val="af6"/>
        <w:numPr>
          <w:ilvl w:val="0"/>
          <w:numId w:val="8"/>
        </w:numPr>
        <w:tabs>
          <w:tab w:val="clear" w:pos="720"/>
          <w:tab w:val="left" w:pos="0"/>
          <w:tab w:val="left" w:pos="360"/>
        </w:tabs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44E58">
        <w:rPr>
          <w:rFonts w:ascii="Times New Roman" w:hAnsi="Times New Roman"/>
          <w:sz w:val="24"/>
          <w:szCs w:val="24"/>
          <w:lang w:val="ru-RU" w:eastAsia="ru-RU"/>
        </w:rPr>
        <w:t>Понимание возрастающей роли экономических знаний в современном мире;</w:t>
      </w:r>
    </w:p>
    <w:p w:rsidR="00666B53" w:rsidRPr="00B44E58" w:rsidRDefault="00666B53" w:rsidP="00430C70">
      <w:pPr>
        <w:pStyle w:val="af6"/>
        <w:numPr>
          <w:ilvl w:val="0"/>
          <w:numId w:val="8"/>
        </w:numPr>
        <w:tabs>
          <w:tab w:val="clear" w:pos="720"/>
          <w:tab w:val="left" w:pos="360"/>
        </w:tabs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44E58">
        <w:rPr>
          <w:rFonts w:ascii="Times New Roman" w:hAnsi="Times New Roman"/>
          <w:sz w:val="24"/>
          <w:szCs w:val="24"/>
          <w:bdr w:val="none" w:sz="0" w:space="0" w:color="auto" w:frame="1"/>
          <w:lang w:val="ru-RU"/>
        </w:rPr>
        <w:t>Освоение на информационном и эмпирическом уровне основных социальных ролей: член семьи, учащийся</w:t>
      </w:r>
      <w:r w:rsidRPr="00B44E58">
        <w:rPr>
          <w:rFonts w:ascii="Times New Roman" w:hAnsi="Times New Roman"/>
          <w:sz w:val="24"/>
          <w:szCs w:val="24"/>
          <w:bdr w:val="none" w:sz="0" w:space="0" w:color="auto" w:frame="1"/>
          <w:lang w:val="ru-RU"/>
        </w:rPr>
        <w:tab/>
        <w:t>школы,  потребитель;</w:t>
      </w:r>
    </w:p>
    <w:p w:rsidR="00666B53" w:rsidRPr="00B44E58" w:rsidRDefault="00666B53" w:rsidP="00430C70">
      <w:pPr>
        <w:pStyle w:val="af6"/>
        <w:numPr>
          <w:ilvl w:val="0"/>
          <w:numId w:val="8"/>
        </w:numPr>
        <w:tabs>
          <w:tab w:val="clear" w:pos="720"/>
          <w:tab w:val="left" w:pos="360"/>
        </w:tabs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44E58">
        <w:rPr>
          <w:rFonts w:ascii="Times New Roman" w:hAnsi="Times New Roman"/>
          <w:sz w:val="24"/>
          <w:szCs w:val="24"/>
          <w:bdr w:val="none" w:sz="0" w:space="0" w:color="auto" w:frame="1"/>
          <w:lang w:val="ru-RU"/>
        </w:rPr>
        <w:t>Овладение способами получения адаптированной экономической информации из различных источников,</w:t>
      </w:r>
      <w:r w:rsidRPr="00B44E58">
        <w:rPr>
          <w:rFonts w:ascii="Times New Roman" w:hAnsi="Times New Roman"/>
          <w:sz w:val="24"/>
          <w:szCs w:val="24"/>
          <w:lang w:val="ru-RU"/>
        </w:rPr>
        <w:t xml:space="preserve"> включая расширенный поиск информации с использованием ресурсов библиотек и Интернета, а также</w:t>
      </w:r>
      <w:r w:rsidRPr="00B44E58">
        <w:rPr>
          <w:rFonts w:ascii="Times New Roman" w:hAnsi="Times New Roman"/>
          <w:sz w:val="24"/>
          <w:szCs w:val="24"/>
          <w:bdr w:val="none" w:sz="0" w:space="0" w:color="auto" w:frame="1"/>
          <w:lang w:val="ru-RU"/>
        </w:rPr>
        <w:t xml:space="preserve"> анализ экономической ситуации в своем регионе (области, районе, поселке), в том числе включенной в содержание курса; </w:t>
      </w:r>
    </w:p>
    <w:p w:rsidR="00666B53" w:rsidRPr="00B44E58" w:rsidRDefault="00666B53" w:rsidP="00430C70">
      <w:pPr>
        <w:pStyle w:val="af6"/>
        <w:numPr>
          <w:ilvl w:val="0"/>
          <w:numId w:val="8"/>
        </w:numPr>
        <w:tabs>
          <w:tab w:val="clear" w:pos="720"/>
          <w:tab w:val="left" w:pos="360"/>
        </w:tabs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44E58">
        <w:rPr>
          <w:rFonts w:ascii="Times New Roman" w:hAnsi="Times New Roman"/>
          <w:sz w:val="24"/>
          <w:szCs w:val="24"/>
          <w:bdr w:val="none" w:sz="0" w:space="0" w:color="auto" w:frame="1"/>
          <w:lang w:val="ru-RU"/>
        </w:rPr>
        <w:t xml:space="preserve">Освоение основных экономических терминов и понятий на уровне не ниже их распознавания (узнавания) и воспроизведения (называния), правильного употребления в различном контексте в экономической информации; </w:t>
      </w:r>
    </w:p>
    <w:p w:rsidR="00666B53" w:rsidRPr="00B44E58" w:rsidRDefault="00666B53" w:rsidP="00430C70">
      <w:pPr>
        <w:pStyle w:val="af6"/>
        <w:numPr>
          <w:ilvl w:val="0"/>
          <w:numId w:val="8"/>
        </w:numPr>
        <w:tabs>
          <w:tab w:val="clear" w:pos="720"/>
          <w:tab w:val="left" w:pos="360"/>
        </w:tabs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44E58">
        <w:rPr>
          <w:rFonts w:ascii="Times New Roman" w:hAnsi="Times New Roman"/>
          <w:sz w:val="24"/>
          <w:szCs w:val="24"/>
          <w:bdr w:val="none" w:sz="0" w:space="0" w:color="auto" w:frame="1"/>
          <w:lang w:val="ru-RU"/>
        </w:rPr>
        <w:t xml:space="preserve">Практическое освоение способов учебной и социальной коммуникации, при котором достигается толерантное </w:t>
      </w:r>
      <w:proofErr w:type="spellStart"/>
      <w:r w:rsidRPr="00B44E58">
        <w:rPr>
          <w:rFonts w:ascii="Times New Roman" w:hAnsi="Times New Roman"/>
          <w:sz w:val="24"/>
          <w:szCs w:val="24"/>
          <w:bdr w:val="none" w:sz="0" w:space="0" w:color="auto" w:frame="1"/>
          <w:lang w:val="ru-RU"/>
        </w:rPr>
        <w:t>взаимоприятие</w:t>
      </w:r>
      <w:proofErr w:type="spellEnd"/>
      <w:r w:rsidRPr="00B44E58">
        <w:rPr>
          <w:rFonts w:ascii="Times New Roman" w:hAnsi="Times New Roman"/>
          <w:sz w:val="24"/>
          <w:szCs w:val="24"/>
          <w:bdr w:val="none" w:sz="0" w:space="0" w:color="auto" w:frame="1"/>
          <w:lang w:val="ru-RU"/>
        </w:rPr>
        <w:t xml:space="preserve"> партнера, гуманное поведение в социальных</w:t>
      </w:r>
      <w:r w:rsidRPr="00B44E58">
        <w:rPr>
          <w:rFonts w:ascii="Times New Roman" w:hAnsi="Times New Roman"/>
          <w:sz w:val="24"/>
          <w:szCs w:val="24"/>
          <w:bdr w:val="none" w:sz="0" w:space="0" w:color="auto" w:frame="1"/>
          <w:lang w:val="ru-RU"/>
        </w:rPr>
        <w:tab/>
        <w:t xml:space="preserve"> конфликтах;</w:t>
      </w:r>
    </w:p>
    <w:p w:rsidR="00666B53" w:rsidRPr="00B44E58" w:rsidRDefault="00666B53" w:rsidP="00430C70">
      <w:pPr>
        <w:pStyle w:val="af6"/>
        <w:numPr>
          <w:ilvl w:val="0"/>
          <w:numId w:val="8"/>
        </w:numPr>
        <w:tabs>
          <w:tab w:val="clear" w:pos="720"/>
          <w:tab w:val="left" w:pos="360"/>
        </w:tabs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44E58">
        <w:rPr>
          <w:rFonts w:ascii="Times New Roman" w:hAnsi="Times New Roman"/>
          <w:sz w:val="24"/>
          <w:szCs w:val="24"/>
          <w:lang w:val="ru-RU" w:eastAsia="ru-RU"/>
        </w:rPr>
        <w:t>Овладение научным подходом к решению экономических задач;</w:t>
      </w:r>
    </w:p>
    <w:p w:rsidR="00666B53" w:rsidRDefault="00666B53" w:rsidP="00430C70">
      <w:pPr>
        <w:pStyle w:val="Style21"/>
        <w:numPr>
          <w:ilvl w:val="0"/>
          <w:numId w:val="8"/>
        </w:numPr>
        <w:tabs>
          <w:tab w:val="clear" w:pos="720"/>
          <w:tab w:val="left" w:pos="360"/>
        </w:tabs>
        <w:spacing w:line="240" w:lineRule="auto"/>
        <w:ind w:left="357" w:hanging="357"/>
      </w:pPr>
      <w:r w:rsidRPr="00A10152">
        <w:t xml:space="preserve">Овладение </w:t>
      </w:r>
      <w:r w:rsidRPr="00344B6B">
        <w:t>основ</w:t>
      </w:r>
      <w:r>
        <w:t>ами</w:t>
      </w:r>
      <w:r w:rsidRPr="00344B6B">
        <w:t xml:space="preserve"> учебно-исследовательской, проектной и информационно-познавательной деятель</w:t>
      </w:r>
      <w:r>
        <w:t xml:space="preserve">ности: </w:t>
      </w:r>
      <w:r w:rsidRPr="00A10152">
        <w:t xml:space="preserve">умениями формулировать гипотезы, конструировать, проводить </w:t>
      </w:r>
      <w:r>
        <w:t>подтверждение гипотезы на основе научных данных и жизненного опыта</w:t>
      </w:r>
      <w:r w:rsidRPr="00A10152">
        <w:t>, оценивать полученные результаты.</w:t>
      </w:r>
    </w:p>
    <w:p w:rsidR="00666B53" w:rsidRPr="001D7850" w:rsidRDefault="00666B53" w:rsidP="005359A1">
      <w:pPr>
        <w:autoSpaceDE w:val="0"/>
        <w:autoSpaceDN w:val="0"/>
        <w:spacing w:before="298" w:after="0" w:line="228" w:lineRule="auto"/>
        <w:ind w:left="180"/>
        <w:rPr>
          <w:lang w:val="ru-RU"/>
        </w:rPr>
      </w:pPr>
      <w:r w:rsidRPr="001D7850">
        <w:rPr>
          <w:rFonts w:ascii="Times New Roman" w:hAnsi="Times New Roman"/>
          <w:b/>
          <w:color w:val="000000"/>
          <w:sz w:val="24"/>
          <w:lang w:val="ru-RU"/>
        </w:rPr>
        <w:t>МЕСТО У</w:t>
      </w:r>
      <w:r>
        <w:rPr>
          <w:rFonts w:ascii="Times New Roman" w:hAnsi="Times New Roman"/>
          <w:b/>
          <w:color w:val="000000"/>
          <w:sz w:val="24"/>
          <w:lang w:val="ru-RU"/>
        </w:rPr>
        <w:t>ЧЕБНОГО ПРЕДМЕТА «ЭКОНОМИКА</w:t>
      </w:r>
      <w:r w:rsidRPr="001D7850">
        <w:rPr>
          <w:rFonts w:ascii="Times New Roman" w:hAnsi="Times New Roman"/>
          <w:b/>
          <w:color w:val="000000"/>
          <w:sz w:val="24"/>
          <w:lang w:val="ru-RU"/>
        </w:rPr>
        <w:t>» В УЧЕБНОМ ПЛАНЕ</w:t>
      </w:r>
    </w:p>
    <w:p w:rsidR="00666B53" w:rsidRPr="001D7850" w:rsidRDefault="00666B53" w:rsidP="005359A1">
      <w:pPr>
        <w:tabs>
          <w:tab w:val="left" w:pos="180"/>
        </w:tabs>
        <w:autoSpaceDE w:val="0"/>
        <w:autoSpaceDN w:val="0"/>
        <w:spacing w:before="190" w:after="0" w:line="261" w:lineRule="auto"/>
        <w:rPr>
          <w:lang w:val="ru-RU"/>
        </w:rPr>
      </w:pPr>
      <w:r w:rsidRPr="001D7850">
        <w:rPr>
          <w:lang w:val="ru-RU"/>
        </w:rPr>
        <w:tab/>
      </w:r>
      <w:r w:rsidRPr="001D7850">
        <w:rPr>
          <w:rFonts w:ascii="Times New Roman" w:hAnsi="Times New Roman"/>
          <w:color w:val="000000"/>
          <w:sz w:val="24"/>
          <w:lang w:val="ru-RU"/>
        </w:rPr>
        <w:t xml:space="preserve">В соответствии с учебным планом общее количество времени на учебный года обучения составляет 34 часа. Недельная нагрузка составляет 1 час. </w:t>
      </w:r>
    </w:p>
    <w:p w:rsidR="00666B53" w:rsidRPr="001D7850" w:rsidRDefault="00666B53" w:rsidP="005359A1">
      <w:pPr>
        <w:spacing w:after="0"/>
        <w:rPr>
          <w:lang w:val="ru-RU"/>
        </w:rPr>
        <w:sectPr w:rsidR="00666B53" w:rsidRPr="001D7850" w:rsidSect="002E15E5">
          <w:pgSz w:w="11900" w:h="16840"/>
          <w:pgMar w:top="719" w:right="740" w:bottom="1440" w:left="1080" w:header="720" w:footer="720" w:gutter="0"/>
          <w:cols w:space="720"/>
        </w:sectPr>
      </w:pPr>
    </w:p>
    <w:p w:rsidR="00666B53" w:rsidRDefault="00666B53" w:rsidP="002E15E5">
      <w:pPr>
        <w:tabs>
          <w:tab w:val="left" w:pos="540"/>
        </w:tabs>
        <w:autoSpaceDE w:val="0"/>
        <w:autoSpaceDN w:val="0"/>
        <w:spacing w:after="0" w:line="228" w:lineRule="auto"/>
        <w:rPr>
          <w:rFonts w:ascii="Times New Roman" w:hAnsi="Times New Roman"/>
          <w:b/>
          <w:color w:val="000000"/>
          <w:sz w:val="24"/>
          <w:lang w:val="ru-RU"/>
        </w:rPr>
      </w:pPr>
      <w:r w:rsidRPr="001D7850">
        <w:rPr>
          <w:rFonts w:ascii="Times New Roman" w:hAnsi="Times New Roman"/>
          <w:b/>
          <w:color w:val="000000"/>
          <w:sz w:val="24"/>
          <w:lang w:val="ru-RU"/>
        </w:rPr>
        <w:lastRenderedPageBreak/>
        <w:t xml:space="preserve">СОДЕРЖАНИЕ УЧЕБНОГО ПРЕДМЕТА </w:t>
      </w:r>
    </w:p>
    <w:p w:rsidR="00666B53" w:rsidRPr="002E15E5" w:rsidRDefault="00666B53" w:rsidP="005359A1">
      <w:pPr>
        <w:autoSpaceDE w:val="0"/>
        <w:autoSpaceDN w:val="0"/>
        <w:spacing w:after="0" w:line="228" w:lineRule="auto"/>
        <w:rPr>
          <w:rFonts w:ascii="Times New Roman" w:hAnsi="Times New Roman"/>
          <w:b/>
          <w:sz w:val="24"/>
          <w:szCs w:val="24"/>
          <w:lang w:val="ru-RU"/>
        </w:rPr>
      </w:pPr>
      <w:r w:rsidRPr="002E15E5">
        <w:rPr>
          <w:rFonts w:ascii="Times New Roman" w:hAnsi="Times New Roman"/>
          <w:b/>
          <w:sz w:val="24"/>
          <w:szCs w:val="24"/>
          <w:lang w:val="ru-RU"/>
        </w:rPr>
        <w:t>Модуль 1. Что изучает экономика</w:t>
      </w:r>
    </w:p>
    <w:p w:rsidR="00666B53" w:rsidRDefault="00666B53" w:rsidP="00783906">
      <w:pPr>
        <w:pStyle w:val="Style21"/>
        <w:spacing w:line="240" w:lineRule="auto"/>
      </w:pPr>
      <w:r w:rsidRPr="00B972BF">
        <w:t xml:space="preserve">Потребности, их неограниченность. </w:t>
      </w:r>
    </w:p>
    <w:p w:rsidR="00666B53" w:rsidRDefault="00666B53" w:rsidP="00783906">
      <w:pPr>
        <w:pStyle w:val="Style21"/>
        <w:spacing w:line="240" w:lineRule="auto"/>
      </w:pPr>
      <w:r w:rsidRPr="00B972BF">
        <w:t xml:space="preserve">Блага экономические и неэкономические. </w:t>
      </w:r>
    </w:p>
    <w:p w:rsidR="00666B53" w:rsidRDefault="00666B53" w:rsidP="00783906">
      <w:pPr>
        <w:pStyle w:val="Style21"/>
        <w:spacing w:line="240" w:lineRule="auto"/>
      </w:pPr>
      <w:r w:rsidRPr="00B972BF">
        <w:t xml:space="preserve">Экономические ресурсы, их ограниченность. </w:t>
      </w:r>
    </w:p>
    <w:p w:rsidR="00666B53" w:rsidRDefault="00666B53" w:rsidP="00783906">
      <w:pPr>
        <w:pStyle w:val="Style21"/>
        <w:spacing w:line="240" w:lineRule="auto"/>
      </w:pPr>
      <w:r w:rsidRPr="00B972BF">
        <w:t xml:space="preserve">Выбор как основная экономическая проблема. </w:t>
      </w:r>
    </w:p>
    <w:p w:rsidR="00666B53" w:rsidRPr="002E15E5" w:rsidRDefault="00666B53" w:rsidP="00783906">
      <w:pPr>
        <w:pStyle w:val="Style21"/>
        <w:spacing w:line="240" w:lineRule="auto"/>
        <w:rPr>
          <w:b/>
        </w:rPr>
      </w:pPr>
      <w:r w:rsidRPr="002E15E5">
        <w:rPr>
          <w:b/>
        </w:rPr>
        <w:t>Модуль 2. Труд</w:t>
      </w:r>
    </w:p>
    <w:p w:rsidR="00666B53" w:rsidRDefault="00666B53" w:rsidP="00783906">
      <w:pPr>
        <w:pStyle w:val="Style21"/>
        <w:spacing w:line="240" w:lineRule="auto"/>
      </w:pPr>
      <w:r w:rsidRPr="00B972BF">
        <w:t xml:space="preserve">Труд, разделение труда и специализация. </w:t>
      </w:r>
    </w:p>
    <w:p w:rsidR="00666B53" w:rsidRDefault="00666B53" w:rsidP="00783906">
      <w:pPr>
        <w:pStyle w:val="Style21"/>
        <w:spacing w:line="240" w:lineRule="auto"/>
      </w:pPr>
      <w:r w:rsidRPr="00B972BF">
        <w:t xml:space="preserve">Производительность труда. </w:t>
      </w:r>
    </w:p>
    <w:p w:rsidR="00666B53" w:rsidRPr="00B972BF" w:rsidRDefault="00666B53" w:rsidP="00783906">
      <w:pPr>
        <w:pStyle w:val="Style21"/>
        <w:spacing w:line="240" w:lineRule="auto"/>
      </w:pPr>
      <w:r w:rsidRPr="00B972BF">
        <w:t xml:space="preserve">Профессия, квалификация. Заработная плата. </w:t>
      </w:r>
    </w:p>
    <w:p w:rsidR="00666B53" w:rsidRPr="002E15E5" w:rsidRDefault="00666B53" w:rsidP="00783906">
      <w:pPr>
        <w:pStyle w:val="Style21"/>
        <w:spacing w:line="240" w:lineRule="auto"/>
        <w:rPr>
          <w:b/>
        </w:rPr>
      </w:pPr>
      <w:r w:rsidRPr="002E15E5">
        <w:rPr>
          <w:b/>
        </w:rPr>
        <w:t>Модуль 3. Товары и услуги</w:t>
      </w:r>
    </w:p>
    <w:p w:rsidR="00666B53" w:rsidRDefault="00666B53" w:rsidP="00783906">
      <w:pPr>
        <w:pStyle w:val="Style21"/>
        <w:spacing w:line="240" w:lineRule="auto"/>
      </w:pPr>
      <w:r w:rsidRPr="00906D56">
        <w:t xml:space="preserve">Сущность товаров и услуг. </w:t>
      </w:r>
    </w:p>
    <w:p w:rsidR="00666B53" w:rsidRDefault="00666B53" w:rsidP="00783906">
      <w:pPr>
        <w:pStyle w:val="Style21"/>
        <w:spacing w:line="240" w:lineRule="auto"/>
      </w:pPr>
      <w:r w:rsidRPr="00906D56">
        <w:t xml:space="preserve">Роль товаров и услуг. </w:t>
      </w:r>
    </w:p>
    <w:p w:rsidR="00666B53" w:rsidRDefault="00666B53" w:rsidP="00783906">
      <w:pPr>
        <w:pStyle w:val="Style21"/>
        <w:spacing w:line="240" w:lineRule="auto"/>
      </w:pPr>
      <w:r w:rsidRPr="00906D56">
        <w:t xml:space="preserve">Коммунальные услуги. Жилищные услуги. </w:t>
      </w:r>
    </w:p>
    <w:p w:rsidR="00666B53" w:rsidRPr="002E15E5" w:rsidRDefault="00666B53" w:rsidP="00783906">
      <w:pPr>
        <w:pStyle w:val="Style21"/>
        <w:spacing w:line="240" w:lineRule="auto"/>
        <w:rPr>
          <w:b/>
        </w:rPr>
      </w:pPr>
      <w:r w:rsidRPr="002E15E5">
        <w:rPr>
          <w:b/>
        </w:rPr>
        <w:t>Модуль 4. Обмен</w:t>
      </w:r>
    </w:p>
    <w:p w:rsidR="00666B53" w:rsidRDefault="00666B53" w:rsidP="00783906">
      <w:pPr>
        <w:pStyle w:val="Style21"/>
        <w:spacing w:line="240" w:lineRule="auto"/>
      </w:pPr>
      <w:r w:rsidRPr="00906D56">
        <w:t xml:space="preserve">Экономическая сущность обмена. </w:t>
      </w:r>
    </w:p>
    <w:p w:rsidR="00666B53" w:rsidRDefault="00666B53" w:rsidP="00783906">
      <w:pPr>
        <w:pStyle w:val="Style21"/>
        <w:spacing w:line="240" w:lineRule="auto"/>
      </w:pPr>
      <w:r w:rsidRPr="00906D56">
        <w:t xml:space="preserve">Необходимость и добровольность взаимовыгодного обмена. </w:t>
      </w:r>
    </w:p>
    <w:p w:rsidR="00666B53" w:rsidRPr="00906D56" w:rsidRDefault="00666B53" w:rsidP="00783906">
      <w:pPr>
        <w:pStyle w:val="Style21"/>
        <w:spacing w:line="240" w:lineRule="auto"/>
      </w:pPr>
      <w:r w:rsidRPr="00906D56">
        <w:t>Торговля как форма обмена. Урок-практикум.</w:t>
      </w:r>
    </w:p>
    <w:p w:rsidR="00666B53" w:rsidRPr="00783906" w:rsidRDefault="00666B53" w:rsidP="0078390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783906">
        <w:rPr>
          <w:rFonts w:ascii="Times New Roman" w:hAnsi="Times New Roman"/>
          <w:b/>
          <w:bCs/>
          <w:sz w:val="24"/>
          <w:szCs w:val="24"/>
          <w:lang w:val="ru-RU"/>
        </w:rPr>
        <w:t>Модуль 5.</w:t>
      </w:r>
      <w:r w:rsidRPr="00783906">
        <w:rPr>
          <w:b/>
          <w:bCs/>
          <w:sz w:val="24"/>
          <w:szCs w:val="24"/>
          <w:lang w:val="ru-RU"/>
        </w:rPr>
        <w:t xml:space="preserve"> </w:t>
      </w:r>
      <w:r w:rsidRPr="00783906">
        <w:rPr>
          <w:rFonts w:ascii="Times New Roman" w:hAnsi="Times New Roman"/>
          <w:b/>
          <w:bCs/>
          <w:sz w:val="24"/>
          <w:szCs w:val="24"/>
          <w:lang w:val="ru-RU"/>
        </w:rPr>
        <w:t>Рынок и конкуренция</w:t>
      </w:r>
    </w:p>
    <w:p w:rsidR="00666B53" w:rsidRDefault="00666B53" w:rsidP="00783906">
      <w:pPr>
        <w:pStyle w:val="Style21"/>
        <w:spacing w:line="240" w:lineRule="auto"/>
      </w:pPr>
      <w:r w:rsidRPr="00906D56">
        <w:t xml:space="preserve">Потребитель и его экономические интересы. </w:t>
      </w:r>
    </w:p>
    <w:p w:rsidR="00666B53" w:rsidRDefault="00666B53" w:rsidP="00783906">
      <w:pPr>
        <w:pStyle w:val="Style21"/>
        <w:spacing w:line="240" w:lineRule="auto"/>
      </w:pPr>
      <w:r w:rsidRPr="00906D56">
        <w:t xml:space="preserve">Производитель и его экономические интересы. </w:t>
      </w:r>
    </w:p>
    <w:p w:rsidR="00666B53" w:rsidRDefault="00666B53" w:rsidP="00783906">
      <w:pPr>
        <w:pStyle w:val="Style21"/>
        <w:spacing w:line="240" w:lineRule="auto"/>
      </w:pPr>
      <w:r w:rsidRPr="00906D56">
        <w:t xml:space="preserve">Рынок и условия его существования. </w:t>
      </w:r>
    </w:p>
    <w:p w:rsidR="00666B53" w:rsidRDefault="00666B53" w:rsidP="00783906">
      <w:pPr>
        <w:pStyle w:val="Style21"/>
        <w:spacing w:line="240" w:lineRule="auto"/>
      </w:pPr>
      <w:r w:rsidRPr="00906D56">
        <w:t xml:space="preserve">Конкуренция. </w:t>
      </w:r>
    </w:p>
    <w:p w:rsidR="00666B53" w:rsidRDefault="00666B53" w:rsidP="00783906">
      <w:pPr>
        <w:pStyle w:val="Style21"/>
        <w:spacing w:line="240" w:lineRule="auto"/>
      </w:pPr>
      <w:r w:rsidRPr="00906D56">
        <w:t>Рынок продавца и рынок покупателя.</w:t>
      </w:r>
    </w:p>
    <w:p w:rsidR="00666B53" w:rsidRPr="002E15E5" w:rsidRDefault="00666B53" w:rsidP="00783906">
      <w:pPr>
        <w:pStyle w:val="Style21"/>
        <w:spacing w:line="240" w:lineRule="auto"/>
        <w:rPr>
          <w:b/>
        </w:rPr>
      </w:pPr>
      <w:r w:rsidRPr="002E15E5">
        <w:rPr>
          <w:b/>
        </w:rPr>
        <w:t>Модуль 6. Семейная экономика</w:t>
      </w:r>
    </w:p>
    <w:p w:rsidR="00666B53" w:rsidRDefault="00666B53" w:rsidP="00783906">
      <w:pPr>
        <w:pStyle w:val="Style21"/>
        <w:spacing w:line="240" w:lineRule="auto"/>
      </w:pPr>
      <w:r w:rsidRPr="00906D56">
        <w:t>Семья как потребитель товаров и услуг на рынке.</w:t>
      </w:r>
    </w:p>
    <w:p w:rsidR="00666B53" w:rsidRDefault="00666B53" w:rsidP="00783906">
      <w:pPr>
        <w:pStyle w:val="Style21"/>
        <w:spacing w:line="240" w:lineRule="auto"/>
      </w:pPr>
      <w:r w:rsidRPr="00906D56">
        <w:t xml:space="preserve">Семья как потребитель услуг ЖКХ. </w:t>
      </w:r>
    </w:p>
    <w:p w:rsidR="00666B53" w:rsidRDefault="00666B53" w:rsidP="00783906">
      <w:pPr>
        <w:pStyle w:val="Style21"/>
        <w:spacing w:line="240" w:lineRule="auto"/>
      </w:pPr>
      <w:r w:rsidRPr="00906D56">
        <w:t xml:space="preserve">Расходы семьи на услуги ЖКХ. </w:t>
      </w:r>
    </w:p>
    <w:p w:rsidR="00666B53" w:rsidRDefault="00666B53" w:rsidP="00783906">
      <w:pPr>
        <w:pStyle w:val="Style21"/>
        <w:spacing w:line="240" w:lineRule="auto"/>
      </w:pPr>
      <w:r w:rsidRPr="00906D56">
        <w:t xml:space="preserve">Семейный бюджет. </w:t>
      </w:r>
    </w:p>
    <w:p w:rsidR="00666B53" w:rsidRDefault="00666B53" w:rsidP="00783906">
      <w:pPr>
        <w:pStyle w:val="Style21"/>
        <w:spacing w:line="240" w:lineRule="auto"/>
      </w:pPr>
      <w:r w:rsidRPr="00906D56">
        <w:t xml:space="preserve">Рациональное введение домашнего хозяйства. </w:t>
      </w:r>
    </w:p>
    <w:p w:rsidR="00666B53" w:rsidRPr="00906D56" w:rsidRDefault="00666B53" w:rsidP="00783906">
      <w:pPr>
        <w:pStyle w:val="Style21"/>
        <w:spacing w:line="240" w:lineRule="auto"/>
      </w:pPr>
      <w:r w:rsidRPr="00906D56">
        <w:t>Потребитель. Защита прав потребителя.</w:t>
      </w:r>
    </w:p>
    <w:p w:rsidR="00666B53" w:rsidRPr="00906D56" w:rsidRDefault="00666B53" w:rsidP="00783906">
      <w:pPr>
        <w:pStyle w:val="Style21"/>
        <w:spacing w:line="240" w:lineRule="auto"/>
        <w:rPr>
          <w:b/>
        </w:rPr>
      </w:pPr>
      <w:r w:rsidRPr="00906D56">
        <w:rPr>
          <w:b/>
        </w:rPr>
        <w:t>Модуль 7. Проектная деятельность учащихся:</w:t>
      </w:r>
    </w:p>
    <w:p w:rsidR="00666B53" w:rsidRDefault="00666B53" w:rsidP="00783906">
      <w:pPr>
        <w:pStyle w:val="Style21"/>
        <w:spacing w:line="240" w:lineRule="auto"/>
      </w:pPr>
      <w:r w:rsidRPr="00906D56">
        <w:t xml:space="preserve">Актуализация и </w:t>
      </w:r>
      <w:proofErr w:type="spellStart"/>
      <w:r w:rsidRPr="00906D56">
        <w:t>проблематизация</w:t>
      </w:r>
      <w:proofErr w:type="spellEnd"/>
      <w:r w:rsidRPr="00906D56">
        <w:t xml:space="preserve">. </w:t>
      </w:r>
    </w:p>
    <w:p w:rsidR="00666B53" w:rsidRDefault="00666B53" w:rsidP="00783906">
      <w:pPr>
        <w:pStyle w:val="Style21"/>
        <w:spacing w:line="240" w:lineRule="auto"/>
      </w:pPr>
      <w:r w:rsidRPr="00906D56">
        <w:t xml:space="preserve">Концептуализация и целеполагание. </w:t>
      </w:r>
    </w:p>
    <w:p w:rsidR="00666B53" w:rsidRDefault="00666B53" w:rsidP="00783906">
      <w:pPr>
        <w:pStyle w:val="Style21"/>
        <w:spacing w:line="240" w:lineRule="auto"/>
      </w:pPr>
      <w:r w:rsidRPr="00906D56">
        <w:t xml:space="preserve">Решение конкретно-практических задач и создание образовательных продуктов. </w:t>
      </w:r>
    </w:p>
    <w:p w:rsidR="00666B53" w:rsidRDefault="00666B53" w:rsidP="00783906">
      <w:pPr>
        <w:pStyle w:val="Style21"/>
        <w:spacing w:line="240" w:lineRule="auto"/>
      </w:pPr>
      <w:r w:rsidRPr="00906D56">
        <w:t xml:space="preserve">Презентация полученного проектного продукта. </w:t>
      </w:r>
    </w:p>
    <w:p w:rsidR="00666B53" w:rsidRPr="00906D56" w:rsidRDefault="00666B53" w:rsidP="00783906">
      <w:pPr>
        <w:pStyle w:val="Style21"/>
        <w:spacing w:line="240" w:lineRule="auto"/>
      </w:pPr>
      <w:r w:rsidRPr="00906D56">
        <w:t xml:space="preserve">Оценка и рефлексия проектных действий. </w:t>
      </w:r>
    </w:p>
    <w:p w:rsidR="00666B53" w:rsidRDefault="00666B53" w:rsidP="005359A1">
      <w:pPr>
        <w:spacing w:after="0"/>
        <w:rPr>
          <w:lang w:val="ru-RU"/>
        </w:rPr>
      </w:pPr>
    </w:p>
    <w:p w:rsidR="00666B53" w:rsidRPr="001D7850" w:rsidRDefault="00666B53" w:rsidP="005359A1">
      <w:pPr>
        <w:spacing w:after="0"/>
        <w:rPr>
          <w:lang w:val="ru-RU"/>
        </w:rPr>
        <w:sectPr w:rsidR="00666B53" w:rsidRPr="001D7850" w:rsidSect="002E15E5">
          <w:pgSz w:w="11900" w:h="16840"/>
          <w:pgMar w:top="851" w:right="652" w:bottom="1440" w:left="1077" w:header="720" w:footer="720" w:gutter="0"/>
          <w:cols w:space="720"/>
        </w:sectPr>
      </w:pPr>
    </w:p>
    <w:p w:rsidR="00666B53" w:rsidRPr="001D7850" w:rsidRDefault="00666B53" w:rsidP="002E15E5">
      <w:pPr>
        <w:autoSpaceDE w:val="0"/>
        <w:autoSpaceDN w:val="0"/>
        <w:spacing w:after="0" w:line="240" w:lineRule="auto"/>
        <w:rPr>
          <w:lang w:val="ru-RU"/>
        </w:rPr>
      </w:pPr>
      <w:r w:rsidRPr="001D7850">
        <w:rPr>
          <w:rFonts w:ascii="Times New Roman" w:hAnsi="Times New Roman"/>
          <w:b/>
          <w:color w:val="000000"/>
          <w:sz w:val="24"/>
          <w:lang w:val="ru-RU"/>
        </w:rPr>
        <w:lastRenderedPageBreak/>
        <w:t>ПЛАНИРУЕМЫЕ ОБРАЗОВАТЕЛЬНЫЕ РЕЗУЛЬТАТЫ</w:t>
      </w:r>
    </w:p>
    <w:p w:rsidR="00666B53" w:rsidRPr="001D7850" w:rsidRDefault="00666B53" w:rsidP="002E15E5">
      <w:pPr>
        <w:tabs>
          <w:tab w:val="left" w:pos="180"/>
        </w:tabs>
        <w:autoSpaceDE w:val="0"/>
        <w:autoSpaceDN w:val="0"/>
        <w:spacing w:after="0" w:line="240" w:lineRule="auto"/>
        <w:ind w:right="-90"/>
        <w:rPr>
          <w:lang w:val="ru-RU"/>
        </w:rPr>
      </w:pPr>
      <w:r w:rsidRPr="001D7850">
        <w:rPr>
          <w:rFonts w:ascii="Times New Roman" w:hAnsi="Times New Roman"/>
          <w:color w:val="000000"/>
          <w:sz w:val="24"/>
          <w:lang w:val="ru-RU"/>
        </w:rPr>
        <w:t>Личностные и метапредметные результаты представлены с учётом особенно</w:t>
      </w:r>
      <w:r>
        <w:rPr>
          <w:rFonts w:ascii="Times New Roman" w:hAnsi="Times New Roman"/>
          <w:color w:val="000000"/>
          <w:sz w:val="24"/>
          <w:lang w:val="ru-RU"/>
        </w:rPr>
        <w:t>стей преподавания экономики</w:t>
      </w:r>
      <w:r w:rsidRPr="001D7850">
        <w:rPr>
          <w:rFonts w:ascii="Times New Roman" w:hAnsi="Times New Roman"/>
          <w:color w:val="000000"/>
          <w:sz w:val="24"/>
          <w:lang w:val="ru-RU"/>
        </w:rPr>
        <w:t xml:space="preserve"> в основной школе.</w:t>
      </w:r>
    </w:p>
    <w:p w:rsidR="00666B53" w:rsidRPr="001D7850" w:rsidRDefault="00666B53" w:rsidP="002E15E5">
      <w:pPr>
        <w:autoSpaceDE w:val="0"/>
        <w:autoSpaceDN w:val="0"/>
        <w:spacing w:after="0" w:line="240" w:lineRule="auto"/>
        <w:ind w:right="144"/>
        <w:rPr>
          <w:lang w:val="ru-RU"/>
        </w:rPr>
      </w:pPr>
      <w:r w:rsidRPr="001D7850">
        <w:rPr>
          <w:rFonts w:ascii="Times New Roman" w:hAnsi="Times New Roman"/>
          <w:color w:val="000000"/>
          <w:sz w:val="24"/>
          <w:lang w:val="ru-RU"/>
        </w:rPr>
        <w:t xml:space="preserve"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Примерной программы воспитания. </w:t>
      </w:r>
    </w:p>
    <w:p w:rsidR="00666B53" w:rsidRPr="002E15E5" w:rsidRDefault="00666B53" w:rsidP="002E15E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2E15E5">
        <w:rPr>
          <w:rFonts w:ascii="Times New Roman" w:hAnsi="Times New Roman"/>
          <w:b/>
          <w:sz w:val="24"/>
          <w:szCs w:val="24"/>
          <w:lang w:val="ru-RU"/>
        </w:rPr>
        <w:t xml:space="preserve">В результате изучения курса экономики в основной школе: </w:t>
      </w:r>
    </w:p>
    <w:p w:rsidR="00666B53" w:rsidRPr="002E15E5" w:rsidRDefault="00666B53" w:rsidP="002E15E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E15E5">
        <w:rPr>
          <w:rFonts w:ascii="Times New Roman" w:hAnsi="Times New Roman"/>
          <w:sz w:val="24"/>
          <w:szCs w:val="24"/>
          <w:lang w:val="ru-RU"/>
        </w:rPr>
        <w:t xml:space="preserve">Выпускник </w:t>
      </w:r>
      <w:r w:rsidRPr="002E15E5">
        <w:rPr>
          <w:rFonts w:ascii="Times New Roman" w:hAnsi="Times New Roman"/>
          <w:b/>
          <w:sz w:val="24"/>
          <w:szCs w:val="24"/>
          <w:lang w:val="ru-RU"/>
        </w:rPr>
        <w:t xml:space="preserve">научится </w:t>
      </w:r>
      <w:r w:rsidRPr="002E15E5">
        <w:rPr>
          <w:rFonts w:ascii="Times New Roman" w:hAnsi="Times New Roman"/>
          <w:sz w:val="24"/>
          <w:szCs w:val="24"/>
          <w:lang w:val="ru-RU"/>
        </w:rPr>
        <w:t>давать научное объяснение экономическим фактам, процессам, явлениям, закономерностям, их роли в жизни человека и общества; описывать экономические процессы и явления.</w:t>
      </w:r>
    </w:p>
    <w:p w:rsidR="00666B53" w:rsidRPr="002E15E5" w:rsidRDefault="00666B53" w:rsidP="002E15E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E15E5">
        <w:rPr>
          <w:rFonts w:ascii="Times New Roman" w:hAnsi="Times New Roman"/>
          <w:sz w:val="24"/>
          <w:szCs w:val="24"/>
          <w:lang w:val="ru-RU"/>
        </w:rPr>
        <w:t>Выпускник</w:t>
      </w:r>
      <w:r w:rsidRPr="002E15E5">
        <w:rPr>
          <w:rFonts w:ascii="Times New Roman" w:hAnsi="Times New Roman"/>
          <w:b/>
          <w:sz w:val="24"/>
          <w:szCs w:val="24"/>
          <w:lang w:val="ru-RU"/>
        </w:rPr>
        <w:t xml:space="preserve"> овладеет </w:t>
      </w:r>
      <w:r w:rsidRPr="002E15E5">
        <w:rPr>
          <w:rFonts w:ascii="Times New Roman" w:hAnsi="Times New Roman"/>
          <w:sz w:val="24"/>
          <w:szCs w:val="24"/>
          <w:lang w:val="ru-RU"/>
        </w:rPr>
        <w:t>системой экономических знаний – понятиями, закономерностями, законами, теориями, имеющими важное общеобразовательное и познавательное значение.</w:t>
      </w:r>
    </w:p>
    <w:p w:rsidR="00666B53" w:rsidRPr="002E15E5" w:rsidRDefault="00666B53" w:rsidP="002E15E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E15E5">
        <w:rPr>
          <w:rFonts w:ascii="Times New Roman" w:hAnsi="Times New Roman"/>
          <w:sz w:val="24"/>
          <w:szCs w:val="24"/>
          <w:lang w:val="ru-RU"/>
        </w:rPr>
        <w:t xml:space="preserve">Выпускник </w:t>
      </w:r>
      <w:r w:rsidRPr="002E15E5">
        <w:rPr>
          <w:rFonts w:ascii="Times New Roman" w:hAnsi="Times New Roman"/>
          <w:b/>
          <w:sz w:val="24"/>
          <w:szCs w:val="24"/>
          <w:lang w:val="ru-RU"/>
        </w:rPr>
        <w:t>освоит</w:t>
      </w:r>
      <w:r w:rsidRPr="002E15E5">
        <w:rPr>
          <w:rFonts w:ascii="Times New Roman" w:hAnsi="Times New Roman"/>
          <w:sz w:val="24"/>
          <w:szCs w:val="24"/>
          <w:lang w:val="ru-RU"/>
        </w:rPr>
        <w:t xml:space="preserve"> общие приемы использования экономических знаний в практических ситуациях: учета альтернативной стоимости в ситуации выбора, анализа ценообразования с учетом издержек производства, прибыли и соотношения спроса и предложения на рынке, анализа информации о деятельности банков, правил потребительского поведения, в том числе в условиях инфляции, объяснения роли государства в экономике, налоговой системы и государственного бюджета, влияния ситуации на рынке труда и уровня безработицы на возможность трудоустройства и уровень заработной платы представителей разных профессий.</w:t>
      </w:r>
    </w:p>
    <w:p w:rsidR="00666B53" w:rsidRPr="001D7850" w:rsidRDefault="00666B53" w:rsidP="002E15E5">
      <w:pPr>
        <w:autoSpaceDE w:val="0"/>
        <w:autoSpaceDN w:val="0"/>
        <w:spacing w:after="0" w:line="268" w:lineRule="auto"/>
        <w:ind w:right="288"/>
        <w:jc w:val="both"/>
        <w:rPr>
          <w:lang w:val="ru-RU"/>
        </w:rPr>
      </w:pPr>
      <w:r w:rsidRPr="002E15E5">
        <w:rPr>
          <w:rFonts w:ascii="Times New Roman" w:hAnsi="Times New Roman"/>
          <w:iCs/>
          <w:sz w:val="24"/>
          <w:szCs w:val="24"/>
          <w:lang w:val="ru-RU"/>
        </w:rPr>
        <w:t xml:space="preserve">Выпускник </w:t>
      </w:r>
      <w:r w:rsidRPr="002E15E5">
        <w:rPr>
          <w:rFonts w:ascii="Times New Roman" w:hAnsi="Times New Roman"/>
          <w:b/>
          <w:iCs/>
          <w:sz w:val="24"/>
          <w:szCs w:val="24"/>
          <w:lang w:val="ru-RU"/>
        </w:rPr>
        <w:t>приобретет</w:t>
      </w:r>
      <w:r w:rsidRPr="002E15E5">
        <w:rPr>
          <w:rFonts w:ascii="Times New Roman" w:hAnsi="Times New Roman"/>
          <w:iCs/>
          <w:sz w:val="24"/>
          <w:szCs w:val="24"/>
          <w:lang w:val="ru-RU"/>
        </w:rPr>
        <w:t xml:space="preserve"> навыки использования научно-популярной литературы по экономике, справочных материалов (на бумажных и электронных носителях), ресурсов Интернета при выполнении учебных задач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. </w:t>
      </w:r>
    </w:p>
    <w:p w:rsidR="00666B53" w:rsidRDefault="00666B53" w:rsidP="002E15E5">
      <w:pPr>
        <w:autoSpaceDE w:val="0"/>
        <w:autoSpaceDN w:val="0"/>
        <w:spacing w:after="0" w:line="228" w:lineRule="auto"/>
        <w:rPr>
          <w:rFonts w:ascii="Times New Roman" w:hAnsi="Times New Roman"/>
          <w:b/>
          <w:color w:val="000000"/>
          <w:sz w:val="24"/>
          <w:lang w:val="ru-RU"/>
        </w:rPr>
      </w:pPr>
      <w:r w:rsidRPr="001D7850">
        <w:rPr>
          <w:rFonts w:ascii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666B53" w:rsidRPr="00481831" w:rsidRDefault="00666B53" w:rsidP="0048183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81831">
        <w:rPr>
          <w:rFonts w:ascii="Times New Roman" w:hAnsi="Times New Roman"/>
          <w:color w:val="000000"/>
          <w:sz w:val="24"/>
          <w:szCs w:val="24"/>
          <w:lang w:val="ru-RU" w:eastAsia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666B53" w:rsidRPr="00481831" w:rsidRDefault="00666B53" w:rsidP="0048183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81831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Гражданского воспитания:</w:t>
      </w:r>
    </w:p>
    <w:p w:rsidR="00666B53" w:rsidRPr="00481831" w:rsidRDefault="00666B53" w:rsidP="0048183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81831">
        <w:rPr>
          <w:rFonts w:ascii="Times New Roman" w:hAnsi="Times New Roman"/>
          <w:color w:val="000000"/>
          <w:sz w:val="24"/>
          <w:szCs w:val="24"/>
          <w:lang w:val="ru-RU"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481831">
        <w:rPr>
          <w:rFonts w:ascii="Times New Roman" w:hAnsi="Times New Roman"/>
          <w:color w:val="000000"/>
          <w:sz w:val="24"/>
          <w:szCs w:val="24"/>
          <w:lang w:val="ru-RU" w:eastAsia="ru-RU"/>
        </w:rPr>
        <w:t>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481831">
        <w:rPr>
          <w:rFonts w:ascii="Times New Roman" w:hAnsi="Times New Roman"/>
          <w:color w:val="000000"/>
          <w:sz w:val="24"/>
          <w:szCs w:val="24"/>
          <w:lang w:val="ru-RU" w:eastAsia="ru-RU"/>
        </w:rPr>
        <w:t>гуманитарной деятельности (</w:t>
      </w:r>
      <w:proofErr w:type="spellStart"/>
      <w:r w:rsidRPr="00481831">
        <w:rPr>
          <w:rFonts w:ascii="Times New Roman" w:hAnsi="Times New Roman"/>
          <w:color w:val="000000"/>
          <w:sz w:val="24"/>
          <w:szCs w:val="24"/>
          <w:lang w:val="ru-RU" w:eastAsia="ru-RU"/>
        </w:rPr>
        <w:t>волонтёрство</w:t>
      </w:r>
      <w:proofErr w:type="spellEnd"/>
      <w:r w:rsidRPr="00481831">
        <w:rPr>
          <w:rFonts w:ascii="Times New Roman" w:hAnsi="Times New Roman"/>
          <w:color w:val="000000"/>
          <w:sz w:val="24"/>
          <w:szCs w:val="24"/>
          <w:lang w:val="ru-RU" w:eastAsia="ru-RU"/>
        </w:rPr>
        <w:t>, помощь людям, нуждающимся в ней).</w:t>
      </w:r>
    </w:p>
    <w:p w:rsidR="00666B53" w:rsidRPr="00481831" w:rsidRDefault="00666B53" w:rsidP="0048183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81831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Патриотического воспитания:</w:t>
      </w:r>
    </w:p>
    <w:p w:rsidR="00666B53" w:rsidRPr="00481831" w:rsidRDefault="00666B53" w:rsidP="0048183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81831">
        <w:rPr>
          <w:rFonts w:ascii="Times New Roman" w:hAnsi="Times New Roman"/>
          <w:color w:val="000000"/>
          <w:sz w:val="24"/>
          <w:szCs w:val="24"/>
          <w:lang w:val="ru-RU" w:eastAsia="ru-RU"/>
        </w:rPr>
        <w:t>осознание российской гражданской идентичности в поликультурном и многоконфессиональном обществе;</w:t>
      </w:r>
      <w:r w:rsidRPr="00481831">
        <w:rPr>
          <w:color w:val="000000"/>
          <w:sz w:val="20"/>
          <w:szCs w:val="20"/>
          <w:lang w:val="ru-RU" w:eastAsia="ru-RU"/>
        </w:rPr>
        <w:t xml:space="preserve"> </w:t>
      </w:r>
      <w:r w:rsidRPr="00481831">
        <w:rPr>
          <w:rFonts w:ascii="Times New Roman" w:hAnsi="Times New Roman"/>
          <w:color w:val="000000"/>
          <w:sz w:val="24"/>
          <w:szCs w:val="24"/>
          <w:lang w:val="ru-RU" w:eastAsia="ru-RU"/>
        </w:rPr>
        <w:t>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666B53" w:rsidRPr="00481831" w:rsidRDefault="00666B53" w:rsidP="0048183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81831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Духовно-нравственного воспитания:</w:t>
      </w:r>
    </w:p>
    <w:p w:rsidR="00666B53" w:rsidRPr="00481831" w:rsidRDefault="00666B53" w:rsidP="0048183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81831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</w:t>
      </w:r>
      <w:r w:rsidRPr="00481831">
        <w:rPr>
          <w:rFonts w:ascii="Times New Roman" w:hAnsi="Times New Roman"/>
          <w:color w:val="000000"/>
          <w:sz w:val="24"/>
          <w:szCs w:val="24"/>
          <w:lang w:val="ru-RU" w:eastAsia="ru-RU"/>
        </w:rPr>
        <w:lastRenderedPageBreak/>
        <w:t>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666B53" w:rsidRPr="00481831" w:rsidRDefault="00666B53" w:rsidP="0048183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81831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Физического воспитания, формирования культуры здоровья и эмоционального благополучия:</w:t>
      </w:r>
    </w:p>
    <w:p w:rsidR="00666B53" w:rsidRPr="00481831" w:rsidRDefault="00666B53" w:rsidP="0048183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81831">
        <w:rPr>
          <w:rFonts w:ascii="Times New Roman" w:hAnsi="Times New Roman"/>
          <w:color w:val="000000"/>
          <w:sz w:val="24"/>
          <w:szCs w:val="24"/>
          <w:lang w:val="ru-RU" w:eastAsia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:rsidR="00666B53" w:rsidRPr="00481831" w:rsidRDefault="00666B53" w:rsidP="0048183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81831">
        <w:rPr>
          <w:rFonts w:ascii="Times New Roman" w:hAnsi="Times New Roman"/>
          <w:color w:val="000000"/>
          <w:sz w:val="24"/>
          <w:szCs w:val="24"/>
          <w:lang w:val="ru-RU" w:eastAsia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666B53" w:rsidRPr="00481831" w:rsidRDefault="00666B53" w:rsidP="0048183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81831">
        <w:rPr>
          <w:rFonts w:ascii="Times New Roman" w:hAnsi="Times New Roman"/>
          <w:color w:val="000000"/>
          <w:sz w:val="24"/>
          <w:szCs w:val="24"/>
          <w:lang w:val="ru-RU" w:eastAsia="ru-RU"/>
        </w:rPr>
        <w:t>умение принимать себя и других, не осуждая;</w:t>
      </w:r>
    </w:p>
    <w:p w:rsidR="00666B53" w:rsidRPr="00481831" w:rsidRDefault="00666B53" w:rsidP="0048183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81831">
        <w:rPr>
          <w:rFonts w:ascii="Times New Roman" w:hAnsi="Times New Roman"/>
          <w:color w:val="000000"/>
          <w:sz w:val="24"/>
          <w:szCs w:val="24"/>
          <w:lang w:val="ru-RU" w:eastAsia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666B53" w:rsidRPr="00481831" w:rsidRDefault="00666B53" w:rsidP="0048183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81831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Трудового воспитания:</w:t>
      </w:r>
    </w:p>
    <w:p w:rsidR="00666B53" w:rsidRPr="00481831" w:rsidRDefault="00666B53" w:rsidP="0048183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81831">
        <w:rPr>
          <w:rFonts w:ascii="Times New Roman" w:hAnsi="Times New Roman"/>
          <w:color w:val="000000"/>
          <w:sz w:val="24"/>
          <w:szCs w:val="24"/>
          <w:lang w:val="ru-RU" w:eastAsia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666B53" w:rsidRPr="00481831" w:rsidRDefault="00666B53" w:rsidP="0048183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81831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Экологического воспитания:</w:t>
      </w:r>
    </w:p>
    <w:p w:rsidR="00666B53" w:rsidRDefault="00666B53" w:rsidP="0048183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81831">
        <w:rPr>
          <w:rFonts w:ascii="Times New Roman" w:hAnsi="Times New Roman"/>
          <w:color w:val="000000"/>
          <w:sz w:val="24"/>
          <w:szCs w:val="24"/>
          <w:lang w:val="ru-RU" w:eastAsia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</w:t>
      </w:r>
      <w:r w:rsidRPr="00481831">
        <w:rPr>
          <w:rFonts w:ascii="Times New Roman" w:hAnsi="Times New Roman"/>
          <w:color w:val="000000"/>
          <w:sz w:val="24"/>
          <w:szCs w:val="24"/>
          <w:lang w:val="ru-RU" w:eastAsia="ru-RU"/>
        </w:rPr>
        <w:softHyphen/>
        <w:t>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666B53" w:rsidRPr="00557763" w:rsidRDefault="00666B53" w:rsidP="0048183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557763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Ценности научного познания:</w:t>
      </w:r>
    </w:p>
    <w:p w:rsidR="00666B53" w:rsidRPr="00481831" w:rsidRDefault="00666B53" w:rsidP="0048183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81831">
        <w:rPr>
          <w:rFonts w:ascii="Times New Roman" w:hAnsi="Times New Roman"/>
          <w:color w:val="000000"/>
          <w:sz w:val="24"/>
          <w:szCs w:val="24"/>
          <w:lang w:val="ru-RU" w:eastAsia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481831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666B53" w:rsidRPr="00481831" w:rsidRDefault="00666B53" w:rsidP="0048183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81831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666B53" w:rsidRPr="00481831" w:rsidRDefault="00666B53" w:rsidP="0048183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- </w:t>
      </w:r>
      <w:r w:rsidRPr="00481831">
        <w:rPr>
          <w:rFonts w:ascii="Times New Roman" w:hAnsi="Times New Roman"/>
          <w:color w:val="000000"/>
          <w:sz w:val="24"/>
          <w:szCs w:val="24"/>
          <w:lang w:val="ru-RU" w:eastAsia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666B53" w:rsidRDefault="00666B53" w:rsidP="0048183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- </w:t>
      </w:r>
      <w:r w:rsidRPr="00481831">
        <w:rPr>
          <w:rFonts w:ascii="Times New Roman" w:hAnsi="Times New Roman"/>
          <w:color w:val="000000"/>
          <w:sz w:val="24"/>
          <w:szCs w:val="24"/>
          <w:lang w:val="ru-RU" w:eastAsia="ru-RU"/>
        </w:rPr>
        <w:t>представление</w:t>
      </w:r>
      <w:r w:rsidRPr="0048183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81831">
        <w:rPr>
          <w:rFonts w:ascii="Times New Roman" w:hAnsi="Times New Roman"/>
          <w:color w:val="000000"/>
          <w:sz w:val="24"/>
          <w:szCs w:val="24"/>
          <w:lang w:val="ru-RU" w:eastAsia="ru-RU"/>
        </w:rPr>
        <w:t>образа социально-экономического устройства России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;</w:t>
      </w:r>
    </w:p>
    <w:p w:rsidR="00666B53" w:rsidRPr="00481831" w:rsidRDefault="00666B53" w:rsidP="0048183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- </w:t>
      </w:r>
      <w:r w:rsidRPr="00481831">
        <w:rPr>
          <w:rFonts w:ascii="Times New Roman" w:hAnsi="Times New Roman"/>
          <w:color w:val="000000"/>
          <w:sz w:val="24"/>
          <w:szCs w:val="24"/>
          <w:lang w:val="ru-RU" w:eastAsia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666B53" w:rsidRPr="00481831" w:rsidRDefault="00666B53" w:rsidP="0048183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- </w:t>
      </w:r>
      <w:r w:rsidRPr="00481831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</w:t>
      </w:r>
      <w:r w:rsidRPr="00481831">
        <w:rPr>
          <w:rFonts w:ascii="Times New Roman" w:hAnsi="Times New Roman"/>
          <w:color w:val="000000"/>
          <w:sz w:val="24"/>
          <w:szCs w:val="24"/>
          <w:lang w:val="ru-RU" w:eastAsia="ru-RU"/>
        </w:rPr>
        <w:lastRenderedPageBreak/>
        <w:t>об объектах и явлениях, в том числе ранее неизвестных, осознавать дефицит собственных знаний и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481831">
        <w:rPr>
          <w:rFonts w:ascii="Times New Roman" w:hAnsi="Times New Roman"/>
          <w:color w:val="000000"/>
          <w:sz w:val="24"/>
          <w:szCs w:val="24"/>
          <w:lang w:val="ru-RU" w:eastAsia="ru-RU"/>
        </w:rPr>
        <w:t>компетентностей, планировать своё развитие;</w:t>
      </w:r>
    </w:p>
    <w:p w:rsidR="00666B53" w:rsidRPr="00481831" w:rsidRDefault="00666B53" w:rsidP="0048183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- </w:t>
      </w:r>
      <w:r w:rsidRPr="00481831">
        <w:rPr>
          <w:rFonts w:ascii="Times New Roman" w:hAnsi="Times New Roman"/>
          <w:color w:val="000000"/>
          <w:sz w:val="24"/>
          <w:szCs w:val="24"/>
          <w:lang w:val="ru-RU" w:eastAsia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481831">
        <w:rPr>
          <w:rFonts w:ascii="Times New Roman" w:hAnsi="Times New Roman"/>
          <w:color w:val="000000"/>
          <w:sz w:val="24"/>
          <w:szCs w:val="24"/>
          <w:lang w:val="ru-RU" w:eastAsia="ru-RU"/>
        </w:rPr>
        <w:t>компетентностей, планировать своё развитие;</w:t>
      </w:r>
    </w:p>
    <w:p w:rsidR="00666B53" w:rsidRPr="00481831" w:rsidRDefault="00666B53" w:rsidP="0048183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- </w:t>
      </w:r>
      <w:r w:rsidRPr="00481831">
        <w:rPr>
          <w:rFonts w:ascii="Times New Roman" w:hAnsi="Times New Roman"/>
          <w:color w:val="000000"/>
          <w:sz w:val="24"/>
          <w:szCs w:val="24"/>
          <w:lang w:val="ru-RU" w:eastAsia="ru-RU"/>
        </w:rPr>
        <w:t>умение распознавать конкретные примеры понятия по характерным признакам, выполнять операции в соответствии с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481831">
        <w:rPr>
          <w:rFonts w:ascii="Times New Roman" w:hAnsi="Times New Roman"/>
          <w:color w:val="000000"/>
          <w:sz w:val="24"/>
          <w:szCs w:val="24"/>
          <w:lang w:val="ru-RU" w:eastAsia="ru-RU"/>
        </w:rPr>
        <w:t>определением и простейшими свойствами понятия, конкретизировать понятие примерами, использовать понятие и его свойства при решении задач (далее — оперировать понятиями), а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481831">
        <w:rPr>
          <w:rFonts w:ascii="Times New Roman" w:hAnsi="Times New Roman"/>
          <w:color w:val="000000"/>
          <w:sz w:val="24"/>
          <w:szCs w:val="24"/>
          <w:lang w:val="ru-RU" w:eastAsia="ru-RU"/>
        </w:rPr>
        <w:t>также оперировать терминами и представлениями в области концепции устойчивого развития;</w:t>
      </w:r>
    </w:p>
    <w:p w:rsidR="00666B53" w:rsidRPr="00481831" w:rsidRDefault="00666B53" w:rsidP="0048183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- </w:t>
      </w:r>
      <w:r w:rsidRPr="00481831">
        <w:rPr>
          <w:rFonts w:ascii="Times New Roman" w:hAnsi="Times New Roman"/>
          <w:color w:val="000000"/>
          <w:sz w:val="24"/>
          <w:szCs w:val="24"/>
          <w:lang w:val="ru-RU" w:eastAsia="ru-RU"/>
        </w:rPr>
        <w:t>умение анализировать и выявлять взаимосвязи природы, общества и экономики;</w:t>
      </w:r>
    </w:p>
    <w:p w:rsidR="00666B53" w:rsidRPr="00481831" w:rsidRDefault="00666B53" w:rsidP="0048183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81831">
        <w:rPr>
          <w:rFonts w:ascii="Times New Roman" w:hAnsi="Times New Roman"/>
          <w:color w:val="000000"/>
          <w:sz w:val="24"/>
          <w:szCs w:val="24"/>
          <w:lang w:val="ru-RU" w:eastAsia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666B53" w:rsidRPr="00481831" w:rsidRDefault="00666B53" w:rsidP="0048183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- </w:t>
      </w:r>
      <w:r w:rsidRPr="00481831">
        <w:rPr>
          <w:rFonts w:ascii="Times New Roman" w:hAnsi="Times New Roman"/>
          <w:color w:val="000000"/>
          <w:sz w:val="24"/>
          <w:szCs w:val="24"/>
          <w:lang w:val="ru-RU" w:eastAsia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666B53" w:rsidRPr="00FE494B" w:rsidRDefault="00666B53" w:rsidP="00481831">
      <w:pPr>
        <w:pStyle w:val="af6"/>
        <w:tabs>
          <w:tab w:val="left" w:pos="444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E494B">
        <w:rPr>
          <w:rFonts w:ascii="Times New Roman" w:hAnsi="Times New Roman"/>
          <w:b/>
          <w:sz w:val="24"/>
          <w:szCs w:val="24"/>
          <w:lang w:val="ru-RU"/>
        </w:rPr>
        <w:t>У ученика будут сформированы:</w:t>
      </w:r>
      <w:r>
        <w:rPr>
          <w:rFonts w:ascii="Times New Roman" w:hAnsi="Times New Roman"/>
          <w:b/>
          <w:sz w:val="24"/>
          <w:szCs w:val="24"/>
          <w:lang w:val="ru-RU"/>
        </w:rPr>
        <w:tab/>
      </w:r>
    </w:p>
    <w:p w:rsidR="00666B53" w:rsidRPr="00FE494B" w:rsidRDefault="00666B53" w:rsidP="00FE494B">
      <w:pPr>
        <w:pStyle w:val="af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FE494B">
        <w:rPr>
          <w:rFonts w:ascii="Times New Roman" w:hAnsi="Times New Roman"/>
          <w:sz w:val="24"/>
          <w:szCs w:val="24"/>
          <w:lang w:val="ru-RU"/>
        </w:rPr>
        <w:t>•образ социально-экономического устройства России; гражданский патриотизм, чувство гордости за свою страну;</w:t>
      </w:r>
    </w:p>
    <w:p w:rsidR="00666B53" w:rsidRPr="00FE494B" w:rsidRDefault="00666B53" w:rsidP="00FE494B">
      <w:pPr>
        <w:pStyle w:val="af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FE494B">
        <w:rPr>
          <w:rFonts w:ascii="Times New Roman" w:hAnsi="Times New Roman"/>
          <w:sz w:val="24"/>
          <w:szCs w:val="24"/>
          <w:lang w:val="ru-RU"/>
        </w:rPr>
        <w:t>•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E494B">
        <w:rPr>
          <w:rFonts w:ascii="Times New Roman" w:hAnsi="Times New Roman"/>
          <w:sz w:val="24"/>
          <w:szCs w:val="24"/>
          <w:lang w:val="ru-RU"/>
        </w:rPr>
        <w:t xml:space="preserve">признание системы моральных норм и ценностей и их </w:t>
      </w:r>
      <w:proofErr w:type="spellStart"/>
      <w:r w:rsidRPr="00FE494B">
        <w:rPr>
          <w:rFonts w:ascii="Times New Roman" w:hAnsi="Times New Roman"/>
          <w:sz w:val="24"/>
          <w:szCs w:val="24"/>
          <w:lang w:val="ru-RU"/>
        </w:rPr>
        <w:t>иерархизация</w:t>
      </w:r>
      <w:proofErr w:type="spellEnd"/>
      <w:r w:rsidRPr="00FE494B">
        <w:rPr>
          <w:rFonts w:ascii="Times New Roman" w:hAnsi="Times New Roman"/>
          <w:sz w:val="24"/>
          <w:szCs w:val="24"/>
          <w:lang w:val="ru-RU"/>
        </w:rPr>
        <w:t>; готовность следовать моральным нормам.</w:t>
      </w:r>
    </w:p>
    <w:p w:rsidR="00666B53" w:rsidRPr="00FE494B" w:rsidRDefault="00666B53" w:rsidP="00FE494B">
      <w:pPr>
        <w:pStyle w:val="af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FE494B">
        <w:rPr>
          <w:rFonts w:ascii="Times New Roman" w:hAnsi="Times New Roman"/>
          <w:sz w:val="24"/>
          <w:szCs w:val="24"/>
          <w:lang w:val="ru-RU"/>
        </w:rPr>
        <w:t>• сознание, признание высокой ценности жизни во всех её проявлениях.</w:t>
      </w:r>
    </w:p>
    <w:p w:rsidR="00666B53" w:rsidRPr="00FE494B" w:rsidRDefault="00666B53" w:rsidP="00FE494B">
      <w:pPr>
        <w:pStyle w:val="af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FE494B">
        <w:rPr>
          <w:rFonts w:ascii="Times New Roman" w:hAnsi="Times New Roman"/>
          <w:sz w:val="24"/>
          <w:szCs w:val="24"/>
          <w:lang w:val="ru-RU"/>
        </w:rPr>
        <w:t>• готовность к равноправному сотрудничеству; доброжелательное отношение к окружающим, нетерпимость к любым видам насилия и готовность противостоять им;</w:t>
      </w:r>
    </w:p>
    <w:p w:rsidR="00666B53" w:rsidRPr="00FE494B" w:rsidRDefault="00666B53" w:rsidP="00FE494B">
      <w:pPr>
        <w:pStyle w:val="af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FE494B">
        <w:rPr>
          <w:rFonts w:ascii="Times New Roman" w:hAnsi="Times New Roman"/>
          <w:sz w:val="24"/>
          <w:szCs w:val="24"/>
          <w:lang w:val="ru-RU"/>
        </w:rPr>
        <w:t>•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E494B">
        <w:rPr>
          <w:rFonts w:ascii="Times New Roman" w:hAnsi="Times New Roman"/>
          <w:sz w:val="24"/>
          <w:szCs w:val="24"/>
          <w:lang w:val="ru-RU"/>
        </w:rPr>
        <w:t>умение вести диалог на основе равноправных отношений и взаимного уважения и принятия; умение конструктивно разрешать конфликты.</w:t>
      </w:r>
    </w:p>
    <w:p w:rsidR="00666B53" w:rsidRPr="00FE494B" w:rsidRDefault="00666B53" w:rsidP="00FE494B">
      <w:pPr>
        <w:pStyle w:val="af6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Ученик </w:t>
      </w:r>
      <w:r w:rsidRPr="00FE494B">
        <w:rPr>
          <w:rFonts w:ascii="Times New Roman" w:hAnsi="Times New Roman"/>
          <w:b/>
          <w:sz w:val="24"/>
          <w:szCs w:val="24"/>
          <w:lang w:val="ru-RU"/>
        </w:rPr>
        <w:t>получит возможность для формирования:</w:t>
      </w:r>
    </w:p>
    <w:p w:rsidR="00666B53" w:rsidRPr="00FE494B" w:rsidRDefault="00666B53" w:rsidP="00FE494B">
      <w:pPr>
        <w:pStyle w:val="af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FE494B">
        <w:rPr>
          <w:rFonts w:ascii="Times New Roman" w:hAnsi="Times New Roman"/>
          <w:sz w:val="24"/>
          <w:szCs w:val="24"/>
          <w:lang w:val="ru-RU"/>
        </w:rPr>
        <w:t>• основ социально-критического мышления, ориентация в особенностях социальных отношений и взаимодействий, установление взаимосвязи между общественными, политическими и экономическими событиями;</w:t>
      </w:r>
    </w:p>
    <w:p w:rsidR="00666B53" w:rsidRPr="00FE494B" w:rsidRDefault="00666B53" w:rsidP="00FE494B">
      <w:pPr>
        <w:pStyle w:val="af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FE494B">
        <w:rPr>
          <w:rFonts w:ascii="Times New Roman" w:hAnsi="Times New Roman"/>
          <w:sz w:val="24"/>
          <w:szCs w:val="24"/>
          <w:lang w:val="ru-RU"/>
        </w:rPr>
        <w:t>•потребность в самовыражении и самореализации, социальном признании;</w:t>
      </w:r>
    </w:p>
    <w:p w:rsidR="00666B53" w:rsidRPr="00FE494B" w:rsidRDefault="00666B53" w:rsidP="00FE494B">
      <w:pPr>
        <w:pStyle w:val="af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FE494B">
        <w:rPr>
          <w:rFonts w:ascii="Times New Roman" w:hAnsi="Times New Roman"/>
          <w:sz w:val="24"/>
          <w:szCs w:val="24"/>
          <w:lang w:val="ru-RU"/>
        </w:rPr>
        <w:t>•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E494B">
        <w:rPr>
          <w:rFonts w:ascii="Times New Roman" w:hAnsi="Times New Roman"/>
          <w:sz w:val="24"/>
          <w:szCs w:val="24"/>
          <w:lang w:val="ru-RU"/>
        </w:rPr>
        <w:t>потребности в участии в общественной жизни ближайшего социального окружения, общественно полезной деятельности;</w:t>
      </w:r>
    </w:p>
    <w:p w:rsidR="00666B53" w:rsidRPr="00FE494B" w:rsidRDefault="00666B53" w:rsidP="00FE494B">
      <w:pPr>
        <w:pStyle w:val="af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FE494B">
        <w:rPr>
          <w:rFonts w:ascii="Times New Roman" w:hAnsi="Times New Roman"/>
          <w:sz w:val="24"/>
          <w:szCs w:val="24"/>
          <w:lang w:val="ru-RU"/>
        </w:rPr>
        <w:t>•</w:t>
      </w:r>
      <w:r w:rsidRPr="0048183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E494B">
        <w:rPr>
          <w:rFonts w:ascii="Times New Roman" w:hAnsi="Times New Roman"/>
          <w:sz w:val="24"/>
          <w:szCs w:val="24"/>
          <w:lang w:val="ru-RU"/>
        </w:rPr>
        <w:t>умения строить жизненные планы с учётом конкретных социально-исторических, политических и экономических условий;</w:t>
      </w:r>
    </w:p>
    <w:p w:rsidR="00666B53" w:rsidRPr="00FE494B" w:rsidRDefault="00666B53" w:rsidP="00FE494B">
      <w:pPr>
        <w:pStyle w:val="af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FE494B">
        <w:rPr>
          <w:rFonts w:ascii="Times New Roman" w:hAnsi="Times New Roman"/>
          <w:sz w:val="24"/>
          <w:szCs w:val="24"/>
          <w:lang w:val="ru-RU"/>
        </w:rPr>
        <w:t>•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E494B">
        <w:rPr>
          <w:rFonts w:ascii="Times New Roman" w:hAnsi="Times New Roman"/>
          <w:sz w:val="24"/>
          <w:szCs w:val="24"/>
          <w:lang w:val="ru-RU"/>
        </w:rPr>
        <w:t>готовности к выбору профильного образования.</w:t>
      </w:r>
    </w:p>
    <w:p w:rsidR="00666B53" w:rsidRPr="001D7850" w:rsidRDefault="00666B53" w:rsidP="001C0A80">
      <w:pPr>
        <w:autoSpaceDE w:val="0"/>
        <w:autoSpaceDN w:val="0"/>
        <w:spacing w:after="0" w:line="240" w:lineRule="auto"/>
        <w:rPr>
          <w:lang w:val="ru-RU"/>
        </w:rPr>
      </w:pPr>
      <w:r w:rsidRPr="001D7850">
        <w:rPr>
          <w:rFonts w:ascii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666B53" w:rsidRDefault="00666B53" w:rsidP="001C0A8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lang w:val="ru-RU"/>
        </w:rPr>
      </w:pPr>
      <w:r w:rsidRPr="001D7850">
        <w:rPr>
          <w:rFonts w:ascii="Times New Roman" w:hAnsi="Times New Roman"/>
          <w:color w:val="000000"/>
          <w:sz w:val="24"/>
          <w:lang w:val="ru-RU"/>
        </w:rPr>
        <w:t>Метапредметные результаты освоения основной образовательной программы, формиру</w:t>
      </w:r>
      <w:r>
        <w:rPr>
          <w:rFonts w:ascii="Times New Roman" w:hAnsi="Times New Roman"/>
          <w:color w:val="000000"/>
          <w:sz w:val="24"/>
          <w:lang w:val="ru-RU"/>
        </w:rPr>
        <w:t>емые при изучении экономики</w:t>
      </w:r>
      <w:r w:rsidRPr="001D7850">
        <w:rPr>
          <w:rFonts w:ascii="Times New Roman" w:hAnsi="Times New Roman"/>
          <w:color w:val="000000"/>
          <w:sz w:val="24"/>
          <w:lang w:val="ru-RU"/>
        </w:rPr>
        <w:t xml:space="preserve">: </w:t>
      </w:r>
    </w:p>
    <w:p w:rsidR="00666B53" w:rsidRDefault="00666B53" w:rsidP="001C0A80">
      <w:pPr>
        <w:tabs>
          <w:tab w:val="left" w:pos="0"/>
        </w:tabs>
        <w:autoSpaceDE w:val="0"/>
        <w:autoSpaceDN w:val="0"/>
        <w:spacing w:after="0" w:line="240" w:lineRule="auto"/>
        <w:ind w:right="6"/>
        <w:jc w:val="both"/>
        <w:rPr>
          <w:rFonts w:ascii="Times New Roman" w:hAnsi="Times New Roman"/>
          <w:b/>
          <w:color w:val="000000"/>
          <w:sz w:val="24"/>
          <w:lang w:val="ru-RU"/>
        </w:rPr>
      </w:pPr>
      <w:r w:rsidRPr="001D7850">
        <w:rPr>
          <w:rFonts w:ascii="Times New Roman" w:hAnsi="Times New Roman"/>
          <w:b/>
          <w:color w:val="000000"/>
          <w:sz w:val="24"/>
          <w:lang w:val="ru-RU"/>
        </w:rPr>
        <w:t xml:space="preserve">1. Овладение универсальными учебными познавательными действиями </w:t>
      </w:r>
    </w:p>
    <w:p w:rsidR="00666B53" w:rsidRDefault="00666B53" w:rsidP="001C0A80">
      <w:pPr>
        <w:tabs>
          <w:tab w:val="left" w:pos="0"/>
        </w:tabs>
        <w:autoSpaceDE w:val="0"/>
        <w:autoSpaceDN w:val="0"/>
        <w:spacing w:after="0" w:line="240" w:lineRule="auto"/>
        <w:ind w:right="6"/>
        <w:jc w:val="both"/>
        <w:rPr>
          <w:rFonts w:ascii="Times New Roman" w:hAnsi="Times New Roman"/>
          <w:b/>
          <w:i/>
          <w:color w:val="000000"/>
          <w:sz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lang w:val="ru-RU"/>
        </w:rPr>
        <w:t>Б</w:t>
      </w:r>
      <w:r w:rsidRPr="001D7850">
        <w:rPr>
          <w:rFonts w:ascii="Times New Roman" w:hAnsi="Times New Roman"/>
          <w:b/>
          <w:i/>
          <w:color w:val="000000"/>
          <w:sz w:val="24"/>
          <w:lang w:val="ru-RU"/>
        </w:rPr>
        <w:t xml:space="preserve">азовые логические действия: </w:t>
      </w:r>
    </w:p>
    <w:p w:rsidR="00666B53" w:rsidRDefault="00666B53" w:rsidP="001C0A80">
      <w:pPr>
        <w:tabs>
          <w:tab w:val="left" w:pos="0"/>
        </w:tabs>
        <w:autoSpaceDE w:val="0"/>
        <w:autoSpaceDN w:val="0"/>
        <w:spacing w:after="0" w:line="240" w:lineRule="auto"/>
        <w:ind w:right="6"/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lang w:val="ru-RU"/>
        </w:rPr>
        <w:t xml:space="preserve">- </w:t>
      </w:r>
      <w:r w:rsidRPr="001D7850">
        <w:rPr>
          <w:rFonts w:ascii="Times New Roman" w:hAnsi="Times New Roman"/>
          <w:color w:val="000000"/>
          <w:sz w:val="24"/>
          <w:lang w:val="ru-RU"/>
        </w:rPr>
        <w:t xml:space="preserve">выявлять и характеризовать существенные признаки социальных явлений и процессов; </w:t>
      </w:r>
      <w:r>
        <w:rPr>
          <w:lang w:val="ru-RU"/>
        </w:rPr>
        <w:br/>
        <w:t xml:space="preserve">- </w:t>
      </w:r>
      <w:r w:rsidRPr="001D7850">
        <w:rPr>
          <w:rFonts w:ascii="Times New Roman" w:hAnsi="Times New Roman"/>
          <w:color w:val="000000"/>
          <w:sz w:val="24"/>
          <w:lang w:val="ru-RU"/>
        </w:rPr>
        <w:t xml:space="preserve">устанавливать существенный признак классификации социальных фактов, основания для их обобщения и сравнения, критерии проводимого анализа; </w:t>
      </w:r>
    </w:p>
    <w:p w:rsidR="00666B53" w:rsidRDefault="00666B53" w:rsidP="001C0A80">
      <w:pPr>
        <w:tabs>
          <w:tab w:val="left" w:pos="0"/>
        </w:tabs>
        <w:autoSpaceDE w:val="0"/>
        <w:autoSpaceDN w:val="0"/>
        <w:spacing w:after="0" w:line="240" w:lineRule="auto"/>
        <w:ind w:right="6"/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lang w:val="ru-RU"/>
        </w:rPr>
        <w:t xml:space="preserve">- </w:t>
      </w:r>
      <w:r w:rsidRPr="001D7850">
        <w:rPr>
          <w:rFonts w:ascii="Times New Roman" w:hAnsi="Times New Roman"/>
          <w:color w:val="000000"/>
          <w:sz w:val="24"/>
          <w:lang w:val="ru-RU"/>
        </w:rPr>
        <w:t xml:space="preserve">с учётом предложенной задачи выявлять закономерности и противоречия в рассматриваемых фактах, данных и наблюдениях; </w:t>
      </w:r>
    </w:p>
    <w:p w:rsidR="00666B53" w:rsidRDefault="00666B53" w:rsidP="001C0A80">
      <w:pPr>
        <w:tabs>
          <w:tab w:val="left" w:pos="0"/>
        </w:tabs>
        <w:autoSpaceDE w:val="0"/>
        <w:autoSpaceDN w:val="0"/>
        <w:spacing w:after="0" w:line="240" w:lineRule="auto"/>
        <w:ind w:right="6"/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lang w:val="ru-RU"/>
        </w:rPr>
        <w:t xml:space="preserve">- </w:t>
      </w:r>
      <w:r w:rsidRPr="001D7850">
        <w:rPr>
          <w:rFonts w:ascii="Times New Roman" w:hAnsi="Times New Roman"/>
          <w:color w:val="000000"/>
          <w:sz w:val="24"/>
          <w:lang w:val="ru-RU"/>
        </w:rPr>
        <w:t xml:space="preserve">предлагать критерии для выявления закономерностей и противоречий; </w:t>
      </w:r>
    </w:p>
    <w:p w:rsidR="00666B53" w:rsidRDefault="00666B53" w:rsidP="001C0A80">
      <w:pPr>
        <w:tabs>
          <w:tab w:val="left" w:pos="0"/>
        </w:tabs>
        <w:autoSpaceDE w:val="0"/>
        <w:autoSpaceDN w:val="0"/>
        <w:spacing w:after="0" w:line="240" w:lineRule="auto"/>
        <w:ind w:right="6"/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lang w:val="ru-RU"/>
        </w:rPr>
        <w:t xml:space="preserve">- </w:t>
      </w:r>
      <w:r w:rsidRPr="001D7850">
        <w:rPr>
          <w:rFonts w:ascii="Times New Roman" w:hAnsi="Times New Roman"/>
          <w:color w:val="000000"/>
          <w:sz w:val="24"/>
          <w:lang w:val="ru-RU"/>
        </w:rPr>
        <w:t>выявлять дефицит информации, данных, необходимых для решения поставленной задачи;</w:t>
      </w:r>
    </w:p>
    <w:p w:rsidR="00666B53" w:rsidRDefault="00666B53" w:rsidP="001C0A80">
      <w:pPr>
        <w:tabs>
          <w:tab w:val="left" w:pos="0"/>
        </w:tabs>
        <w:autoSpaceDE w:val="0"/>
        <w:autoSpaceDN w:val="0"/>
        <w:spacing w:after="0" w:line="240" w:lineRule="auto"/>
        <w:ind w:right="6"/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 xml:space="preserve">- </w:t>
      </w:r>
      <w:r w:rsidRPr="001D7850">
        <w:rPr>
          <w:rFonts w:ascii="Times New Roman" w:hAnsi="Times New Roman"/>
          <w:color w:val="000000"/>
          <w:sz w:val="24"/>
          <w:lang w:val="ru-RU"/>
        </w:rPr>
        <w:t>выявлять причинно-следственные связи при изучении явлений и процессов;</w:t>
      </w:r>
    </w:p>
    <w:p w:rsidR="00666B53" w:rsidRDefault="00666B53" w:rsidP="001C0A80">
      <w:pPr>
        <w:tabs>
          <w:tab w:val="left" w:pos="0"/>
        </w:tabs>
        <w:autoSpaceDE w:val="0"/>
        <w:autoSpaceDN w:val="0"/>
        <w:spacing w:after="0" w:line="240" w:lineRule="auto"/>
        <w:ind w:right="6"/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lang w:val="ru-RU"/>
        </w:rPr>
        <w:t xml:space="preserve">- </w:t>
      </w:r>
      <w:r w:rsidRPr="001D7850">
        <w:rPr>
          <w:rFonts w:ascii="Times New Roman" w:hAnsi="Times New Roman"/>
          <w:color w:val="000000"/>
          <w:sz w:val="24"/>
          <w:lang w:val="ru-RU"/>
        </w:rPr>
        <w:t xml:space="preserve">делать выводы с использованием дедуктивных и индуктивных умозаключений, </w:t>
      </w:r>
      <w:r>
        <w:rPr>
          <w:rFonts w:ascii="Times New Roman" w:hAnsi="Times New Roman"/>
          <w:color w:val="000000"/>
          <w:sz w:val="24"/>
          <w:lang w:val="ru-RU"/>
        </w:rPr>
        <w:t>у</w:t>
      </w:r>
      <w:r w:rsidRPr="001D7850">
        <w:rPr>
          <w:rFonts w:ascii="Times New Roman" w:hAnsi="Times New Roman"/>
          <w:color w:val="000000"/>
          <w:sz w:val="24"/>
          <w:lang w:val="ru-RU"/>
        </w:rPr>
        <w:t xml:space="preserve">мозаключений по аналогии, формулировать гипотезы о взаимосвязях; </w:t>
      </w:r>
    </w:p>
    <w:p w:rsidR="00666B53" w:rsidRDefault="00666B53" w:rsidP="001C0A80">
      <w:pPr>
        <w:tabs>
          <w:tab w:val="left" w:pos="0"/>
        </w:tabs>
        <w:autoSpaceDE w:val="0"/>
        <w:autoSpaceDN w:val="0"/>
        <w:spacing w:after="0" w:line="240" w:lineRule="auto"/>
        <w:ind w:right="6"/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lang w:val="ru-RU"/>
        </w:rPr>
        <w:lastRenderedPageBreak/>
        <w:t xml:space="preserve">- </w:t>
      </w:r>
      <w:r w:rsidRPr="001D7850">
        <w:rPr>
          <w:rFonts w:ascii="Times New Roman" w:hAnsi="Times New Roman"/>
          <w:color w:val="000000"/>
          <w:sz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66B53" w:rsidRDefault="00666B53" w:rsidP="001C0A80">
      <w:pPr>
        <w:tabs>
          <w:tab w:val="left" w:pos="0"/>
        </w:tabs>
        <w:autoSpaceDE w:val="0"/>
        <w:autoSpaceDN w:val="0"/>
        <w:spacing w:after="0" w:line="240" w:lineRule="auto"/>
        <w:ind w:right="6"/>
        <w:jc w:val="both"/>
        <w:rPr>
          <w:rFonts w:ascii="Times New Roman" w:hAnsi="Times New Roman"/>
          <w:b/>
          <w:i/>
          <w:color w:val="000000"/>
          <w:sz w:val="24"/>
          <w:lang w:val="ru-RU"/>
        </w:rPr>
      </w:pPr>
      <w:r w:rsidRPr="001D7850">
        <w:rPr>
          <w:rFonts w:ascii="Times New Roman" w:hAnsi="Times New Roman"/>
          <w:b/>
          <w:i/>
          <w:color w:val="000000"/>
          <w:sz w:val="24"/>
          <w:lang w:val="ru-RU"/>
        </w:rPr>
        <w:t>Базовые исследовательские действия:</w:t>
      </w:r>
    </w:p>
    <w:p w:rsidR="00666B53" w:rsidRDefault="00666B53" w:rsidP="001C0A80">
      <w:pPr>
        <w:tabs>
          <w:tab w:val="left" w:pos="0"/>
        </w:tabs>
        <w:autoSpaceDE w:val="0"/>
        <w:autoSpaceDN w:val="0"/>
        <w:spacing w:after="0" w:line="240" w:lineRule="auto"/>
        <w:ind w:right="6"/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lang w:val="ru-RU"/>
        </w:rPr>
        <w:t xml:space="preserve">- </w:t>
      </w:r>
      <w:r>
        <w:rPr>
          <w:lang w:val="ru-RU"/>
        </w:rPr>
        <w:t xml:space="preserve"> </w:t>
      </w:r>
      <w:r w:rsidRPr="001D7850">
        <w:rPr>
          <w:rFonts w:ascii="Times New Roman" w:hAnsi="Times New Roman"/>
          <w:color w:val="000000"/>
          <w:sz w:val="24"/>
          <w:lang w:val="ru-RU"/>
        </w:rPr>
        <w:t xml:space="preserve">использовать вопросы как исследовательский инструмент познания; </w:t>
      </w:r>
    </w:p>
    <w:p w:rsidR="00666B53" w:rsidRDefault="00666B53" w:rsidP="001C0A80">
      <w:pPr>
        <w:tabs>
          <w:tab w:val="left" w:pos="0"/>
        </w:tabs>
        <w:autoSpaceDE w:val="0"/>
        <w:autoSpaceDN w:val="0"/>
        <w:spacing w:after="0" w:line="240" w:lineRule="auto"/>
        <w:ind w:right="6"/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lang w:val="ru-RU"/>
        </w:rPr>
        <w:t xml:space="preserve">- </w:t>
      </w:r>
      <w:r w:rsidRPr="001D7850">
        <w:rPr>
          <w:rFonts w:ascii="Times New Roman" w:hAnsi="Times New Roman"/>
          <w:color w:val="000000"/>
          <w:sz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666B53" w:rsidRDefault="00666B53" w:rsidP="001C0A80">
      <w:pPr>
        <w:tabs>
          <w:tab w:val="left" w:pos="0"/>
        </w:tabs>
        <w:autoSpaceDE w:val="0"/>
        <w:autoSpaceDN w:val="0"/>
        <w:spacing w:after="0" w:line="240" w:lineRule="auto"/>
        <w:ind w:right="6"/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lang w:val="ru-RU"/>
        </w:rPr>
        <w:t xml:space="preserve">- </w:t>
      </w:r>
      <w:r w:rsidRPr="001D7850">
        <w:rPr>
          <w:rFonts w:ascii="Times New Roman" w:hAnsi="Times New Roman"/>
          <w:color w:val="000000"/>
          <w:sz w:val="24"/>
          <w:lang w:val="ru-RU"/>
        </w:rPr>
        <w:t xml:space="preserve">формулировать гипотезу об истинности собственных суждений и суждений других, </w:t>
      </w:r>
      <w:r w:rsidRPr="001D7850">
        <w:rPr>
          <w:lang w:val="ru-RU"/>
        </w:rPr>
        <w:br/>
      </w:r>
      <w:r w:rsidRPr="001D7850">
        <w:rPr>
          <w:rFonts w:ascii="Times New Roman" w:hAnsi="Times New Roman"/>
          <w:color w:val="000000"/>
          <w:sz w:val="24"/>
          <w:lang w:val="ru-RU"/>
        </w:rPr>
        <w:t>аргументировать свою позицию, мнение;</w:t>
      </w:r>
    </w:p>
    <w:p w:rsidR="00666B53" w:rsidRPr="001D7850" w:rsidRDefault="00666B53" w:rsidP="001C0A80">
      <w:pPr>
        <w:tabs>
          <w:tab w:val="left" w:pos="0"/>
        </w:tabs>
        <w:autoSpaceDE w:val="0"/>
        <w:autoSpaceDN w:val="0"/>
        <w:spacing w:after="0" w:line="240" w:lineRule="auto"/>
        <w:ind w:right="6"/>
        <w:jc w:val="both"/>
        <w:rPr>
          <w:lang w:val="ru-RU"/>
        </w:rPr>
      </w:pPr>
      <w:r>
        <w:rPr>
          <w:lang w:val="ru-RU"/>
        </w:rPr>
        <w:t xml:space="preserve">- </w:t>
      </w:r>
      <w:r w:rsidRPr="001D7850">
        <w:rPr>
          <w:rFonts w:ascii="Times New Roman" w:hAnsi="Times New Roman"/>
          <w:color w:val="000000"/>
          <w:sz w:val="24"/>
          <w:lang w:val="ru-RU"/>
        </w:rPr>
        <w:t>проводить по самостоятельно составленному плану небольшое исследование по установлению</w:t>
      </w:r>
    </w:p>
    <w:p w:rsidR="00666B53" w:rsidRDefault="00666B53" w:rsidP="001C0A80">
      <w:pPr>
        <w:tabs>
          <w:tab w:val="left" w:pos="0"/>
        </w:tabs>
        <w:autoSpaceDE w:val="0"/>
        <w:autoSpaceDN w:val="0"/>
        <w:spacing w:after="0" w:line="240" w:lineRule="auto"/>
        <w:ind w:right="6"/>
        <w:jc w:val="both"/>
        <w:rPr>
          <w:rFonts w:ascii="Times New Roman" w:hAnsi="Times New Roman"/>
          <w:color w:val="000000"/>
          <w:sz w:val="24"/>
          <w:lang w:val="ru-RU"/>
        </w:rPr>
      </w:pPr>
      <w:r w:rsidRPr="001D7850">
        <w:rPr>
          <w:rFonts w:ascii="Times New Roman" w:hAnsi="Times New Roman"/>
          <w:color w:val="000000"/>
          <w:sz w:val="24"/>
          <w:lang w:val="ru-RU"/>
        </w:rPr>
        <w:t xml:space="preserve">особенностей объекта изучения, причинно-следственных связей и зависимостей объектов между собой; </w:t>
      </w:r>
      <w:r>
        <w:rPr>
          <w:lang w:val="ru-RU"/>
        </w:rPr>
        <w:br/>
        <w:t xml:space="preserve">- </w:t>
      </w:r>
      <w:r w:rsidRPr="001D7850">
        <w:rPr>
          <w:rFonts w:ascii="Times New Roman" w:hAnsi="Times New Roman"/>
          <w:color w:val="000000"/>
          <w:sz w:val="24"/>
          <w:lang w:val="ru-RU"/>
        </w:rPr>
        <w:t xml:space="preserve">оценивать на применимость и достоверность информацию, полученную в ходе исследования; </w:t>
      </w:r>
    </w:p>
    <w:p w:rsidR="00666B53" w:rsidRPr="001D7850" w:rsidRDefault="00666B53" w:rsidP="001C0A80">
      <w:pPr>
        <w:tabs>
          <w:tab w:val="left" w:pos="0"/>
        </w:tabs>
        <w:autoSpaceDE w:val="0"/>
        <w:autoSpaceDN w:val="0"/>
        <w:spacing w:after="0" w:line="240" w:lineRule="auto"/>
        <w:ind w:right="6"/>
        <w:jc w:val="both"/>
        <w:rPr>
          <w:lang w:val="ru-RU"/>
        </w:rPr>
      </w:pPr>
      <w:r>
        <w:rPr>
          <w:lang w:val="ru-RU"/>
        </w:rPr>
        <w:t xml:space="preserve">- </w:t>
      </w:r>
      <w:r w:rsidRPr="001D7850">
        <w:rPr>
          <w:rFonts w:ascii="Times New Roman" w:hAnsi="Times New Roman"/>
          <w:color w:val="000000"/>
          <w:sz w:val="24"/>
          <w:lang w:val="ru-RU"/>
        </w:rPr>
        <w:t xml:space="preserve"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 </w:t>
      </w:r>
      <w:r>
        <w:rPr>
          <w:lang w:val="ru-RU"/>
        </w:rPr>
        <w:t xml:space="preserve">- </w:t>
      </w:r>
      <w:r w:rsidRPr="001D7850">
        <w:rPr>
          <w:rFonts w:ascii="Times New Roman" w:hAnsi="Times New Roman"/>
          <w:color w:val="000000"/>
          <w:sz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666B53" w:rsidRDefault="00666B53" w:rsidP="001C0A80">
      <w:pPr>
        <w:tabs>
          <w:tab w:val="left" w:pos="0"/>
        </w:tabs>
        <w:autoSpaceDE w:val="0"/>
        <w:autoSpaceDN w:val="0"/>
        <w:spacing w:after="0" w:line="240" w:lineRule="auto"/>
        <w:ind w:right="6"/>
        <w:jc w:val="both"/>
        <w:rPr>
          <w:rFonts w:ascii="Times New Roman" w:hAnsi="Times New Roman"/>
          <w:b/>
          <w:i/>
          <w:color w:val="000000"/>
          <w:sz w:val="24"/>
          <w:lang w:val="ru-RU"/>
        </w:rPr>
      </w:pPr>
      <w:r w:rsidRPr="001D7850">
        <w:rPr>
          <w:rFonts w:ascii="Times New Roman" w:hAnsi="Times New Roman"/>
          <w:b/>
          <w:i/>
          <w:color w:val="000000"/>
          <w:sz w:val="24"/>
          <w:lang w:val="ru-RU"/>
        </w:rPr>
        <w:t>Работа с информацией:</w:t>
      </w:r>
    </w:p>
    <w:p w:rsidR="00666B53" w:rsidRDefault="00666B53" w:rsidP="001C0A80">
      <w:pPr>
        <w:tabs>
          <w:tab w:val="left" w:pos="0"/>
        </w:tabs>
        <w:autoSpaceDE w:val="0"/>
        <w:autoSpaceDN w:val="0"/>
        <w:spacing w:after="0" w:line="240" w:lineRule="auto"/>
        <w:ind w:right="6"/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lang w:val="ru-RU"/>
        </w:rPr>
        <w:t xml:space="preserve">- </w:t>
      </w:r>
      <w:r w:rsidRPr="001D7850">
        <w:rPr>
          <w:rFonts w:ascii="Times New Roman" w:hAnsi="Times New Roman"/>
          <w:color w:val="000000"/>
          <w:sz w:val="24"/>
          <w:lang w:val="ru-RU"/>
        </w:rPr>
        <w:t xml:space="preserve"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</w:t>
      </w:r>
      <w:r>
        <w:rPr>
          <w:lang w:val="ru-RU"/>
        </w:rPr>
        <w:br/>
        <w:t xml:space="preserve">- </w:t>
      </w:r>
      <w:r w:rsidRPr="001D7850">
        <w:rPr>
          <w:rFonts w:ascii="Times New Roman" w:hAnsi="Times New Roman"/>
          <w:color w:val="000000"/>
          <w:sz w:val="24"/>
          <w:lang w:val="ru-RU"/>
        </w:rPr>
        <w:t>выбирать, анализировать, систематизировать и интерпретировать информацию различных видов и форм  представления;</w:t>
      </w:r>
    </w:p>
    <w:p w:rsidR="00666B53" w:rsidRDefault="00666B53" w:rsidP="001C0A80">
      <w:pPr>
        <w:tabs>
          <w:tab w:val="left" w:pos="0"/>
        </w:tabs>
        <w:autoSpaceDE w:val="0"/>
        <w:autoSpaceDN w:val="0"/>
        <w:spacing w:after="0" w:line="240" w:lineRule="auto"/>
        <w:ind w:right="6"/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lang w:val="ru-RU"/>
        </w:rPr>
        <w:t xml:space="preserve">- </w:t>
      </w:r>
      <w:r w:rsidRPr="001D7850">
        <w:rPr>
          <w:rFonts w:ascii="Times New Roman" w:hAnsi="Times New Roman"/>
          <w:color w:val="000000"/>
          <w:sz w:val="24"/>
          <w:lang w:val="ru-RU"/>
        </w:rPr>
        <w:t xml:space="preserve">находить сходные аргументы (подтверждающие или опровергающие одну и ту же идею, версию) в различных информационных источниках; </w:t>
      </w:r>
    </w:p>
    <w:p w:rsidR="00666B53" w:rsidRDefault="00666B53" w:rsidP="001C0A80">
      <w:pPr>
        <w:tabs>
          <w:tab w:val="left" w:pos="0"/>
        </w:tabs>
        <w:autoSpaceDE w:val="0"/>
        <w:autoSpaceDN w:val="0"/>
        <w:spacing w:after="0" w:line="240" w:lineRule="auto"/>
        <w:ind w:right="6"/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lang w:val="ru-RU"/>
        </w:rPr>
        <w:t xml:space="preserve">- </w:t>
      </w:r>
      <w:r w:rsidRPr="001D7850">
        <w:rPr>
          <w:rFonts w:ascii="Times New Roman" w:hAnsi="Times New Roman"/>
          <w:color w:val="000000"/>
          <w:sz w:val="24"/>
          <w:lang w:val="ru-RU"/>
        </w:rPr>
        <w:t xml:space="preserve">самостоятельно выбирать оптимальную форму представления информации; </w:t>
      </w:r>
    </w:p>
    <w:p w:rsidR="00666B53" w:rsidRDefault="00666B53" w:rsidP="001C0A80">
      <w:pPr>
        <w:tabs>
          <w:tab w:val="left" w:pos="0"/>
        </w:tabs>
        <w:autoSpaceDE w:val="0"/>
        <w:autoSpaceDN w:val="0"/>
        <w:spacing w:after="0" w:line="240" w:lineRule="auto"/>
        <w:ind w:right="6"/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lang w:val="ru-RU"/>
        </w:rPr>
        <w:t xml:space="preserve">- </w:t>
      </w:r>
      <w:r w:rsidRPr="001D7850">
        <w:rPr>
          <w:rFonts w:ascii="Times New Roman" w:hAnsi="Times New Roman"/>
          <w:color w:val="000000"/>
          <w:sz w:val="24"/>
          <w:lang w:val="ru-RU"/>
        </w:rPr>
        <w:t xml:space="preserve">оценивать надёжность информации по критериям, предложенным педагогическим работником или сформулированным самостоятельно; </w:t>
      </w:r>
    </w:p>
    <w:p w:rsidR="00666B53" w:rsidRPr="001D7850" w:rsidRDefault="00666B53" w:rsidP="001C0A80">
      <w:pPr>
        <w:tabs>
          <w:tab w:val="left" w:pos="0"/>
        </w:tabs>
        <w:autoSpaceDE w:val="0"/>
        <w:autoSpaceDN w:val="0"/>
        <w:spacing w:after="0" w:line="240" w:lineRule="auto"/>
        <w:ind w:right="6"/>
        <w:jc w:val="both"/>
        <w:rPr>
          <w:lang w:val="ru-RU"/>
        </w:rPr>
      </w:pPr>
      <w:r>
        <w:rPr>
          <w:lang w:val="ru-RU"/>
        </w:rPr>
        <w:t xml:space="preserve">- </w:t>
      </w:r>
      <w:r w:rsidRPr="001D7850">
        <w:rPr>
          <w:rFonts w:ascii="Times New Roman" w:hAnsi="Times New Roman"/>
          <w:color w:val="000000"/>
          <w:sz w:val="24"/>
          <w:lang w:val="ru-RU"/>
        </w:rPr>
        <w:t>эффективно запоминать и систематизировать информацию.</w:t>
      </w:r>
    </w:p>
    <w:p w:rsidR="00666B53" w:rsidRDefault="00666B53" w:rsidP="001C0A80">
      <w:pPr>
        <w:tabs>
          <w:tab w:val="left" w:pos="0"/>
        </w:tabs>
        <w:autoSpaceDE w:val="0"/>
        <w:autoSpaceDN w:val="0"/>
        <w:spacing w:after="0" w:line="240" w:lineRule="auto"/>
        <w:ind w:right="6"/>
        <w:jc w:val="both"/>
        <w:rPr>
          <w:rFonts w:ascii="Times New Roman" w:hAnsi="Times New Roman"/>
          <w:color w:val="000000"/>
          <w:sz w:val="24"/>
          <w:lang w:val="ru-RU"/>
        </w:rPr>
      </w:pPr>
      <w:r w:rsidRPr="001D7850">
        <w:rPr>
          <w:rFonts w:ascii="Times New Roman" w:hAnsi="Times New Roman"/>
          <w:b/>
          <w:color w:val="000000"/>
          <w:sz w:val="24"/>
          <w:lang w:val="ru-RU"/>
        </w:rPr>
        <w:t xml:space="preserve">2. Овладение универсальными учебными коммуникативными действиями </w:t>
      </w:r>
      <w:r>
        <w:rPr>
          <w:lang w:val="ru-RU"/>
        </w:rPr>
        <w:br/>
      </w:r>
      <w:r w:rsidRPr="001D7850">
        <w:rPr>
          <w:rFonts w:ascii="Times New Roman" w:hAnsi="Times New Roman"/>
          <w:b/>
          <w:i/>
          <w:color w:val="000000"/>
          <w:sz w:val="24"/>
          <w:lang w:val="ru-RU"/>
        </w:rPr>
        <w:t xml:space="preserve">Общение: </w:t>
      </w:r>
      <w:r>
        <w:rPr>
          <w:lang w:val="ru-RU"/>
        </w:rPr>
        <w:br/>
        <w:t xml:space="preserve">- </w:t>
      </w:r>
      <w:r w:rsidRPr="001D7850">
        <w:rPr>
          <w:rFonts w:ascii="Times New Roman" w:hAnsi="Times New Roman"/>
          <w:color w:val="000000"/>
          <w:sz w:val="24"/>
          <w:lang w:val="ru-RU"/>
        </w:rPr>
        <w:t xml:space="preserve">воспринимать и формулировать суждения, выражать эмоции в соответствии с целями и </w:t>
      </w:r>
    </w:p>
    <w:p w:rsidR="00666B53" w:rsidRDefault="00666B53" w:rsidP="001C0A80">
      <w:pPr>
        <w:tabs>
          <w:tab w:val="left" w:pos="0"/>
        </w:tabs>
        <w:autoSpaceDE w:val="0"/>
        <w:autoSpaceDN w:val="0"/>
        <w:spacing w:after="0" w:line="240" w:lineRule="auto"/>
        <w:ind w:right="6"/>
        <w:jc w:val="both"/>
        <w:rPr>
          <w:rFonts w:ascii="Times New Roman" w:hAnsi="Times New Roman"/>
          <w:color w:val="000000"/>
          <w:sz w:val="24"/>
          <w:lang w:val="ru-RU"/>
        </w:rPr>
      </w:pPr>
      <w:r w:rsidRPr="001D7850">
        <w:rPr>
          <w:rFonts w:ascii="Times New Roman" w:hAnsi="Times New Roman"/>
          <w:color w:val="000000"/>
          <w:sz w:val="24"/>
          <w:lang w:val="ru-RU"/>
        </w:rPr>
        <w:t>условиями общения;</w:t>
      </w:r>
    </w:p>
    <w:p w:rsidR="00666B53" w:rsidRDefault="00666B53" w:rsidP="001C0A80">
      <w:pPr>
        <w:tabs>
          <w:tab w:val="left" w:pos="0"/>
        </w:tabs>
        <w:autoSpaceDE w:val="0"/>
        <w:autoSpaceDN w:val="0"/>
        <w:spacing w:after="0" w:line="240" w:lineRule="auto"/>
        <w:ind w:right="6"/>
        <w:jc w:val="both"/>
        <w:rPr>
          <w:rFonts w:ascii="Times New Roman" w:hAnsi="Times New Roman"/>
          <w:color w:val="000000"/>
          <w:sz w:val="24"/>
          <w:lang w:val="ru-RU"/>
        </w:rPr>
      </w:pPr>
      <w:r w:rsidRPr="001D7850">
        <w:rPr>
          <w:rFonts w:ascii="Times New Roman" w:hAnsi="Times New Roman"/>
          <w:color w:val="000000"/>
          <w:sz w:val="24"/>
          <w:lang w:val="ru-RU"/>
        </w:rPr>
        <w:t xml:space="preserve"> </w:t>
      </w:r>
      <w:r>
        <w:rPr>
          <w:lang w:val="ru-RU"/>
        </w:rPr>
        <w:t xml:space="preserve">- </w:t>
      </w:r>
      <w:r w:rsidRPr="001D7850">
        <w:rPr>
          <w:rFonts w:ascii="Times New Roman" w:hAnsi="Times New Roman"/>
          <w:color w:val="000000"/>
          <w:sz w:val="24"/>
          <w:lang w:val="ru-RU"/>
        </w:rPr>
        <w:t>выражать себя (свою точку зрения) в устных и письменных текстах;</w:t>
      </w:r>
    </w:p>
    <w:p w:rsidR="00666B53" w:rsidRDefault="00666B53" w:rsidP="001C0A80">
      <w:pPr>
        <w:tabs>
          <w:tab w:val="left" w:pos="0"/>
        </w:tabs>
        <w:autoSpaceDE w:val="0"/>
        <w:autoSpaceDN w:val="0"/>
        <w:spacing w:after="0" w:line="240" w:lineRule="auto"/>
        <w:ind w:right="6"/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lang w:val="ru-RU"/>
        </w:rPr>
        <w:t xml:space="preserve">- </w:t>
      </w:r>
      <w:r w:rsidRPr="001D7850">
        <w:rPr>
          <w:rFonts w:ascii="Times New Roman" w:hAnsi="Times New Roman"/>
          <w:color w:val="000000"/>
          <w:sz w:val="24"/>
          <w:lang w:val="ru-RU"/>
        </w:rPr>
        <w:t xml:space="preserve"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</w:t>
      </w:r>
    </w:p>
    <w:p w:rsidR="00666B53" w:rsidRDefault="00666B53" w:rsidP="001C0A80">
      <w:pPr>
        <w:tabs>
          <w:tab w:val="left" w:pos="0"/>
        </w:tabs>
        <w:autoSpaceDE w:val="0"/>
        <w:autoSpaceDN w:val="0"/>
        <w:spacing w:after="0" w:line="240" w:lineRule="auto"/>
        <w:ind w:right="6"/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lang w:val="ru-RU"/>
        </w:rPr>
        <w:t xml:space="preserve">- </w:t>
      </w:r>
      <w:r w:rsidRPr="001D7850">
        <w:rPr>
          <w:rFonts w:ascii="Times New Roman" w:hAnsi="Times New Roman"/>
          <w:color w:val="000000"/>
          <w:sz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666B53" w:rsidRDefault="00666B53" w:rsidP="001C0A80">
      <w:pPr>
        <w:tabs>
          <w:tab w:val="left" w:pos="0"/>
        </w:tabs>
        <w:autoSpaceDE w:val="0"/>
        <w:autoSpaceDN w:val="0"/>
        <w:spacing w:after="0" w:line="240" w:lineRule="auto"/>
        <w:ind w:right="6"/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lang w:val="ru-RU"/>
        </w:rPr>
        <w:t xml:space="preserve">- </w:t>
      </w:r>
      <w:r w:rsidRPr="001D7850">
        <w:rPr>
          <w:rFonts w:ascii="Times New Roman" w:hAnsi="Times New Roman"/>
          <w:color w:val="000000"/>
          <w:sz w:val="24"/>
          <w:lang w:val="ru-RU"/>
        </w:rPr>
        <w:t xml:space="preserve"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  <w:r>
        <w:rPr>
          <w:lang w:val="ru-RU"/>
        </w:rPr>
        <w:br/>
        <w:t xml:space="preserve">- </w:t>
      </w:r>
      <w:r w:rsidRPr="001D7850">
        <w:rPr>
          <w:rFonts w:ascii="Times New Roman" w:hAnsi="Times New Roman"/>
          <w:color w:val="000000"/>
          <w:sz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66B53" w:rsidRDefault="00666B53" w:rsidP="001C0A80">
      <w:pPr>
        <w:tabs>
          <w:tab w:val="left" w:pos="0"/>
        </w:tabs>
        <w:autoSpaceDE w:val="0"/>
        <w:autoSpaceDN w:val="0"/>
        <w:spacing w:after="0" w:line="240" w:lineRule="auto"/>
        <w:ind w:right="6"/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lang w:val="ru-RU"/>
        </w:rPr>
        <w:t xml:space="preserve">- </w:t>
      </w:r>
      <w:r w:rsidRPr="001D7850">
        <w:rPr>
          <w:rFonts w:ascii="Times New Roman" w:hAnsi="Times New Roman"/>
          <w:color w:val="000000"/>
          <w:sz w:val="24"/>
          <w:lang w:val="ru-RU"/>
        </w:rPr>
        <w:t xml:space="preserve">публично представлять результаты выполненного исследования, проекта; </w:t>
      </w:r>
    </w:p>
    <w:p w:rsidR="00666B53" w:rsidRPr="001D7850" w:rsidRDefault="00666B53" w:rsidP="001C0A80">
      <w:pPr>
        <w:tabs>
          <w:tab w:val="left" w:pos="0"/>
        </w:tabs>
        <w:autoSpaceDE w:val="0"/>
        <w:autoSpaceDN w:val="0"/>
        <w:spacing w:after="0" w:line="240" w:lineRule="auto"/>
        <w:ind w:right="6"/>
        <w:jc w:val="both"/>
        <w:rPr>
          <w:lang w:val="ru-RU"/>
        </w:rPr>
      </w:pPr>
      <w:r>
        <w:rPr>
          <w:lang w:val="ru-RU"/>
        </w:rPr>
        <w:t xml:space="preserve">- </w:t>
      </w:r>
      <w:r w:rsidRPr="001D7850">
        <w:rPr>
          <w:rFonts w:ascii="Times New Roman" w:hAnsi="Times New Roman"/>
          <w:color w:val="000000"/>
          <w:sz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666B53" w:rsidRDefault="00666B53" w:rsidP="001C0A80">
      <w:pPr>
        <w:tabs>
          <w:tab w:val="left" w:pos="0"/>
        </w:tabs>
        <w:autoSpaceDE w:val="0"/>
        <w:autoSpaceDN w:val="0"/>
        <w:spacing w:after="0" w:line="240" w:lineRule="auto"/>
        <w:ind w:right="6"/>
        <w:jc w:val="both"/>
        <w:rPr>
          <w:rFonts w:ascii="Times New Roman" w:hAnsi="Times New Roman"/>
          <w:b/>
          <w:i/>
          <w:color w:val="000000"/>
          <w:sz w:val="24"/>
          <w:lang w:val="ru-RU"/>
        </w:rPr>
      </w:pPr>
      <w:r w:rsidRPr="001D7850">
        <w:rPr>
          <w:rFonts w:ascii="Times New Roman" w:hAnsi="Times New Roman"/>
          <w:b/>
          <w:i/>
          <w:color w:val="000000"/>
          <w:sz w:val="24"/>
          <w:lang w:val="ru-RU"/>
        </w:rPr>
        <w:t xml:space="preserve">Совместная деятельность: </w:t>
      </w:r>
    </w:p>
    <w:p w:rsidR="00666B53" w:rsidRDefault="00666B53" w:rsidP="001C0A80">
      <w:pPr>
        <w:tabs>
          <w:tab w:val="left" w:pos="0"/>
        </w:tabs>
        <w:autoSpaceDE w:val="0"/>
        <w:autoSpaceDN w:val="0"/>
        <w:spacing w:after="0" w:line="240" w:lineRule="auto"/>
        <w:ind w:right="6"/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lang w:val="ru-RU"/>
        </w:rPr>
        <w:t xml:space="preserve">- </w:t>
      </w:r>
      <w:r w:rsidRPr="001D7850">
        <w:rPr>
          <w:rFonts w:ascii="Times New Roman" w:hAnsi="Times New Roman"/>
          <w:color w:val="000000"/>
          <w:sz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666B53" w:rsidRPr="001D7850" w:rsidRDefault="00666B53" w:rsidP="001C0A80">
      <w:pPr>
        <w:tabs>
          <w:tab w:val="left" w:pos="0"/>
        </w:tabs>
        <w:autoSpaceDE w:val="0"/>
        <w:autoSpaceDN w:val="0"/>
        <w:spacing w:after="0" w:line="240" w:lineRule="auto"/>
        <w:ind w:right="6"/>
        <w:jc w:val="both"/>
        <w:rPr>
          <w:lang w:val="ru-RU"/>
        </w:rPr>
      </w:pPr>
      <w:r>
        <w:rPr>
          <w:lang w:val="ru-RU"/>
        </w:rPr>
        <w:t xml:space="preserve">- </w:t>
      </w:r>
      <w:r w:rsidRPr="001D7850">
        <w:rPr>
          <w:rFonts w:ascii="Times New Roman" w:hAnsi="Times New Roman"/>
          <w:color w:val="000000"/>
          <w:sz w:val="24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 </w:t>
      </w:r>
      <w:r>
        <w:rPr>
          <w:lang w:val="ru-RU"/>
        </w:rPr>
        <w:br/>
      </w:r>
      <w:r>
        <w:rPr>
          <w:lang w:val="ru-RU"/>
        </w:rPr>
        <w:lastRenderedPageBreak/>
        <w:t xml:space="preserve">- </w:t>
      </w:r>
      <w:r w:rsidRPr="001D7850">
        <w:rPr>
          <w:rFonts w:ascii="Times New Roman" w:hAnsi="Times New Roman"/>
          <w:color w:val="000000"/>
          <w:sz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</w:t>
      </w:r>
    </w:p>
    <w:p w:rsidR="00666B53" w:rsidRDefault="00666B53" w:rsidP="001C0A80">
      <w:pPr>
        <w:tabs>
          <w:tab w:val="left" w:pos="0"/>
        </w:tabs>
        <w:autoSpaceDE w:val="0"/>
        <w:autoSpaceDN w:val="0"/>
        <w:spacing w:after="0" w:line="240" w:lineRule="auto"/>
        <w:ind w:right="6"/>
        <w:jc w:val="both"/>
        <w:rPr>
          <w:rFonts w:ascii="Times New Roman" w:hAnsi="Times New Roman"/>
          <w:color w:val="000000"/>
          <w:sz w:val="24"/>
          <w:lang w:val="ru-RU"/>
        </w:rPr>
      </w:pPr>
      <w:r w:rsidRPr="001D7850">
        <w:rPr>
          <w:rFonts w:ascii="Times New Roman" w:hAnsi="Times New Roman"/>
          <w:color w:val="000000"/>
          <w:sz w:val="24"/>
          <w:lang w:val="ru-RU"/>
        </w:rPr>
        <w:t>участвовать в групповых формах работы (обсуждения, обмен мнений, «мозговые штурмы» и иные);</w:t>
      </w:r>
    </w:p>
    <w:p w:rsidR="00666B53" w:rsidRDefault="00666B53" w:rsidP="001C0A80">
      <w:pPr>
        <w:tabs>
          <w:tab w:val="left" w:pos="0"/>
        </w:tabs>
        <w:autoSpaceDE w:val="0"/>
        <w:autoSpaceDN w:val="0"/>
        <w:spacing w:after="0" w:line="240" w:lineRule="auto"/>
        <w:ind w:right="6"/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 xml:space="preserve">- </w:t>
      </w:r>
      <w:r w:rsidRPr="001D7850">
        <w:rPr>
          <w:rFonts w:ascii="Times New Roman" w:hAnsi="Times New Roman"/>
          <w:color w:val="000000"/>
          <w:sz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666B53" w:rsidRDefault="00666B53" w:rsidP="001C0A80">
      <w:pPr>
        <w:tabs>
          <w:tab w:val="left" w:pos="0"/>
        </w:tabs>
        <w:autoSpaceDE w:val="0"/>
        <w:autoSpaceDN w:val="0"/>
        <w:spacing w:after="0" w:line="240" w:lineRule="auto"/>
        <w:ind w:right="6"/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lang w:val="ru-RU"/>
        </w:rPr>
        <w:t xml:space="preserve">- </w:t>
      </w:r>
      <w:r w:rsidRPr="001D7850">
        <w:rPr>
          <w:rFonts w:ascii="Times New Roman" w:hAnsi="Times New Roman"/>
          <w:color w:val="000000"/>
          <w:sz w:val="24"/>
          <w:lang w:val="ru-RU"/>
        </w:rPr>
        <w:t xml:space="preserve">оценивать качество своего вклада в общий продукт по критериям, самостоятельно </w:t>
      </w:r>
      <w:r w:rsidRPr="001D7850">
        <w:rPr>
          <w:lang w:val="ru-RU"/>
        </w:rPr>
        <w:br/>
      </w:r>
      <w:r w:rsidRPr="001D7850">
        <w:rPr>
          <w:rFonts w:ascii="Times New Roman" w:hAnsi="Times New Roman"/>
          <w:color w:val="000000"/>
          <w:sz w:val="24"/>
          <w:lang w:val="ru-RU"/>
        </w:rPr>
        <w:t>сформулированным участниками взаимодействия;</w:t>
      </w:r>
    </w:p>
    <w:p w:rsidR="00666B53" w:rsidRPr="001D7850" w:rsidRDefault="00666B53" w:rsidP="001C0A80">
      <w:pPr>
        <w:tabs>
          <w:tab w:val="left" w:pos="0"/>
        </w:tabs>
        <w:autoSpaceDE w:val="0"/>
        <w:autoSpaceDN w:val="0"/>
        <w:spacing w:after="0" w:line="240" w:lineRule="auto"/>
        <w:ind w:right="6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 xml:space="preserve">- </w:t>
      </w:r>
      <w:r w:rsidRPr="001D7850">
        <w:rPr>
          <w:rFonts w:ascii="Times New Roman" w:hAnsi="Times New Roman"/>
          <w:color w:val="000000"/>
          <w:sz w:val="24"/>
          <w:lang w:val="ru-RU"/>
        </w:rPr>
        <w:t xml:space="preserve">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666B53" w:rsidRDefault="00666B53" w:rsidP="001C0A80">
      <w:pPr>
        <w:tabs>
          <w:tab w:val="left" w:pos="0"/>
        </w:tabs>
        <w:autoSpaceDE w:val="0"/>
        <w:autoSpaceDN w:val="0"/>
        <w:spacing w:after="0" w:line="240" w:lineRule="auto"/>
        <w:ind w:right="6"/>
        <w:jc w:val="both"/>
        <w:rPr>
          <w:rFonts w:ascii="Times New Roman" w:hAnsi="Times New Roman"/>
          <w:b/>
          <w:color w:val="000000"/>
          <w:sz w:val="24"/>
          <w:lang w:val="ru-RU"/>
        </w:rPr>
      </w:pPr>
      <w:r w:rsidRPr="001D7850">
        <w:rPr>
          <w:rFonts w:ascii="Times New Roman" w:hAnsi="Times New Roman"/>
          <w:b/>
          <w:color w:val="000000"/>
          <w:sz w:val="24"/>
          <w:lang w:val="ru-RU"/>
        </w:rPr>
        <w:t xml:space="preserve">3. Овладение универсальными учебными регулятивными действиями </w:t>
      </w:r>
    </w:p>
    <w:p w:rsidR="00666B53" w:rsidRDefault="00666B53" w:rsidP="001C0A80">
      <w:pPr>
        <w:tabs>
          <w:tab w:val="left" w:pos="0"/>
        </w:tabs>
        <w:autoSpaceDE w:val="0"/>
        <w:autoSpaceDN w:val="0"/>
        <w:spacing w:after="0" w:line="240" w:lineRule="auto"/>
        <w:ind w:right="6"/>
        <w:jc w:val="both"/>
        <w:rPr>
          <w:rFonts w:ascii="Times New Roman" w:hAnsi="Times New Roman"/>
          <w:color w:val="000000"/>
          <w:sz w:val="24"/>
          <w:lang w:val="ru-RU"/>
        </w:rPr>
      </w:pPr>
      <w:r w:rsidRPr="001D7850">
        <w:rPr>
          <w:rFonts w:ascii="Times New Roman" w:hAnsi="Times New Roman"/>
          <w:b/>
          <w:i/>
          <w:color w:val="000000"/>
          <w:sz w:val="24"/>
          <w:lang w:val="ru-RU"/>
        </w:rPr>
        <w:t xml:space="preserve">Самоорганизация: </w:t>
      </w:r>
      <w:r>
        <w:rPr>
          <w:lang w:val="ru-RU"/>
        </w:rPr>
        <w:br/>
        <w:t xml:space="preserve">- </w:t>
      </w:r>
      <w:r w:rsidRPr="001D7850">
        <w:rPr>
          <w:rFonts w:ascii="Times New Roman" w:hAnsi="Times New Roman"/>
          <w:color w:val="000000"/>
          <w:sz w:val="24"/>
          <w:lang w:val="ru-RU"/>
        </w:rPr>
        <w:t>выявлять проблемы для решения в жизненных и учебных ситуациях;</w:t>
      </w:r>
    </w:p>
    <w:p w:rsidR="00666B53" w:rsidRDefault="00666B53" w:rsidP="001C0A80">
      <w:pPr>
        <w:tabs>
          <w:tab w:val="left" w:pos="0"/>
        </w:tabs>
        <w:autoSpaceDE w:val="0"/>
        <w:autoSpaceDN w:val="0"/>
        <w:spacing w:after="0" w:line="240" w:lineRule="auto"/>
        <w:ind w:right="6"/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 xml:space="preserve">- </w:t>
      </w:r>
      <w:r w:rsidRPr="001D7850">
        <w:rPr>
          <w:rFonts w:ascii="Times New Roman" w:hAnsi="Times New Roman"/>
          <w:color w:val="000000"/>
          <w:sz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666B53" w:rsidRDefault="00666B53" w:rsidP="001C0A80">
      <w:pPr>
        <w:tabs>
          <w:tab w:val="left" w:pos="0"/>
        </w:tabs>
        <w:autoSpaceDE w:val="0"/>
        <w:autoSpaceDN w:val="0"/>
        <w:spacing w:after="0" w:line="240" w:lineRule="auto"/>
        <w:ind w:right="6"/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 xml:space="preserve">- </w:t>
      </w:r>
      <w:r w:rsidRPr="001D7850">
        <w:rPr>
          <w:rFonts w:ascii="Times New Roman" w:hAnsi="Times New Roman"/>
          <w:color w:val="000000"/>
          <w:sz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666B53" w:rsidRDefault="00666B53" w:rsidP="001C0A80">
      <w:pPr>
        <w:tabs>
          <w:tab w:val="left" w:pos="0"/>
        </w:tabs>
        <w:autoSpaceDE w:val="0"/>
        <w:autoSpaceDN w:val="0"/>
        <w:spacing w:after="0" w:line="240" w:lineRule="auto"/>
        <w:ind w:right="6"/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 xml:space="preserve">- </w:t>
      </w:r>
      <w:r w:rsidRPr="001D7850">
        <w:rPr>
          <w:rFonts w:ascii="Times New Roman" w:hAnsi="Times New Roman"/>
          <w:color w:val="000000"/>
          <w:sz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666B53" w:rsidRPr="001D7850" w:rsidRDefault="00666B53" w:rsidP="001C0A80">
      <w:pPr>
        <w:tabs>
          <w:tab w:val="left" w:pos="0"/>
        </w:tabs>
        <w:autoSpaceDE w:val="0"/>
        <w:autoSpaceDN w:val="0"/>
        <w:spacing w:after="0" w:line="240" w:lineRule="auto"/>
        <w:ind w:right="6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 xml:space="preserve">- </w:t>
      </w:r>
      <w:r w:rsidRPr="001D7850">
        <w:rPr>
          <w:rFonts w:ascii="Times New Roman" w:hAnsi="Times New Roman"/>
          <w:color w:val="000000"/>
          <w:sz w:val="24"/>
          <w:lang w:val="ru-RU"/>
        </w:rPr>
        <w:t>делать выбор и брать ответственность за решение.</w:t>
      </w:r>
    </w:p>
    <w:p w:rsidR="00666B53" w:rsidRDefault="00666B53" w:rsidP="001C0A80">
      <w:pPr>
        <w:tabs>
          <w:tab w:val="left" w:pos="0"/>
        </w:tabs>
        <w:autoSpaceDE w:val="0"/>
        <w:autoSpaceDN w:val="0"/>
        <w:spacing w:after="0" w:line="240" w:lineRule="auto"/>
        <w:ind w:right="6"/>
        <w:jc w:val="both"/>
        <w:rPr>
          <w:rFonts w:ascii="Times New Roman" w:hAnsi="Times New Roman"/>
          <w:color w:val="000000"/>
          <w:sz w:val="24"/>
          <w:lang w:val="ru-RU"/>
        </w:rPr>
      </w:pPr>
      <w:r w:rsidRPr="001D7850">
        <w:rPr>
          <w:rFonts w:ascii="Times New Roman" w:hAnsi="Times New Roman"/>
          <w:b/>
          <w:i/>
          <w:color w:val="000000"/>
          <w:sz w:val="24"/>
          <w:lang w:val="ru-RU"/>
        </w:rPr>
        <w:t xml:space="preserve">Самоконтроль: </w:t>
      </w:r>
      <w:r>
        <w:rPr>
          <w:lang w:val="ru-RU"/>
        </w:rPr>
        <w:br/>
        <w:t xml:space="preserve">- </w:t>
      </w:r>
      <w:r w:rsidRPr="001D7850">
        <w:rPr>
          <w:rFonts w:ascii="Times New Roman" w:hAnsi="Times New Roman"/>
          <w:color w:val="000000"/>
          <w:sz w:val="24"/>
          <w:lang w:val="ru-RU"/>
        </w:rPr>
        <w:t xml:space="preserve">владеть способами самоконтроля, </w:t>
      </w:r>
      <w:proofErr w:type="spellStart"/>
      <w:r w:rsidRPr="001D7850">
        <w:rPr>
          <w:rFonts w:ascii="Times New Roman" w:hAnsi="Times New Roman"/>
          <w:color w:val="000000"/>
          <w:sz w:val="24"/>
          <w:lang w:val="ru-RU"/>
        </w:rPr>
        <w:t>самомотивации</w:t>
      </w:r>
      <w:proofErr w:type="spellEnd"/>
      <w:r w:rsidRPr="001D7850">
        <w:rPr>
          <w:rFonts w:ascii="Times New Roman" w:hAnsi="Times New Roman"/>
          <w:color w:val="000000"/>
          <w:sz w:val="24"/>
          <w:lang w:val="ru-RU"/>
        </w:rPr>
        <w:t xml:space="preserve"> и рефлексии; </w:t>
      </w:r>
    </w:p>
    <w:p w:rsidR="00666B53" w:rsidRDefault="00666B53" w:rsidP="001C0A80">
      <w:pPr>
        <w:tabs>
          <w:tab w:val="left" w:pos="0"/>
        </w:tabs>
        <w:autoSpaceDE w:val="0"/>
        <w:autoSpaceDN w:val="0"/>
        <w:spacing w:after="0" w:line="240" w:lineRule="auto"/>
        <w:ind w:right="6"/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 xml:space="preserve">- </w:t>
      </w:r>
      <w:r w:rsidRPr="001D7850">
        <w:rPr>
          <w:rFonts w:ascii="Times New Roman" w:hAnsi="Times New Roman"/>
          <w:color w:val="000000"/>
          <w:sz w:val="24"/>
          <w:lang w:val="ru-RU"/>
        </w:rPr>
        <w:t>давать адекватную оценку ситуации и предлагать план её изменения;</w:t>
      </w:r>
    </w:p>
    <w:p w:rsidR="00666B53" w:rsidRDefault="00666B53" w:rsidP="001C0A80">
      <w:pPr>
        <w:tabs>
          <w:tab w:val="left" w:pos="0"/>
        </w:tabs>
        <w:autoSpaceDE w:val="0"/>
        <w:autoSpaceDN w:val="0"/>
        <w:spacing w:after="0" w:line="240" w:lineRule="auto"/>
        <w:ind w:right="6"/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 xml:space="preserve">- </w:t>
      </w:r>
      <w:r w:rsidRPr="001D7850">
        <w:rPr>
          <w:rFonts w:ascii="Times New Roman" w:hAnsi="Times New Roman"/>
          <w:color w:val="000000"/>
          <w:sz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666B53" w:rsidRDefault="00666B53" w:rsidP="001C0A80">
      <w:pPr>
        <w:tabs>
          <w:tab w:val="left" w:pos="0"/>
        </w:tabs>
        <w:autoSpaceDE w:val="0"/>
        <w:autoSpaceDN w:val="0"/>
        <w:spacing w:after="0" w:line="240" w:lineRule="auto"/>
        <w:ind w:right="6"/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 xml:space="preserve">- </w:t>
      </w:r>
      <w:r w:rsidRPr="001D7850">
        <w:rPr>
          <w:rFonts w:ascii="Times New Roman" w:hAnsi="Times New Roman"/>
          <w:color w:val="000000"/>
          <w:sz w:val="24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666B53" w:rsidRDefault="00666B53" w:rsidP="001C0A80">
      <w:pPr>
        <w:tabs>
          <w:tab w:val="left" w:pos="0"/>
        </w:tabs>
        <w:autoSpaceDE w:val="0"/>
        <w:autoSpaceDN w:val="0"/>
        <w:spacing w:after="0" w:line="240" w:lineRule="auto"/>
        <w:ind w:right="6"/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 xml:space="preserve">- </w:t>
      </w:r>
      <w:r w:rsidRPr="001D7850">
        <w:rPr>
          <w:rFonts w:ascii="Times New Roman" w:hAnsi="Times New Roman"/>
          <w:color w:val="000000"/>
          <w:sz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666B53" w:rsidRPr="001D7850" w:rsidRDefault="00666B53" w:rsidP="001C0A80">
      <w:pPr>
        <w:tabs>
          <w:tab w:val="left" w:pos="0"/>
        </w:tabs>
        <w:autoSpaceDE w:val="0"/>
        <w:autoSpaceDN w:val="0"/>
        <w:spacing w:after="0" w:line="240" w:lineRule="auto"/>
        <w:ind w:right="6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 xml:space="preserve">- </w:t>
      </w:r>
      <w:r w:rsidRPr="001D7850">
        <w:rPr>
          <w:rFonts w:ascii="Times New Roman" w:hAnsi="Times New Roman"/>
          <w:color w:val="000000"/>
          <w:sz w:val="24"/>
          <w:lang w:val="ru-RU"/>
        </w:rPr>
        <w:t>оценивать соответствие результата цели и условиям.</w:t>
      </w:r>
    </w:p>
    <w:p w:rsidR="00666B53" w:rsidRDefault="00666B53" w:rsidP="001C0A80">
      <w:pPr>
        <w:tabs>
          <w:tab w:val="left" w:pos="0"/>
        </w:tabs>
        <w:autoSpaceDE w:val="0"/>
        <w:autoSpaceDN w:val="0"/>
        <w:spacing w:after="0" w:line="240" w:lineRule="auto"/>
        <w:ind w:right="6"/>
        <w:jc w:val="both"/>
        <w:rPr>
          <w:rFonts w:ascii="Times New Roman" w:hAnsi="Times New Roman"/>
          <w:b/>
          <w:i/>
          <w:color w:val="000000"/>
          <w:sz w:val="24"/>
          <w:lang w:val="ru-RU"/>
        </w:rPr>
      </w:pPr>
      <w:r w:rsidRPr="001D7850">
        <w:rPr>
          <w:rFonts w:ascii="Times New Roman" w:hAnsi="Times New Roman"/>
          <w:b/>
          <w:i/>
          <w:color w:val="000000"/>
          <w:sz w:val="24"/>
          <w:lang w:val="ru-RU"/>
        </w:rPr>
        <w:t>Эмоциональный интеллект:</w:t>
      </w:r>
    </w:p>
    <w:p w:rsidR="00666B53" w:rsidRDefault="00666B53" w:rsidP="001C0A80">
      <w:pPr>
        <w:tabs>
          <w:tab w:val="left" w:pos="0"/>
        </w:tabs>
        <w:autoSpaceDE w:val="0"/>
        <w:autoSpaceDN w:val="0"/>
        <w:spacing w:after="0" w:line="240" w:lineRule="auto"/>
        <w:ind w:right="6"/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lang w:val="ru-RU"/>
        </w:rPr>
        <w:t xml:space="preserve">- </w:t>
      </w:r>
      <w:r w:rsidRPr="001D7850">
        <w:rPr>
          <w:rFonts w:ascii="Times New Roman" w:hAnsi="Times New Roman"/>
          <w:color w:val="000000"/>
          <w:sz w:val="24"/>
          <w:lang w:val="ru-RU"/>
        </w:rPr>
        <w:t>различать, называть и управлять собственными эмоциями и эмоциями других; выявлять и анализировать причины эмоций;</w:t>
      </w:r>
    </w:p>
    <w:p w:rsidR="00666B53" w:rsidRPr="001D7850" w:rsidRDefault="00666B53" w:rsidP="001C0A80">
      <w:pPr>
        <w:tabs>
          <w:tab w:val="left" w:pos="0"/>
        </w:tabs>
        <w:autoSpaceDE w:val="0"/>
        <w:autoSpaceDN w:val="0"/>
        <w:spacing w:after="0" w:line="240" w:lineRule="auto"/>
        <w:ind w:right="6"/>
        <w:jc w:val="both"/>
        <w:rPr>
          <w:lang w:val="ru-RU"/>
        </w:rPr>
      </w:pPr>
      <w:r w:rsidRPr="001D7850">
        <w:rPr>
          <w:rFonts w:ascii="Times New Roman" w:hAnsi="Times New Roman"/>
          <w:color w:val="000000"/>
          <w:sz w:val="24"/>
          <w:lang w:val="ru-RU"/>
        </w:rPr>
        <w:t>ставить себя на место другого человека, понимать мотивы и намерения другого; регулировать способ выражения эмоций.</w:t>
      </w:r>
    </w:p>
    <w:p w:rsidR="00666B53" w:rsidRDefault="00666B53" w:rsidP="001C0A80">
      <w:pPr>
        <w:tabs>
          <w:tab w:val="left" w:pos="0"/>
        </w:tabs>
        <w:autoSpaceDE w:val="0"/>
        <w:autoSpaceDN w:val="0"/>
        <w:spacing w:after="0" w:line="240" w:lineRule="auto"/>
        <w:ind w:right="6"/>
        <w:jc w:val="both"/>
        <w:rPr>
          <w:rFonts w:ascii="Times New Roman" w:hAnsi="Times New Roman"/>
          <w:b/>
          <w:i/>
          <w:color w:val="000000"/>
          <w:sz w:val="24"/>
          <w:lang w:val="ru-RU"/>
        </w:rPr>
      </w:pPr>
      <w:r w:rsidRPr="001D7850">
        <w:rPr>
          <w:rFonts w:ascii="Times New Roman" w:hAnsi="Times New Roman"/>
          <w:b/>
          <w:i/>
          <w:color w:val="000000"/>
          <w:sz w:val="24"/>
          <w:lang w:val="ru-RU"/>
        </w:rPr>
        <w:t>Принятие себя и других:</w:t>
      </w:r>
    </w:p>
    <w:p w:rsidR="00666B53" w:rsidRDefault="00666B53" w:rsidP="001C0A80">
      <w:pPr>
        <w:tabs>
          <w:tab w:val="left" w:pos="0"/>
        </w:tabs>
        <w:autoSpaceDE w:val="0"/>
        <w:autoSpaceDN w:val="0"/>
        <w:spacing w:after="0" w:line="240" w:lineRule="auto"/>
        <w:ind w:right="6"/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 xml:space="preserve">- </w:t>
      </w:r>
      <w:r w:rsidRPr="001D7850">
        <w:rPr>
          <w:rFonts w:ascii="Times New Roman" w:hAnsi="Times New Roman"/>
          <w:color w:val="000000"/>
          <w:sz w:val="24"/>
          <w:lang w:val="ru-RU"/>
        </w:rPr>
        <w:t>осознанно относиться к другому человеку, его мнению; признавать своё право на ошибку и такое же право другого; принимать себя и других,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1D7850">
        <w:rPr>
          <w:rFonts w:ascii="Times New Roman" w:hAnsi="Times New Roman"/>
          <w:color w:val="000000"/>
          <w:sz w:val="24"/>
          <w:lang w:val="ru-RU"/>
        </w:rPr>
        <w:t>не осуждая;</w:t>
      </w:r>
    </w:p>
    <w:p w:rsidR="00666B53" w:rsidRDefault="00666B53" w:rsidP="001C0A80">
      <w:pPr>
        <w:tabs>
          <w:tab w:val="left" w:pos="0"/>
        </w:tabs>
        <w:autoSpaceDE w:val="0"/>
        <w:autoSpaceDN w:val="0"/>
        <w:spacing w:after="0" w:line="240" w:lineRule="auto"/>
        <w:ind w:right="6"/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 xml:space="preserve">- </w:t>
      </w:r>
      <w:r w:rsidRPr="001D7850">
        <w:rPr>
          <w:rFonts w:ascii="Times New Roman" w:hAnsi="Times New Roman"/>
          <w:color w:val="000000"/>
          <w:sz w:val="24"/>
          <w:lang w:val="ru-RU"/>
        </w:rPr>
        <w:t>открытость себе и другим;</w:t>
      </w:r>
    </w:p>
    <w:p w:rsidR="00666B53" w:rsidRPr="001D7850" w:rsidRDefault="00666B53" w:rsidP="001C0A80">
      <w:pPr>
        <w:tabs>
          <w:tab w:val="left" w:pos="0"/>
        </w:tabs>
        <w:autoSpaceDE w:val="0"/>
        <w:autoSpaceDN w:val="0"/>
        <w:spacing w:after="0" w:line="240" w:lineRule="auto"/>
        <w:ind w:right="6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 xml:space="preserve">- </w:t>
      </w:r>
      <w:r w:rsidRPr="001D7850">
        <w:rPr>
          <w:rFonts w:ascii="Times New Roman" w:hAnsi="Times New Roman"/>
          <w:color w:val="000000"/>
          <w:sz w:val="24"/>
          <w:lang w:val="ru-RU"/>
        </w:rPr>
        <w:t>осознавать невозможность контролировать всё вокруг.</w:t>
      </w:r>
    </w:p>
    <w:p w:rsidR="00666B53" w:rsidRPr="001D7850" w:rsidRDefault="00666B53" w:rsidP="001C0A80">
      <w:pPr>
        <w:tabs>
          <w:tab w:val="left" w:pos="0"/>
        </w:tabs>
        <w:autoSpaceDE w:val="0"/>
        <w:autoSpaceDN w:val="0"/>
        <w:spacing w:after="0" w:line="240" w:lineRule="auto"/>
        <w:ind w:right="6"/>
        <w:jc w:val="both"/>
        <w:rPr>
          <w:lang w:val="ru-RU"/>
        </w:rPr>
      </w:pPr>
      <w:r w:rsidRPr="001D7850">
        <w:rPr>
          <w:rFonts w:ascii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666B53" w:rsidRPr="007E32E5" w:rsidRDefault="00666B53" w:rsidP="001C0A8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32E5">
        <w:rPr>
          <w:rFonts w:ascii="Times New Roman" w:hAnsi="Times New Roman"/>
          <w:sz w:val="24"/>
          <w:szCs w:val="24"/>
        </w:rPr>
        <w:t>Учащиеся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научатся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: </w:t>
      </w:r>
    </w:p>
    <w:p w:rsidR="00666B53" w:rsidRPr="007E32E5" w:rsidRDefault="00666B53" w:rsidP="00430C70">
      <w:pPr>
        <w:numPr>
          <w:ilvl w:val="0"/>
          <w:numId w:val="10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32E5">
        <w:rPr>
          <w:rFonts w:ascii="Times New Roman" w:hAnsi="Times New Roman"/>
          <w:sz w:val="24"/>
          <w:szCs w:val="24"/>
        </w:rPr>
        <w:t>Объяснять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32E5">
        <w:rPr>
          <w:rFonts w:ascii="Times New Roman" w:hAnsi="Times New Roman"/>
          <w:sz w:val="24"/>
          <w:szCs w:val="24"/>
        </w:rPr>
        <w:t>что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такое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потребности</w:t>
      </w:r>
      <w:proofErr w:type="spellEnd"/>
    </w:p>
    <w:p w:rsidR="00666B53" w:rsidRPr="007E32E5" w:rsidRDefault="00666B53" w:rsidP="00430C70">
      <w:pPr>
        <w:numPr>
          <w:ilvl w:val="0"/>
          <w:numId w:val="10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32E5">
        <w:rPr>
          <w:rFonts w:ascii="Times New Roman" w:hAnsi="Times New Roman"/>
          <w:sz w:val="24"/>
          <w:szCs w:val="24"/>
        </w:rPr>
        <w:t>Выделять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материальные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32E5">
        <w:rPr>
          <w:rFonts w:ascii="Times New Roman" w:hAnsi="Times New Roman"/>
          <w:sz w:val="24"/>
          <w:szCs w:val="24"/>
        </w:rPr>
        <w:t>социальные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32E5">
        <w:rPr>
          <w:rFonts w:ascii="Times New Roman" w:hAnsi="Times New Roman"/>
          <w:sz w:val="24"/>
          <w:szCs w:val="24"/>
        </w:rPr>
        <w:t>духовные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потребности</w:t>
      </w:r>
      <w:proofErr w:type="spellEnd"/>
    </w:p>
    <w:p w:rsidR="00666B53" w:rsidRPr="007E32E5" w:rsidRDefault="00666B53" w:rsidP="00430C70">
      <w:pPr>
        <w:numPr>
          <w:ilvl w:val="0"/>
          <w:numId w:val="10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32E5">
        <w:rPr>
          <w:rFonts w:ascii="Times New Roman" w:hAnsi="Times New Roman"/>
          <w:sz w:val="24"/>
          <w:szCs w:val="24"/>
        </w:rPr>
        <w:t>Объяснять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относительную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безграничность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потребностей</w:t>
      </w:r>
      <w:proofErr w:type="spellEnd"/>
    </w:p>
    <w:p w:rsidR="00666B53" w:rsidRPr="001C0A80" w:rsidRDefault="00666B53" w:rsidP="00430C70">
      <w:pPr>
        <w:numPr>
          <w:ilvl w:val="0"/>
          <w:numId w:val="10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1C0A80">
        <w:rPr>
          <w:rFonts w:ascii="Times New Roman" w:hAnsi="Times New Roman"/>
          <w:sz w:val="24"/>
          <w:szCs w:val="24"/>
          <w:lang w:val="ru-RU"/>
        </w:rPr>
        <w:t>Приводить примеры благ, удовлетворяющих различные потребности</w:t>
      </w:r>
    </w:p>
    <w:p w:rsidR="00666B53" w:rsidRPr="007E32E5" w:rsidRDefault="00666B53" w:rsidP="00430C70">
      <w:pPr>
        <w:numPr>
          <w:ilvl w:val="0"/>
          <w:numId w:val="10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32E5">
        <w:rPr>
          <w:rFonts w:ascii="Times New Roman" w:hAnsi="Times New Roman"/>
          <w:sz w:val="24"/>
          <w:szCs w:val="24"/>
        </w:rPr>
        <w:t>Различать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экономические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E32E5">
        <w:rPr>
          <w:rFonts w:ascii="Times New Roman" w:hAnsi="Times New Roman"/>
          <w:sz w:val="24"/>
          <w:szCs w:val="24"/>
        </w:rPr>
        <w:t>неэкономические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блага</w:t>
      </w:r>
      <w:proofErr w:type="spellEnd"/>
    </w:p>
    <w:p w:rsidR="00666B53" w:rsidRPr="007E32E5" w:rsidRDefault="00666B53" w:rsidP="00430C70">
      <w:pPr>
        <w:numPr>
          <w:ilvl w:val="0"/>
          <w:numId w:val="10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32E5">
        <w:rPr>
          <w:rFonts w:ascii="Times New Roman" w:hAnsi="Times New Roman"/>
          <w:sz w:val="24"/>
          <w:szCs w:val="24"/>
        </w:rPr>
        <w:t>Различать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виды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экономических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ресурсов</w:t>
      </w:r>
      <w:proofErr w:type="spellEnd"/>
    </w:p>
    <w:p w:rsidR="00666B53" w:rsidRPr="007E32E5" w:rsidRDefault="00666B53" w:rsidP="00430C70">
      <w:pPr>
        <w:numPr>
          <w:ilvl w:val="0"/>
          <w:numId w:val="10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32E5">
        <w:rPr>
          <w:rFonts w:ascii="Times New Roman" w:hAnsi="Times New Roman"/>
          <w:sz w:val="24"/>
          <w:szCs w:val="24"/>
        </w:rPr>
        <w:t>Характеризовать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экономические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ресурсы</w:t>
      </w:r>
      <w:proofErr w:type="spellEnd"/>
    </w:p>
    <w:p w:rsidR="00666B53" w:rsidRPr="001C0A80" w:rsidRDefault="00666B53" w:rsidP="00430C70">
      <w:pPr>
        <w:numPr>
          <w:ilvl w:val="0"/>
          <w:numId w:val="10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1C0A80">
        <w:rPr>
          <w:rFonts w:ascii="Times New Roman" w:hAnsi="Times New Roman"/>
          <w:sz w:val="24"/>
          <w:szCs w:val="24"/>
          <w:lang w:val="ru-RU"/>
        </w:rPr>
        <w:t>Определять экономику с точки зрения проблемы выбора</w:t>
      </w:r>
    </w:p>
    <w:p w:rsidR="00666B53" w:rsidRPr="007E32E5" w:rsidRDefault="00666B53" w:rsidP="001C0A80">
      <w:pPr>
        <w:pStyle w:val="af6"/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32E5">
        <w:rPr>
          <w:rFonts w:ascii="Times New Roman" w:hAnsi="Times New Roman"/>
          <w:sz w:val="24"/>
          <w:szCs w:val="24"/>
        </w:rPr>
        <w:t>Учащиеся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получат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возможность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научиться</w:t>
      </w:r>
      <w:proofErr w:type="spellEnd"/>
      <w:r w:rsidRPr="007E32E5">
        <w:rPr>
          <w:rFonts w:ascii="Times New Roman" w:hAnsi="Times New Roman"/>
          <w:sz w:val="24"/>
          <w:szCs w:val="24"/>
        </w:rPr>
        <w:t>:</w:t>
      </w:r>
    </w:p>
    <w:p w:rsidR="00666B53" w:rsidRPr="007E32E5" w:rsidRDefault="00666B53" w:rsidP="00430C70">
      <w:pPr>
        <w:pStyle w:val="af6"/>
        <w:numPr>
          <w:ilvl w:val="0"/>
          <w:numId w:val="11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32E5">
        <w:rPr>
          <w:rFonts w:ascii="Times New Roman" w:hAnsi="Times New Roman"/>
          <w:sz w:val="24"/>
          <w:szCs w:val="24"/>
        </w:rPr>
        <w:t>Объяснять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ограниченность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ресурсов</w:t>
      </w:r>
      <w:proofErr w:type="spellEnd"/>
    </w:p>
    <w:p w:rsidR="00666B53" w:rsidRPr="001C0A80" w:rsidRDefault="00666B53" w:rsidP="00430C70">
      <w:pPr>
        <w:pStyle w:val="af6"/>
        <w:numPr>
          <w:ilvl w:val="0"/>
          <w:numId w:val="11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1C0A80">
        <w:rPr>
          <w:rFonts w:ascii="Times New Roman" w:hAnsi="Times New Roman"/>
          <w:sz w:val="24"/>
          <w:szCs w:val="24"/>
          <w:lang w:val="ru-RU"/>
        </w:rPr>
        <w:t>Объяснять, почему проблема выбора является основной экономической проблемой</w:t>
      </w:r>
    </w:p>
    <w:p w:rsidR="00666B53" w:rsidRPr="007E32E5" w:rsidRDefault="00666B53" w:rsidP="001C0A8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7E32E5">
        <w:rPr>
          <w:rFonts w:ascii="Times New Roman" w:hAnsi="Times New Roman"/>
          <w:b/>
          <w:sz w:val="24"/>
          <w:szCs w:val="24"/>
        </w:rPr>
        <w:lastRenderedPageBreak/>
        <w:t>Труд</w:t>
      </w:r>
      <w:proofErr w:type="spellEnd"/>
    </w:p>
    <w:p w:rsidR="00666B53" w:rsidRPr="007E32E5" w:rsidRDefault="00666B53" w:rsidP="001C0A8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32E5">
        <w:rPr>
          <w:rFonts w:ascii="Times New Roman" w:hAnsi="Times New Roman"/>
          <w:sz w:val="24"/>
          <w:szCs w:val="24"/>
        </w:rPr>
        <w:t>Учащиеся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научатся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: </w:t>
      </w:r>
    </w:p>
    <w:p w:rsidR="00666B53" w:rsidRPr="007E32E5" w:rsidRDefault="00666B53" w:rsidP="00430C70">
      <w:pPr>
        <w:numPr>
          <w:ilvl w:val="0"/>
          <w:numId w:val="12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32E5">
        <w:rPr>
          <w:rFonts w:ascii="Times New Roman" w:hAnsi="Times New Roman"/>
          <w:sz w:val="24"/>
          <w:szCs w:val="24"/>
        </w:rPr>
        <w:t>Определять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труд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как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экономический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ресурс</w:t>
      </w:r>
      <w:proofErr w:type="spellEnd"/>
    </w:p>
    <w:p w:rsidR="00666B53" w:rsidRPr="007E32E5" w:rsidRDefault="00666B53" w:rsidP="00430C70">
      <w:pPr>
        <w:numPr>
          <w:ilvl w:val="0"/>
          <w:numId w:val="12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32E5">
        <w:rPr>
          <w:rFonts w:ascii="Times New Roman" w:hAnsi="Times New Roman"/>
          <w:sz w:val="24"/>
          <w:szCs w:val="24"/>
        </w:rPr>
        <w:t>Различать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разделение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труда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E32E5">
        <w:rPr>
          <w:rFonts w:ascii="Times New Roman" w:hAnsi="Times New Roman"/>
          <w:sz w:val="24"/>
          <w:szCs w:val="24"/>
        </w:rPr>
        <w:t>специализацию</w:t>
      </w:r>
      <w:proofErr w:type="spellEnd"/>
    </w:p>
    <w:p w:rsidR="00666B53" w:rsidRPr="001C0A80" w:rsidRDefault="00666B53" w:rsidP="00430C70">
      <w:pPr>
        <w:numPr>
          <w:ilvl w:val="0"/>
          <w:numId w:val="12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1C0A80">
        <w:rPr>
          <w:rFonts w:ascii="Times New Roman" w:hAnsi="Times New Roman"/>
          <w:sz w:val="24"/>
          <w:szCs w:val="24"/>
          <w:lang w:val="ru-RU"/>
        </w:rPr>
        <w:t>Приводить примеры разделения труда и специализации</w:t>
      </w:r>
    </w:p>
    <w:p w:rsidR="00666B53" w:rsidRPr="007E32E5" w:rsidRDefault="00666B53" w:rsidP="00430C70">
      <w:pPr>
        <w:numPr>
          <w:ilvl w:val="0"/>
          <w:numId w:val="12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32E5">
        <w:rPr>
          <w:rFonts w:ascii="Times New Roman" w:hAnsi="Times New Roman"/>
          <w:sz w:val="24"/>
          <w:szCs w:val="24"/>
        </w:rPr>
        <w:t>Определять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производительность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труда</w:t>
      </w:r>
      <w:proofErr w:type="spellEnd"/>
    </w:p>
    <w:p w:rsidR="00666B53" w:rsidRPr="001C0A80" w:rsidRDefault="00666B53" w:rsidP="00430C70">
      <w:pPr>
        <w:numPr>
          <w:ilvl w:val="0"/>
          <w:numId w:val="12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1C0A80">
        <w:rPr>
          <w:rFonts w:ascii="Times New Roman" w:hAnsi="Times New Roman"/>
          <w:sz w:val="24"/>
          <w:szCs w:val="24"/>
          <w:lang w:val="ru-RU"/>
        </w:rPr>
        <w:t>Называть, от чего зависит производительность труда</w:t>
      </w:r>
    </w:p>
    <w:p w:rsidR="00666B53" w:rsidRPr="001C0A80" w:rsidRDefault="00666B53" w:rsidP="00430C70">
      <w:pPr>
        <w:numPr>
          <w:ilvl w:val="0"/>
          <w:numId w:val="12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1C0A80">
        <w:rPr>
          <w:rFonts w:ascii="Times New Roman" w:hAnsi="Times New Roman"/>
          <w:sz w:val="24"/>
          <w:szCs w:val="24"/>
          <w:lang w:val="ru-RU"/>
        </w:rPr>
        <w:t>Различать понятия «профессия» и «квалификация»</w:t>
      </w:r>
    </w:p>
    <w:p w:rsidR="00666B53" w:rsidRPr="007E32E5" w:rsidRDefault="00666B53" w:rsidP="00430C70">
      <w:pPr>
        <w:numPr>
          <w:ilvl w:val="0"/>
          <w:numId w:val="12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32E5">
        <w:rPr>
          <w:rFonts w:ascii="Times New Roman" w:hAnsi="Times New Roman"/>
          <w:sz w:val="24"/>
          <w:szCs w:val="24"/>
        </w:rPr>
        <w:t>Определять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понятие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7E32E5">
        <w:rPr>
          <w:rFonts w:ascii="Times New Roman" w:hAnsi="Times New Roman"/>
          <w:sz w:val="24"/>
          <w:szCs w:val="24"/>
        </w:rPr>
        <w:t>заработная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плата</w:t>
      </w:r>
      <w:proofErr w:type="spellEnd"/>
      <w:r w:rsidRPr="007E32E5">
        <w:rPr>
          <w:rFonts w:ascii="Times New Roman" w:hAnsi="Times New Roman"/>
          <w:sz w:val="24"/>
          <w:szCs w:val="24"/>
        </w:rPr>
        <w:t>»</w:t>
      </w:r>
    </w:p>
    <w:p w:rsidR="00666B53" w:rsidRPr="001C0A80" w:rsidRDefault="00666B53" w:rsidP="00430C70">
      <w:pPr>
        <w:numPr>
          <w:ilvl w:val="0"/>
          <w:numId w:val="12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1C0A80">
        <w:rPr>
          <w:rFonts w:ascii="Times New Roman" w:hAnsi="Times New Roman"/>
          <w:sz w:val="24"/>
          <w:szCs w:val="24"/>
          <w:lang w:val="ru-RU"/>
        </w:rPr>
        <w:t>Различать номинальную и реальную заработную плату</w:t>
      </w:r>
    </w:p>
    <w:p w:rsidR="00666B53" w:rsidRPr="007E32E5" w:rsidRDefault="00666B53" w:rsidP="001C0A80">
      <w:pPr>
        <w:pStyle w:val="af6"/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32E5">
        <w:rPr>
          <w:rFonts w:ascii="Times New Roman" w:hAnsi="Times New Roman"/>
          <w:sz w:val="24"/>
          <w:szCs w:val="24"/>
        </w:rPr>
        <w:t>Учащиеся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получат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возможность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научиться</w:t>
      </w:r>
      <w:proofErr w:type="spellEnd"/>
      <w:r w:rsidRPr="007E32E5">
        <w:rPr>
          <w:rFonts w:ascii="Times New Roman" w:hAnsi="Times New Roman"/>
          <w:sz w:val="24"/>
          <w:szCs w:val="24"/>
        </w:rPr>
        <w:t>:</w:t>
      </w:r>
    </w:p>
    <w:p w:rsidR="00666B53" w:rsidRPr="007E32E5" w:rsidRDefault="00666B53" w:rsidP="00430C70">
      <w:pPr>
        <w:pStyle w:val="af6"/>
        <w:numPr>
          <w:ilvl w:val="0"/>
          <w:numId w:val="13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32E5">
        <w:rPr>
          <w:rFonts w:ascii="Times New Roman" w:hAnsi="Times New Roman"/>
          <w:sz w:val="24"/>
          <w:szCs w:val="24"/>
        </w:rPr>
        <w:t>Рассчитывать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производительность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труда</w:t>
      </w:r>
      <w:proofErr w:type="spellEnd"/>
    </w:p>
    <w:p w:rsidR="00666B53" w:rsidRPr="001C0A80" w:rsidRDefault="00666B53" w:rsidP="00430C70">
      <w:pPr>
        <w:numPr>
          <w:ilvl w:val="0"/>
          <w:numId w:val="13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1C0A80">
        <w:rPr>
          <w:rFonts w:ascii="Times New Roman" w:hAnsi="Times New Roman"/>
          <w:sz w:val="24"/>
          <w:szCs w:val="24"/>
          <w:lang w:val="ru-RU"/>
        </w:rPr>
        <w:t>Объяснять, от чего зависит квалификация работника</w:t>
      </w:r>
    </w:p>
    <w:p w:rsidR="00666B53" w:rsidRPr="001C0A80" w:rsidRDefault="00666B53" w:rsidP="00430C70">
      <w:pPr>
        <w:numPr>
          <w:ilvl w:val="0"/>
          <w:numId w:val="13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1C0A80">
        <w:rPr>
          <w:rFonts w:ascii="Times New Roman" w:hAnsi="Times New Roman"/>
          <w:sz w:val="24"/>
          <w:szCs w:val="24"/>
          <w:lang w:val="ru-RU"/>
        </w:rPr>
        <w:t>Объяснять, от чего зависит заработная плата работника</w:t>
      </w:r>
    </w:p>
    <w:p w:rsidR="00666B53" w:rsidRPr="007E32E5" w:rsidRDefault="00666B53" w:rsidP="00430C70">
      <w:pPr>
        <w:numPr>
          <w:ilvl w:val="0"/>
          <w:numId w:val="13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32E5">
        <w:rPr>
          <w:rFonts w:ascii="Times New Roman" w:hAnsi="Times New Roman"/>
          <w:sz w:val="24"/>
          <w:szCs w:val="24"/>
        </w:rPr>
        <w:t>Рассчитывать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реальную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заработную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плату</w:t>
      </w:r>
      <w:proofErr w:type="spellEnd"/>
    </w:p>
    <w:p w:rsidR="00666B53" w:rsidRPr="007E32E5" w:rsidRDefault="00666B53" w:rsidP="001C0A8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7E32E5">
        <w:rPr>
          <w:rFonts w:ascii="Times New Roman" w:hAnsi="Times New Roman"/>
          <w:b/>
          <w:sz w:val="24"/>
          <w:szCs w:val="24"/>
        </w:rPr>
        <w:t>Товары</w:t>
      </w:r>
      <w:proofErr w:type="spellEnd"/>
      <w:r w:rsidRPr="007E32E5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Pr="007E32E5">
        <w:rPr>
          <w:rFonts w:ascii="Times New Roman" w:hAnsi="Times New Roman"/>
          <w:b/>
          <w:sz w:val="24"/>
          <w:szCs w:val="24"/>
        </w:rPr>
        <w:t>услуги</w:t>
      </w:r>
      <w:proofErr w:type="spellEnd"/>
    </w:p>
    <w:p w:rsidR="00666B53" w:rsidRPr="007E32E5" w:rsidRDefault="00666B53" w:rsidP="001C0A8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32E5">
        <w:rPr>
          <w:rFonts w:ascii="Times New Roman" w:hAnsi="Times New Roman"/>
          <w:sz w:val="24"/>
          <w:szCs w:val="24"/>
        </w:rPr>
        <w:t>Учащиеся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научатся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: </w:t>
      </w:r>
    </w:p>
    <w:p w:rsidR="00666B53" w:rsidRPr="001C0A80" w:rsidRDefault="00666B53" w:rsidP="00430C70">
      <w:pPr>
        <w:numPr>
          <w:ilvl w:val="0"/>
          <w:numId w:val="14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1C0A80">
        <w:rPr>
          <w:rFonts w:ascii="Times New Roman" w:hAnsi="Times New Roman"/>
          <w:sz w:val="24"/>
          <w:szCs w:val="24"/>
          <w:lang w:val="ru-RU"/>
        </w:rPr>
        <w:t>Определять понятия «товары» и «услуги»</w:t>
      </w:r>
    </w:p>
    <w:p w:rsidR="00666B53" w:rsidRPr="007E32E5" w:rsidRDefault="00666B53" w:rsidP="00430C70">
      <w:pPr>
        <w:numPr>
          <w:ilvl w:val="0"/>
          <w:numId w:val="14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32E5">
        <w:rPr>
          <w:rFonts w:ascii="Times New Roman" w:hAnsi="Times New Roman"/>
          <w:sz w:val="24"/>
          <w:szCs w:val="24"/>
        </w:rPr>
        <w:t>Различать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товары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E32E5">
        <w:rPr>
          <w:rFonts w:ascii="Times New Roman" w:hAnsi="Times New Roman"/>
          <w:sz w:val="24"/>
          <w:szCs w:val="24"/>
        </w:rPr>
        <w:t>услуги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</w:p>
    <w:p w:rsidR="00666B53" w:rsidRPr="007E32E5" w:rsidRDefault="00666B53" w:rsidP="00430C70">
      <w:pPr>
        <w:numPr>
          <w:ilvl w:val="0"/>
          <w:numId w:val="14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32E5">
        <w:rPr>
          <w:rFonts w:ascii="Times New Roman" w:hAnsi="Times New Roman"/>
          <w:sz w:val="24"/>
          <w:szCs w:val="24"/>
        </w:rPr>
        <w:t>Различать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продукт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труда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E32E5">
        <w:rPr>
          <w:rFonts w:ascii="Times New Roman" w:hAnsi="Times New Roman"/>
          <w:sz w:val="24"/>
          <w:szCs w:val="24"/>
        </w:rPr>
        <w:t>товар</w:t>
      </w:r>
      <w:proofErr w:type="spellEnd"/>
    </w:p>
    <w:p w:rsidR="00666B53" w:rsidRPr="007E32E5" w:rsidRDefault="00666B53" w:rsidP="001C0A80">
      <w:pPr>
        <w:pStyle w:val="af6"/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32E5">
        <w:rPr>
          <w:rFonts w:ascii="Times New Roman" w:hAnsi="Times New Roman"/>
          <w:sz w:val="24"/>
          <w:szCs w:val="24"/>
        </w:rPr>
        <w:t>Учащиеся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получат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возможность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научиться</w:t>
      </w:r>
      <w:proofErr w:type="spellEnd"/>
      <w:r w:rsidRPr="007E32E5">
        <w:rPr>
          <w:rFonts w:ascii="Times New Roman" w:hAnsi="Times New Roman"/>
          <w:sz w:val="24"/>
          <w:szCs w:val="24"/>
        </w:rPr>
        <w:t>:</w:t>
      </w:r>
    </w:p>
    <w:p w:rsidR="00666B53" w:rsidRPr="001C0A80" w:rsidRDefault="00666B53" w:rsidP="00430C70">
      <w:pPr>
        <w:numPr>
          <w:ilvl w:val="0"/>
          <w:numId w:val="15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1C0A80">
        <w:rPr>
          <w:rFonts w:ascii="Times New Roman" w:hAnsi="Times New Roman"/>
          <w:sz w:val="24"/>
          <w:szCs w:val="24"/>
          <w:lang w:val="ru-RU"/>
        </w:rPr>
        <w:t>Приводить примеры удовлетворения различных потребностей с помощью товаров и услуг</w:t>
      </w:r>
    </w:p>
    <w:p w:rsidR="00666B53" w:rsidRPr="007E32E5" w:rsidRDefault="00666B53" w:rsidP="001C0A8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7E32E5">
        <w:rPr>
          <w:rFonts w:ascii="Times New Roman" w:hAnsi="Times New Roman"/>
          <w:b/>
          <w:sz w:val="24"/>
          <w:szCs w:val="24"/>
        </w:rPr>
        <w:t>Обмен</w:t>
      </w:r>
      <w:proofErr w:type="spellEnd"/>
    </w:p>
    <w:p w:rsidR="00666B53" w:rsidRPr="007E32E5" w:rsidRDefault="00666B53" w:rsidP="001C0A8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32E5">
        <w:rPr>
          <w:rFonts w:ascii="Times New Roman" w:hAnsi="Times New Roman"/>
          <w:sz w:val="24"/>
          <w:szCs w:val="24"/>
        </w:rPr>
        <w:t>Учащиеся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научатся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: </w:t>
      </w:r>
    </w:p>
    <w:p w:rsidR="00666B53" w:rsidRPr="007E32E5" w:rsidRDefault="00666B53" w:rsidP="00430C70">
      <w:pPr>
        <w:numPr>
          <w:ilvl w:val="0"/>
          <w:numId w:val="16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32E5">
        <w:rPr>
          <w:rFonts w:ascii="Times New Roman" w:hAnsi="Times New Roman"/>
          <w:sz w:val="24"/>
          <w:szCs w:val="24"/>
        </w:rPr>
        <w:t>Называть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предпосылки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возникновения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обмена</w:t>
      </w:r>
      <w:proofErr w:type="spellEnd"/>
    </w:p>
    <w:p w:rsidR="00666B53" w:rsidRPr="007E32E5" w:rsidRDefault="00666B53" w:rsidP="00430C70">
      <w:pPr>
        <w:numPr>
          <w:ilvl w:val="0"/>
          <w:numId w:val="16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32E5">
        <w:rPr>
          <w:rFonts w:ascii="Times New Roman" w:hAnsi="Times New Roman"/>
          <w:sz w:val="24"/>
          <w:szCs w:val="24"/>
        </w:rPr>
        <w:t>Объяснять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взаимовыгодность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обмена</w:t>
      </w:r>
      <w:proofErr w:type="spellEnd"/>
    </w:p>
    <w:p w:rsidR="00666B53" w:rsidRPr="007E32E5" w:rsidRDefault="00666B53" w:rsidP="00430C70">
      <w:pPr>
        <w:numPr>
          <w:ilvl w:val="0"/>
          <w:numId w:val="16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32E5">
        <w:rPr>
          <w:rFonts w:ascii="Times New Roman" w:hAnsi="Times New Roman"/>
          <w:sz w:val="24"/>
          <w:szCs w:val="24"/>
        </w:rPr>
        <w:t>Различать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бартерный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обмен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E32E5">
        <w:rPr>
          <w:rFonts w:ascii="Times New Roman" w:hAnsi="Times New Roman"/>
          <w:sz w:val="24"/>
          <w:szCs w:val="24"/>
        </w:rPr>
        <w:t>торговлю</w:t>
      </w:r>
      <w:proofErr w:type="spellEnd"/>
    </w:p>
    <w:p w:rsidR="00666B53" w:rsidRPr="001C0A80" w:rsidRDefault="00666B53" w:rsidP="00430C70">
      <w:pPr>
        <w:numPr>
          <w:ilvl w:val="0"/>
          <w:numId w:val="16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1C0A80">
        <w:rPr>
          <w:rFonts w:ascii="Times New Roman" w:hAnsi="Times New Roman"/>
          <w:sz w:val="24"/>
          <w:szCs w:val="24"/>
          <w:lang w:val="ru-RU"/>
        </w:rPr>
        <w:t>Приводить примеры бартерного обмена и торговли</w:t>
      </w:r>
    </w:p>
    <w:p w:rsidR="00666B53" w:rsidRPr="001C0A80" w:rsidRDefault="00666B53" w:rsidP="00430C70">
      <w:pPr>
        <w:numPr>
          <w:ilvl w:val="0"/>
          <w:numId w:val="16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1C0A80">
        <w:rPr>
          <w:rFonts w:ascii="Times New Roman" w:hAnsi="Times New Roman"/>
          <w:sz w:val="24"/>
          <w:szCs w:val="24"/>
          <w:lang w:val="ru-RU"/>
        </w:rPr>
        <w:t>Объяснять преимущества торговли по отношению к бартерному обмену</w:t>
      </w:r>
    </w:p>
    <w:p w:rsidR="00666B53" w:rsidRPr="007E32E5" w:rsidRDefault="00666B53" w:rsidP="001C0A80">
      <w:pPr>
        <w:pStyle w:val="af6"/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32E5">
        <w:rPr>
          <w:rFonts w:ascii="Times New Roman" w:hAnsi="Times New Roman"/>
          <w:sz w:val="24"/>
          <w:szCs w:val="24"/>
        </w:rPr>
        <w:t>Учащиеся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получат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возможность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научиться</w:t>
      </w:r>
      <w:proofErr w:type="spellEnd"/>
      <w:r w:rsidRPr="007E32E5">
        <w:rPr>
          <w:rFonts w:ascii="Times New Roman" w:hAnsi="Times New Roman"/>
          <w:sz w:val="24"/>
          <w:szCs w:val="24"/>
        </w:rPr>
        <w:t>:</w:t>
      </w:r>
    </w:p>
    <w:p w:rsidR="00666B53" w:rsidRPr="001C0A80" w:rsidRDefault="00666B53" w:rsidP="00430C70">
      <w:pPr>
        <w:pStyle w:val="af6"/>
        <w:numPr>
          <w:ilvl w:val="0"/>
          <w:numId w:val="17"/>
        </w:numPr>
        <w:tabs>
          <w:tab w:val="left" w:pos="360"/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1C0A80">
        <w:rPr>
          <w:rFonts w:ascii="Times New Roman" w:hAnsi="Times New Roman"/>
          <w:sz w:val="24"/>
          <w:szCs w:val="24"/>
          <w:lang w:val="ru-RU"/>
        </w:rPr>
        <w:t>Рассчитывать пропорции обмена товарами при условии соблюдения эквивалентности обмена</w:t>
      </w:r>
    </w:p>
    <w:p w:rsidR="00666B53" w:rsidRPr="001C0A80" w:rsidRDefault="00666B53" w:rsidP="001C0A8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C0A80">
        <w:rPr>
          <w:rFonts w:ascii="Times New Roman" w:hAnsi="Times New Roman"/>
          <w:b/>
          <w:sz w:val="24"/>
          <w:szCs w:val="24"/>
          <w:lang w:val="ru-RU"/>
        </w:rPr>
        <w:t>Рынок и конкуренция</w:t>
      </w:r>
    </w:p>
    <w:p w:rsidR="00666B53" w:rsidRPr="001C0A80" w:rsidRDefault="00666B53" w:rsidP="001C0A8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val="ru-RU"/>
        </w:rPr>
      </w:pPr>
      <w:r w:rsidRPr="001C0A80">
        <w:rPr>
          <w:rFonts w:ascii="Times New Roman" w:hAnsi="Times New Roman"/>
          <w:sz w:val="24"/>
          <w:szCs w:val="24"/>
          <w:lang w:val="ru-RU"/>
        </w:rPr>
        <w:t>Учащиеся научатся:</w:t>
      </w:r>
    </w:p>
    <w:p w:rsidR="00666B53" w:rsidRPr="001C0A80" w:rsidRDefault="00666B53" w:rsidP="00430C70">
      <w:pPr>
        <w:numPr>
          <w:ilvl w:val="0"/>
          <w:numId w:val="18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1C0A80">
        <w:rPr>
          <w:rFonts w:ascii="Times New Roman" w:hAnsi="Times New Roman"/>
          <w:sz w:val="24"/>
          <w:szCs w:val="24"/>
          <w:lang w:val="ru-RU"/>
        </w:rPr>
        <w:t>Называть экономические интересы потребителя товаров и услуг</w:t>
      </w:r>
    </w:p>
    <w:p w:rsidR="00666B53" w:rsidRPr="001C0A80" w:rsidRDefault="00666B53" w:rsidP="00430C70">
      <w:pPr>
        <w:numPr>
          <w:ilvl w:val="0"/>
          <w:numId w:val="18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1C0A80">
        <w:rPr>
          <w:rFonts w:ascii="Times New Roman" w:hAnsi="Times New Roman"/>
          <w:sz w:val="24"/>
          <w:szCs w:val="24"/>
          <w:lang w:val="ru-RU"/>
        </w:rPr>
        <w:t>Называть экономические интересы производителя товаров и услуг</w:t>
      </w:r>
    </w:p>
    <w:p w:rsidR="00666B53" w:rsidRPr="001C0A80" w:rsidRDefault="00666B53" w:rsidP="00430C70">
      <w:pPr>
        <w:numPr>
          <w:ilvl w:val="0"/>
          <w:numId w:val="18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1C0A80">
        <w:rPr>
          <w:rFonts w:ascii="Times New Roman" w:hAnsi="Times New Roman"/>
          <w:sz w:val="24"/>
          <w:szCs w:val="24"/>
          <w:lang w:val="ru-RU"/>
        </w:rPr>
        <w:t>Определять рынок как результат взаимодействия экономических интересов производителей и потребителей товаров и услуг</w:t>
      </w:r>
    </w:p>
    <w:p w:rsidR="00666B53" w:rsidRPr="007E32E5" w:rsidRDefault="00666B53" w:rsidP="00430C70">
      <w:pPr>
        <w:numPr>
          <w:ilvl w:val="0"/>
          <w:numId w:val="18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32E5">
        <w:rPr>
          <w:rFonts w:ascii="Times New Roman" w:hAnsi="Times New Roman"/>
          <w:sz w:val="24"/>
          <w:szCs w:val="24"/>
        </w:rPr>
        <w:t>Определять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понятие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7E32E5">
        <w:rPr>
          <w:rFonts w:ascii="Times New Roman" w:hAnsi="Times New Roman"/>
          <w:sz w:val="24"/>
          <w:szCs w:val="24"/>
        </w:rPr>
        <w:t>конкуренция</w:t>
      </w:r>
      <w:proofErr w:type="spellEnd"/>
      <w:r w:rsidRPr="007E32E5">
        <w:rPr>
          <w:rFonts w:ascii="Times New Roman" w:hAnsi="Times New Roman"/>
          <w:sz w:val="24"/>
          <w:szCs w:val="24"/>
        </w:rPr>
        <w:t>»</w:t>
      </w:r>
    </w:p>
    <w:p w:rsidR="00666B53" w:rsidRPr="001C0A80" w:rsidRDefault="00666B53" w:rsidP="00430C70">
      <w:pPr>
        <w:numPr>
          <w:ilvl w:val="0"/>
          <w:numId w:val="18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1C0A80">
        <w:rPr>
          <w:rFonts w:ascii="Times New Roman" w:hAnsi="Times New Roman"/>
          <w:sz w:val="24"/>
          <w:szCs w:val="24"/>
          <w:lang w:val="ru-RU"/>
        </w:rPr>
        <w:t>Приводить примеры конкуренции среди покупателей и среди продавцов товаров и услуг</w:t>
      </w:r>
    </w:p>
    <w:p w:rsidR="00666B53" w:rsidRPr="001C0A80" w:rsidRDefault="00666B53" w:rsidP="00430C70">
      <w:pPr>
        <w:numPr>
          <w:ilvl w:val="0"/>
          <w:numId w:val="18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1C0A80">
        <w:rPr>
          <w:rFonts w:ascii="Times New Roman" w:hAnsi="Times New Roman"/>
          <w:sz w:val="24"/>
          <w:szCs w:val="24"/>
          <w:lang w:val="ru-RU"/>
        </w:rPr>
        <w:t xml:space="preserve">Приводить примеры ценовой и неценовой конкуренции </w:t>
      </w:r>
    </w:p>
    <w:p w:rsidR="00666B53" w:rsidRPr="007E32E5" w:rsidRDefault="00666B53" w:rsidP="001C0A80">
      <w:pPr>
        <w:pStyle w:val="af6"/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32E5">
        <w:rPr>
          <w:rFonts w:ascii="Times New Roman" w:hAnsi="Times New Roman"/>
          <w:sz w:val="24"/>
          <w:szCs w:val="24"/>
        </w:rPr>
        <w:t>Учащиеся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получат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возможность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научиться</w:t>
      </w:r>
      <w:proofErr w:type="spellEnd"/>
      <w:r w:rsidRPr="007E32E5">
        <w:rPr>
          <w:rFonts w:ascii="Times New Roman" w:hAnsi="Times New Roman"/>
          <w:sz w:val="24"/>
          <w:szCs w:val="24"/>
        </w:rPr>
        <w:t>:</w:t>
      </w:r>
    </w:p>
    <w:p w:rsidR="00666B53" w:rsidRPr="001C0A80" w:rsidRDefault="00666B53" w:rsidP="00430C70">
      <w:pPr>
        <w:pStyle w:val="af6"/>
        <w:numPr>
          <w:ilvl w:val="0"/>
          <w:numId w:val="19"/>
        </w:numPr>
        <w:tabs>
          <w:tab w:val="left" w:pos="360"/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1C0A80">
        <w:rPr>
          <w:rFonts w:ascii="Times New Roman" w:hAnsi="Times New Roman"/>
          <w:sz w:val="24"/>
          <w:szCs w:val="24"/>
          <w:lang w:val="ru-RU"/>
        </w:rPr>
        <w:t>Объяснять, кто и почему выигрывает на рынках покупателей и на рынках продавцов</w:t>
      </w:r>
    </w:p>
    <w:p w:rsidR="00666B53" w:rsidRPr="001C0A80" w:rsidRDefault="00666B53" w:rsidP="00430C70">
      <w:pPr>
        <w:pStyle w:val="af6"/>
        <w:numPr>
          <w:ilvl w:val="0"/>
          <w:numId w:val="19"/>
        </w:numPr>
        <w:tabs>
          <w:tab w:val="left" w:pos="360"/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1C0A80">
        <w:rPr>
          <w:rFonts w:ascii="Times New Roman" w:hAnsi="Times New Roman"/>
          <w:sz w:val="24"/>
          <w:szCs w:val="24"/>
          <w:lang w:val="ru-RU"/>
        </w:rPr>
        <w:t>Называть и объяснять положительные и отрицательные результаты конкуренции</w:t>
      </w:r>
    </w:p>
    <w:p w:rsidR="00666B53" w:rsidRPr="007E32E5" w:rsidRDefault="00666B53" w:rsidP="001C0A8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7E32E5">
        <w:rPr>
          <w:rFonts w:ascii="Times New Roman" w:hAnsi="Times New Roman"/>
          <w:b/>
          <w:sz w:val="24"/>
          <w:szCs w:val="24"/>
        </w:rPr>
        <w:t>Экономика</w:t>
      </w:r>
      <w:proofErr w:type="spellEnd"/>
      <w:r w:rsidRPr="007E32E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b/>
          <w:sz w:val="24"/>
          <w:szCs w:val="24"/>
        </w:rPr>
        <w:t>семьи</w:t>
      </w:r>
      <w:proofErr w:type="spellEnd"/>
    </w:p>
    <w:p w:rsidR="00666B53" w:rsidRPr="007E32E5" w:rsidRDefault="00666B53" w:rsidP="001C0A8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32E5">
        <w:rPr>
          <w:rFonts w:ascii="Times New Roman" w:hAnsi="Times New Roman"/>
          <w:sz w:val="24"/>
          <w:szCs w:val="24"/>
        </w:rPr>
        <w:t>Учащиеся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научатся</w:t>
      </w:r>
      <w:proofErr w:type="spellEnd"/>
      <w:r w:rsidRPr="007E32E5">
        <w:rPr>
          <w:rFonts w:ascii="Times New Roman" w:hAnsi="Times New Roman"/>
          <w:sz w:val="24"/>
          <w:szCs w:val="24"/>
        </w:rPr>
        <w:t>:</w:t>
      </w:r>
    </w:p>
    <w:p w:rsidR="00666B53" w:rsidRPr="001C0A80" w:rsidRDefault="00666B53" w:rsidP="00430C70">
      <w:pPr>
        <w:numPr>
          <w:ilvl w:val="0"/>
          <w:numId w:val="20"/>
        </w:numPr>
        <w:tabs>
          <w:tab w:val="left" w:pos="360"/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1C0A80">
        <w:rPr>
          <w:rFonts w:ascii="Times New Roman" w:hAnsi="Times New Roman"/>
          <w:sz w:val="24"/>
          <w:szCs w:val="24"/>
          <w:lang w:val="ru-RU"/>
        </w:rPr>
        <w:t>Перечислять основные права и обязанности потребителя</w:t>
      </w:r>
    </w:p>
    <w:p w:rsidR="00666B53" w:rsidRPr="007E32E5" w:rsidRDefault="00666B53" w:rsidP="00430C70">
      <w:pPr>
        <w:numPr>
          <w:ilvl w:val="0"/>
          <w:numId w:val="20"/>
        </w:numPr>
        <w:tabs>
          <w:tab w:val="left" w:pos="360"/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32E5">
        <w:rPr>
          <w:rFonts w:ascii="Times New Roman" w:hAnsi="Times New Roman"/>
          <w:sz w:val="24"/>
          <w:szCs w:val="24"/>
        </w:rPr>
        <w:t>Перечислять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возможные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источники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доходов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семьи</w:t>
      </w:r>
      <w:proofErr w:type="spellEnd"/>
    </w:p>
    <w:p w:rsidR="00666B53" w:rsidRPr="007E32E5" w:rsidRDefault="00666B53" w:rsidP="00430C70">
      <w:pPr>
        <w:numPr>
          <w:ilvl w:val="0"/>
          <w:numId w:val="20"/>
        </w:numPr>
        <w:tabs>
          <w:tab w:val="left" w:pos="360"/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32E5">
        <w:rPr>
          <w:rFonts w:ascii="Times New Roman" w:hAnsi="Times New Roman"/>
          <w:sz w:val="24"/>
          <w:szCs w:val="24"/>
        </w:rPr>
        <w:t>Перечислять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основные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виды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расходов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семьи</w:t>
      </w:r>
      <w:proofErr w:type="spellEnd"/>
    </w:p>
    <w:p w:rsidR="00666B53" w:rsidRPr="001C0A80" w:rsidRDefault="00666B53" w:rsidP="00430C70">
      <w:pPr>
        <w:numPr>
          <w:ilvl w:val="0"/>
          <w:numId w:val="20"/>
        </w:numPr>
        <w:tabs>
          <w:tab w:val="left" w:pos="360"/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1C0A80">
        <w:rPr>
          <w:rFonts w:ascii="Times New Roman" w:hAnsi="Times New Roman"/>
          <w:sz w:val="24"/>
          <w:szCs w:val="24"/>
          <w:lang w:val="ru-RU"/>
        </w:rPr>
        <w:t>Различать постоянные и переменные расходы семьи</w:t>
      </w:r>
    </w:p>
    <w:p w:rsidR="00666B53" w:rsidRPr="001C0A80" w:rsidRDefault="00666B53" w:rsidP="00430C70">
      <w:pPr>
        <w:numPr>
          <w:ilvl w:val="0"/>
          <w:numId w:val="20"/>
        </w:numPr>
        <w:tabs>
          <w:tab w:val="left" w:pos="360"/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1C0A80">
        <w:rPr>
          <w:rFonts w:ascii="Times New Roman" w:hAnsi="Times New Roman"/>
          <w:sz w:val="24"/>
          <w:szCs w:val="24"/>
          <w:lang w:val="ru-RU"/>
        </w:rPr>
        <w:t>Объяснять необходимость планирования доходов и расходов семьи</w:t>
      </w:r>
    </w:p>
    <w:p w:rsidR="00666B53" w:rsidRPr="001C0A80" w:rsidRDefault="00666B53" w:rsidP="00430C70">
      <w:pPr>
        <w:numPr>
          <w:ilvl w:val="0"/>
          <w:numId w:val="20"/>
        </w:numPr>
        <w:tabs>
          <w:tab w:val="left" w:pos="360"/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1C0A80">
        <w:rPr>
          <w:rFonts w:ascii="Times New Roman" w:hAnsi="Times New Roman"/>
          <w:sz w:val="24"/>
          <w:szCs w:val="24"/>
          <w:lang w:val="ru-RU"/>
        </w:rPr>
        <w:t>Различать сбалансированный, дефицитный и профицитный бюджеты</w:t>
      </w:r>
    </w:p>
    <w:p w:rsidR="00666B53" w:rsidRPr="007E32E5" w:rsidRDefault="00666B53" w:rsidP="001C0A80">
      <w:pPr>
        <w:pStyle w:val="af6"/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32E5">
        <w:rPr>
          <w:rFonts w:ascii="Times New Roman" w:hAnsi="Times New Roman"/>
          <w:sz w:val="24"/>
          <w:szCs w:val="24"/>
        </w:rPr>
        <w:t>Учащиеся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получат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возможность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научиться</w:t>
      </w:r>
      <w:proofErr w:type="spellEnd"/>
      <w:r w:rsidRPr="007E32E5">
        <w:rPr>
          <w:rFonts w:ascii="Times New Roman" w:hAnsi="Times New Roman"/>
          <w:sz w:val="24"/>
          <w:szCs w:val="24"/>
        </w:rPr>
        <w:t>:</w:t>
      </w:r>
    </w:p>
    <w:p w:rsidR="00666B53" w:rsidRPr="007E32E5" w:rsidRDefault="00666B53" w:rsidP="00430C70">
      <w:pPr>
        <w:pStyle w:val="af6"/>
        <w:numPr>
          <w:ilvl w:val="0"/>
          <w:numId w:val="21"/>
        </w:numPr>
        <w:tabs>
          <w:tab w:val="left" w:pos="360"/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32E5">
        <w:rPr>
          <w:rFonts w:ascii="Times New Roman" w:hAnsi="Times New Roman"/>
          <w:sz w:val="24"/>
          <w:szCs w:val="24"/>
        </w:rPr>
        <w:t>Составлять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семейный</w:t>
      </w:r>
      <w:proofErr w:type="spellEnd"/>
      <w:r w:rsidRPr="007E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2E5">
        <w:rPr>
          <w:rFonts w:ascii="Times New Roman" w:hAnsi="Times New Roman"/>
          <w:sz w:val="24"/>
          <w:szCs w:val="24"/>
        </w:rPr>
        <w:t>бюджет</w:t>
      </w:r>
      <w:proofErr w:type="spellEnd"/>
    </w:p>
    <w:p w:rsidR="00666B53" w:rsidRDefault="00666B53" w:rsidP="00430C70">
      <w:pPr>
        <w:pStyle w:val="af6"/>
        <w:numPr>
          <w:ilvl w:val="0"/>
          <w:numId w:val="21"/>
        </w:numPr>
        <w:tabs>
          <w:tab w:val="left" w:pos="360"/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1C0A80">
        <w:rPr>
          <w:rFonts w:ascii="Times New Roman" w:hAnsi="Times New Roman"/>
          <w:sz w:val="24"/>
          <w:szCs w:val="24"/>
          <w:lang w:val="ru-RU"/>
        </w:rPr>
        <w:t>Объяснять пути уменьшения дефицита бюджета семьи</w:t>
      </w:r>
    </w:p>
    <w:p w:rsidR="00666B53" w:rsidRDefault="00666B53" w:rsidP="005359A1">
      <w:pPr>
        <w:spacing w:after="0"/>
        <w:rPr>
          <w:lang w:val="ru-RU"/>
        </w:rPr>
      </w:pPr>
    </w:p>
    <w:p w:rsidR="00666B53" w:rsidRPr="00481831" w:rsidRDefault="00666B53" w:rsidP="00481831">
      <w:pPr>
        <w:spacing w:after="0" w:line="360" w:lineRule="auto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481831">
        <w:rPr>
          <w:rFonts w:ascii="Times New Roman" w:hAnsi="Times New Roman"/>
          <w:b/>
          <w:sz w:val="24"/>
          <w:szCs w:val="24"/>
          <w:lang w:val="ru-RU" w:eastAsia="ru-RU"/>
        </w:rPr>
        <w:lastRenderedPageBreak/>
        <w:t>Проектная деятельность учащихся</w:t>
      </w:r>
    </w:p>
    <w:p w:rsidR="00666B53" w:rsidRPr="00481831" w:rsidRDefault="00666B53" w:rsidP="00481831">
      <w:pPr>
        <w:spacing w:after="0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1. </w:t>
      </w:r>
      <w:r w:rsidRPr="00481831">
        <w:rPr>
          <w:rFonts w:ascii="Times New Roman" w:hAnsi="Times New Roman"/>
          <w:sz w:val="24"/>
          <w:szCs w:val="24"/>
          <w:lang w:val="ru-RU"/>
        </w:rPr>
        <w:t>Планировать и выполнять учебный проект.</w:t>
      </w:r>
    </w:p>
    <w:p w:rsidR="00666B53" w:rsidRPr="00481831" w:rsidRDefault="00666B53" w:rsidP="00481831">
      <w:pPr>
        <w:spacing w:after="0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2. </w:t>
      </w:r>
      <w:r w:rsidRPr="00481831">
        <w:rPr>
          <w:rFonts w:ascii="Times New Roman" w:hAnsi="Times New Roman"/>
          <w:sz w:val="24"/>
          <w:szCs w:val="24"/>
          <w:lang w:val="ru-RU"/>
        </w:rPr>
        <w:t>Анализировать учебную ситуацию.</w:t>
      </w:r>
    </w:p>
    <w:p w:rsidR="00666B53" w:rsidRPr="00481831" w:rsidRDefault="00666B53" w:rsidP="00481831">
      <w:pPr>
        <w:spacing w:after="0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3. </w:t>
      </w:r>
      <w:r w:rsidRPr="00481831">
        <w:rPr>
          <w:rFonts w:ascii="Times New Roman" w:hAnsi="Times New Roman"/>
          <w:sz w:val="24"/>
          <w:szCs w:val="24"/>
          <w:lang w:val="ru-RU"/>
        </w:rPr>
        <w:t>Выявлять и формулировать проблему проекта.</w:t>
      </w:r>
    </w:p>
    <w:p w:rsidR="00666B53" w:rsidRPr="00481831" w:rsidRDefault="00666B53" w:rsidP="00481831">
      <w:pPr>
        <w:spacing w:after="0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4. </w:t>
      </w:r>
      <w:r w:rsidRPr="00481831">
        <w:rPr>
          <w:rFonts w:ascii="Times New Roman" w:hAnsi="Times New Roman"/>
          <w:sz w:val="24"/>
          <w:szCs w:val="24"/>
          <w:lang w:val="ru-RU"/>
        </w:rPr>
        <w:t>Определять цель и задачи проекта</w:t>
      </w:r>
    </w:p>
    <w:p w:rsidR="00666B53" w:rsidRPr="00481831" w:rsidRDefault="00666B53" w:rsidP="00481831">
      <w:pPr>
        <w:spacing w:after="0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5. </w:t>
      </w:r>
      <w:r w:rsidRPr="00481831">
        <w:rPr>
          <w:rFonts w:ascii="Times New Roman" w:hAnsi="Times New Roman"/>
          <w:sz w:val="24"/>
          <w:szCs w:val="24"/>
          <w:lang w:val="ru-RU"/>
        </w:rPr>
        <w:t>Разрабатывать характеристики проектного результата (выдвигать гипотезу исследования)</w:t>
      </w:r>
    </w:p>
    <w:p w:rsidR="00666B53" w:rsidRPr="00481831" w:rsidRDefault="00666B53" w:rsidP="00481831">
      <w:pPr>
        <w:spacing w:after="0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6. </w:t>
      </w:r>
      <w:r w:rsidRPr="00481831">
        <w:rPr>
          <w:rFonts w:ascii="Times New Roman" w:hAnsi="Times New Roman"/>
          <w:sz w:val="24"/>
          <w:szCs w:val="24"/>
          <w:lang w:val="ru-RU"/>
        </w:rPr>
        <w:t>Определять критерии оценки проектного результата</w:t>
      </w:r>
    </w:p>
    <w:p w:rsidR="00666B53" w:rsidRPr="00481831" w:rsidRDefault="00666B53" w:rsidP="00481831">
      <w:pPr>
        <w:spacing w:after="0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7. </w:t>
      </w:r>
      <w:r w:rsidRPr="00481831">
        <w:rPr>
          <w:rFonts w:ascii="Times New Roman" w:hAnsi="Times New Roman"/>
          <w:sz w:val="24"/>
          <w:szCs w:val="24"/>
          <w:lang w:val="ru-RU"/>
        </w:rPr>
        <w:t>Создавать продукт</w:t>
      </w:r>
    </w:p>
    <w:p w:rsidR="00666B53" w:rsidRPr="00481831" w:rsidRDefault="00666B53" w:rsidP="00481831">
      <w:pPr>
        <w:spacing w:after="0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8. </w:t>
      </w:r>
      <w:r w:rsidRPr="00481831">
        <w:rPr>
          <w:rFonts w:ascii="Times New Roman" w:hAnsi="Times New Roman"/>
          <w:sz w:val="24"/>
          <w:szCs w:val="24"/>
          <w:lang w:val="ru-RU"/>
        </w:rPr>
        <w:t>Контролировать ход и результаты выполнения проекта</w:t>
      </w:r>
    </w:p>
    <w:p w:rsidR="00666B53" w:rsidRPr="00481831" w:rsidRDefault="00666B53" w:rsidP="00481831">
      <w:pPr>
        <w:spacing w:after="0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9. </w:t>
      </w:r>
      <w:r w:rsidRPr="00481831">
        <w:rPr>
          <w:rFonts w:ascii="Times New Roman" w:hAnsi="Times New Roman"/>
          <w:sz w:val="24"/>
          <w:szCs w:val="24"/>
          <w:lang w:val="ru-RU"/>
        </w:rPr>
        <w:t>Представлять результаты выполнения проекта</w:t>
      </w:r>
    </w:p>
    <w:p w:rsidR="00666B53" w:rsidRPr="00481831" w:rsidRDefault="00666B53" w:rsidP="00481831">
      <w:pPr>
        <w:spacing w:after="0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10.</w:t>
      </w:r>
      <w:r w:rsidRPr="00481831">
        <w:rPr>
          <w:rFonts w:ascii="Times New Roman" w:hAnsi="Times New Roman"/>
          <w:sz w:val="24"/>
          <w:szCs w:val="24"/>
          <w:lang w:val="ru-RU"/>
        </w:rPr>
        <w:t>Оценивать качество проектного продукта по разработанным критериям и проектных действий участников проекта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666B53" w:rsidRPr="00481831" w:rsidRDefault="00666B53" w:rsidP="00481831">
      <w:pPr>
        <w:ind w:hanging="720"/>
        <w:rPr>
          <w:sz w:val="20"/>
          <w:szCs w:val="20"/>
          <w:lang w:val="ru-RU" w:eastAsia="ru-RU"/>
        </w:rPr>
      </w:pPr>
    </w:p>
    <w:p w:rsidR="00666B53" w:rsidRPr="001D7850" w:rsidRDefault="00666B53" w:rsidP="005359A1">
      <w:pPr>
        <w:spacing w:after="0"/>
        <w:rPr>
          <w:lang w:val="ru-RU"/>
        </w:rPr>
        <w:sectPr w:rsidR="00666B53" w:rsidRPr="001D7850">
          <w:pgSz w:w="11900" w:h="16840"/>
          <w:pgMar w:top="310" w:right="804" w:bottom="1278" w:left="1086" w:header="720" w:footer="720" w:gutter="0"/>
          <w:cols w:space="720"/>
        </w:sectPr>
      </w:pPr>
    </w:p>
    <w:p w:rsidR="00666B53" w:rsidRPr="001D7850" w:rsidRDefault="00666B53" w:rsidP="007561DE">
      <w:pPr>
        <w:autoSpaceDE w:val="0"/>
        <w:autoSpaceDN w:val="0"/>
        <w:spacing w:after="0" w:line="240" w:lineRule="auto"/>
        <w:rPr>
          <w:rFonts w:ascii="Times New Roman" w:hAnsi="Times New Roman"/>
        </w:rPr>
      </w:pPr>
      <w:r w:rsidRPr="001D7850">
        <w:rPr>
          <w:rFonts w:ascii="Times New Roman" w:hAnsi="Times New Roman"/>
          <w:b/>
          <w:color w:val="000000"/>
          <w:w w:val="101"/>
        </w:rPr>
        <w:lastRenderedPageBreak/>
        <w:t xml:space="preserve">ТЕМАТИЧЕСКОЕ ПЛАНИРОВАНИЕ </w:t>
      </w:r>
    </w:p>
    <w:tbl>
      <w:tblPr>
        <w:tblW w:w="5115" w:type="pct"/>
        <w:tblLayout w:type="fixed"/>
        <w:tblLook w:val="00A0" w:firstRow="1" w:lastRow="0" w:firstColumn="1" w:lastColumn="0" w:noHBand="0" w:noVBand="0"/>
      </w:tblPr>
      <w:tblGrid>
        <w:gridCol w:w="559"/>
        <w:gridCol w:w="2146"/>
        <w:gridCol w:w="538"/>
        <w:gridCol w:w="897"/>
        <w:gridCol w:w="907"/>
        <w:gridCol w:w="1155"/>
        <w:gridCol w:w="4485"/>
        <w:gridCol w:w="64"/>
        <w:gridCol w:w="1374"/>
        <w:gridCol w:w="67"/>
        <w:gridCol w:w="3712"/>
      </w:tblGrid>
      <w:tr w:rsidR="00666B53" w:rsidRPr="001D7850" w:rsidTr="00E527C9">
        <w:trPr>
          <w:trHeight w:hRule="exact" w:val="348"/>
        </w:trPr>
        <w:tc>
          <w:tcPr>
            <w:tcW w:w="1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1D7850" w:rsidRDefault="00666B53">
            <w:pPr>
              <w:autoSpaceDE w:val="0"/>
              <w:autoSpaceDN w:val="0"/>
              <w:spacing w:before="78" w:after="0" w:line="244" w:lineRule="auto"/>
              <w:jc w:val="center"/>
              <w:rPr>
                <w:rFonts w:ascii="Times New Roman" w:hAnsi="Times New Roman"/>
              </w:rPr>
            </w:pPr>
            <w:r w:rsidRPr="001D7850">
              <w:rPr>
                <w:rFonts w:ascii="Times New Roman" w:hAnsi="Times New Roman"/>
                <w:b/>
                <w:color w:val="000000"/>
                <w:w w:val="97"/>
              </w:rPr>
              <w:t>№</w:t>
            </w:r>
            <w:r w:rsidRPr="001D7850">
              <w:rPr>
                <w:rFonts w:ascii="Times New Roman" w:hAnsi="Times New Roman"/>
              </w:rPr>
              <w:br/>
            </w:r>
            <w:r w:rsidRPr="001D7850">
              <w:rPr>
                <w:rFonts w:ascii="Times New Roman" w:hAnsi="Times New Roman"/>
                <w:b/>
                <w:color w:val="000000"/>
                <w:w w:val="97"/>
              </w:rPr>
              <w:t>п/п</w:t>
            </w:r>
          </w:p>
        </w:tc>
        <w:tc>
          <w:tcPr>
            <w:tcW w:w="6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1D7850" w:rsidRDefault="00666B53" w:rsidP="00B41948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/>
                <w:lang w:val="ru-RU"/>
              </w:rPr>
            </w:pPr>
            <w:r w:rsidRPr="001D7850">
              <w:rPr>
                <w:rFonts w:ascii="Times New Roman" w:hAnsi="Times New Roman"/>
                <w:b/>
                <w:color w:val="000000"/>
                <w:w w:val="97"/>
                <w:lang w:val="ru-RU"/>
              </w:rPr>
              <w:t>Наименов</w:t>
            </w:r>
            <w:r>
              <w:rPr>
                <w:rFonts w:ascii="Times New Roman" w:hAnsi="Times New Roman"/>
                <w:b/>
                <w:color w:val="000000"/>
                <w:w w:val="97"/>
                <w:lang w:val="ru-RU"/>
              </w:rPr>
              <w:t>а</w:t>
            </w:r>
            <w:r w:rsidRPr="001D7850">
              <w:rPr>
                <w:rFonts w:ascii="Times New Roman" w:hAnsi="Times New Roman"/>
                <w:b/>
                <w:color w:val="000000"/>
                <w:w w:val="97"/>
                <w:lang w:val="ru-RU"/>
              </w:rPr>
              <w:t>ние разделов и тем программы</w:t>
            </w:r>
          </w:p>
        </w:tc>
        <w:tc>
          <w:tcPr>
            <w:tcW w:w="7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1D7850" w:rsidRDefault="00666B53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/>
              </w:rPr>
            </w:pPr>
            <w:proofErr w:type="spellStart"/>
            <w:r w:rsidRPr="001D7850">
              <w:rPr>
                <w:rFonts w:ascii="Times New Roman" w:hAnsi="Times New Roman"/>
                <w:b/>
                <w:color w:val="000000"/>
                <w:w w:val="97"/>
              </w:rPr>
              <w:t>Количество</w:t>
            </w:r>
            <w:proofErr w:type="spellEnd"/>
            <w:r w:rsidRPr="001D7850">
              <w:rPr>
                <w:rFonts w:ascii="Times New Roman" w:hAnsi="Times New Roman"/>
                <w:b/>
                <w:color w:val="000000"/>
                <w:w w:val="97"/>
              </w:rPr>
              <w:t xml:space="preserve"> </w:t>
            </w:r>
            <w:proofErr w:type="spellStart"/>
            <w:r w:rsidRPr="001D7850">
              <w:rPr>
                <w:rFonts w:ascii="Times New Roman" w:hAnsi="Times New Roman"/>
                <w:b/>
                <w:color w:val="000000"/>
                <w:w w:val="97"/>
              </w:rPr>
              <w:t>часов</w:t>
            </w:r>
            <w:proofErr w:type="spellEnd"/>
          </w:p>
        </w:tc>
        <w:tc>
          <w:tcPr>
            <w:tcW w:w="3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1D7850" w:rsidRDefault="00666B53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/>
              </w:rPr>
            </w:pPr>
            <w:proofErr w:type="spellStart"/>
            <w:r w:rsidRPr="001D7850">
              <w:rPr>
                <w:rFonts w:ascii="Times New Roman" w:hAnsi="Times New Roman"/>
                <w:b/>
                <w:color w:val="000000"/>
                <w:w w:val="97"/>
              </w:rPr>
              <w:t>Дата</w:t>
            </w:r>
            <w:proofErr w:type="spellEnd"/>
            <w:r w:rsidRPr="001D7850">
              <w:rPr>
                <w:rFonts w:ascii="Times New Roman" w:hAnsi="Times New Roman"/>
                <w:b/>
                <w:color w:val="000000"/>
                <w:w w:val="97"/>
              </w:rPr>
              <w:t xml:space="preserve"> </w:t>
            </w:r>
            <w:r w:rsidRPr="001D7850">
              <w:rPr>
                <w:rFonts w:ascii="Times New Roman" w:hAnsi="Times New Roman"/>
              </w:rPr>
              <w:br/>
            </w:r>
            <w:proofErr w:type="spellStart"/>
            <w:r w:rsidRPr="001D7850">
              <w:rPr>
                <w:rFonts w:ascii="Times New Roman" w:hAnsi="Times New Roman"/>
                <w:b/>
                <w:color w:val="000000"/>
                <w:w w:val="97"/>
              </w:rPr>
              <w:t>изучения</w:t>
            </w:r>
            <w:proofErr w:type="spellEnd"/>
          </w:p>
        </w:tc>
        <w:tc>
          <w:tcPr>
            <w:tcW w:w="143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1D7850" w:rsidRDefault="00666B53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/>
              </w:rPr>
            </w:pPr>
            <w:proofErr w:type="spellStart"/>
            <w:r w:rsidRPr="001D7850">
              <w:rPr>
                <w:rFonts w:ascii="Times New Roman" w:hAnsi="Times New Roman"/>
                <w:b/>
                <w:color w:val="000000"/>
                <w:w w:val="97"/>
              </w:rPr>
              <w:t>Виды</w:t>
            </w:r>
            <w:proofErr w:type="spellEnd"/>
            <w:r w:rsidRPr="001D7850">
              <w:rPr>
                <w:rFonts w:ascii="Times New Roman" w:hAnsi="Times New Roman"/>
                <w:b/>
                <w:color w:val="000000"/>
                <w:w w:val="97"/>
              </w:rPr>
              <w:t xml:space="preserve"> </w:t>
            </w:r>
            <w:proofErr w:type="spellStart"/>
            <w:r w:rsidRPr="001D7850">
              <w:rPr>
                <w:rFonts w:ascii="Times New Roman" w:hAnsi="Times New Roman"/>
                <w:b/>
                <w:color w:val="000000"/>
                <w:w w:val="97"/>
              </w:rPr>
              <w:t>деятельности</w:t>
            </w:r>
            <w:proofErr w:type="spellEnd"/>
          </w:p>
        </w:tc>
        <w:tc>
          <w:tcPr>
            <w:tcW w:w="45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1D7850" w:rsidRDefault="00666B53" w:rsidP="003F3EBA">
            <w:pPr>
              <w:autoSpaceDE w:val="0"/>
              <w:autoSpaceDN w:val="0"/>
              <w:spacing w:before="78" w:after="0" w:line="244" w:lineRule="auto"/>
              <w:ind w:left="74" w:right="-2"/>
              <w:rPr>
                <w:rFonts w:ascii="Times New Roman" w:hAnsi="Times New Roman"/>
              </w:rPr>
            </w:pPr>
            <w:proofErr w:type="spellStart"/>
            <w:r w:rsidRPr="001D7850">
              <w:rPr>
                <w:rFonts w:ascii="Times New Roman" w:hAnsi="Times New Roman"/>
                <w:b/>
                <w:color w:val="000000"/>
                <w:w w:val="97"/>
              </w:rPr>
              <w:t>Виды</w:t>
            </w:r>
            <w:proofErr w:type="spellEnd"/>
            <w:r w:rsidRPr="001D7850">
              <w:rPr>
                <w:rFonts w:ascii="Times New Roman" w:hAnsi="Times New Roman"/>
                <w:b/>
                <w:color w:val="000000"/>
                <w:w w:val="97"/>
              </w:rPr>
              <w:t xml:space="preserve">, </w:t>
            </w:r>
            <w:r w:rsidRPr="001D7850">
              <w:rPr>
                <w:rFonts w:ascii="Times New Roman" w:hAnsi="Times New Roman"/>
              </w:rPr>
              <w:br/>
            </w:r>
            <w:proofErr w:type="spellStart"/>
            <w:r w:rsidRPr="001D7850">
              <w:rPr>
                <w:rFonts w:ascii="Times New Roman" w:hAnsi="Times New Roman"/>
                <w:b/>
                <w:color w:val="000000"/>
                <w:w w:val="97"/>
              </w:rPr>
              <w:t>формы</w:t>
            </w:r>
            <w:proofErr w:type="spellEnd"/>
            <w:r w:rsidRPr="001D7850">
              <w:rPr>
                <w:rFonts w:ascii="Times New Roman" w:hAnsi="Times New Roman"/>
                <w:b/>
                <w:color w:val="000000"/>
                <w:w w:val="97"/>
              </w:rPr>
              <w:t xml:space="preserve"> </w:t>
            </w:r>
            <w:r w:rsidRPr="001D7850">
              <w:rPr>
                <w:rFonts w:ascii="Times New Roman" w:hAnsi="Times New Roman"/>
              </w:rPr>
              <w:br/>
            </w:r>
            <w:proofErr w:type="spellStart"/>
            <w:r w:rsidRPr="001D7850">
              <w:rPr>
                <w:rFonts w:ascii="Times New Roman" w:hAnsi="Times New Roman"/>
                <w:b/>
                <w:color w:val="000000"/>
                <w:w w:val="97"/>
              </w:rPr>
              <w:t>контроля</w:t>
            </w:r>
            <w:proofErr w:type="spellEnd"/>
          </w:p>
        </w:tc>
        <w:tc>
          <w:tcPr>
            <w:tcW w:w="11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1D7850" w:rsidRDefault="00666B53">
            <w:pPr>
              <w:autoSpaceDE w:val="0"/>
              <w:autoSpaceDN w:val="0"/>
              <w:spacing w:before="78" w:after="0" w:line="244" w:lineRule="auto"/>
              <w:ind w:left="72" w:right="144"/>
              <w:rPr>
                <w:rFonts w:ascii="Times New Roman" w:hAnsi="Times New Roman"/>
              </w:rPr>
            </w:pPr>
            <w:proofErr w:type="spellStart"/>
            <w:r w:rsidRPr="001D7850">
              <w:rPr>
                <w:rFonts w:ascii="Times New Roman" w:hAnsi="Times New Roman"/>
                <w:b/>
                <w:color w:val="000000"/>
                <w:w w:val="97"/>
              </w:rPr>
              <w:t>Электронные</w:t>
            </w:r>
            <w:proofErr w:type="spellEnd"/>
            <w:r w:rsidRPr="001D7850">
              <w:rPr>
                <w:rFonts w:ascii="Times New Roman" w:hAnsi="Times New Roman"/>
                <w:b/>
                <w:color w:val="000000"/>
                <w:w w:val="97"/>
              </w:rPr>
              <w:t xml:space="preserve"> (</w:t>
            </w:r>
            <w:proofErr w:type="spellStart"/>
            <w:r w:rsidRPr="001D7850">
              <w:rPr>
                <w:rFonts w:ascii="Times New Roman" w:hAnsi="Times New Roman"/>
                <w:b/>
                <w:color w:val="000000"/>
                <w:w w:val="97"/>
              </w:rPr>
              <w:t>цифровые</w:t>
            </w:r>
            <w:proofErr w:type="spellEnd"/>
            <w:r w:rsidRPr="001D7850">
              <w:rPr>
                <w:rFonts w:ascii="Times New Roman" w:hAnsi="Times New Roman"/>
                <w:b/>
                <w:color w:val="000000"/>
                <w:w w:val="97"/>
              </w:rPr>
              <w:t xml:space="preserve">) </w:t>
            </w:r>
            <w:proofErr w:type="spellStart"/>
            <w:r w:rsidRPr="001D7850">
              <w:rPr>
                <w:rFonts w:ascii="Times New Roman" w:hAnsi="Times New Roman"/>
                <w:b/>
                <w:color w:val="000000"/>
                <w:w w:val="97"/>
              </w:rPr>
              <w:t>образовательные</w:t>
            </w:r>
            <w:proofErr w:type="spellEnd"/>
            <w:r w:rsidRPr="001D7850">
              <w:rPr>
                <w:rFonts w:ascii="Times New Roman" w:hAnsi="Times New Roman"/>
                <w:b/>
                <w:color w:val="000000"/>
                <w:w w:val="97"/>
              </w:rPr>
              <w:t xml:space="preserve"> </w:t>
            </w:r>
            <w:proofErr w:type="spellStart"/>
            <w:r w:rsidRPr="001D7850">
              <w:rPr>
                <w:rFonts w:ascii="Times New Roman" w:hAnsi="Times New Roman"/>
                <w:b/>
                <w:color w:val="000000"/>
                <w:w w:val="97"/>
              </w:rPr>
              <w:t>ресурсы</w:t>
            </w:r>
            <w:proofErr w:type="spellEnd"/>
          </w:p>
        </w:tc>
      </w:tr>
      <w:tr w:rsidR="00666B53" w:rsidRPr="001D7850" w:rsidTr="00E527C9">
        <w:trPr>
          <w:trHeight w:hRule="exact" w:val="1030"/>
        </w:trPr>
        <w:tc>
          <w:tcPr>
            <w:tcW w:w="1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53" w:rsidRPr="001D7850" w:rsidRDefault="00666B5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53" w:rsidRPr="001D7850" w:rsidRDefault="00666B5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1D7850" w:rsidRDefault="00666B53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D7850">
              <w:rPr>
                <w:rFonts w:ascii="Times New Roman" w:hAnsi="Times New Roman"/>
                <w:b/>
                <w:color w:val="000000"/>
                <w:w w:val="97"/>
              </w:rPr>
              <w:t>всего</w:t>
            </w:r>
            <w:proofErr w:type="spellEnd"/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Default="00666B53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/>
                <w:b/>
                <w:color w:val="000000"/>
                <w:w w:val="97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w w:val="97"/>
                <w:lang w:val="ru-RU"/>
              </w:rPr>
              <w:t>к</w:t>
            </w:r>
            <w:proofErr w:type="spellStart"/>
            <w:r w:rsidRPr="001D7850">
              <w:rPr>
                <w:rFonts w:ascii="Times New Roman" w:hAnsi="Times New Roman"/>
                <w:b/>
                <w:color w:val="000000"/>
                <w:w w:val="97"/>
              </w:rPr>
              <w:t>онтро</w:t>
            </w:r>
            <w:proofErr w:type="spellEnd"/>
          </w:p>
          <w:p w:rsidR="00666B53" w:rsidRPr="001D7850" w:rsidRDefault="00666B53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/>
              </w:rPr>
            </w:pPr>
            <w:proofErr w:type="spellStart"/>
            <w:r w:rsidRPr="001D7850">
              <w:rPr>
                <w:rFonts w:ascii="Times New Roman" w:hAnsi="Times New Roman"/>
                <w:b/>
                <w:color w:val="000000"/>
                <w:w w:val="97"/>
              </w:rPr>
              <w:t>льные</w:t>
            </w:r>
            <w:proofErr w:type="spellEnd"/>
            <w:r w:rsidRPr="001D7850">
              <w:rPr>
                <w:rFonts w:ascii="Times New Roman" w:hAnsi="Times New Roman"/>
                <w:b/>
                <w:color w:val="000000"/>
                <w:w w:val="97"/>
              </w:rPr>
              <w:t xml:space="preserve"> </w:t>
            </w:r>
            <w:proofErr w:type="spellStart"/>
            <w:r w:rsidRPr="001D7850">
              <w:rPr>
                <w:rFonts w:ascii="Times New Roman" w:hAnsi="Times New Roman"/>
                <w:b/>
                <w:color w:val="000000"/>
                <w:w w:val="97"/>
              </w:rPr>
              <w:t>работы</w:t>
            </w:r>
            <w:proofErr w:type="spellEnd"/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Default="00666B53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/>
                <w:b/>
                <w:color w:val="000000"/>
                <w:w w:val="97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w w:val="97"/>
                <w:lang w:val="ru-RU"/>
              </w:rPr>
              <w:t>п</w:t>
            </w:r>
            <w:proofErr w:type="spellStart"/>
            <w:r>
              <w:rPr>
                <w:rFonts w:ascii="Times New Roman" w:hAnsi="Times New Roman"/>
                <w:b/>
                <w:color w:val="000000"/>
                <w:w w:val="97"/>
              </w:rPr>
              <w:t>ракти</w:t>
            </w:r>
            <w:proofErr w:type="spellEnd"/>
            <w:r>
              <w:rPr>
                <w:rFonts w:ascii="Times New Roman" w:hAnsi="Times New Roman"/>
                <w:b/>
                <w:color w:val="000000"/>
                <w:w w:val="97"/>
                <w:lang w:val="ru-RU"/>
              </w:rPr>
              <w:t>-</w:t>
            </w:r>
          </w:p>
          <w:p w:rsidR="00666B53" w:rsidRPr="001D7850" w:rsidRDefault="00666B53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w w:val="97"/>
                <w:lang w:val="ru-RU"/>
              </w:rPr>
              <w:t>че</w:t>
            </w:r>
            <w:proofErr w:type="spellStart"/>
            <w:r w:rsidRPr="001D7850">
              <w:rPr>
                <w:rFonts w:ascii="Times New Roman" w:hAnsi="Times New Roman"/>
                <w:b/>
                <w:color w:val="000000"/>
                <w:w w:val="97"/>
              </w:rPr>
              <w:t>ские</w:t>
            </w:r>
            <w:proofErr w:type="spellEnd"/>
            <w:r w:rsidRPr="001D7850">
              <w:rPr>
                <w:rFonts w:ascii="Times New Roman" w:hAnsi="Times New Roman"/>
                <w:b/>
                <w:color w:val="000000"/>
                <w:w w:val="97"/>
              </w:rPr>
              <w:t xml:space="preserve"> </w:t>
            </w:r>
            <w:proofErr w:type="spellStart"/>
            <w:r w:rsidRPr="001D7850">
              <w:rPr>
                <w:rFonts w:ascii="Times New Roman" w:hAnsi="Times New Roman"/>
                <w:b/>
                <w:color w:val="000000"/>
                <w:w w:val="97"/>
              </w:rPr>
              <w:t>работы</w:t>
            </w:r>
            <w:proofErr w:type="spellEnd"/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53" w:rsidRPr="001D7850" w:rsidRDefault="00666B5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3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53" w:rsidRPr="001D7850" w:rsidRDefault="00666B5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5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53" w:rsidRPr="001D7850" w:rsidRDefault="00666B5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53" w:rsidRPr="001D7850" w:rsidRDefault="00666B53">
            <w:pPr>
              <w:spacing w:after="0"/>
              <w:rPr>
                <w:rFonts w:ascii="Times New Roman" w:hAnsi="Times New Roman"/>
              </w:rPr>
            </w:pPr>
          </w:p>
        </w:tc>
      </w:tr>
      <w:tr w:rsidR="00666B53" w:rsidRPr="00B44E58" w:rsidTr="008978A0">
        <w:trPr>
          <w:trHeight w:val="348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7B6575" w:rsidRDefault="00666B53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/>
                <w:lang w:val="ru-RU"/>
              </w:rPr>
            </w:pPr>
            <w:r w:rsidRPr="007B6575">
              <w:rPr>
                <w:rFonts w:ascii="Times New Roman" w:hAnsi="Times New Roman"/>
                <w:b/>
                <w:lang w:val="ru-RU"/>
              </w:rPr>
              <w:t>Модуль 1. Что изучает экономика?</w:t>
            </w:r>
            <w:r w:rsidRPr="007B6575">
              <w:rPr>
                <w:rFonts w:ascii="Times New Roman" w:hAnsi="Times New Roman"/>
                <w:b/>
                <w:color w:val="000000"/>
                <w:w w:val="97"/>
                <w:lang w:val="ru-RU"/>
              </w:rPr>
              <w:t xml:space="preserve"> </w:t>
            </w:r>
          </w:p>
        </w:tc>
      </w:tr>
      <w:tr w:rsidR="00666B53" w:rsidRPr="002C422B" w:rsidTr="009A5057">
        <w:trPr>
          <w:trHeight w:hRule="exact" w:val="2151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652EF1" w:rsidRDefault="00666B53">
            <w:pPr>
              <w:autoSpaceDE w:val="0"/>
              <w:autoSpaceDN w:val="0"/>
              <w:spacing w:before="80" w:after="0" w:line="228" w:lineRule="auto"/>
              <w:jc w:val="center"/>
              <w:rPr>
                <w:rFonts w:ascii="Times New Roman" w:hAnsi="Times New Roman"/>
                <w:lang w:val="ru-RU"/>
              </w:rPr>
            </w:pPr>
            <w:r w:rsidRPr="001D7850">
              <w:rPr>
                <w:rFonts w:ascii="Times New Roman" w:hAnsi="Times New Roman"/>
                <w:color w:val="000000"/>
                <w:w w:val="97"/>
              </w:rPr>
              <w:t>1.1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A12928" w:rsidRDefault="00666B53" w:rsidP="007B6575">
            <w:pPr>
              <w:tabs>
                <w:tab w:val="left" w:pos="1655"/>
              </w:tabs>
              <w:autoSpaceDE w:val="0"/>
              <w:autoSpaceDN w:val="0"/>
              <w:spacing w:before="68" w:after="0" w:line="244" w:lineRule="auto"/>
              <w:ind w:left="72" w:right="-57"/>
              <w:rPr>
                <w:rFonts w:ascii="Times New Roman" w:hAnsi="Times New Roman"/>
                <w:lang w:val="ru-RU"/>
              </w:rPr>
            </w:pPr>
            <w:r w:rsidRPr="00A12928">
              <w:rPr>
                <w:rFonts w:ascii="Times New Roman" w:hAnsi="Times New Roman"/>
                <w:lang w:val="ru-RU"/>
              </w:rPr>
              <w:t xml:space="preserve">Потребности, их </w:t>
            </w:r>
            <w:r>
              <w:rPr>
                <w:rFonts w:ascii="Times New Roman" w:hAnsi="Times New Roman"/>
                <w:lang w:val="ru-RU"/>
              </w:rPr>
              <w:t>н</w:t>
            </w:r>
            <w:r w:rsidRPr="00A12928">
              <w:rPr>
                <w:rFonts w:ascii="Times New Roman" w:hAnsi="Times New Roman"/>
                <w:lang w:val="ru-RU"/>
              </w:rPr>
              <w:t>еограниченность</w:t>
            </w:r>
            <w:r w:rsidRPr="00A12928">
              <w:rPr>
                <w:rFonts w:ascii="Times New Roman" w:hAnsi="Times New Roman"/>
                <w:b/>
                <w:color w:val="000000"/>
                <w:w w:val="97"/>
                <w:lang w:val="ru-RU"/>
              </w:rPr>
              <w:t xml:space="preserve"> 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7B6575" w:rsidRDefault="00666B53">
            <w:pPr>
              <w:autoSpaceDE w:val="0"/>
              <w:autoSpaceDN w:val="0"/>
              <w:spacing w:before="80" w:after="0" w:line="228" w:lineRule="auto"/>
              <w:ind w:left="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w w:val="97"/>
                <w:lang w:val="ru-RU"/>
              </w:rPr>
              <w:t>1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1D7850" w:rsidRDefault="00666B53">
            <w:pPr>
              <w:rPr>
                <w:rFonts w:ascii="Times New Roman" w:hAnsi="Times New Roman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7B6575" w:rsidRDefault="00666B53">
            <w:pPr>
              <w:rPr>
                <w:rFonts w:ascii="Times New Roman" w:hAnsi="Times New Roman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1D7850" w:rsidRDefault="00666B53">
            <w:pPr>
              <w:rPr>
                <w:rFonts w:ascii="Times New Roman" w:hAnsi="Times New Roman"/>
              </w:rPr>
            </w:pP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7549B4" w:rsidRDefault="00666B53">
            <w:pPr>
              <w:autoSpaceDE w:val="0"/>
              <w:autoSpaceDN w:val="0"/>
              <w:spacing w:before="80" w:after="0" w:line="244" w:lineRule="auto"/>
              <w:ind w:left="72" w:right="288"/>
              <w:rPr>
                <w:rFonts w:ascii="Times New Roman" w:hAnsi="Times New Roman"/>
                <w:lang w:val="ru-RU"/>
              </w:rPr>
            </w:pPr>
            <w:r w:rsidRPr="007549B4">
              <w:rPr>
                <w:rFonts w:ascii="Times New Roman" w:hAnsi="Times New Roman"/>
                <w:color w:val="000000"/>
                <w:w w:val="97"/>
                <w:lang w:val="ru-RU"/>
              </w:rPr>
              <w:t xml:space="preserve">Осваивать и применять знания о </w:t>
            </w:r>
            <w:r w:rsidRPr="007549B4">
              <w:rPr>
                <w:rFonts w:ascii="Times New Roman" w:hAnsi="Times New Roman"/>
                <w:lang w:val="ru-RU"/>
              </w:rPr>
              <w:t xml:space="preserve">личных, социальных и производственных потребностях. </w:t>
            </w:r>
          </w:p>
          <w:p w:rsidR="00666B53" w:rsidRPr="007549B4" w:rsidRDefault="00666B53">
            <w:pPr>
              <w:autoSpaceDE w:val="0"/>
              <w:autoSpaceDN w:val="0"/>
              <w:spacing w:before="80" w:after="0" w:line="244" w:lineRule="auto"/>
              <w:ind w:left="72" w:right="288"/>
              <w:rPr>
                <w:rFonts w:ascii="Times New Roman" w:hAnsi="Times New Roman"/>
                <w:color w:val="000000"/>
                <w:w w:val="97"/>
                <w:lang w:val="ru-RU"/>
              </w:rPr>
            </w:pPr>
            <w:r w:rsidRPr="007549B4">
              <w:rPr>
                <w:rFonts w:ascii="Times New Roman" w:hAnsi="Times New Roman"/>
                <w:lang w:val="ru-RU"/>
              </w:rPr>
              <w:t>Объяснять относительную безграничность потребностей</w:t>
            </w:r>
            <w:r w:rsidRPr="007549B4">
              <w:rPr>
                <w:rFonts w:ascii="Times New Roman" w:hAnsi="Times New Roman"/>
                <w:color w:val="000000"/>
                <w:w w:val="97"/>
                <w:lang w:val="ru-RU"/>
              </w:rPr>
              <w:t>.</w:t>
            </w:r>
          </w:p>
          <w:p w:rsidR="00666B53" w:rsidRPr="007549B4" w:rsidRDefault="00666B53">
            <w:pPr>
              <w:autoSpaceDE w:val="0"/>
              <w:autoSpaceDN w:val="0"/>
              <w:spacing w:before="80" w:after="0" w:line="244" w:lineRule="auto"/>
              <w:ind w:left="72" w:right="288"/>
              <w:rPr>
                <w:rFonts w:ascii="Times New Roman" w:hAnsi="Times New Roman"/>
                <w:color w:val="000000"/>
                <w:w w:val="97"/>
                <w:lang w:val="ru-RU"/>
              </w:rPr>
            </w:pPr>
            <w:r w:rsidRPr="007549B4">
              <w:rPr>
                <w:rFonts w:ascii="Times New Roman" w:hAnsi="Times New Roman"/>
                <w:color w:val="000000"/>
                <w:w w:val="97"/>
                <w:lang w:val="ru-RU"/>
              </w:rPr>
              <w:t>Находить информацию в учебном тексте, дополнять учебный текст</w:t>
            </w:r>
          </w:p>
          <w:p w:rsidR="00666B53" w:rsidRPr="007549B4" w:rsidRDefault="00666B53">
            <w:pPr>
              <w:autoSpaceDE w:val="0"/>
              <w:autoSpaceDN w:val="0"/>
              <w:spacing w:before="80" w:after="0" w:line="244" w:lineRule="auto"/>
              <w:ind w:left="72" w:right="288"/>
              <w:rPr>
                <w:rFonts w:ascii="Times New Roman" w:hAnsi="Times New Roman"/>
                <w:color w:val="000000"/>
                <w:w w:val="97"/>
                <w:lang w:val="ru-RU"/>
              </w:rPr>
            </w:pPr>
          </w:p>
          <w:p w:rsidR="00666B53" w:rsidRPr="007549B4" w:rsidRDefault="00666B53">
            <w:pPr>
              <w:autoSpaceDE w:val="0"/>
              <w:autoSpaceDN w:val="0"/>
              <w:spacing w:before="80" w:after="0" w:line="244" w:lineRule="auto"/>
              <w:ind w:left="72" w:right="288"/>
              <w:rPr>
                <w:rFonts w:ascii="Times New Roman" w:hAnsi="Times New Roman"/>
                <w:color w:val="000000"/>
                <w:w w:val="97"/>
                <w:lang w:val="ru-RU"/>
              </w:rPr>
            </w:pPr>
          </w:p>
          <w:p w:rsidR="00666B53" w:rsidRPr="007549B4" w:rsidRDefault="00666B53">
            <w:pPr>
              <w:autoSpaceDE w:val="0"/>
              <w:autoSpaceDN w:val="0"/>
              <w:spacing w:before="80" w:after="0" w:line="244" w:lineRule="auto"/>
              <w:ind w:left="72" w:right="288"/>
              <w:rPr>
                <w:rFonts w:ascii="Times New Roman" w:hAnsi="Times New Roman"/>
                <w:lang w:val="ru-RU"/>
              </w:rPr>
            </w:pPr>
            <w:r w:rsidRPr="007549B4">
              <w:rPr>
                <w:rFonts w:ascii="Times New Roman" w:hAnsi="Times New Roman"/>
                <w:color w:val="000000"/>
                <w:w w:val="97"/>
                <w:lang w:val="ru-RU"/>
              </w:rPr>
              <w:t>известными фактами;</w:t>
            </w:r>
          </w:p>
        </w:tc>
        <w:tc>
          <w:tcPr>
            <w:tcW w:w="4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375354" w:rsidRDefault="00666B53">
            <w:pPr>
              <w:autoSpaceDE w:val="0"/>
              <w:autoSpaceDN w:val="0"/>
              <w:spacing w:before="80" w:after="0" w:line="244" w:lineRule="auto"/>
              <w:ind w:left="74" w:right="432"/>
              <w:rPr>
                <w:rFonts w:ascii="Times New Roman" w:hAnsi="Times New Roman"/>
                <w:sz w:val="21"/>
                <w:szCs w:val="21"/>
                <w:lang w:val="ru-RU"/>
              </w:rPr>
            </w:pPr>
            <w:proofErr w:type="spellStart"/>
            <w:r w:rsidRPr="00375354">
              <w:rPr>
                <w:rFonts w:ascii="Times New Roman" w:hAnsi="Times New Roman"/>
                <w:color w:val="000000"/>
                <w:w w:val="97"/>
                <w:sz w:val="21"/>
                <w:szCs w:val="21"/>
              </w:rPr>
              <w:t>Устный</w:t>
            </w:r>
            <w:proofErr w:type="spellEnd"/>
            <w:r w:rsidRPr="00375354">
              <w:rPr>
                <w:rFonts w:ascii="Times New Roman" w:hAnsi="Times New Roman"/>
                <w:color w:val="000000"/>
                <w:w w:val="97"/>
                <w:sz w:val="21"/>
                <w:szCs w:val="21"/>
              </w:rPr>
              <w:t xml:space="preserve"> </w:t>
            </w:r>
            <w:r w:rsidRPr="00375354">
              <w:rPr>
                <w:rFonts w:ascii="Times New Roman" w:hAnsi="Times New Roman"/>
                <w:sz w:val="21"/>
                <w:szCs w:val="21"/>
              </w:rPr>
              <w:br/>
            </w:r>
            <w:proofErr w:type="spellStart"/>
            <w:r w:rsidRPr="00375354">
              <w:rPr>
                <w:rFonts w:ascii="Times New Roman" w:hAnsi="Times New Roman"/>
                <w:color w:val="000000"/>
                <w:w w:val="97"/>
                <w:sz w:val="21"/>
                <w:szCs w:val="21"/>
              </w:rPr>
              <w:t>опрос</w:t>
            </w:r>
            <w:proofErr w:type="spellEnd"/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44D3E" w:rsidRDefault="001728CB" w:rsidP="00C6332C">
            <w:pPr>
              <w:autoSpaceDE w:val="0"/>
              <w:autoSpaceDN w:val="0"/>
              <w:spacing w:before="80" w:after="0" w:line="244" w:lineRule="auto"/>
              <w:ind w:left="72"/>
              <w:rPr>
                <w:rFonts w:ascii="Times New Roman" w:hAnsi="Times New Roman"/>
                <w:lang w:val="ru-RU"/>
              </w:rPr>
            </w:pPr>
            <w:hyperlink r:id="rId8" w:history="1">
              <w:r w:rsidR="00666B53" w:rsidRPr="009069CA">
                <w:rPr>
                  <w:rStyle w:val="aff8"/>
                  <w:rFonts w:ascii="Times New Roman" w:hAnsi="Times New Roman"/>
                </w:rPr>
                <w:t>https</w:t>
              </w:r>
              <w:r w:rsidR="00666B53" w:rsidRPr="00F44D3E">
                <w:rPr>
                  <w:rStyle w:val="aff8"/>
                  <w:rFonts w:ascii="Times New Roman" w:hAnsi="Times New Roman"/>
                  <w:lang w:val="ru-RU"/>
                </w:rPr>
                <w:t>://</w:t>
              </w:r>
              <w:proofErr w:type="spellStart"/>
              <w:r w:rsidR="00666B53" w:rsidRPr="009069CA">
                <w:rPr>
                  <w:rStyle w:val="aff8"/>
                  <w:rFonts w:ascii="Times New Roman" w:hAnsi="Times New Roman"/>
                </w:rPr>
                <w:t>resh</w:t>
              </w:r>
              <w:proofErr w:type="spellEnd"/>
              <w:r w:rsidR="00666B53" w:rsidRPr="00F44D3E">
                <w:rPr>
                  <w:rStyle w:val="aff8"/>
                  <w:rFonts w:ascii="Times New Roman" w:hAnsi="Times New Roman"/>
                  <w:lang w:val="ru-RU"/>
                </w:rPr>
                <w:t>.</w:t>
              </w:r>
              <w:proofErr w:type="spellStart"/>
              <w:r w:rsidR="00666B53" w:rsidRPr="009069CA">
                <w:rPr>
                  <w:rStyle w:val="aff8"/>
                  <w:rFonts w:ascii="Times New Roman" w:hAnsi="Times New Roman"/>
                </w:rPr>
                <w:t>edu</w:t>
              </w:r>
              <w:proofErr w:type="spellEnd"/>
              <w:r w:rsidR="00666B53" w:rsidRPr="00F44D3E">
                <w:rPr>
                  <w:rStyle w:val="aff8"/>
                  <w:rFonts w:ascii="Times New Roman" w:hAnsi="Times New Roman"/>
                  <w:lang w:val="ru-RU"/>
                </w:rPr>
                <w:t>.</w:t>
              </w:r>
              <w:proofErr w:type="spellStart"/>
              <w:r w:rsidR="00666B53" w:rsidRPr="009069CA">
                <w:rPr>
                  <w:rStyle w:val="aff8"/>
                  <w:rFonts w:ascii="Times New Roman" w:hAnsi="Times New Roman"/>
                </w:rPr>
                <w:t>ru</w:t>
              </w:r>
              <w:proofErr w:type="spellEnd"/>
              <w:r w:rsidR="00666B53" w:rsidRPr="00F44D3E">
                <w:rPr>
                  <w:rStyle w:val="aff8"/>
                  <w:rFonts w:ascii="Times New Roman" w:hAnsi="Times New Roman"/>
                  <w:lang w:val="ru-RU"/>
                </w:rPr>
                <w:t>/</w:t>
              </w:r>
              <w:r w:rsidR="00666B53" w:rsidRPr="009069CA">
                <w:rPr>
                  <w:rStyle w:val="aff8"/>
                  <w:rFonts w:ascii="Times New Roman" w:hAnsi="Times New Roman"/>
                </w:rPr>
                <w:t>subject</w:t>
              </w:r>
              <w:r w:rsidR="00666B53" w:rsidRPr="00F44D3E">
                <w:rPr>
                  <w:rStyle w:val="aff8"/>
                  <w:rFonts w:ascii="Times New Roman" w:hAnsi="Times New Roman"/>
                  <w:lang w:val="ru-RU"/>
                </w:rPr>
                <w:t>/</w:t>
              </w:r>
              <w:r w:rsidR="00666B53" w:rsidRPr="009069CA">
                <w:rPr>
                  <w:rStyle w:val="aff8"/>
                  <w:rFonts w:ascii="Times New Roman" w:hAnsi="Times New Roman"/>
                </w:rPr>
                <w:t>lesson</w:t>
              </w:r>
              <w:r w:rsidR="00666B53" w:rsidRPr="00F44D3E">
                <w:rPr>
                  <w:rStyle w:val="aff8"/>
                  <w:rFonts w:ascii="Times New Roman" w:hAnsi="Times New Roman"/>
                  <w:lang w:val="ru-RU"/>
                </w:rPr>
                <w:t>/3660/</w:t>
              </w:r>
              <w:r w:rsidR="00666B53" w:rsidRPr="009069CA">
                <w:rPr>
                  <w:rStyle w:val="aff8"/>
                  <w:rFonts w:ascii="Times New Roman" w:hAnsi="Times New Roman"/>
                </w:rPr>
                <w:t>main</w:t>
              </w:r>
              <w:r w:rsidR="00666B53" w:rsidRPr="00F44D3E">
                <w:rPr>
                  <w:rStyle w:val="aff8"/>
                  <w:rFonts w:ascii="Times New Roman" w:hAnsi="Times New Roman"/>
                  <w:lang w:val="ru-RU"/>
                </w:rPr>
                <w:t>/326544/</w:t>
              </w:r>
            </w:hyperlink>
          </w:p>
          <w:p w:rsidR="00666B53" w:rsidRDefault="001728CB" w:rsidP="001C32FC">
            <w:pPr>
              <w:autoSpaceDE w:val="0"/>
              <w:autoSpaceDN w:val="0"/>
              <w:spacing w:before="80" w:after="0" w:line="244" w:lineRule="auto"/>
              <w:ind w:left="72"/>
              <w:rPr>
                <w:rFonts w:ascii="Times New Roman" w:hAnsi="Times New Roman"/>
                <w:sz w:val="21"/>
                <w:szCs w:val="21"/>
                <w:lang w:val="ru-RU"/>
              </w:rPr>
            </w:pPr>
            <w:hyperlink r:id="rId9" w:history="1">
              <w:r w:rsidR="00666B53" w:rsidRPr="00F07392">
                <w:rPr>
                  <w:rStyle w:val="aff8"/>
                  <w:rFonts w:ascii="Times New Roman" w:hAnsi="Times New Roman"/>
                  <w:sz w:val="21"/>
                  <w:szCs w:val="21"/>
                </w:rPr>
                <w:t>http</w:t>
              </w:r>
              <w:r w:rsidR="00666B53" w:rsidRPr="00557763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://</w:t>
              </w:r>
              <w:r w:rsidR="00666B53" w:rsidRPr="00F07392">
                <w:rPr>
                  <w:rStyle w:val="aff8"/>
                  <w:rFonts w:ascii="Times New Roman" w:hAnsi="Times New Roman"/>
                  <w:sz w:val="21"/>
                  <w:szCs w:val="21"/>
                </w:rPr>
                <w:t>www</w:t>
              </w:r>
              <w:r w:rsidR="00666B53" w:rsidRPr="00557763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.</w:t>
              </w:r>
              <w:proofErr w:type="spellStart"/>
              <w:r w:rsidR="00666B53" w:rsidRPr="00F07392">
                <w:rPr>
                  <w:rStyle w:val="aff8"/>
                  <w:rFonts w:ascii="Times New Roman" w:hAnsi="Times New Roman"/>
                  <w:sz w:val="21"/>
                  <w:szCs w:val="21"/>
                </w:rPr>
                <w:t>niro</w:t>
              </w:r>
              <w:proofErr w:type="spellEnd"/>
              <w:r w:rsidR="00666B53" w:rsidRPr="00557763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.</w:t>
              </w:r>
              <w:proofErr w:type="spellStart"/>
              <w:r w:rsidR="00666B53" w:rsidRPr="00F07392">
                <w:rPr>
                  <w:rStyle w:val="aff8"/>
                  <w:rFonts w:ascii="Times New Roman" w:hAnsi="Times New Roman"/>
                  <w:sz w:val="21"/>
                  <w:szCs w:val="21"/>
                </w:rPr>
                <w:t>nnov</w:t>
              </w:r>
              <w:proofErr w:type="spellEnd"/>
              <w:r w:rsidR="00666B53" w:rsidRPr="00557763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.</w:t>
              </w:r>
              <w:proofErr w:type="spellStart"/>
              <w:r w:rsidR="00666B53" w:rsidRPr="00F07392">
                <w:rPr>
                  <w:rStyle w:val="aff8"/>
                  <w:rFonts w:ascii="Times New Roman" w:hAnsi="Times New Roman"/>
                  <w:sz w:val="21"/>
                  <w:szCs w:val="21"/>
                </w:rPr>
                <w:t>ru</w:t>
              </w:r>
              <w:proofErr w:type="spellEnd"/>
              <w:r w:rsidR="00666B53" w:rsidRPr="00557763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/?</w:t>
              </w:r>
              <w:r w:rsidR="00666B53" w:rsidRPr="00F07392">
                <w:rPr>
                  <w:rStyle w:val="aff8"/>
                  <w:rFonts w:ascii="Times New Roman" w:hAnsi="Times New Roman"/>
                  <w:sz w:val="21"/>
                  <w:szCs w:val="21"/>
                </w:rPr>
                <w:t>id</w:t>
              </w:r>
              <w:r w:rsidR="00666B53" w:rsidRPr="00557763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=49158</w:t>
              </w:r>
            </w:hyperlink>
            <w:r w:rsidR="00666B53" w:rsidRPr="00557763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r w:rsidR="00666B53" w:rsidRPr="00F07392">
              <w:rPr>
                <w:rFonts w:ascii="Times New Roman" w:hAnsi="Times New Roman"/>
                <w:sz w:val="21"/>
                <w:szCs w:val="21"/>
                <w:lang w:val="ru-RU"/>
              </w:rPr>
              <w:t>стр</w:t>
            </w:r>
            <w:r w:rsidR="00666B53" w:rsidRPr="00557763">
              <w:rPr>
                <w:rFonts w:ascii="Times New Roman" w:hAnsi="Times New Roman"/>
                <w:sz w:val="21"/>
                <w:szCs w:val="21"/>
                <w:lang w:val="ru-RU"/>
              </w:rPr>
              <w:t>.</w:t>
            </w:r>
            <w:r w:rsidR="00666B53">
              <w:rPr>
                <w:rFonts w:ascii="Times New Roman" w:hAnsi="Times New Roman"/>
                <w:sz w:val="21"/>
                <w:szCs w:val="21"/>
                <w:lang w:val="ru-RU"/>
              </w:rPr>
              <w:t>9-14</w:t>
            </w:r>
          </w:p>
          <w:p w:rsidR="00666B53" w:rsidRPr="009069CA" w:rsidRDefault="00666B53" w:rsidP="00C6332C">
            <w:pPr>
              <w:autoSpaceDE w:val="0"/>
              <w:autoSpaceDN w:val="0"/>
              <w:spacing w:before="80" w:after="0" w:line="244" w:lineRule="auto"/>
              <w:ind w:left="72"/>
              <w:rPr>
                <w:rFonts w:ascii="Times New Roman" w:hAnsi="Times New Roman"/>
                <w:lang w:val="ru-RU"/>
              </w:rPr>
            </w:pPr>
          </w:p>
        </w:tc>
      </w:tr>
      <w:tr w:rsidR="00666B53" w:rsidRPr="002C422B" w:rsidTr="00E527C9">
        <w:trPr>
          <w:trHeight w:hRule="exact" w:val="1619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652EF1" w:rsidRDefault="00666B53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Times New Roman" w:hAnsi="Times New Roman"/>
                <w:lang w:val="ru-RU"/>
              </w:rPr>
            </w:pPr>
            <w:r w:rsidRPr="001D7850">
              <w:rPr>
                <w:rFonts w:ascii="Times New Roman" w:hAnsi="Times New Roman"/>
                <w:color w:val="000000"/>
                <w:w w:val="97"/>
              </w:rPr>
              <w:t>1.2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890D79" w:rsidRDefault="00666B53">
            <w:pPr>
              <w:autoSpaceDE w:val="0"/>
              <w:autoSpaceDN w:val="0"/>
              <w:spacing w:before="64" w:after="0" w:line="232" w:lineRule="auto"/>
              <w:ind w:left="72"/>
              <w:rPr>
                <w:rFonts w:ascii="Times New Roman" w:hAnsi="Times New Roman"/>
                <w:lang w:val="ru-RU"/>
              </w:rPr>
            </w:pPr>
            <w:r w:rsidRPr="00890D79">
              <w:rPr>
                <w:rFonts w:ascii="Times New Roman" w:hAnsi="Times New Roman"/>
                <w:lang w:val="ru-RU"/>
              </w:rPr>
              <w:t>Блага экономические и неэкономические</w:t>
            </w:r>
            <w:r w:rsidRPr="00890D79">
              <w:rPr>
                <w:rFonts w:ascii="Times New Roman" w:hAnsi="Times New Roman"/>
                <w:b/>
                <w:color w:val="000000"/>
                <w:w w:val="97"/>
                <w:lang w:val="ru-RU"/>
              </w:rPr>
              <w:t xml:space="preserve"> 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890D79" w:rsidRDefault="00666B53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w w:val="97"/>
                <w:lang w:val="ru-RU"/>
              </w:rPr>
              <w:t>1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1D7850" w:rsidRDefault="00666B53">
            <w:pPr>
              <w:rPr>
                <w:rFonts w:ascii="Times New Roman" w:hAnsi="Times New Roman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1D7850" w:rsidRDefault="00666B53">
            <w:pPr>
              <w:rPr>
                <w:rFonts w:ascii="Times New Roman" w:hAnsi="Times New Roman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1D7850" w:rsidRDefault="00666B53">
            <w:pPr>
              <w:rPr>
                <w:rFonts w:ascii="Times New Roman" w:hAnsi="Times New Roman"/>
              </w:rPr>
            </w:pP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7549B4" w:rsidRDefault="00666B53">
            <w:pPr>
              <w:autoSpaceDE w:val="0"/>
              <w:autoSpaceDN w:val="0"/>
              <w:spacing w:before="76" w:after="0" w:line="249" w:lineRule="auto"/>
              <w:ind w:left="72" w:right="288"/>
              <w:rPr>
                <w:rFonts w:ascii="Times New Roman" w:hAnsi="Times New Roman"/>
                <w:color w:val="000000"/>
                <w:w w:val="97"/>
                <w:lang w:val="ru-RU"/>
              </w:rPr>
            </w:pPr>
            <w:r w:rsidRPr="007549B4">
              <w:rPr>
                <w:rFonts w:ascii="Times New Roman" w:hAnsi="Times New Roman"/>
                <w:color w:val="000000"/>
                <w:w w:val="97"/>
                <w:lang w:val="ru-RU"/>
              </w:rPr>
              <w:t xml:space="preserve">Осваивать и применять знания о содержании понятия блага. </w:t>
            </w:r>
          </w:p>
          <w:p w:rsidR="00666B53" w:rsidRPr="007549B4" w:rsidRDefault="00666B53">
            <w:pPr>
              <w:autoSpaceDE w:val="0"/>
              <w:autoSpaceDN w:val="0"/>
              <w:spacing w:before="76" w:after="0" w:line="249" w:lineRule="auto"/>
              <w:ind w:left="72" w:right="288"/>
              <w:rPr>
                <w:rFonts w:ascii="Times New Roman" w:hAnsi="Times New Roman"/>
                <w:lang w:val="ru-RU"/>
              </w:rPr>
            </w:pPr>
            <w:r w:rsidRPr="007549B4">
              <w:rPr>
                <w:rFonts w:ascii="Times New Roman" w:hAnsi="Times New Roman"/>
                <w:lang w:val="ru-RU"/>
              </w:rPr>
              <w:t>Различать свободные и экономические блага, приводить примеры благ, удовлетворяющих различные потребности</w:t>
            </w:r>
            <w:r w:rsidRPr="007549B4">
              <w:rPr>
                <w:rFonts w:ascii="Times New Roman" w:hAnsi="Times New Roman"/>
                <w:color w:val="000000"/>
                <w:w w:val="97"/>
                <w:lang w:val="ru-RU"/>
              </w:rPr>
              <w:t xml:space="preserve"> </w:t>
            </w:r>
          </w:p>
        </w:tc>
        <w:tc>
          <w:tcPr>
            <w:tcW w:w="4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375354" w:rsidRDefault="00666B53" w:rsidP="00701DA9">
            <w:pPr>
              <w:autoSpaceDE w:val="0"/>
              <w:autoSpaceDN w:val="0"/>
              <w:spacing w:before="76" w:after="0" w:line="244" w:lineRule="auto"/>
              <w:ind w:left="74" w:right="64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75354">
              <w:rPr>
                <w:rFonts w:ascii="Times New Roman" w:hAnsi="Times New Roman"/>
                <w:color w:val="000000"/>
                <w:w w:val="97"/>
                <w:sz w:val="21"/>
                <w:szCs w:val="21"/>
                <w:lang w:val="ru-RU"/>
              </w:rPr>
              <w:t xml:space="preserve">Устный </w:t>
            </w:r>
            <w:r w:rsidRPr="00375354">
              <w:rPr>
                <w:rFonts w:ascii="Times New Roman" w:hAnsi="Times New Roman"/>
                <w:sz w:val="21"/>
                <w:szCs w:val="21"/>
                <w:lang w:val="ru-RU"/>
              </w:rPr>
              <w:br/>
            </w:r>
            <w:r w:rsidRPr="00375354">
              <w:rPr>
                <w:rFonts w:ascii="Times New Roman" w:hAnsi="Times New Roman"/>
                <w:color w:val="000000"/>
                <w:w w:val="97"/>
                <w:sz w:val="21"/>
                <w:szCs w:val="21"/>
                <w:lang w:val="ru-RU"/>
              </w:rPr>
              <w:t>опрос; Практическая работа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069CA" w:rsidRDefault="001728CB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hAnsi="Times New Roman"/>
                <w:lang w:val="ru-RU"/>
              </w:rPr>
            </w:pPr>
            <w:hyperlink r:id="rId10" w:history="1">
              <w:r w:rsidR="00666B53" w:rsidRPr="009069CA">
                <w:rPr>
                  <w:rStyle w:val="aff8"/>
                  <w:rFonts w:ascii="Times New Roman" w:hAnsi="Times New Roman"/>
                </w:rPr>
                <w:t>https</w:t>
              </w:r>
              <w:r w:rsidR="00666B53" w:rsidRPr="005262AD">
                <w:rPr>
                  <w:rStyle w:val="aff8"/>
                  <w:rFonts w:ascii="Times New Roman" w:hAnsi="Times New Roman"/>
                  <w:lang w:val="ru-RU"/>
                </w:rPr>
                <w:t>://</w:t>
              </w:r>
              <w:proofErr w:type="spellStart"/>
              <w:r w:rsidR="00666B53" w:rsidRPr="009069CA">
                <w:rPr>
                  <w:rStyle w:val="aff8"/>
                  <w:rFonts w:ascii="Times New Roman" w:hAnsi="Times New Roman"/>
                </w:rPr>
                <w:t>resh</w:t>
              </w:r>
              <w:proofErr w:type="spellEnd"/>
              <w:r w:rsidR="00666B53" w:rsidRPr="005262AD">
                <w:rPr>
                  <w:rStyle w:val="aff8"/>
                  <w:rFonts w:ascii="Times New Roman" w:hAnsi="Times New Roman"/>
                  <w:lang w:val="ru-RU"/>
                </w:rPr>
                <w:t>.</w:t>
              </w:r>
              <w:proofErr w:type="spellStart"/>
              <w:r w:rsidR="00666B53" w:rsidRPr="009069CA">
                <w:rPr>
                  <w:rStyle w:val="aff8"/>
                  <w:rFonts w:ascii="Times New Roman" w:hAnsi="Times New Roman"/>
                </w:rPr>
                <w:t>edu</w:t>
              </w:r>
              <w:proofErr w:type="spellEnd"/>
              <w:r w:rsidR="00666B53" w:rsidRPr="005262AD">
                <w:rPr>
                  <w:rStyle w:val="aff8"/>
                  <w:rFonts w:ascii="Times New Roman" w:hAnsi="Times New Roman"/>
                  <w:lang w:val="ru-RU"/>
                </w:rPr>
                <w:t>.</w:t>
              </w:r>
              <w:proofErr w:type="spellStart"/>
              <w:r w:rsidR="00666B53" w:rsidRPr="009069CA">
                <w:rPr>
                  <w:rStyle w:val="aff8"/>
                  <w:rFonts w:ascii="Times New Roman" w:hAnsi="Times New Roman"/>
                </w:rPr>
                <w:t>ru</w:t>
              </w:r>
              <w:proofErr w:type="spellEnd"/>
              <w:r w:rsidR="00666B53" w:rsidRPr="005262AD">
                <w:rPr>
                  <w:rStyle w:val="aff8"/>
                  <w:rFonts w:ascii="Times New Roman" w:hAnsi="Times New Roman"/>
                  <w:lang w:val="ru-RU"/>
                </w:rPr>
                <w:t>/</w:t>
              </w:r>
              <w:r w:rsidR="00666B53" w:rsidRPr="009069CA">
                <w:rPr>
                  <w:rStyle w:val="aff8"/>
                  <w:rFonts w:ascii="Times New Roman" w:hAnsi="Times New Roman"/>
                </w:rPr>
                <w:t>subject</w:t>
              </w:r>
              <w:r w:rsidR="00666B53" w:rsidRPr="00F44D3E">
                <w:rPr>
                  <w:rStyle w:val="aff8"/>
                  <w:rFonts w:ascii="Times New Roman" w:hAnsi="Times New Roman"/>
                  <w:lang w:val="ru-RU"/>
                </w:rPr>
                <w:t>/</w:t>
              </w:r>
              <w:r w:rsidR="00666B53" w:rsidRPr="009069CA">
                <w:rPr>
                  <w:rStyle w:val="aff8"/>
                  <w:rFonts w:ascii="Times New Roman" w:hAnsi="Times New Roman"/>
                </w:rPr>
                <w:t>lesson</w:t>
              </w:r>
              <w:r w:rsidR="00666B53" w:rsidRPr="00F44D3E">
                <w:rPr>
                  <w:rStyle w:val="aff8"/>
                  <w:rFonts w:ascii="Times New Roman" w:hAnsi="Times New Roman"/>
                  <w:lang w:val="ru-RU"/>
                </w:rPr>
                <w:t>/3660/</w:t>
              </w:r>
              <w:r w:rsidR="00666B53" w:rsidRPr="009069CA">
                <w:rPr>
                  <w:rStyle w:val="aff8"/>
                  <w:rFonts w:ascii="Times New Roman" w:hAnsi="Times New Roman"/>
                </w:rPr>
                <w:t>main</w:t>
              </w:r>
              <w:r w:rsidR="00666B53" w:rsidRPr="00F44D3E">
                <w:rPr>
                  <w:rStyle w:val="aff8"/>
                  <w:rFonts w:ascii="Times New Roman" w:hAnsi="Times New Roman"/>
                  <w:lang w:val="ru-RU"/>
                </w:rPr>
                <w:t>/326544/</w:t>
              </w:r>
            </w:hyperlink>
          </w:p>
          <w:p w:rsidR="00666B53" w:rsidRDefault="00666B53" w:rsidP="001C32FC">
            <w:pPr>
              <w:autoSpaceDE w:val="0"/>
              <w:autoSpaceDN w:val="0"/>
              <w:spacing w:before="80" w:after="0" w:line="244" w:lineRule="auto"/>
              <w:ind w:left="72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9069CA">
              <w:rPr>
                <w:rFonts w:ascii="Times New Roman" w:hAnsi="Times New Roman"/>
                <w:color w:val="000000"/>
                <w:w w:val="97"/>
                <w:lang w:val="ru-RU"/>
              </w:rPr>
              <w:t xml:space="preserve"> </w:t>
            </w:r>
            <w:hyperlink r:id="rId11" w:history="1">
              <w:r w:rsidRPr="00F07392">
                <w:rPr>
                  <w:rStyle w:val="aff8"/>
                  <w:rFonts w:ascii="Times New Roman" w:hAnsi="Times New Roman"/>
                  <w:sz w:val="21"/>
                  <w:szCs w:val="21"/>
                </w:rPr>
                <w:t>http</w:t>
              </w:r>
              <w:r w:rsidRPr="00557763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://</w:t>
              </w:r>
              <w:r w:rsidRPr="00F07392">
                <w:rPr>
                  <w:rStyle w:val="aff8"/>
                  <w:rFonts w:ascii="Times New Roman" w:hAnsi="Times New Roman"/>
                  <w:sz w:val="21"/>
                  <w:szCs w:val="21"/>
                </w:rPr>
                <w:t>www</w:t>
              </w:r>
              <w:r w:rsidRPr="00557763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.</w:t>
              </w:r>
              <w:proofErr w:type="spellStart"/>
              <w:r w:rsidRPr="00F07392">
                <w:rPr>
                  <w:rStyle w:val="aff8"/>
                  <w:rFonts w:ascii="Times New Roman" w:hAnsi="Times New Roman"/>
                  <w:sz w:val="21"/>
                  <w:szCs w:val="21"/>
                </w:rPr>
                <w:t>niro</w:t>
              </w:r>
              <w:proofErr w:type="spellEnd"/>
              <w:r w:rsidRPr="00557763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.</w:t>
              </w:r>
              <w:proofErr w:type="spellStart"/>
              <w:r w:rsidRPr="00F07392">
                <w:rPr>
                  <w:rStyle w:val="aff8"/>
                  <w:rFonts w:ascii="Times New Roman" w:hAnsi="Times New Roman"/>
                  <w:sz w:val="21"/>
                  <w:szCs w:val="21"/>
                </w:rPr>
                <w:t>nnov</w:t>
              </w:r>
              <w:proofErr w:type="spellEnd"/>
              <w:r w:rsidRPr="00557763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.</w:t>
              </w:r>
              <w:proofErr w:type="spellStart"/>
              <w:r w:rsidRPr="00F07392">
                <w:rPr>
                  <w:rStyle w:val="aff8"/>
                  <w:rFonts w:ascii="Times New Roman" w:hAnsi="Times New Roman"/>
                  <w:sz w:val="21"/>
                  <w:szCs w:val="21"/>
                </w:rPr>
                <w:t>ru</w:t>
              </w:r>
              <w:proofErr w:type="spellEnd"/>
              <w:r w:rsidRPr="00557763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/?</w:t>
              </w:r>
              <w:r w:rsidRPr="00F07392">
                <w:rPr>
                  <w:rStyle w:val="aff8"/>
                  <w:rFonts w:ascii="Times New Roman" w:hAnsi="Times New Roman"/>
                  <w:sz w:val="21"/>
                  <w:szCs w:val="21"/>
                </w:rPr>
                <w:t>id</w:t>
              </w:r>
              <w:r w:rsidRPr="00557763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=49158</w:t>
              </w:r>
            </w:hyperlink>
            <w:r w:rsidRPr="00557763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r w:rsidRPr="00F07392">
              <w:rPr>
                <w:rFonts w:ascii="Times New Roman" w:hAnsi="Times New Roman"/>
                <w:sz w:val="21"/>
                <w:szCs w:val="21"/>
                <w:lang w:val="ru-RU"/>
              </w:rPr>
              <w:t>стр</w:t>
            </w:r>
            <w:r w:rsidRPr="00557763">
              <w:rPr>
                <w:rFonts w:ascii="Times New Roman" w:hAnsi="Times New Roman"/>
                <w:sz w:val="21"/>
                <w:szCs w:val="21"/>
                <w:lang w:val="ru-RU"/>
              </w:rPr>
              <w:t>.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14</w:t>
            </w:r>
            <w:r w:rsidRPr="00557763">
              <w:rPr>
                <w:rFonts w:ascii="Times New Roman" w:hAnsi="Times New Roman"/>
                <w:sz w:val="21"/>
                <w:szCs w:val="21"/>
                <w:lang w:val="ru-RU"/>
              </w:rPr>
              <w:t>-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18</w:t>
            </w:r>
          </w:p>
          <w:p w:rsidR="00666B53" w:rsidRPr="009069CA" w:rsidRDefault="00666B53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hAnsi="Times New Roman"/>
                <w:lang w:val="ru-RU"/>
              </w:rPr>
            </w:pPr>
          </w:p>
        </w:tc>
      </w:tr>
      <w:tr w:rsidR="00666B53" w:rsidRPr="002C422B" w:rsidTr="007549B4">
        <w:trPr>
          <w:trHeight w:hRule="exact" w:val="2152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652EF1" w:rsidRDefault="00666B53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Times New Roman" w:hAnsi="Times New Roman"/>
                <w:lang w:val="ru-RU"/>
              </w:rPr>
            </w:pPr>
            <w:r w:rsidRPr="001D7850">
              <w:rPr>
                <w:rFonts w:ascii="Times New Roman" w:hAnsi="Times New Roman"/>
                <w:color w:val="000000"/>
                <w:w w:val="97"/>
              </w:rPr>
              <w:t>1.3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890D79" w:rsidRDefault="00666B53">
            <w:pPr>
              <w:autoSpaceDE w:val="0"/>
              <w:autoSpaceDN w:val="0"/>
              <w:spacing w:before="18" w:after="0" w:line="232" w:lineRule="auto"/>
              <w:ind w:left="72"/>
              <w:rPr>
                <w:rFonts w:ascii="Times New Roman" w:hAnsi="Times New Roman"/>
                <w:lang w:val="ru-RU"/>
              </w:rPr>
            </w:pPr>
            <w:r w:rsidRPr="00890D79">
              <w:rPr>
                <w:rFonts w:ascii="Times New Roman" w:hAnsi="Times New Roman"/>
                <w:lang w:val="ru-RU"/>
              </w:rPr>
              <w:t>Экономические ресурсы, их ограниченность</w:t>
            </w:r>
            <w:r w:rsidRPr="00890D79">
              <w:rPr>
                <w:rFonts w:ascii="Times New Roman" w:hAnsi="Times New Roman"/>
                <w:b/>
                <w:color w:val="000000"/>
                <w:w w:val="97"/>
                <w:lang w:val="ru-RU"/>
              </w:rPr>
              <w:t xml:space="preserve"> 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890D79" w:rsidRDefault="00666B53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w w:val="97"/>
                <w:lang w:val="ru-RU"/>
              </w:rPr>
              <w:t>1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1D7850" w:rsidRDefault="00666B53">
            <w:pPr>
              <w:rPr>
                <w:rFonts w:ascii="Times New Roman" w:hAnsi="Times New Roman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1D7850" w:rsidRDefault="00666B53">
            <w:pPr>
              <w:rPr>
                <w:rFonts w:ascii="Times New Roman" w:hAnsi="Times New Roman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1D7850" w:rsidRDefault="00666B53">
            <w:pPr>
              <w:rPr>
                <w:rFonts w:ascii="Times New Roman" w:hAnsi="Times New Roman"/>
              </w:rPr>
            </w:pP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7549B4" w:rsidRDefault="00666B53">
            <w:pPr>
              <w:autoSpaceDE w:val="0"/>
              <w:autoSpaceDN w:val="0"/>
              <w:spacing w:before="76" w:after="0" w:line="244" w:lineRule="auto"/>
              <w:ind w:left="72" w:right="288"/>
              <w:rPr>
                <w:rFonts w:ascii="Times New Roman" w:hAnsi="Times New Roman"/>
                <w:color w:val="000000"/>
                <w:w w:val="97"/>
                <w:lang w:val="ru-RU"/>
              </w:rPr>
            </w:pPr>
            <w:r w:rsidRPr="007549B4">
              <w:rPr>
                <w:rFonts w:ascii="Times New Roman" w:hAnsi="Times New Roman"/>
                <w:color w:val="000000"/>
                <w:w w:val="97"/>
                <w:lang w:val="ru-RU"/>
              </w:rPr>
              <w:t xml:space="preserve">Осваивать и применять знания о экономических ресурсах и их ограниченности. </w:t>
            </w:r>
          </w:p>
          <w:p w:rsidR="00666B53" w:rsidRPr="007549B4" w:rsidRDefault="00666B53" w:rsidP="009660C4">
            <w:pPr>
              <w:autoSpaceDE w:val="0"/>
              <w:autoSpaceDN w:val="0"/>
              <w:spacing w:before="76" w:after="0" w:line="244" w:lineRule="auto"/>
              <w:ind w:left="72" w:right="288"/>
              <w:rPr>
                <w:rFonts w:ascii="Times New Roman" w:hAnsi="Times New Roman"/>
                <w:color w:val="000000"/>
                <w:w w:val="97"/>
                <w:lang w:val="ru-RU"/>
              </w:rPr>
            </w:pPr>
            <w:r w:rsidRPr="007549B4">
              <w:rPr>
                <w:rFonts w:ascii="Times New Roman" w:hAnsi="Times New Roman"/>
                <w:lang w:val="ru-RU"/>
              </w:rPr>
              <w:t>Классифицировать ресурсы.</w:t>
            </w:r>
            <w:r w:rsidRPr="007549B4">
              <w:rPr>
                <w:rFonts w:ascii="Times New Roman" w:hAnsi="Times New Roman"/>
                <w:color w:val="000000"/>
                <w:w w:val="97"/>
                <w:lang w:val="ru-RU"/>
              </w:rPr>
              <w:t xml:space="preserve"> </w:t>
            </w:r>
          </w:p>
          <w:p w:rsidR="00666B53" w:rsidRPr="007549B4" w:rsidRDefault="00666B53" w:rsidP="009660C4">
            <w:pPr>
              <w:autoSpaceDE w:val="0"/>
              <w:autoSpaceDN w:val="0"/>
              <w:spacing w:before="76" w:after="0" w:line="244" w:lineRule="auto"/>
              <w:ind w:left="72" w:right="288"/>
              <w:rPr>
                <w:rFonts w:ascii="Times New Roman" w:hAnsi="Times New Roman"/>
                <w:color w:val="000000"/>
                <w:w w:val="97"/>
                <w:lang w:val="ru-RU"/>
              </w:rPr>
            </w:pPr>
            <w:r w:rsidRPr="007549B4">
              <w:rPr>
                <w:rFonts w:ascii="Times New Roman" w:hAnsi="Times New Roman"/>
                <w:color w:val="000000"/>
                <w:w w:val="97"/>
                <w:lang w:val="ru-RU"/>
              </w:rPr>
              <w:t>Читать и интерпретировать информацию, представленную в предложенных учителем источниках</w:t>
            </w:r>
          </w:p>
          <w:p w:rsidR="00666B53" w:rsidRPr="007549B4" w:rsidRDefault="00666B53">
            <w:pPr>
              <w:autoSpaceDE w:val="0"/>
              <w:autoSpaceDN w:val="0"/>
              <w:spacing w:before="76" w:after="0" w:line="244" w:lineRule="auto"/>
              <w:ind w:left="72" w:right="288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375354" w:rsidRDefault="00666B53">
            <w:pPr>
              <w:autoSpaceDE w:val="0"/>
              <w:autoSpaceDN w:val="0"/>
              <w:spacing w:before="76" w:after="0" w:line="244" w:lineRule="auto"/>
              <w:ind w:left="74" w:right="144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75354">
              <w:rPr>
                <w:rFonts w:ascii="Times New Roman" w:hAnsi="Times New Roman"/>
                <w:color w:val="000000"/>
                <w:w w:val="97"/>
                <w:sz w:val="21"/>
                <w:szCs w:val="21"/>
                <w:lang w:val="ru-RU"/>
              </w:rPr>
              <w:t xml:space="preserve">Устный </w:t>
            </w:r>
            <w:r w:rsidRPr="00375354">
              <w:rPr>
                <w:rFonts w:ascii="Times New Roman" w:hAnsi="Times New Roman"/>
                <w:sz w:val="21"/>
                <w:szCs w:val="21"/>
                <w:lang w:val="ru-RU"/>
              </w:rPr>
              <w:br/>
            </w:r>
            <w:r w:rsidRPr="00375354">
              <w:rPr>
                <w:rFonts w:ascii="Times New Roman" w:hAnsi="Times New Roman"/>
                <w:color w:val="000000"/>
                <w:w w:val="97"/>
                <w:sz w:val="21"/>
                <w:szCs w:val="21"/>
                <w:lang w:val="ru-RU"/>
              </w:rPr>
              <w:t>опрос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069CA" w:rsidRDefault="001728CB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hAnsi="Times New Roman"/>
                <w:lang w:val="ru-RU"/>
              </w:rPr>
            </w:pPr>
            <w:hyperlink r:id="rId12" w:history="1">
              <w:r w:rsidR="00666B53" w:rsidRPr="009069CA">
                <w:rPr>
                  <w:rStyle w:val="aff8"/>
                  <w:rFonts w:ascii="Times New Roman" w:hAnsi="Times New Roman"/>
                </w:rPr>
                <w:t>https</w:t>
              </w:r>
              <w:r w:rsidR="00666B53" w:rsidRPr="005262AD">
                <w:rPr>
                  <w:rStyle w:val="aff8"/>
                  <w:rFonts w:ascii="Times New Roman" w:hAnsi="Times New Roman"/>
                  <w:lang w:val="ru-RU"/>
                </w:rPr>
                <w:t>://</w:t>
              </w:r>
              <w:proofErr w:type="spellStart"/>
              <w:r w:rsidR="00666B53" w:rsidRPr="009069CA">
                <w:rPr>
                  <w:rStyle w:val="aff8"/>
                  <w:rFonts w:ascii="Times New Roman" w:hAnsi="Times New Roman"/>
                </w:rPr>
                <w:t>resh</w:t>
              </w:r>
              <w:proofErr w:type="spellEnd"/>
              <w:r w:rsidR="00666B53" w:rsidRPr="005262AD">
                <w:rPr>
                  <w:rStyle w:val="aff8"/>
                  <w:rFonts w:ascii="Times New Roman" w:hAnsi="Times New Roman"/>
                  <w:lang w:val="ru-RU"/>
                </w:rPr>
                <w:t>.</w:t>
              </w:r>
              <w:proofErr w:type="spellStart"/>
              <w:r w:rsidR="00666B53" w:rsidRPr="009069CA">
                <w:rPr>
                  <w:rStyle w:val="aff8"/>
                  <w:rFonts w:ascii="Times New Roman" w:hAnsi="Times New Roman"/>
                </w:rPr>
                <w:t>edu</w:t>
              </w:r>
              <w:proofErr w:type="spellEnd"/>
              <w:r w:rsidR="00666B53" w:rsidRPr="005262AD">
                <w:rPr>
                  <w:rStyle w:val="aff8"/>
                  <w:rFonts w:ascii="Times New Roman" w:hAnsi="Times New Roman"/>
                  <w:lang w:val="ru-RU"/>
                </w:rPr>
                <w:t>.</w:t>
              </w:r>
              <w:proofErr w:type="spellStart"/>
              <w:r w:rsidR="00666B53" w:rsidRPr="009069CA">
                <w:rPr>
                  <w:rStyle w:val="aff8"/>
                  <w:rFonts w:ascii="Times New Roman" w:hAnsi="Times New Roman"/>
                </w:rPr>
                <w:t>ru</w:t>
              </w:r>
              <w:proofErr w:type="spellEnd"/>
              <w:r w:rsidR="00666B53" w:rsidRPr="005262AD">
                <w:rPr>
                  <w:rStyle w:val="aff8"/>
                  <w:rFonts w:ascii="Times New Roman" w:hAnsi="Times New Roman"/>
                  <w:lang w:val="ru-RU"/>
                </w:rPr>
                <w:t>/</w:t>
              </w:r>
              <w:r w:rsidR="00666B53" w:rsidRPr="009069CA">
                <w:rPr>
                  <w:rStyle w:val="aff8"/>
                  <w:rFonts w:ascii="Times New Roman" w:hAnsi="Times New Roman"/>
                </w:rPr>
                <w:t>subject</w:t>
              </w:r>
              <w:r w:rsidR="00666B53" w:rsidRPr="005262AD">
                <w:rPr>
                  <w:rStyle w:val="aff8"/>
                  <w:rFonts w:ascii="Times New Roman" w:hAnsi="Times New Roman"/>
                  <w:lang w:val="ru-RU"/>
                </w:rPr>
                <w:t>/</w:t>
              </w:r>
              <w:r w:rsidR="00666B53" w:rsidRPr="009069CA">
                <w:rPr>
                  <w:rStyle w:val="aff8"/>
                  <w:rFonts w:ascii="Times New Roman" w:hAnsi="Times New Roman"/>
                </w:rPr>
                <w:t>lesson</w:t>
              </w:r>
              <w:r w:rsidR="00666B53" w:rsidRPr="005262AD">
                <w:rPr>
                  <w:rStyle w:val="aff8"/>
                  <w:rFonts w:ascii="Times New Roman" w:hAnsi="Times New Roman"/>
                  <w:lang w:val="ru-RU"/>
                </w:rPr>
                <w:t>/3647/</w:t>
              </w:r>
              <w:r w:rsidR="00666B53" w:rsidRPr="009069CA">
                <w:rPr>
                  <w:rStyle w:val="aff8"/>
                  <w:rFonts w:ascii="Times New Roman" w:hAnsi="Times New Roman"/>
                </w:rPr>
                <w:t>main</w:t>
              </w:r>
              <w:r w:rsidR="00666B53" w:rsidRPr="005262AD">
                <w:rPr>
                  <w:rStyle w:val="aff8"/>
                  <w:rFonts w:ascii="Times New Roman" w:hAnsi="Times New Roman"/>
                  <w:lang w:val="ru-RU"/>
                </w:rPr>
                <w:t>/8012/</w:t>
              </w:r>
            </w:hyperlink>
          </w:p>
          <w:p w:rsidR="00666B53" w:rsidRDefault="001728CB" w:rsidP="001C32FC">
            <w:pPr>
              <w:autoSpaceDE w:val="0"/>
              <w:autoSpaceDN w:val="0"/>
              <w:spacing w:before="80" w:after="0" w:line="244" w:lineRule="auto"/>
              <w:ind w:left="72"/>
              <w:rPr>
                <w:rFonts w:ascii="Times New Roman" w:hAnsi="Times New Roman"/>
                <w:sz w:val="21"/>
                <w:szCs w:val="21"/>
                <w:lang w:val="ru-RU"/>
              </w:rPr>
            </w:pPr>
            <w:hyperlink r:id="rId13" w:history="1">
              <w:r w:rsidR="00666B53" w:rsidRPr="00F07392">
                <w:rPr>
                  <w:rStyle w:val="aff8"/>
                  <w:rFonts w:ascii="Times New Roman" w:hAnsi="Times New Roman"/>
                  <w:sz w:val="21"/>
                  <w:szCs w:val="21"/>
                </w:rPr>
                <w:t>http</w:t>
              </w:r>
              <w:r w:rsidR="00666B53" w:rsidRPr="00557763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://</w:t>
              </w:r>
              <w:r w:rsidR="00666B53" w:rsidRPr="00F07392">
                <w:rPr>
                  <w:rStyle w:val="aff8"/>
                  <w:rFonts w:ascii="Times New Roman" w:hAnsi="Times New Roman"/>
                  <w:sz w:val="21"/>
                  <w:szCs w:val="21"/>
                </w:rPr>
                <w:t>www</w:t>
              </w:r>
              <w:r w:rsidR="00666B53" w:rsidRPr="00557763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.</w:t>
              </w:r>
              <w:proofErr w:type="spellStart"/>
              <w:r w:rsidR="00666B53" w:rsidRPr="00F07392">
                <w:rPr>
                  <w:rStyle w:val="aff8"/>
                  <w:rFonts w:ascii="Times New Roman" w:hAnsi="Times New Roman"/>
                  <w:sz w:val="21"/>
                  <w:szCs w:val="21"/>
                </w:rPr>
                <w:t>niro</w:t>
              </w:r>
              <w:proofErr w:type="spellEnd"/>
              <w:r w:rsidR="00666B53" w:rsidRPr="00557763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.</w:t>
              </w:r>
              <w:proofErr w:type="spellStart"/>
              <w:r w:rsidR="00666B53" w:rsidRPr="00F07392">
                <w:rPr>
                  <w:rStyle w:val="aff8"/>
                  <w:rFonts w:ascii="Times New Roman" w:hAnsi="Times New Roman"/>
                  <w:sz w:val="21"/>
                  <w:szCs w:val="21"/>
                </w:rPr>
                <w:t>nnov</w:t>
              </w:r>
              <w:proofErr w:type="spellEnd"/>
              <w:r w:rsidR="00666B53" w:rsidRPr="00557763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.</w:t>
              </w:r>
              <w:proofErr w:type="spellStart"/>
              <w:r w:rsidR="00666B53" w:rsidRPr="00F07392">
                <w:rPr>
                  <w:rStyle w:val="aff8"/>
                  <w:rFonts w:ascii="Times New Roman" w:hAnsi="Times New Roman"/>
                  <w:sz w:val="21"/>
                  <w:szCs w:val="21"/>
                </w:rPr>
                <w:t>ru</w:t>
              </w:r>
              <w:proofErr w:type="spellEnd"/>
              <w:r w:rsidR="00666B53" w:rsidRPr="00557763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/?</w:t>
              </w:r>
              <w:r w:rsidR="00666B53" w:rsidRPr="00F07392">
                <w:rPr>
                  <w:rStyle w:val="aff8"/>
                  <w:rFonts w:ascii="Times New Roman" w:hAnsi="Times New Roman"/>
                  <w:sz w:val="21"/>
                  <w:szCs w:val="21"/>
                </w:rPr>
                <w:t>id</w:t>
              </w:r>
              <w:r w:rsidR="00666B53" w:rsidRPr="00557763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=49158</w:t>
              </w:r>
            </w:hyperlink>
            <w:r w:rsidR="00666B53" w:rsidRPr="00557763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r w:rsidR="00666B53" w:rsidRPr="00F07392">
              <w:rPr>
                <w:rFonts w:ascii="Times New Roman" w:hAnsi="Times New Roman"/>
                <w:sz w:val="21"/>
                <w:szCs w:val="21"/>
                <w:lang w:val="ru-RU"/>
              </w:rPr>
              <w:t>стр</w:t>
            </w:r>
            <w:r w:rsidR="00666B53" w:rsidRPr="00557763">
              <w:rPr>
                <w:rFonts w:ascii="Times New Roman" w:hAnsi="Times New Roman"/>
                <w:sz w:val="21"/>
                <w:szCs w:val="21"/>
                <w:lang w:val="ru-RU"/>
              </w:rPr>
              <w:t>.</w:t>
            </w:r>
            <w:r w:rsidR="00666B53">
              <w:rPr>
                <w:rFonts w:ascii="Times New Roman" w:hAnsi="Times New Roman"/>
                <w:sz w:val="21"/>
                <w:szCs w:val="21"/>
                <w:lang w:val="ru-RU"/>
              </w:rPr>
              <w:t>18</w:t>
            </w:r>
            <w:r w:rsidR="00666B53" w:rsidRPr="00557763">
              <w:rPr>
                <w:rFonts w:ascii="Times New Roman" w:hAnsi="Times New Roman"/>
                <w:sz w:val="21"/>
                <w:szCs w:val="21"/>
                <w:lang w:val="ru-RU"/>
              </w:rPr>
              <w:t>-</w:t>
            </w:r>
            <w:r w:rsidR="00666B53">
              <w:rPr>
                <w:rFonts w:ascii="Times New Roman" w:hAnsi="Times New Roman"/>
                <w:sz w:val="21"/>
                <w:szCs w:val="21"/>
                <w:lang w:val="ru-RU"/>
              </w:rPr>
              <w:t>23</w:t>
            </w:r>
          </w:p>
          <w:p w:rsidR="00666B53" w:rsidRPr="009069CA" w:rsidRDefault="00666B53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hAnsi="Times New Roman"/>
                <w:lang w:val="ru-RU"/>
              </w:rPr>
            </w:pPr>
          </w:p>
        </w:tc>
      </w:tr>
      <w:tr w:rsidR="00666B53" w:rsidRPr="002C422B" w:rsidTr="00E527C9">
        <w:trPr>
          <w:trHeight w:hRule="exact" w:val="2154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890D79" w:rsidRDefault="00666B53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Times New Roman" w:hAnsi="Times New Roman"/>
                <w:color w:val="000000"/>
                <w:w w:val="97"/>
                <w:lang w:val="ru-RU"/>
              </w:rPr>
            </w:pPr>
            <w:r>
              <w:rPr>
                <w:rFonts w:ascii="Times New Roman" w:hAnsi="Times New Roman"/>
                <w:color w:val="000000"/>
                <w:w w:val="97"/>
                <w:lang w:val="ru-RU"/>
              </w:rPr>
              <w:t>1.4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890D79" w:rsidRDefault="00666B53">
            <w:pPr>
              <w:autoSpaceDE w:val="0"/>
              <w:autoSpaceDN w:val="0"/>
              <w:spacing w:before="18" w:after="0" w:line="232" w:lineRule="auto"/>
              <w:ind w:left="72"/>
              <w:rPr>
                <w:rFonts w:ascii="Times New Roman" w:hAnsi="Times New Roman"/>
                <w:lang w:val="ru-RU"/>
              </w:rPr>
            </w:pPr>
            <w:r w:rsidRPr="00890D79">
              <w:rPr>
                <w:rFonts w:ascii="Times New Roman" w:hAnsi="Times New Roman"/>
                <w:lang w:val="ru-RU"/>
              </w:rPr>
              <w:t>Выбор как основная экономическая проблема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890D79" w:rsidRDefault="00666B53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/>
                <w:color w:val="000000"/>
                <w:w w:val="97"/>
                <w:lang w:val="ru-RU"/>
              </w:rPr>
            </w:pPr>
            <w:r>
              <w:rPr>
                <w:rFonts w:ascii="Times New Roman" w:hAnsi="Times New Roman"/>
                <w:color w:val="000000"/>
                <w:w w:val="97"/>
                <w:lang w:val="ru-RU"/>
              </w:rPr>
              <w:t>1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890D79" w:rsidRDefault="00666B5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890D79" w:rsidRDefault="00666B5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890D79" w:rsidRDefault="00666B5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7549B4" w:rsidRDefault="00666B53" w:rsidP="009660C4">
            <w:pPr>
              <w:ind w:left="108" w:right="63"/>
              <w:rPr>
                <w:rFonts w:ascii="Times New Roman" w:hAnsi="Times New Roman"/>
                <w:color w:val="000000"/>
                <w:w w:val="97"/>
                <w:lang w:val="ru-RU"/>
              </w:rPr>
            </w:pPr>
            <w:r w:rsidRPr="007549B4">
              <w:rPr>
                <w:rFonts w:ascii="Times New Roman" w:hAnsi="Times New Roman"/>
                <w:color w:val="000000"/>
                <w:w w:val="97"/>
                <w:lang w:val="ru-RU"/>
              </w:rPr>
              <w:t xml:space="preserve">Осваивать и применять знания о выборе как основной экономической проблеме. </w:t>
            </w:r>
            <w:r w:rsidRPr="007549B4">
              <w:rPr>
                <w:rFonts w:ascii="Times New Roman" w:hAnsi="Times New Roman"/>
                <w:lang w:val="ru-RU"/>
              </w:rPr>
              <w:t>Осознавать необходимость выбора.</w:t>
            </w:r>
            <w:r w:rsidRPr="007549B4">
              <w:rPr>
                <w:rFonts w:ascii="Times New Roman" w:hAnsi="Times New Roman"/>
                <w:color w:val="000000"/>
                <w:w w:val="97"/>
                <w:lang w:val="ru-RU"/>
              </w:rPr>
              <w:t xml:space="preserve"> </w:t>
            </w:r>
          </w:p>
          <w:p w:rsidR="00666B53" w:rsidRPr="007549B4" w:rsidRDefault="00666B53" w:rsidP="009660C4">
            <w:pPr>
              <w:ind w:left="108" w:right="63"/>
              <w:rPr>
                <w:rFonts w:ascii="Times New Roman" w:hAnsi="Times New Roman"/>
                <w:color w:val="000000"/>
                <w:w w:val="97"/>
                <w:lang w:val="ru-RU"/>
              </w:rPr>
            </w:pPr>
            <w:r w:rsidRPr="007549B4">
              <w:rPr>
                <w:rFonts w:ascii="Times New Roman" w:hAnsi="Times New Roman"/>
                <w:color w:val="000000"/>
                <w:w w:val="97"/>
                <w:lang w:val="ru-RU"/>
              </w:rPr>
              <w:t>Читать, интерпретировать и систематизировать информацию в предложенных учителем источниках</w:t>
            </w:r>
          </w:p>
          <w:p w:rsidR="00666B53" w:rsidRPr="007549B4" w:rsidRDefault="00666B53" w:rsidP="009660C4">
            <w:pPr>
              <w:tabs>
                <w:tab w:val="left" w:pos="1794"/>
              </w:tabs>
              <w:ind w:left="108"/>
              <w:jc w:val="both"/>
              <w:rPr>
                <w:rFonts w:ascii="Times New Roman" w:hAnsi="Times New Roman"/>
                <w:color w:val="000000"/>
                <w:w w:val="97"/>
                <w:lang w:val="ru-RU"/>
              </w:rPr>
            </w:pPr>
          </w:p>
        </w:tc>
        <w:tc>
          <w:tcPr>
            <w:tcW w:w="4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375354" w:rsidRDefault="00666B53" w:rsidP="00701DA9">
            <w:pPr>
              <w:autoSpaceDE w:val="0"/>
              <w:autoSpaceDN w:val="0"/>
              <w:spacing w:before="76" w:after="0" w:line="244" w:lineRule="auto"/>
              <w:ind w:left="74" w:right="64"/>
              <w:rPr>
                <w:rFonts w:ascii="Times New Roman" w:hAnsi="Times New Roman"/>
                <w:color w:val="000000"/>
                <w:w w:val="97"/>
                <w:sz w:val="21"/>
                <w:szCs w:val="21"/>
                <w:lang w:val="ru-RU"/>
              </w:rPr>
            </w:pPr>
            <w:proofErr w:type="spellStart"/>
            <w:r w:rsidRPr="00375354">
              <w:rPr>
                <w:rFonts w:ascii="Times New Roman" w:hAnsi="Times New Roman"/>
                <w:color w:val="000000"/>
                <w:w w:val="97"/>
                <w:sz w:val="21"/>
                <w:szCs w:val="21"/>
              </w:rPr>
              <w:t>Тестирование</w:t>
            </w:r>
            <w:proofErr w:type="spellEnd"/>
            <w:r w:rsidRPr="00375354">
              <w:rPr>
                <w:rFonts w:ascii="Times New Roman" w:hAnsi="Times New Roman"/>
                <w:color w:val="000000"/>
                <w:w w:val="97"/>
                <w:sz w:val="21"/>
                <w:szCs w:val="21"/>
              </w:rPr>
              <w:t xml:space="preserve"> </w:t>
            </w:r>
            <w:proofErr w:type="spellStart"/>
            <w:r w:rsidRPr="00375354">
              <w:rPr>
                <w:rFonts w:ascii="Times New Roman" w:hAnsi="Times New Roman"/>
                <w:color w:val="000000"/>
                <w:w w:val="97"/>
                <w:sz w:val="21"/>
                <w:szCs w:val="21"/>
              </w:rPr>
              <w:t>Практическая</w:t>
            </w:r>
            <w:proofErr w:type="spellEnd"/>
            <w:r w:rsidRPr="00375354">
              <w:rPr>
                <w:rFonts w:ascii="Times New Roman" w:hAnsi="Times New Roman"/>
                <w:color w:val="000000"/>
                <w:w w:val="97"/>
                <w:sz w:val="21"/>
                <w:szCs w:val="21"/>
              </w:rPr>
              <w:t xml:space="preserve"> </w:t>
            </w:r>
            <w:proofErr w:type="spellStart"/>
            <w:r w:rsidRPr="00375354">
              <w:rPr>
                <w:rFonts w:ascii="Times New Roman" w:hAnsi="Times New Roman"/>
                <w:color w:val="000000"/>
                <w:w w:val="97"/>
                <w:sz w:val="21"/>
                <w:szCs w:val="21"/>
              </w:rPr>
              <w:t>работа</w:t>
            </w:r>
            <w:proofErr w:type="spellEnd"/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Default="001728CB">
            <w:pPr>
              <w:autoSpaceDE w:val="0"/>
              <w:autoSpaceDN w:val="0"/>
              <w:spacing w:before="76" w:after="0" w:line="244" w:lineRule="auto"/>
              <w:ind w:left="72"/>
              <w:rPr>
                <w:lang w:val="ru-RU"/>
              </w:rPr>
            </w:pPr>
            <w:hyperlink r:id="rId14" w:history="1">
              <w:r w:rsidR="00666B53" w:rsidRPr="009069CA">
                <w:rPr>
                  <w:rStyle w:val="aff8"/>
                  <w:rFonts w:ascii="Times New Roman" w:hAnsi="Times New Roman"/>
                </w:rPr>
                <w:t>https</w:t>
              </w:r>
              <w:r w:rsidR="00666B53" w:rsidRPr="009069CA">
                <w:rPr>
                  <w:rStyle w:val="aff8"/>
                  <w:rFonts w:ascii="Times New Roman" w:hAnsi="Times New Roman"/>
                  <w:lang w:val="ru-RU"/>
                </w:rPr>
                <w:t>://</w:t>
              </w:r>
              <w:proofErr w:type="spellStart"/>
              <w:r w:rsidR="00666B53" w:rsidRPr="009069CA">
                <w:rPr>
                  <w:rStyle w:val="aff8"/>
                  <w:rFonts w:ascii="Times New Roman" w:hAnsi="Times New Roman"/>
                </w:rPr>
                <w:t>resh</w:t>
              </w:r>
              <w:proofErr w:type="spellEnd"/>
              <w:r w:rsidR="00666B53" w:rsidRPr="009069CA">
                <w:rPr>
                  <w:rStyle w:val="aff8"/>
                  <w:rFonts w:ascii="Times New Roman" w:hAnsi="Times New Roman"/>
                  <w:lang w:val="ru-RU"/>
                </w:rPr>
                <w:t>.</w:t>
              </w:r>
              <w:proofErr w:type="spellStart"/>
              <w:r w:rsidR="00666B53" w:rsidRPr="009069CA">
                <w:rPr>
                  <w:rStyle w:val="aff8"/>
                  <w:rFonts w:ascii="Times New Roman" w:hAnsi="Times New Roman"/>
                </w:rPr>
                <w:t>edu</w:t>
              </w:r>
              <w:proofErr w:type="spellEnd"/>
              <w:r w:rsidR="00666B53" w:rsidRPr="009069CA">
                <w:rPr>
                  <w:rStyle w:val="aff8"/>
                  <w:rFonts w:ascii="Times New Roman" w:hAnsi="Times New Roman"/>
                  <w:lang w:val="ru-RU"/>
                </w:rPr>
                <w:t>.</w:t>
              </w:r>
              <w:proofErr w:type="spellStart"/>
              <w:r w:rsidR="00666B53" w:rsidRPr="009069CA">
                <w:rPr>
                  <w:rStyle w:val="aff8"/>
                  <w:rFonts w:ascii="Times New Roman" w:hAnsi="Times New Roman"/>
                </w:rPr>
                <w:t>ru</w:t>
              </w:r>
              <w:proofErr w:type="spellEnd"/>
              <w:r w:rsidR="00666B53" w:rsidRPr="009069CA">
                <w:rPr>
                  <w:rStyle w:val="aff8"/>
                  <w:rFonts w:ascii="Times New Roman" w:hAnsi="Times New Roman"/>
                  <w:lang w:val="ru-RU"/>
                </w:rPr>
                <w:t>/</w:t>
              </w:r>
              <w:r w:rsidR="00666B53" w:rsidRPr="009069CA">
                <w:rPr>
                  <w:rStyle w:val="aff8"/>
                  <w:rFonts w:ascii="Times New Roman" w:hAnsi="Times New Roman"/>
                </w:rPr>
                <w:t>subject</w:t>
              </w:r>
              <w:r w:rsidR="00666B53" w:rsidRPr="009069CA">
                <w:rPr>
                  <w:rStyle w:val="aff8"/>
                  <w:rFonts w:ascii="Times New Roman" w:hAnsi="Times New Roman"/>
                  <w:lang w:val="ru-RU"/>
                </w:rPr>
                <w:t>/</w:t>
              </w:r>
              <w:r w:rsidR="00666B53" w:rsidRPr="009069CA">
                <w:rPr>
                  <w:rStyle w:val="aff8"/>
                  <w:rFonts w:ascii="Times New Roman" w:hAnsi="Times New Roman"/>
                </w:rPr>
                <w:t>lesson</w:t>
              </w:r>
              <w:r w:rsidR="00666B53" w:rsidRPr="009069CA">
                <w:rPr>
                  <w:rStyle w:val="aff8"/>
                  <w:rFonts w:ascii="Times New Roman" w:hAnsi="Times New Roman"/>
                  <w:lang w:val="ru-RU"/>
                </w:rPr>
                <w:t>/5979/</w:t>
              </w:r>
              <w:r w:rsidR="00666B53" w:rsidRPr="009069CA">
                <w:rPr>
                  <w:rStyle w:val="aff8"/>
                  <w:rFonts w:ascii="Times New Roman" w:hAnsi="Times New Roman"/>
                </w:rPr>
                <w:t>start</w:t>
              </w:r>
              <w:r w:rsidR="00666B53" w:rsidRPr="009069CA">
                <w:rPr>
                  <w:rStyle w:val="aff8"/>
                  <w:rFonts w:ascii="Times New Roman" w:hAnsi="Times New Roman"/>
                  <w:lang w:val="ru-RU"/>
                </w:rPr>
                <w:t>/212616/</w:t>
              </w:r>
            </w:hyperlink>
          </w:p>
          <w:p w:rsidR="00666B53" w:rsidRDefault="001728CB" w:rsidP="001C32FC">
            <w:pPr>
              <w:autoSpaceDE w:val="0"/>
              <w:autoSpaceDN w:val="0"/>
              <w:spacing w:before="80" w:after="0" w:line="244" w:lineRule="auto"/>
              <w:ind w:left="72"/>
              <w:rPr>
                <w:rFonts w:ascii="Times New Roman" w:hAnsi="Times New Roman"/>
                <w:sz w:val="21"/>
                <w:szCs w:val="21"/>
                <w:lang w:val="ru-RU"/>
              </w:rPr>
            </w:pPr>
            <w:hyperlink r:id="rId15" w:history="1">
              <w:r w:rsidR="00666B53" w:rsidRPr="00F07392">
                <w:rPr>
                  <w:rStyle w:val="aff8"/>
                  <w:rFonts w:ascii="Times New Roman" w:hAnsi="Times New Roman"/>
                  <w:sz w:val="21"/>
                  <w:szCs w:val="21"/>
                </w:rPr>
                <w:t>http</w:t>
              </w:r>
              <w:r w:rsidR="00666B53" w:rsidRPr="00557763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://</w:t>
              </w:r>
              <w:r w:rsidR="00666B53" w:rsidRPr="00F07392">
                <w:rPr>
                  <w:rStyle w:val="aff8"/>
                  <w:rFonts w:ascii="Times New Roman" w:hAnsi="Times New Roman"/>
                  <w:sz w:val="21"/>
                  <w:szCs w:val="21"/>
                </w:rPr>
                <w:t>www</w:t>
              </w:r>
              <w:r w:rsidR="00666B53" w:rsidRPr="00557763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.</w:t>
              </w:r>
              <w:proofErr w:type="spellStart"/>
              <w:r w:rsidR="00666B53" w:rsidRPr="00F07392">
                <w:rPr>
                  <w:rStyle w:val="aff8"/>
                  <w:rFonts w:ascii="Times New Roman" w:hAnsi="Times New Roman"/>
                  <w:sz w:val="21"/>
                  <w:szCs w:val="21"/>
                </w:rPr>
                <w:t>niro</w:t>
              </w:r>
              <w:proofErr w:type="spellEnd"/>
              <w:r w:rsidR="00666B53" w:rsidRPr="00557763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.</w:t>
              </w:r>
              <w:proofErr w:type="spellStart"/>
              <w:r w:rsidR="00666B53" w:rsidRPr="00F07392">
                <w:rPr>
                  <w:rStyle w:val="aff8"/>
                  <w:rFonts w:ascii="Times New Roman" w:hAnsi="Times New Roman"/>
                  <w:sz w:val="21"/>
                  <w:szCs w:val="21"/>
                </w:rPr>
                <w:t>nnov</w:t>
              </w:r>
              <w:proofErr w:type="spellEnd"/>
              <w:r w:rsidR="00666B53" w:rsidRPr="00557763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.</w:t>
              </w:r>
              <w:proofErr w:type="spellStart"/>
              <w:r w:rsidR="00666B53" w:rsidRPr="00F07392">
                <w:rPr>
                  <w:rStyle w:val="aff8"/>
                  <w:rFonts w:ascii="Times New Roman" w:hAnsi="Times New Roman"/>
                  <w:sz w:val="21"/>
                  <w:szCs w:val="21"/>
                </w:rPr>
                <w:t>ru</w:t>
              </w:r>
              <w:proofErr w:type="spellEnd"/>
              <w:r w:rsidR="00666B53" w:rsidRPr="00557763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/?</w:t>
              </w:r>
              <w:r w:rsidR="00666B53" w:rsidRPr="00F07392">
                <w:rPr>
                  <w:rStyle w:val="aff8"/>
                  <w:rFonts w:ascii="Times New Roman" w:hAnsi="Times New Roman"/>
                  <w:sz w:val="21"/>
                  <w:szCs w:val="21"/>
                </w:rPr>
                <w:t>id</w:t>
              </w:r>
              <w:r w:rsidR="00666B53" w:rsidRPr="00557763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=49158</w:t>
              </w:r>
            </w:hyperlink>
            <w:r w:rsidR="00666B53" w:rsidRPr="00557763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r w:rsidR="00666B53" w:rsidRPr="00F07392">
              <w:rPr>
                <w:rFonts w:ascii="Times New Roman" w:hAnsi="Times New Roman"/>
                <w:sz w:val="21"/>
                <w:szCs w:val="21"/>
                <w:lang w:val="ru-RU"/>
              </w:rPr>
              <w:t>стр</w:t>
            </w:r>
            <w:r w:rsidR="00666B53" w:rsidRPr="00557763">
              <w:rPr>
                <w:rFonts w:ascii="Times New Roman" w:hAnsi="Times New Roman"/>
                <w:sz w:val="21"/>
                <w:szCs w:val="21"/>
                <w:lang w:val="ru-RU"/>
              </w:rPr>
              <w:t>.</w:t>
            </w:r>
            <w:r w:rsidR="00666B53">
              <w:rPr>
                <w:rFonts w:ascii="Times New Roman" w:hAnsi="Times New Roman"/>
                <w:sz w:val="21"/>
                <w:szCs w:val="21"/>
                <w:lang w:val="ru-RU"/>
              </w:rPr>
              <w:t>23</w:t>
            </w:r>
            <w:r w:rsidR="00666B53" w:rsidRPr="00557763">
              <w:rPr>
                <w:rFonts w:ascii="Times New Roman" w:hAnsi="Times New Roman"/>
                <w:sz w:val="21"/>
                <w:szCs w:val="21"/>
                <w:lang w:val="ru-RU"/>
              </w:rPr>
              <w:t>-</w:t>
            </w:r>
            <w:r w:rsidR="00666B53">
              <w:rPr>
                <w:rFonts w:ascii="Times New Roman" w:hAnsi="Times New Roman"/>
                <w:sz w:val="21"/>
                <w:szCs w:val="21"/>
                <w:lang w:val="ru-RU"/>
              </w:rPr>
              <w:t>27</w:t>
            </w:r>
          </w:p>
          <w:p w:rsidR="00666B53" w:rsidRPr="001C32FC" w:rsidRDefault="00666B53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hAnsi="Times New Roman"/>
                <w:color w:val="000000"/>
                <w:w w:val="97"/>
                <w:lang w:val="ru-RU"/>
              </w:rPr>
            </w:pPr>
          </w:p>
        </w:tc>
      </w:tr>
      <w:tr w:rsidR="00666B53" w:rsidRPr="001D7850" w:rsidTr="00E527C9">
        <w:trPr>
          <w:trHeight w:hRule="exact" w:val="541"/>
        </w:trPr>
        <w:tc>
          <w:tcPr>
            <w:tcW w:w="8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890D79" w:rsidRDefault="00666B53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/>
                <w:lang w:val="ru-RU"/>
              </w:rPr>
            </w:pPr>
            <w:proofErr w:type="spellStart"/>
            <w:r w:rsidRPr="001D7850">
              <w:rPr>
                <w:rFonts w:ascii="Times New Roman" w:hAnsi="Times New Roman"/>
                <w:color w:val="000000"/>
                <w:w w:val="97"/>
              </w:rPr>
              <w:lastRenderedPageBreak/>
              <w:t>Итого</w:t>
            </w:r>
            <w:proofErr w:type="spellEnd"/>
            <w:r w:rsidRPr="001D7850">
              <w:rPr>
                <w:rFonts w:ascii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1D7850">
              <w:rPr>
                <w:rFonts w:ascii="Times New Roman" w:hAnsi="Times New Roman"/>
                <w:color w:val="000000"/>
                <w:w w:val="97"/>
              </w:rPr>
              <w:t>по</w:t>
            </w:r>
            <w:proofErr w:type="spellEnd"/>
            <w:r w:rsidRPr="001D7850">
              <w:rPr>
                <w:rFonts w:ascii="Times New Roman" w:hAnsi="Times New Roman"/>
                <w:color w:val="000000"/>
                <w:w w:val="97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97"/>
                <w:lang w:val="ru-RU"/>
              </w:rPr>
              <w:t>модулю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890D79" w:rsidRDefault="00666B53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w w:val="97"/>
                <w:lang w:val="ru-RU"/>
              </w:rPr>
              <w:t>4</w:t>
            </w:r>
          </w:p>
        </w:tc>
        <w:tc>
          <w:tcPr>
            <w:tcW w:w="398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375354" w:rsidRDefault="00666B53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66B53" w:rsidRPr="00B44E58" w:rsidTr="008978A0">
        <w:trPr>
          <w:trHeight w:val="348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375354" w:rsidRDefault="00666B53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75354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Модуль 2.</w:t>
            </w:r>
            <w:r w:rsidRPr="00375354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r w:rsidRPr="00375354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Труд</w:t>
            </w:r>
          </w:p>
        </w:tc>
      </w:tr>
      <w:tr w:rsidR="00666B53" w:rsidRPr="002C422B" w:rsidTr="007549B4">
        <w:trPr>
          <w:trHeight w:hRule="exact" w:val="2524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652EF1" w:rsidRDefault="00666B53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/>
                <w:lang w:val="ru-RU"/>
              </w:rPr>
            </w:pPr>
            <w:r w:rsidRPr="001D7850">
              <w:rPr>
                <w:rFonts w:ascii="Times New Roman" w:hAnsi="Times New Roman"/>
                <w:color w:val="000000"/>
                <w:w w:val="97"/>
              </w:rPr>
              <w:t>2.1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890D79" w:rsidRDefault="00666B53">
            <w:pPr>
              <w:autoSpaceDE w:val="0"/>
              <w:autoSpaceDN w:val="0"/>
              <w:spacing w:before="66" w:after="0" w:line="228" w:lineRule="auto"/>
              <w:ind w:left="72"/>
              <w:rPr>
                <w:rFonts w:ascii="Times New Roman" w:hAnsi="Times New Roman"/>
                <w:lang w:val="ru-RU"/>
              </w:rPr>
            </w:pPr>
            <w:r w:rsidRPr="00890D79">
              <w:rPr>
                <w:rFonts w:ascii="Times New Roman" w:hAnsi="Times New Roman"/>
                <w:lang w:val="ru-RU"/>
              </w:rPr>
              <w:t>Труд. Разделение труда и специализация</w:t>
            </w:r>
            <w:r w:rsidRPr="00890D79">
              <w:rPr>
                <w:rFonts w:ascii="Times New Roman" w:hAnsi="Times New Roman"/>
                <w:b/>
                <w:color w:val="000000"/>
                <w:w w:val="97"/>
                <w:lang w:val="ru-RU"/>
              </w:rPr>
              <w:t xml:space="preserve"> 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890D79" w:rsidRDefault="00666B53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w w:val="97"/>
                <w:lang w:val="ru-RU"/>
              </w:rPr>
              <w:t>1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1D7850" w:rsidRDefault="00666B53">
            <w:pPr>
              <w:rPr>
                <w:rFonts w:ascii="Times New Roman" w:hAnsi="Times New Roman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691506" w:rsidRDefault="00666B5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1D7850" w:rsidRDefault="00666B53">
            <w:pPr>
              <w:rPr>
                <w:rFonts w:ascii="Times New Roman" w:hAnsi="Times New Roman"/>
              </w:rPr>
            </w:pP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7549B4" w:rsidRDefault="00666B53" w:rsidP="009A766E">
            <w:pPr>
              <w:spacing w:after="0" w:line="240" w:lineRule="auto"/>
              <w:ind w:left="108"/>
              <w:jc w:val="both"/>
              <w:rPr>
                <w:rFonts w:ascii="Times New Roman" w:hAnsi="Times New Roman"/>
                <w:lang w:val="ru-RU"/>
              </w:rPr>
            </w:pPr>
            <w:r w:rsidRPr="007549B4">
              <w:rPr>
                <w:rFonts w:ascii="Times New Roman" w:hAnsi="Times New Roman"/>
                <w:color w:val="000000"/>
                <w:w w:val="97"/>
                <w:lang w:val="ru-RU"/>
              </w:rPr>
              <w:t>Осваивать и применять знания о сущности труда.</w:t>
            </w:r>
          </w:p>
          <w:p w:rsidR="00666B53" w:rsidRPr="007549B4" w:rsidRDefault="00666B53" w:rsidP="009A766E">
            <w:pPr>
              <w:spacing w:after="0" w:line="240" w:lineRule="auto"/>
              <w:ind w:left="108"/>
              <w:jc w:val="both"/>
              <w:rPr>
                <w:rFonts w:ascii="Times New Roman" w:hAnsi="Times New Roman"/>
                <w:lang w:val="ru-RU"/>
              </w:rPr>
            </w:pPr>
            <w:r w:rsidRPr="007549B4">
              <w:rPr>
                <w:rFonts w:ascii="Times New Roman" w:hAnsi="Times New Roman"/>
                <w:lang w:val="ru-RU"/>
              </w:rPr>
              <w:t>Определять труд как экономический ресурс.</w:t>
            </w:r>
          </w:p>
          <w:p w:rsidR="00666B53" w:rsidRPr="007549B4" w:rsidRDefault="00666B53" w:rsidP="009A766E">
            <w:pPr>
              <w:spacing w:after="0" w:line="240" w:lineRule="auto"/>
              <w:ind w:left="108"/>
              <w:jc w:val="both"/>
              <w:rPr>
                <w:rFonts w:ascii="Times New Roman" w:hAnsi="Times New Roman"/>
                <w:lang w:val="ru-RU"/>
              </w:rPr>
            </w:pPr>
            <w:r w:rsidRPr="007549B4">
              <w:rPr>
                <w:rFonts w:ascii="Times New Roman" w:hAnsi="Times New Roman"/>
                <w:lang w:val="ru-RU"/>
              </w:rPr>
              <w:t>Различать разделение труда и специализацию</w:t>
            </w:r>
          </w:p>
          <w:p w:rsidR="00666B53" w:rsidRPr="007549B4" w:rsidRDefault="00666B53" w:rsidP="008978A0">
            <w:pPr>
              <w:spacing w:after="0" w:line="240" w:lineRule="auto"/>
              <w:ind w:left="108"/>
              <w:rPr>
                <w:rFonts w:ascii="Times New Roman" w:hAnsi="Times New Roman"/>
                <w:lang w:val="ru-RU"/>
              </w:rPr>
            </w:pPr>
            <w:r w:rsidRPr="007549B4">
              <w:rPr>
                <w:rFonts w:ascii="Times New Roman" w:hAnsi="Times New Roman"/>
                <w:lang w:val="ru-RU"/>
              </w:rPr>
              <w:t>Приводить примеры разделения труда и специализации.</w:t>
            </w:r>
          </w:p>
          <w:p w:rsidR="00666B53" w:rsidRPr="007549B4" w:rsidRDefault="00666B53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/>
                <w:color w:val="000000"/>
                <w:w w:val="97"/>
                <w:lang w:val="ru-RU"/>
              </w:rPr>
            </w:pPr>
            <w:r w:rsidRPr="007549B4">
              <w:rPr>
                <w:rFonts w:ascii="Times New Roman" w:hAnsi="Times New Roman"/>
                <w:color w:val="000000"/>
                <w:w w:val="97"/>
                <w:lang w:val="ru-RU"/>
              </w:rPr>
              <w:t>В</w:t>
            </w:r>
            <w:r w:rsidRPr="007549B4">
              <w:rPr>
                <w:rFonts w:ascii="Times New Roman" w:hAnsi="Times New Roman"/>
                <w:lang w:val="ru-RU"/>
              </w:rPr>
              <w:t>ыделять главное в тексте, сравнивать факты, грамотно формулировать  вопросы, работать с различными источниками информации</w:t>
            </w:r>
            <w:r w:rsidRPr="007549B4">
              <w:rPr>
                <w:rFonts w:ascii="Times New Roman" w:hAnsi="Times New Roman"/>
                <w:color w:val="000000"/>
                <w:w w:val="97"/>
                <w:lang w:val="ru-RU"/>
              </w:rPr>
              <w:t xml:space="preserve"> </w:t>
            </w:r>
          </w:p>
          <w:p w:rsidR="00666B53" w:rsidRPr="007549B4" w:rsidRDefault="00666B53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375354" w:rsidRDefault="00666B53">
            <w:pPr>
              <w:autoSpaceDE w:val="0"/>
              <w:autoSpaceDN w:val="0"/>
              <w:spacing w:before="78" w:after="0" w:line="244" w:lineRule="auto"/>
              <w:ind w:left="74"/>
              <w:rPr>
                <w:rFonts w:ascii="Times New Roman" w:hAnsi="Times New Roman"/>
                <w:color w:val="000000"/>
                <w:w w:val="97"/>
                <w:sz w:val="21"/>
                <w:szCs w:val="21"/>
                <w:lang w:val="ru-RU"/>
              </w:rPr>
            </w:pPr>
            <w:proofErr w:type="spellStart"/>
            <w:r w:rsidRPr="00375354">
              <w:rPr>
                <w:rFonts w:ascii="Times New Roman" w:hAnsi="Times New Roman"/>
                <w:color w:val="000000"/>
                <w:w w:val="97"/>
                <w:sz w:val="21"/>
                <w:szCs w:val="21"/>
              </w:rPr>
              <w:t>Устный</w:t>
            </w:r>
            <w:proofErr w:type="spellEnd"/>
            <w:r w:rsidRPr="00375354">
              <w:rPr>
                <w:rFonts w:ascii="Times New Roman" w:hAnsi="Times New Roman"/>
                <w:color w:val="000000"/>
                <w:w w:val="97"/>
                <w:sz w:val="21"/>
                <w:szCs w:val="21"/>
              </w:rPr>
              <w:t xml:space="preserve"> </w:t>
            </w:r>
            <w:r w:rsidRPr="00375354">
              <w:rPr>
                <w:rFonts w:ascii="Times New Roman" w:hAnsi="Times New Roman"/>
                <w:sz w:val="21"/>
                <w:szCs w:val="21"/>
              </w:rPr>
              <w:br/>
            </w:r>
            <w:proofErr w:type="spellStart"/>
            <w:r w:rsidRPr="00375354">
              <w:rPr>
                <w:rFonts w:ascii="Times New Roman" w:hAnsi="Times New Roman"/>
                <w:color w:val="000000"/>
                <w:w w:val="97"/>
                <w:sz w:val="21"/>
                <w:szCs w:val="21"/>
              </w:rPr>
              <w:t>опрос</w:t>
            </w:r>
            <w:proofErr w:type="spellEnd"/>
            <w:r w:rsidRPr="00375354">
              <w:rPr>
                <w:rFonts w:ascii="Times New Roman" w:hAnsi="Times New Roman"/>
                <w:color w:val="000000"/>
                <w:w w:val="97"/>
                <w:sz w:val="21"/>
                <w:szCs w:val="21"/>
              </w:rPr>
              <w:t>;</w:t>
            </w:r>
          </w:p>
          <w:p w:rsidR="00666B53" w:rsidRPr="00375354" w:rsidRDefault="00666B53">
            <w:pPr>
              <w:autoSpaceDE w:val="0"/>
              <w:autoSpaceDN w:val="0"/>
              <w:spacing w:before="78" w:after="0" w:line="244" w:lineRule="auto"/>
              <w:ind w:left="74"/>
              <w:rPr>
                <w:rFonts w:ascii="Times New Roman" w:hAnsi="Times New Roman"/>
                <w:sz w:val="21"/>
                <w:szCs w:val="21"/>
                <w:lang w:val="ru-RU"/>
              </w:rPr>
            </w:pPr>
            <w:proofErr w:type="spellStart"/>
            <w:r w:rsidRPr="00375354">
              <w:rPr>
                <w:rFonts w:ascii="Times New Roman" w:hAnsi="Times New Roman"/>
                <w:color w:val="000000"/>
                <w:w w:val="97"/>
                <w:sz w:val="21"/>
                <w:szCs w:val="21"/>
              </w:rPr>
              <w:t>Практическая</w:t>
            </w:r>
            <w:proofErr w:type="spellEnd"/>
            <w:r w:rsidRPr="00375354">
              <w:rPr>
                <w:rFonts w:ascii="Times New Roman" w:hAnsi="Times New Roman"/>
                <w:color w:val="000000"/>
                <w:w w:val="97"/>
                <w:sz w:val="21"/>
                <w:szCs w:val="21"/>
              </w:rPr>
              <w:t xml:space="preserve"> </w:t>
            </w:r>
            <w:proofErr w:type="spellStart"/>
            <w:r w:rsidRPr="00375354">
              <w:rPr>
                <w:rFonts w:ascii="Times New Roman" w:hAnsi="Times New Roman"/>
                <w:color w:val="000000"/>
                <w:w w:val="97"/>
                <w:sz w:val="21"/>
                <w:szCs w:val="21"/>
              </w:rPr>
              <w:t>работа</w:t>
            </w:r>
            <w:proofErr w:type="spellEnd"/>
          </w:p>
        </w:tc>
        <w:tc>
          <w:tcPr>
            <w:tcW w:w="11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375354" w:rsidRDefault="001728CB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/>
                <w:sz w:val="21"/>
                <w:szCs w:val="21"/>
                <w:lang w:val="ru-RU"/>
              </w:rPr>
            </w:pPr>
            <w:hyperlink r:id="rId16" w:history="1">
              <w:r w:rsidR="00666B53" w:rsidRPr="00375354">
                <w:rPr>
                  <w:rStyle w:val="aff8"/>
                  <w:rFonts w:ascii="Times New Roman" w:hAnsi="Times New Roman"/>
                  <w:sz w:val="21"/>
                  <w:szCs w:val="21"/>
                </w:rPr>
                <w:t>http</w:t>
              </w:r>
              <w:r w:rsidR="00666B53" w:rsidRPr="00375354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://</w:t>
              </w:r>
              <w:r w:rsidR="00666B53" w:rsidRPr="00375354">
                <w:rPr>
                  <w:rStyle w:val="aff8"/>
                  <w:rFonts w:ascii="Times New Roman" w:hAnsi="Times New Roman"/>
                  <w:sz w:val="21"/>
                  <w:szCs w:val="21"/>
                </w:rPr>
                <w:t>www</w:t>
              </w:r>
              <w:r w:rsidR="00666B53" w:rsidRPr="00375354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.</w:t>
              </w:r>
              <w:proofErr w:type="spellStart"/>
              <w:r w:rsidR="00666B53" w:rsidRPr="00375354">
                <w:rPr>
                  <w:rStyle w:val="aff8"/>
                  <w:rFonts w:ascii="Times New Roman" w:hAnsi="Times New Roman"/>
                  <w:sz w:val="21"/>
                  <w:szCs w:val="21"/>
                </w:rPr>
                <w:t>niro</w:t>
              </w:r>
              <w:proofErr w:type="spellEnd"/>
              <w:r w:rsidR="00666B53" w:rsidRPr="00375354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.</w:t>
              </w:r>
              <w:proofErr w:type="spellStart"/>
              <w:r w:rsidR="00666B53" w:rsidRPr="00375354">
                <w:rPr>
                  <w:rStyle w:val="aff8"/>
                  <w:rFonts w:ascii="Times New Roman" w:hAnsi="Times New Roman"/>
                  <w:sz w:val="21"/>
                  <w:szCs w:val="21"/>
                </w:rPr>
                <w:t>nnov</w:t>
              </w:r>
              <w:proofErr w:type="spellEnd"/>
              <w:r w:rsidR="00666B53" w:rsidRPr="00375354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.</w:t>
              </w:r>
              <w:proofErr w:type="spellStart"/>
              <w:r w:rsidR="00666B53" w:rsidRPr="00375354">
                <w:rPr>
                  <w:rStyle w:val="aff8"/>
                  <w:rFonts w:ascii="Times New Roman" w:hAnsi="Times New Roman"/>
                  <w:sz w:val="21"/>
                  <w:szCs w:val="21"/>
                </w:rPr>
                <w:t>ru</w:t>
              </w:r>
              <w:proofErr w:type="spellEnd"/>
              <w:r w:rsidR="00666B53" w:rsidRPr="00375354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/?</w:t>
              </w:r>
              <w:r w:rsidR="00666B53" w:rsidRPr="00375354">
                <w:rPr>
                  <w:rStyle w:val="aff8"/>
                  <w:rFonts w:ascii="Times New Roman" w:hAnsi="Times New Roman"/>
                  <w:sz w:val="21"/>
                  <w:szCs w:val="21"/>
                </w:rPr>
                <w:t>id</w:t>
              </w:r>
              <w:r w:rsidR="00666B53" w:rsidRPr="00375354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=49158</w:t>
              </w:r>
            </w:hyperlink>
            <w:r w:rsidR="00666B53" w:rsidRPr="00375354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стр.28-32</w:t>
            </w:r>
          </w:p>
          <w:p w:rsidR="00666B53" w:rsidRPr="00375354" w:rsidRDefault="00666B53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</w:tr>
      <w:tr w:rsidR="00666B53" w:rsidRPr="002C422B" w:rsidTr="00E527C9">
        <w:trPr>
          <w:trHeight w:hRule="exact" w:val="2685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652EF1" w:rsidRDefault="00666B53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Times New Roman" w:hAnsi="Times New Roman"/>
                <w:lang w:val="ru-RU"/>
              </w:rPr>
            </w:pPr>
            <w:r w:rsidRPr="001D7850">
              <w:rPr>
                <w:rFonts w:ascii="Times New Roman" w:hAnsi="Times New Roman"/>
                <w:color w:val="000000"/>
                <w:w w:val="97"/>
              </w:rPr>
              <w:t>2.2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Default="00666B53">
            <w:pPr>
              <w:autoSpaceDE w:val="0"/>
              <w:autoSpaceDN w:val="0"/>
              <w:spacing w:before="64" w:after="0" w:line="249" w:lineRule="auto"/>
              <w:ind w:left="72"/>
              <w:rPr>
                <w:rFonts w:ascii="Times New Roman" w:hAnsi="Times New Roman"/>
                <w:lang w:val="ru-RU"/>
              </w:rPr>
            </w:pPr>
            <w:proofErr w:type="spellStart"/>
            <w:r w:rsidRPr="007561DE">
              <w:rPr>
                <w:rFonts w:ascii="Times New Roman" w:hAnsi="Times New Roman"/>
              </w:rPr>
              <w:t>Производитель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-</w:t>
            </w:r>
          </w:p>
          <w:p w:rsidR="00666B53" w:rsidRPr="007561DE" w:rsidRDefault="00666B53">
            <w:pPr>
              <w:autoSpaceDE w:val="0"/>
              <w:autoSpaceDN w:val="0"/>
              <w:spacing w:before="64" w:after="0" w:line="249" w:lineRule="auto"/>
              <w:ind w:left="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</w:t>
            </w:r>
            <w:proofErr w:type="spellStart"/>
            <w:r w:rsidRPr="007561DE">
              <w:rPr>
                <w:rFonts w:ascii="Times New Roman" w:hAnsi="Times New Roman"/>
              </w:rPr>
              <w:t>ость</w:t>
            </w:r>
            <w:proofErr w:type="spellEnd"/>
            <w:r w:rsidRPr="007561DE">
              <w:rPr>
                <w:rFonts w:ascii="Times New Roman" w:hAnsi="Times New Roman"/>
              </w:rPr>
              <w:t xml:space="preserve"> </w:t>
            </w:r>
            <w:proofErr w:type="spellStart"/>
            <w:r w:rsidRPr="007561DE">
              <w:rPr>
                <w:rFonts w:ascii="Times New Roman" w:hAnsi="Times New Roman"/>
              </w:rPr>
              <w:t>труда</w:t>
            </w:r>
            <w:proofErr w:type="spellEnd"/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7561DE" w:rsidRDefault="00666B53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1D7850" w:rsidRDefault="00666B53">
            <w:pPr>
              <w:rPr>
                <w:rFonts w:ascii="Times New Roman" w:hAnsi="Times New Roman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691506" w:rsidRDefault="00666B5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1D7850" w:rsidRDefault="00666B53">
            <w:pPr>
              <w:rPr>
                <w:rFonts w:ascii="Times New Roman" w:hAnsi="Times New Roman"/>
              </w:rPr>
            </w:pP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7549B4" w:rsidRDefault="00666B53" w:rsidP="00430C70">
            <w:pPr>
              <w:numPr>
                <w:ilvl w:val="0"/>
                <w:numId w:val="12"/>
              </w:numPr>
              <w:spacing w:after="0" w:line="240" w:lineRule="auto"/>
              <w:ind w:left="107" w:right="237"/>
              <w:jc w:val="both"/>
              <w:rPr>
                <w:rFonts w:ascii="Times New Roman" w:hAnsi="Times New Roman"/>
                <w:lang w:val="ru-RU"/>
              </w:rPr>
            </w:pPr>
            <w:r w:rsidRPr="007549B4">
              <w:rPr>
                <w:rFonts w:ascii="Times New Roman" w:hAnsi="Times New Roman"/>
                <w:color w:val="000000"/>
                <w:w w:val="97"/>
                <w:lang w:val="ru-RU"/>
              </w:rPr>
              <w:t xml:space="preserve">  Осваивать и применять знания о производительности труда: анализировать текстовую и аудиовизуальную информацию, содержащуюся в учебном тексте и предоставленных учителем источниках. </w:t>
            </w:r>
            <w:r w:rsidRPr="007549B4">
              <w:rPr>
                <w:rFonts w:ascii="Times New Roman" w:hAnsi="Times New Roman"/>
                <w:lang w:val="ru-RU"/>
              </w:rPr>
              <w:t>Определять производительность труда.</w:t>
            </w:r>
          </w:p>
          <w:p w:rsidR="00666B53" w:rsidRPr="007549B4" w:rsidRDefault="00666B53" w:rsidP="004504D1">
            <w:pPr>
              <w:spacing w:after="0" w:line="240" w:lineRule="auto"/>
              <w:ind w:left="107" w:right="237"/>
              <w:rPr>
                <w:rFonts w:ascii="Times New Roman" w:hAnsi="Times New Roman"/>
                <w:lang w:val="ru-RU"/>
              </w:rPr>
            </w:pPr>
            <w:r w:rsidRPr="007549B4">
              <w:rPr>
                <w:rFonts w:ascii="Times New Roman" w:hAnsi="Times New Roman"/>
                <w:lang w:val="ru-RU"/>
              </w:rPr>
              <w:t>Называть факторы, влияющие на</w:t>
            </w:r>
          </w:p>
          <w:p w:rsidR="00666B53" w:rsidRPr="007549B4" w:rsidRDefault="00666B53" w:rsidP="004504D1">
            <w:pPr>
              <w:spacing w:after="0" w:line="240" w:lineRule="auto"/>
              <w:ind w:left="107" w:right="237"/>
              <w:rPr>
                <w:rFonts w:ascii="Times New Roman" w:hAnsi="Times New Roman"/>
                <w:lang w:val="ru-RU"/>
              </w:rPr>
            </w:pPr>
            <w:r w:rsidRPr="007549B4">
              <w:rPr>
                <w:rFonts w:ascii="Times New Roman" w:hAnsi="Times New Roman"/>
                <w:lang w:val="ru-RU"/>
              </w:rPr>
              <w:t>производительность труда.</w:t>
            </w:r>
          </w:p>
          <w:p w:rsidR="00666B53" w:rsidRPr="007549B4" w:rsidRDefault="00666B53" w:rsidP="004504D1">
            <w:pPr>
              <w:autoSpaceDE w:val="0"/>
              <w:autoSpaceDN w:val="0"/>
              <w:spacing w:before="78" w:after="0" w:line="252" w:lineRule="auto"/>
              <w:ind w:left="107" w:right="237"/>
              <w:rPr>
                <w:rFonts w:ascii="Times New Roman" w:hAnsi="Times New Roman"/>
                <w:color w:val="000000"/>
                <w:w w:val="97"/>
                <w:lang w:val="ru-RU"/>
              </w:rPr>
            </w:pPr>
            <w:r w:rsidRPr="007549B4">
              <w:rPr>
                <w:rFonts w:ascii="Times New Roman" w:hAnsi="Times New Roman"/>
                <w:lang w:val="ru-RU"/>
              </w:rPr>
              <w:t>Рассчитывать на простейших примерах производительность труда.</w:t>
            </w:r>
            <w:r w:rsidRPr="007549B4">
              <w:rPr>
                <w:rFonts w:ascii="Times New Roman" w:hAnsi="Times New Roman"/>
                <w:color w:val="000000"/>
                <w:w w:val="97"/>
                <w:lang w:val="ru-RU"/>
              </w:rPr>
              <w:t xml:space="preserve"> </w:t>
            </w:r>
          </w:p>
          <w:p w:rsidR="00666B53" w:rsidRPr="007549B4" w:rsidRDefault="00666B53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375354" w:rsidRDefault="00666B53" w:rsidP="0044410A">
            <w:pPr>
              <w:autoSpaceDE w:val="0"/>
              <w:autoSpaceDN w:val="0"/>
              <w:spacing w:before="76" w:after="0" w:line="244" w:lineRule="auto"/>
              <w:ind w:left="74" w:right="55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75354">
              <w:rPr>
                <w:rFonts w:ascii="Times New Roman" w:hAnsi="Times New Roman"/>
                <w:color w:val="000000"/>
                <w:w w:val="97"/>
                <w:sz w:val="21"/>
                <w:szCs w:val="21"/>
              </w:rPr>
              <w:t>Устный</w:t>
            </w:r>
            <w:proofErr w:type="spellEnd"/>
            <w:r w:rsidRPr="00375354">
              <w:rPr>
                <w:rFonts w:ascii="Times New Roman" w:hAnsi="Times New Roman"/>
                <w:color w:val="000000"/>
                <w:w w:val="97"/>
                <w:sz w:val="21"/>
                <w:szCs w:val="21"/>
              </w:rPr>
              <w:t xml:space="preserve"> </w:t>
            </w:r>
            <w:r w:rsidRPr="00375354">
              <w:rPr>
                <w:rFonts w:ascii="Times New Roman" w:hAnsi="Times New Roman"/>
                <w:sz w:val="21"/>
                <w:szCs w:val="21"/>
              </w:rPr>
              <w:br/>
            </w:r>
            <w:proofErr w:type="spellStart"/>
            <w:r w:rsidRPr="00375354">
              <w:rPr>
                <w:rFonts w:ascii="Times New Roman" w:hAnsi="Times New Roman"/>
                <w:color w:val="000000"/>
                <w:w w:val="97"/>
                <w:sz w:val="21"/>
                <w:szCs w:val="21"/>
              </w:rPr>
              <w:t>опрос</w:t>
            </w:r>
            <w:proofErr w:type="spellEnd"/>
            <w:r w:rsidRPr="00375354">
              <w:rPr>
                <w:rFonts w:ascii="Times New Roman" w:hAnsi="Times New Roman"/>
                <w:color w:val="000000"/>
                <w:w w:val="97"/>
                <w:sz w:val="21"/>
                <w:szCs w:val="21"/>
              </w:rPr>
              <w:t xml:space="preserve">; </w:t>
            </w:r>
            <w:proofErr w:type="spellStart"/>
            <w:r w:rsidRPr="00375354">
              <w:rPr>
                <w:rFonts w:ascii="Times New Roman" w:hAnsi="Times New Roman"/>
                <w:color w:val="000000"/>
                <w:w w:val="97"/>
                <w:sz w:val="21"/>
                <w:szCs w:val="21"/>
              </w:rPr>
              <w:t>Практическая</w:t>
            </w:r>
            <w:proofErr w:type="spellEnd"/>
            <w:r w:rsidRPr="00375354">
              <w:rPr>
                <w:rFonts w:ascii="Times New Roman" w:hAnsi="Times New Roman"/>
                <w:color w:val="000000"/>
                <w:w w:val="97"/>
                <w:sz w:val="21"/>
                <w:szCs w:val="21"/>
              </w:rPr>
              <w:t xml:space="preserve"> </w:t>
            </w:r>
            <w:proofErr w:type="spellStart"/>
            <w:r w:rsidRPr="00375354">
              <w:rPr>
                <w:rFonts w:ascii="Times New Roman" w:hAnsi="Times New Roman"/>
                <w:color w:val="000000"/>
                <w:w w:val="97"/>
                <w:sz w:val="21"/>
                <w:szCs w:val="21"/>
              </w:rPr>
              <w:t>работа</w:t>
            </w:r>
            <w:proofErr w:type="spellEnd"/>
          </w:p>
        </w:tc>
        <w:tc>
          <w:tcPr>
            <w:tcW w:w="11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44D3E" w:rsidRDefault="001728CB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hAnsi="Times New Roman"/>
                <w:color w:val="000000"/>
                <w:w w:val="97"/>
                <w:sz w:val="21"/>
                <w:szCs w:val="21"/>
                <w:lang w:val="ru-RU"/>
              </w:rPr>
            </w:pPr>
            <w:hyperlink r:id="rId17" w:history="1">
              <w:r w:rsidR="00666B53" w:rsidRPr="00375354">
                <w:rPr>
                  <w:rStyle w:val="aff8"/>
                  <w:rFonts w:ascii="Times New Roman" w:hAnsi="Times New Roman"/>
                  <w:sz w:val="21"/>
                  <w:szCs w:val="21"/>
                </w:rPr>
                <w:t>http</w:t>
              </w:r>
              <w:r w:rsidR="00666B53" w:rsidRPr="00F44D3E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://</w:t>
              </w:r>
              <w:r w:rsidR="00666B53" w:rsidRPr="00375354">
                <w:rPr>
                  <w:rStyle w:val="aff8"/>
                  <w:rFonts w:ascii="Times New Roman" w:hAnsi="Times New Roman"/>
                  <w:sz w:val="21"/>
                  <w:szCs w:val="21"/>
                </w:rPr>
                <w:t>www</w:t>
              </w:r>
              <w:r w:rsidR="00666B53" w:rsidRPr="00F44D3E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.</w:t>
              </w:r>
              <w:proofErr w:type="spellStart"/>
              <w:r w:rsidR="00666B53" w:rsidRPr="00375354">
                <w:rPr>
                  <w:rStyle w:val="aff8"/>
                  <w:rFonts w:ascii="Times New Roman" w:hAnsi="Times New Roman"/>
                  <w:sz w:val="21"/>
                  <w:szCs w:val="21"/>
                </w:rPr>
                <w:t>niro</w:t>
              </w:r>
              <w:proofErr w:type="spellEnd"/>
              <w:r w:rsidR="00666B53" w:rsidRPr="00F44D3E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.</w:t>
              </w:r>
              <w:proofErr w:type="spellStart"/>
              <w:r w:rsidR="00666B53" w:rsidRPr="00375354">
                <w:rPr>
                  <w:rStyle w:val="aff8"/>
                  <w:rFonts w:ascii="Times New Roman" w:hAnsi="Times New Roman"/>
                  <w:sz w:val="21"/>
                  <w:szCs w:val="21"/>
                </w:rPr>
                <w:t>nnov</w:t>
              </w:r>
              <w:proofErr w:type="spellEnd"/>
              <w:r w:rsidR="00666B53" w:rsidRPr="00F44D3E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.</w:t>
              </w:r>
              <w:proofErr w:type="spellStart"/>
              <w:r w:rsidR="00666B53" w:rsidRPr="00375354">
                <w:rPr>
                  <w:rStyle w:val="aff8"/>
                  <w:rFonts w:ascii="Times New Roman" w:hAnsi="Times New Roman"/>
                  <w:sz w:val="21"/>
                  <w:szCs w:val="21"/>
                </w:rPr>
                <w:t>ru</w:t>
              </w:r>
              <w:proofErr w:type="spellEnd"/>
              <w:r w:rsidR="00666B53" w:rsidRPr="00F44D3E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/?</w:t>
              </w:r>
              <w:r w:rsidR="00666B53" w:rsidRPr="00375354">
                <w:rPr>
                  <w:rStyle w:val="aff8"/>
                  <w:rFonts w:ascii="Times New Roman" w:hAnsi="Times New Roman"/>
                  <w:sz w:val="21"/>
                  <w:szCs w:val="21"/>
                </w:rPr>
                <w:t>id</w:t>
              </w:r>
              <w:r w:rsidR="00666B53" w:rsidRPr="00F44D3E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=49158</w:t>
              </w:r>
            </w:hyperlink>
            <w:r w:rsidR="00666B53" w:rsidRPr="00F44D3E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r w:rsidR="00666B53" w:rsidRPr="00375354">
              <w:rPr>
                <w:rFonts w:ascii="Times New Roman" w:hAnsi="Times New Roman"/>
                <w:sz w:val="21"/>
                <w:szCs w:val="21"/>
                <w:lang w:val="ru-RU"/>
              </w:rPr>
              <w:t>ст</w:t>
            </w:r>
            <w:r w:rsidR="00666B53" w:rsidRPr="00375354">
              <w:rPr>
                <w:rFonts w:ascii="Times New Roman" w:hAnsi="Times New Roman"/>
                <w:color w:val="000000"/>
                <w:w w:val="97"/>
                <w:sz w:val="21"/>
                <w:szCs w:val="21"/>
                <w:lang w:val="ru-RU"/>
              </w:rPr>
              <w:t>р</w:t>
            </w:r>
            <w:r w:rsidR="00666B53" w:rsidRPr="00F44D3E">
              <w:rPr>
                <w:rFonts w:ascii="Times New Roman" w:hAnsi="Times New Roman"/>
                <w:color w:val="000000"/>
                <w:w w:val="97"/>
                <w:sz w:val="21"/>
                <w:szCs w:val="21"/>
                <w:lang w:val="ru-RU"/>
              </w:rPr>
              <w:t>.33-37</w:t>
            </w:r>
          </w:p>
          <w:p w:rsidR="00666B53" w:rsidRPr="00F54ACE" w:rsidRDefault="00666B53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</w:tr>
      <w:tr w:rsidR="00666B53" w:rsidRPr="002C422B" w:rsidTr="002E63C3">
        <w:trPr>
          <w:trHeight w:hRule="exact" w:val="2687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652EF1" w:rsidRDefault="00666B53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/>
                <w:lang w:val="ru-RU"/>
              </w:rPr>
            </w:pPr>
            <w:r w:rsidRPr="001D7850">
              <w:rPr>
                <w:rFonts w:ascii="Times New Roman" w:hAnsi="Times New Roman"/>
                <w:color w:val="000000"/>
                <w:w w:val="97"/>
              </w:rPr>
              <w:t>2.3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7561DE" w:rsidRDefault="00666B53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/>
                <w:lang w:val="ru-RU"/>
              </w:rPr>
            </w:pPr>
            <w:proofErr w:type="spellStart"/>
            <w:r w:rsidRPr="007561DE">
              <w:rPr>
                <w:rFonts w:ascii="Times New Roman" w:hAnsi="Times New Roman"/>
              </w:rPr>
              <w:t>Профессия</w:t>
            </w:r>
            <w:proofErr w:type="spellEnd"/>
            <w:r w:rsidRPr="007561DE">
              <w:rPr>
                <w:rFonts w:ascii="Times New Roman" w:hAnsi="Times New Roman"/>
              </w:rPr>
              <w:t xml:space="preserve">. </w:t>
            </w:r>
            <w:proofErr w:type="spellStart"/>
            <w:r w:rsidRPr="007561DE">
              <w:rPr>
                <w:rFonts w:ascii="Times New Roman" w:hAnsi="Times New Roman"/>
              </w:rPr>
              <w:t>Квалификация</w:t>
            </w:r>
            <w:proofErr w:type="spellEnd"/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7561DE" w:rsidRDefault="00666B53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/>
                <w:lang w:val="ru-RU"/>
              </w:rPr>
            </w:pPr>
            <w:r w:rsidRPr="007561DE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1D7850" w:rsidRDefault="00666B53">
            <w:pPr>
              <w:rPr>
                <w:rFonts w:ascii="Times New Roman" w:hAnsi="Times New Roman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1D7850" w:rsidRDefault="00666B53">
            <w:pPr>
              <w:rPr>
                <w:rFonts w:ascii="Times New Roman" w:hAnsi="Times New Roman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1D7850" w:rsidRDefault="00666B53">
            <w:pPr>
              <w:rPr>
                <w:rFonts w:ascii="Times New Roman" w:hAnsi="Times New Roman"/>
              </w:rPr>
            </w:pP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07392" w:rsidRDefault="00666B53" w:rsidP="00430C70">
            <w:pPr>
              <w:numPr>
                <w:ilvl w:val="0"/>
                <w:numId w:val="12"/>
              </w:numPr>
              <w:spacing w:after="0" w:line="240" w:lineRule="auto"/>
              <w:ind w:left="107" w:hanging="467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color w:val="000000"/>
                <w:w w:val="97"/>
                <w:sz w:val="21"/>
                <w:szCs w:val="21"/>
                <w:lang w:val="ru-RU"/>
              </w:rPr>
              <w:t xml:space="preserve"> </w:t>
            </w:r>
            <w:r w:rsidRPr="00F07392">
              <w:rPr>
                <w:rFonts w:ascii="Times New Roman" w:hAnsi="Times New Roman"/>
                <w:color w:val="000000"/>
                <w:w w:val="97"/>
                <w:sz w:val="21"/>
                <w:szCs w:val="21"/>
                <w:lang w:val="ru-RU"/>
              </w:rPr>
              <w:t>Осваивать и применять знания о пр</w:t>
            </w:r>
            <w:r>
              <w:rPr>
                <w:rFonts w:ascii="Times New Roman" w:hAnsi="Times New Roman"/>
                <w:color w:val="000000"/>
                <w:w w:val="97"/>
                <w:sz w:val="21"/>
                <w:szCs w:val="21"/>
                <w:lang w:val="ru-RU"/>
              </w:rPr>
              <w:t>офессиях и квалификации</w:t>
            </w:r>
            <w:r w:rsidRPr="00F07392">
              <w:rPr>
                <w:rFonts w:ascii="Times New Roman" w:hAnsi="Times New Roman"/>
                <w:color w:val="000000"/>
                <w:w w:val="97"/>
                <w:sz w:val="21"/>
                <w:szCs w:val="21"/>
                <w:lang w:val="ru-RU"/>
              </w:rPr>
              <w:t>: анализировать содержание учебных текстов и предоставленных учителем источников</w:t>
            </w:r>
            <w:r>
              <w:rPr>
                <w:rFonts w:ascii="Times New Roman" w:hAnsi="Times New Roman"/>
                <w:color w:val="000000"/>
                <w:w w:val="97"/>
                <w:sz w:val="21"/>
                <w:szCs w:val="21"/>
                <w:lang w:val="ru-RU"/>
              </w:rPr>
              <w:t>.</w:t>
            </w:r>
          </w:p>
          <w:p w:rsidR="00666B53" w:rsidRPr="00F07392" w:rsidRDefault="00666B53" w:rsidP="00430C70">
            <w:pPr>
              <w:numPr>
                <w:ilvl w:val="0"/>
                <w:numId w:val="12"/>
              </w:numPr>
              <w:spacing w:after="0" w:line="240" w:lineRule="auto"/>
              <w:ind w:left="107" w:hanging="467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color w:val="000000"/>
                <w:w w:val="97"/>
                <w:sz w:val="21"/>
                <w:szCs w:val="21"/>
                <w:lang w:val="ru-RU"/>
              </w:rPr>
              <w:t xml:space="preserve">  </w:t>
            </w:r>
            <w:r w:rsidRPr="00F07392">
              <w:rPr>
                <w:rFonts w:ascii="Times New Roman" w:hAnsi="Times New Roman"/>
                <w:sz w:val="21"/>
                <w:szCs w:val="21"/>
                <w:lang w:val="ru-RU"/>
              </w:rPr>
              <w:t>Различать понятия «профессия» и «квалификация»</w:t>
            </w:r>
          </w:p>
          <w:p w:rsidR="00666B53" w:rsidRPr="00F07392" w:rsidRDefault="00666B53" w:rsidP="00F07392">
            <w:pPr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F07392">
              <w:rPr>
                <w:rFonts w:ascii="Times New Roman" w:hAnsi="Times New Roman"/>
                <w:sz w:val="21"/>
                <w:szCs w:val="21"/>
                <w:lang w:val="ru-RU"/>
              </w:rPr>
              <w:t>Приводить примеры различных профессий.</w:t>
            </w:r>
            <w:r w:rsidRPr="00F07392">
              <w:rPr>
                <w:rFonts w:ascii="Times New Roman" w:hAnsi="Times New Roman"/>
                <w:color w:val="000000"/>
                <w:w w:val="97"/>
                <w:sz w:val="21"/>
                <w:szCs w:val="21"/>
                <w:lang w:val="ru-RU"/>
              </w:rPr>
              <w:t xml:space="preserve"> </w:t>
            </w:r>
            <w:r w:rsidRPr="00F07392">
              <w:rPr>
                <w:rFonts w:ascii="Times New Roman" w:hAnsi="Times New Roman"/>
                <w:sz w:val="21"/>
                <w:szCs w:val="21"/>
                <w:lang w:val="ru-RU"/>
              </w:rPr>
              <w:t>Понима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ть роль</w:t>
            </w:r>
            <w:r w:rsidRPr="00F07392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высокой квалификации в экономическом благополучии человека,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формировать</w:t>
            </w:r>
            <w:r w:rsidRPr="00F07392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устойчив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ую мотивацию</w:t>
            </w:r>
            <w:r w:rsidRPr="00F07392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к учению </w:t>
            </w:r>
          </w:p>
          <w:p w:rsidR="00666B53" w:rsidRPr="001D7850" w:rsidRDefault="00666B53" w:rsidP="00F07392">
            <w:pPr>
              <w:autoSpaceDE w:val="0"/>
              <w:autoSpaceDN w:val="0"/>
              <w:spacing w:before="78" w:after="0" w:line="252" w:lineRule="auto"/>
              <w:ind w:left="107" w:right="144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07392" w:rsidRDefault="00666B53">
            <w:pPr>
              <w:autoSpaceDE w:val="0"/>
              <w:autoSpaceDN w:val="0"/>
              <w:spacing w:before="78" w:after="0" w:line="249" w:lineRule="auto"/>
              <w:ind w:left="74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F07392">
              <w:rPr>
                <w:rFonts w:ascii="Times New Roman" w:hAnsi="Times New Roman"/>
                <w:color w:val="000000"/>
                <w:w w:val="97"/>
                <w:sz w:val="21"/>
                <w:szCs w:val="21"/>
                <w:lang w:val="ru-RU"/>
              </w:rPr>
              <w:t xml:space="preserve">Устный </w:t>
            </w:r>
            <w:r w:rsidRPr="00F07392">
              <w:rPr>
                <w:rFonts w:ascii="Times New Roman" w:hAnsi="Times New Roman"/>
                <w:sz w:val="21"/>
                <w:szCs w:val="21"/>
                <w:lang w:val="ru-RU"/>
              </w:rPr>
              <w:br/>
            </w:r>
            <w:r w:rsidRPr="00F07392">
              <w:rPr>
                <w:rFonts w:ascii="Times New Roman" w:hAnsi="Times New Roman"/>
                <w:color w:val="000000"/>
                <w:w w:val="97"/>
                <w:sz w:val="21"/>
                <w:szCs w:val="21"/>
                <w:lang w:val="ru-RU"/>
              </w:rPr>
              <w:t>опрос</w:t>
            </w:r>
            <w:r w:rsidRPr="00F07392">
              <w:rPr>
                <w:rFonts w:ascii="Times New Roman" w:hAnsi="Times New Roman"/>
                <w:sz w:val="21"/>
                <w:szCs w:val="21"/>
                <w:lang w:val="ru-RU"/>
              </w:rPr>
              <w:br/>
            </w:r>
          </w:p>
        </w:tc>
        <w:tc>
          <w:tcPr>
            <w:tcW w:w="11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07392" w:rsidRDefault="001728CB" w:rsidP="005D06E4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hAnsi="Times New Roman"/>
                <w:color w:val="000000"/>
                <w:w w:val="97"/>
                <w:sz w:val="21"/>
                <w:szCs w:val="21"/>
                <w:lang w:val="ru-RU"/>
              </w:rPr>
            </w:pPr>
            <w:hyperlink r:id="rId18" w:history="1">
              <w:r w:rsidR="00666B53" w:rsidRPr="00F07392">
                <w:rPr>
                  <w:rStyle w:val="aff8"/>
                  <w:rFonts w:ascii="Times New Roman" w:hAnsi="Times New Roman"/>
                  <w:sz w:val="21"/>
                  <w:szCs w:val="21"/>
                </w:rPr>
                <w:t>http</w:t>
              </w:r>
              <w:r w:rsidR="00666B53" w:rsidRPr="00F07392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://</w:t>
              </w:r>
              <w:r w:rsidR="00666B53" w:rsidRPr="00F07392">
                <w:rPr>
                  <w:rStyle w:val="aff8"/>
                  <w:rFonts w:ascii="Times New Roman" w:hAnsi="Times New Roman"/>
                  <w:sz w:val="21"/>
                  <w:szCs w:val="21"/>
                </w:rPr>
                <w:t>www</w:t>
              </w:r>
              <w:r w:rsidR="00666B53" w:rsidRPr="00F07392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.</w:t>
              </w:r>
              <w:proofErr w:type="spellStart"/>
              <w:r w:rsidR="00666B53" w:rsidRPr="00F07392">
                <w:rPr>
                  <w:rStyle w:val="aff8"/>
                  <w:rFonts w:ascii="Times New Roman" w:hAnsi="Times New Roman"/>
                  <w:sz w:val="21"/>
                  <w:szCs w:val="21"/>
                </w:rPr>
                <w:t>niro</w:t>
              </w:r>
              <w:proofErr w:type="spellEnd"/>
              <w:r w:rsidR="00666B53" w:rsidRPr="00F07392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.</w:t>
              </w:r>
              <w:proofErr w:type="spellStart"/>
              <w:r w:rsidR="00666B53" w:rsidRPr="00F07392">
                <w:rPr>
                  <w:rStyle w:val="aff8"/>
                  <w:rFonts w:ascii="Times New Roman" w:hAnsi="Times New Roman"/>
                  <w:sz w:val="21"/>
                  <w:szCs w:val="21"/>
                </w:rPr>
                <w:t>nnov</w:t>
              </w:r>
              <w:proofErr w:type="spellEnd"/>
              <w:r w:rsidR="00666B53" w:rsidRPr="00F07392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.</w:t>
              </w:r>
              <w:proofErr w:type="spellStart"/>
              <w:r w:rsidR="00666B53" w:rsidRPr="00F07392">
                <w:rPr>
                  <w:rStyle w:val="aff8"/>
                  <w:rFonts w:ascii="Times New Roman" w:hAnsi="Times New Roman"/>
                  <w:sz w:val="21"/>
                  <w:szCs w:val="21"/>
                </w:rPr>
                <w:t>ru</w:t>
              </w:r>
              <w:proofErr w:type="spellEnd"/>
              <w:r w:rsidR="00666B53" w:rsidRPr="00F07392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/?</w:t>
              </w:r>
              <w:r w:rsidR="00666B53" w:rsidRPr="00F07392">
                <w:rPr>
                  <w:rStyle w:val="aff8"/>
                  <w:rFonts w:ascii="Times New Roman" w:hAnsi="Times New Roman"/>
                  <w:sz w:val="21"/>
                  <w:szCs w:val="21"/>
                </w:rPr>
                <w:t>id</w:t>
              </w:r>
              <w:r w:rsidR="00666B53" w:rsidRPr="00F07392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=49158</w:t>
              </w:r>
            </w:hyperlink>
            <w:r w:rsidR="00666B53" w:rsidRPr="00F07392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ст</w:t>
            </w:r>
            <w:r w:rsidR="00666B53" w:rsidRPr="00F07392">
              <w:rPr>
                <w:rFonts w:ascii="Times New Roman" w:hAnsi="Times New Roman"/>
                <w:color w:val="000000"/>
                <w:w w:val="97"/>
                <w:sz w:val="21"/>
                <w:szCs w:val="21"/>
                <w:lang w:val="ru-RU"/>
              </w:rPr>
              <w:t>р.37- 41</w:t>
            </w:r>
          </w:p>
          <w:p w:rsidR="00666B53" w:rsidRPr="00F07392" w:rsidRDefault="00666B53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</w:tr>
      <w:tr w:rsidR="00666B53" w:rsidRPr="002C422B" w:rsidTr="00E527C9">
        <w:trPr>
          <w:trHeight w:hRule="exact" w:val="1694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7561DE" w:rsidRDefault="00666B53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/>
                <w:color w:val="000000"/>
                <w:w w:val="97"/>
                <w:lang w:val="ru-RU"/>
              </w:rPr>
            </w:pPr>
            <w:r>
              <w:rPr>
                <w:rFonts w:ascii="Times New Roman" w:hAnsi="Times New Roman"/>
                <w:color w:val="000000"/>
                <w:w w:val="97"/>
                <w:lang w:val="ru-RU"/>
              </w:rPr>
              <w:lastRenderedPageBreak/>
              <w:t>2.4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7561DE" w:rsidRDefault="00666B53" w:rsidP="007561DE">
            <w:pPr>
              <w:autoSpaceDE w:val="0"/>
              <w:autoSpaceDN w:val="0"/>
              <w:spacing w:before="78" w:after="0" w:line="244" w:lineRule="auto"/>
              <w:ind w:left="72" w:hanging="37"/>
              <w:rPr>
                <w:rFonts w:ascii="Times New Roman" w:hAnsi="Times New Roman"/>
                <w:b/>
                <w:color w:val="000000"/>
                <w:w w:val="97"/>
                <w:lang w:val="ru-RU"/>
              </w:rPr>
            </w:pPr>
            <w:r w:rsidRPr="00F07392">
              <w:rPr>
                <w:rFonts w:ascii="Times New Roman" w:hAnsi="Times New Roman"/>
                <w:lang w:val="ru-RU"/>
              </w:rPr>
              <w:t>Заработная п</w:t>
            </w:r>
            <w:proofErr w:type="spellStart"/>
            <w:r w:rsidRPr="007561DE">
              <w:rPr>
                <w:rFonts w:ascii="Times New Roman" w:hAnsi="Times New Roman"/>
              </w:rPr>
              <w:t>лата</w:t>
            </w:r>
            <w:proofErr w:type="spellEnd"/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7561DE" w:rsidRDefault="00666B53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/>
                <w:color w:val="000000"/>
                <w:w w:val="97"/>
                <w:lang w:val="ru-RU"/>
              </w:rPr>
            </w:pPr>
            <w:r w:rsidRPr="007561DE">
              <w:rPr>
                <w:rFonts w:ascii="Times New Roman" w:hAnsi="Times New Roman"/>
                <w:color w:val="000000"/>
                <w:w w:val="97"/>
                <w:lang w:val="ru-RU"/>
              </w:rPr>
              <w:t>1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1D7850" w:rsidRDefault="00666B53">
            <w:pPr>
              <w:rPr>
                <w:rFonts w:ascii="Times New Roman" w:hAnsi="Times New Roman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1D7850" w:rsidRDefault="00666B53">
            <w:pPr>
              <w:rPr>
                <w:rFonts w:ascii="Times New Roman" w:hAnsi="Times New Roman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1D7850" w:rsidRDefault="00666B53">
            <w:pPr>
              <w:rPr>
                <w:rFonts w:ascii="Times New Roman" w:hAnsi="Times New Roman"/>
              </w:rPr>
            </w:pP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2E63C3" w:rsidRDefault="00666B53" w:rsidP="00F07392">
            <w:pPr>
              <w:spacing w:after="0" w:line="240" w:lineRule="auto"/>
              <w:ind w:left="107" w:right="-108"/>
              <w:jc w:val="both"/>
              <w:rPr>
                <w:rFonts w:ascii="Times New Roman" w:hAnsi="Times New Roman"/>
                <w:lang w:val="ru-RU"/>
              </w:rPr>
            </w:pPr>
            <w:r w:rsidRPr="002E63C3">
              <w:rPr>
                <w:rFonts w:ascii="Times New Roman" w:hAnsi="Times New Roman"/>
                <w:lang w:val="ru-RU"/>
              </w:rPr>
              <w:t>Определять понятие «заработная плата»</w:t>
            </w:r>
          </w:p>
          <w:p w:rsidR="00666B53" w:rsidRPr="002E63C3" w:rsidRDefault="00666B53" w:rsidP="00F07392">
            <w:pPr>
              <w:spacing w:after="0" w:line="240" w:lineRule="auto"/>
              <w:ind w:left="107" w:right="57"/>
              <w:rPr>
                <w:rFonts w:ascii="Times New Roman" w:hAnsi="Times New Roman"/>
                <w:lang w:val="ru-RU"/>
              </w:rPr>
            </w:pPr>
            <w:r w:rsidRPr="002E63C3">
              <w:rPr>
                <w:rFonts w:ascii="Times New Roman" w:hAnsi="Times New Roman"/>
                <w:lang w:val="ru-RU"/>
              </w:rPr>
              <w:t>Различать номинальную и реальную заработную плату.</w:t>
            </w:r>
          </w:p>
          <w:p w:rsidR="00666B53" w:rsidRDefault="00666B53" w:rsidP="003C0339">
            <w:pPr>
              <w:spacing w:after="0" w:line="240" w:lineRule="auto"/>
              <w:ind w:left="15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Анализировать информацию, содержащуюся в учебном тексте и в представленных учителем источниках.</w:t>
            </w:r>
          </w:p>
          <w:p w:rsidR="00666B53" w:rsidRPr="001D7850" w:rsidRDefault="00666B53">
            <w:pPr>
              <w:autoSpaceDE w:val="0"/>
              <w:autoSpaceDN w:val="0"/>
              <w:spacing w:before="78" w:after="0" w:line="252" w:lineRule="auto"/>
              <w:ind w:left="72" w:right="144"/>
              <w:rPr>
                <w:rFonts w:ascii="Times New Roman" w:hAnsi="Times New Roman"/>
                <w:color w:val="000000"/>
                <w:w w:val="97"/>
                <w:lang w:val="ru-RU"/>
              </w:rPr>
            </w:pPr>
            <w:r w:rsidRPr="002E63C3">
              <w:rPr>
                <w:rFonts w:ascii="Times New Roman" w:hAnsi="Times New Roman"/>
                <w:color w:val="000000"/>
                <w:w w:val="97"/>
                <w:lang w:val="ru-RU"/>
              </w:rPr>
              <w:t>источниках.</w:t>
            </w:r>
          </w:p>
        </w:tc>
        <w:tc>
          <w:tcPr>
            <w:tcW w:w="4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Default="00666B53">
            <w:pPr>
              <w:autoSpaceDE w:val="0"/>
              <w:autoSpaceDN w:val="0"/>
              <w:spacing w:before="78" w:after="0" w:line="249" w:lineRule="auto"/>
              <w:ind w:left="74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F07392">
              <w:rPr>
                <w:rFonts w:ascii="Times New Roman" w:hAnsi="Times New Roman"/>
                <w:color w:val="000000"/>
                <w:w w:val="97"/>
                <w:sz w:val="21"/>
                <w:szCs w:val="21"/>
                <w:lang w:val="ru-RU"/>
              </w:rPr>
              <w:t xml:space="preserve">Устный </w:t>
            </w:r>
            <w:r w:rsidRPr="00F07392">
              <w:rPr>
                <w:rFonts w:ascii="Times New Roman" w:hAnsi="Times New Roman"/>
                <w:sz w:val="21"/>
                <w:szCs w:val="21"/>
                <w:lang w:val="ru-RU"/>
              </w:rPr>
              <w:br/>
            </w:r>
            <w:r w:rsidRPr="00F07392">
              <w:rPr>
                <w:rFonts w:ascii="Times New Roman" w:hAnsi="Times New Roman"/>
                <w:color w:val="000000"/>
                <w:w w:val="97"/>
                <w:sz w:val="21"/>
                <w:szCs w:val="21"/>
                <w:lang w:val="ru-RU"/>
              </w:rPr>
              <w:t>опрос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,</w:t>
            </w:r>
          </w:p>
          <w:p w:rsidR="00666B53" w:rsidRPr="00F07392" w:rsidRDefault="00666B53">
            <w:pPr>
              <w:autoSpaceDE w:val="0"/>
              <w:autoSpaceDN w:val="0"/>
              <w:spacing w:before="78" w:after="0" w:line="249" w:lineRule="auto"/>
              <w:ind w:left="74"/>
              <w:rPr>
                <w:rFonts w:ascii="Times New Roman" w:hAnsi="Times New Roman"/>
                <w:color w:val="000000"/>
                <w:w w:val="97"/>
                <w:lang w:val="ru-RU"/>
              </w:rPr>
            </w:pPr>
            <w:proofErr w:type="spellStart"/>
            <w:r w:rsidRPr="00375354">
              <w:rPr>
                <w:rFonts w:ascii="Times New Roman" w:hAnsi="Times New Roman"/>
                <w:color w:val="000000"/>
                <w:w w:val="97"/>
                <w:sz w:val="21"/>
                <w:szCs w:val="21"/>
              </w:rPr>
              <w:t>Тестирование</w:t>
            </w:r>
            <w:proofErr w:type="spellEnd"/>
          </w:p>
        </w:tc>
        <w:tc>
          <w:tcPr>
            <w:tcW w:w="11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07392" w:rsidRDefault="001728CB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/>
                <w:color w:val="000000"/>
                <w:w w:val="97"/>
                <w:sz w:val="21"/>
                <w:szCs w:val="21"/>
                <w:lang w:val="ru-RU"/>
              </w:rPr>
            </w:pPr>
            <w:hyperlink r:id="rId19" w:history="1">
              <w:r w:rsidR="00666B53" w:rsidRPr="00F07392">
                <w:rPr>
                  <w:rStyle w:val="aff8"/>
                  <w:rFonts w:ascii="Times New Roman" w:hAnsi="Times New Roman"/>
                  <w:sz w:val="21"/>
                  <w:szCs w:val="21"/>
                </w:rPr>
                <w:t>http</w:t>
              </w:r>
              <w:r w:rsidR="00666B53" w:rsidRPr="00F07392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://</w:t>
              </w:r>
              <w:r w:rsidR="00666B53" w:rsidRPr="00F07392">
                <w:rPr>
                  <w:rStyle w:val="aff8"/>
                  <w:rFonts w:ascii="Times New Roman" w:hAnsi="Times New Roman"/>
                  <w:sz w:val="21"/>
                  <w:szCs w:val="21"/>
                </w:rPr>
                <w:t>www</w:t>
              </w:r>
              <w:r w:rsidR="00666B53" w:rsidRPr="00F07392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.</w:t>
              </w:r>
              <w:proofErr w:type="spellStart"/>
              <w:r w:rsidR="00666B53" w:rsidRPr="00F07392">
                <w:rPr>
                  <w:rStyle w:val="aff8"/>
                  <w:rFonts w:ascii="Times New Roman" w:hAnsi="Times New Roman"/>
                  <w:sz w:val="21"/>
                  <w:szCs w:val="21"/>
                </w:rPr>
                <w:t>niro</w:t>
              </w:r>
              <w:proofErr w:type="spellEnd"/>
              <w:r w:rsidR="00666B53" w:rsidRPr="00F07392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.</w:t>
              </w:r>
              <w:proofErr w:type="spellStart"/>
              <w:r w:rsidR="00666B53" w:rsidRPr="00F07392">
                <w:rPr>
                  <w:rStyle w:val="aff8"/>
                  <w:rFonts w:ascii="Times New Roman" w:hAnsi="Times New Roman"/>
                  <w:sz w:val="21"/>
                  <w:szCs w:val="21"/>
                </w:rPr>
                <w:t>nnov</w:t>
              </w:r>
              <w:proofErr w:type="spellEnd"/>
              <w:r w:rsidR="00666B53" w:rsidRPr="00F07392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.</w:t>
              </w:r>
              <w:proofErr w:type="spellStart"/>
              <w:r w:rsidR="00666B53" w:rsidRPr="00F07392">
                <w:rPr>
                  <w:rStyle w:val="aff8"/>
                  <w:rFonts w:ascii="Times New Roman" w:hAnsi="Times New Roman"/>
                  <w:sz w:val="21"/>
                  <w:szCs w:val="21"/>
                </w:rPr>
                <w:t>ru</w:t>
              </w:r>
              <w:proofErr w:type="spellEnd"/>
              <w:r w:rsidR="00666B53" w:rsidRPr="00F07392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/?</w:t>
              </w:r>
              <w:r w:rsidR="00666B53" w:rsidRPr="00F07392">
                <w:rPr>
                  <w:rStyle w:val="aff8"/>
                  <w:rFonts w:ascii="Times New Roman" w:hAnsi="Times New Roman"/>
                  <w:sz w:val="21"/>
                  <w:szCs w:val="21"/>
                </w:rPr>
                <w:t>id</w:t>
              </w:r>
              <w:r w:rsidR="00666B53" w:rsidRPr="00F07392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=49158</w:t>
              </w:r>
            </w:hyperlink>
            <w:r w:rsidR="00666B53" w:rsidRPr="00F07392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стр.42-46</w:t>
            </w:r>
          </w:p>
        </w:tc>
      </w:tr>
      <w:tr w:rsidR="00666B53" w:rsidRPr="001D7850" w:rsidTr="00563255">
        <w:trPr>
          <w:trHeight w:hRule="exact" w:val="348"/>
        </w:trPr>
        <w:tc>
          <w:tcPr>
            <w:tcW w:w="8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1C32FC" w:rsidRDefault="00666B53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/>
                <w:lang w:val="ru-RU"/>
              </w:rPr>
            </w:pPr>
            <w:proofErr w:type="spellStart"/>
            <w:r w:rsidRPr="001D7850">
              <w:rPr>
                <w:rFonts w:ascii="Times New Roman" w:hAnsi="Times New Roman"/>
                <w:color w:val="000000"/>
                <w:w w:val="97"/>
              </w:rPr>
              <w:t>Итого</w:t>
            </w:r>
            <w:proofErr w:type="spellEnd"/>
            <w:r w:rsidRPr="001D7850">
              <w:rPr>
                <w:rFonts w:ascii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1D7850">
              <w:rPr>
                <w:rFonts w:ascii="Times New Roman" w:hAnsi="Times New Roman"/>
                <w:color w:val="000000"/>
                <w:w w:val="97"/>
              </w:rPr>
              <w:t>по</w:t>
            </w:r>
            <w:proofErr w:type="spellEnd"/>
            <w:r w:rsidRPr="001D7850">
              <w:rPr>
                <w:rFonts w:ascii="Times New Roman" w:hAnsi="Times New Roman"/>
                <w:color w:val="000000"/>
                <w:w w:val="97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97"/>
                <w:lang w:val="ru-RU"/>
              </w:rPr>
              <w:t>модулю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7561DE" w:rsidRDefault="00666B53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w w:val="97"/>
                <w:lang w:val="ru-RU"/>
              </w:rPr>
              <w:t>4</w:t>
            </w:r>
          </w:p>
        </w:tc>
        <w:tc>
          <w:tcPr>
            <w:tcW w:w="398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1D7850" w:rsidRDefault="00666B53">
            <w:pPr>
              <w:rPr>
                <w:rFonts w:ascii="Times New Roman" w:hAnsi="Times New Roman"/>
              </w:rPr>
            </w:pPr>
          </w:p>
        </w:tc>
      </w:tr>
      <w:tr w:rsidR="00666B53" w:rsidRPr="00557763" w:rsidTr="008978A0">
        <w:trPr>
          <w:trHeight w:val="328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5840" w:type="dxa"/>
              <w:tblLayout w:type="fixed"/>
              <w:tblLook w:val="00A0" w:firstRow="1" w:lastRow="0" w:firstColumn="1" w:lastColumn="0" w:noHBand="0" w:noVBand="0"/>
            </w:tblPr>
            <w:tblGrid>
              <w:gridCol w:w="541"/>
              <w:gridCol w:w="18"/>
              <w:gridCol w:w="2142"/>
              <w:gridCol w:w="539"/>
              <w:gridCol w:w="900"/>
              <w:gridCol w:w="73"/>
              <w:gridCol w:w="830"/>
              <w:gridCol w:w="1106"/>
              <w:gridCol w:w="44"/>
              <w:gridCol w:w="4429"/>
              <w:gridCol w:w="73"/>
              <w:gridCol w:w="1441"/>
              <w:gridCol w:w="67"/>
              <w:gridCol w:w="3637"/>
            </w:tblGrid>
            <w:tr w:rsidR="00666B53" w:rsidRPr="00B44E58" w:rsidTr="00BB5F86">
              <w:trPr>
                <w:trHeight w:val="348"/>
              </w:trPr>
              <w:tc>
                <w:tcPr>
                  <w:tcW w:w="5000" w:type="pct"/>
                  <w:gridSpan w:val="1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Pr="007B6575" w:rsidRDefault="00666B53" w:rsidP="009A766E">
                  <w:pPr>
                    <w:autoSpaceDE w:val="0"/>
                    <w:autoSpaceDN w:val="0"/>
                    <w:spacing w:before="78" w:after="0" w:line="228" w:lineRule="auto"/>
                    <w:ind w:left="72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lang w:val="ru-RU"/>
                    </w:rPr>
                    <w:t>Модуль 3</w:t>
                  </w:r>
                  <w:r w:rsidRPr="007B6575">
                    <w:rPr>
                      <w:rFonts w:ascii="Times New Roman" w:hAnsi="Times New Roman"/>
                      <w:b/>
                      <w:lang w:val="ru-RU"/>
                    </w:rPr>
                    <w:t xml:space="preserve">. </w:t>
                  </w:r>
                  <w:r w:rsidRPr="00B94E70">
                    <w:rPr>
                      <w:rFonts w:ascii="Times New Roman" w:hAnsi="Times New Roman"/>
                      <w:b/>
                      <w:lang w:val="ru-RU"/>
                    </w:rPr>
                    <w:t>Товары и услуги</w:t>
                  </w:r>
                  <w:r w:rsidRPr="007B6575">
                    <w:rPr>
                      <w:rFonts w:ascii="Times New Roman" w:hAnsi="Times New Roman"/>
                      <w:b/>
                      <w:color w:val="000000"/>
                      <w:w w:val="97"/>
                      <w:lang w:val="ru-RU"/>
                    </w:rPr>
                    <w:t xml:space="preserve"> </w:t>
                  </w:r>
                </w:p>
              </w:tc>
            </w:tr>
            <w:tr w:rsidR="00666B53" w:rsidRPr="002C422B" w:rsidTr="00BB5F86">
              <w:trPr>
                <w:trHeight w:hRule="exact" w:val="1254"/>
              </w:trPr>
              <w:tc>
                <w:tcPr>
                  <w:tcW w:w="17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Pr="00637D82" w:rsidRDefault="00666B53" w:rsidP="009A766E">
                  <w:pPr>
                    <w:autoSpaceDE w:val="0"/>
                    <w:autoSpaceDN w:val="0"/>
                    <w:spacing w:before="80" w:after="0" w:line="228" w:lineRule="auto"/>
                    <w:jc w:val="center"/>
                    <w:rPr>
                      <w:rFonts w:ascii="Times New Roman" w:hAnsi="Times New Roman"/>
                    </w:rPr>
                  </w:pPr>
                  <w:r w:rsidRPr="00637D82">
                    <w:rPr>
                      <w:rFonts w:ascii="Times New Roman" w:hAnsi="Times New Roman"/>
                      <w:color w:val="000000"/>
                      <w:w w:val="97"/>
                      <w:lang w:val="ru-RU"/>
                    </w:rPr>
                    <w:t>3</w:t>
                  </w:r>
                  <w:r w:rsidRPr="00637D82">
                    <w:rPr>
                      <w:rFonts w:ascii="Times New Roman" w:hAnsi="Times New Roman"/>
                      <w:color w:val="000000"/>
                      <w:w w:val="97"/>
                    </w:rPr>
                    <w:t>.1.</w:t>
                  </w:r>
                </w:p>
              </w:tc>
              <w:tc>
                <w:tcPr>
                  <w:tcW w:w="68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Pr="00637D82" w:rsidRDefault="00666B53" w:rsidP="009A766E">
                  <w:pPr>
                    <w:tabs>
                      <w:tab w:val="left" w:pos="1655"/>
                    </w:tabs>
                    <w:autoSpaceDE w:val="0"/>
                    <w:autoSpaceDN w:val="0"/>
                    <w:spacing w:before="68" w:after="0" w:line="244" w:lineRule="auto"/>
                    <w:ind w:left="72" w:right="-57"/>
                    <w:rPr>
                      <w:rFonts w:ascii="Times New Roman" w:hAnsi="Times New Roman"/>
                      <w:lang w:val="ru-RU"/>
                    </w:rPr>
                  </w:pPr>
                  <w:r w:rsidRPr="00637D82">
                    <w:rPr>
                      <w:rFonts w:ascii="Times New Roman" w:hAnsi="Times New Roman"/>
                      <w:lang w:val="ru-RU"/>
                    </w:rPr>
                    <w:t xml:space="preserve">Сущность товаров и услуг </w:t>
                  </w:r>
                </w:p>
              </w:tc>
              <w:tc>
                <w:tcPr>
                  <w:tcW w:w="1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Pr="007B6575" w:rsidRDefault="00666B53" w:rsidP="009A766E">
                  <w:pPr>
                    <w:autoSpaceDE w:val="0"/>
                    <w:autoSpaceDN w:val="0"/>
                    <w:spacing w:before="80" w:after="0" w:line="228" w:lineRule="auto"/>
                    <w:ind w:left="72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color w:val="000000"/>
                      <w:w w:val="97"/>
                      <w:lang w:val="ru-RU"/>
                    </w:rPr>
                    <w:t>1</w:t>
                  </w:r>
                </w:p>
              </w:tc>
              <w:tc>
                <w:tcPr>
                  <w:tcW w:w="307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Pr="001D7850" w:rsidRDefault="00666B53" w:rsidP="009A766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6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Pr="007B6575" w:rsidRDefault="00666B53" w:rsidP="009A766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6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Pr="001D7850" w:rsidRDefault="00666B53" w:rsidP="009A766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21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Pr="009262BD" w:rsidRDefault="00666B53" w:rsidP="00B41948">
                  <w:pPr>
                    <w:tabs>
                      <w:tab w:val="left" w:pos="0"/>
                    </w:tabs>
                    <w:spacing w:after="0" w:line="240" w:lineRule="auto"/>
                    <w:ind w:firstLine="108"/>
                    <w:jc w:val="both"/>
                    <w:rPr>
                      <w:rFonts w:ascii="Times New Roman" w:hAnsi="Times New Roman"/>
                      <w:lang w:val="ru-RU"/>
                    </w:rPr>
                  </w:pPr>
                  <w:r w:rsidRPr="009262BD">
                    <w:rPr>
                      <w:rFonts w:ascii="Times New Roman" w:hAnsi="Times New Roman"/>
                      <w:lang w:val="ru-RU"/>
                    </w:rPr>
                    <w:t>Определять понятия «товары» и «услуги».</w:t>
                  </w:r>
                </w:p>
                <w:p w:rsidR="00666B53" w:rsidRPr="009262BD" w:rsidRDefault="00666B53" w:rsidP="00B41948">
                  <w:pPr>
                    <w:tabs>
                      <w:tab w:val="left" w:pos="0"/>
                    </w:tabs>
                    <w:spacing w:after="0" w:line="240" w:lineRule="auto"/>
                    <w:ind w:firstLine="108"/>
                    <w:jc w:val="both"/>
                    <w:rPr>
                      <w:rFonts w:ascii="Times New Roman" w:hAnsi="Times New Roman"/>
                      <w:lang w:val="ru-RU"/>
                    </w:rPr>
                  </w:pPr>
                  <w:r w:rsidRPr="009262BD">
                    <w:rPr>
                      <w:rFonts w:ascii="Times New Roman" w:hAnsi="Times New Roman"/>
                      <w:lang w:val="ru-RU"/>
                    </w:rPr>
                    <w:t>Различать товары и услуги.</w:t>
                  </w:r>
                </w:p>
                <w:p w:rsidR="00666B53" w:rsidRPr="009262BD" w:rsidRDefault="00666B53" w:rsidP="00B41948">
                  <w:pPr>
                    <w:tabs>
                      <w:tab w:val="left" w:pos="0"/>
                    </w:tabs>
                    <w:spacing w:after="0" w:line="240" w:lineRule="auto"/>
                    <w:ind w:firstLine="108"/>
                    <w:jc w:val="both"/>
                    <w:rPr>
                      <w:rFonts w:ascii="Times New Roman" w:hAnsi="Times New Roman"/>
                      <w:lang w:val="ru-RU"/>
                    </w:rPr>
                  </w:pPr>
                  <w:r w:rsidRPr="009262BD">
                    <w:rPr>
                      <w:rFonts w:ascii="Times New Roman" w:hAnsi="Times New Roman"/>
                      <w:lang w:val="ru-RU"/>
                    </w:rPr>
                    <w:t>Приводить примеры товаров и услуг.</w:t>
                  </w:r>
                </w:p>
                <w:p w:rsidR="00666B53" w:rsidRPr="001D7850" w:rsidRDefault="00666B53" w:rsidP="00B41948">
                  <w:pPr>
                    <w:tabs>
                      <w:tab w:val="left" w:pos="0"/>
                    </w:tabs>
                    <w:autoSpaceDE w:val="0"/>
                    <w:autoSpaceDN w:val="0"/>
                    <w:spacing w:before="80" w:after="0" w:line="244" w:lineRule="auto"/>
                    <w:ind w:left="72" w:right="288" w:firstLine="108"/>
                    <w:rPr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45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Pr="009262BD" w:rsidRDefault="00666B53" w:rsidP="009A766E">
                  <w:pPr>
                    <w:autoSpaceDE w:val="0"/>
                    <w:autoSpaceDN w:val="0"/>
                    <w:spacing w:before="80" w:after="0" w:line="244" w:lineRule="auto"/>
                    <w:ind w:left="74" w:right="432"/>
                    <w:rPr>
                      <w:rFonts w:ascii="Times New Roman" w:hAnsi="Times New Roman"/>
                      <w:lang w:val="ru-RU"/>
                    </w:rPr>
                  </w:pPr>
                  <w:proofErr w:type="spellStart"/>
                  <w:r w:rsidRPr="001D7850">
                    <w:rPr>
                      <w:rFonts w:ascii="Times New Roman" w:hAnsi="Times New Roman"/>
                      <w:color w:val="000000"/>
                      <w:w w:val="97"/>
                    </w:rPr>
                    <w:t>Устный</w:t>
                  </w:r>
                  <w:proofErr w:type="spellEnd"/>
                  <w:r w:rsidRPr="001D7850">
                    <w:rPr>
                      <w:rFonts w:ascii="Times New Roman" w:hAnsi="Times New Roman"/>
                      <w:color w:val="000000"/>
                      <w:w w:val="97"/>
                    </w:rPr>
                    <w:t xml:space="preserve"> </w:t>
                  </w:r>
                  <w:r w:rsidRPr="001D7850">
                    <w:rPr>
                      <w:rFonts w:ascii="Times New Roman" w:hAnsi="Times New Roman"/>
                    </w:rPr>
                    <w:br/>
                  </w:r>
                  <w:proofErr w:type="spellStart"/>
                  <w:r w:rsidRPr="001D7850">
                    <w:rPr>
                      <w:rFonts w:ascii="Times New Roman" w:hAnsi="Times New Roman"/>
                      <w:color w:val="000000"/>
                      <w:w w:val="97"/>
                    </w:rPr>
                    <w:t>опрос</w:t>
                  </w:r>
                  <w:proofErr w:type="spellEnd"/>
                </w:p>
              </w:tc>
              <w:tc>
                <w:tcPr>
                  <w:tcW w:w="117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Default="001728CB" w:rsidP="009A766E">
                  <w:pPr>
                    <w:autoSpaceDE w:val="0"/>
                    <w:autoSpaceDN w:val="0"/>
                    <w:spacing w:before="80" w:after="0" w:line="244" w:lineRule="auto"/>
                    <w:ind w:left="72"/>
                    <w:rPr>
                      <w:rFonts w:ascii="Times New Roman" w:hAnsi="Times New Roman"/>
                      <w:sz w:val="21"/>
                      <w:szCs w:val="21"/>
                      <w:lang w:val="ru-RU"/>
                    </w:rPr>
                  </w:pPr>
                  <w:hyperlink r:id="rId20" w:history="1">
                    <w:r w:rsidR="00666B53" w:rsidRPr="00F07392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</w:rPr>
                      <w:t>http</w:t>
                    </w:r>
                    <w:r w:rsidR="00666B53" w:rsidRPr="00557763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  <w:lang w:val="ru-RU"/>
                      </w:rPr>
                      <w:t>://</w:t>
                    </w:r>
                    <w:r w:rsidR="00666B53" w:rsidRPr="00F07392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</w:rPr>
                      <w:t>www</w:t>
                    </w:r>
                    <w:r w:rsidR="00666B53" w:rsidRPr="00557763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  <w:lang w:val="ru-RU"/>
                      </w:rPr>
                      <w:t>.</w:t>
                    </w:r>
                    <w:proofErr w:type="spellStart"/>
                    <w:r w:rsidR="00666B53" w:rsidRPr="00F07392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</w:rPr>
                      <w:t>niro</w:t>
                    </w:r>
                    <w:proofErr w:type="spellEnd"/>
                    <w:r w:rsidR="00666B53" w:rsidRPr="00557763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  <w:lang w:val="ru-RU"/>
                      </w:rPr>
                      <w:t>.</w:t>
                    </w:r>
                    <w:proofErr w:type="spellStart"/>
                    <w:r w:rsidR="00666B53" w:rsidRPr="00F07392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</w:rPr>
                      <w:t>nnov</w:t>
                    </w:r>
                    <w:proofErr w:type="spellEnd"/>
                    <w:r w:rsidR="00666B53" w:rsidRPr="00557763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  <w:lang w:val="ru-RU"/>
                      </w:rPr>
                      <w:t>.</w:t>
                    </w:r>
                    <w:proofErr w:type="spellStart"/>
                    <w:r w:rsidR="00666B53" w:rsidRPr="00F07392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</w:rPr>
                      <w:t>ru</w:t>
                    </w:r>
                    <w:proofErr w:type="spellEnd"/>
                    <w:r w:rsidR="00666B53" w:rsidRPr="00557763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  <w:lang w:val="ru-RU"/>
                      </w:rPr>
                      <w:t>/?</w:t>
                    </w:r>
                    <w:r w:rsidR="00666B53" w:rsidRPr="00F07392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</w:rPr>
                      <w:t>id</w:t>
                    </w:r>
                    <w:r w:rsidR="00666B53" w:rsidRPr="00557763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  <w:lang w:val="ru-RU"/>
                      </w:rPr>
                      <w:t>=49158</w:t>
                    </w:r>
                  </w:hyperlink>
                  <w:r w:rsidR="00666B53" w:rsidRPr="00557763">
                    <w:rPr>
                      <w:rFonts w:ascii="Times New Roman" w:hAnsi="Times New Roman"/>
                      <w:sz w:val="21"/>
                      <w:szCs w:val="21"/>
                      <w:lang w:val="ru-RU"/>
                    </w:rPr>
                    <w:t xml:space="preserve"> </w:t>
                  </w:r>
                  <w:r w:rsidR="00666B53" w:rsidRPr="00F07392">
                    <w:rPr>
                      <w:rFonts w:ascii="Times New Roman" w:hAnsi="Times New Roman"/>
                      <w:sz w:val="21"/>
                      <w:szCs w:val="21"/>
                      <w:lang w:val="ru-RU"/>
                    </w:rPr>
                    <w:t>стр</w:t>
                  </w:r>
                  <w:r w:rsidR="00666B53" w:rsidRPr="00557763">
                    <w:rPr>
                      <w:rFonts w:ascii="Times New Roman" w:hAnsi="Times New Roman"/>
                      <w:sz w:val="21"/>
                      <w:szCs w:val="21"/>
                      <w:lang w:val="ru-RU"/>
                    </w:rPr>
                    <w:t>.4</w:t>
                  </w:r>
                  <w:r w:rsidR="00666B53">
                    <w:rPr>
                      <w:rFonts w:ascii="Times New Roman" w:hAnsi="Times New Roman"/>
                      <w:sz w:val="21"/>
                      <w:szCs w:val="21"/>
                      <w:lang w:val="ru-RU"/>
                    </w:rPr>
                    <w:t>6</w:t>
                  </w:r>
                  <w:r w:rsidR="00666B53" w:rsidRPr="00557763">
                    <w:rPr>
                      <w:rFonts w:ascii="Times New Roman" w:hAnsi="Times New Roman"/>
                      <w:sz w:val="21"/>
                      <w:szCs w:val="21"/>
                      <w:lang w:val="ru-RU"/>
                    </w:rPr>
                    <w:t>-</w:t>
                  </w:r>
                  <w:r w:rsidR="00666B53">
                    <w:rPr>
                      <w:rFonts w:ascii="Times New Roman" w:hAnsi="Times New Roman"/>
                      <w:sz w:val="21"/>
                      <w:szCs w:val="21"/>
                      <w:lang w:val="ru-RU"/>
                    </w:rPr>
                    <w:t>51</w:t>
                  </w:r>
                </w:p>
                <w:p w:rsidR="00666B53" w:rsidRPr="00557763" w:rsidRDefault="00666B53" w:rsidP="009A766E">
                  <w:pPr>
                    <w:autoSpaceDE w:val="0"/>
                    <w:autoSpaceDN w:val="0"/>
                    <w:spacing w:before="80" w:after="0" w:line="244" w:lineRule="auto"/>
                    <w:ind w:left="72"/>
                    <w:rPr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666B53" w:rsidRPr="002C422B" w:rsidTr="00BB5F86">
              <w:trPr>
                <w:trHeight w:hRule="exact" w:val="1268"/>
              </w:trPr>
              <w:tc>
                <w:tcPr>
                  <w:tcW w:w="17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Pr="00637D82" w:rsidRDefault="00666B53" w:rsidP="009A766E">
                  <w:pPr>
                    <w:autoSpaceDE w:val="0"/>
                    <w:autoSpaceDN w:val="0"/>
                    <w:spacing w:before="76" w:after="0" w:line="232" w:lineRule="auto"/>
                    <w:jc w:val="center"/>
                    <w:rPr>
                      <w:rFonts w:ascii="Times New Roman" w:hAnsi="Times New Roman"/>
                    </w:rPr>
                  </w:pPr>
                  <w:r w:rsidRPr="00637D82">
                    <w:rPr>
                      <w:rFonts w:ascii="Times New Roman" w:hAnsi="Times New Roman"/>
                      <w:color w:val="000000"/>
                      <w:w w:val="97"/>
                      <w:lang w:val="ru-RU"/>
                    </w:rPr>
                    <w:t>3</w:t>
                  </w:r>
                  <w:r w:rsidRPr="00637D82">
                    <w:rPr>
                      <w:rFonts w:ascii="Times New Roman" w:hAnsi="Times New Roman"/>
                      <w:color w:val="000000"/>
                      <w:w w:val="97"/>
                    </w:rPr>
                    <w:t>.2.</w:t>
                  </w:r>
                </w:p>
              </w:tc>
              <w:tc>
                <w:tcPr>
                  <w:tcW w:w="68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Pr="00637D82" w:rsidRDefault="00666B53" w:rsidP="00475CB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r w:rsidRPr="00637D82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37D82">
                    <w:rPr>
                      <w:rFonts w:ascii="Times New Roman" w:hAnsi="Times New Roman"/>
                    </w:rPr>
                    <w:t>Роль</w:t>
                  </w:r>
                  <w:proofErr w:type="spellEnd"/>
                  <w:r w:rsidRPr="00637D82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37D82">
                    <w:rPr>
                      <w:rFonts w:ascii="Times New Roman" w:hAnsi="Times New Roman"/>
                    </w:rPr>
                    <w:t>товаров</w:t>
                  </w:r>
                  <w:proofErr w:type="spellEnd"/>
                  <w:r w:rsidRPr="00637D82">
                    <w:rPr>
                      <w:rFonts w:ascii="Times New Roman" w:hAnsi="Times New Roman"/>
                    </w:rPr>
                    <w:t xml:space="preserve"> и </w:t>
                  </w:r>
                  <w:proofErr w:type="spellStart"/>
                  <w:r w:rsidRPr="00637D82">
                    <w:rPr>
                      <w:rFonts w:ascii="Times New Roman" w:hAnsi="Times New Roman"/>
                    </w:rPr>
                    <w:t>услуг</w:t>
                  </w:r>
                  <w:proofErr w:type="spellEnd"/>
                  <w:r w:rsidRPr="00637D82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1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Pr="00890D79" w:rsidRDefault="00666B53" w:rsidP="009A766E">
                  <w:pPr>
                    <w:autoSpaceDE w:val="0"/>
                    <w:autoSpaceDN w:val="0"/>
                    <w:spacing w:before="76" w:after="0" w:line="232" w:lineRule="auto"/>
                    <w:ind w:left="72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color w:val="000000"/>
                      <w:w w:val="97"/>
                      <w:lang w:val="ru-RU"/>
                    </w:rPr>
                    <w:t>1</w:t>
                  </w:r>
                </w:p>
              </w:tc>
              <w:tc>
                <w:tcPr>
                  <w:tcW w:w="307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Pr="001D7850" w:rsidRDefault="00666B53" w:rsidP="009A766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6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Pr="001D7850" w:rsidRDefault="00666B53" w:rsidP="009A766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6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Pr="001D7850" w:rsidRDefault="00666B53" w:rsidP="009A766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21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Pr="00563255" w:rsidRDefault="00666B53" w:rsidP="00B41948">
                  <w:pPr>
                    <w:tabs>
                      <w:tab w:val="left" w:pos="0"/>
                      <w:tab w:val="left" w:pos="798"/>
                    </w:tabs>
                    <w:spacing w:after="0" w:line="240" w:lineRule="auto"/>
                    <w:ind w:firstLine="108"/>
                    <w:jc w:val="both"/>
                    <w:rPr>
                      <w:rFonts w:ascii="Times New Roman" w:hAnsi="Times New Roman"/>
                      <w:lang w:val="ru-RU"/>
                    </w:rPr>
                  </w:pPr>
                  <w:r w:rsidRPr="00563255">
                    <w:rPr>
                      <w:rFonts w:ascii="Times New Roman" w:hAnsi="Times New Roman"/>
                      <w:lang w:val="ru-RU"/>
                    </w:rPr>
                    <w:t>Различать продукт труда и товар.</w:t>
                  </w:r>
                </w:p>
                <w:p w:rsidR="00666B53" w:rsidRPr="001D7850" w:rsidRDefault="00666B53" w:rsidP="00B41948">
                  <w:pPr>
                    <w:tabs>
                      <w:tab w:val="left" w:pos="0"/>
                    </w:tabs>
                    <w:autoSpaceDE w:val="0"/>
                    <w:autoSpaceDN w:val="0"/>
                    <w:spacing w:before="76" w:after="0" w:line="249" w:lineRule="auto"/>
                    <w:ind w:left="72" w:right="288" w:firstLine="108"/>
                    <w:rPr>
                      <w:rFonts w:ascii="Times New Roman" w:hAnsi="Times New Roman"/>
                      <w:lang w:val="ru-RU"/>
                    </w:rPr>
                  </w:pPr>
                  <w:r w:rsidRPr="00563255">
                    <w:rPr>
                      <w:rFonts w:ascii="Times New Roman" w:hAnsi="Times New Roman"/>
                      <w:lang w:val="ru-RU"/>
                    </w:rPr>
                    <w:t>Приводить примеры удовлетворения различных потребностей с помощью товаров и услуг.</w:t>
                  </w:r>
                </w:p>
              </w:tc>
              <w:tc>
                <w:tcPr>
                  <w:tcW w:w="45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Pr="009262BD" w:rsidRDefault="00666B53" w:rsidP="009A766E">
                  <w:pPr>
                    <w:autoSpaceDE w:val="0"/>
                    <w:autoSpaceDN w:val="0"/>
                    <w:spacing w:before="76" w:after="0" w:line="244" w:lineRule="auto"/>
                    <w:ind w:left="74" w:right="432"/>
                    <w:rPr>
                      <w:rFonts w:ascii="Times New Roman" w:hAnsi="Times New Roman"/>
                      <w:lang w:val="ru-RU"/>
                    </w:rPr>
                  </w:pPr>
                  <w:proofErr w:type="spellStart"/>
                  <w:r w:rsidRPr="001D7850">
                    <w:rPr>
                      <w:rFonts w:ascii="Times New Roman" w:hAnsi="Times New Roman"/>
                      <w:color w:val="000000"/>
                      <w:w w:val="97"/>
                    </w:rPr>
                    <w:t>Устный</w:t>
                  </w:r>
                  <w:proofErr w:type="spellEnd"/>
                  <w:r w:rsidRPr="001D7850">
                    <w:rPr>
                      <w:rFonts w:ascii="Times New Roman" w:hAnsi="Times New Roman"/>
                      <w:color w:val="000000"/>
                      <w:w w:val="97"/>
                    </w:rPr>
                    <w:t xml:space="preserve"> </w:t>
                  </w:r>
                  <w:r w:rsidRPr="001D7850">
                    <w:rPr>
                      <w:rFonts w:ascii="Times New Roman" w:hAnsi="Times New Roman"/>
                    </w:rPr>
                    <w:br/>
                  </w:r>
                  <w:proofErr w:type="spellStart"/>
                  <w:r w:rsidRPr="001D7850">
                    <w:rPr>
                      <w:rFonts w:ascii="Times New Roman" w:hAnsi="Times New Roman"/>
                      <w:color w:val="000000"/>
                      <w:w w:val="97"/>
                    </w:rPr>
                    <w:t>опрос</w:t>
                  </w:r>
                  <w:proofErr w:type="spellEnd"/>
                </w:p>
              </w:tc>
              <w:tc>
                <w:tcPr>
                  <w:tcW w:w="117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Default="001728CB" w:rsidP="00557763">
                  <w:pPr>
                    <w:autoSpaceDE w:val="0"/>
                    <w:autoSpaceDN w:val="0"/>
                    <w:spacing w:before="80" w:after="0" w:line="244" w:lineRule="auto"/>
                    <w:ind w:left="72"/>
                    <w:rPr>
                      <w:rFonts w:ascii="Times New Roman" w:hAnsi="Times New Roman"/>
                      <w:sz w:val="21"/>
                      <w:szCs w:val="21"/>
                      <w:lang w:val="ru-RU"/>
                    </w:rPr>
                  </w:pPr>
                  <w:hyperlink r:id="rId21" w:history="1">
                    <w:r w:rsidR="00666B53" w:rsidRPr="00F07392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</w:rPr>
                      <w:t>http</w:t>
                    </w:r>
                    <w:r w:rsidR="00666B53" w:rsidRPr="00557763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  <w:lang w:val="ru-RU"/>
                      </w:rPr>
                      <w:t>://</w:t>
                    </w:r>
                    <w:r w:rsidR="00666B53" w:rsidRPr="00F07392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</w:rPr>
                      <w:t>www</w:t>
                    </w:r>
                    <w:r w:rsidR="00666B53" w:rsidRPr="00557763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  <w:lang w:val="ru-RU"/>
                      </w:rPr>
                      <w:t>.</w:t>
                    </w:r>
                    <w:proofErr w:type="spellStart"/>
                    <w:r w:rsidR="00666B53" w:rsidRPr="00F07392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</w:rPr>
                      <w:t>niro</w:t>
                    </w:r>
                    <w:proofErr w:type="spellEnd"/>
                    <w:r w:rsidR="00666B53" w:rsidRPr="00557763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  <w:lang w:val="ru-RU"/>
                      </w:rPr>
                      <w:t>.</w:t>
                    </w:r>
                    <w:proofErr w:type="spellStart"/>
                    <w:r w:rsidR="00666B53" w:rsidRPr="00F07392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</w:rPr>
                      <w:t>nnov</w:t>
                    </w:r>
                    <w:proofErr w:type="spellEnd"/>
                    <w:r w:rsidR="00666B53" w:rsidRPr="00557763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  <w:lang w:val="ru-RU"/>
                      </w:rPr>
                      <w:t>.</w:t>
                    </w:r>
                    <w:proofErr w:type="spellStart"/>
                    <w:r w:rsidR="00666B53" w:rsidRPr="00F07392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</w:rPr>
                      <w:t>ru</w:t>
                    </w:r>
                    <w:proofErr w:type="spellEnd"/>
                    <w:r w:rsidR="00666B53" w:rsidRPr="00557763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  <w:lang w:val="ru-RU"/>
                      </w:rPr>
                      <w:t>/?</w:t>
                    </w:r>
                    <w:r w:rsidR="00666B53" w:rsidRPr="00F07392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</w:rPr>
                      <w:t>id</w:t>
                    </w:r>
                    <w:r w:rsidR="00666B53" w:rsidRPr="00557763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  <w:lang w:val="ru-RU"/>
                      </w:rPr>
                      <w:t>=49158</w:t>
                    </w:r>
                  </w:hyperlink>
                  <w:r w:rsidR="00666B53" w:rsidRPr="00557763">
                    <w:rPr>
                      <w:rFonts w:ascii="Times New Roman" w:hAnsi="Times New Roman"/>
                      <w:sz w:val="21"/>
                      <w:szCs w:val="21"/>
                      <w:lang w:val="ru-RU"/>
                    </w:rPr>
                    <w:t xml:space="preserve"> </w:t>
                  </w:r>
                  <w:r w:rsidR="00666B53" w:rsidRPr="00F07392">
                    <w:rPr>
                      <w:rFonts w:ascii="Times New Roman" w:hAnsi="Times New Roman"/>
                      <w:sz w:val="21"/>
                      <w:szCs w:val="21"/>
                      <w:lang w:val="ru-RU"/>
                    </w:rPr>
                    <w:t>стр</w:t>
                  </w:r>
                  <w:r w:rsidR="00666B53" w:rsidRPr="00557763">
                    <w:rPr>
                      <w:rFonts w:ascii="Times New Roman" w:hAnsi="Times New Roman"/>
                      <w:sz w:val="21"/>
                      <w:szCs w:val="21"/>
                      <w:lang w:val="ru-RU"/>
                    </w:rPr>
                    <w:t>.</w:t>
                  </w:r>
                  <w:r w:rsidR="00666B53">
                    <w:rPr>
                      <w:rFonts w:ascii="Times New Roman" w:hAnsi="Times New Roman"/>
                      <w:sz w:val="21"/>
                      <w:szCs w:val="21"/>
                      <w:lang w:val="ru-RU"/>
                    </w:rPr>
                    <w:t>51</w:t>
                  </w:r>
                  <w:r w:rsidR="00666B53" w:rsidRPr="00557763">
                    <w:rPr>
                      <w:rFonts w:ascii="Times New Roman" w:hAnsi="Times New Roman"/>
                      <w:sz w:val="21"/>
                      <w:szCs w:val="21"/>
                      <w:lang w:val="ru-RU"/>
                    </w:rPr>
                    <w:t>-</w:t>
                  </w:r>
                  <w:r w:rsidR="00666B53">
                    <w:rPr>
                      <w:rFonts w:ascii="Times New Roman" w:hAnsi="Times New Roman"/>
                      <w:sz w:val="21"/>
                      <w:szCs w:val="21"/>
                      <w:lang w:val="ru-RU"/>
                    </w:rPr>
                    <w:t>53</w:t>
                  </w:r>
                </w:p>
                <w:p w:rsidR="00666B53" w:rsidRPr="009069CA" w:rsidRDefault="00666B53" w:rsidP="009A766E">
                  <w:pPr>
                    <w:autoSpaceDE w:val="0"/>
                    <w:autoSpaceDN w:val="0"/>
                    <w:spacing w:before="76" w:after="0" w:line="244" w:lineRule="auto"/>
                    <w:ind w:left="72"/>
                    <w:rPr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666B53" w:rsidRPr="00557763" w:rsidTr="00BB5F86">
              <w:trPr>
                <w:trHeight w:hRule="exact" w:val="1093"/>
              </w:trPr>
              <w:tc>
                <w:tcPr>
                  <w:tcW w:w="17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Pr="00637D82" w:rsidRDefault="00666B53" w:rsidP="009A766E">
                  <w:pPr>
                    <w:autoSpaceDE w:val="0"/>
                    <w:autoSpaceDN w:val="0"/>
                    <w:spacing w:before="76" w:after="0" w:line="232" w:lineRule="auto"/>
                    <w:jc w:val="center"/>
                    <w:rPr>
                      <w:rFonts w:ascii="Times New Roman" w:hAnsi="Times New Roman"/>
                      <w:color w:val="000000"/>
                      <w:w w:val="97"/>
                      <w:lang w:val="ru-RU"/>
                    </w:rPr>
                  </w:pPr>
                  <w:r>
                    <w:rPr>
                      <w:rFonts w:ascii="Times New Roman" w:hAnsi="Times New Roman"/>
                      <w:color w:val="000000"/>
                      <w:w w:val="97"/>
                      <w:lang w:val="ru-RU"/>
                    </w:rPr>
                    <w:t>3.3</w:t>
                  </w:r>
                  <w:r w:rsidRPr="00637D82">
                    <w:rPr>
                      <w:rFonts w:ascii="Times New Roman" w:hAnsi="Times New Roman"/>
                      <w:color w:val="000000"/>
                      <w:w w:val="97"/>
                      <w:lang w:val="ru-RU"/>
                    </w:rPr>
                    <w:t>.</w:t>
                  </w:r>
                </w:p>
              </w:tc>
              <w:tc>
                <w:tcPr>
                  <w:tcW w:w="68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Pr="00637D82" w:rsidRDefault="00666B53" w:rsidP="009A766E">
                  <w:pPr>
                    <w:autoSpaceDE w:val="0"/>
                    <w:autoSpaceDN w:val="0"/>
                    <w:spacing w:before="18" w:after="0" w:line="232" w:lineRule="auto"/>
                    <w:ind w:left="72"/>
                    <w:rPr>
                      <w:rFonts w:ascii="Times New Roman" w:hAnsi="Times New Roman"/>
                      <w:lang w:val="ru-RU"/>
                    </w:rPr>
                  </w:pPr>
                  <w:proofErr w:type="spellStart"/>
                  <w:r w:rsidRPr="00637D82">
                    <w:rPr>
                      <w:rFonts w:ascii="Times New Roman" w:hAnsi="Times New Roman"/>
                    </w:rPr>
                    <w:t>Коммунальные</w:t>
                  </w:r>
                  <w:proofErr w:type="spellEnd"/>
                  <w:r w:rsidRPr="00637D82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37D82">
                    <w:rPr>
                      <w:rFonts w:ascii="Times New Roman" w:hAnsi="Times New Roman"/>
                    </w:rPr>
                    <w:t>услуги</w:t>
                  </w:r>
                  <w:proofErr w:type="spellEnd"/>
                  <w:r w:rsidRPr="00637D82">
                    <w:rPr>
                      <w:rFonts w:ascii="Times New Roman" w:hAnsi="Times New Roman"/>
                    </w:rPr>
                    <w:t xml:space="preserve">. </w:t>
                  </w:r>
                  <w:proofErr w:type="spellStart"/>
                  <w:r w:rsidRPr="00637D82">
                    <w:rPr>
                      <w:rFonts w:ascii="Times New Roman" w:hAnsi="Times New Roman"/>
                    </w:rPr>
                    <w:t>Жилищные</w:t>
                  </w:r>
                  <w:proofErr w:type="spellEnd"/>
                  <w:r w:rsidRPr="00637D82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37D82">
                    <w:rPr>
                      <w:rFonts w:ascii="Times New Roman" w:hAnsi="Times New Roman"/>
                    </w:rPr>
                    <w:t>услуги</w:t>
                  </w:r>
                  <w:proofErr w:type="spellEnd"/>
                  <w:r w:rsidRPr="00637D82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1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Pr="00890D79" w:rsidRDefault="00666B53" w:rsidP="009A766E">
                  <w:pPr>
                    <w:autoSpaceDE w:val="0"/>
                    <w:autoSpaceDN w:val="0"/>
                    <w:spacing w:before="76" w:after="0" w:line="232" w:lineRule="auto"/>
                    <w:ind w:left="72"/>
                    <w:rPr>
                      <w:rFonts w:ascii="Times New Roman" w:hAnsi="Times New Roman"/>
                      <w:color w:val="000000"/>
                      <w:w w:val="97"/>
                      <w:lang w:val="ru-RU"/>
                    </w:rPr>
                  </w:pPr>
                  <w:r>
                    <w:rPr>
                      <w:rFonts w:ascii="Times New Roman" w:hAnsi="Times New Roman"/>
                      <w:color w:val="000000"/>
                      <w:w w:val="97"/>
                      <w:lang w:val="ru-RU"/>
                    </w:rPr>
                    <w:t>1</w:t>
                  </w:r>
                </w:p>
              </w:tc>
              <w:tc>
                <w:tcPr>
                  <w:tcW w:w="307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Pr="00890D79" w:rsidRDefault="00666B53" w:rsidP="009A766E">
                  <w:pPr>
                    <w:rPr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6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Pr="00890D79" w:rsidRDefault="00666B53" w:rsidP="009A766E">
                  <w:pPr>
                    <w:rPr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36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Pr="00890D79" w:rsidRDefault="00666B53" w:rsidP="009A766E">
                  <w:pPr>
                    <w:rPr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1421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Pr="00563255" w:rsidRDefault="00666B53" w:rsidP="007549B4">
                  <w:pPr>
                    <w:tabs>
                      <w:tab w:val="left" w:pos="108"/>
                    </w:tabs>
                    <w:spacing w:after="0" w:line="240" w:lineRule="auto"/>
                    <w:ind w:firstLine="108"/>
                    <w:jc w:val="both"/>
                    <w:rPr>
                      <w:rFonts w:ascii="Times New Roman" w:hAnsi="Times New Roman"/>
                      <w:lang w:val="ru-RU"/>
                    </w:rPr>
                  </w:pPr>
                  <w:r w:rsidRPr="00563255">
                    <w:rPr>
                      <w:rFonts w:ascii="Times New Roman" w:hAnsi="Times New Roman"/>
                      <w:lang w:val="ru-RU"/>
                    </w:rPr>
                    <w:t xml:space="preserve">Различать коммунальные и жилищные </w:t>
                  </w:r>
                  <w:r>
                    <w:rPr>
                      <w:rFonts w:ascii="Times New Roman" w:hAnsi="Times New Roman"/>
                      <w:lang w:val="ru-RU"/>
                    </w:rPr>
                    <w:t xml:space="preserve"> </w:t>
                  </w:r>
                  <w:r w:rsidRPr="00563255">
                    <w:rPr>
                      <w:rFonts w:ascii="Times New Roman" w:hAnsi="Times New Roman"/>
                      <w:lang w:val="ru-RU"/>
                    </w:rPr>
                    <w:t xml:space="preserve">услуги. </w:t>
                  </w:r>
                </w:p>
                <w:p w:rsidR="00666B53" w:rsidRPr="00563255" w:rsidRDefault="00666B53" w:rsidP="00B41948">
                  <w:pPr>
                    <w:tabs>
                      <w:tab w:val="left" w:pos="0"/>
                    </w:tabs>
                    <w:spacing w:after="0" w:line="240" w:lineRule="auto"/>
                    <w:ind w:firstLine="108"/>
                    <w:jc w:val="both"/>
                    <w:rPr>
                      <w:rFonts w:ascii="Times New Roman" w:hAnsi="Times New Roman"/>
                      <w:lang w:val="ru-RU"/>
                    </w:rPr>
                  </w:pPr>
                  <w:r w:rsidRPr="00563255">
                    <w:rPr>
                      <w:rFonts w:ascii="Times New Roman" w:hAnsi="Times New Roman"/>
                      <w:lang w:val="ru-RU"/>
                    </w:rPr>
                    <w:t>Приводить примеры различных видов коммунальных и жилищных услуг.</w:t>
                  </w:r>
                </w:p>
                <w:p w:rsidR="00666B53" w:rsidRPr="00563255" w:rsidRDefault="00666B53" w:rsidP="00B41948">
                  <w:pPr>
                    <w:tabs>
                      <w:tab w:val="left" w:pos="0"/>
                    </w:tabs>
                    <w:ind w:firstLine="108"/>
                    <w:rPr>
                      <w:lang w:val="ru-RU"/>
                    </w:rPr>
                  </w:pPr>
                </w:p>
                <w:p w:rsidR="00666B53" w:rsidRPr="00890D79" w:rsidRDefault="00666B53" w:rsidP="00B41948">
                  <w:pPr>
                    <w:tabs>
                      <w:tab w:val="left" w:pos="0"/>
                      <w:tab w:val="left" w:pos="360"/>
                    </w:tabs>
                    <w:spacing w:after="0" w:line="240" w:lineRule="auto"/>
                    <w:ind w:firstLine="108"/>
                    <w:rPr>
                      <w:rFonts w:ascii="Times New Roman" w:hAnsi="Times New Roman"/>
                      <w:color w:val="000000"/>
                      <w:w w:val="97"/>
                      <w:lang w:val="ru-RU"/>
                    </w:rPr>
                  </w:pPr>
                </w:p>
              </w:tc>
              <w:tc>
                <w:tcPr>
                  <w:tcW w:w="45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Pr="00890D79" w:rsidRDefault="00666B53" w:rsidP="009A766E">
                  <w:pPr>
                    <w:autoSpaceDE w:val="0"/>
                    <w:autoSpaceDN w:val="0"/>
                    <w:spacing w:before="76" w:after="0" w:line="244" w:lineRule="auto"/>
                    <w:ind w:left="74" w:right="144"/>
                    <w:rPr>
                      <w:rFonts w:ascii="Times New Roman" w:hAnsi="Times New Roman"/>
                      <w:color w:val="000000"/>
                      <w:w w:val="97"/>
                      <w:lang w:val="ru-RU"/>
                    </w:rPr>
                  </w:pPr>
                  <w:r>
                    <w:rPr>
                      <w:rFonts w:ascii="Times New Roman" w:hAnsi="Times New Roman"/>
                      <w:color w:val="000000"/>
                      <w:w w:val="97"/>
                      <w:lang w:val="ru-RU"/>
                    </w:rPr>
                    <w:t xml:space="preserve">Устный опрос, </w:t>
                  </w:r>
                  <w:proofErr w:type="spellStart"/>
                  <w:r w:rsidRPr="001D7850">
                    <w:rPr>
                      <w:rFonts w:ascii="Times New Roman" w:hAnsi="Times New Roman"/>
                      <w:color w:val="000000"/>
                      <w:w w:val="97"/>
                    </w:rPr>
                    <w:t>Тестирование</w:t>
                  </w:r>
                  <w:proofErr w:type="spellEnd"/>
                </w:p>
              </w:tc>
              <w:tc>
                <w:tcPr>
                  <w:tcW w:w="117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Default="001728CB" w:rsidP="00557763">
                  <w:pPr>
                    <w:autoSpaceDE w:val="0"/>
                    <w:autoSpaceDN w:val="0"/>
                    <w:spacing w:before="80" w:after="0" w:line="244" w:lineRule="auto"/>
                    <w:ind w:left="72"/>
                    <w:rPr>
                      <w:rFonts w:ascii="Times New Roman" w:hAnsi="Times New Roman"/>
                      <w:sz w:val="21"/>
                      <w:szCs w:val="21"/>
                      <w:lang w:val="ru-RU"/>
                    </w:rPr>
                  </w:pPr>
                  <w:hyperlink r:id="rId22" w:history="1">
                    <w:r w:rsidR="00666B53" w:rsidRPr="00F07392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</w:rPr>
                      <w:t>http</w:t>
                    </w:r>
                    <w:r w:rsidR="00666B53" w:rsidRPr="00557763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  <w:lang w:val="ru-RU"/>
                      </w:rPr>
                      <w:t>://</w:t>
                    </w:r>
                    <w:r w:rsidR="00666B53" w:rsidRPr="00F07392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</w:rPr>
                      <w:t>www</w:t>
                    </w:r>
                    <w:r w:rsidR="00666B53" w:rsidRPr="00557763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  <w:lang w:val="ru-RU"/>
                      </w:rPr>
                      <w:t>.</w:t>
                    </w:r>
                    <w:proofErr w:type="spellStart"/>
                    <w:r w:rsidR="00666B53" w:rsidRPr="00F07392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</w:rPr>
                      <w:t>niro</w:t>
                    </w:r>
                    <w:proofErr w:type="spellEnd"/>
                    <w:r w:rsidR="00666B53" w:rsidRPr="00557763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  <w:lang w:val="ru-RU"/>
                      </w:rPr>
                      <w:t>.</w:t>
                    </w:r>
                    <w:proofErr w:type="spellStart"/>
                    <w:r w:rsidR="00666B53" w:rsidRPr="00F07392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</w:rPr>
                      <w:t>nnov</w:t>
                    </w:r>
                    <w:proofErr w:type="spellEnd"/>
                    <w:r w:rsidR="00666B53" w:rsidRPr="00557763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  <w:lang w:val="ru-RU"/>
                      </w:rPr>
                      <w:t>.</w:t>
                    </w:r>
                    <w:proofErr w:type="spellStart"/>
                    <w:r w:rsidR="00666B53" w:rsidRPr="00F07392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</w:rPr>
                      <w:t>ru</w:t>
                    </w:r>
                    <w:proofErr w:type="spellEnd"/>
                    <w:r w:rsidR="00666B53" w:rsidRPr="00557763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  <w:lang w:val="ru-RU"/>
                      </w:rPr>
                      <w:t>/?</w:t>
                    </w:r>
                    <w:r w:rsidR="00666B53" w:rsidRPr="00F07392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</w:rPr>
                      <w:t>id</w:t>
                    </w:r>
                    <w:r w:rsidR="00666B53" w:rsidRPr="00557763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  <w:lang w:val="ru-RU"/>
                      </w:rPr>
                      <w:t>=49158</w:t>
                    </w:r>
                  </w:hyperlink>
                  <w:r w:rsidR="00666B53" w:rsidRPr="00557763">
                    <w:rPr>
                      <w:rFonts w:ascii="Times New Roman" w:hAnsi="Times New Roman"/>
                      <w:sz w:val="21"/>
                      <w:szCs w:val="21"/>
                      <w:lang w:val="ru-RU"/>
                    </w:rPr>
                    <w:t xml:space="preserve"> </w:t>
                  </w:r>
                  <w:r w:rsidR="00666B53" w:rsidRPr="00F07392">
                    <w:rPr>
                      <w:rFonts w:ascii="Times New Roman" w:hAnsi="Times New Roman"/>
                      <w:sz w:val="21"/>
                      <w:szCs w:val="21"/>
                      <w:lang w:val="ru-RU"/>
                    </w:rPr>
                    <w:t>стр</w:t>
                  </w:r>
                  <w:r w:rsidR="00666B53" w:rsidRPr="00557763">
                    <w:rPr>
                      <w:rFonts w:ascii="Times New Roman" w:hAnsi="Times New Roman"/>
                      <w:sz w:val="21"/>
                      <w:szCs w:val="21"/>
                      <w:lang w:val="ru-RU"/>
                    </w:rPr>
                    <w:t>.</w:t>
                  </w:r>
                  <w:r w:rsidR="00666B53">
                    <w:rPr>
                      <w:rFonts w:ascii="Times New Roman" w:hAnsi="Times New Roman"/>
                      <w:sz w:val="21"/>
                      <w:szCs w:val="21"/>
                      <w:lang w:val="ru-RU"/>
                    </w:rPr>
                    <w:t>5</w:t>
                  </w:r>
                  <w:r w:rsidR="00666B53" w:rsidRPr="00557763">
                    <w:rPr>
                      <w:rFonts w:ascii="Times New Roman" w:hAnsi="Times New Roman"/>
                      <w:sz w:val="21"/>
                      <w:szCs w:val="21"/>
                      <w:lang w:val="ru-RU"/>
                    </w:rPr>
                    <w:t>4</w:t>
                  </w:r>
                </w:p>
                <w:p w:rsidR="00666B53" w:rsidRDefault="00666B53" w:rsidP="00557763">
                  <w:pPr>
                    <w:autoSpaceDE w:val="0"/>
                    <w:autoSpaceDN w:val="0"/>
                    <w:spacing w:before="80" w:after="0" w:line="244" w:lineRule="auto"/>
                    <w:ind w:left="72"/>
                    <w:rPr>
                      <w:rFonts w:ascii="Times New Roman" w:hAnsi="Times New Roman"/>
                      <w:sz w:val="21"/>
                      <w:szCs w:val="21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val="ru-RU"/>
                    </w:rPr>
                    <w:t>57</w:t>
                  </w:r>
                </w:p>
                <w:p w:rsidR="00666B53" w:rsidRPr="009069CA" w:rsidRDefault="00666B53" w:rsidP="009A766E">
                  <w:pPr>
                    <w:autoSpaceDE w:val="0"/>
                    <w:autoSpaceDN w:val="0"/>
                    <w:spacing w:before="76" w:after="0" w:line="244" w:lineRule="auto"/>
                    <w:ind w:left="72"/>
                    <w:rPr>
                      <w:rFonts w:ascii="Times New Roman" w:hAnsi="Times New Roman"/>
                      <w:color w:val="000000"/>
                      <w:w w:val="97"/>
                      <w:lang w:val="ru-RU"/>
                    </w:rPr>
                  </w:pPr>
                </w:p>
              </w:tc>
            </w:tr>
            <w:tr w:rsidR="00666B53" w:rsidRPr="001D7850" w:rsidTr="00BB5F86">
              <w:trPr>
                <w:trHeight w:hRule="exact" w:val="348"/>
              </w:trPr>
              <w:tc>
                <w:tcPr>
                  <w:tcW w:w="853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Pr="00890D79" w:rsidRDefault="00666B53" w:rsidP="009A766E">
                  <w:pPr>
                    <w:autoSpaceDE w:val="0"/>
                    <w:autoSpaceDN w:val="0"/>
                    <w:spacing w:before="78" w:after="0" w:line="228" w:lineRule="auto"/>
                    <w:ind w:left="72"/>
                    <w:rPr>
                      <w:rFonts w:ascii="Times New Roman" w:hAnsi="Times New Roman"/>
                      <w:lang w:val="ru-RU"/>
                    </w:rPr>
                  </w:pPr>
                  <w:proofErr w:type="spellStart"/>
                  <w:r w:rsidRPr="001D7850">
                    <w:rPr>
                      <w:rFonts w:ascii="Times New Roman" w:hAnsi="Times New Roman"/>
                      <w:color w:val="000000"/>
                      <w:w w:val="97"/>
                    </w:rPr>
                    <w:t>Итого</w:t>
                  </w:r>
                  <w:proofErr w:type="spellEnd"/>
                  <w:r w:rsidRPr="001D7850">
                    <w:rPr>
                      <w:rFonts w:ascii="Times New Roman" w:hAnsi="Times New Roman"/>
                      <w:color w:val="000000"/>
                      <w:w w:val="97"/>
                    </w:rPr>
                    <w:t xml:space="preserve"> </w:t>
                  </w:r>
                  <w:proofErr w:type="spellStart"/>
                  <w:r w:rsidRPr="001D7850">
                    <w:rPr>
                      <w:rFonts w:ascii="Times New Roman" w:hAnsi="Times New Roman"/>
                      <w:color w:val="000000"/>
                      <w:w w:val="97"/>
                    </w:rPr>
                    <w:t>по</w:t>
                  </w:r>
                  <w:proofErr w:type="spellEnd"/>
                  <w:r w:rsidRPr="001D7850">
                    <w:rPr>
                      <w:rFonts w:ascii="Times New Roman" w:hAnsi="Times New Roman"/>
                      <w:color w:val="000000"/>
                      <w:w w:val="9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w w:val="97"/>
                      <w:lang w:val="ru-RU"/>
                    </w:rPr>
                    <w:t>модулю</w:t>
                  </w:r>
                </w:p>
              </w:tc>
              <w:tc>
                <w:tcPr>
                  <w:tcW w:w="1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Pr="00890D79" w:rsidRDefault="00666B53" w:rsidP="009A766E">
                  <w:pPr>
                    <w:autoSpaceDE w:val="0"/>
                    <w:autoSpaceDN w:val="0"/>
                    <w:spacing w:before="78" w:after="0" w:line="228" w:lineRule="auto"/>
                    <w:ind w:left="72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3</w:t>
                  </w:r>
                </w:p>
              </w:tc>
              <w:tc>
                <w:tcPr>
                  <w:tcW w:w="3977" w:type="pct"/>
                  <w:gridSpan w:val="1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Pr="001D7850" w:rsidRDefault="00666B53" w:rsidP="009A76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666B53" w:rsidRPr="00563255" w:rsidTr="00BB5F86">
              <w:trPr>
                <w:trHeight w:val="348"/>
              </w:trPr>
              <w:tc>
                <w:tcPr>
                  <w:tcW w:w="5000" w:type="pct"/>
                  <w:gridSpan w:val="1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Pr="001C32FC" w:rsidRDefault="00666B53" w:rsidP="009A766E">
                  <w:pPr>
                    <w:autoSpaceDE w:val="0"/>
                    <w:autoSpaceDN w:val="0"/>
                    <w:spacing w:before="78" w:after="0" w:line="228" w:lineRule="auto"/>
                    <w:ind w:left="72"/>
                    <w:rPr>
                      <w:rFonts w:ascii="Times New Roman" w:hAnsi="Times New Roman"/>
                      <w:b/>
                      <w:lang w:val="ru-RU"/>
                    </w:rPr>
                  </w:pPr>
                  <w:r w:rsidRPr="001C32FC">
                    <w:rPr>
                      <w:rFonts w:ascii="Times New Roman" w:hAnsi="Times New Roman"/>
                      <w:b/>
                      <w:lang w:val="ru-RU"/>
                    </w:rPr>
                    <w:t>Модуль 4. Обмен</w:t>
                  </w:r>
                </w:p>
              </w:tc>
            </w:tr>
            <w:tr w:rsidR="00666B53" w:rsidRPr="002C422B" w:rsidTr="00BB5F86">
              <w:trPr>
                <w:trHeight w:hRule="exact" w:val="1256"/>
              </w:trPr>
              <w:tc>
                <w:tcPr>
                  <w:tcW w:w="177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Pr="00563255" w:rsidRDefault="00666B53" w:rsidP="009A766E">
                  <w:pPr>
                    <w:autoSpaceDE w:val="0"/>
                    <w:autoSpaceDN w:val="0"/>
                    <w:spacing w:before="78" w:after="0" w:line="228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color w:val="000000"/>
                      <w:w w:val="97"/>
                      <w:lang w:val="ru-RU"/>
                    </w:rPr>
                    <w:t>4</w:t>
                  </w:r>
                  <w:r w:rsidRPr="00563255">
                    <w:rPr>
                      <w:rFonts w:ascii="Times New Roman" w:hAnsi="Times New Roman"/>
                      <w:color w:val="000000"/>
                      <w:w w:val="97"/>
                      <w:lang w:val="ru-RU"/>
                    </w:rPr>
                    <w:t>.1.</w:t>
                  </w:r>
                </w:p>
              </w:tc>
              <w:tc>
                <w:tcPr>
                  <w:tcW w:w="6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Pr="00B41948" w:rsidRDefault="00666B53" w:rsidP="009A766E">
                  <w:pPr>
                    <w:autoSpaceDE w:val="0"/>
                    <w:autoSpaceDN w:val="0"/>
                    <w:spacing w:before="66" w:after="0" w:line="228" w:lineRule="auto"/>
                    <w:ind w:left="72"/>
                    <w:rPr>
                      <w:rFonts w:ascii="Times New Roman" w:hAnsi="Times New Roman"/>
                      <w:lang w:val="ru-RU"/>
                    </w:rPr>
                  </w:pPr>
                  <w:proofErr w:type="spellStart"/>
                  <w:r w:rsidRPr="00B41948">
                    <w:rPr>
                      <w:rFonts w:ascii="Times New Roman" w:hAnsi="Times New Roman"/>
                    </w:rPr>
                    <w:t>Экономическая</w:t>
                  </w:r>
                  <w:proofErr w:type="spellEnd"/>
                  <w:r w:rsidRPr="00B41948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B41948">
                    <w:rPr>
                      <w:rFonts w:ascii="Times New Roman" w:hAnsi="Times New Roman"/>
                    </w:rPr>
                    <w:t>сущность</w:t>
                  </w:r>
                  <w:proofErr w:type="spellEnd"/>
                  <w:r w:rsidRPr="00B41948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B41948">
                    <w:rPr>
                      <w:rFonts w:ascii="Times New Roman" w:hAnsi="Times New Roman"/>
                    </w:rPr>
                    <w:t>обмена</w:t>
                  </w:r>
                  <w:proofErr w:type="spellEnd"/>
                  <w:r w:rsidRPr="00B41948">
                    <w:rPr>
                      <w:rFonts w:ascii="Times New Roman" w:hAnsi="Times New Roman"/>
                      <w:lang w:val="ru-RU"/>
                    </w:rPr>
                    <w:t xml:space="preserve"> </w:t>
                  </w:r>
                  <w:r w:rsidRPr="00B41948">
                    <w:rPr>
                      <w:rFonts w:ascii="Times New Roman" w:hAnsi="Times New Roman"/>
                      <w:b/>
                      <w:color w:val="000000"/>
                      <w:w w:val="97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Pr="00890D79" w:rsidRDefault="00666B53" w:rsidP="009A766E">
                  <w:pPr>
                    <w:autoSpaceDE w:val="0"/>
                    <w:autoSpaceDN w:val="0"/>
                    <w:spacing w:before="78" w:after="0" w:line="228" w:lineRule="auto"/>
                    <w:ind w:left="72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color w:val="000000"/>
                      <w:w w:val="97"/>
                      <w:lang w:val="ru-RU"/>
                    </w:rPr>
                    <w:t>1</w:t>
                  </w:r>
                </w:p>
              </w:tc>
              <w:tc>
                <w:tcPr>
                  <w:tcW w:w="28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Pr="00563255" w:rsidRDefault="00666B53" w:rsidP="009A766E">
                  <w:pPr>
                    <w:rPr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4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Pr="00563255" w:rsidRDefault="00666B53" w:rsidP="009A766E">
                  <w:pPr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 xml:space="preserve"> 1</w:t>
                  </w:r>
                </w:p>
              </w:tc>
              <w:tc>
                <w:tcPr>
                  <w:tcW w:w="3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Pr="00563255" w:rsidRDefault="00666B53" w:rsidP="009A766E">
                  <w:pPr>
                    <w:rPr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141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Pr="00B41948" w:rsidRDefault="00666B53" w:rsidP="00B41948">
                  <w:pPr>
                    <w:tabs>
                      <w:tab w:val="left" w:pos="153"/>
                      <w:tab w:val="left" w:pos="1197"/>
                    </w:tabs>
                    <w:spacing w:after="0" w:line="240" w:lineRule="auto"/>
                    <w:ind w:left="113"/>
                    <w:jc w:val="both"/>
                    <w:rPr>
                      <w:rFonts w:ascii="Times New Roman" w:hAnsi="Times New Roman"/>
                      <w:lang w:val="ru-RU"/>
                    </w:rPr>
                  </w:pPr>
                  <w:r w:rsidRPr="00B41948">
                    <w:rPr>
                      <w:rFonts w:ascii="Times New Roman" w:hAnsi="Times New Roman"/>
                      <w:lang w:val="ru-RU"/>
                    </w:rPr>
                    <w:t>Называть предпосылки возникновения обмена.</w:t>
                  </w:r>
                </w:p>
                <w:p w:rsidR="00666B53" w:rsidRPr="008315AF" w:rsidRDefault="00666B53" w:rsidP="00B41948">
                  <w:pPr>
                    <w:pStyle w:val="2c"/>
                    <w:tabs>
                      <w:tab w:val="left" w:pos="153"/>
                      <w:tab w:val="left" w:pos="1197"/>
                    </w:tabs>
                    <w:spacing w:after="0" w:line="240" w:lineRule="auto"/>
                    <w:ind w:left="113"/>
                    <w:jc w:val="both"/>
                    <w:rPr>
                      <w:rFonts w:ascii="Times New Roman" w:hAnsi="Times New Roman"/>
                    </w:rPr>
                  </w:pPr>
                  <w:r w:rsidRPr="008315AF">
                    <w:rPr>
                      <w:rFonts w:ascii="Times New Roman" w:hAnsi="Times New Roman"/>
                    </w:rPr>
                    <w:t>Рассчитывать пропорции обмена товарами при условии соблюдения эквивалентности обмена</w:t>
                  </w:r>
                </w:p>
                <w:p w:rsidR="00666B53" w:rsidRPr="001D7850" w:rsidRDefault="00666B53" w:rsidP="009A766E">
                  <w:pPr>
                    <w:autoSpaceDE w:val="0"/>
                    <w:autoSpaceDN w:val="0"/>
                    <w:spacing w:before="78" w:after="0" w:line="252" w:lineRule="auto"/>
                    <w:ind w:left="72"/>
                    <w:rPr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499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Default="00666B53" w:rsidP="009A766E">
                  <w:pPr>
                    <w:autoSpaceDE w:val="0"/>
                    <w:autoSpaceDN w:val="0"/>
                    <w:spacing w:before="78" w:after="0" w:line="244" w:lineRule="auto"/>
                    <w:ind w:left="74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Устный опрос;</w:t>
                  </w:r>
                </w:p>
                <w:p w:rsidR="00666B53" w:rsidRPr="00563255" w:rsidRDefault="00666B53" w:rsidP="009A766E">
                  <w:pPr>
                    <w:autoSpaceDE w:val="0"/>
                    <w:autoSpaceDN w:val="0"/>
                    <w:spacing w:before="78" w:after="0" w:line="244" w:lineRule="auto"/>
                    <w:ind w:left="74"/>
                    <w:rPr>
                      <w:rFonts w:ascii="Times New Roman" w:hAnsi="Times New Roman"/>
                      <w:lang w:val="ru-RU"/>
                    </w:rPr>
                  </w:pPr>
                  <w:proofErr w:type="spellStart"/>
                  <w:r w:rsidRPr="00375354">
                    <w:rPr>
                      <w:rFonts w:ascii="Times New Roman" w:hAnsi="Times New Roman"/>
                      <w:color w:val="000000"/>
                      <w:w w:val="97"/>
                      <w:sz w:val="21"/>
                      <w:szCs w:val="21"/>
                    </w:rPr>
                    <w:t>Практическая</w:t>
                  </w:r>
                  <w:proofErr w:type="spellEnd"/>
                  <w:r w:rsidRPr="00375354">
                    <w:rPr>
                      <w:rFonts w:ascii="Times New Roman" w:hAnsi="Times New Roman"/>
                      <w:color w:val="000000"/>
                      <w:w w:val="97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75354">
                    <w:rPr>
                      <w:rFonts w:ascii="Times New Roman" w:hAnsi="Times New Roman"/>
                      <w:color w:val="000000"/>
                      <w:w w:val="97"/>
                      <w:sz w:val="21"/>
                      <w:szCs w:val="21"/>
                    </w:rPr>
                    <w:t>работа</w:t>
                  </w:r>
                  <w:proofErr w:type="spellEnd"/>
                </w:p>
              </w:tc>
              <w:tc>
                <w:tcPr>
                  <w:tcW w:w="11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Default="001728CB" w:rsidP="001C32FC">
                  <w:pPr>
                    <w:autoSpaceDE w:val="0"/>
                    <w:autoSpaceDN w:val="0"/>
                    <w:spacing w:before="80" w:after="0" w:line="244" w:lineRule="auto"/>
                    <w:ind w:left="72"/>
                    <w:rPr>
                      <w:rFonts w:ascii="Times New Roman" w:hAnsi="Times New Roman"/>
                      <w:sz w:val="21"/>
                      <w:szCs w:val="21"/>
                      <w:lang w:val="ru-RU"/>
                    </w:rPr>
                  </w:pPr>
                  <w:hyperlink r:id="rId23" w:history="1">
                    <w:r w:rsidR="00666B53" w:rsidRPr="00F07392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</w:rPr>
                      <w:t>http</w:t>
                    </w:r>
                    <w:r w:rsidR="00666B53" w:rsidRPr="00557763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  <w:lang w:val="ru-RU"/>
                      </w:rPr>
                      <w:t>://</w:t>
                    </w:r>
                    <w:r w:rsidR="00666B53" w:rsidRPr="00F07392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</w:rPr>
                      <w:t>www</w:t>
                    </w:r>
                    <w:r w:rsidR="00666B53" w:rsidRPr="00557763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  <w:lang w:val="ru-RU"/>
                      </w:rPr>
                      <w:t>.</w:t>
                    </w:r>
                    <w:proofErr w:type="spellStart"/>
                    <w:r w:rsidR="00666B53" w:rsidRPr="00F07392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</w:rPr>
                      <w:t>niro</w:t>
                    </w:r>
                    <w:proofErr w:type="spellEnd"/>
                    <w:r w:rsidR="00666B53" w:rsidRPr="00557763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  <w:lang w:val="ru-RU"/>
                      </w:rPr>
                      <w:t>.</w:t>
                    </w:r>
                    <w:proofErr w:type="spellStart"/>
                    <w:r w:rsidR="00666B53" w:rsidRPr="00F07392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</w:rPr>
                      <w:t>nnov</w:t>
                    </w:r>
                    <w:proofErr w:type="spellEnd"/>
                    <w:r w:rsidR="00666B53" w:rsidRPr="00557763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  <w:lang w:val="ru-RU"/>
                      </w:rPr>
                      <w:t>.</w:t>
                    </w:r>
                    <w:proofErr w:type="spellStart"/>
                    <w:r w:rsidR="00666B53" w:rsidRPr="00F07392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</w:rPr>
                      <w:t>ru</w:t>
                    </w:r>
                    <w:proofErr w:type="spellEnd"/>
                    <w:r w:rsidR="00666B53" w:rsidRPr="00557763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  <w:lang w:val="ru-RU"/>
                      </w:rPr>
                      <w:t>/?</w:t>
                    </w:r>
                    <w:r w:rsidR="00666B53" w:rsidRPr="00F07392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</w:rPr>
                      <w:t>id</w:t>
                    </w:r>
                    <w:r w:rsidR="00666B53" w:rsidRPr="00557763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  <w:lang w:val="ru-RU"/>
                      </w:rPr>
                      <w:t>=49158</w:t>
                    </w:r>
                  </w:hyperlink>
                  <w:r w:rsidR="00666B53" w:rsidRPr="00557763">
                    <w:rPr>
                      <w:rFonts w:ascii="Times New Roman" w:hAnsi="Times New Roman"/>
                      <w:sz w:val="21"/>
                      <w:szCs w:val="21"/>
                      <w:lang w:val="ru-RU"/>
                    </w:rPr>
                    <w:t xml:space="preserve"> </w:t>
                  </w:r>
                  <w:r w:rsidR="00666B53" w:rsidRPr="00F07392">
                    <w:rPr>
                      <w:rFonts w:ascii="Times New Roman" w:hAnsi="Times New Roman"/>
                      <w:sz w:val="21"/>
                      <w:szCs w:val="21"/>
                      <w:lang w:val="ru-RU"/>
                    </w:rPr>
                    <w:t>стр</w:t>
                  </w:r>
                  <w:r w:rsidR="00666B53" w:rsidRPr="00557763">
                    <w:rPr>
                      <w:rFonts w:ascii="Times New Roman" w:hAnsi="Times New Roman"/>
                      <w:sz w:val="21"/>
                      <w:szCs w:val="21"/>
                      <w:lang w:val="ru-RU"/>
                    </w:rPr>
                    <w:t>.</w:t>
                  </w:r>
                  <w:r w:rsidR="00666B53">
                    <w:rPr>
                      <w:rFonts w:ascii="Times New Roman" w:hAnsi="Times New Roman"/>
                      <w:sz w:val="21"/>
                      <w:szCs w:val="21"/>
                      <w:lang w:val="ru-RU"/>
                    </w:rPr>
                    <w:t>58- 61</w:t>
                  </w:r>
                </w:p>
                <w:p w:rsidR="00666B53" w:rsidRPr="001C32FC" w:rsidRDefault="00666B53" w:rsidP="009A766E">
                  <w:pPr>
                    <w:autoSpaceDE w:val="0"/>
                    <w:autoSpaceDN w:val="0"/>
                    <w:spacing w:before="78" w:after="0" w:line="244" w:lineRule="auto"/>
                    <w:ind w:left="72"/>
                    <w:rPr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666B53" w:rsidRPr="002C422B" w:rsidTr="009A5057">
              <w:trPr>
                <w:trHeight w:hRule="exact" w:val="1919"/>
              </w:trPr>
              <w:tc>
                <w:tcPr>
                  <w:tcW w:w="177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Pr="001D7850" w:rsidRDefault="00666B53" w:rsidP="009A766E">
                  <w:pPr>
                    <w:autoSpaceDE w:val="0"/>
                    <w:autoSpaceDN w:val="0"/>
                    <w:spacing w:before="76" w:after="0" w:line="232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color w:val="000000"/>
                      <w:w w:val="97"/>
                      <w:lang w:val="ru-RU"/>
                    </w:rPr>
                    <w:t>4</w:t>
                  </w:r>
                  <w:r w:rsidRPr="001D7850">
                    <w:rPr>
                      <w:rFonts w:ascii="Times New Roman" w:hAnsi="Times New Roman"/>
                      <w:color w:val="000000"/>
                      <w:w w:val="97"/>
                    </w:rPr>
                    <w:t>.2.</w:t>
                  </w:r>
                </w:p>
              </w:tc>
              <w:tc>
                <w:tcPr>
                  <w:tcW w:w="6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Pr="00B41948" w:rsidRDefault="00666B53" w:rsidP="009A766E">
                  <w:pPr>
                    <w:autoSpaceDE w:val="0"/>
                    <w:autoSpaceDN w:val="0"/>
                    <w:spacing w:before="64" w:after="0" w:line="249" w:lineRule="auto"/>
                    <w:ind w:left="72"/>
                    <w:rPr>
                      <w:rFonts w:ascii="Times New Roman" w:hAnsi="Times New Roman"/>
                      <w:lang w:val="ru-RU"/>
                    </w:rPr>
                  </w:pPr>
                  <w:r w:rsidRPr="00B41948">
                    <w:rPr>
                      <w:rFonts w:ascii="Times New Roman" w:hAnsi="Times New Roman"/>
                      <w:lang w:val="ru-RU"/>
                    </w:rPr>
                    <w:t xml:space="preserve">Необходимость и добровольность взаимовыгодного обмена </w:t>
                  </w:r>
                </w:p>
              </w:tc>
              <w:tc>
                <w:tcPr>
                  <w:tcW w:w="1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Pr="007561DE" w:rsidRDefault="00666B53" w:rsidP="009A766E">
                  <w:pPr>
                    <w:autoSpaceDE w:val="0"/>
                    <w:autoSpaceDN w:val="0"/>
                    <w:spacing w:before="76" w:after="0" w:line="232" w:lineRule="auto"/>
                    <w:ind w:left="72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1</w:t>
                  </w:r>
                </w:p>
              </w:tc>
              <w:tc>
                <w:tcPr>
                  <w:tcW w:w="28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Pr="001D7850" w:rsidRDefault="00666B53" w:rsidP="009A766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4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Pr="001D7850" w:rsidRDefault="00666B53" w:rsidP="009A766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Pr="001D7850" w:rsidRDefault="00666B53" w:rsidP="009A766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Pr="007549B4" w:rsidRDefault="00666B53" w:rsidP="007549B4">
                  <w:pPr>
                    <w:tabs>
                      <w:tab w:val="left" w:pos="1026"/>
                    </w:tabs>
                    <w:spacing w:after="0" w:line="240" w:lineRule="auto"/>
                    <w:ind w:left="153"/>
                    <w:jc w:val="both"/>
                    <w:rPr>
                      <w:rFonts w:ascii="Times New Roman" w:hAnsi="Times New Roman"/>
                      <w:lang w:val="ru-RU"/>
                    </w:rPr>
                  </w:pPr>
                  <w:r w:rsidRPr="007549B4">
                    <w:rPr>
                      <w:rFonts w:ascii="Times New Roman" w:hAnsi="Times New Roman"/>
                      <w:lang w:val="ru-RU"/>
                    </w:rPr>
                    <w:t xml:space="preserve">Объяснять </w:t>
                  </w:r>
                  <w:proofErr w:type="spellStart"/>
                  <w:r w:rsidRPr="007549B4">
                    <w:rPr>
                      <w:rFonts w:ascii="Times New Roman" w:hAnsi="Times New Roman"/>
                      <w:lang w:val="ru-RU"/>
                    </w:rPr>
                    <w:t>взаимовыгодность</w:t>
                  </w:r>
                  <w:proofErr w:type="spellEnd"/>
                  <w:r w:rsidRPr="007549B4">
                    <w:rPr>
                      <w:rFonts w:ascii="Times New Roman" w:hAnsi="Times New Roman"/>
                      <w:lang w:val="ru-RU"/>
                    </w:rPr>
                    <w:t xml:space="preserve"> обмена.</w:t>
                  </w:r>
                </w:p>
                <w:p w:rsidR="00666B53" w:rsidRDefault="00666B53" w:rsidP="007549B4">
                  <w:pPr>
                    <w:spacing w:after="0" w:line="240" w:lineRule="auto"/>
                    <w:ind w:left="153"/>
                    <w:jc w:val="both"/>
                    <w:rPr>
                      <w:rFonts w:ascii="Times New Roman" w:hAnsi="Times New Roman"/>
                      <w:lang w:val="ru-RU"/>
                    </w:rPr>
                  </w:pPr>
                  <w:r w:rsidRPr="007549B4">
                    <w:rPr>
                      <w:rFonts w:ascii="Times New Roman" w:hAnsi="Times New Roman"/>
                      <w:lang w:val="ru-RU"/>
                    </w:rPr>
                    <w:t xml:space="preserve">На конкретных примерах доказывать </w:t>
                  </w:r>
                  <w:proofErr w:type="spellStart"/>
                  <w:r w:rsidRPr="007549B4">
                    <w:rPr>
                      <w:rFonts w:ascii="Times New Roman" w:hAnsi="Times New Roman"/>
                      <w:lang w:val="ru-RU"/>
                    </w:rPr>
                    <w:t>взаимовыгодность</w:t>
                  </w:r>
                  <w:proofErr w:type="spellEnd"/>
                  <w:r w:rsidRPr="007549B4">
                    <w:rPr>
                      <w:rFonts w:ascii="Times New Roman" w:hAnsi="Times New Roman"/>
                      <w:lang w:val="ru-RU"/>
                    </w:rPr>
                    <w:t xml:space="preserve"> обмена. </w:t>
                  </w:r>
                  <w:r>
                    <w:rPr>
                      <w:rFonts w:ascii="Times New Roman" w:hAnsi="Times New Roman"/>
                      <w:lang w:val="ru-RU"/>
                    </w:rPr>
                    <w:t xml:space="preserve"> </w:t>
                  </w:r>
                </w:p>
                <w:p w:rsidR="00666B53" w:rsidRDefault="00666B53" w:rsidP="007549B4">
                  <w:pPr>
                    <w:spacing w:after="0" w:line="240" w:lineRule="auto"/>
                    <w:ind w:left="153"/>
                    <w:jc w:val="both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 xml:space="preserve">Анализировать информацию, содержащуюся в учебном тексте; </w:t>
                  </w:r>
                </w:p>
                <w:p w:rsidR="00666B53" w:rsidRPr="007549B4" w:rsidRDefault="00666B53" w:rsidP="007549B4">
                  <w:pPr>
                    <w:spacing w:after="0" w:line="240" w:lineRule="auto"/>
                    <w:ind w:left="153"/>
                    <w:jc w:val="both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Приводить примеры, моделировать ситуации.</w:t>
                  </w:r>
                </w:p>
                <w:p w:rsidR="00666B53" w:rsidRPr="001D7850" w:rsidRDefault="00666B53" w:rsidP="007549B4">
                  <w:pPr>
                    <w:autoSpaceDE w:val="0"/>
                    <w:autoSpaceDN w:val="0"/>
                    <w:spacing w:before="76" w:after="0" w:line="252" w:lineRule="auto"/>
                    <w:ind w:left="153"/>
                    <w:rPr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499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Default="00666B53" w:rsidP="009A766E">
                  <w:pPr>
                    <w:autoSpaceDE w:val="0"/>
                    <w:autoSpaceDN w:val="0"/>
                    <w:spacing w:before="76" w:after="0" w:line="244" w:lineRule="auto"/>
                    <w:ind w:left="74" w:right="432"/>
                    <w:rPr>
                      <w:rFonts w:ascii="Times New Roman" w:hAnsi="Times New Roman"/>
                      <w:color w:val="000000"/>
                      <w:w w:val="97"/>
                      <w:lang w:val="ru-RU"/>
                    </w:rPr>
                  </w:pPr>
                  <w:proofErr w:type="spellStart"/>
                  <w:r w:rsidRPr="001D7850">
                    <w:rPr>
                      <w:rFonts w:ascii="Times New Roman" w:hAnsi="Times New Roman"/>
                      <w:color w:val="000000"/>
                      <w:w w:val="97"/>
                    </w:rPr>
                    <w:t>Устный</w:t>
                  </w:r>
                  <w:proofErr w:type="spellEnd"/>
                  <w:r w:rsidRPr="001D7850">
                    <w:rPr>
                      <w:rFonts w:ascii="Times New Roman" w:hAnsi="Times New Roman"/>
                      <w:color w:val="000000"/>
                      <w:w w:val="97"/>
                    </w:rPr>
                    <w:t xml:space="preserve"> </w:t>
                  </w:r>
                  <w:r w:rsidRPr="001D7850">
                    <w:rPr>
                      <w:rFonts w:ascii="Times New Roman" w:hAnsi="Times New Roman"/>
                    </w:rPr>
                    <w:br/>
                  </w:r>
                  <w:proofErr w:type="spellStart"/>
                  <w:r w:rsidRPr="001D7850">
                    <w:rPr>
                      <w:rFonts w:ascii="Times New Roman" w:hAnsi="Times New Roman"/>
                      <w:color w:val="000000"/>
                      <w:w w:val="97"/>
                    </w:rPr>
                    <w:t>опрос</w:t>
                  </w:r>
                  <w:proofErr w:type="spellEnd"/>
                  <w:r w:rsidRPr="001D7850">
                    <w:rPr>
                      <w:rFonts w:ascii="Times New Roman" w:hAnsi="Times New Roman"/>
                      <w:color w:val="000000"/>
                      <w:w w:val="97"/>
                    </w:rPr>
                    <w:t>;</w:t>
                  </w:r>
                </w:p>
                <w:p w:rsidR="00666B53" w:rsidRPr="002866CE" w:rsidRDefault="00666B53" w:rsidP="002866CE">
                  <w:pPr>
                    <w:tabs>
                      <w:tab w:val="left" w:pos="1441"/>
                    </w:tabs>
                    <w:autoSpaceDE w:val="0"/>
                    <w:autoSpaceDN w:val="0"/>
                    <w:spacing w:before="76" w:after="0" w:line="244" w:lineRule="auto"/>
                    <w:ind w:left="74" w:right="141"/>
                    <w:rPr>
                      <w:rFonts w:ascii="Times New Roman" w:hAnsi="Times New Roman"/>
                      <w:lang w:val="ru-RU"/>
                    </w:rPr>
                  </w:pPr>
                  <w:proofErr w:type="spellStart"/>
                  <w:r w:rsidRPr="001D7850">
                    <w:rPr>
                      <w:rFonts w:ascii="Times New Roman" w:hAnsi="Times New Roman"/>
                      <w:color w:val="000000"/>
                      <w:w w:val="97"/>
                    </w:rPr>
                    <w:t>Письменный</w:t>
                  </w:r>
                  <w:proofErr w:type="spellEnd"/>
                  <w:r w:rsidRPr="001D7850">
                    <w:rPr>
                      <w:rFonts w:ascii="Times New Roman" w:hAnsi="Times New Roman"/>
                      <w:color w:val="000000"/>
                      <w:w w:val="97"/>
                    </w:rPr>
                    <w:t xml:space="preserve"> </w:t>
                  </w:r>
                  <w:proofErr w:type="spellStart"/>
                  <w:r w:rsidRPr="001D7850">
                    <w:rPr>
                      <w:rFonts w:ascii="Times New Roman" w:hAnsi="Times New Roman"/>
                      <w:color w:val="000000"/>
                      <w:w w:val="97"/>
                    </w:rPr>
                    <w:t>контроль</w:t>
                  </w:r>
                  <w:proofErr w:type="spellEnd"/>
                  <w:r w:rsidRPr="001D7850">
                    <w:rPr>
                      <w:rFonts w:ascii="Times New Roman" w:hAnsi="Times New Roman"/>
                      <w:color w:val="000000"/>
                      <w:w w:val="97"/>
                    </w:rPr>
                    <w:t>;</w:t>
                  </w:r>
                </w:p>
              </w:tc>
              <w:tc>
                <w:tcPr>
                  <w:tcW w:w="11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Default="00666B53" w:rsidP="001C32FC">
                  <w:pPr>
                    <w:autoSpaceDE w:val="0"/>
                    <w:autoSpaceDN w:val="0"/>
                    <w:spacing w:before="80" w:after="0" w:line="244" w:lineRule="auto"/>
                    <w:ind w:left="72"/>
                    <w:rPr>
                      <w:rFonts w:ascii="Times New Roman" w:hAnsi="Times New Roman"/>
                      <w:sz w:val="21"/>
                      <w:szCs w:val="21"/>
                      <w:lang w:val="ru-RU"/>
                    </w:rPr>
                  </w:pPr>
                  <w:proofErr w:type="spellStart"/>
                  <w:r w:rsidRPr="001D7850">
                    <w:rPr>
                      <w:rFonts w:ascii="Times New Roman" w:hAnsi="Times New Roman"/>
                      <w:color w:val="000000"/>
                      <w:w w:val="97"/>
                    </w:rPr>
                    <w:t>h</w:t>
                  </w:r>
                  <w:hyperlink r:id="rId24" w:history="1">
                    <w:r w:rsidRPr="00F07392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</w:rPr>
                      <w:t>http</w:t>
                    </w:r>
                    <w:proofErr w:type="spellEnd"/>
                    <w:r w:rsidRPr="00557763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  <w:lang w:val="ru-RU"/>
                      </w:rPr>
                      <w:t>://</w:t>
                    </w:r>
                    <w:r w:rsidRPr="00F07392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</w:rPr>
                      <w:t>www</w:t>
                    </w:r>
                    <w:r w:rsidRPr="00557763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  <w:lang w:val="ru-RU"/>
                      </w:rPr>
                      <w:t>.</w:t>
                    </w:r>
                    <w:proofErr w:type="spellStart"/>
                    <w:r w:rsidRPr="00F07392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</w:rPr>
                      <w:t>niro</w:t>
                    </w:r>
                    <w:proofErr w:type="spellEnd"/>
                    <w:r w:rsidRPr="00557763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  <w:lang w:val="ru-RU"/>
                      </w:rPr>
                      <w:t>.</w:t>
                    </w:r>
                    <w:proofErr w:type="spellStart"/>
                    <w:r w:rsidRPr="00F07392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</w:rPr>
                      <w:t>nnov</w:t>
                    </w:r>
                    <w:proofErr w:type="spellEnd"/>
                    <w:r w:rsidRPr="00557763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  <w:lang w:val="ru-RU"/>
                      </w:rPr>
                      <w:t>.</w:t>
                    </w:r>
                    <w:proofErr w:type="spellStart"/>
                    <w:r w:rsidRPr="00F07392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</w:rPr>
                      <w:t>ru</w:t>
                    </w:r>
                    <w:proofErr w:type="spellEnd"/>
                    <w:r w:rsidRPr="00557763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  <w:lang w:val="ru-RU"/>
                      </w:rPr>
                      <w:t>/?</w:t>
                    </w:r>
                    <w:r w:rsidRPr="00F07392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</w:rPr>
                      <w:t>id</w:t>
                    </w:r>
                    <w:r w:rsidRPr="00557763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  <w:lang w:val="ru-RU"/>
                      </w:rPr>
                      <w:t>=49158</w:t>
                    </w:r>
                  </w:hyperlink>
                  <w:r w:rsidRPr="00557763">
                    <w:rPr>
                      <w:rFonts w:ascii="Times New Roman" w:hAnsi="Times New Roman"/>
                      <w:sz w:val="21"/>
                      <w:szCs w:val="21"/>
                      <w:lang w:val="ru-RU"/>
                    </w:rPr>
                    <w:t xml:space="preserve"> </w:t>
                  </w:r>
                  <w:r w:rsidRPr="00F07392">
                    <w:rPr>
                      <w:rFonts w:ascii="Times New Roman" w:hAnsi="Times New Roman"/>
                      <w:sz w:val="21"/>
                      <w:szCs w:val="21"/>
                      <w:lang w:val="ru-RU"/>
                    </w:rPr>
                    <w:t>стр</w:t>
                  </w:r>
                  <w:r w:rsidRPr="00557763">
                    <w:rPr>
                      <w:rFonts w:ascii="Times New Roman" w:hAnsi="Times New Roman"/>
                      <w:sz w:val="21"/>
                      <w:szCs w:val="21"/>
                      <w:lang w:val="ru-RU"/>
                    </w:rPr>
                    <w:t>.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val="ru-RU"/>
                    </w:rPr>
                    <w:t>62</w:t>
                  </w:r>
                  <w:r w:rsidRPr="00557763">
                    <w:rPr>
                      <w:rFonts w:ascii="Times New Roman" w:hAnsi="Times New Roman"/>
                      <w:sz w:val="21"/>
                      <w:szCs w:val="21"/>
                      <w:lang w:val="ru-RU"/>
                    </w:rPr>
                    <w:t>-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val="ru-RU"/>
                    </w:rPr>
                    <w:t>64</w:t>
                  </w:r>
                </w:p>
                <w:p w:rsidR="00666B53" w:rsidRPr="00BB5F86" w:rsidRDefault="00666B53" w:rsidP="009A766E">
                  <w:pPr>
                    <w:autoSpaceDE w:val="0"/>
                    <w:autoSpaceDN w:val="0"/>
                    <w:spacing w:before="76" w:after="0" w:line="244" w:lineRule="auto"/>
                    <w:ind w:left="72"/>
                    <w:rPr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666B53" w:rsidRPr="002C422B" w:rsidTr="009A5057">
              <w:trPr>
                <w:trHeight w:hRule="exact" w:val="1455"/>
              </w:trPr>
              <w:tc>
                <w:tcPr>
                  <w:tcW w:w="177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Default="00666B53" w:rsidP="009A5057">
                  <w:pPr>
                    <w:autoSpaceDE w:val="0"/>
                    <w:autoSpaceDN w:val="0"/>
                    <w:spacing w:before="78" w:after="0" w:line="228" w:lineRule="auto"/>
                    <w:jc w:val="center"/>
                    <w:rPr>
                      <w:rFonts w:ascii="Times New Roman" w:hAnsi="Times New Roman"/>
                      <w:color w:val="000000"/>
                      <w:w w:val="97"/>
                      <w:lang w:val="ru-RU"/>
                    </w:rPr>
                  </w:pPr>
                  <w:r>
                    <w:rPr>
                      <w:rFonts w:ascii="Times New Roman" w:hAnsi="Times New Roman"/>
                      <w:color w:val="000000"/>
                      <w:w w:val="97"/>
                      <w:lang w:val="ru-RU"/>
                    </w:rPr>
                    <w:lastRenderedPageBreak/>
                    <w:t>4.3</w:t>
                  </w:r>
                </w:p>
                <w:p w:rsidR="00666B53" w:rsidRPr="00563255" w:rsidRDefault="00666B53" w:rsidP="009A766E">
                  <w:pPr>
                    <w:autoSpaceDE w:val="0"/>
                    <w:autoSpaceDN w:val="0"/>
                    <w:spacing w:before="78" w:after="0" w:line="228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color w:val="000000"/>
                      <w:w w:val="97"/>
                      <w:lang w:val="ru-RU"/>
                    </w:rPr>
                    <w:t>4.4.</w:t>
                  </w:r>
                </w:p>
              </w:tc>
              <w:tc>
                <w:tcPr>
                  <w:tcW w:w="6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Pr="00B41948" w:rsidRDefault="00666B53" w:rsidP="009A766E">
                  <w:pPr>
                    <w:autoSpaceDE w:val="0"/>
                    <w:autoSpaceDN w:val="0"/>
                    <w:spacing w:before="78" w:after="0" w:line="244" w:lineRule="auto"/>
                    <w:ind w:left="72"/>
                    <w:rPr>
                      <w:rFonts w:ascii="Times New Roman" w:hAnsi="Times New Roman"/>
                      <w:lang w:val="ru-RU"/>
                    </w:rPr>
                  </w:pPr>
                  <w:proofErr w:type="spellStart"/>
                  <w:r w:rsidRPr="00B41948">
                    <w:rPr>
                      <w:rFonts w:ascii="Times New Roman" w:hAnsi="Times New Roman"/>
                    </w:rPr>
                    <w:t>Торговля</w:t>
                  </w:r>
                  <w:proofErr w:type="spellEnd"/>
                  <w:r w:rsidRPr="00B41948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B41948">
                    <w:rPr>
                      <w:rFonts w:ascii="Times New Roman" w:hAnsi="Times New Roman"/>
                    </w:rPr>
                    <w:t>как</w:t>
                  </w:r>
                  <w:proofErr w:type="spellEnd"/>
                  <w:r w:rsidRPr="00B41948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B41948">
                    <w:rPr>
                      <w:rFonts w:ascii="Times New Roman" w:hAnsi="Times New Roman"/>
                    </w:rPr>
                    <w:t>форма</w:t>
                  </w:r>
                  <w:proofErr w:type="spellEnd"/>
                  <w:r w:rsidRPr="00B41948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B41948">
                    <w:rPr>
                      <w:rFonts w:ascii="Times New Roman" w:hAnsi="Times New Roman"/>
                    </w:rPr>
                    <w:t>обмена</w:t>
                  </w:r>
                  <w:proofErr w:type="spellEnd"/>
                  <w:r w:rsidRPr="00B41948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1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Pr="007561DE" w:rsidRDefault="00666B53" w:rsidP="009A766E">
                  <w:pPr>
                    <w:autoSpaceDE w:val="0"/>
                    <w:autoSpaceDN w:val="0"/>
                    <w:spacing w:before="78" w:after="0" w:line="228" w:lineRule="auto"/>
                    <w:ind w:left="72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2</w:t>
                  </w:r>
                </w:p>
              </w:tc>
              <w:tc>
                <w:tcPr>
                  <w:tcW w:w="28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Pr="001D7850" w:rsidRDefault="00666B53" w:rsidP="009A766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4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Pr="00B41948" w:rsidRDefault="00666B53" w:rsidP="009A766E">
                  <w:pPr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 xml:space="preserve"> 1</w:t>
                  </w:r>
                </w:p>
              </w:tc>
              <w:tc>
                <w:tcPr>
                  <w:tcW w:w="3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Pr="001D7850" w:rsidRDefault="00666B53" w:rsidP="009A766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Pr="007549B4" w:rsidRDefault="00666B53" w:rsidP="007549B4">
                  <w:pPr>
                    <w:tabs>
                      <w:tab w:val="left" w:pos="153"/>
                      <w:tab w:val="left" w:pos="1140"/>
                    </w:tabs>
                    <w:spacing w:after="0" w:line="240" w:lineRule="auto"/>
                    <w:ind w:left="153"/>
                    <w:jc w:val="both"/>
                    <w:rPr>
                      <w:rFonts w:ascii="Times New Roman" w:hAnsi="Times New Roman"/>
                      <w:lang w:val="ru-RU"/>
                    </w:rPr>
                  </w:pPr>
                  <w:r w:rsidRPr="007549B4">
                    <w:rPr>
                      <w:rFonts w:ascii="Times New Roman" w:hAnsi="Times New Roman"/>
                      <w:lang w:val="ru-RU"/>
                    </w:rPr>
                    <w:t>Различать бартерный обмен и торговлю.</w:t>
                  </w:r>
                </w:p>
                <w:p w:rsidR="00666B53" w:rsidRPr="007549B4" w:rsidRDefault="00666B53" w:rsidP="007549B4">
                  <w:pPr>
                    <w:tabs>
                      <w:tab w:val="left" w:pos="153"/>
                      <w:tab w:val="left" w:pos="1140"/>
                    </w:tabs>
                    <w:spacing w:after="0" w:line="240" w:lineRule="auto"/>
                    <w:ind w:left="153"/>
                    <w:jc w:val="both"/>
                    <w:rPr>
                      <w:rFonts w:ascii="Times New Roman" w:hAnsi="Times New Roman"/>
                      <w:lang w:val="ru-RU"/>
                    </w:rPr>
                  </w:pPr>
                  <w:r w:rsidRPr="007549B4">
                    <w:rPr>
                      <w:rFonts w:ascii="Times New Roman" w:hAnsi="Times New Roman"/>
                      <w:lang w:val="ru-RU"/>
                    </w:rPr>
                    <w:t>Приводить примеры бартерного обмена и торговли.</w:t>
                  </w:r>
                </w:p>
                <w:p w:rsidR="00666B53" w:rsidRPr="001D7850" w:rsidRDefault="00666B53" w:rsidP="009A766E">
                  <w:pPr>
                    <w:autoSpaceDE w:val="0"/>
                    <w:autoSpaceDN w:val="0"/>
                    <w:spacing w:before="78" w:after="0" w:line="252" w:lineRule="auto"/>
                    <w:ind w:left="72" w:right="144"/>
                    <w:rPr>
                      <w:rFonts w:ascii="Times New Roman" w:hAnsi="Times New Roman"/>
                      <w:lang w:val="ru-RU"/>
                    </w:rPr>
                  </w:pPr>
                  <w:r w:rsidRPr="007549B4">
                    <w:rPr>
                      <w:rFonts w:ascii="Times New Roman" w:hAnsi="Times New Roman"/>
                      <w:lang w:val="ru-RU"/>
                    </w:rPr>
                    <w:t xml:space="preserve">Объяснять преимущества торговли по отношению к бартеру. </w:t>
                  </w:r>
                </w:p>
              </w:tc>
              <w:tc>
                <w:tcPr>
                  <w:tcW w:w="499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Pr="001D7850" w:rsidRDefault="00666B53" w:rsidP="009A766E">
                  <w:pPr>
                    <w:autoSpaceDE w:val="0"/>
                    <w:autoSpaceDN w:val="0"/>
                    <w:spacing w:before="78" w:after="0" w:line="249" w:lineRule="auto"/>
                    <w:ind w:left="74"/>
                    <w:rPr>
                      <w:rFonts w:ascii="Times New Roman" w:hAnsi="Times New Roman"/>
                    </w:rPr>
                  </w:pPr>
                  <w:proofErr w:type="spellStart"/>
                  <w:r w:rsidRPr="001D7850">
                    <w:rPr>
                      <w:rFonts w:ascii="Times New Roman" w:hAnsi="Times New Roman"/>
                      <w:color w:val="000000"/>
                      <w:w w:val="97"/>
                    </w:rPr>
                    <w:t>Устный</w:t>
                  </w:r>
                  <w:proofErr w:type="spellEnd"/>
                  <w:r w:rsidRPr="001D7850">
                    <w:rPr>
                      <w:rFonts w:ascii="Times New Roman" w:hAnsi="Times New Roman"/>
                      <w:color w:val="000000"/>
                      <w:w w:val="97"/>
                    </w:rPr>
                    <w:t xml:space="preserve"> </w:t>
                  </w:r>
                  <w:r w:rsidRPr="001D7850">
                    <w:rPr>
                      <w:rFonts w:ascii="Times New Roman" w:hAnsi="Times New Roman"/>
                    </w:rPr>
                    <w:br/>
                  </w:r>
                  <w:proofErr w:type="spellStart"/>
                  <w:r w:rsidRPr="001D7850">
                    <w:rPr>
                      <w:rFonts w:ascii="Times New Roman" w:hAnsi="Times New Roman"/>
                      <w:color w:val="000000"/>
                      <w:w w:val="97"/>
                    </w:rPr>
                    <w:t>опрос</w:t>
                  </w:r>
                  <w:proofErr w:type="spellEnd"/>
                  <w:r w:rsidRPr="001D7850">
                    <w:rPr>
                      <w:rFonts w:ascii="Times New Roman" w:hAnsi="Times New Roman"/>
                      <w:color w:val="000000"/>
                      <w:w w:val="97"/>
                    </w:rPr>
                    <w:t xml:space="preserve">; </w:t>
                  </w:r>
                  <w:r w:rsidRPr="001D7850">
                    <w:rPr>
                      <w:rFonts w:ascii="Times New Roman" w:hAnsi="Times New Roman"/>
                    </w:rPr>
                    <w:br/>
                  </w:r>
                  <w:proofErr w:type="spellStart"/>
                  <w:r w:rsidRPr="001D7850">
                    <w:rPr>
                      <w:rFonts w:ascii="Times New Roman" w:hAnsi="Times New Roman"/>
                      <w:color w:val="000000"/>
                      <w:w w:val="97"/>
                    </w:rPr>
                    <w:t>Практическая</w:t>
                  </w:r>
                  <w:proofErr w:type="spellEnd"/>
                  <w:r w:rsidRPr="001D7850">
                    <w:rPr>
                      <w:rFonts w:ascii="Times New Roman" w:hAnsi="Times New Roman"/>
                      <w:color w:val="000000"/>
                      <w:w w:val="97"/>
                    </w:rPr>
                    <w:t xml:space="preserve"> </w:t>
                  </w:r>
                  <w:proofErr w:type="spellStart"/>
                  <w:r w:rsidRPr="001D7850">
                    <w:rPr>
                      <w:rFonts w:ascii="Times New Roman" w:hAnsi="Times New Roman"/>
                      <w:color w:val="000000"/>
                      <w:w w:val="97"/>
                    </w:rPr>
                    <w:t>работа</w:t>
                  </w:r>
                  <w:proofErr w:type="spellEnd"/>
                  <w:r w:rsidRPr="001D7850">
                    <w:rPr>
                      <w:rFonts w:ascii="Times New Roman" w:hAnsi="Times New Roman"/>
                      <w:color w:val="000000"/>
                      <w:w w:val="97"/>
                    </w:rPr>
                    <w:t>;</w:t>
                  </w:r>
                </w:p>
              </w:tc>
              <w:tc>
                <w:tcPr>
                  <w:tcW w:w="11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Default="001728CB" w:rsidP="001C32FC">
                  <w:pPr>
                    <w:autoSpaceDE w:val="0"/>
                    <w:autoSpaceDN w:val="0"/>
                    <w:spacing w:before="80" w:after="0" w:line="244" w:lineRule="auto"/>
                    <w:ind w:left="72"/>
                    <w:rPr>
                      <w:rFonts w:ascii="Times New Roman" w:hAnsi="Times New Roman"/>
                      <w:sz w:val="21"/>
                      <w:szCs w:val="21"/>
                      <w:lang w:val="ru-RU"/>
                    </w:rPr>
                  </w:pPr>
                  <w:hyperlink r:id="rId25" w:history="1">
                    <w:r w:rsidR="00666B53" w:rsidRPr="00F07392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</w:rPr>
                      <w:t>http</w:t>
                    </w:r>
                    <w:r w:rsidR="00666B53" w:rsidRPr="00557763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  <w:lang w:val="ru-RU"/>
                      </w:rPr>
                      <w:t>://</w:t>
                    </w:r>
                    <w:r w:rsidR="00666B53" w:rsidRPr="00F07392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</w:rPr>
                      <w:t>www</w:t>
                    </w:r>
                    <w:r w:rsidR="00666B53" w:rsidRPr="00557763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  <w:lang w:val="ru-RU"/>
                      </w:rPr>
                      <w:t>.</w:t>
                    </w:r>
                    <w:proofErr w:type="spellStart"/>
                    <w:r w:rsidR="00666B53" w:rsidRPr="00F07392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</w:rPr>
                      <w:t>niro</w:t>
                    </w:r>
                    <w:proofErr w:type="spellEnd"/>
                    <w:r w:rsidR="00666B53" w:rsidRPr="00557763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  <w:lang w:val="ru-RU"/>
                      </w:rPr>
                      <w:t>.</w:t>
                    </w:r>
                    <w:proofErr w:type="spellStart"/>
                    <w:r w:rsidR="00666B53" w:rsidRPr="00F07392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</w:rPr>
                      <w:t>nnov</w:t>
                    </w:r>
                    <w:proofErr w:type="spellEnd"/>
                    <w:r w:rsidR="00666B53" w:rsidRPr="00557763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  <w:lang w:val="ru-RU"/>
                      </w:rPr>
                      <w:t>.</w:t>
                    </w:r>
                    <w:proofErr w:type="spellStart"/>
                    <w:r w:rsidR="00666B53" w:rsidRPr="00F07392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</w:rPr>
                      <w:t>ru</w:t>
                    </w:r>
                    <w:proofErr w:type="spellEnd"/>
                    <w:r w:rsidR="00666B53" w:rsidRPr="00557763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  <w:lang w:val="ru-RU"/>
                      </w:rPr>
                      <w:t>/?</w:t>
                    </w:r>
                    <w:r w:rsidR="00666B53" w:rsidRPr="00F07392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</w:rPr>
                      <w:t>id</w:t>
                    </w:r>
                    <w:r w:rsidR="00666B53" w:rsidRPr="00557763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  <w:lang w:val="ru-RU"/>
                      </w:rPr>
                      <w:t>=49158</w:t>
                    </w:r>
                  </w:hyperlink>
                  <w:r w:rsidR="00666B53" w:rsidRPr="00557763">
                    <w:rPr>
                      <w:rFonts w:ascii="Times New Roman" w:hAnsi="Times New Roman"/>
                      <w:sz w:val="21"/>
                      <w:szCs w:val="21"/>
                      <w:lang w:val="ru-RU"/>
                    </w:rPr>
                    <w:t xml:space="preserve"> </w:t>
                  </w:r>
                  <w:r w:rsidR="00666B53" w:rsidRPr="00F07392">
                    <w:rPr>
                      <w:rFonts w:ascii="Times New Roman" w:hAnsi="Times New Roman"/>
                      <w:sz w:val="21"/>
                      <w:szCs w:val="21"/>
                      <w:lang w:val="ru-RU"/>
                    </w:rPr>
                    <w:t>стр</w:t>
                  </w:r>
                  <w:r w:rsidR="00666B53" w:rsidRPr="00557763">
                    <w:rPr>
                      <w:rFonts w:ascii="Times New Roman" w:hAnsi="Times New Roman"/>
                      <w:sz w:val="21"/>
                      <w:szCs w:val="21"/>
                      <w:lang w:val="ru-RU"/>
                    </w:rPr>
                    <w:t>.</w:t>
                  </w:r>
                  <w:r w:rsidR="00666B53">
                    <w:rPr>
                      <w:rFonts w:ascii="Times New Roman" w:hAnsi="Times New Roman"/>
                      <w:sz w:val="21"/>
                      <w:szCs w:val="21"/>
                      <w:lang w:val="ru-RU"/>
                    </w:rPr>
                    <w:t>65-69</w:t>
                  </w:r>
                </w:p>
                <w:p w:rsidR="00666B53" w:rsidRPr="001C32FC" w:rsidRDefault="001728CB" w:rsidP="009A766E">
                  <w:pPr>
                    <w:autoSpaceDE w:val="0"/>
                    <w:autoSpaceDN w:val="0"/>
                    <w:spacing w:before="78" w:after="0" w:line="244" w:lineRule="auto"/>
                    <w:ind w:left="72"/>
                    <w:rPr>
                      <w:rFonts w:ascii="Times New Roman" w:hAnsi="Times New Roman"/>
                      <w:lang w:val="ru-RU"/>
                    </w:rPr>
                  </w:pPr>
                  <w:hyperlink r:id="rId26" w:history="1">
                    <w:r w:rsidR="00666B53" w:rsidRPr="00C30117">
                      <w:rPr>
                        <w:rStyle w:val="aff8"/>
                        <w:rFonts w:ascii="Times New Roman" w:hAnsi="Times New Roman"/>
                      </w:rPr>
                      <w:t>https</w:t>
                    </w:r>
                    <w:r w:rsidR="00666B53" w:rsidRPr="00C30117">
                      <w:rPr>
                        <w:rStyle w:val="aff8"/>
                        <w:rFonts w:ascii="Times New Roman" w:hAnsi="Times New Roman"/>
                        <w:lang w:val="ru-RU"/>
                      </w:rPr>
                      <w:t>://</w:t>
                    </w:r>
                    <w:proofErr w:type="spellStart"/>
                    <w:r w:rsidR="00666B53" w:rsidRPr="00C30117">
                      <w:rPr>
                        <w:rStyle w:val="aff8"/>
                        <w:rFonts w:ascii="Times New Roman" w:hAnsi="Times New Roman"/>
                      </w:rPr>
                      <w:t>fincult</w:t>
                    </w:r>
                    <w:proofErr w:type="spellEnd"/>
                    <w:r w:rsidR="00666B53" w:rsidRPr="00C30117">
                      <w:rPr>
                        <w:rStyle w:val="aff8"/>
                        <w:rFonts w:ascii="Times New Roman" w:hAnsi="Times New Roman"/>
                        <w:lang w:val="ru-RU"/>
                      </w:rPr>
                      <w:t>.</w:t>
                    </w:r>
                    <w:r w:rsidR="00666B53" w:rsidRPr="00C30117">
                      <w:rPr>
                        <w:rStyle w:val="aff8"/>
                        <w:rFonts w:ascii="Times New Roman" w:hAnsi="Times New Roman"/>
                      </w:rPr>
                      <w:t>info</w:t>
                    </w:r>
                    <w:r w:rsidR="00666B53" w:rsidRPr="00C30117">
                      <w:rPr>
                        <w:rStyle w:val="aff8"/>
                        <w:rFonts w:ascii="Times New Roman" w:hAnsi="Times New Roman"/>
                        <w:lang w:val="ru-RU"/>
                      </w:rPr>
                      <w:t>/</w:t>
                    </w:r>
                    <w:r w:rsidR="00666B53" w:rsidRPr="00C30117">
                      <w:rPr>
                        <w:rStyle w:val="aff8"/>
                        <w:rFonts w:ascii="Times New Roman" w:hAnsi="Times New Roman"/>
                      </w:rPr>
                      <w:t>teaching</w:t>
                    </w:r>
                    <w:r w:rsidR="00666B53" w:rsidRPr="00C30117">
                      <w:rPr>
                        <w:rStyle w:val="aff8"/>
                        <w:rFonts w:ascii="Times New Roman" w:hAnsi="Times New Roman"/>
                        <w:lang w:val="ru-RU"/>
                      </w:rPr>
                      <w:t>/</w:t>
                    </w:r>
                    <w:proofErr w:type="spellStart"/>
                    <w:r w:rsidR="00666B53" w:rsidRPr="00C30117">
                      <w:rPr>
                        <w:rStyle w:val="aff8"/>
                        <w:rFonts w:ascii="Times New Roman" w:hAnsi="Times New Roman"/>
                      </w:rPr>
                      <w:t>dengi</w:t>
                    </w:r>
                    <w:proofErr w:type="spellEnd"/>
                    <w:r w:rsidR="00666B53" w:rsidRPr="00C30117">
                      <w:rPr>
                        <w:rStyle w:val="aff8"/>
                        <w:rFonts w:ascii="Times New Roman" w:hAnsi="Times New Roman"/>
                        <w:lang w:val="ru-RU"/>
                      </w:rPr>
                      <w:t>-</w:t>
                    </w:r>
                    <w:proofErr w:type="spellStart"/>
                    <w:r w:rsidR="00666B53" w:rsidRPr="00C30117">
                      <w:rPr>
                        <w:rStyle w:val="aff8"/>
                        <w:rFonts w:ascii="Times New Roman" w:hAnsi="Times New Roman"/>
                      </w:rPr>
                      <w:t>otkuda</w:t>
                    </w:r>
                    <w:proofErr w:type="spellEnd"/>
                    <w:r w:rsidR="00666B53" w:rsidRPr="00C30117">
                      <w:rPr>
                        <w:rStyle w:val="aff8"/>
                        <w:rFonts w:ascii="Times New Roman" w:hAnsi="Times New Roman"/>
                        <w:lang w:val="ru-RU"/>
                      </w:rPr>
                      <w:t>-</w:t>
                    </w:r>
                    <w:proofErr w:type="spellStart"/>
                    <w:r w:rsidR="00666B53" w:rsidRPr="00C30117">
                      <w:rPr>
                        <w:rStyle w:val="aff8"/>
                        <w:rFonts w:ascii="Times New Roman" w:hAnsi="Times New Roman"/>
                      </w:rPr>
                      <w:t>oni</w:t>
                    </w:r>
                    <w:proofErr w:type="spellEnd"/>
                    <w:r w:rsidR="00666B53" w:rsidRPr="00C30117">
                      <w:rPr>
                        <w:rStyle w:val="aff8"/>
                        <w:rFonts w:ascii="Times New Roman" w:hAnsi="Times New Roman"/>
                        <w:lang w:val="ru-RU"/>
                      </w:rPr>
                      <w:t>-</w:t>
                    </w:r>
                    <w:proofErr w:type="spellStart"/>
                    <w:r w:rsidR="00666B53" w:rsidRPr="00C30117">
                      <w:rPr>
                        <w:rStyle w:val="aff8"/>
                        <w:rFonts w:ascii="Times New Roman" w:hAnsi="Times New Roman"/>
                      </w:rPr>
                      <w:t>berutsya</w:t>
                    </w:r>
                    <w:proofErr w:type="spellEnd"/>
                    <w:r w:rsidR="00666B53" w:rsidRPr="00C30117">
                      <w:rPr>
                        <w:rStyle w:val="aff8"/>
                        <w:rFonts w:ascii="Times New Roman" w:hAnsi="Times New Roman"/>
                        <w:lang w:val="ru-RU"/>
                      </w:rPr>
                      <w:t>-</w:t>
                    </w:r>
                    <w:proofErr w:type="spellStart"/>
                    <w:r w:rsidR="00666B53" w:rsidRPr="00C30117">
                      <w:rPr>
                        <w:rStyle w:val="aff8"/>
                        <w:rFonts w:ascii="Times New Roman" w:hAnsi="Times New Roman"/>
                      </w:rPr>
                      <w:t>i</w:t>
                    </w:r>
                    <w:proofErr w:type="spellEnd"/>
                    <w:r w:rsidR="00666B53" w:rsidRPr="00C30117">
                      <w:rPr>
                        <w:rStyle w:val="aff8"/>
                        <w:rFonts w:ascii="Times New Roman" w:hAnsi="Times New Roman"/>
                        <w:lang w:val="ru-RU"/>
                      </w:rPr>
                      <w:t>-</w:t>
                    </w:r>
                    <w:proofErr w:type="spellStart"/>
                    <w:r w:rsidR="00666B53" w:rsidRPr="00C30117">
                      <w:rPr>
                        <w:rStyle w:val="aff8"/>
                        <w:rFonts w:ascii="Times New Roman" w:hAnsi="Times New Roman"/>
                      </w:rPr>
                      <w:t>kto</w:t>
                    </w:r>
                    <w:proofErr w:type="spellEnd"/>
                    <w:r w:rsidR="00666B53" w:rsidRPr="00C30117">
                      <w:rPr>
                        <w:rStyle w:val="aff8"/>
                        <w:rFonts w:ascii="Times New Roman" w:hAnsi="Times New Roman"/>
                        <w:lang w:val="ru-RU"/>
                      </w:rPr>
                      <w:t>-</w:t>
                    </w:r>
                    <w:proofErr w:type="spellStart"/>
                    <w:r w:rsidR="00666B53" w:rsidRPr="00C30117">
                      <w:rPr>
                        <w:rStyle w:val="aff8"/>
                        <w:rFonts w:ascii="Times New Roman" w:hAnsi="Times New Roman"/>
                      </w:rPr>
                      <w:t>ikh</w:t>
                    </w:r>
                    <w:proofErr w:type="spellEnd"/>
                    <w:r w:rsidR="00666B53" w:rsidRPr="00C30117">
                      <w:rPr>
                        <w:rStyle w:val="aff8"/>
                        <w:rFonts w:ascii="Times New Roman" w:hAnsi="Times New Roman"/>
                        <w:lang w:val="ru-RU"/>
                      </w:rPr>
                      <w:t>-</w:t>
                    </w:r>
                    <w:proofErr w:type="spellStart"/>
                    <w:r w:rsidR="00666B53" w:rsidRPr="00C30117">
                      <w:rPr>
                        <w:rStyle w:val="aff8"/>
                        <w:rFonts w:ascii="Times New Roman" w:hAnsi="Times New Roman"/>
                      </w:rPr>
                      <w:t>kontroliruet</w:t>
                    </w:r>
                    <w:proofErr w:type="spellEnd"/>
                    <w:r w:rsidR="00666B53" w:rsidRPr="00C30117">
                      <w:rPr>
                        <w:rStyle w:val="aff8"/>
                        <w:rFonts w:ascii="Times New Roman" w:hAnsi="Times New Roman"/>
                        <w:lang w:val="ru-RU"/>
                      </w:rPr>
                      <w:t>/</w:t>
                    </w:r>
                  </w:hyperlink>
                </w:p>
              </w:tc>
            </w:tr>
            <w:tr w:rsidR="00666B53" w:rsidRPr="002C422B" w:rsidTr="00EA350A">
              <w:trPr>
                <w:trHeight w:hRule="exact" w:val="1259"/>
              </w:trPr>
              <w:tc>
                <w:tcPr>
                  <w:tcW w:w="177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Pr="007561DE" w:rsidRDefault="00666B53" w:rsidP="009A766E">
                  <w:pPr>
                    <w:autoSpaceDE w:val="0"/>
                    <w:autoSpaceDN w:val="0"/>
                    <w:spacing w:before="78" w:after="0" w:line="228" w:lineRule="auto"/>
                    <w:jc w:val="center"/>
                    <w:rPr>
                      <w:rFonts w:ascii="Times New Roman" w:hAnsi="Times New Roman"/>
                      <w:color w:val="000000"/>
                      <w:w w:val="97"/>
                      <w:lang w:val="ru-RU"/>
                    </w:rPr>
                  </w:pPr>
                  <w:r>
                    <w:rPr>
                      <w:rFonts w:ascii="Times New Roman" w:hAnsi="Times New Roman"/>
                      <w:color w:val="000000"/>
                      <w:w w:val="97"/>
                      <w:lang w:val="ru-RU"/>
                    </w:rPr>
                    <w:t>4.5.</w:t>
                  </w:r>
                </w:p>
              </w:tc>
              <w:tc>
                <w:tcPr>
                  <w:tcW w:w="6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Pr="007561DE" w:rsidRDefault="00666B53" w:rsidP="009A766E">
                  <w:pPr>
                    <w:autoSpaceDE w:val="0"/>
                    <w:autoSpaceDN w:val="0"/>
                    <w:spacing w:before="78" w:after="0" w:line="244" w:lineRule="auto"/>
                    <w:ind w:left="72" w:hanging="37"/>
                    <w:rPr>
                      <w:rFonts w:ascii="Times New Roman" w:hAnsi="Times New Roman"/>
                      <w:b/>
                      <w:color w:val="000000"/>
                      <w:w w:val="97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Урок-практикум</w:t>
                  </w:r>
                </w:p>
              </w:tc>
              <w:tc>
                <w:tcPr>
                  <w:tcW w:w="1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Pr="007561DE" w:rsidRDefault="00666B53" w:rsidP="009A766E">
                  <w:pPr>
                    <w:autoSpaceDE w:val="0"/>
                    <w:autoSpaceDN w:val="0"/>
                    <w:spacing w:before="78" w:after="0" w:line="228" w:lineRule="auto"/>
                    <w:ind w:left="72"/>
                    <w:rPr>
                      <w:rFonts w:ascii="Times New Roman" w:hAnsi="Times New Roman"/>
                      <w:color w:val="000000"/>
                      <w:w w:val="97"/>
                      <w:lang w:val="ru-RU"/>
                    </w:rPr>
                  </w:pPr>
                  <w:r w:rsidRPr="007561DE">
                    <w:rPr>
                      <w:rFonts w:ascii="Times New Roman" w:hAnsi="Times New Roman"/>
                      <w:color w:val="000000"/>
                      <w:w w:val="97"/>
                      <w:lang w:val="ru-RU"/>
                    </w:rPr>
                    <w:t>1</w:t>
                  </w:r>
                </w:p>
              </w:tc>
              <w:tc>
                <w:tcPr>
                  <w:tcW w:w="28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Pr="00563255" w:rsidRDefault="00666B53" w:rsidP="009A766E">
                  <w:pPr>
                    <w:rPr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4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Pr="00563255" w:rsidRDefault="00666B53" w:rsidP="009A766E">
                  <w:pPr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 xml:space="preserve"> 1</w:t>
                  </w:r>
                </w:p>
              </w:tc>
              <w:tc>
                <w:tcPr>
                  <w:tcW w:w="3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Pr="00563255" w:rsidRDefault="00666B53" w:rsidP="009A766E">
                  <w:pPr>
                    <w:rPr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141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Pr="00EA350A" w:rsidRDefault="00666B53" w:rsidP="00EA350A">
                  <w:pPr>
                    <w:tabs>
                      <w:tab w:val="left" w:pos="151"/>
                    </w:tabs>
                    <w:ind w:left="151"/>
                    <w:rPr>
                      <w:rFonts w:ascii="Times New Roman" w:hAnsi="Times New Roman"/>
                      <w:lang w:val="ru-RU"/>
                    </w:rPr>
                  </w:pPr>
                  <w:r w:rsidRPr="009A5057">
                    <w:rPr>
                      <w:rFonts w:ascii="Times New Roman" w:hAnsi="Times New Roman"/>
                      <w:lang w:val="ru-RU"/>
                    </w:rPr>
                    <w:t>П</w:t>
                  </w:r>
                  <w:r>
                    <w:rPr>
                      <w:rFonts w:ascii="Times New Roman" w:hAnsi="Times New Roman"/>
                      <w:lang w:val="ru-RU"/>
                    </w:rPr>
                    <w:t xml:space="preserve">рименять  знания на практике. </w:t>
                  </w:r>
                  <w:r w:rsidRPr="00EA350A">
                    <w:rPr>
                      <w:rFonts w:ascii="Times New Roman" w:hAnsi="Times New Roman"/>
                      <w:lang w:val="ru-RU"/>
                    </w:rPr>
                    <w:t>Читать, интерпретировать и систематизировать информацию в предложенных учителем источниках.</w:t>
                  </w:r>
                </w:p>
                <w:p w:rsidR="00666B53" w:rsidRPr="009A5057" w:rsidRDefault="00666B53" w:rsidP="009A5057">
                  <w:pPr>
                    <w:ind w:left="108" w:right="63"/>
                    <w:rPr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499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Default="00666B53" w:rsidP="009A766E">
                  <w:pPr>
                    <w:autoSpaceDE w:val="0"/>
                    <w:autoSpaceDN w:val="0"/>
                    <w:spacing w:before="78" w:after="0" w:line="249" w:lineRule="auto"/>
                    <w:ind w:left="74"/>
                    <w:rPr>
                      <w:rFonts w:ascii="Times New Roman" w:hAnsi="Times New Roman"/>
                      <w:color w:val="000000"/>
                      <w:w w:val="97"/>
                      <w:lang w:val="ru-RU"/>
                    </w:rPr>
                  </w:pPr>
                  <w:proofErr w:type="spellStart"/>
                  <w:r w:rsidRPr="001D7850">
                    <w:rPr>
                      <w:rFonts w:ascii="Times New Roman" w:hAnsi="Times New Roman"/>
                      <w:color w:val="000000"/>
                      <w:w w:val="97"/>
                    </w:rPr>
                    <w:t>Практическая</w:t>
                  </w:r>
                  <w:proofErr w:type="spellEnd"/>
                  <w:r w:rsidRPr="001D7850">
                    <w:rPr>
                      <w:rFonts w:ascii="Times New Roman" w:hAnsi="Times New Roman"/>
                      <w:color w:val="000000"/>
                      <w:w w:val="97"/>
                    </w:rPr>
                    <w:t xml:space="preserve"> </w:t>
                  </w:r>
                  <w:proofErr w:type="spellStart"/>
                  <w:r w:rsidRPr="001D7850">
                    <w:rPr>
                      <w:rFonts w:ascii="Times New Roman" w:hAnsi="Times New Roman"/>
                      <w:color w:val="000000"/>
                      <w:w w:val="97"/>
                    </w:rPr>
                    <w:t>работа</w:t>
                  </w:r>
                  <w:proofErr w:type="spellEnd"/>
                  <w:r w:rsidRPr="001D7850">
                    <w:rPr>
                      <w:rFonts w:ascii="Times New Roman" w:hAnsi="Times New Roman"/>
                      <w:color w:val="000000"/>
                      <w:w w:val="97"/>
                    </w:rPr>
                    <w:t>;</w:t>
                  </w:r>
                </w:p>
                <w:p w:rsidR="00666B53" w:rsidRPr="002E63C3" w:rsidRDefault="00666B53" w:rsidP="009A766E">
                  <w:pPr>
                    <w:autoSpaceDE w:val="0"/>
                    <w:autoSpaceDN w:val="0"/>
                    <w:spacing w:before="78" w:after="0" w:line="249" w:lineRule="auto"/>
                    <w:ind w:left="74"/>
                    <w:rPr>
                      <w:rFonts w:ascii="Times New Roman" w:hAnsi="Times New Roman"/>
                      <w:color w:val="000000"/>
                      <w:w w:val="97"/>
                      <w:lang w:val="ru-RU"/>
                    </w:rPr>
                  </w:pPr>
                  <w:r>
                    <w:rPr>
                      <w:rFonts w:ascii="Times New Roman" w:hAnsi="Times New Roman"/>
                      <w:color w:val="000000"/>
                      <w:w w:val="97"/>
                      <w:lang w:val="ru-RU"/>
                    </w:rPr>
                    <w:t>Тестирование</w:t>
                  </w:r>
                </w:p>
              </w:tc>
              <w:tc>
                <w:tcPr>
                  <w:tcW w:w="11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Default="001728CB" w:rsidP="00BB5F86">
                  <w:pPr>
                    <w:autoSpaceDE w:val="0"/>
                    <w:autoSpaceDN w:val="0"/>
                    <w:spacing w:before="80" w:after="0" w:line="244" w:lineRule="auto"/>
                    <w:ind w:left="72"/>
                    <w:rPr>
                      <w:rFonts w:ascii="Times New Roman" w:hAnsi="Times New Roman"/>
                      <w:sz w:val="21"/>
                      <w:szCs w:val="21"/>
                      <w:lang w:val="ru-RU"/>
                    </w:rPr>
                  </w:pPr>
                  <w:hyperlink r:id="rId27" w:history="1">
                    <w:r w:rsidR="00666B53" w:rsidRPr="00F07392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</w:rPr>
                      <w:t>http</w:t>
                    </w:r>
                    <w:r w:rsidR="00666B53" w:rsidRPr="00557763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  <w:lang w:val="ru-RU"/>
                      </w:rPr>
                      <w:t>://</w:t>
                    </w:r>
                    <w:r w:rsidR="00666B53" w:rsidRPr="00F07392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</w:rPr>
                      <w:t>www</w:t>
                    </w:r>
                    <w:r w:rsidR="00666B53" w:rsidRPr="00557763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  <w:lang w:val="ru-RU"/>
                      </w:rPr>
                      <w:t>.</w:t>
                    </w:r>
                    <w:proofErr w:type="spellStart"/>
                    <w:r w:rsidR="00666B53" w:rsidRPr="00F07392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</w:rPr>
                      <w:t>niro</w:t>
                    </w:r>
                    <w:proofErr w:type="spellEnd"/>
                    <w:r w:rsidR="00666B53" w:rsidRPr="00557763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  <w:lang w:val="ru-RU"/>
                      </w:rPr>
                      <w:t>.</w:t>
                    </w:r>
                    <w:proofErr w:type="spellStart"/>
                    <w:r w:rsidR="00666B53" w:rsidRPr="00F07392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</w:rPr>
                      <w:t>nnov</w:t>
                    </w:r>
                    <w:proofErr w:type="spellEnd"/>
                    <w:r w:rsidR="00666B53" w:rsidRPr="00557763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  <w:lang w:val="ru-RU"/>
                      </w:rPr>
                      <w:t>.</w:t>
                    </w:r>
                    <w:proofErr w:type="spellStart"/>
                    <w:r w:rsidR="00666B53" w:rsidRPr="00F07392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</w:rPr>
                      <w:t>ru</w:t>
                    </w:r>
                    <w:proofErr w:type="spellEnd"/>
                    <w:r w:rsidR="00666B53" w:rsidRPr="00557763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  <w:lang w:val="ru-RU"/>
                      </w:rPr>
                      <w:t>/?</w:t>
                    </w:r>
                    <w:r w:rsidR="00666B53" w:rsidRPr="00F07392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</w:rPr>
                      <w:t>id</w:t>
                    </w:r>
                    <w:r w:rsidR="00666B53" w:rsidRPr="00557763">
                      <w:rPr>
                        <w:rStyle w:val="aff8"/>
                        <w:rFonts w:ascii="Times New Roman" w:hAnsi="Times New Roman"/>
                        <w:sz w:val="21"/>
                        <w:szCs w:val="21"/>
                        <w:lang w:val="ru-RU"/>
                      </w:rPr>
                      <w:t>=49158</w:t>
                    </w:r>
                  </w:hyperlink>
                  <w:r w:rsidR="00666B53" w:rsidRPr="00557763">
                    <w:rPr>
                      <w:rFonts w:ascii="Times New Roman" w:hAnsi="Times New Roman"/>
                      <w:sz w:val="21"/>
                      <w:szCs w:val="21"/>
                      <w:lang w:val="ru-RU"/>
                    </w:rPr>
                    <w:t xml:space="preserve"> </w:t>
                  </w:r>
                </w:p>
                <w:p w:rsidR="00666B53" w:rsidRPr="001D3C08" w:rsidRDefault="00666B53" w:rsidP="009A766E">
                  <w:pPr>
                    <w:autoSpaceDE w:val="0"/>
                    <w:autoSpaceDN w:val="0"/>
                    <w:spacing w:before="78" w:after="0" w:line="244" w:lineRule="auto"/>
                    <w:ind w:left="72"/>
                    <w:rPr>
                      <w:rFonts w:ascii="Times New Roman" w:hAnsi="Times New Roman"/>
                      <w:color w:val="000000"/>
                      <w:w w:val="97"/>
                      <w:lang w:val="ru-RU"/>
                    </w:rPr>
                  </w:pPr>
                </w:p>
              </w:tc>
            </w:tr>
            <w:tr w:rsidR="00666B53" w:rsidRPr="001D7850" w:rsidTr="00BB5F86">
              <w:trPr>
                <w:trHeight w:hRule="exact" w:val="348"/>
              </w:trPr>
              <w:tc>
                <w:tcPr>
                  <w:tcW w:w="853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Pr="001C32FC" w:rsidRDefault="00666B53" w:rsidP="009A766E">
                  <w:pPr>
                    <w:autoSpaceDE w:val="0"/>
                    <w:autoSpaceDN w:val="0"/>
                    <w:spacing w:before="76" w:after="0" w:line="232" w:lineRule="auto"/>
                    <w:ind w:left="72"/>
                    <w:rPr>
                      <w:rFonts w:ascii="Times New Roman" w:hAnsi="Times New Roman"/>
                      <w:lang w:val="ru-RU"/>
                    </w:rPr>
                  </w:pPr>
                  <w:proofErr w:type="spellStart"/>
                  <w:r w:rsidRPr="001D7850">
                    <w:rPr>
                      <w:rFonts w:ascii="Times New Roman" w:hAnsi="Times New Roman"/>
                      <w:color w:val="000000"/>
                      <w:w w:val="97"/>
                    </w:rPr>
                    <w:t>Итого</w:t>
                  </w:r>
                  <w:proofErr w:type="spellEnd"/>
                  <w:r w:rsidRPr="001D7850">
                    <w:rPr>
                      <w:rFonts w:ascii="Times New Roman" w:hAnsi="Times New Roman"/>
                      <w:color w:val="000000"/>
                      <w:w w:val="97"/>
                    </w:rPr>
                    <w:t xml:space="preserve"> </w:t>
                  </w:r>
                  <w:proofErr w:type="spellStart"/>
                  <w:r w:rsidRPr="001D7850">
                    <w:rPr>
                      <w:rFonts w:ascii="Times New Roman" w:hAnsi="Times New Roman"/>
                      <w:color w:val="000000"/>
                      <w:w w:val="97"/>
                    </w:rPr>
                    <w:t>по</w:t>
                  </w:r>
                  <w:proofErr w:type="spellEnd"/>
                  <w:r w:rsidRPr="001D7850">
                    <w:rPr>
                      <w:rFonts w:ascii="Times New Roman" w:hAnsi="Times New Roman"/>
                      <w:color w:val="000000"/>
                      <w:w w:val="9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w w:val="97"/>
                      <w:lang w:val="ru-RU"/>
                    </w:rPr>
                    <w:t>модулю</w:t>
                  </w:r>
                </w:p>
              </w:tc>
              <w:tc>
                <w:tcPr>
                  <w:tcW w:w="1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Pr="007561DE" w:rsidRDefault="00666B53" w:rsidP="009A766E">
                  <w:pPr>
                    <w:autoSpaceDE w:val="0"/>
                    <w:autoSpaceDN w:val="0"/>
                    <w:spacing w:before="76" w:after="0" w:line="232" w:lineRule="auto"/>
                    <w:ind w:left="72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5</w:t>
                  </w:r>
                </w:p>
              </w:tc>
              <w:tc>
                <w:tcPr>
                  <w:tcW w:w="3977" w:type="pct"/>
                  <w:gridSpan w:val="1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Pr="001D3C08" w:rsidRDefault="00666B53" w:rsidP="009A766E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66B53" w:rsidRPr="00557763" w:rsidTr="00BB5F86">
              <w:trPr>
                <w:trHeight w:val="328"/>
              </w:trPr>
              <w:tc>
                <w:tcPr>
                  <w:tcW w:w="5000" w:type="pct"/>
                  <w:gridSpan w:val="1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B53" w:rsidRPr="00890D79" w:rsidRDefault="00666B53" w:rsidP="009A766E">
                  <w:pPr>
                    <w:autoSpaceDE w:val="0"/>
                    <w:autoSpaceDN w:val="0"/>
                    <w:spacing w:before="76" w:after="0" w:line="232" w:lineRule="auto"/>
                    <w:ind w:left="72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lang w:val="ru-RU"/>
                    </w:rPr>
                    <w:t>Модуль 5</w:t>
                  </w:r>
                  <w:r w:rsidRPr="007B6575">
                    <w:rPr>
                      <w:rFonts w:ascii="Times New Roman" w:hAnsi="Times New Roman"/>
                      <w:b/>
                      <w:lang w:val="ru-RU"/>
                    </w:rPr>
                    <w:t xml:space="preserve"> </w:t>
                  </w:r>
                  <w:proofErr w:type="spellStart"/>
                  <w:r w:rsidRPr="00F54ACE">
                    <w:rPr>
                      <w:rFonts w:ascii="Times New Roman" w:hAnsi="Times New Roman"/>
                      <w:b/>
                    </w:rPr>
                    <w:t>Рынок</w:t>
                  </w:r>
                  <w:proofErr w:type="spellEnd"/>
                  <w:r w:rsidRPr="00F54ACE">
                    <w:rPr>
                      <w:rFonts w:ascii="Times New Roman" w:hAnsi="Times New Roman"/>
                      <w:b/>
                    </w:rPr>
                    <w:t xml:space="preserve"> и </w:t>
                  </w:r>
                  <w:proofErr w:type="spellStart"/>
                  <w:r w:rsidRPr="00F54ACE">
                    <w:rPr>
                      <w:rFonts w:ascii="Times New Roman" w:hAnsi="Times New Roman"/>
                      <w:b/>
                    </w:rPr>
                    <w:t>конкуренция</w:t>
                  </w:r>
                  <w:proofErr w:type="spellEnd"/>
                  <w:r w:rsidRPr="00890D79">
                    <w:rPr>
                      <w:rFonts w:ascii="Times New Roman" w:hAnsi="Times New Roman"/>
                      <w:b/>
                      <w:color w:val="000000"/>
                      <w:w w:val="97"/>
                      <w:lang w:val="ru-RU"/>
                    </w:rPr>
                    <w:t xml:space="preserve"> </w:t>
                  </w:r>
                </w:p>
              </w:tc>
            </w:tr>
          </w:tbl>
          <w:p w:rsidR="00666B53" w:rsidRPr="007B6575" w:rsidRDefault="00666B53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/>
                <w:b/>
                <w:lang w:val="ru-RU"/>
              </w:rPr>
            </w:pPr>
          </w:p>
        </w:tc>
      </w:tr>
    </w:tbl>
    <w:p w:rsidR="00666B53" w:rsidRPr="003F3EBA" w:rsidRDefault="00666B53" w:rsidP="005359A1">
      <w:pPr>
        <w:autoSpaceDE w:val="0"/>
        <w:autoSpaceDN w:val="0"/>
        <w:spacing w:after="0" w:line="14" w:lineRule="exact"/>
        <w:rPr>
          <w:rFonts w:ascii="Times New Roman" w:hAnsi="Times New Roman"/>
          <w:lang w:val="ru-RU"/>
        </w:rPr>
      </w:pPr>
    </w:p>
    <w:tbl>
      <w:tblPr>
        <w:tblW w:w="15839" w:type="dxa"/>
        <w:tblInd w:w="6" w:type="dxa"/>
        <w:tblLayout w:type="fixed"/>
        <w:tblLook w:val="00A0" w:firstRow="1" w:lastRow="0" w:firstColumn="1" w:lastColumn="0" w:noHBand="0" w:noVBand="0"/>
      </w:tblPr>
      <w:tblGrid>
        <w:gridCol w:w="595"/>
        <w:gridCol w:w="2104"/>
        <w:gridCol w:w="540"/>
        <w:gridCol w:w="900"/>
        <w:gridCol w:w="900"/>
        <w:gridCol w:w="1080"/>
        <w:gridCol w:w="4500"/>
        <w:gridCol w:w="1666"/>
        <w:gridCol w:w="3554"/>
      </w:tblGrid>
      <w:tr w:rsidR="00666B53" w:rsidRPr="002C422B" w:rsidTr="00BB5F86">
        <w:trPr>
          <w:trHeight w:hRule="exact" w:val="2323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Default="00666B53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w w:val="97"/>
                <w:lang w:val="ru-RU"/>
              </w:rPr>
              <w:t>5</w:t>
            </w:r>
            <w:r w:rsidRPr="001D7850">
              <w:rPr>
                <w:rFonts w:ascii="Times New Roman" w:hAnsi="Times New Roman"/>
                <w:color w:val="000000"/>
                <w:w w:val="97"/>
              </w:rPr>
              <w:t>.1.</w:t>
            </w:r>
          </w:p>
          <w:p w:rsidR="00666B53" w:rsidRPr="003F3EBA" w:rsidRDefault="00666B53" w:rsidP="003F3EBA">
            <w:pPr>
              <w:rPr>
                <w:rFonts w:ascii="Times New Roman" w:hAnsi="Times New Roman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2866CE" w:rsidRDefault="00666B53">
            <w:pPr>
              <w:autoSpaceDE w:val="0"/>
              <w:autoSpaceDN w:val="0"/>
              <w:spacing w:before="78" w:after="0" w:line="244" w:lineRule="auto"/>
              <w:ind w:left="72" w:right="288"/>
              <w:rPr>
                <w:rFonts w:ascii="Times New Roman" w:hAnsi="Times New Roman"/>
                <w:lang w:val="ru-RU"/>
              </w:rPr>
            </w:pPr>
            <w:r w:rsidRPr="002866CE">
              <w:rPr>
                <w:rFonts w:ascii="Times New Roman" w:hAnsi="Times New Roman"/>
                <w:lang w:val="ru-RU"/>
              </w:rPr>
              <w:t>Потребитель и его экономические интересы. Производитель и его экономические интересы</w:t>
            </w:r>
            <w:r w:rsidRPr="002866CE">
              <w:rPr>
                <w:rFonts w:ascii="Times New Roman" w:hAnsi="Times New Roman"/>
                <w:b/>
                <w:color w:val="000000"/>
                <w:w w:val="97"/>
                <w:lang w:val="ru-RU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1D7850" w:rsidRDefault="00666B53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/>
              </w:rPr>
            </w:pPr>
            <w:r w:rsidRPr="001D7850">
              <w:rPr>
                <w:rFonts w:ascii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1D7850" w:rsidRDefault="00666B53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1D7850" w:rsidRDefault="00666B53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1D7850" w:rsidRDefault="00666B53">
            <w:pPr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Default="00666B53" w:rsidP="00F54ACE">
            <w:pPr>
              <w:tabs>
                <w:tab w:val="left" w:pos="180"/>
              </w:tabs>
              <w:spacing w:after="0" w:line="240" w:lineRule="auto"/>
              <w:ind w:left="180"/>
              <w:rPr>
                <w:rFonts w:ascii="Times New Roman" w:hAnsi="Times New Roman"/>
                <w:lang w:val="ru-RU"/>
              </w:rPr>
            </w:pPr>
            <w:r w:rsidRPr="00F54ACE">
              <w:rPr>
                <w:rFonts w:ascii="Times New Roman" w:hAnsi="Times New Roman"/>
                <w:lang w:val="ru-RU"/>
              </w:rPr>
              <w:t xml:space="preserve">Объяснять понятие «экономические интересы». </w:t>
            </w:r>
          </w:p>
          <w:p w:rsidR="00666B53" w:rsidRPr="00F54ACE" w:rsidRDefault="00666B53" w:rsidP="00F54ACE">
            <w:pPr>
              <w:tabs>
                <w:tab w:val="left" w:pos="180"/>
              </w:tabs>
              <w:spacing w:after="0" w:line="240" w:lineRule="auto"/>
              <w:ind w:left="180"/>
              <w:rPr>
                <w:rFonts w:ascii="Times New Roman" w:hAnsi="Times New Roman"/>
                <w:lang w:val="ru-RU"/>
              </w:rPr>
            </w:pPr>
            <w:r w:rsidRPr="00F54ACE">
              <w:rPr>
                <w:rFonts w:ascii="Times New Roman" w:hAnsi="Times New Roman"/>
                <w:lang w:val="ru-RU"/>
              </w:rPr>
              <w:t>Называть экономические интересы потребителя товаров и услуг.</w:t>
            </w:r>
          </w:p>
          <w:p w:rsidR="00666B53" w:rsidRPr="00F54ACE" w:rsidRDefault="00666B53" w:rsidP="00F54ACE">
            <w:pPr>
              <w:tabs>
                <w:tab w:val="left" w:pos="180"/>
              </w:tabs>
              <w:spacing w:after="0" w:line="240" w:lineRule="auto"/>
              <w:ind w:left="180"/>
              <w:rPr>
                <w:rFonts w:ascii="Times New Roman" w:hAnsi="Times New Roman"/>
                <w:lang w:val="ru-RU"/>
              </w:rPr>
            </w:pPr>
            <w:r w:rsidRPr="00F54ACE">
              <w:rPr>
                <w:rFonts w:ascii="Times New Roman" w:hAnsi="Times New Roman"/>
                <w:lang w:val="ru-RU"/>
              </w:rPr>
              <w:t>Называть экономические интересы производителя товаров и услуг.</w:t>
            </w:r>
          </w:p>
          <w:p w:rsidR="00666B53" w:rsidRPr="00F54ACE" w:rsidRDefault="00666B53" w:rsidP="00F54ACE">
            <w:pPr>
              <w:tabs>
                <w:tab w:val="left" w:pos="180"/>
              </w:tabs>
              <w:spacing w:after="0" w:line="240" w:lineRule="auto"/>
              <w:ind w:left="180"/>
              <w:rPr>
                <w:rFonts w:ascii="Times New Roman" w:hAnsi="Times New Roman"/>
                <w:lang w:val="ru-RU"/>
              </w:rPr>
            </w:pPr>
            <w:r w:rsidRPr="00F54ACE">
              <w:rPr>
                <w:rFonts w:ascii="Times New Roman" w:hAnsi="Times New Roman"/>
                <w:lang w:val="ru-RU"/>
              </w:rPr>
              <w:t>Объяснять различие  экономических интересов производителей и потребителей.</w:t>
            </w:r>
          </w:p>
          <w:p w:rsidR="00666B53" w:rsidRPr="001D7850" w:rsidRDefault="00666B53" w:rsidP="00F54ACE">
            <w:pPr>
              <w:autoSpaceDE w:val="0"/>
              <w:autoSpaceDN w:val="0"/>
              <w:spacing w:before="78" w:after="0" w:line="252" w:lineRule="auto"/>
              <w:ind w:left="57" w:firstLine="12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1D7850" w:rsidRDefault="00666B53" w:rsidP="00BB5F86">
            <w:pPr>
              <w:autoSpaceDE w:val="0"/>
              <w:autoSpaceDN w:val="0"/>
              <w:spacing w:before="78" w:after="0" w:line="244" w:lineRule="auto"/>
              <w:ind w:left="74" w:right="226"/>
              <w:rPr>
                <w:rFonts w:ascii="Times New Roman" w:hAnsi="Times New Roman"/>
              </w:rPr>
            </w:pPr>
            <w:proofErr w:type="spellStart"/>
            <w:r w:rsidRPr="001D7850">
              <w:rPr>
                <w:rFonts w:ascii="Times New Roman" w:hAnsi="Times New Roman"/>
                <w:color w:val="000000"/>
                <w:w w:val="97"/>
              </w:rPr>
              <w:t>Устный</w:t>
            </w:r>
            <w:proofErr w:type="spellEnd"/>
            <w:r w:rsidRPr="001D7850">
              <w:rPr>
                <w:rFonts w:ascii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1D7850">
              <w:rPr>
                <w:rFonts w:ascii="Times New Roman" w:hAnsi="Times New Roman"/>
                <w:color w:val="000000"/>
                <w:w w:val="97"/>
              </w:rPr>
              <w:t>опрос</w:t>
            </w:r>
            <w:proofErr w:type="spellEnd"/>
            <w:r w:rsidRPr="001D7850">
              <w:rPr>
                <w:rFonts w:ascii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Default="001728CB" w:rsidP="00BB5F86">
            <w:pPr>
              <w:autoSpaceDE w:val="0"/>
              <w:autoSpaceDN w:val="0"/>
              <w:spacing w:before="80" w:after="0" w:line="244" w:lineRule="auto"/>
              <w:ind w:left="72"/>
              <w:rPr>
                <w:rFonts w:ascii="Times New Roman" w:hAnsi="Times New Roman"/>
                <w:sz w:val="21"/>
                <w:szCs w:val="21"/>
                <w:lang w:val="ru-RU"/>
              </w:rPr>
            </w:pPr>
            <w:hyperlink r:id="rId28" w:history="1">
              <w:r w:rsidR="00666B53" w:rsidRPr="00F07392">
                <w:rPr>
                  <w:rStyle w:val="aff8"/>
                  <w:rFonts w:ascii="Times New Roman" w:hAnsi="Times New Roman"/>
                  <w:sz w:val="21"/>
                  <w:szCs w:val="21"/>
                </w:rPr>
                <w:t>http</w:t>
              </w:r>
              <w:r w:rsidR="00666B53" w:rsidRPr="00557763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://</w:t>
              </w:r>
              <w:r w:rsidR="00666B53" w:rsidRPr="00F07392">
                <w:rPr>
                  <w:rStyle w:val="aff8"/>
                  <w:rFonts w:ascii="Times New Roman" w:hAnsi="Times New Roman"/>
                  <w:sz w:val="21"/>
                  <w:szCs w:val="21"/>
                </w:rPr>
                <w:t>www</w:t>
              </w:r>
              <w:r w:rsidR="00666B53" w:rsidRPr="00557763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.</w:t>
              </w:r>
              <w:proofErr w:type="spellStart"/>
              <w:r w:rsidR="00666B53" w:rsidRPr="00F07392">
                <w:rPr>
                  <w:rStyle w:val="aff8"/>
                  <w:rFonts w:ascii="Times New Roman" w:hAnsi="Times New Roman"/>
                  <w:sz w:val="21"/>
                  <w:szCs w:val="21"/>
                </w:rPr>
                <w:t>niro</w:t>
              </w:r>
              <w:proofErr w:type="spellEnd"/>
              <w:r w:rsidR="00666B53" w:rsidRPr="00557763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.</w:t>
              </w:r>
              <w:proofErr w:type="spellStart"/>
              <w:r w:rsidR="00666B53" w:rsidRPr="00F07392">
                <w:rPr>
                  <w:rStyle w:val="aff8"/>
                  <w:rFonts w:ascii="Times New Roman" w:hAnsi="Times New Roman"/>
                  <w:sz w:val="21"/>
                  <w:szCs w:val="21"/>
                </w:rPr>
                <w:t>nnov</w:t>
              </w:r>
              <w:proofErr w:type="spellEnd"/>
              <w:r w:rsidR="00666B53" w:rsidRPr="00557763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.</w:t>
              </w:r>
              <w:proofErr w:type="spellStart"/>
              <w:r w:rsidR="00666B53" w:rsidRPr="00F07392">
                <w:rPr>
                  <w:rStyle w:val="aff8"/>
                  <w:rFonts w:ascii="Times New Roman" w:hAnsi="Times New Roman"/>
                  <w:sz w:val="21"/>
                  <w:szCs w:val="21"/>
                </w:rPr>
                <w:t>ru</w:t>
              </w:r>
              <w:proofErr w:type="spellEnd"/>
              <w:r w:rsidR="00666B53" w:rsidRPr="00557763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/?</w:t>
              </w:r>
              <w:r w:rsidR="00666B53" w:rsidRPr="00F07392">
                <w:rPr>
                  <w:rStyle w:val="aff8"/>
                  <w:rFonts w:ascii="Times New Roman" w:hAnsi="Times New Roman"/>
                  <w:sz w:val="21"/>
                  <w:szCs w:val="21"/>
                </w:rPr>
                <w:t>id</w:t>
              </w:r>
              <w:r w:rsidR="00666B53" w:rsidRPr="00557763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=49158</w:t>
              </w:r>
            </w:hyperlink>
            <w:r w:rsidR="00666B53" w:rsidRPr="00557763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r w:rsidR="00666B53" w:rsidRPr="00F07392">
              <w:rPr>
                <w:rFonts w:ascii="Times New Roman" w:hAnsi="Times New Roman"/>
                <w:sz w:val="21"/>
                <w:szCs w:val="21"/>
                <w:lang w:val="ru-RU"/>
              </w:rPr>
              <w:t>стр</w:t>
            </w:r>
            <w:r w:rsidR="00666B53" w:rsidRPr="00557763">
              <w:rPr>
                <w:rFonts w:ascii="Times New Roman" w:hAnsi="Times New Roman"/>
                <w:sz w:val="21"/>
                <w:szCs w:val="21"/>
                <w:lang w:val="ru-RU"/>
              </w:rPr>
              <w:t>.</w:t>
            </w:r>
            <w:r w:rsidR="00666B53">
              <w:rPr>
                <w:rFonts w:ascii="Times New Roman" w:hAnsi="Times New Roman"/>
                <w:sz w:val="21"/>
                <w:szCs w:val="21"/>
                <w:lang w:val="ru-RU"/>
              </w:rPr>
              <w:t>70-75</w:t>
            </w:r>
          </w:p>
          <w:p w:rsidR="00666B53" w:rsidRPr="00BB5F86" w:rsidRDefault="00666B53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/>
                <w:lang w:val="ru-RU"/>
              </w:rPr>
            </w:pPr>
          </w:p>
        </w:tc>
      </w:tr>
      <w:tr w:rsidR="00666B53" w:rsidRPr="002C422B" w:rsidTr="00BB5F86">
        <w:trPr>
          <w:trHeight w:hRule="exact" w:val="14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1D7850" w:rsidRDefault="00666B53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w w:val="97"/>
                <w:lang w:val="ru-RU"/>
              </w:rPr>
              <w:t>5.2.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2866CE" w:rsidRDefault="00666B53">
            <w:pPr>
              <w:autoSpaceDE w:val="0"/>
              <w:autoSpaceDN w:val="0"/>
              <w:spacing w:before="76" w:after="0" w:line="244" w:lineRule="auto"/>
              <w:ind w:left="72" w:right="144"/>
              <w:rPr>
                <w:rFonts w:ascii="Times New Roman" w:hAnsi="Times New Roman"/>
                <w:lang w:val="ru-RU"/>
              </w:rPr>
            </w:pPr>
            <w:r w:rsidRPr="002866CE">
              <w:rPr>
                <w:rFonts w:ascii="Times New Roman" w:hAnsi="Times New Roman"/>
                <w:lang w:val="ru-RU"/>
              </w:rPr>
              <w:t>Рынок и условия его существования</w:t>
            </w:r>
            <w:r w:rsidRPr="002866CE">
              <w:rPr>
                <w:rFonts w:ascii="Times New Roman" w:hAnsi="Times New Roman"/>
                <w:b/>
                <w:color w:val="000000"/>
                <w:w w:val="97"/>
                <w:lang w:val="ru-RU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54ACE" w:rsidRDefault="00666B53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1D7850" w:rsidRDefault="00666B53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1D7850" w:rsidRDefault="00666B53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1D7850" w:rsidRDefault="00666B53">
            <w:pPr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2866CE" w:rsidRDefault="00666B53" w:rsidP="00BB5F86">
            <w:pPr>
              <w:tabs>
                <w:tab w:val="left" w:pos="180"/>
              </w:tabs>
              <w:spacing w:after="0" w:line="240" w:lineRule="auto"/>
              <w:ind w:left="180"/>
              <w:rPr>
                <w:rFonts w:ascii="Times New Roman" w:hAnsi="Times New Roman"/>
                <w:lang w:val="ru-RU"/>
              </w:rPr>
            </w:pPr>
            <w:r w:rsidRPr="002866CE">
              <w:rPr>
                <w:rFonts w:ascii="Times New Roman" w:hAnsi="Times New Roman"/>
                <w:lang w:val="ru-RU"/>
              </w:rPr>
              <w:t>Объяснять понятие рынка как результат взаимодействия экономических интересов производителей и потребителей товаров и услуг и место торговли.</w:t>
            </w:r>
          </w:p>
          <w:p w:rsidR="00666B53" w:rsidRPr="003F07E2" w:rsidRDefault="00666B53" w:rsidP="00BB5F86">
            <w:pPr>
              <w:tabs>
                <w:tab w:val="left" w:pos="180"/>
              </w:tabs>
              <w:spacing w:after="0" w:line="240" w:lineRule="auto"/>
              <w:ind w:left="180"/>
              <w:rPr>
                <w:rFonts w:ascii="Times New Roman" w:hAnsi="Times New Roman"/>
              </w:rPr>
            </w:pPr>
            <w:proofErr w:type="spellStart"/>
            <w:r w:rsidRPr="003F07E2">
              <w:rPr>
                <w:rFonts w:ascii="Times New Roman" w:hAnsi="Times New Roman"/>
              </w:rPr>
              <w:t>Перечислять</w:t>
            </w:r>
            <w:proofErr w:type="spellEnd"/>
            <w:r w:rsidRPr="003F07E2">
              <w:rPr>
                <w:rFonts w:ascii="Times New Roman" w:hAnsi="Times New Roman"/>
              </w:rPr>
              <w:t xml:space="preserve"> </w:t>
            </w:r>
            <w:proofErr w:type="spellStart"/>
            <w:r w:rsidRPr="003F07E2">
              <w:rPr>
                <w:rFonts w:ascii="Times New Roman" w:hAnsi="Times New Roman"/>
              </w:rPr>
              <w:t>условия</w:t>
            </w:r>
            <w:proofErr w:type="spellEnd"/>
            <w:r w:rsidRPr="003F07E2">
              <w:rPr>
                <w:rFonts w:ascii="Times New Roman" w:hAnsi="Times New Roman"/>
              </w:rPr>
              <w:t xml:space="preserve"> </w:t>
            </w:r>
            <w:proofErr w:type="spellStart"/>
            <w:r w:rsidRPr="003F07E2">
              <w:rPr>
                <w:rFonts w:ascii="Times New Roman" w:hAnsi="Times New Roman"/>
              </w:rPr>
              <w:t>существования</w:t>
            </w:r>
            <w:proofErr w:type="spellEnd"/>
            <w:r w:rsidRPr="003F07E2">
              <w:rPr>
                <w:rFonts w:ascii="Times New Roman" w:hAnsi="Times New Roman"/>
              </w:rPr>
              <w:t xml:space="preserve"> </w:t>
            </w:r>
            <w:proofErr w:type="spellStart"/>
            <w:r w:rsidRPr="003F07E2">
              <w:rPr>
                <w:rFonts w:ascii="Times New Roman" w:hAnsi="Times New Roman"/>
              </w:rPr>
              <w:t>рынка</w:t>
            </w:r>
            <w:proofErr w:type="spellEnd"/>
            <w:r w:rsidRPr="003F07E2">
              <w:rPr>
                <w:rFonts w:ascii="Times New Roman" w:hAnsi="Times New Roman"/>
              </w:rPr>
              <w:t>.</w:t>
            </w:r>
          </w:p>
          <w:p w:rsidR="00666B53" w:rsidRPr="001D7850" w:rsidRDefault="00666B53">
            <w:pPr>
              <w:autoSpaceDE w:val="0"/>
              <w:autoSpaceDN w:val="0"/>
              <w:spacing w:before="76" w:after="0" w:line="252" w:lineRule="auto"/>
              <w:ind w:left="72" w:right="288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1D7850" w:rsidRDefault="00666B53" w:rsidP="002866CE">
            <w:pPr>
              <w:autoSpaceDE w:val="0"/>
              <w:autoSpaceDN w:val="0"/>
              <w:spacing w:before="76" w:after="0" w:line="233" w:lineRule="auto"/>
              <w:ind w:left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w w:val="97"/>
                <w:lang w:val="ru-RU"/>
              </w:rPr>
              <w:t>Устный опрос;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Default="001728CB" w:rsidP="00BB5F86">
            <w:pPr>
              <w:autoSpaceDE w:val="0"/>
              <w:autoSpaceDN w:val="0"/>
              <w:spacing w:before="80" w:after="0" w:line="244" w:lineRule="auto"/>
              <w:ind w:left="72"/>
              <w:rPr>
                <w:rFonts w:ascii="Times New Roman" w:hAnsi="Times New Roman"/>
                <w:sz w:val="21"/>
                <w:szCs w:val="21"/>
                <w:lang w:val="ru-RU"/>
              </w:rPr>
            </w:pPr>
            <w:hyperlink r:id="rId29" w:history="1">
              <w:r w:rsidR="00666B53" w:rsidRPr="00F07392">
                <w:rPr>
                  <w:rStyle w:val="aff8"/>
                  <w:rFonts w:ascii="Times New Roman" w:hAnsi="Times New Roman"/>
                  <w:sz w:val="21"/>
                  <w:szCs w:val="21"/>
                </w:rPr>
                <w:t>http</w:t>
              </w:r>
              <w:r w:rsidR="00666B53" w:rsidRPr="00557763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://</w:t>
              </w:r>
              <w:r w:rsidR="00666B53" w:rsidRPr="00F07392">
                <w:rPr>
                  <w:rStyle w:val="aff8"/>
                  <w:rFonts w:ascii="Times New Roman" w:hAnsi="Times New Roman"/>
                  <w:sz w:val="21"/>
                  <w:szCs w:val="21"/>
                </w:rPr>
                <w:t>www</w:t>
              </w:r>
              <w:r w:rsidR="00666B53" w:rsidRPr="00557763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.</w:t>
              </w:r>
              <w:proofErr w:type="spellStart"/>
              <w:r w:rsidR="00666B53" w:rsidRPr="00F07392">
                <w:rPr>
                  <w:rStyle w:val="aff8"/>
                  <w:rFonts w:ascii="Times New Roman" w:hAnsi="Times New Roman"/>
                  <w:sz w:val="21"/>
                  <w:szCs w:val="21"/>
                </w:rPr>
                <w:t>niro</w:t>
              </w:r>
              <w:proofErr w:type="spellEnd"/>
              <w:r w:rsidR="00666B53" w:rsidRPr="00557763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.</w:t>
              </w:r>
              <w:proofErr w:type="spellStart"/>
              <w:r w:rsidR="00666B53" w:rsidRPr="00F07392">
                <w:rPr>
                  <w:rStyle w:val="aff8"/>
                  <w:rFonts w:ascii="Times New Roman" w:hAnsi="Times New Roman"/>
                  <w:sz w:val="21"/>
                  <w:szCs w:val="21"/>
                </w:rPr>
                <w:t>nnov</w:t>
              </w:r>
              <w:proofErr w:type="spellEnd"/>
              <w:r w:rsidR="00666B53" w:rsidRPr="00557763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.</w:t>
              </w:r>
              <w:proofErr w:type="spellStart"/>
              <w:r w:rsidR="00666B53" w:rsidRPr="00F07392">
                <w:rPr>
                  <w:rStyle w:val="aff8"/>
                  <w:rFonts w:ascii="Times New Roman" w:hAnsi="Times New Roman"/>
                  <w:sz w:val="21"/>
                  <w:szCs w:val="21"/>
                </w:rPr>
                <w:t>ru</w:t>
              </w:r>
              <w:proofErr w:type="spellEnd"/>
              <w:r w:rsidR="00666B53" w:rsidRPr="00557763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/?</w:t>
              </w:r>
              <w:r w:rsidR="00666B53" w:rsidRPr="00F07392">
                <w:rPr>
                  <w:rStyle w:val="aff8"/>
                  <w:rFonts w:ascii="Times New Roman" w:hAnsi="Times New Roman"/>
                  <w:sz w:val="21"/>
                  <w:szCs w:val="21"/>
                </w:rPr>
                <w:t>id</w:t>
              </w:r>
              <w:r w:rsidR="00666B53" w:rsidRPr="00557763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=49158</w:t>
              </w:r>
            </w:hyperlink>
            <w:r w:rsidR="00666B53" w:rsidRPr="00557763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r w:rsidR="00666B53" w:rsidRPr="00F07392">
              <w:rPr>
                <w:rFonts w:ascii="Times New Roman" w:hAnsi="Times New Roman"/>
                <w:sz w:val="21"/>
                <w:szCs w:val="21"/>
                <w:lang w:val="ru-RU"/>
              </w:rPr>
              <w:t>стр</w:t>
            </w:r>
            <w:r w:rsidR="00666B53" w:rsidRPr="00557763">
              <w:rPr>
                <w:rFonts w:ascii="Times New Roman" w:hAnsi="Times New Roman"/>
                <w:sz w:val="21"/>
                <w:szCs w:val="21"/>
                <w:lang w:val="ru-RU"/>
              </w:rPr>
              <w:t>.</w:t>
            </w:r>
            <w:r w:rsidR="00666B53">
              <w:rPr>
                <w:rFonts w:ascii="Times New Roman" w:hAnsi="Times New Roman"/>
                <w:sz w:val="21"/>
                <w:szCs w:val="21"/>
                <w:lang w:val="ru-RU"/>
              </w:rPr>
              <w:t>75-78</w:t>
            </w:r>
          </w:p>
          <w:p w:rsidR="00666B53" w:rsidRPr="00BB5F86" w:rsidRDefault="00666B53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hAnsi="Times New Roman"/>
                <w:lang w:val="ru-RU"/>
              </w:rPr>
            </w:pPr>
          </w:p>
        </w:tc>
      </w:tr>
      <w:tr w:rsidR="00666B53" w:rsidRPr="002C422B" w:rsidTr="00BB5F86">
        <w:trPr>
          <w:trHeight w:hRule="exact" w:val="117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1D7850" w:rsidRDefault="00666B53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w w:val="97"/>
                <w:lang w:val="ru-RU"/>
              </w:rPr>
              <w:t>5.3.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2866CE" w:rsidRDefault="00666B53">
            <w:pPr>
              <w:autoSpaceDE w:val="0"/>
              <w:autoSpaceDN w:val="0"/>
              <w:spacing w:before="66" w:after="0" w:line="244" w:lineRule="auto"/>
              <w:ind w:left="72" w:right="288"/>
              <w:rPr>
                <w:rFonts w:ascii="Times New Roman" w:hAnsi="Times New Roman"/>
                <w:lang w:val="ru-RU"/>
              </w:rPr>
            </w:pPr>
            <w:r w:rsidRPr="002866CE">
              <w:rPr>
                <w:rFonts w:ascii="Times New Roman" w:hAnsi="Times New Roman"/>
                <w:lang w:val="ru-RU"/>
              </w:rPr>
              <w:t>Конку</w:t>
            </w:r>
            <w:r>
              <w:rPr>
                <w:rFonts w:ascii="Times New Roman" w:hAnsi="Times New Roman"/>
                <w:lang w:val="ru-RU"/>
              </w:rPr>
              <w:t>ренция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54ACE" w:rsidRDefault="00666B53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1D7850" w:rsidRDefault="00666B53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1D7850" w:rsidRDefault="00666B53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1D7850" w:rsidRDefault="00666B53">
            <w:pPr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2866CE" w:rsidRDefault="00666B53" w:rsidP="002866CE">
            <w:pPr>
              <w:tabs>
                <w:tab w:val="left" w:pos="180"/>
                <w:tab w:val="num" w:pos="540"/>
              </w:tabs>
              <w:spacing w:after="0" w:line="240" w:lineRule="auto"/>
              <w:ind w:left="180"/>
              <w:jc w:val="both"/>
              <w:rPr>
                <w:rFonts w:ascii="Times New Roman" w:hAnsi="Times New Roman"/>
                <w:lang w:val="ru-RU"/>
              </w:rPr>
            </w:pPr>
            <w:r w:rsidRPr="002866CE">
              <w:rPr>
                <w:rFonts w:ascii="Times New Roman" w:hAnsi="Times New Roman"/>
                <w:lang w:val="ru-RU"/>
              </w:rPr>
              <w:t xml:space="preserve">Приводить примеры ценовой и неценовой конкуренции. </w:t>
            </w:r>
          </w:p>
          <w:p w:rsidR="00666B53" w:rsidRPr="001D7850" w:rsidRDefault="00666B53" w:rsidP="00BB5F86">
            <w:pPr>
              <w:tabs>
                <w:tab w:val="left" w:pos="180"/>
                <w:tab w:val="num" w:pos="540"/>
              </w:tabs>
              <w:spacing w:after="0" w:line="240" w:lineRule="auto"/>
              <w:ind w:left="180"/>
              <w:jc w:val="both"/>
              <w:rPr>
                <w:rFonts w:ascii="Times New Roman" w:hAnsi="Times New Roman"/>
                <w:lang w:val="ru-RU"/>
              </w:rPr>
            </w:pPr>
            <w:r w:rsidRPr="002866CE">
              <w:rPr>
                <w:rFonts w:ascii="Times New Roman" w:hAnsi="Times New Roman"/>
                <w:lang w:val="ru-RU"/>
              </w:rPr>
              <w:t>Называть и объяснять положительные и отрицательные результаты конкуренции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1D7850" w:rsidRDefault="00666B53">
            <w:pPr>
              <w:autoSpaceDE w:val="0"/>
              <w:autoSpaceDN w:val="0"/>
              <w:spacing w:before="78" w:after="0" w:line="249" w:lineRule="auto"/>
              <w:ind w:left="74" w:right="144"/>
              <w:rPr>
                <w:rFonts w:ascii="Times New Roman" w:hAnsi="Times New Roman"/>
              </w:rPr>
            </w:pPr>
            <w:proofErr w:type="spellStart"/>
            <w:r w:rsidRPr="001D7850">
              <w:rPr>
                <w:rFonts w:ascii="Times New Roman" w:hAnsi="Times New Roman"/>
                <w:color w:val="000000"/>
                <w:w w:val="97"/>
              </w:rPr>
              <w:t>Устный</w:t>
            </w:r>
            <w:proofErr w:type="spellEnd"/>
            <w:r w:rsidRPr="001D7850">
              <w:rPr>
                <w:rFonts w:ascii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1D7850">
              <w:rPr>
                <w:rFonts w:ascii="Times New Roman" w:hAnsi="Times New Roman"/>
                <w:color w:val="000000"/>
                <w:w w:val="97"/>
              </w:rPr>
              <w:t>опрос</w:t>
            </w:r>
            <w:proofErr w:type="spellEnd"/>
            <w:r w:rsidRPr="001D7850">
              <w:rPr>
                <w:rFonts w:ascii="Times New Roman" w:hAnsi="Times New Roman"/>
                <w:color w:val="000000"/>
                <w:w w:val="97"/>
              </w:rPr>
              <w:t xml:space="preserve">; 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Default="001728CB" w:rsidP="00BB5F86">
            <w:pPr>
              <w:autoSpaceDE w:val="0"/>
              <w:autoSpaceDN w:val="0"/>
              <w:spacing w:before="80" w:after="0" w:line="244" w:lineRule="auto"/>
              <w:ind w:left="72"/>
              <w:rPr>
                <w:rFonts w:ascii="Times New Roman" w:hAnsi="Times New Roman"/>
                <w:sz w:val="21"/>
                <w:szCs w:val="21"/>
                <w:lang w:val="ru-RU"/>
              </w:rPr>
            </w:pPr>
            <w:hyperlink r:id="rId30" w:history="1">
              <w:r w:rsidR="00666B53" w:rsidRPr="00F07392">
                <w:rPr>
                  <w:rStyle w:val="aff8"/>
                  <w:rFonts w:ascii="Times New Roman" w:hAnsi="Times New Roman"/>
                  <w:sz w:val="21"/>
                  <w:szCs w:val="21"/>
                </w:rPr>
                <w:t>http</w:t>
              </w:r>
              <w:r w:rsidR="00666B53" w:rsidRPr="00557763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://</w:t>
              </w:r>
              <w:r w:rsidR="00666B53" w:rsidRPr="00F07392">
                <w:rPr>
                  <w:rStyle w:val="aff8"/>
                  <w:rFonts w:ascii="Times New Roman" w:hAnsi="Times New Roman"/>
                  <w:sz w:val="21"/>
                  <w:szCs w:val="21"/>
                </w:rPr>
                <w:t>www</w:t>
              </w:r>
              <w:r w:rsidR="00666B53" w:rsidRPr="00557763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.</w:t>
              </w:r>
              <w:proofErr w:type="spellStart"/>
              <w:r w:rsidR="00666B53" w:rsidRPr="00F07392">
                <w:rPr>
                  <w:rStyle w:val="aff8"/>
                  <w:rFonts w:ascii="Times New Roman" w:hAnsi="Times New Roman"/>
                  <w:sz w:val="21"/>
                  <w:szCs w:val="21"/>
                </w:rPr>
                <w:t>niro</w:t>
              </w:r>
              <w:proofErr w:type="spellEnd"/>
              <w:r w:rsidR="00666B53" w:rsidRPr="00557763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.</w:t>
              </w:r>
              <w:proofErr w:type="spellStart"/>
              <w:r w:rsidR="00666B53" w:rsidRPr="00F07392">
                <w:rPr>
                  <w:rStyle w:val="aff8"/>
                  <w:rFonts w:ascii="Times New Roman" w:hAnsi="Times New Roman"/>
                  <w:sz w:val="21"/>
                  <w:szCs w:val="21"/>
                </w:rPr>
                <w:t>nnov</w:t>
              </w:r>
              <w:proofErr w:type="spellEnd"/>
              <w:r w:rsidR="00666B53" w:rsidRPr="00557763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.</w:t>
              </w:r>
              <w:proofErr w:type="spellStart"/>
              <w:r w:rsidR="00666B53" w:rsidRPr="00F07392">
                <w:rPr>
                  <w:rStyle w:val="aff8"/>
                  <w:rFonts w:ascii="Times New Roman" w:hAnsi="Times New Roman"/>
                  <w:sz w:val="21"/>
                  <w:szCs w:val="21"/>
                </w:rPr>
                <w:t>ru</w:t>
              </w:r>
              <w:proofErr w:type="spellEnd"/>
              <w:r w:rsidR="00666B53" w:rsidRPr="00557763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/?</w:t>
              </w:r>
              <w:r w:rsidR="00666B53" w:rsidRPr="00F07392">
                <w:rPr>
                  <w:rStyle w:val="aff8"/>
                  <w:rFonts w:ascii="Times New Roman" w:hAnsi="Times New Roman"/>
                  <w:sz w:val="21"/>
                  <w:szCs w:val="21"/>
                </w:rPr>
                <w:t>id</w:t>
              </w:r>
              <w:r w:rsidR="00666B53" w:rsidRPr="00557763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=49158</w:t>
              </w:r>
            </w:hyperlink>
            <w:r w:rsidR="00666B53" w:rsidRPr="00557763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r w:rsidR="00666B53" w:rsidRPr="00F07392">
              <w:rPr>
                <w:rFonts w:ascii="Times New Roman" w:hAnsi="Times New Roman"/>
                <w:sz w:val="21"/>
                <w:szCs w:val="21"/>
                <w:lang w:val="ru-RU"/>
              </w:rPr>
              <w:t>стр</w:t>
            </w:r>
            <w:r w:rsidR="00666B53" w:rsidRPr="00557763">
              <w:rPr>
                <w:rFonts w:ascii="Times New Roman" w:hAnsi="Times New Roman"/>
                <w:sz w:val="21"/>
                <w:szCs w:val="21"/>
                <w:lang w:val="ru-RU"/>
              </w:rPr>
              <w:t>.</w:t>
            </w:r>
            <w:r w:rsidR="00666B53">
              <w:rPr>
                <w:rFonts w:ascii="Times New Roman" w:hAnsi="Times New Roman"/>
                <w:sz w:val="21"/>
                <w:szCs w:val="21"/>
                <w:lang w:val="ru-RU"/>
              </w:rPr>
              <w:t>79-83</w:t>
            </w:r>
          </w:p>
          <w:p w:rsidR="00666B53" w:rsidRPr="00C30117" w:rsidRDefault="001728CB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/>
                <w:sz w:val="21"/>
                <w:szCs w:val="21"/>
                <w:lang w:val="ru-RU"/>
              </w:rPr>
            </w:pPr>
            <w:hyperlink r:id="rId31" w:history="1">
              <w:r w:rsidR="00666B53" w:rsidRPr="00C30117">
                <w:rPr>
                  <w:rStyle w:val="aff8"/>
                  <w:rFonts w:ascii="Times New Roman" w:hAnsi="Times New Roman"/>
                  <w:sz w:val="21"/>
                  <w:szCs w:val="21"/>
                </w:rPr>
                <w:t>https</w:t>
              </w:r>
              <w:r w:rsidR="00666B53" w:rsidRPr="00C30117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://</w:t>
              </w:r>
              <w:proofErr w:type="spellStart"/>
              <w:r w:rsidR="00666B53" w:rsidRPr="00C30117">
                <w:rPr>
                  <w:rStyle w:val="aff8"/>
                  <w:rFonts w:ascii="Times New Roman" w:hAnsi="Times New Roman"/>
                  <w:sz w:val="21"/>
                  <w:szCs w:val="21"/>
                </w:rPr>
                <w:t>resh</w:t>
              </w:r>
              <w:proofErr w:type="spellEnd"/>
              <w:r w:rsidR="00666B53" w:rsidRPr="00C30117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.</w:t>
              </w:r>
              <w:proofErr w:type="spellStart"/>
              <w:r w:rsidR="00666B53" w:rsidRPr="00C30117">
                <w:rPr>
                  <w:rStyle w:val="aff8"/>
                  <w:rFonts w:ascii="Times New Roman" w:hAnsi="Times New Roman"/>
                  <w:sz w:val="21"/>
                  <w:szCs w:val="21"/>
                </w:rPr>
                <w:t>edu</w:t>
              </w:r>
              <w:proofErr w:type="spellEnd"/>
              <w:r w:rsidR="00666B53" w:rsidRPr="00C30117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.</w:t>
              </w:r>
              <w:proofErr w:type="spellStart"/>
              <w:r w:rsidR="00666B53" w:rsidRPr="00C30117">
                <w:rPr>
                  <w:rStyle w:val="aff8"/>
                  <w:rFonts w:ascii="Times New Roman" w:hAnsi="Times New Roman"/>
                  <w:sz w:val="21"/>
                  <w:szCs w:val="21"/>
                </w:rPr>
                <w:t>ru</w:t>
              </w:r>
              <w:proofErr w:type="spellEnd"/>
              <w:r w:rsidR="00666B53" w:rsidRPr="00C30117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/</w:t>
              </w:r>
              <w:r w:rsidR="00666B53" w:rsidRPr="00C30117">
                <w:rPr>
                  <w:rStyle w:val="aff8"/>
                  <w:rFonts w:ascii="Times New Roman" w:hAnsi="Times New Roman"/>
                  <w:sz w:val="21"/>
                  <w:szCs w:val="21"/>
                </w:rPr>
                <w:t>subject</w:t>
              </w:r>
              <w:r w:rsidR="00666B53" w:rsidRPr="00C30117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/</w:t>
              </w:r>
              <w:r w:rsidR="00666B53" w:rsidRPr="00C30117">
                <w:rPr>
                  <w:rStyle w:val="aff8"/>
                  <w:rFonts w:ascii="Times New Roman" w:hAnsi="Times New Roman"/>
                  <w:sz w:val="21"/>
                  <w:szCs w:val="21"/>
                </w:rPr>
                <w:t>lesson</w:t>
              </w:r>
              <w:r w:rsidR="00666B53" w:rsidRPr="00C30117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/5981/</w:t>
              </w:r>
              <w:r w:rsidR="00666B53" w:rsidRPr="00C30117">
                <w:rPr>
                  <w:rStyle w:val="aff8"/>
                  <w:rFonts w:ascii="Times New Roman" w:hAnsi="Times New Roman"/>
                  <w:sz w:val="21"/>
                  <w:szCs w:val="21"/>
                </w:rPr>
                <w:t>start</w:t>
              </w:r>
              <w:r w:rsidR="00666B53" w:rsidRPr="00C30117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/298944/</w:t>
              </w:r>
            </w:hyperlink>
          </w:p>
        </w:tc>
      </w:tr>
      <w:tr w:rsidR="00666B53" w:rsidRPr="002C422B" w:rsidTr="003C0339">
        <w:trPr>
          <w:trHeight w:hRule="exact" w:val="185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1D7850" w:rsidRDefault="00666B53" w:rsidP="00BB5F86">
            <w:pPr>
              <w:tabs>
                <w:tab w:val="center" w:pos="179"/>
              </w:tabs>
              <w:autoSpaceDE w:val="0"/>
              <w:autoSpaceDN w:val="0"/>
              <w:spacing w:before="76" w:after="0" w:line="23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w w:val="97"/>
                <w:lang w:val="ru-RU"/>
              </w:rPr>
              <w:t xml:space="preserve"> 5</w:t>
            </w:r>
            <w:r w:rsidRPr="001D7850">
              <w:rPr>
                <w:rFonts w:ascii="Times New Roman" w:hAnsi="Times New Roman"/>
                <w:color w:val="000000"/>
                <w:w w:val="97"/>
              </w:rPr>
              <w:t>.4.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2866CE" w:rsidRDefault="00666B53">
            <w:pPr>
              <w:autoSpaceDE w:val="0"/>
              <w:autoSpaceDN w:val="0"/>
              <w:spacing w:before="64" w:after="0" w:line="244" w:lineRule="auto"/>
              <w:ind w:left="72" w:right="288"/>
              <w:rPr>
                <w:rFonts w:ascii="Times New Roman" w:hAnsi="Times New Roman"/>
                <w:lang w:val="ru-RU"/>
              </w:rPr>
            </w:pPr>
            <w:r w:rsidRPr="002866CE">
              <w:rPr>
                <w:rFonts w:ascii="Times New Roman" w:hAnsi="Times New Roman"/>
                <w:lang w:val="ru-RU"/>
              </w:rPr>
              <w:t>Рынок продавца и рынок покупателя</w:t>
            </w:r>
            <w:r w:rsidRPr="002866CE">
              <w:rPr>
                <w:rFonts w:ascii="Times New Roman" w:hAnsi="Times New Roman"/>
                <w:b/>
                <w:color w:val="000000"/>
                <w:w w:val="97"/>
                <w:lang w:val="ru-RU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54ACE" w:rsidRDefault="00666B53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1D7850" w:rsidRDefault="00666B53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1D7850" w:rsidRDefault="00666B53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1D7850" w:rsidRDefault="00666B53">
            <w:pPr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BB5F86" w:rsidRDefault="00666B53" w:rsidP="00BB5F86">
            <w:pPr>
              <w:tabs>
                <w:tab w:val="left" w:pos="180"/>
              </w:tabs>
              <w:spacing w:after="0" w:line="240" w:lineRule="auto"/>
              <w:ind w:left="180"/>
              <w:rPr>
                <w:rFonts w:ascii="Times New Roman" w:hAnsi="Times New Roman"/>
                <w:lang w:val="ru-RU"/>
              </w:rPr>
            </w:pPr>
            <w:r w:rsidRPr="00BB5F86">
              <w:rPr>
                <w:rFonts w:ascii="Times New Roman" w:hAnsi="Times New Roman"/>
                <w:lang w:val="ru-RU"/>
              </w:rPr>
              <w:t xml:space="preserve">Приводить примеры конкуренции среди покупателей и среди продавцов товаров и услуг. </w:t>
            </w:r>
          </w:p>
          <w:p w:rsidR="00666B53" w:rsidRDefault="00666B53" w:rsidP="00BB5F86">
            <w:pPr>
              <w:tabs>
                <w:tab w:val="left" w:pos="180"/>
              </w:tabs>
              <w:spacing w:after="0" w:line="240" w:lineRule="auto"/>
              <w:ind w:left="180"/>
              <w:rPr>
                <w:rFonts w:ascii="Times New Roman" w:hAnsi="Times New Roman"/>
                <w:lang w:val="ru-RU"/>
              </w:rPr>
            </w:pPr>
            <w:r w:rsidRPr="00BB5F86">
              <w:rPr>
                <w:rFonts w:ascii="Times New Roman" w:hAnsi="Times New Roman"/>
                <w:lang w:val="ru-RU"/>
              </w:rPr>
              <w:t>Объяснять, кто и почему выигрывает на рынках покупателей и на рынках продавцов.</w:t>
            </w:r>
          </w:p>
          <w:p w:rsidR="00666B53" w:rsidRPr="001D7850" w:rsidRDefault="00666B53" w:rsidP="00BB5F86">
            <w:pPr>
              <w:tabs>
                <w:tab w:val="left" w:pos="180"/>
              </w:tabs>
              <w:autoSpaceDE w:val="0"/>
              <w:autoSpaceDN w:val="0"/>
              <w:spacing w:before="76" w:after="0" w:line="252" w:lineRule="auto"/>
              <w:ind w:left="18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Исследовать практические ситуации.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1D7850" w:rsidRDefault="00666B53">
            <w:pPr>
              <w:autoSpaceDE w:val="0"/>
              <w:autoSpaceDN w:val="0"/>
              <w:spacing w:before="76" w:after="0" w:line="249" w:lineRule="auto"/>
              <w:ind w:left="74" w:right="144"/>
              <w:rPr>
                <w:rFonts w:ascii="Times New Roman" w:hAnsi="Times New Roman"/>
              </w:rPr>
            </w:pPr>
            <w:proofErr w:type="spellStart"/>
            <w:r w:rsidRPr="001D7850">
              <w:rPr>
                <w:rFonts w:ascii="Times New Roman" w:hAnsi="Times New Roman"/>
                <w:color w:val="000000"/>
                <w:w w:val="97"/>
              </w:rPr>
              <w:t>Устный</w:t>
            </w:r>
            <w:proofErr w:type="spellEnd"/>
            <w:r w:rsidRPr="001D7850">
              <w:rPr>
                <w:rFonts w:ascii="Times New Roman" w:hAnsi="Times New Roman"/>
                <w:color w:val="000000"/>
                <w:w w:val="97"/>
              </w:rPr>
              <w:t xml:space="preserve"> </w:t>
            </w:r>
            <w:r w:rsidRPr="001D7850">
              <w:rPr>
                <w:rFonts w:ascii="Times New Roman" w:hAnsi="Times New Roman"/>
              </w:rPr>
              <w:br/>
            </w:r>
            <w:proofErr w:type="spellStart"/>
            <w:r w:rsidRPr="001D7850">
              <w:rPr>
                <w:rFonts w:ascii="Times New Roman" w:hAnsi="Times New Roman"/>
                <w:color w:val="000000"/>
                <w:w w:val="97"/>
              </w:rPr>
              <w:t>опрос</w:t>
            </w:r>
            <w:proofErr w:type="spellEnd"/>
            <w:r w:rsidRPr="001D7850">
              <w:rPr>
                <w:rFonts w:ascii="Times New Roman" w:hAnsi="Times New Roman"/>
                <w:color w:val="000000"/>
                <w:w w:val="97"/>
              </w:rPr>
              <w:t xml:space="preserve">; </w:t>
            </w:r>
            <w:r w:rsidRPr="001D7850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lang w:val="ru-RU"/>
              </w:rPr>
              <w:t>Тестирование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Default="001728CB" w:rsidP="00BB5F86">
            <w:pPr>
              <w:autoSpaceDE w:val="0"/>
              <w:autoSpaceDN w:val="0"/>
              <w:spacing w:before="80" w:after="0" w:line="244" w:lineRule="auto"/>
              <w:ind w:left="72"/>
              <w:rPr>
                <w:rFonts w:ascii="Times New Roman" w:hAnsi="Times New Roman"/>
                <w:sz w:val="21"/>
                <w:szCs w:val="21"/>
                <w:lang w:val="ru-RU"/>
              </w:rPr>
            </w:pPr>
            <w:hyperlink r:id="rId32" w:history="1">
              <w:r w:rsidR="00666B53" w:rsidRPr="00F07392">
                <w:rPr>
                  <w:rStyle w:val="aff8"/>
                  <w:rFonts w:ascii="Times New Roman" w:hAnsi="Times New Roman"/>
                  <w:sz w:val="21"/>
                  <w:szCs w:val="21"/>
                </w:rPr>
                <w:t>http</w:t>
              </w:r>
              <w:r w:rsidR="00666B53" w:rsidRPr="00557763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://</w:t>
              </w:r>
              <w:r w:rsidR="00666B53" w:rsidRPr="00F07392">
                <w:rPr>
                  <w:rStyle w:val="aff8"/>
                  <w:rFonts w:ascii="Times New Roman" w:hAnsi="Times New Roman"/>
                  <w:sz w:val="21"/>
                  <w:szCs w:val="21"/>
                </w:rPr>
                <w:t>www</w:t>
              </w:r>
              <w:r w:rsidR="00666B53" w:rsidRPr="00557763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.</w:t>
              </w:r>
              <w:proofErr w:type="spellStart"/>
              <w:r w:rsidR="00666B53" w:rsidRPr="00F07392">
                <w:rPr>
                  <w:rStyle w:val="aff8"/>
                  <w:rFonts w:ascii="Times New Roman" w:hAnsi="Times New Roman"/>
                  <w:sz w:val="21"/>
                  <w:szCs w:val="21"/>
                </w:rPr>
                <w:t>niro</w:t>
              </w:r>
              <w:proofErr w:type="spellEnd"/>
              <w:r w:rsidR="00666B53" w:rsidRPr="00557763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.</w:t>
              </w:r>
              <w:proofErr w:type="spellStart"/>
              <w:r w:rsidR="00666B53" w:rsidRPr="00F07392">
                <w:rPr>
                  <w:rStyle w:val="aff8"/>
                  <w:rFonts w:ascii="Times New Roman" w:hAnsi="Times New Roman"/>
                  <w:sz w:val="21"/>
                  <w:szCs w:val="21"/>
                </w:rPr>
                <w:t>nnov</w:t>
              </w:r>
              <w:proofErr w:type="spellEnd"/>
              <w:r w:rsidR="00666B53" w:rsidRPr="00557763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.</w:t>
              </w:r>
              <w:proofErr w:type="spellStart"/>
              <w:r w:rsidR="00666B53" w:rsidRPr="00F07392">
                <w:rPr>
                  <w:rStyle w:val="aff8"/>
                  <w:rFonts w:ascii="Times New Roman" w:hAnsi="Times New Roman"/>
                  <w:sz w:val="21"/>
                  <w:szCs w:val="21"/>
                </w:rPr>
                <w:t>ru</w:t>
              </w:r>
              <w:proofErr w:type="spellEnd"/>
              <w:r w:rsidR="00666B53" w:rsidRPr="00557763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/?</w:t>
              </w:r>
              <w:r w:rsidR="00666B53" w:rsidRPr="00F07392">
                <w:rPr>
                  <w:rStyle w:val="aff8"/>
                  <w:rFonts w:ascii="Times New Roman" w:hAnsi="Times New Roman"/>
                  <w:sz w:val="21"/>
                  <w:szCs w:val="21"/>
                </w:rPr>
                <w:t>id</w:t>
              </w:r>
              <w:r w:rsidR="00666B53" w:rsidRPr="00557763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=49158</w:t>
              </w:r>
            </w:hyperlink>
            <w:r w:rsidR="00666B53" w:rsidRPr="00557763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r w:rsidR="00666B53" w:rsidRPr="00F07392">
              <w:rPr>
                <w:rFonts w:ascii="Times New Roman" w:hAnsi="Times New Roman"/>
                <w:sz w:val="21"/>
                <w:szCs w:val="21"/>
                <w:lang w:val="ru-RU"/>
              </w:rPr>
              <w:t>стр</w:t>
            </w:r>
            <w:r w:rsidR="00666B53" w:rsidRPr="00557763">
              <w:rPr>
                <w:rFonts w:ascii="Times New Roman" w:hAnsi="Times New Roman"/>
                <w:sz w:val="21"/>
                <w:szCs w:val="21"/>
                <w:lang w:val="ru-RU"/>
              </w:rPr>
              <w:t>.</w:t>
            </w:r>
            <w:r w:rsidR="00666B53">
              <w:rPr>
                <w:rFonts w:ascii="Times New Roman" w:hAnsi="Times New Roman"/>
                <w:sz w:val="21"/>
                <w:szCs w:val="21"/>
                <w:lang w:val="ru-RU"/>
              </w:rPr>
              <w:t>83-87</w:t>
            </w:r>
          </w:p>
          <w:p w:rsidR="00666B53" w:rsidRPr="00BB5F86" w:rsidRDefault="00666B53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hAnsi="Times New Roman"/>
                <w:lang w:val="ru-RU"/>
              </w:rPr>
            </w:pPr>
          </w:p>
        </w:tc>
      </w:tr>
      <w:tr w:rsidR="00666B53" w:rsidRPr="00BB5F86" w:rsidTr="00010B72">
        <w:trPr>
          <w:trHeight w:hRule="exact" w:val="344"/>
        </w:trPr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2866CE" w:rsidRDefault="00666B53" w:rsidP="00010B72">
            <w:pPr>
              <w:autoSpaceDE w:val="0"/>
              <w:autoSpaceDN w:val="0"/>
              <w:spacing w:before="78" w:after="0" w:line="244" w:lineRule="auto"/>
              <w:ind w:left="72" w:right="288"/>
              <w:rPr>
                <w:rFonts w:ascii="Times New Roman" w:hAnsi="Times New Roman"/>
                <w:lang w:val="ru-RU"/>
              </w:rPr>
            </w:pPr>
            <w:proofErr w:type="spellStart"/>
            <w:r w:rsidRPr="001D7850">
              <w:rPr>
                <w:rFonts w:ascii="Times New Roman" w:hAnsi="Times New Roman"/>
                <w:color w:val="000000"/>
                <w:w w:val="97"/>
              </w:rPr>
              <w:lastRenderedPageBreak/>
              <w:t>Итого</w:t>
            </w:r>
            <w:proofErr w:type="spellEnd"/>
            <w:r w:rsidRPr="001D7850">
              <w:rPr>
                <w:rFonts w:ascii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1D7850">
              <w:rPr>
                <w:rFonts w:ascii="Times New Roman" w:hAnsi="Times New Roman"/>
                <w:color w:val="000000"/>
                <w:w w:val="97"/>
              </w:rPr>
              <w:t>по</w:t>
            </w:r>
            <w:proofErr w:type="spellEnd"/>
            <w:r w:rsidRPr="001D7850">
              <w:rPr>
                <w:rFonts w:ascii="Times New Roman" w:hAnsi="Times New Roman"/>
                <w:color w:val="000000"/>
                <w:w w:val="97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97"/>
                <w:lang w:val="ru-RU"/>
              </w:rPr>
              <w:t>модулю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7B6667" w:rsidRDefault="00666B53" w:rsidP="00010B72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w w:val="97"/>
                <w:lang w:val="ru-RU"/>
              </w:rPr>
              <w:t>4</w:t>
            </w:r>
          </w:p>
        </w:tc>
        <w:tc>
          <w:tcPr>
            <w:tcW w:w="12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BB5F86" w:rsidRDefault="00666B53" w:rsidP="00010B72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/>
                <w:lang w:val="ru-RU"/>
              </w:rPr>
            </w:pPr>
          </w:p>
        </w:tc>
      </w:tr>
      <w:tr w:rsidR="00666B53" w:rsidRPr="00BB5F86" w:rsidTr="00010B72">
        <w:trPr>
          <w:trHeight w:hRule="exact" w:val="344"/>
        </w:trPr>
        <w:tc>
          <w:tcPr>
            <w:tcW w:w="158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7B6667" w:rsidRDefault="00666B53" w:rsidP="00010B72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/>
                <w:b/>
                <w:lang w:val="ru-RU"/>
              </w:rPr>
            </w:pPr>
            <w:r w:rsidRPr="007B6667">
              <w:rPr>
                <w:rFonts w:ascii="Times New Roman" w:hAnsi="Times New Roman"/>
                <w:b/>
                <w:color w:val="000000"/>
                <w:w w:val="97"/>
                <w:lang w:val="ru-RU"/>
              </w:rPr>
              <w:t>Модуль 6 Экономика семьи</w:t>
            </w:r>
          </w:p>
        </w:tc>
      </w:tr>
      <w:tr w:rsidR="00666B53" w:rsidRPr="002C422B" w:rsidTr="003C0339">
        <w:trPr>
          <w:trHeight w:hRule="exact" w:val="111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 w:rsidP="00010B72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Times New Roman" w:hAnsi="Times New Roman"/>
              </w:rPr>
            </w:pPr>
            <w:r w:rsidRPr="009A5057">
              <w:rPr>
                <w:rFonts w:ascii="Times New Roman" w:hAnsi="Times New Roman"/>
                <w:color w:val="000000"/>
                <w:w w:val="97"/>
                <w:lang w:val="ru-RU"/>
              </w:rPr>
              <w:t>6.1.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 w:rsidP="009A5057">
            <w:pPr>
              <w:spacing w:after="0" w:line="240" w:lineRule="auto"/>
              <w:ind w:left="124"/>
              <w:rPr>
                <w:rFonts w:ascii="Times New Roman" w:hAnsi="Times New Roman"/>
                <w:lang w:val="ru-RU"/>
              </w:rPr>
            </w:pPr>
            <w:r w:rsidRPr="009A5057">
              <w:rPr>
                <w:rFonts w:ascii="Times New Roman" w:hAnsi="Times New Roman"/>
                <w:lang w:val="ru-RU"/>
              </w:rPr>
              <w:t>Семья как потребитель товаров и услуг на рынке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 w:rsidP="00010B72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/>
                <w:lang w:val="ru-RU"/>
              </w:rPr>
            </w:pPr>
            <w:r w:rsidRPr="009A5057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 w:rsidP="00010B72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 w:rsidP="00010B72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 w:rsidP="00010B72">
            <w:pPr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010B72" w:rsidRDefault="00666B53" w:rsidP="003C0339">
            <w:pPr>
              <w:tabs>
                <w:tab w:val="left" w:pos="180"/>
                <w:tab w:val="left" w:pos="360"/>
                <w:tab w:val="left" w:pos="1026"/>
                <w:tab w:val="left" w:pos="1083"/>
              </w:tabs>
              <w:spacing w:after="0" w:line="240" w:lineRule="auto"/>
              <w:ind w:left="180"/>
              <w:rPr>
                <w:rFonts w:ascii="Times New Roman" w:hAnsi="Times New Roman"/>
                <w:lang w:val="ru-RU"/>
              </w:rPr>
            </w:pPr>
            <w:r w:rsidRPr="00010B72">
              <w:rPr>
                <w:rFonts w:ascii="Times New Roman" w:hAnsi="Times New Roman"/>
                <w:lang w:val="ru-RU"/>
              </w:rPr>
              <w:t>Характеризовать роль семьи как потребителя товаров и услуг.</w:t>
            </w:r>
          </w:p>
          <w:p w:rsidR="00666B53" w:rsidRPr="00010B72" w:rsidRDefault="00666B53" w:rsidP="003C0339">
            <w:pPr>
              <w:tabs>
                <w:tab w:val="left" w:pos="180"/>
                <w:tab w:val="left" w:pos="360"/>
                <w:tab w:val="left" w:pos="1026"/>
                <w:tab w:val="left" w:pos="1083"/>
              </w:tabs>
              <w:spacing w:after="0" w:line="240" w:lineRule="auto"/>
              <w:ind w:left="180"/>
              <w:rPr>
                <w:rFonts w:ascii="Times New Roman" w:hAnsi="Times New Roman"/>
                <w:lang w:val="ru-RU"/>
              </w:rPr>
            </w:pPr>
            <w:r w:rsidRPr="00010B72">
              <w:rPr>
                <w:rFonts w:ascii="Times New Roman" w:hAnsi="Times New Roman"/>
                <w:lang w:val="ru-RU"/>
              </w:rPr>
              <w:t>Объяснять, какие функции выполняет семья в обществе.</w:t>
            </w:r>
          </w:p>
          <w:p w:rsidR="00666B53" w:rsidRPr="009A5057" w:rsidRDefault="00666B53" w:rsidP="00010B72">
            <w:pPr>
              <w:autoSpaceDE w:val="0"/>
              <w:autoSpaceDN w:val="0"/>
              <w:spacing w:before="76" w:after="0" w:line="252" w:lineRule="auto"/>
              <w:ind w:left="72" w:right="288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 w:rsidP="00010B72">
            <w:pPr>
              <w:autoSpaceDE w:val="0"/>
              <w:autoSpaceDN w:val="0"/>
              <w:spacing w:before="76" w:after="0" w:line="233" w:lineRule="auto"/>
              <w:ind w:left="180"/>
              <w:rPr>
                <w:rFonts w:ascii="Times New Roman" w:hAnsi="Times New Roman"/>
              </w:rPr>
            </w:pPr>
            <w:r w:rsidRPr="009A5057">
              <w:rPr>
                <w:rFonts w:ascii="Times New Roman" w:hAnsi="Times New Roman"/>
                <w:color w:val="000000"/>
                <w:w w:val="97"/>
                <w:lang w:val="ru-RU"/>
              </w:rPr>
              <w:t>Устный опрос;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1728CB" w:rsidP="00010B72">
            <w:pPr>
              <w:autoSpaceDE w:val="0"/>
              <w:autoSpaceDN w:val="0"/>
              <w:spacing w:before="80" w:after="0" w:line="244" w:lineRule="auto"/>
              <w:ind w:left="72"/>
              <w:rPr>
                <w:rFonts w:ascii="Times New Roman" w:hAnsi="Times New Roman"/>
                <w:lang w:val="ru-RU"/>
              </w:rPr>
            </w:pPr>
            <w:hyperlink r:id="rId33" w:history="1">
              <w:r w:rsidR="00666B53" w:rsidRPr="009A5057">
                <w:rPr>
                  <w:rStyle w:val="aff8"/>
                  <w:rFonts w:ascii="Times New Roman" w:hAnsi="Times New Roman"/>
                </w:rPr>
                <w:t>http</w:t>
              </w:r>
              <w:r w:rsidR="00666B53" w:rsidRPr="009A5057">
                <w:rPr>
                  <w:rStyle w:val="aff8"/>
                  <w:rFonts w:ascii="Times New Roman" w:hAnsi="Times New Roman"/>
                  <w:lang w:val="ru-RU"/>
                </w:rPr>
                <w:t>://</w:t>
              </w:r>
              <w:r w:rsidR="00666B53" w:rsidRPr="009A5057">
                <w:rPr>
                  <w:rStyle w:val="aff8"/>
                  <w:rFonts w:ascii="Times New Roman" w:hAnsi="Times New Roman"/>
                </w:rPr>
                <w:t>www</w:t>
              </w:r>
              <w:r w:rsidR="00666B53" w:rsidRPr="009A5057">
                <w:rPr>
                  <w:rStyle w:val="aff8"/>
                  <w:rFonts w:ascii="Times New Roman" w:hAnsi="Times New Roman"/>
                  <w:lang w:val="ru-RU"/>
                </w:rPr>
                <w:t>.</w:t>
              </w:r>
              <w:proofErr w:type="spellStart"/>
              <w:r w:rsidR="00666B53" w:rsidRPr="009A5057">
                <w:rPr>
                  <w:rStyle w:val="aff8"/>
                  <w:rFonts w:ascii="Times New Roman" w:hAnsi="Times New Roman"/>
                </w:rPr>
                <w:t>niro</w:t>
              </w:r>
              <w:proofErr w:type="spellEnd"/>
              <w:r w:rsidR="00666B53" w:rsidRPr="009A5057">
                <w:rPr>
                  <w:rStyle w:val="aff8"/>
                  <w:rFonts w:ascii="Times New Roman" w:hAnsi="Times New Roman"/>
                  <w:lang w:val="ru-RU"/>
                </w:rPr>
                <w:t>.</w:t>
              </w:r>
              <w:proofErr w:type="spellStart"/>
              <w:r w:rsidR="00666B53" w:rsidRPr="009A5057">
                <w:rPr>
                  <w:rStyle w:val="aff8"/>
                  <w:rFonts w:ascii="Times New Roman" w:hAnsi="Times New Roman"/>
                </w:rPr>
                <w:t>nnov</w:t>
              </w:r>
              <w:proofErr w:type="spellEnd"/>
              <w:r w:rsidR="00666B53" w:rsidRPr="009A5057">
                <w:rPr>
                  <w:rStyle w:val="aff8"/>
                  <w:rFonts w:ascii="Times New Roman" w:hAnsi="Times New Roman"/>
                  <w:lang w:val="ru-RU"/>
                </w:rPr>
                <w:t>.</w:t>
              </w:r>
              <w:proofErr w:type="spellStart"/>
              <w:r w:rsidR="00666B53" w:rsidRPr="009A5057">
                <w:rPr>
                  <w:rStyle w:val="aff8"/>
                  <w:rFonts w:ascii="Times New Roman" w:hAnsi="Times New Roman"/>
                </w:rPr>
                <w:t>ru</w:t>
              </w:r>
              <w:proofErr w:type="spellEnd"/>
              <w:r w:rsidR="00666B53" w:rsidRPr="009A5057">
                <w:rPr>
                  <w:rStyle w:val="aff8"/>
                  <w:rFonts w:ascii="Times New Roman" w:hAnsi="Times New Roman"/>
                  <w:lang w:val="ru-RU"/>
                </w:rPr>
                <w:t>/?</w:t>
              </w:r>
              <w:r w:rsidR="00666B53" w:rsidRPr="009A5057">
                <w:rPr>
                  <w:rStyle w:val="aff8"/>
                  <w:rFonts w:ascii="Times New Roman" w:hAnsi="Times New Roman"/>
                </w:rPr>
                <w:t>id</w:t>
              </w:r>
              <w:r w:rsidR="00666B53" w:rsidRPr="009A5057">
                <w:rPr>
                  <w:rStyle w:val="aff8"/>
                  <w:rFonts w:ascii="Times New Roman" w:hAnsi="Times New Roman"/>
                  <w:lang w:val="ru-RU"/>
                </w:rPr>
                <w:t>=49158</w:t>
              </w:r>
            </w:hyperlink>
            <w:r w:rsidR="00666B53" w:rsidRPr="009A5057">
              <w:rPr>
                <w:rFonts w:ascii="Times New Roman" w:hAnsi="Times New Roman"/>
                <w:lang w:val="ru-RU"/>
              </w:rPr>
              <w:t xml:space="preserve"> стр.</w:t>
            </w:r>
            <w:r w:rsidR="00666B53">
              <w:rPr>
                <w:rFonts w:ascii="Times New Roman" w:hAnsi="Times New Roman"/>
                <w:lang w:val="ru-RU"/>
              </w:rPr>
              <w:t>88</w:t>
            </w:r>
            <w:r w:rsidR="00666B53" w:rsidRPr="009A5057">
              <w:rPr>
                <w:rFonts w:ascii="Times New Roman" w:hAnsi="Times New Roman"/>
                <w:lang w:val="ru-RU"/>
              </w:rPr>
              <w:t>-</w:t>
            </w:r>
            <w:r w:rsidR="00666B53">
              <w:rPr>
                <w:rFonts w:ascii="Times New Roman" w:hAnsi="Times New Roman"/>
                <w:lang w:val="ru-RU"/>
              </w:rPr>
              <w:t>92</w:t>
            </w:r>
          </w:p>
          <w:p w:rsidR="00666B53" w:rsidRPr="009A5057" w:rsidRDefault="00666B53" w:rsidP="00010B72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hAnsi="Times New Roman"/>
                <w:lang w:val="ru-RU"/>
              </w:rPr>
            </w:pPr>
          </w:p>
        </w:tc>
      </w:tr>
      <w:tr w:rsidR="00666B53" w:rsidRPr="002C422B" w:rsidTr="003C0339">
        <w:trPr>
          <w:trHeight w:hRule="exact" w:val="143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 w:rsidP="00010B72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/>
              </w:rPr>
            </w:pPr>
            <w:r w:rsidRPr="009A5057">
              <w:rPr>
                <w:rFonts w:ascii="Times New Roman" w:hAnsi="Times New Roman"/>
                <w:color w:val="000000"/>
                <w:w w:val="97"/>
                <w:lang w:val="ru-RU"/>
              </w:rPr>
              <w:t>6.2.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 w:rsidP="009A5057">
            <w:pPr>
              <w:spacing w:after="0" w:line="240" w:lineRule="auto"/>
              <w:ind w:left="124"/>
              <w:rPr>
                <w:rFonts w:ascii="Times New Roman" w:hAnsi="Times New Roman"/>
                <w:lang w:val="ru-RU"/>
              </w:rPr>
            </w:pPr>
            <w:r w:rsidRPr="009A5057">
              <w:rPr>
                <w:rFonts w:ascii="Times New Roman" w:hAnsi="Times New Roman"/>
                <w:lang w:val="ru-RU"/>
              </w:rPr>
              <w:t>Семья как потребитель услуг ЖКХ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 w:rsidP="00010B72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/>
                <w:lang w:val="ru-RU"/>
              </w:rPr>
            </w:pPr>
            <w:r w:rsidRPr="009A5057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 w:rsidP="00010B72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 w:rsidP="00010B72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 w:rsidP="00010B72">
            <w:pPr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3C0339" w:rsidRDefault="00666B53" w:rsidP="003C0339">
            <w:pPr>
              <w:tabs>
                <w:tab w:val="left" w:pos="360"/>
                <w:tab w:val="left" w:pos="1026"/>
                <w:tab w:val="left" w:pos="1083"/>
              </w:tabs>
              <w:spacing w:after="0" w:line="240" w:lineRule="auto"/>
              <w:ind w:left="180"/>
              <w:rPr>
                <w:rFonts w:ascii="Times New Roman" w:hAnsi="Times New Roman"/>
                <w:lang w:val="ru-RU"/>
              </w:rPr>
            </w:pPr>
            <w:r w:rsidRPr="003C0339">
              <w:rPr>
                <w:rFonts w:ascii="Times New Roman" w:hAnsi="Times New Roman"/>
                <w:lang w:val="ru-RU"/>
              </w:rPr>
              <w:t>Различать расходы на оплату коммунальных нужд и оплату жилищных услуг.</w:t>
            </w:r>
          </w:p>
          <w:p w:rsidR="00666B53" w:rsidRDefault="00666B53" w:rsidP="003C0339">
            <w:pPr>
              <w:spacing w:after="0" w:line="240" w:lineRule="auto"/>
              <w:ind w:left="15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Анализировать информацию, содержащуюся в учебном тексте; </w:t>
            </w:r>
          </w:p>
          <w:p w:rsidR="00666B53" w:rsidRPr="007549B4" w:rsidRDefault="00666B53" w:rsidP="003C0339">
            <w:pPr>
              <w:spacing w:after="0" w:line="240" w:lineRule="auto"/>
              <w:ind w:left="15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Приводить примеры, моделировать ситуации.</w:t>
            </w:r>
          </w:p>
          <w:p w:rsidR="00666B53" w:rsidRPr="009A5057" w:rsidRDefault="00666B53" w:rsidP="00010B72">
            <w:pPr>
              <w:tabs>
                <w:tab w:val="left" w:pos="180"/>
                <w:tab w:val="num" w:pos="540"/>
              </w:tabs>
              <w:spacing w:after="0" w:line="240" w:lineRule="auto"/>
              <w:ind w:left="18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 w:rsidP="00010B72">
            <w:pPr>
              <w:autoSpaceDE w:val="0"/>
              <w:autoSpaceDN w:val="0"/>
              <w:spacing w:before="78" w:after="0" w:line="249" w:lineRule="auto"/>
              <w:ind w:left="74" w:right="144"/>
              <w:rPr>
                <w:rFonts w:ascii="Times New Roman" w:hAnsi="Times New Roman"/>
              </w:rPr>
            </w:pPr>
            <w:proofErr w:type="spellStart"/>
            <w:r w:rsidRPr="009A5057">
              <w:rPr>
                <w:rFonts w:ascii="Times New Roman" w:hAnsi="Times New Roman"/>
                <w:color w:val="000000"/>
                <w:w w:val="97"/>
              </w:rPr>
              <w:t>Устный</w:t>
            </w:r>
            <w:proofErr w:type="spellEnd"/>
            <w:r w:rsidRPr="009A5057">
              <w:rPr>
                <w:rFonts w:ascii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9A5057">
              <w:rPr>
                <w:rFonts w:ascii="Times New Roman" w:hAnsi="Times New Roman"/>
                <w:color w:val="000000"/>
                <w:w w:val="97"/>
              </w:rPr>
              <w:t>опрос</w:t>
            </w:r>
            <w:proofErr w:type="spellEnd"/>
            <w:r w:rsidRPr="009A5057">
              <w:rPr>
                <w:rFonts w:ascii="Times New Roman" w:hAnsi="Times New Roman"/>
                <w:color w:val="000000"/>
                <w:w w:val="97"/>
              </w:rPr>
              <w:t xml:space="preserve">; 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1728CB" w:rsidP="00010B72">
            <w:pPr>
              <w:autoSpaceDE w:val="0"/>
              <w:autoSpaceDN w:val="0"/>
              <w:spacing w:before="80" w:after="0" w:line="244" w:lineRule="auto"/>
              <w:ind w:left="72"/>
              <w:rPr>
                <w:rFonts w:ascii="Times New Roman" w:hAnsi="Times New Roman"/>
                <w:lang w:val="ru-RU"/>
              </w:rPr>
            </w:pPr>
            <w:hyperlink r:id="rId34" w:history="1">
              <w:r w:rsidR="00666B53" w:rsidRPr="009A5057">
                <w:rPr>
                  <w:rStyle w:val="aff8"/>
                  <w:rFonts w:ascii="Times New Roman" w:hAnsi="Times New Roman"/>
                </w:rPr>
                <w:t>http</w:t>
              </w:r>
              <w:r w:rsidR="00666B53" w:rsidRPr="009A5057">
                <w:rPr>
                  <w:rStyle w:val="aff8"/>
                  <w:rFonts w:ascii="Times New Roman" w:hAnsi="Times New Roman"/>
                  <w:lang w:val="ru-RU"/>
                </w:rPr>
                <w:t>://</w:t>
              </w:r>
              <w:r w:rsidR="00666B53" w:rsidRPr="009A5057">
                <w:rPr>
                  <w:rStyle w:val="aff8"/>
                  <w:rFonts w:ascii="Times New Roman" w:hAnsi="Times New Roman"/>
                </w:rPr>
                <w:t>www</w:t>
              </w:r>
              <w:r w:rsidR="00666B53" w:rsidRPr="009A5057">
                <w:rPr>
                  <w:rStyle w:val="aff8"/>
                  <w:rFonts w:ascii="Times New Roman" w:hAnsi="Times New Roman"/>
                  <w:lang w:val="ru-RU"/>
                </w:rPr>
                <w:t>.</w:t>
              </w:r>
              <w:proofErr w:type="spellStart"/>
              <w:r w:rsidR="00666B53" w:rsidRPr="009A5057">
                <w:rPr>
                  <w:rStyle w:val="aff8"/>
                  <w:rFonts w:ascii="Times New Roman" w:hAnsi="Times New Roman"/>
                </w:rPr>
                <w:t>niro</w:t>
              </w:r>
              <w:proofErr w:type="spellEnd"/>
              <w:r w:rsidR="00666B53" w:rsidRPr="009A5057">
                <w:rPr>
                  <w:rStyle w:val="aff8"/>
                  <w:rFonts w:ascii="Times New Roman" w:hAnsi="Times New Roman"/>
                  <w:lang w:val="ru-RU"/>
                </w:rPr>
                <w:t>.</w:t>
              </w:r>
              <w:proofErr w:type="spellStart"/>
              <w:r w:rsidR="00666B53" w:rsidRPr="009A5057">
                <w:rPr>
                  <w:rStyle w:val="aff8"/>
                  <w:rFonts w:ascii="Times New Roman" w:hAnsi="Times New Roman"/>
                </w:rPr>
                <w:t>nnov</w:t>
              </w:r>
              <w:proofErr w:type="spellEnd"/>
              <w:r w:rsidR="00666B53" w:rsidRPr="009A5057">
                <w:rPr>
                  <w:rStyle w:val="aff8"/>
                  <w:rFonts w:ascii="Times New Roman" w:hAnsi="Times New Roman"/>
                  <w:lang w:val="ru-RU"/>
                </w:rPr>
                <w:t>.</w:t>
              </w:r>
              <w:proofErr w:type="spellStart"/>
              <w:r w:rsidR="00666B53" w:rsidRPr="009A5057">
                <w:rPr>
                  <w:rStyle w:val="aff8"/>
                  <w:rFonts w:ascii="Times New Roman" w:hAnsi="Times New Roman"/>
                </w:rPr>
                <w:t>ru</w:t>
              </w:r>
              <w:proofErr w:type="spellEnd"/>
              <w:r w:rsidR="00666B53" w:rsidRPr="009A5057">
                <w:rPr>
                  <w:rStyle w:val="aff8"/>
                  <w:rFonts w:ascii="Times New Roman" w:hAnsi="Times New Roman"/>
                  <w:lang w:val="ru-RU"/>
                </w:rPr>
                <w:t>/?</w:t>
              </w:r>
              <w:r w:rsidR="00666B53" w:rsidRPr="009A5057">
                <w:rPr>
                  <w:rStyle w:val="aff8"/>
                  <w:rFonts w:ascii="Times New Roman" w:hAnsi="Times New Roman"/>
                </w:rPr>
                <w:t>id</w:t>
              </w:r>
              <w:r w:rsidR="00666B53" w:rsidRPr="009A5057">
                <w:rPr>
                  <w:rStyle w:val="aff8"/>
                  <w:rFonts w:ascii="Times New Roman" w:hAnsi="Times New Roman"/>
                  <w:lang w:val="ru-RU"/>
                </w:rPr>
                <w:t>=49158</w:t>
              </w:r>
            </w:hyperlink>
            <w:r w:rsidR="00666B53" w:rsidRPr="009A5057">
              <w:rPr>
                <w:rFonts w:ascii="Times New Roman" w:hAnsi="Times New Roman"/>
                <w:lang w:val="ru-RU"/>
              </w:rPr>
              <w:t xml:space="preserve"> стр.</w:t>
            </w:r>
            <w:r w:rsidR="00666B53">
              <w:rPr>
                <w:rFonts w:ascii="Times New Roman" w:hAnsi="Times New Roman"/>
                <w:lang w:val="ru-RU"/>
              </w:rPr>
              <w:t>92</w:t>
            </w:r>
            <w:r w:rsidR="00666B53" w:rsidRPr="009A5057">
              <w:rPr>
                <w:rFonts w:ascii="Times New Roman" w:hAnsi="Times New Roman"/>
                <w:lang w:val="ru-RU"/>
              </w:rPr>
              <w:t>-</w:t>
            </w:r>
            <w:r w:rsidR="00666B53">
              <w:rPr>
                <w:rFonts w:ascii="Times New Roman" w:hAnsi="Times New Roman"/>
                <w:lang w:val="ru-RU"/>
              </w:rPr>
              <w:t>95</w:t>
            </w:r>
          </w:p>
          <w:p w:rsidR="00666B53" w:rsidRPr="009A5057" w:rsidRDefault="00666B53" w:rsidP="00010B72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/>
                <w:lang w:val="ru-RU"/>
              </w:rPr>
            </w:pPr>
          </w:p>
        </w:tc>
      </w:tr>
      <w:tr w:rsidR="00666B53" w:rsidRPr="002C422B" w:rsidTr="003C0339">
        <w:trPr>
          <w:trHeight w:hRule="exact" w:val="287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 w:rsidP="00010B72">
            <w:pPr>
              <w:tabs>
                <w:tab w:val="center" w:pos="179"/>
              </w:tabs>
              <w:autoSpaceDE w:val="0"/>
              <w:autoSpaceDN w:val="0"/>
              <w:spacing w:before="76" w:after="0" w:line="232" w:lineRule="auto"/>
              <w:rPr>
                <w:rFonts w:ascii="Times New Roman" w:hAnsi="Times New Roman"/>
              </w:rPr>
            </w:pPr>
            <w:r w:rsidRPr="009A5057">
              <w:rPr>
                <w:rFonts w:ascii="Times New Roman" w:hAnsi="Times New Roman"/>
                <w:color w:val="000000"/>
                <w:w w:val="97"/>
                <w:lang w:val="ru-RU"/>
              </w:rPr>
              <w:t xml:space="preserve"> 6</w:t>
            </w:r>
            <w:r w:rsidRPr="009A5057">
              <w:rPr>
                <w:rFonts w:ascii="Times New Roman" w:hAnsi="Times New Roman"/>
                <w:color w:val="000000"/>
                <w:w w:val="97"/>
              </w:rPr>
              <w:t>.</w:t>
            </w:r>
            <w:r w:rsidRPr="009A5057">
              <w:rPr>
                <w:rFonts w:ascii="Times New Roman" w:hAnsi="Times New Roman"/>
                <w:color w:val="000000"/>
                <w:w w:val="97"/>
                <w:lang w:val="ru-RU"/>
              </w:rPr>
              <w:t>3</w:t>
            </w:r>
            <w:r w:rsidRPr="009A5057">
              <w:rPr>
                <w:rFonts w:ascii="Times New Roman" w:hAnsi="Times New Roman"/>
                <w:color w:val="000000"/>
                <w:w w:val="97"/>
              </w:rPr>
              <w:t>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 w:rsidP="009A5057">
            <w:pPr>
              <w:spacing w:after="0" w:line="240" w:lineRule="auto"/>
              <w:ind w:left="124"/>
              <w:rPr>
                <w:rFonts w:ascii="Times New Roman" w:hAnsi="Times New Roman"/>
                <w:lang w:val="ru-RU"/>
              </w:rPr>
            </w:pPr>
            <w:r w:rsidRPr="009A5057">
              <w:rPr>
                <w:rFonts w:ascii="Times New Roman" w:hAnsi="Times New Roman"/>
                <w:lang w:val="ru-RU"/>
              </w:rPr>
              <w:t>Расходы семьи. Расходы семьи на услуги ЖКХ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 w:rsidP="00010B72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/>
                <w:lang w:val="ru-RU"/>
              </w:rPr>
            </w:pPr>
            <w:r w:rsidRPr="009A5057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 w:rsidP="00010B72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691506" w:rsidRDefault="00666B53" w:rsidP="00010B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 w:rsidP="00010B72">
            <w:pPr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B4761D" w:rsidRDefault="00666B53" w:rsidP="003C0339">
            <w:pPr>
              <w:pStyle w:val="14"/>
              <w:tabs>
                <w:tab w:val="left" w:pos="360"/>
                <w:tab w:val="left" w:pos="426"/>
                <w:tab w:val="left" w:pos="969"/>
              </w:tabs>
              <w:spacing w:after="0" w:line="240" w:lineRule="auto"/>
              <w:ind w:left="180" w:right="180"/>
              <w:jc w:val="both"/>
              <w:rPr>
                <w:rFonts w:ascii="Times New Roman" w:hAnsi="Times New Roman"/>
              </w:rPr>
            </w:pPr>
            <w:r w:rsidRPr="00B4761D">
              <w:rPr>
                <w:rFonts w:ascii="Times New Roman" w:hAnsi="Times New Roman"/>
              </w:rPr>
              <w:t>Перечислять основные направления расходов семьи.</w:t>
            </w:r>
          </w:p>
          <w:p w:rsidR="00666B53" w:rsidRPr="00B4761D" w:rsidRDefault="00666B53" w:rsidP="003C0339">
            <w:pPr>
              <w:pStyle w:val="14"/>
              <w:tabs>
                <w:tab w:val="left" w:pos="360"/>
                <w:tab w:val="left" w:pos="426"/>
                <w:tab w:val="left" w:pos="969"/>
              </w:tabs>
              <w:spacing w:after="0" w:line="240" w:lineRule="auto"/>
              <w:ind w:left="180" w:right="180"/>
              <w:jc w:val="both"/>
              <w:rPr>
                <w:rFonts w:ascii="Times New Roman" w:hAnsi="Times New Roman"/>
              </w:rPr>
            </w:pPr>
            <w:r w:rsidRPr="00B4761D">
              <w:rPr>
                <w:rFonts w:ascii="Times New Roman" w:hAnsi="Times New Roman"/>
              </w:rPr>
              <w:t>Приводить примеры постоянных и переменных расходы семьи.</w:t>
            </w:r>
          </w:p>
          <w:p w:rsidR="00666B53" w:rsidRPr="00B4761D" w:rsidRDefault="00666B53" w:rsidP="003C0339">
            <w:pPr>
              <w:pStyle w:val="14"/>
              <w:tabs>
                <w:tab w:val="left" w:pos="360"/>
                <w:tab w:val="left" w:pos="426"/>
                <w:tab w:val="left" w:pos="969"/>
              </w:tabs>
              <w:spacing w:after="0" w:line="240" w:lineRule="auto"/>
              <w:ind w:left="180" w:right="180"/>
              <w:jc w:val="both"/>
              <w:rPr>
                <w:rFonts w:ascii="Times New Roman" w:hAnsi="Times New Roman"/>
              </w:rPr>
            </w:pPr>
            <w:r w:rsidRPr="00B4761D">
              <w:rPr>
                <w:rFonts w:ascii="Times New Roman" w:hAnsi="Times New Roman"/>
              </w:rPr>
              <w:t>Выделять долю расходов на оплату коммунальных нужд и жилищных услуг в расходах семейного бюджета.</w:t>
            </w:r>
          </w:p>
          <w:p w:rsidR="00666B53" w:rsidRPr="003C0339" w:rsidRDefault="00666B53" w:rsidP="003C0339">
            <w:pPr>
              <w:tabs>
                <w:tab w:val="left" w:pos="360"/>
                <w:tab w:val="left" w:pos="426"/>
                <w:tab w:val="left" w:pos="969"/>
              </w:tabs>
              <w:spacing w:after="0" w:line="240" w:lineRule="auto"/>
              <w:ind w:left="180" w:right="18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3C0339">
              <w:rPr>
                <w:rFonts w:ascii="Times New Roman" w:hAnsi="Times New Roman"/>
                <w:bCs/>
                <w:lang w:val="ru-RU"/>
              </w:rPr>
              <w:t>Объяснять необходимость планирования расходов семьи с учетом расходов на оплату коммунальных нужд и жилищных услуг.</w:t>
            </w:r>
          </w:p>
          <w:p w:rsidR="00666B53" w:rsidRPr="009A5057" w:rsidRDefault="00666B53" w:rsidP="003C0339">
            <w:pPr>
              <w:tabs>
                <w:tab w:val="left" w:pos="180"/>
              </w:tabs>
              <w:autoSpaceDE w:val="0"/>
              <w:autoSpaceDN w:val="0"/>
              <w:spacing w:before="76" w:after="0" w:line="252" w:lineRule="auto"/>
              <w:ind w:left="180" w:right="18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Default="00666B53" w:rsidP="00010B72">
            <w:pPr>
              <w:autoSpaceDE w:val="0"/>
              <w:autoSpaceDN w:val="0"/>
              <w:spacing w:before="76" w:after="0" w:line="249" w:lineRule="auto"/>
              <w:ind w:left="74" w:right="144"/>
              <w:rPr>
                <w:rFonts w:ascii="Times New Roman" w:hAnsi="Times New Roman"/>
                <w:lang w:val="ru-RU"/>
              </w:rPr>
            </w:pPr>
            <w:proofErr w:type="spellStart"/>
            <w:r w:rsidRPr="009A5057">
              <w:rPr>
                <w:rFonts w:ascii="Times New Roman" w:hAnsi="Times New Roman"/>
                <w:color w:val="000000"/>
                <w:w w:val="97"/>
              </w:rPr>
              <w:t>Устный</w:t>
            </w:r>
            <w:proofErr w:type="spellEnd"/>
            <w:r w:rsidRPr="009A5057">
              <w:rPr>
                <w:rFonts w:ascii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9A5057">
              <w:rPr>
                <w:rFonts w:ascii="Times New Roman" w:hAnsi="Times New Roman"/>
                <w:color w:val="000000"/>
                <w:w w:val="97"/>
              </w:rPr>
              <w:t>опрос</w:t>
            </w:r>
            <w:proofErr w:type="spellEnd"/>
            <w:r w:rsidRPr="009A5057">
              <w:rPr>
                <w:rFonts w:ascii="Times New Roman" w:hAnsi="Times New Roman"/>
                <w:color w:val="000000"/>
                <w:w w:val="97"/>
              </w:rPr>
              <w:t xml:space="preserve">; </w:t>
            </w:r>
          </w:p>
          <w:p w:rsidR="00666B53" w:rsidRPr="00010B72" w:rsidRDefault="00666B53" w:rsidP="00010B72">
            <w:pPr>
              <w:autoSpaceDE w:val="0"/>
              <w:autoSpaceDN w:val="0"/>
              <w:spacing w:before="76" w:after="0" w:line="249" w:lineRule="auto"/>
              <w:ind w:left="74" w:right="144"/>
              <w:rPr>
                <w:rFonts w:ascii="Times New Roman" w:hAnsi="Times New Roman"/>
                <w:lang w:val="ru-RU"/>
              </w:rPr>
            </w:pPr>
            <w:proofErr w:type="spellStart"/>
            <w:r w:rsidRPr="001D7850">
              <w:rPr>
                <w:rFonts w:ascii="Times New Roman" w:hAnsi="Times New Roman"/>
                <w:color w:val="000000"/>
                <w:w w:val="97"/>
              </w:rPr>
              <w:t>Письменный</w:t>
            </w:r>
            <w:proofErr w:type="spellEnd"/>
            <w:r w:rsidRPr="001D7850">
              <w:rPr>
                <w:rFonts w:ascii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1D7850">
              <w:rPr>
                <w:rFonts w:ascii="Times New Roman" w:hAnsi="Times New Roman"/>
                <w:color w:val="000000"/>
                <w:w w:val="97"/>
              </w:rPr>
              <w:t>контроль</w:t>
            </w:r>
            <w:proofErr w:type="spellEnd"/>
            <w:r w:rsidRPr="001D7850">
              <w:rPr>
                <w:rFonts w:ascii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1728CB" w:rsidP="00010B72">
            <w:pPr>
              <w:autoSpaceDE w:val="0"/>
              <w:autoSpaceDN w:val="0"/>
              <w:spacing w:before="80" w:after="0" w:line="244" w:lineRule="auto"/>
              <w:ind w:left="72"/>
              <w:rPr>
                <w:rFonts w:ascii="Times New Roman" w:hAnsi="Times New Roman"/>
                <w:lang w:val="ru-RU"/>
              </w:rPr>
            </w:pPr>
            <w:hyperlink r:id="rId35" w:history="1">
              <w:r w:rsidR="00666B53" w:rsidRPr="009A5057">
                <w:rPr>
                  <w:rStyle w:val="aff8"/>
                  <w:rFonts w:ascii="Times New Roman" w:hAnsi="Times New Roman"/>
                </w:rPr>
                <w:t>http</w:t>
              </w:r>
              <w:r w:rsidR="00666B53" w:rsidRPr="009A5057">
                <w:rPr>
                  <w:rStyle w:val="aff8"/>
                  <w:rFonts w:ascii="Times New Roman" w:hAnsi="Times New Roman"/>
                  <w:lang w:val="ru-RU"/>
                </w:rPr>
                <w:t>://</w:t>
              </w:r>
              <w:r w:rsidR="00666B53" w:rsidRPr="009A5057">
                <w:rPr>
                  <w:rStyle w:val="aff8"/>
                  <w:rFonts w:ascii="Times New Roman" w:hAnsi="Times New Roman"/>
                </w:rPr>
                <w:t>www</w:t>
              </w:r>
              <w:r w:rsidR="00666B53" w:rsidRPr="009A5057">
                <w:rPr>
                  <w:rStyle w:val="aff8"/>
                  <w:rFonts w:ascii="Times New Roman" w:hAnsi="Times New Roman"/>
                  <w:lang w:val="ru-RU"/>
                </w:rPr>
                <w:t>.</w:t>
              </w:r>
              <w:proofErr w:type="spellStart"/>
              <w:r w:rsidR="00666B53" w:rsidRPr="009A5057">
                <w:rPr>
                  <w:rStyle w:val="aff8"/>
                  <w:rFonts w:ascii="Times New Roman" w:hAnsi="Times New Roman"/>
                </w:rPr>
                <w:t>niro</w:t>
              </w:r>
              <w:proofErr w:type="spellEnd"/>
              <w:r w:rsidR="00666B53" w:rsidRPr="009A5057">
                <w:rPr>
                  <w:rStyle w:val="aff8"/>
                  <w:rFonts w:ascii="Times New Roman" w:hAnsi="Times New Roman"/>
                  <w:lang w:val="ru-RU"/>
                </w:rPr>
                <w:t>.</w:t>
              </w:r>
              <w:proofErr w:type="spellStart"/>
              <w:r w:rsidR="00666B53" w:rsidRPr="009A5057">
                <w:rPr>
                  <w:rStyle w:val="aff8"/>
                  <w:rFonts w:ascii="Times New Roman" w:hAnsi="Times New Roman"/>
                </w:rPr>
                <w:t>nnov</w:t>
              </w:r>
              <w:proofErr w:type="spellEnd"/>
              <w:r w:rsidR="00666B53" w:rsidRPr="009A5057">
                <w:rPr>
                  <w:rStyle w:val="aff8"/>
                  <w:rFonts w:ascii="Times New Roman" w:hAnsi="Times New Roman"/>
                  <w:lang w:val="ru-RU"/>
                </w:rPr>
                <w:t>.</w:t>
              </w:r>
              <w:proofErr w:type="spellStart"/>
              <w:r w:rsidR="00666B53" w:rsidRPr="009A5057">
                <w:rPr>
                  <w:rStyle w:val="aff8"/>
                  <w:rFonts w:ascii="Times New Roman" w:hAnsi="Times New Roman"/>
                </w:rPr>
                <w:t>ru</w:t>
              </w:r>
              <w:proofErr w:type="spellEnd"/>
              <w:r w:rsidR="00666B53" w:rsidRPr="009A5057">
                <w:rPr>
                  <w:rStyle w:val="aff8"/>
                  <w:rFonts w:ascii="Times New Roman" w:hAnsi="Times New Roman"/>
                  <w:lang w:val="ru-RU"/>
                </w:rPr>
                <w:t>/?</w:t>
              </w:r>
              <w:r w:rsidR="00666B53" w:rsidRPr="009A5057">
                <w:rPr>
                  <w:rStyle w:val="aff8"/>
                  <w:rFonts w:ascii="Times New Roman" w:hAnsi="Times New Roman"/>
                </w:rPr>
                <w:t>id</w:t>
              </w:r>
              <w:r w:rsidR="00666B53" w:rsidRPr="009A5057">
                <w:rPr>
                  <w:rStyle w:val="aff8"/>
                  <w:rFonts w:ascii="Times New Roman" w:hAnsi="Times New Roman"/>
                  <w:lang w:val="ru-RU"/>
                </w:rPr>
                <w:t>=49158</w:t>
              </w:r>
            </w:hyperlink>
            <w:r w:rsidR="00666B53" w:rsidRPr="009A5057">
              <w:rPr>
                <w:rFonts w:ascii="Times New Roman" w:hAnsi="Times New Roman"/>
                <w:lang w:val="ru-RU"/>
              </w:rPr>
              <w:t xml:space="preserve"> стр.</w:t>
            </w:r>
            <w:r w:rsidR="00666B53">
              <w:rPr>
                <w:rFonts w:ascii="Times New Roman" w:hAnsi="Times New Roman"/>
                <w:lang w:val="ru-RU"/>
              </w:rPr>
              <w:t>96</w:t>
            </w:r>
            <w:r w:rsidR="00666B53" w:rsidRPr="009A5057">
              <w:rPr>
                <w:rFonts w:ascii="Times New Roman" w:hAnsi="Times New Roman"/>
                <w:lang w:val="ru-RU"/>
              </w:rPr>
              <w:t>-</w:t>
            </w:r>
            <w:r w:rsidR="00666B53">
              <w:rPr>
                <w:rFonts w:ascii="Times New Roman" w:hAnsi="Times New Roman"/>
                <w:lang w:val="ru-RU"/>
              </w:rPr>
              <w:t>99</w:t>
            </w:r>
          </w:p>
          <w:p w:rsidR="00666B53" w:rsidRPr="009A5057" w:rsidRDefault="00666B53" w:rsidP="00010B72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hAnsi="Times New Roman"/>
                <w:lang w:val="ru-RU"/>
              </w:rPr>
            </w:pPr>
          </w:p>
        </w:tc>
      </w:tr>
      <w:tr w:rsidR="00666B53" w:rsidRPr="002C422B" w:rsidTr="003C0339">
        <w:trPr>
          <w:trHeight w:hRule="exact" w:val="1083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 w:rsidP="00BB5F86">
            <w:pPr>
              <w:tabs>
                <w:tab w:val="center" w:pos="179"/>
              </w:tabs>
              <w:autoSpaceDE w:val="0"/>
              <w:autoSpaceDN w:val="0"/>
              <w:spacing w:before="76" w:after="0" w:line="232" w:lineRule="auto"/>
              <w:rPr>
                <w:rFonts w:ascii="Times New Roman" w:hAnsi="Times New Roman"/>
                <w:color w:val="000000"/>
                <w:w w:val="97"/>
                <w:lang w:val="ru-RU"/>
              </w:rPr>
            </w:pPr>
            <w:r w:rsidRPr="009A5057">
              <w:rPr>
                <w:rFonts w:ascii="Times New Roman" w:hAnsi="Times New Roman"/>
                <w:color w:val="000000"/>
                <w:w w:val="97"/>
                <w:lang w:val="ru-RU"/>
              </w:rPr>
              <w:t xml:space="preserve"> 6.4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 w:rsidP="009A5057">
            <w:pPr>
              <w:spacing w:after="0" w:line="240" w:lineRule="auto"/>
              <w:ind w:left="124"/>
              <w:rPr>
                <w:rFonts w:ascii="Times New Roman" w:hAnsi="Times New Roman"/>
              </w:rPr>
            </w:pPr>
            <w:proofErr w:type="spellStart"/>
            <w:r w:rsidRPr="009A5057">
              <w:rPr>
                <w:rFonts w:ascii="Times New Roman" w:hAnsi="Times New Roman"/>
              </w:rPr>
              <w:t>Доходы</w:t>
            </w:r>
            <w:proofErr w:type="spellEnd"/>
            <w:r w:rsidRPr="009A5057">
              <w:rPr>
                <w:rFonts w:ascii="Times New Roman" w:hAnsi="Times New Roman"/>
              </w:rPr>
              <w:t xml:space="preserve"> </w:t>
            </w:r>
            <w:proofErr w:type="spellStart"/>
            <w:r w:rsidRPr="009A5057">
              <w:rPr>
                <w:rFonts w:ascii="Times New Roman" w:hAnsi="Times New Roman"/>
              </w:rPr>
              <w:t>семьи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3C0339" w:rsidRDefault="00666B53" w:rsidP="003C0339">
            <w:pPr>
              <w:tabs>
                <w:tab w:val="left" w:pos="360"/>
                <w:tab w:val="left" w:pos="426"/>
                <w:tab w:val="left" w:pos="1026"/>
              </w:tabs>
              <w:spacing w:after="0" w:line="240" w:lineRule="auto"/>
              <w:ind w:left="180"/>
              <w:jc w:val="both"/>
              <w:rPr>
                <w:rFonts w:ascii="Times New Roman" w:hAnsi="Times New Roman"/>
                <w:lang w:val="ru-RU"/>
              </w:rPr>
            </w:pPr>
            <w:r w:rsidRPr="003C0339">
              <w:rPr>
                <w:rFonts w:ascii="Times New Roman" w:hAnsi="Times New Roman"/>
                <w:lang w:val="ru-RU"/>
              </w:rPr>
              <w:t>Перечислять основные источники доходов семьи.</w:t>
            </w:r>
          </w:p>
          <w:p w:rsidR="00666B53" w:rsidRPr="009A5057" w:rsidRDefault="00666B53" w:rsidP="00BB5F86">
            <w:pPr>
              <w:tabs>
                <w:tab w:val="left" w:pos="180"/>
              </w:tabs>
              <w:spacing w:after="0" w:line="240" w:lineRule="auto"/>
              <w:ind w:left="18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Исследовать предложенные учителем практические ситуации.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>
            <w:pPr>
              <w:autoSpaceDE w:val="0"/>
              <w:autoSpaceDN w:val="0"/>
              <w:spacing w:before="76" w:after="0" w:line="249" w:lineRule="auto"/>
              <w:ind w:left="74" w:right="144"/>
              <w:rPr>
                <w:rFonts w:ascii="Times New Roman" w:hAnsi="Times New Roman"/>
                <w:color w:val="000000"/>
                <w:w w:val="97"/>
                <w:lang w:val="ru-RU"/>
              </w:rPr>
            </w:pPr>
            <w:proofErr w:type="spellStart"/>
            <w:r w:rsidRPr="009A5057">
              <w:rPr>
                <w:rFonts w:ascii="Times New Roman" w:hAnsi="Times New Roman"/>
                <w:color w:val="000000"/>
                <w:w w:val="97"/>
              </w:rPr>
              <w:t>Устный</w:t>
            </w:r>
            <w:proofErr w:type="spellEnd"/>
            <w:r w:rsidRPr="009A5057">
              <w:rPr>
                <w:rFonts w:ascii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9A5057">
              <w:rPr>
                <w:rFonts w:ascii="Times New Roman" w:hAnsi="Times New Roman"/>
                <w:color w:val="000000"/>
                <w:w w:val="97"/>
              </w:rPr>
              <w:t>опрос</w:t>
            </w:r>
            <w:proofErr w:type="spellEnd"/>
            <w:r w:rsidRPr="009A5057">
              <w:rPr>
                <w:rFonts w:ascii="Times New Roman" w:hAnsi="Times New Roman"/>
                <w:color w:val="000000"/>
                <w:w w:val="97"/>
              </w:rPr>
              <w:t xml:space="preserve">; </w:t>
            </w:r>
            <w:r w:rsidRPr="009A5057">
              <w:rPr>
                <w:rFonts w:ascii="Times New Roman" w:hAnsi="Times New Roman"/>
              </w:rPr>
              <w:br/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1728CB" w:rsidP="00EA350A">
            <w:pPr>
              <w:autoSpaceDE w:val="0"/>
              <w:autoSpaceDN w:val="0"/>
              <w:spacing w:before="80" w:after="0" w:line="244" w:lineRule="auto"/>
              <w:ind w:left="72"/>
              <w:rPr>
                <w:rFonts w:ascii="Times New Roman" w:hAnsi="Times New Roman"/>
                <w:lang w:val="ru-RU"/>
              </w:rPr>
            </w:pPr>
            <w:hyperlink r:id="rId36" w:history="1">
              <w:r w:rsidR="00666B53" w:rsidRPr="009A5057">
                <w:rPr>
                  <w:rStyle w:val="aff8"/>
                  <w:rFonts w:ascii="Times New Roman" w:hAnsi="Times New Roman"/>
                </w:rPr>
                <w:t>http</w:t>
              </w:r>
              <w:r w:rsidR="00666B53" w:rsidRPr="009A5057">
                <w:rPr>
                  <w:rStyle w:val="aff8"/>
                  <w:rFonts w:ascii="Times New Roman" w:hAnsi="Times New Roman"/>
                  <w:lang w:val="ru-RU"/>
                </w:rPr>
                <w:t>://</w:t>
              </w:r>
              <w:r w:rsidR="00666B53" w:rsidRPr="009A5057">
                <w:rPr>
                  <w:rStyle w:val="aff8"/>
                  <w:rFonts w:ascii="Times New Roman" w:hAnsi="Times New Roman"/>
                </w:rPr>
                <w:t>www</w:t>
              </w:r>
              <w:r w:rsidR="00666B53" w:rsidRPr="009A5057">
                <w:rPr>
                  <w:rStyle w:val="aff8"/>
                  <w:rFonts w:ascii="Times New Roman" w:hAnsi="Times New Roman"/>
                  <w:lang w:val="ru-RU"/>
                </w:rPr>
                <w:t>.</w:t>
              </w:r>
              <w:proofErr w:type="spellStart"/>
              <w:r w:rsidR="00666B53" w:rsidRPr="009A5057">
                <w:rPr>
                  <w:rStyle w:val="aff8"/>
                  <w:rFonts w:ascii="Times New Roman" w:hAnsi="Times New Roman"/>
                </w:rPr>
                <w:t>niro</w:t>
              </w:r>
              <w:proofErr w:type="spellEnd"/>
              <w:r w:rsidR="00666B53" w:rsidRPr="009A5057">
                <w:rPr>
                  <w:rStyle w:val="aff8"/>
                  <w:rFonts w:ascii="Times New Roman" w:hAnsi="Times New Roman"/>
                  <w:lang w:val="ru-RU"/>
                </w:rPr>
                <w:t>.</w:t>
              </w:r>
              <w:proofErr w:type="spellStart"/>
              <w:r w:rsidR="00666B53" w:rsidRPr="009A5057">
                <w:rPr>
                  <w:rStyle w:val="aff8"/>
                  <w:rFonts w:ascii="Times New Roman" w:hAnsi="Times New Roman"/>
                </w:rPr>
                <w:t>nnov</w:t>
              </w:r>
              <w:proofErr w:type="spellEnd"/>
              <w:r w:rsidR="00666B53" w:rsidRPr="009A5057">
                <w:rPr>
                  <w:rStyle w:val="aff8"/>
                  <w:rFonts w:ascii="Times New Roman" w:hAnsi="Times New Roman"/>
                  <w:lang w:val="ru-RU"/>
                </w:rPr>
                <w:t>.</w:t>
              </w:r>
              <w:proofErr w:type="spellStart"/>
              <w:r w:rsidR="00666B53" w:rsidRPr="009A5057">
                <w:rPr>
                  <w:rStyle w:val="aff8"/>
                  <w:rFonts w:ascii="Times New Roman" w:hAnsi="Times New Roman"/>
                </w:rPr>
                <w:t>ru</w:t>
              </w:r>
              <w:proofErr w:type="spellEnd"/>
              <w:r w:rsidR="00666B53" w:rsidRPr="009A5057">
                <w:rPr>
                  <w:rStyle w:val="aff8"/>
                  <w:rFonts w:ascii="Times New Roman" w:hAnsi="Times New Roman"/>
                  <w:lang w:val="ru-RU"/>
                </w:rPr>
                <w:t>/?</w:t>
              </w:r>
              <w:r w:rsidR="00666B53" w:rsidRPr="009A5057">
                <w:rPr>
                  <w:rStyle w:val="aff8"/>
                  <w:rFonts w:ascii="Times New Roman" w:hAnsi="Times New Roman"/>
                </w:rPr>
                <w:t>id</w:t>
              </w:r>
              <w:r w:rsidR="00666B53" w:rsidRPr="009A5057">
                <w:rPr>
                  <w:rStyle w:val="aff8"/>
                  <w:rFonts w:ascii="Times New Roman" w:hAnsi="Times New Roman"/>
                  <w:lang w:val="ru-RU"/>
                </w:rPr>
                <w:t>=49158</w:t>
              </w:r>
            </w:hyperlink>
            <w:r w:rsidR="00666B53" w:rsidRPr="009A5057">
              <w:rPr>
                <w:rFonts w:ascii="Times New Roman" w:hAnsi="Times New Roman"/>
                <w:lang w:val="ru-RU"/>
              </w:rPr>
              <w:t xml:space="preserve"> стр.</w:t>
            </w:r>
            <w:r w:rsidR="00666B53">
              <w:rPr>
                <w:rFonts w:ascii="Times New Roman" w:hAnsi="Times New Roman"/>
                <w:lang w:val="ru-RU"/>
              </w:rPr>
              <w:t>100-103</w:t>
            </w:r>
          </w:p>
          <w:p w:rsidR="00666B53" w:rsidRPr="009A5057" w:rsidRDefault="00666B53" w:rsidP="00BB5F86">
            <w:pPr>
              <w:autoSpaceDE w:val="0"/>
              <w:autoSpaceDN w:val="0"/>
              <w:spacing w:before="80" w:after="0" w:line="244" w:lineRule="auto"/>
              <w:ind w:left="72"/>
              <w:rPr>
                <w:rFonts w:ascii="Times New Roman" w:hAnsi="Times New Roman"/>
                <w:lang w:val="ru-RU"/>
              </w:rPr>
            </w:pPr>
          </w:p>
        </w:tc>
      </w:tr>
      <w:tr w:rsidR="00666B53" w:rsidRPr="002C422B" w:rsidTr="003C0339">
        <w:trPr>
          <w:trHeight w:hRule="exact" w:val="250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 w:rsidP="00BB5F86">
            <w:pPr>
              <w:tabs>
                <w:tab w:val="center" w:pos="179"/>
              </w:tabs>
              <w:autoSpaceDE w:val="0"/>
              <w:autoSpaceDN w:val="0"/>
              <w:spacing w:before="76" w:after="0" w:line="232" w:lineRule="auto"/>
              <w:rPr>
                <w:rFonts w:ascii="Times New Roman" w:hAnsi="Times New Roman"/>
                <w:color w:val="000000"/>
                <w:w w:val="97"/>
                <w:lang w:val="ru-RU"/>
              </w:rPr>
            </w:pPr>
            <w:r w:rsidRPr="009A5057">
              <w:rPr>
                <w:rFonts w:ascii="Times New Roman" w:hAnsi="Times New Roman"/>
                <w:color w:val="000000"/>
                <w:w w:val="97"/>
                <w:lang w:val="ru-RU"/>
              </w:rPr>
              <w:t xml:space="preserve"> 6.5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 w:rsidP="009A5057">
            <w:pPr>
              <w:spacing w:after="0" w:line="240" w:lineRule="auto"/>
              <w:ind w:left="124"/>
              <w:rPr>
                <w:rFonts w:ascii="Times New Roman" w:hAnsi="Times New Roman"/>
              </w:rPr>
            </w:pPr>
            <w:proofErr w:type="spellStart"/>
            <w:r w:rsidRPr="009A5057">
              <w:rPr>
                <w:rFonts w:ascii="Times New Roman" w:hAnsi="Times New Roman"/>
              </w:rPr>
              <w:t>Семейный</w:t>
            </w:r>
            <w:proofErr w:type="spellEnd"/>
            <w:r w:rsidRPr="009A5057">
              <w:rPr>
                <w:rFonts w:ascii="Times New Roman" w:hAnsi="Times New Roman"/>
              </w:rPr>
              <w:t xml:space="preserve"> </w:t>
            </w:r>
            <w:proofErr w:type="spellStart"/>
            <w:r w:rsidRPr="009A5057">
              <w:rPr>
                <w:rFonts w:ascii="Times New Roman" w:hAnsi="Times New Roman"/>
              </w:rPr>
              <w:t>бюджет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3C0339" w:rsidRDefault="00666B53" w:rsidP="003C0339">
            <w:pPr>
              <w:tabs>
                <w:tab w:val="left" w:pos="360"/>
              </w:tabs>
              <w:spacing w:after="0" w:line="240" w:lineRule="auto"/>
              <w:ind w:left="180"/>
              <w:rPr>
                <w:rFonts w:ascii="Times New Roman" w:hAnsi="Times New Roman"/>
                <w:lang w:val="ru-RU"/>
              </w:rPr>
            </w:pPr>
            <w:r w:rsidRPr="003C0339">
              <w:rPr>
                <w:rFonts w:ascii="Times New Roman" w:hAnsi="Times New Roman"/>
                <w:lang w:val="ru-RU"/>
              </w:rPr>
              <w:t>Различать сбалансированный, дефицитный и профицитный бюджеты.</w:t>
            </w:r>
          </w:p>
          <w:p w:rsidR="00666B53" w:rsidRPr="003C0339" w:rsidRDefault="00666B53" w:rsidP="003C0339">
            <w:pPr>
              <w:tabs>
                <w:tab w:val="left" w:pos="360"/>
                <w:tab w:val="left" w:pos="426"/>
              </w:tabs>
              <w:spacing w:after="0" w:line="240" w:lineRule="auto"/>
              <w:ind w:left="180"/>
              <w:rPr>
                <w:rFonts w:ascii="Times New Roman" w:hAnsi="Times New Roman"/>
                <w:lang w:val="ru-RU"/>
              </w:rPr>
            </w:pPr>
            <w:r w:rsidRPr="003C0339">
              <w:rPr>
                <w:rFonts w:ascii="Times New Roman" w:hAnsi="Times New Roman"/>
                <w:lang w:val="ru-RU"/>
              </w:rPr>
              <w:t>Объяснять необходимость планирования доходов и расходов семьи.</w:t>
            </w:r>
          </w:p>
          <w:p w:rsidR="00666B53" w:rsidRPr="003C0339" w:rsidRDefault="00666B53" w:rsidP="003C0339">
            <w:pPr>
              <w:tabs>
                <w:tab w:val="left" w:pos="360"/>
                <w:tab w:val="left" w:pos="426"/>
              </w:tabs>
              <w:spacing w:after="0" w:line="240" w:lineRule="auto"/>
              <w:ind w:left="180"/>
              <w:rPr>
                <w:rFonts w:ascii="Times New Roman" w:hAnsi="Times New Roman"/>
                <w:lang w:val="ru-RU"/>
              </w:rPr>
            </w:pPr>
            <w:r w:rsidRPr="003C0339">
              <w:rPr>
                <w:rFonts w:ascii="Times New Roman" w:hAnsi="Times New Roman"/>
                <w:lang w:val="ru-RU"/>
              </w:rPr>
              <w:t>Объяснять пути уменьшения дефицита бюджета семьи.</w:t>
            </w:r>
          </w:p>
          <w:p w:rsidR="00666B53" w:rsidRDefault="00666B53" w:rsidP="003C0339">
            <w:pPr>
              <w:spacing w:after="0" w:line="240" w:lineRule="auto"/>
              <w:ind w:left="15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Анализировать информацию, содержащуюся в учебном тексте.</w:t>
            </w:r>
          </w:p>
          <w:p w:rsidR="00666B53" w:rsidRPr="009A5057" w:rsidRDefault="00666B53" w:rsidP="003C0339">
            <w:pPr>
              <w:tabs>
                <w:tab w:val="left" w:pos="180"/>
              </w:tabs>
              <w:spacing w:after="0" w:line="240" w:lineRule="auto"/>
              <w:ind w:left="18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Приводить примеры, моделировать ситуации.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>
            <w:pPr>
              <w:autoSpaceDE w:val="0"/>
              <w:autoSpaceDN w:val="0"/>
              <w:spacing w:before="76" w:after="0" w:line="249" w:lineRule="auto"/>
              <w:ind w:left="74" w:right="144"/>
              <w:rPr>
                <w:rFonts w:ascii="Times New Roman" w:hAnsi="Times New Roman"/>
                <w:color w:val="000000"/>
                <w:w w:val="97"/>
                <w:lang w:val="ru-RU"/>
              </w:rPr>
            </w:pPr>
            <w:proofErr w:type="spellStart"/>
            <w:r w:rsidRPr="009A5057">
              <w:rPr>
                <w:rFonts w:ascii="Times New Roman" w:hAnsi="Times New Roman"/>
                <w:color w:val="000000"/>
                <w:w w:val="97"/>
              </w:rPr>
              <w:t>Устный</w:t>
            </w:r>
            <w:proofErr w:type="spellEnd"/>
            <w:r w:rsidRPr="009A5057">
              <w:rPr>
                <w:rFonts w:ascii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9A5057">
              <w:rPr>
                <w:rFonts w:ascii="Times New Roman" w:hAnsi="Times New Roman"/>
                <w:color w:val="000000"/>
                <w:w w:val="97"/>
              </w:rPr>
              <w:t>опрос</w:t>
            </w:r>
            <w:proofErr w:type="spellEnd"/>
            <w:r w:rsidRPr="009A5057">
              <w:rPr>
                <w:rFonts w:ascii="Times New Roman" w:hAnsi="Times New Roman"/>
                <w:color w:val="000000"/>
                <w:w w:val="97"/>
              </w:rPr>
              <w:t xml:space="preserve">; </w:t>
            </w:r>
            <w:r w:rsidRPr="009A5057">
              <w:rPr>
                <w:rFonts w:ascii="Times New Roman" w:hAnsi="Times New Roman"/>
              </w:rPr>
              <w:br/>
            </w:r>
            <w:proofErr w:type="spellStart"/>
            <w:r w:rsidRPr="001D7850">
              <w:rPr>
                <w:rFonts w:ascii="Times New Roman" w:hAnsi="Times New Roman"/>
                <w:color w:val="000000"/>
                <w:w w:val="97"/>
              </w:rPr>
              <w:t>Практическая</w:t>
            </w:r>
            <w:proofErr w:type="spellEnd"/>
            <w:r w:rsidRPr="001D7850">
              <w:rPr>
                <w:rFonts w:ascii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1D7850">
              <w:rPr>
                <w:rFonts w:ascii="Times New Roman" w:hAnsi="Times New Roman"/>
                <w:color w:val="000000"/>
                <w:w w:val="97"/>
              </w:rPr>
              <w:t>работа</w:t>
            </w:r>
            <w:proofErr w:type="spellEnd"/>
            <w:r w:rsidRPr="001D7850">
              <w:rPr>
                <w:rFonts w:ascii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1728CB" w:rsidP="00EA350A">
            <w:pPr>
              <w:autoSpaceDE w:val="0"/>
              <w:autoSpaceDN w:val="0"/>
              <w:spacing w:before="80" w:after="0" w:line="244" w:lineRule="auto"/>
              <w:ind w:left="72"/>
              <w:rPr>
                <w:rFonts w:ascii="Times New Roman" w:hAnsi="Times New Roman"/>
                <w:lang w:val="ru-RU"/>
              </w:rPr>
            </w:pPr>
            <w:hyperlink r:id="rId37" w:history="1">
              <w:r w:rsidR="00666B53" w:rsidRPr="009A5057">
                <w:rPr>
                  <w:rStyle w:val="aff8"/>
                  <w:rFonts w:ascii="Times New Roman" w:hAnsi="Times New Roman"/>
                </w:rPr>
                <w:t>http</w:t>
              </w:r>
              <w:r w:rsidR="00666B53" w:rsidRPr="009A5057">
                <w:rPr>
                  <w:rStyle w:val="aff8"/>
                  <w:rFonts w:ascii="Times New Roman" w:hAnsi="Times New Roman"/>
                  <w:lang w:val="ru-RU"/>
                </w:rPr>
                <w:t>://</w:t>
              </w:r>
              <w:r w:rsidR="00666B53" w:rsidRPr="009A5057">
                <w:rPr>
                  <w:rStyle w:val="aff8"/>
                  <w:rFonts w:ascii="Times New Roman" w:hAnsi="Times New Roman"/>
                </w:rPr>
                <w:t>www</w:t>
              </w:r>
              <w:r w:rsidR="00666B53" w:rsidRPr="009A5057">
                <w:rPr>
                  <w:rStyle w:val="aff8"/>
                  <w:rFonts w:ascii="Times New Roman" w:hAnsi="Times New Roman"/>
                  <w:lang w:val="ru-RU"/>
                </w:rPr>
                <w:t>.</w:t>
              </w:r>
              <w:proofErr w:type="spellStart"/>
              <w:r w:rsidR="00666B53" w:rsidRPr="009A5057">
                <w:rPr>
                  <w:rStyle w:val="aff8"/>
                  <w:rFonts w:ascii="Times New Roman" w:hAnsi="Times New Roman"/>
                </w:rPr>
                <w:t>niro</w:t>
              </w:r>
              <w:proofErr w:type="spellEnd"/>
              <w:r w:rsidR="00666B53" w:rsidRPr="009A5057">
                <w:rPr>
                  <w:rStyle w:val="aff8"/>
                  <w:rFonts w:ascii="Times New Roman" w:hAnsi="Times New Roman"/>
                  <w:lang w:val="ru-RU"/>
                </w:rPr>
                <w:t>.</w:t>
              </w:r>
              <w:proofErr w:type="spellStart"/>
              <w:r w:rsidR="00666B53" w:rsidRPr="009A5057">
                <w:rPr>
                  <w:rStyle w:val="aff8"/>
                  <w:rFonts w:ascii="Times New Roman" w:hAnsi="Times New Roman"/>
                </w:rPr>
                <w:t>nnov</w:t>
              </w:r>
              <w:proofErr w:type="spellEnd"/>
              <w:r w:rsidR="00666B53" w:rsidRPr="009A5057">
                <w:rPr>
                  <w:rStyle w:val="aff8"/>
                  <w:rFonts w:ascii="Times New Roman" w:hAnsi="Times New Roman"/>
                  <w:lang w:val="ru-RU"/>
                </w:rPr>
                <w:t>.</w:t>
              </w:r>
              <w:proofErr w:type="spellStart"/>
              <w:r w:rsidR="00666B53" w:rsidRPr="009A5057">
                <w:rPr>
                  <w:rStyle w:val="aff8"/>
                  <w:rFonts w:ascii="Times New Roman" w:hAnsi="Times New Roman"/>
                </w:rPr>
                <w:t>ru</w:t>
              </w:r>
              <w:proofErr w:type="spellEnd"/>
              <w:r w:rsidR="00666B53" w:rsidRPr="009A5057">
                <w:rPr>
                  <w:rStyle w:val="aff8"/>
                  <w:rFonts w:ascii="Times New Roman" w:hAnsi="Times New Roman"/>
                  <w:lang w:val="ru-RU"/>
                </w:rPr>
                <w:t>/?</w:t>
              </w:r>
              <w:r w:rsidR="00666B53" w:rsidRPr="009A5057">
                <w:rPr>
                  <w:rStyle w:val="aff8"/>
                  <w:rFonts w:ascii="Times New Roman" w:hAnsi="Times New Roman"/>
                </w:rPr>
                <w:t>id</w:t>
              </w:r>
              <w:r w:rsidR="00666B53" w:rsidRPr="009A5057">
                <w:rPr>
                  <w:rStyle w:val="aff8"/>
                  <w:rFonts w:ascii="Times New Roman" w:hAnsi="Times New Roman"/>
                  <w:lang w:val="ru-RU"/>
                </w:rPr>
                <w:t>=49158</w:t>
              </w:r>
            </w:hyperlink>
            <w:r w:rsidR="00666B53" w:rsidRPr="009A5057">
              <w:rPr>
                <w:rFonts w:ascii="Times New Roman" w:hAnsi="Times New Roman"/>
                <w:lang w:val="ru-RU"/>
              </w:rPr>
              <w:t xml:space="preserve"> стр.</w:t>
            </w:r>
            <w:r w:rsidR="00666B53">
              <w:rPr>
                <w:rFonts w:ascii="Times New Roman" w:hAnsi="Times New Roman"/>
                <w:lang w:val="ru-RU"/>
              </w:rPr>
              <w:t>104-107</w:t>
            </w:r>
          </w:p>
          <w:p w:rsidR="00666B53" w:rsidRPr="00CD01B2" w:rsidRDefault="001728CB" w:rsidP="00CD01B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hyperlink r:id="rId38" w:history="1">
              <w:r w:rsidR="00666B53" w:rsidRPr="00CD01B2">
                <w:rPr>
                  <w:rStyle w:val="aff8"/>
                  <w:rFonts w:ascii="Times New Roman" w:hAnsi="Times New Roman"/>
                </w:rPr>
                <w:t>https</w:t>
              </w:r>
              <w:r w:rsidR="00666B53" w:rsidRPr="00CD01B2">
                <w:rPr>
                  <w:rStyle w:val="aff8"/>
                  <w:rFonts w:ascii="Times New Roman" w:hAnsi="Times New Roman"/>
                  <w:lang w:val="ru-RU"/>
                </w:rPr>
                <w:t>://</w:t>
              </w:r>
              <w:proofErr w:type="spellStart"/>
              <w:r w:rsidR="00666B53" w:rsidRPr="00CD01B2">
                <w:rPr>
                  <w:rStyle w:val="aff8"/>
                  <w:rFonts w:ascii="Times New Roman" w:hAnsi="Times New Roman"/>
                </w:rPr>
                <w:t>resh</w:t>
              </w:r>
              <w:proofErr w:type="spellEnd"/>
              <w:r w:rsidR="00666B53" w:rsidRPr="00CD01B2">
                <w:rPr>
                  <w:rStyle w:val="aff8"/>
                  <w:rFonts w:ascii="Times New Roman" w:hAnsi="Times New Roman"/>
                  <w:lang w:val="ru-RU"/>
                </w:rPr>
                <w:t>.</w:t>
              </w:r>
              <w:proofErr w:type="spellStart"/>
              <w:r w:rsidR="00666B53" w:rsidRPr="00CD01B2">
                <w:rPr>
                  <w:rStyle w:val="aff8"/>
                  <w:rFonts w:ascii="Times New Roman" w:hAnsi="Times New Roman"/>
                </w:rPr>
                <w:t>edu</w:t>
              </w:r>
              <w:proofErr w:type="spellEnd"/>
              <w:r w:rsidR="00666B53" w:rsidRPr="00CD01B2">
                <w:rPr>
                  <w:rStyle w:val="aff8"/>
                  <w:rFonts w:ascii="Times New Roman" w:hAnsi="Times New Roman"/>
                  <w:lang w:val="ru-RU"/>
                </w:rPr>
                <w:t>.</w:t>
              </w:r>
              <w:proofErr w:type="spellStart"/>
              <w:r w:rsidR="00666B53" w:rsidRPr="00CD01B2">
                <w:rPr>
                  <w:rStyle w:val="aff8"/>
                  <w:rFonts w:ascii="Times New Roman" w:hAnsi="Times New Roman"/>
                </w:rPr>
                <w:t>ru</w:t>
              </w:r>
              <w:proofErr w:type="spellEnd"/>
              <w:r w:rsidR="00666B53" w:rsidRPr="00CD01B2">
                <w:rPr>
                  <w:rStyle w:val="aff8"/>
                  <w:rFonts w:ascii="Times New Roman" w:hAnsi="Times New Roman"/>
                  <w:lang w:val="ru-RU"/>
                </w:rPr>
                <w:t>/</w:t>
              </w:r>
              <w:r w:rsidR="00666B53" w:rsidRPr="00CD01B2">
                <w:rPr>
                  <w:rStyle w:val="aff8"/>
                  <w:rFonts w:ascii="Times New Roman" w:hAnsi="Times New Roman"/>
                </w:rPr>
                <w:t>subject</w:t>
              </w:r>
              <w:r w:rsidR="00666B53" w:rsidRPr="00CD01B2">
                <w:rPr>
                  <w:rStyle w:val="aff8"/>
                  <w:rFonts w:ascii="Times New Roman" w:hAnsi="Times New Roman"/>
                  <w:lang w:val="ru-RU"/>
                </w:rPr>
                <w:t>/</w:t>
              </w:r>
              <w:r w:rsidR="00666B53" w:rsidRPr="00CD01B2">
                <w:rPr>
                  <w:rStyle w:val="aff8"/>
                  <w:rFonts w:ascii="Times New Roman" w:hAnsi="Times New Roman"/>
                </w:rPr>
                <w:t>lesson</w:t>
              </w:r>
              <w:r w:rsidR="00666B53" w:rsidRPr="00CD01B2">
                <w:rPr>
                  <w:rStyle w:val="aff8"/>
                  <w:rFonts w:ascii="Times New Roman" w:hAnsi="Times New Roman"/>
                  <w:lang w:val="ru-RU"/>
                </w:rPr>
                <w:t>/5454/</w:t>
              </w:r>
              <w:r w:rsidR="00666B53" w:rsidRPr="00CD01B2">
                <w:rPr>
                  <w:rStyle w:val="aff8"/>
                  <w:rFonts w:ascii="Times New Roman" w:hAnsi="Times New Roman"/>
                </w:rPr>
                <w:t>main</w:t>
              </w:r>
              <w:r w:rsidR="00666B53" w:rsidRPr="00CD01B2">
                <w:rPr>
                  <w:rStyle w:val="aff8"/>
                  <w:rFonts w:ascii="Times New Roman" w:hAnsi="Times New Roman"/>
                  <w:lang w:val="ru-RU"/>
                </w:rPr>
                <w:t>/299237/</w:t>
              </w:r>
            </w:hyperlink>
          </w:p>
          <w:p w:rsidR="00666B53" w:rsidRPr="009A5057" w:rsidRDefault="00666B53" w:rsidP="00BB5F86">
            <w:pPr>
              <w:autoSpaceDE w:val="0"/>
              <w:autoSpaceDN w:val="0"/>
              <w:spacing w:before="80" w:after="0" w:line="244" w:lineRule="auto"/>
              <w:ind w:left="72"/>
              <w:rPr>
                <w:rFonts w:ascii="Times New Roman" w:hAnsi="Times New Roman"/>
                <w:lang w:val="ru-RU"/>
              </w:rPr>
            </w:pPr>
          </w:p>
        </w:tc>
      </w:tr>
      <w:tr w:rsidR="00666B53" w:rsidRPr="002C422B" w:rsidTr="00691506">
        <w:trPr>
          <w:trHeight w:hRule="exact" w:val="163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 w:rsidP="00BB5F86">
            <w:pPr>
              <w:tabs>
                <w:tab w:val="center" w:pos="179"/>
              </w:tabs>
              <w:autoSpaceDE w:val="0"/>
              <w:autoSpaceDN w:val="0"/>
              <w:spacing w:before="76" w:after="0" w:line="232" w:lineRule="auto"/>
              <w:rPr>
                <w:rFonts w:ascii="Times New Roman" w:hAnsi="Times New Roman"/>
                <w:color w:val="000000"/>
                <w:w w:val="97"/>
                <w:lang w:val="ru-RU"/>
              </w:rPr>
            </w:pPr>
            <w:r w:rsidRPr="009A5057">
              <w:rPr>
                <w:rFonts w:ascii="Times New Roman" w:hAnsi="Times New Roman"/>
                <w:color w:val="000000"/>
                <w:w w:val="97"/>
                <w:lang w:val="ru-RU"/>
              </w:rPr>
              <w:lastRenderedPageBreak/>
              <w:t xml:space="preserve"> 6.6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 w:rsidP="009A5057">
            <w:pPr>
              <w:spacing w:after="0" w:line="240" w:lineRule="auto"/>
              <w:ind w:left="124"/>
              <w:rPr>
                <w:rFonts w:ascii="Times New Roman" w:hAnsi="Times New Roman"/>
              </w:rPr>
            </w:pPr>
            <w:proofErr w:type="spellStart"/>
            <w:r w:rsidRPr="009A5057">
              <w:rPr>
                <w:rFonts w:ascii="Times New Roman" w:hAnsi="Times New Roman"/>
              </w:rPr>
              <w:t>Рациональное</w:t>
            </w:r>
            <w:proofErr w:type="spellEnd"/>
            <w:r w:rsidRPr="009A5057">
              <w:rPr>
                <w:rFonts w:ascii="Times New Roman" w:hAnsi="Times New Roman"/>
              </w:rPr>
              <w:t xml:space="preserve"> </w:t>
            </w:r>
            <w:proofErr w:type="spellStart"/>
            <w:r w:rsidRPr="009A5057">
              <w:rPr>
                <w:rFonts w:ascii="Times New Roman" w:hAnsi="Times New Roman"/>
              </w:rPr>
              <w:t>ведение</w:t>
            </w:r>
            <w:proofErr w:type="spellEnd"/>
            <w:r w:rsidRPr="009A5057">
              <w:rPr>
                <w:rFonts w:ascii="Times New Roman" w:hAnsi="Times New Roman"/>
              </w:rPr>
              <w:t xml:space="preserve"> </w:t>
            </w:r>
            <w:proofErr w:type="spellStart"/>
            <w:r w:rsidRPr="009A5057">
              <w:rPr>
                <w:rFonts w:ascii="Times New Roman" w:hAnsi="Times New Roman"/>
              </w:rPr>
              <w:t>домашнего</w:t>
            </w:r>
            <w:proofErr w:type="spellEnd"/>
            <w:r w:rsidRPr="009A5057">
              <w:rPr>
                <w:rFonts w:ascii="Times New Roman" w:hAnsi="Times New Roman"/>
              </w:rPr>
              <w:t xml:space="preserve"> </w:t>
            </w:r>
            <w:proofErr w:type="spellStart"/>
            <w:r w:rsidRPr="009A5057">
              <w:rPr>
                <w:rFonts w:ascii="Times New Roman" w:hAnsi="Times New Roman"/>
              </w:rPr>
              <w:t>хозяйства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B4761D" w:rsidRDefault="00666B53" w:rsidP="007A5DBA">
            <w:pPr>
              <w:pStyle w:val="14"/>
              <w:tabs>
                <w:tab w:val="left" w:pos="360"/>
                <w:tab w:val="left" w:pos="426"/>
                <w:tab w:val="left" w:pos="912"/>
              </w:tabs>
              <w:spacing w:after="0" w:line="240" w:lineRule="auto"/>
              <w:ind w:left="180"/>
              <w:rPr>
                <w:rFonts w:ascii="Times New Roman" w:hAnsi="Times New Roman"/>
              </w:rPr>
            </w:pPr>
            <w:r w:rsidRPr="00B4761D">
              <w:rPr>
                <w:rFonts w:ascii="Times New Roman" w:hAnsi="Times New Roman"/>
              </w:rPr>
              <w:t>Различать бережливого и нерачительного хозяина.</w:t>
            </w:r>
          </w:p>
          <w:p w:rsidR="00666B53" w:rsidRDefault="00666B53" w:rsidP="007A5DBA">
            <w:pPr>
              <w:pStyle w:val="14"/>
              <w:tabs>
                <w:tab w:val="left" w:pos="153"/>
                <w:tab w:val="left" w:pos="360"/>
                <w:tab w:val="left" w:pos="426"/>
                <w:tab w:val="left" w:pos="912"/>
              </w:tabs>
              <w:spacing w:after="0" w:line="240" w:lineRule="auto"/>
              <w:ind w:left="180"/>
              <w:rPr>
                <w:rFonts w:ascii="Times New Roman" w:hAnsi="Times New Roman"/>
              </w:rPr>
            </w:pPr>
            <w:r w:rsidRPr="00B4761D">
              <w:rPr>
                <w:rFonts w:ascii="Times New Roman" w:hAnsi="Times New Roman"/>
              </w:rPr>
              <w:t xml:space="preserve">Объяснять пути уменьшения дефицита бюджета семьи. </w:t>
            </w:r>
          </w:p>
          <w:p w:rsidR="00666B53" w:rsidRPr="009A5057" w:rsidRDefault="00666B53" w:rsidP="007A5DBA">
            <w:pPr>
              <w:tabs>
                <w:tab w:val="left" w:pos="180"/>
              </w:tabs>
              <w:spacing w:after="0" w:line="240" w:lineRule="auto"/>
              <w:ind w:left="180"/>
              <w:rPr>
                <w:rFonts w:ascii="Times New Roman" w:hAnsi="Times New Roman"/>
                <w:lang w:val="ru-RU"/>
              </w:rPr>
            </w:pPr>
            <w:r w:rsidRPr="00C30117">
              <w:rPr>
                <w:rFonts w:ascii="Times New Roman" w:hAnsi="Times New Roman"/>
                <w:lang w:val="ru-RU"/>
              </w:rPr>
              <w:t>Перечислять свои действия по уменьшению расходов на коммунальные услуги.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>
            <w:pPr>
              <w:autoSpaceDE w:val="0"/>
              <w:autoSpaceDN w:val="0"/>
              <w:spacing w:before="76" w:after="0" w:line="249" w:lineRule="auto"/>
              <w:ind w:left="74" w:right="144"/>
              <w:rPr>
                <w:rFonts w:ascii="Times New Roman" w:hAnsi="Times New Roman"/>
                <w:color w:val="000000"/>
                <w:w w:val="97"/>
                <w:lang w:val="ru-RU"/>
              </w:rPr>
            </w:pPr>
            <w:proofErr w:type="spellStart"/>
            <w:r w:rsidRPr="009A5057">
              <w:rPr>
                <w:rFonts w:ascii="Times New Roman" w:hAnsi="Times New Roman"/>
                <w:color w:val="000000"/>
                <w:w w:val="97"/>
              </w:rPr>
              <w:t>Устный</w:t>
            </w:r>
            <w:proofErr w:type="spellEnd"/>
            <w:r w:rsidRPr="009A5057">
              <w:rPr>
                <w:rFonts w:ascii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9A5057">
              <w:rPr>
                <w:rFonts w:ascii="Times New Roman" w:hAnsi="Times New Roman"/>
                <w:color w:val="000000"/>
                <w:w w:val="97"/>
              </w:rPr>
              <w:t>опрос</w:t>
            </w:r>
            <w:proofErr w:type="spellEnd"/>
            <w:r w:rsidRPr="009A5057">
              <w:rPr>
                <w:rFonts w:ascii="Times New Roman" w:hAnsi="Times New Roman"/>
                <w:color w:val="000000"/>
                <w:w w:val="97"/>
              </w:rPr>
              <w:t xml:space="preserve">; </w:t>
            </w:r>
            <w:r w:rsidRPr="009A5057">
              <w:rPr>
                <w:rFonts w:ascii="Times New Roman" w:hAnsi="Times New Roman"/>
              </w:rPr>
              <w:br/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1728CB" w:rsidP="00EA350A">
            <w:pPr>
              <w:autoSpaceDE w:val="0"/>
              <w:autoSpaceDN w:val="0"/>
              <w:spacing w:before="80" w:after="0" w:line="244" w:lineRule="auto"/>
              <w:ind w:left="72"/>
              <w:rPr>
                <w:rFonts w:ascii="Times New Roman" w:hAnsi="Times New Roman"/>
                <w:lang w:val="ru-RU"/>
              </w:rPr>
            </w:pPr>
            <w:hyperlink r:id="rId39" w:history="1">
              <w:r w:rsidR="00666B53" w:rsidRPr="009A5057">
                <w:rPr>
                  <w:rStyle w:val="aff8"/>
                  <w:rFonts w:ascii="Times New Roman" w:hAnsi="Times New Roman"/>
                </w:rPr>
                <w:t>http</w:t>
              </w:r>
              <w:r w:rsidR="00666B53" w:rsidRPr="009A5057">
                <w:rPr>
                  <w:rStyle w:val="aff8"/>
                  <w:rFonts w:ascii="Times New Roman" w:hAnsi="Times New Roman"/>
                  <w:lang w:val="ru-RU"/>
                </w:rPr>
                <w:t>://</w:t>
              </w:r>
              <w:r w:rsidR="00666B53" w:rsidRPr="009A5057">
                <w:rPr>
                  <w:rStyle w:val="aff8"/>
                  <w:rFonts w:ascii="Times New Roman" w:hAnsi="Times New Roman"/>
                </w:rPr>
                <w:t>www</w:t>
              </w:r>
              <w:r w:rsidR="00666B53" w:rsidRPr="009A5057">
                <w:rPr>
                  <w:rStyle w:val="aff8"/>
                  <w:rFonts w:ascii="Times New Roman" w:hAnsi="Times New Roman"/>
                  <w:lang w:val="ru-RU"/>
                </w:rPr>
                <w:t>.</w:t>
              </w:r>
              <w:proofErr w:type="spellStart"/>
              <w:r w:rsidR="00666B53" w:rsidRPr="009A5057">
                <w:rPr>
                  <w:rStyle w:val="aff8"/>
                  <w:rFonts w:ascii="Times New Roman" w:hAnsi="Times New Roman"/>
                </w:rPr>
                <w:t>niro</w:t>
              </w:r>
              <w:proofErr w:type="spellEnd"/>
              <w:r w:rsidR="00666B53" w:rsidRPr="009A5057">
                <w:rPr>
                  <w:rStyle w:val="aff8"/>
                  <w:rFonts w:ascii="Times New Roman" w:hAnsi="Times New Roman"/>
                  <w:lang w:val="ru-RU"/>
                </w:rPr>
                <w:t>.</w:t>
              </w:r>
              <w:proofErr w:type="spellStart"/>
              <w:r w:rsidR="00666B53" w:rsidRPr="009A5057">
                <w:rPr>
                  <w:rStyle w:val="aff8"/>
                  <w:rFonts w:ascii="Times New Roman" w:hAnsi="Times New Roman"/>
                </w:rPr>
                <w:t>nnov</w:t>
              </w:r>
              <w:proofErr w:type="spellEnd"/>
              <w:r w:rsidR="00666B53" w:rsidRPr="009A5057">
                <w:rPr>
                  <w:rStyle w:val="aff8"/>
                  <w:rFonts w:ascii="Times New Roman" w:hAnsi="Times New Roman"/>
                  <w:lang w:val="ru-RU"/>
                </w:rPr>
                <w:t>.</w:t>
              </w:r>
              <w:proofErr w:type="spellStart"/>
              <w:r w:rsidR="00666B53" w:rsidRPr="009A5057">
                <w:rPr>
                  <w:rStyle w:val="aff8"/>
                  <w:rFonts w:ascii="Times New Roman" w:hAnsi="Times New Roman"/>
                </w:rPr>
                <w:t>ru</w:t>
              </w:r>
              <w:proofErr w:type="spellEnd"/>
              <w:r w:rsidR="00666B53" w:rsidRPr="009A5057">
                <w:rPr>
                  <w:rStyle w:val="aff8"/>
                  <w:rFonts w:ascii="Times New Roman" w:hAnsi="Times New Roman"/>
                  <w:lang w:val="ru-RU"/>
                </w:rPr>
                <w:t>/?</w:t>
              </w:r>
              <w:r w:rsidR="00666B53" w:rsidRPr="009A5057">
                <w:rPr>
                  <w:rStyle w:val="aff8"/>
                  <w:rFonts w:ascii="Times New Roman" w:hAnsi="Times New Roman"/>
                </w:rPr>
                <w:t>id</w:t>
              </w:r>
              <w:r w:rsidR="00666B53" w:rsidRPr="009A5057">
                <w:rPr>
                  <w:rStyle w:val="aff8"/>
                  <w:rFonts w:ascii="Times New Roman" w:hAnsi="Times New Roman"/>
                  <w:lang w:val="ru-RU"/>
                </w:rPr>
                <w:t>=49158</w:t>
              </w:r>
            </w:hyperlink>
            <w:r w:rsidR="00666B53" w:rsidRPr="009A5057">
              <w:rPr>
                <w:rFonts w:ascii="Times New Roman" w:hAnsi="Times New Roman"/>
                <w:lang w:val="ru-RU"/>
              </w:rPr>
              <w:t xml:space="preserve"> стр.</w:t>
            </w:r>
            <w:r w:rsidR="00666B53">
              <w:rPr>
                <w:rFonts w:ascii="Times New Roman" w:hAnsi="Times New Roman"/>
                <w:lang w:val="ru-RU"/>
              </w:rPr>
              <w:t>107-111</w:t>
            </w:r>
          </w:p>
          <w:p w:rsidR="00666B53" w:rsidRPr="009A5057" w:rsidRDefault="00666B53" w:rsidP="00BB5F86">
            <w:pPr>
              <w:autoSpaceDE w:val="0"/>
              <w:autoSpaceDN w:val="0"/>
              <w:spacing w:before="80" w:after="0" w:line="244" w:lineRule="auto"/>
              <w:ind w:left="72"/>
              <w:rPr>
                <w:rFonts w:ascii="Times New Roman" w:hAnsi="Times New Roman"/>
                <w:lang w:val="ru-RU"/>
              </w:rPr>
            </w:pPr>
          </w:p>
        </w:tc>
      </w:tr>
      <w:tr w:rsidR="00666B53" w:rsidRPr="002C422B" w:rsidTr="007B6667">
        <w:trPr>
          <w:trHeight w:hRule="exact" w:val="163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 w:rsidP="00BB5F86">
            <w:pPr>
              <w:tabs>
                <w:tab w:val="center" w:pos="179"/>
              </w:tabs>
              <w:autoSpaceDE w:val="0"/>
              <w:autoSpaceDN w:val="0"/>
              <w:spacing w:before="76" w:after="0" w:line="232" w:lineRule="auto"/>
              <w:rPr>
                <w:rFonts w:ascii="Times New Roman" w:hAnsi="Times New Roman"/>
                <w:color w:val="000000"/>
                <w:w w:val="97"/>
                <w:lang w:val="ru-RU"/>
              </w:rPr>
            </w:pPr>
            <w:r w:rsidRPr="009A5057">
              <w:rPr>
                <w:rFonts w:ascii="Times New Roman" w:hAnsi="Times New Roman"/>
                <w:color w:val="000000"/>
                <w:w w:val="97"/>
                <w:lang w:val="ru-RU"/>
              </w:rPr>
              <w:t xml:space="preserve"> 6.7.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 w:rsidP="009A5057">
            <w:pPr>
              <w:spacing w:after="0" w:line="240" w:lineRule="auto"/>
              <w:ind w:left="124"/>
              <w:rPr>
                <w:rFonts w:ascii="Times New Roman" w:hAnsi="Times New Roman"/>
              </w:rPr>
            </w:pPr>
            <w:proofErr w:type="spellStart"/>
            <w:r w:rsidRPr="009A5057">
              <w:rPr>
                <w:rFonts w:ascii="Times New Roman" w:hAnsi="Times New Roman"/>
              </w:rPr>
              <w:t>Потребитель</w:t>
            </w:r>
            <w:proofErr w:type="spellEnd"/>
            <w:r w:rsidRPr="009A5057">
              <w:rPr>
                <w:rFonts w:ascii="Times New Roman" w:hAnsi="Times New Roman"/>
              </w:rPr>
              <w:t xml:space="preserve">. </w:t>
            </w:r>
            <w:proofErr w:type="spellStart"/>
            <w:r w:rsidRPr="009A5057">
              <w:rPr>
                <w:rFonts w:ascii="Times New Roman" w:hAnsi="Times New Roman"/>
              </w:rPr>
              <w:t>Защита</w:t>
            </w:r>
            <w:proofErr w:type="spellEnd"/>
            <w:r w:rsidRPr="009A5057">
              <w:rPr>
                <w:rFonts w:ascii="Times New Roman" w:hAnsi="Times New Roman"/>
              </w:rPr>
              <w:t xml:space="preserve"> </w:t>
            </w:r>
            <w:proofErr w:type="spellStart"/>
            <w:r w:rsidRPr="009A5057">
              <w:rPr>
                <w:rFonts w:ascii="Times New Roman" w:hAnsi="Times New Roman"/>
              </w:rPr>
              <w:t>прав</w:t>
            </w:r>
            <w:proofErr w:type="spellEnd"/>
            <w:r w:rsidRPr="009A5057">
              <w:rPr>
                <w:rFonts w:ascii="Times New Roman" w:hAnsi="Times New Roman"/>
              </w:rPr>
              <w:t xml:space="preserve"> </w:t>
            </w:r>
            <w:proofErr w:type="spellStart"/>
            <w:r w:rsidRPr="009A5057">
              <w:rPr>
                <w:rFonts w:ascii="Times New Roman" w:hAnsi="Times New Roman"/>
              </w:rPr>
              <w:t>потребителя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7A5DBA" w:rsidRDefault="00666B53" w:rsidP="007A5DBA">
            <w:pPr>
              <w:tabs>
                <w:tab w:val="left" w:pos="426"/>
                <w:tab w:val="num" w:pos="720"/>
              </w:tabs>
              <w:spacing w:after="0" w:line="240" w:lineRule="auto"/>
              <w:ind w:left="18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A5DBA">
              <w:rPr>
                <w:rFonts w:ascii="Times New Roman" w:hAnsi="Times New Roman"/>
                <w:lang w:val="ru-RU"/>
              </w:rPr>
              <w:t>Перечислять основные права и обязанности потребителя</w:t>
            </w:r>
            <w:r w:rsidRPr="007A5DBA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666B53" w:rsidRDefault="00666B53" w:rsidP="007A5DBA">
            <w:pPr>
              <w:spacing w:after="0" w:line="240" w:lineRule="auto"/>
              <w:ind w:left="15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Анализировать информацию, содержащуюся в учебном тексте.</w:t>
            </w:r>
          </w:p>
          <w:p w:rsidR="00666B53" w:rsidRPr="009A5057" w:rsidRDefault="00666B53" w:rsidP="00BB5F86">
            <w:pPr>
              <w:tabs>
                <w:tab w:val="left" w:pos="180"/>
              </w:tabs>
              <w:spacing w:after="0" w:line="240" w:lineRule="auto"/>
              <w:ind w:left="18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Приводить примеры, моделировать ситуации.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>
            <w:pPr>
              <w:autoSpaceDE w:val="0"/>
              <w:autoSpaceDN w:val="0"/>
              <w:spacing w:before="76" w:after="0" w:line="249" w:lineRule="auto"/>
              <w:ind w:left="74" w:right="144"/>
              <w:rPr>
                <w:rFonts w:ascii="Times New Roman" w:hAnsi="Times New Roman"/>
                <w:color w:val="000000"/>
                <w:w w:val="97"/>
                <w:lang w:val="ru-RU"/>
              </w:rPr>
            </w:pPr>
            <w:proofErr w:type="spellStart"/>
            <w:r w:rsidRPr="009A5057">
              <w:rPr>
                <w:rFonts w:ascii="Times New Roman" w:hAnsi="Times New Roman"/>
                <w:color w:val="000000"/>
                <w:w w:val="97"/>
              </w:rPr>
              <w:t>Устный</w:t>
            </w:r>
            <w:proofErr w:type="spellEnd"/>
            <w:r w:rsidRPr="009A5057">
              <w:rPr>
                <w:rFonts w:ascii="Times New Roman" w:hAnsi="Times New Roman"/>
                <w:color w:val="000000"/>
                <w:w w:val="97"/>
              </w:rPr>
              <w:t xml:space="preserve"> </w:t>
            </w:r>
            <w:r w:rsidRPr="009A5057">
              <w:rPr>
                <w:rFonts w:ascii="Times New Roman" w:hAnsi="Times New Roman"/>
              </w:rPr>
              <w:br/>
            </w:r>
            <w:proofErr w:type="spellStart"/>
            <w:r w:rsidRPr="009A5057">
              <w:rPr>
                <w:rFonts w:ascii="Times New Roman" w:hAnsi="Times New Roman"/>
                <w:color w:val="000000"/>
                <w:w w:val="97"/>
              </w:rPr>
              <w:t>опрос</w:t>
            </w:r>
            <w:proofErr w:type="spellEnd"/>
            <w:r w:rsidRPr="009A5057">
              <w:rPr>
                <w:rFonts w:ascii="Times New Roman" w:hAnsi="Times New Roman"/>
                <w:color w:val="000000"/>
                <w:w w:val="97"/>
              </w:rPr>
              <w:t xml:space="preserve">; </w:t>
            </w:r>
            <w:r w:rsidRPr="009A5057">
              <w:rPr>
                <w:rFonts w:ascii="Times New Roman" w:hAnsi="Times New Roman"/>
              </w:rPr>
              <w:br/>
            </w:r>
            <w:r w:rsidRPr="009A5057">
              <w:rPr>
                <w:rFonts w:ascii="Times New Roman" w:hAnsi="Times New Roman"/>
                <w:lang w:val="ru-RU"/>
              </w:rPr>
              <w:t>Тестирование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30117" w:rsidRDefault="001728CB" w:rsidP="00C30117">
            <w:pPr>
              <w:autoSpaceDE w:val="0"/>
              <w:autoSpaceDN w:val="0"/>
              <w:spacing w:before="80" w:after="0" w:line="244" w:lineRule="auto"/>
              <w:ind w:left="72"/>
              <w:rPr>
                <w:rFonts w:ascii="Times New Roman" w:hAnsi="Times New Roman"/>
                <w:lang w:val="ru-RU"/>
              </w:rPr>
            </w:pPr>
            <w:hyperlink r:id="rId40" w:history="1">
              <w:r w:rsidR="00666B53" w:rsidRPr="009A5057">
                <w:rPr>
                  <w:rStyle w:val="aff8"/>
                  <w:rFonts w:ascii="Times New Roman" w:hAnsi="Times New Roman"/>
                </w:rPr>
                <w:t>http</w:t>
              </w:r>
              <w:r w:rsidR="00666B53" w:rsidRPr="009A5057">
                <w:rPr>
                  <w:rStyle w:val="aff8"/>
                  <w:rFonts w:ascii="Times New Roman" w:hAnsi="Times New Roman"/>
                  <w:lang w:val="ru-RU"/>
                </w:rPr>
                <w:t>://</w:t>
              </w:r>
              <w:r w:rsidR="00666B53" w:rsidRPr="009A5057">
                <w:rPr>
                  <w:rStyle w:val="aff8"/>
                  <w:rFonts w:ascii="Times New Roman" w:hAnsi="Times New Roman"/>
                </w:rPr>
                <w:t>www</w:t>
              </w:r>
              <w:r w:rsidR="00666B53" w:rsidRPr="009A5057">
                <w:rPr>
                  <w:rStyle w:val="aff8"/>
                  <w:rFonts w:ascii="Times New Roman" w:hAnsi="Times New Roman"/>
                  <w:lang w:val="ru-RU"/>
                </w:rPr>
                <w:t>.</w:t>
              </w:r>
              <w:proofErr w:type="spellStart"/>
              <w:r w:rsidR="00666B53" w:rsidRPr="009A5057">
                <w:rPr>
                  <w:rStyle w:val="aff8"/>
                  <w:rFonts w:ascii="Times New Roman" w:hAnsi="Times New Roman"/>
                </w:rPr>
                <w:t>niro</w:t>
              </w:r>
              <w:proofErr w:type="spellEnd"/>
              <w:r w:rsidR="00666B53" w:rsidRPr="009A5057">
                <w:rPr>
                  <w:rStyle w:val="aff8"/>
                  <w:rFonts w:ascii="Times New Roman" w:hAnsi="Times New Roman"/>
                  <w:lang w:val="ru-RU"/>
                </w:rPr>
                <w:t>.</w:t>
              </w:r>
              <w:proofErr w:type="spellStart"/>
              <w:r w:rsidR="00666B53" w:rsidRPr="009A5057">
                <w:rPr>
                  <w:rStyle w:val="aff8"/>
                  <w:rFonts w:ascii="Times New Roman" w:hAnsi="Times New Roman"/>
                </w:rPr>
                <w:t>nnov</w:t>
              </w:r>
              <w:proofErr w:type="spellEnd"/>
              <w:r w:rsidR="00666B53" w:rsidRPr="009A5057">
                <w:rPr>
                  <w:rStyle w:val="aff8"/>
                  <w:rFonts w:ascii="Times New Roman" w:hAnsi="Times New Roman"/>
                  <w:lang w:val="ru-RU"/>
                </w:rPr>
                <w:t>.</w:t>
              </w:r>
              <w:proofErr w:type="spellStart"/>
              <w:r w:rsidR="00666B53" w:rsidRPr="009A5057">
                <w:rPr>
                  <w:rStyle w:val="aff8"/>
                  <w:rFonts w:ascii="Times New Roman" w:hAnsi="Times New Roman"/>
                </w:rPr>
                <w:t>ru</w:t>
              </w:r>
              <w:proofErr w:type="spellEnd"/>
              <w:r w:rsidR="00666B53" w:rsidRPr="009A5057">
                <w:rPr>
                  <w:rStyle w:val="aff8"/>
                  <w:rFonts w:ascii="Times New Roman" w:hAnsi="Times New Roman"/>
                  <w:lang w:val="ru-RU"/>
                </w:rPr>
                <w:t>/?</w:t>
              </w:r>
              <w:r w:rsidR="00666B53" w:rsidRPr="009A5057">
                <w:rPr>
                  <w:rStyle w:val="aff8"/>
                  <w:rFonts w:ascii="Times New Roman" w:hAnsi="Times New Roman"/>
                </w:rPr>
                <w:t>id</w:t>
              </w:r>
              <w:r w:rsidR="00666B53" w:rsidRPr="009A5057">
                <w:rPr>
                  <w:rStyle w:val="aff8"/>
                  <w:rFonts w:ascii="Times New Roman" w:hAnsi="Times New Roman"/>
                  <w:lang w:val="ru-RU"/>
                </w:rPr>
                <w:t>=49158</w:t>
              </w:r>
            </w:hyperlink>
            <w:r w:rsidR="00666B53" w:rsidRPr="009A5057">
              <w:rPr>
                <w:rFonts w:ascii="Times New Roman" w:hAnsi="Times New Roman"/>
                <w:lang w:val="ru-RU"/>
              </w:rPr>
              <w:t xml:space="preserve"> стр.</w:t>
            </w:r>
            <w:r w:rsidR="00666B53">
              <w:rPr>
                <w:rFonts w:ascii="Times New Roman" w:hAnsi="Times New Roman"/>
                <w:lang w:val="ru-RU"/>
              </w:rPr>
              <w:t>112-116</w:t>
            </w:r>
          </w:p>
          <w:p w:rsidR="00666B53" w:rsidRPr="00C30117" w:rsidRDefault="001728CB" w:rsidP="00C30117">
            <w:pPr>
              <w:autoSpaceDE w:val="0"/>
              <w:autoSpaceDN w:val="0"/>
              <w:spacing w:before="80" w:after="0" w:line="244" w:lineRule="auto"/>
              <w:ind w:left="72"/>
              <w:rPr>
                <w:rFonts w:ascii="Times New Roman" w:hAnsi="Times New Roman"/>
                <w:lang w:val="ru-RU"/>
              </w:rPr>
            </w:pPr>
            <w:hyperlink r:id="rId41" w:history="1">
              <w:r w:rsidR="00666B53" w:rsidRPr="00C30117">
                <w:rPr>
                  <w:rStyle w:val="aff8"/>
                  <w:rFonts w:ascii="Times New Roman" w:hAnsi="Times New Roman"/>
                  <w:sz w:val="21"/>
                  <w:szCs w:val="21"/>
                </w:rPr>
                <w:t>https</w:t>
              </w:r>
              <w:r w:rsidR="00666B53" w:rsidRPr="00C30117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://</w:t>
              </w:r>
              <w:proofErr w:type="spellStart"/>
              <w:r w:rsidR="00666B53" w:rsidRPr="00C30117">
                <w:rPr>
                  <w:rStyle w:val="aff8"/>
                  <w:rFonts w:ascii="Times New Roman" w:hAnsi="Times New Roman"/>
                  <w:sz w:val="21"/>
                  <w:szCs w:val="21"/>
                </w:rPr>
                <w:t>fincult</w:t>
              </w:r>
              <w:proofErr w:type="spellEnd"/>
              <w:r w:rsidR="00666B53" w:rsidRPr="00C30117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.</w:t>
              </w:r>
              <w:r w:rsidR="00666B53" w:rsidRPr="00C30117">
                <w:rPr>
                  <w:rStyle w:val="aff8"/>
                  <w:rFonts w:ascii="Times New Roman" w:hAnsi="Times New Roman"/>
                  <w:sz w:val="21"/>
                  <w:szCs w:val="21"/>
                </w:rPr>
                <w:t>info</w:t>
              </w:r>
              <w:r w:rsidR="00666B53" w:rsidRPr="00C30117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/</w:t>
              </w:r>
              <w:r w:rsidR="00666B53" w:rsidRPr="00C30117">
                <w:rPr>
                  <w:rStyle w:val="aff8"/>
                  <w:rFonts w:ascii="Times New Roman" w:hAnsi="Times New Roman"/>
                  <w:sz w:val="21"/>
                  <w:szCs w:val="21"/>
                </w:rPr>
                <w:t>teaching</w:t>
              </w:r>
              <w:r w:rsidR="00666B53" w:rsidRPr="00C30117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/</w:t>
              </w:r>
              <w:proofErr w:type="spellStart"/>
              <w:r w:rsidR="00666B53" w:rsidRPr="00C30117">
                <w:rPr>
                  <w:rStyle w:val="aff8"/>
                  <w:rFonts w:ascii="Times New Roman" w:hAnsi="Times New Roman"/>
                  <w:sz w:val="21"/>
                  <w:szCs w:val="21"/>
                </w:rPr>
                <w:t>esli</w:t>
              </w:r>
              <w:proofErr w:type="spellEnd"/>
              <w:r w:rsidR="00666B53" w:rsidRPr="00C30117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-</w:t>
              </w:r>
              <w:proofErr w:type="spellStart"/>
              <w:r w:rsidR="00666B53" w:rsidRPr="00C30117">
                <w:rPr>
                  <w:rStyle w:val="aff8"/>
                  <w:rFonts w:ascii="Times New Roman" w:hAnsi="Times New Roman"/>
                  <w:sz w:val="21"/>
                  <w:szCs w:val="21"/>
                </w:rPr>
                <w:t>vashi</w:t>
              </w:r>
              <w:proofErr w:type="spellEnd"/>
              <w:r w:rsidR="00666B53" w:rsidRPr="00C30117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-</w:t>
              </w:r>
              <w:proofErr w:type="spellStart"/>
              <w:r w:rsidR="00666B53" w:rsidRPr="00C30117">
                <w:rPr>
                  <w:rStyle w:val="aff8"/>
                  <w:rFonts w:ascii="Times New Roman" w:hAnsi="Times New Roman"/>
                  <w:sz w:val="21"/>
                  <w:szCs w:val="21"/>
                </w:rPr>
                <w:t>prava</w:t>
              </w:r>
              <w:proofErr w:type="spellEnd"/>
              <w:r w:rsidR="00666B53" w:rsidRPr="00C30117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-</w:t>
              </w:r>
              <w:proofErr w:type="spellStart"/>
              <w:r w:rsidR="00666B53" w:rsidRPr="00C30117">
                <w:rPr>
                  <w:rStyle w:val="aff8"/>
                  <w:rFonts w:ascii="Times New Roman" w:hAnsi="Times New Roman"/>
                  <w:sz w:val="21"/>
                  <w:szCs w:val="21"/>
                </w:rPr>
                <w:t>narushayut</w:t>
              </w:r>
              <w:proofErr w:type="spellEnd"/>
              <w:r w:rsidR="00666B53" w:rsidRPr="00C30117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-</w:t>
              </w:r>
              <w:proofErr w:type="spellStart"/>
              <w:r w:rsidR="00666B53" w:rsidRPr="00C30117">
                <w:rPr>
                  <w:rStyle w:val="aff8"/>
                  <w:rFonts w:ascii="Times New Roman" w:hAnsi="Times New Roman"/>
                  <w:sz w:val="21"/>
                  <w:szCs w:val="21"/>
                </w:rPr>
                <w:t>chto</w:t>
              </w:r>
              <w:proofErr w:type="spellEnd"/>
              <w:r w:rsidR="00666B53" w:rsidRPr="00C30117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-</w:t>
              </w:r>
              <w:proofErr w:type="spellStart"/>
              <w:r w:rsidR="00666B53" w:rsidRPr="00C30117">
                <w:rPr>
                  <w:rStyle w:val="aff8"/>
                  <w:rFonts w:ascii="Times New Roman" w:hAnsi="Times New Roman"/>
                  <w:sz w:val="21"/>
                  <w:szCs w:val="21"/>
                </w:rPr>
                <w:t>delat</w:t>
              </w:r>
              <w:proofErr w:type="spellEnd"/>
              <w:r w:rsidR="00666B53" w:rsidRPr="00C30117">
                <w:rPr>
                  <w:rStyle w:val="aff8"/>
                  <w:rFonts w:ascii="Times New Roman" w:hAnsi="Times New Roman"/>
                  <w:sz w:val="21"/>
                  <w:szCs w:val="21"/>
                  <w:lang w:val="ru-RU"/>
                </w:rPr>
                <w:t>/</w:t>
              </w:r>
            </w:hyperlink>
          </w:p>
        </w:tc>
      </w:tr>
    </w:tbl>
    <w:p w:rsidR="00666B53" w:rsidRPr="00C30117" w:rsidRDefault="00666B53" w:rsidP="005359A1">
      <w:pPr>
        <w:autoSpaceDE w:val="0"/>
        <w:autoSpaceDN w:val="0"/>
        <w:spacing w:after="0" w:line="14" w:lineRule="exact"/>
        <w:rPr>
          <w:rFonts w:ascii="Times New Roman" w:hAnsi="Times New Roman"/>
          <w:lang w:val="ru-RU"/>
        </w:rPr>
      </w:pPr>
    </w:p>
    <w:tbl>
      <w:tblPr>
        <w:tblW w:w="15839" w:type="dxa"/>
        <w:tblInd w:w="6" w:type="dxa"/>
        <w:tblLayout w:type="fixed"/>
        <w:tblLook w:val="00A0" w:firstRow="1" w:lastRow="0" w:firstColumn="1" w:lastColumn="0" w:noHBand="0" w:noVBand="0"/>
      </w:tblPr>
      <w:tblGrid>
        <w:gridCol w:w="539"/>
        <w:gridCol w:w="2160"/>
        <w:gridCol w:w="540"/>
        <w:gridCol w:w="900"/>
        <w:gridCol w:w="900"/>
        <w:gridCol w:w="1080"/>
        <w:gridCol w:w="4500"/>
        <w:gridCol w:w="1620"/>
        <w:gridCol w:w="3600"/>
      </w:tblGrid>
      <w:tr w:rsidR="00666B53" w:rsidRPr="009A5057" w:rsidTr="00BD7C5E">
        <w:trPr>
          <w:trHeight w:hRule="exact" w:val="348"/>
        </w:trPr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>
            <w:pPr>
              <w:autoSpaceDE w:val="0"/>
              <w:autoSpaceDN w:val="0"/>
              <w:spacing w:before="76" w:after="0" w:line="228" w:lineRule="auto"/>
              <w:ind w:left="72"/>
              <w:rPr>
                <w:rFonts w:ascii="Times New Roman" w:hAnsi="Times New Roman"/>
              </w:rPr>
            </w:pPr>
            <w:proofErr w:type="spellStart"/>
            <w:r w:rsidRPr="009A5057">
              <w:rPr>
                <w:rFonts w:ascii="Times New Roman" w:hAnsi="Times New Roman"/>
                <w:color w:val="000000"/>
                <w:w w:val="97"/>
              </w:rPr>
              <w:t>Итого</w:t>
            </w:r>
            <w:proofErr w:type="spellEnd"/>
            <w:r w:rsidRPr="009A5057">
              <w:rPr>
                <w:rFonts w:ascii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9A5057">
              <w:rPr>
                <w:rFonts w:ascii="Times New Roman" w:hAnsi="Times New Roman"/>
                <w:color w:val="000000"/>
                <w:w w:val="97"/>
              </w:rPr>
              <w:t>по</w:t>
            </w:r>
            <w:proofErr w:type="spellEnd"/>
            <w:r w:rsidRPr="009A5057">
              <w:rPr>
                <w:rFonts w:ascii="Times New Roman" w:hAnsi="Times New Roman"/>
                <w:color w:val="000000"/>
                <w:w w:val="97"/>
                <w:lang w:val="ru-RU"/>
              </w:rPr>
              <w:t xml:space="preserve"> модулю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>
            <w:pPr>
              <w:autoSpaceDE w:val="0"/>
              <w:autoSpaceDN w:val="0"/>
              <w:spacing w:before="76" w:after="0" w:line="228" w:lineRule="auto"/>
              <w:ind w:left="72"/>
              <w:rPr>
                <w:rFonts w:ascii="Times New Roman" w:hAnsi="Times New Roman"/>
                <w:lang w:val="ru-RU"/>
              </w:rPr>
            </w:pPr>
            <w:r w:rsidRPr="009A5057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12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>
            <w:pPr>
              <w:rPr>
                <w:rFonts w:ascii="Times New Roman" w:hAnsi="Times New Roman"/>
              </w:rPr>
            </w:pPr>
          </w:p>
        </w:tc>
      </w:tr>
      <w:tr w:rsidR="00666B53" w:rsidRPr="009A5057" w:rsidTr="00BD7C5E">
        <w:trPr>
          <w:trHeight w:val="348"/>
        </w:trPr>
        <w:tc>
          <w:tcPr>
            <w:tcW w:w="158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/>
              </w:rPr>
            </w:pPr>
            <w:r w:rsidRPr="009A5057">
              <w:rPr>
                <w:rFonts w:ascii="Times New Roman" w:hAnsi="Times New Roman"/>
                <w:b/>
                <w:lang w:val="ru-RU"/>
              </w:rPr>
              <w:t xml:space="preserve">Модуль 7 </w:t>
            </w:r>
            <w:r>
              <w:rPr>
                <w:rFonts w:ascii="Times New Roman" w:hAnsi="Times New Roman"/>
                <w:b/>
                <w:lang w:val="ru-RU"/>
              </w:rPr>
              <w:t>Проектная деятельность учащихся</w:t>
            </w:r>
          </w:p>
        </w:tc>
      </w:tr>
      <w:tr w:rsidR="00666B53" w:rsidRPr="002C422B" w:rsidTr="00691506">
        <w:trPr>
          <w:trHeight w:hRule="exact" w:val="85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 w:rsidP="00010B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5057">
              <w:rPr>
                <w:rFonts w:ascii="Times New Roman" w:hAnsi="Times New Roman"/>
              </w:rPr>
              <w:t>7.1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 w:rsidP="00BD7C5E">
            <w:pPr>
              <w:spacing w:after="0" w:line="240" w:lineRule="auto"/>
              <w:ind w:left="180"/>
              <w:rPr>
                <w:rFonts w:ascii="Times New Roman" w:hAnsi="Times New Roman"/>
              </w:rPr>
            </w:pPr>
            <w:proofErr w:type="spellStart"/>
            <w:r w:rsidRPr="009A5057">
              <w:rPr>
                <w:rFonts w:ascii="Times New Roman" w:hAnsi="Times New Roman"/>
              </w:rPr>
              <w:t>Актуализация</w:t>
            </w:r>
            <w:proofErr w:type="spellEnd"/>
            <w:r w:rsidRPr="009A5057">
              <w:rPr>
                <w:rFonts w:ascii="Times New Roman" w:hAnsi="Times New Roman"/>
              </w:rPr>
              <w:t xml:space="preserve">  и </w:t>
            </w:r>
            <w:proofErr w:type="spellStart"/>
            <w:r w:rsidRPr="009A5057">
              <w:rPr>
                <w:rFonts w:ascii="Times New Roman" w:hAnsi="Times New Roman"/>
              </w:rPr>
              <w:t>проблематизация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BD7C5E" w:rsidRDefault="00666B53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w w:val="97"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BD7C5E" w:rsidRDefault="00666B5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>
            <w:pPr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691506" w:rsidRDefault="00666B53" w:rsidP="00691506">
            <w:pPr>
              <w:spacing w:after="0"/>
              <w:ind w:left="180"/>
              <w:contextualSpacing/>
              <w:rPr>
                <w:rFonts w:ascii="Times New Roman" w:hAnsi="Times New Roman"/>
                <w:lang w:val="ru-RU"/>
              </w:rPr>
            </w:pPr>
            <w:r w:rsidRPr="00691506">
              <w:rPr>
                <w:rFonts w:ascii="Times New Roman" w:hAnsi="Times New Roman"/>
                <w:lang w:val="ru-RU"/>
              </w:rPr>
              <w:t>Планировать и выполнять учебный проект.</w:t>
            </w:r>
          </w:p>
          <w:p w:rsidR="00666B53" w:rsidRPr="00691506" w:rsidRDefault="00666B53" w:rsidP="00691506">
            <w:pPr>
              <w:spacing w:after="0"/>
              <w:ind w:left="180"/>
              <w:contextualSpacing/>
              <w:rPr>
                <w:rFonts w:ascii="Times New Roman" w:hAnsi="Times New Roman"/>
                <w:lang w:val="ru-RU"/>
              </w:rPr>
            </w:pPr>
            <w:r w:rsidRPr="00691506">
              <w:rPr>
                <w:rFonts w:ascii="Times New Roman" w:hAnsi="Times New Roman"/>
                <w:lang w:val="ru-RU"/>
              </w:rPr>
              <w:t>Анализировать учебную ситуацию.</w:t>
            </w:r>
          </w:p>
          <w:p w:rsidR="00666B53" w:rsidRPr="00691506" w:rsidRDefault="00666B53" w:rsidP="00691506">
            <w:pPr>
              <w:spacing w:after="0"/>
              <w:ind w:left="180"/>
              <w:contextualSpacing/>
              <w:rPr>
                <w:rFonts w:ascii="Times New Roman" w:hAnsi="Times New Roman"/>
                <w:lang w:val="ru-RU"/>
              </w:rPr>
            </w:pPr>
            <w:r w:rsidRPr="00691506">
              <w:rPr>
                <w:rFonts w:ascii="Times New Roman" w:hAnsi="Times New Roman"/>
                <w:lang w:val="ru-RU"/>
              </w:rPr>
              <w:t>Выявлять и формулировать проблему проекта.</w:t>
            </w:r>
          </w:p>
          <w:p w:rsidR="00666B53" w:rsidRPr="00691506" w:rsidRDefault="00666B53" w:rsidP="00691506">
            <w:pPr>
              <w:autoSpaceDE w:val="0"/>
              <w:autoSpaceDN w:val="0"/>
              <w:spacing w:before="76" w:after="0" w:line="232" w:lineRule="auto"/>
              <w:ind w:left="18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691506" w:rsidRDefault="00666B53">
            <w:pPr>
              <w:autoSpaceDE w:val="0"/>
              <w:autoSpaceDN w:val="0"/>
              <w:spacing w:before="76" w:after="0" w:line="244" w:lineRule="auto"/>
              <w:ind w:left="74"/>
              <w:rPr>
                <w:rFonts w:ascii="Times New Roman" w:hAnsi="Times New Roman"/>
                <w:lang w:val="ru-RU"/>
              </w:rPr>
            </w:pPr>
            <w:proofErr w:type="spellStart"/>
            <w:r w:rsidRPr="00125488">
              <w:rPr>
                <w:rFonts w:ascii="Times New Roman" w:hAnsi="Times New Roman"/>
                <w:color w:val="000000"/>
                <w:w w:val="97"/>
              </w:rPr>
              <w:t>Практическая</w:t>
            </w:r>
            <w:proofErr w:type="spellEnd"/>
            <w:r w:rsidRPr="00125488">
              <w:rPr>
                <w:rFonts w:ascii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125488">
              <w:rPr>
                <w:rFonts w:ascii="Times New Roman" w:hAnsi="Times New Roman"/>
                <w:color w:val="000000"/>
                <w:w w:val="97"/>
              </w:rPr>
              <w:t>работа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1728CB" w:rsidP="00C30117">
            <w:pPr>
              <w:ind w:firstLine="180"/>
              <w:rPr>
                <w:rFonts w:ascii="Times New Roman" w:hAnsi="Times New Roman"/>
                <w:lang w:val="ru-RU"/>
              </w:rPr>
            </w:pPr>
            <w:hyperlink r:id="rId42" w:history="1">
              <w:r w:rsidR="00666B53" w:rsidRPr="00CD01B2">
                <w:rPr>
                  <w:rStyle w:val="aff8"/>
                  <w:rFonts w:ascii="Times New Roman" w:hAnsi="Times New Roman"/>
                </w:rPr>
                <w:t>http</w:t>
              </w:r>
              <w:r w:rsidR="00666B53" w:rsidRPr="00CD01B2">
                <w:rPr>
                  <w:rStyle w:val="aff8"/>
                  <w:rFonts w:ascii="Times New Roman" w:hAnsi="Times New Roman"/>
                  <w:lang w:val="ru-RU"/>
                </w:rPr>
                <w:t>://</w:t>
              </w:r>
              <w:r w:rsidR="00666B53" w:rsidRPr="00CD01B2">
                <w:rPr>
                  <w:rStyle w:val="aff8"/>
                  <w:rFonts w:ascii="Times New Roman" w:hAnsi="Times New Roman"/>
                </w:rPr>
                <w:t>www</w:t>
              </w:r>
              <w:r w:rsidR="00666B53" w:rsidRPr="00CD01B2">
                <w:rPr>
                  <w:rStyle w:val="aff8"/>
                  <w:rFonts w:ascii="Times New Roman" w:hAnsi="Times New Roman"/>
                  <w:lang w:val="ru-RU"/>
                </w:rPr>
                <w:t>.</w:t>
              </w:r>
              <w:proofErr w:type="spellStart"/>
              <w:r w:rsidR="00666B53" w:rsidRPr="00CD01B2">
                <w:rPr>
                  <w:rStyle w:val="aff8"/>
                  <w:rFonts w:ascii="Times New Roman" w:hAnsi="Times New Roman"/>
                </w:rPr>
                <w:t>niro</w:t>
              </w:r>
              <w:proofErr w:type="spellEnd"/>
              <w:r w:rsidR="00666B53" w:rsidRPr="00CD01B2">
                <w:rPr>
                  <w:rStyle w:val="aff8"/>
                  <w:rFonts w:ascii="Times New Roman" w:hAnsi="Times New Roman"/>
                  <w:lang w:val="ru-RU"/>
                </w:rPr>
                <w:t>.</w:t>
              </w:r>
              <w:proofErr w:type="spellStart"/>
              <w:r w:rsidR="00666B53" w:rsidRPr="00CD01B2">
                <w:rPr>
                  <w:rStyle w:val="aff8"/>
                  <w:rFonts w:ascii="Times New Roman" w:hAnsi="Times New Roman"/>
                </w:rPr>
                <w:t>nnov</w:t>
              </w:r>
              <w:proofErr w:type="spellEnd"/>
              <w:r w:rsidR="00666B53" w:rsidRPr="00CD01B2">
                <w:rPr>
                  <w:rStyle w:val="aff8"/>
                  <w:rFonts w:ascii="Times New Roman" w:hAnsi="Times New Roman"/>
                  <w:lang w:val="ru-RU"/>
                </w:rPr>
                <w:t>.</w:t>
              </w:r>
              <w:proofErr w:type="spellStart"/>
              <w:r w:rsidR="00666B53" w:rsidRPr="00CD01B2">
                <w:rPr>
                  <w:rStyle w:val="aff8"/>
                  <w:rFonts w:ascii="Times New Roman" w:hAnsi="Times New Roman"/>
                </w:rPr>
                <w:t>ru</w:t>
              </w:r>
              <w:proofErr w:type="spellEnd"/>
              <w:r w:rsidR="00666B53" w:rsidRPr="00CD01B2">
                <w:rPr>
                  <w:rStyle w:val="aff8"/>
                  <w:rFonts w:ascii="Times New Roman" w:hAnsi="Times New Roman"/>
                  <w:lang w:val="ru-RU"/>
                </w:rPr>
                <w:t>/?</w:t>
              </w:r>
              <w:r w:rsidR="00666B53" w:rsidRPr="00CD01B2">
                <w:rPr>
                  <w:rStyle w:val="aff8"/>
                  <w:rFonts w:ascii="Times New Roman" w:hAnsi="Times New Roman"/>
                </w:rPr>
                <w:t>id</w:t>
              </w:r>
              <w:r w:rsidR="00666B53" w:rsidRPr="00CD01B2">
                <w:rPr>
                  <w:rStyle w:val="aff8"/>
                  <w:rFonts w:ascii="Times New Roman" w:hAnsi="Times New Roman"/>
                  <w:lang w:val="ru-RU"/>
                </w:rPr>
                <w:t>=57611</w:t>
              </w:r>
            </w:hyperlink>
          </w:p>
        </w:tc>
      </w:tr>
      <w:tr w:rsidR="00666B53" w:rsidRPr="002C422B" w:rsidTr="00691506">
        <w:trPr>
          <w:trHeight w:hRule="exact" w:val="17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 w:rsidP="00010B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5057">
              <w:rPr>
                <w:rFonts w:ascii="Times New Roman" w:hAnsi="Times New Roman"/>
              </w:rPr>
              <w:t>7.2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Default="00666B53" w:rsidP="00BD7C5E">
            <w:pPr>
              <w:spacing w:after="0" w:line="240" w:lineRule="auto"/>
              <w:ind w:left="180"/>
              <w:rPr>
                <w:rFonts w:ascii="Times New Roman" w:hAnsi="Times New Roman"/>
                <w:lang w:val="ru-RU"/>
              </w:rPr>
            </w:pPr>
            <w:proofErr w:type="spellStart"/>
            <w:r w:rsidRPr="009A5057">
              <w:rPr>
                <w:rFonts w:ascii="Times New Roman" w:hAnsi="Times New Roman"/>
              </w:rPr>
              <w:t>Концептуализация</w:t>
            </w:r>
            <w:proofErr w:type="spellEnd"/>
            <w:r w:rsidRPr="009A5057">
              <w:rPr>
                <w:rFonts w:ascii="Times New Roman" w:hAnsi="Times New Roman"/>
              </w:rPr>
              <w:t xml:space="preserve"> </w:t>
            </w:r>
          </w:p>
          <w:p w:rsidR="00666B53" w:rsidRPr="009A5057" w:rsidRDefault="00666B53" w:rsidP="00BD7C5E">
            <w:pPr>
              <w:spacing w:after="0" w:line="240" w:lineRule="auto"/>
              <w:ind w:left="180"/>
              <w:rPr>
                <w:rFonts w:ascii="Times New Roman" w:hAnsi="Times New Roman"/>
                <w:b/>
              </w:rPr>
            </w:pPr>
            <w:r w:rsidRPr="009A5057">
              <w:rPr>
                <w:rFonts w:ascii="Times New Roman" w:hAnsi="Times New Roman"/>
              </w:rPr>
              <w:t xml:space="preserve">и </w:t>
            </w:r>
            <w:proofErr w:type="spellStart"/>
            <w:r w:rsidRPr="009A5057">
              <w:rPr>
                <w:rFonts w:ascii="Times New Roman" w:hAnsi="Times New Roman"/>
              </w:rPr>
              <w:t>целеполагание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BD7C5E" w:rsidRDefault="00666B53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/>
                <w:color w:val="000000"/>
                <w:w w:val="97"/>
                <w:lang w:val="ru-RU"/>
              </w:rPr>
            </w:pPr>
            <w:r>
              <w:rPr>
                <w:rFonts w:ascii="Times New Roman" w:hAnsi="Times New Roman"/>
                <w:color w:val="000000"/>
                <w:w w:val="97"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BD7C5E" w:rsidRDefault="00666B5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>
            <w:pPr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691506" w:rsidRDefault="00666B53" w:rsidP="00691506">
            <w:pPr>
              <w:spacing w:after="0"/>
              <w:ind w:left="180"/>
              <w:contextualSpacing/>
              <w:rPr>
                <w:rFonts w:ascii="Times New Roman" w:hAnsi="Times New Roman"/>
                <w:lang w:val="ru-RU"/>
              </w:rPr>
            </w:pPr>
            <w:r w:rsidRPr="00691506">
              <w:rPr>
                <w:rFonts w:ascii="Times New Roman" w:hAnsi="Times New Roman"/>
                <w:lang w:val="ru-RU"/>
              </w:rPr>
              <w:t>Определять цель и задачи проекта</w:t>
            </w:r>
          </w:p>
          <w:p w:rsidR="00666B53" w:rsidRDefault="00666B53" w:rsidP="00691506">
            <w:pPr>
              <w:spacing w:after="0"/>
              <w:ind w:left="180"/>
              <w:contextualSpacing/>
              <w:rPr>
                <w:rFonts w:ascii="Times New Roman" w:hAnsi="Times New Roman"/>
                <w:lang w:val="ru-RU"/>
              </w:rPr>
            </w:pPr>
            <w:r w:rsidRPr="00691506">
              <w:rPr>
                <w:rFonts w:ascii="Times New Roman" w:hAnsi="Times New Roman"/>
                <w:lang w:val="ru-RU"/>
              </w:rPr>
              <w:t>Разрабатывать характеристики проектного результата (выдвигать гипотезу исследования)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666B53" w:rsidRPr="00691506" w:rsidRDefault="00666B53" w:rsidP="00691506">
            <w:pPr>
              <w:spacing w:after="0"/>
              <w:ind w:left="180"/>
              <w:contextualSpacing/>
              <w:rPr>
                <w:rFonts w:ascii="Times New Roman" w:hAnsi="Times New Roman"/>
                <w:lang w:val="ru-RU"/>
              </w:rPr>
            </w:pPr>
            <w:r w:rsidRPr="00691506">
              <w:rPr>
                <w:rFonts w:ascii="Times New Roman" w:hAnsi="Times New Roman"/>
                <w:lang w:val="ru-RU"/>
              </w:rPr>
              <w:t>Определять критерии оценки проектного результата</w:t>
            </w:r>
          </w:p>
          <w:p w:rsidR="00666B53" w:rsidRPr="00691506" w:rsidRDefault="00666B53" w:rsidP="00691506">
            <w:pPr>
              <w:autoSpaceDE w:val="0"/>
              <w:autoSpaceDN w:val="0"/>
              <w:spacing w:before="76" w:after="0" w:line="232" w:lineRule="auto"/>
              <w:ind w:left="180"/>
              <w:rPr>
                <w:rFonts w:ascii="Times New Roman" w:hAnsi="Times New Roman"/>
                <w:color w:val="000000"/>
                <w:w w:val="97"/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691506" w:rsidRDefault="00666B53">
            <w:pPr>
              <w:autoSpaceDE w:val="0"/>
              <w:autoSpaceDN w:val="0"/>
              <w:spacing w:before="76" w:after="0" w:line="244" w:lineRule="auto"/>
              <w:ind w:left="74"/>
              <w:rPr>
                <w:rFonts w:ascii="Times New Roman" w:hAnsi="Times New Roman"/>
                <w:color w:val="000000"/>
                <w:w w:val="97"/>
                <w:lang w:val="ru-RU"/>
              </w:rPr>
            </w:pPr>
            <w:proofErr w:type="spellStart"/>
            <w:r w:rsidRPr="00125488">
              <w:rPr>
                <w:rFonts w:ascii="Times New Roman" w:hAnsi="Times New Roman"/>
                <w:color w:val="000000"/>
                <w:w w:val="97"/>
              </w:rPr>
              <w:t>Практическая</w:t>
            </w:r>
            <w:proofErr w:type="spellEnd"/>
            <w:r w:rsidRPr="00125488">
              <w:rPr>
                <w:rFonts w:ascii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125488">
              <w:rPr>
                <w:rFonts w:ascii="Times New Roman" w:hAnsi="Times New Roman"/>
                <w:color w:val="000000"/>
                <w:w w:val="97"/>
              </w:rPr>
              <w:t>работа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1728CB" w:rsidP="00C30117">
            <w:pPr>
              <w:ind w:left="180"/>
              <w:rPr>
                <w:rFonts w:ascii="Times New Roman" w:hAnsi="Times New Roman"/>
                <w:lang w:val="ru-RU"/>
              </w:rPr>
            </w:pPr>
            <w:hyperlink r:id="rId43" w:history="1">
              <w:r w:rsidR="00666B53" w:rsidRPr="00CD01B2">
                <w:rPr>
                  <w:rStyle w:val="aff8"/>
                  <w:rFonts w:ascii="Times New Roman" w:hAnsi="Times New Roman"/>
                </w:rPr>
                <w:t>http</w:t>
              </w:r>
              <w:r w:rsidR="00666B53" w:rsidRPr="00CD01B2">
                <w:rPr>
                  <w:rStyle w:val="aff8"/>
                  <w:rFonts w:ascii="Times New Roman" w:hAnsi="Times New Roman"/>
                  <w:lang w:val="ru-RU"/>
                </w:rPr>
                <w:t>://</w:t>
              </w:r>
              <w:r w:rsidR="00666B53" w:rsidRPr="00CD01B2">
                <w:rPr>
                  <w:rStyle w:val="aff8"/>
                  <w:rFonts w:ascii="Times New Roman" w:hAnsi="Times New Roman"/>
                </w:rPr>
                <w:t>www</w:t>
              </w:r>
              <w:r w:rsidR="00666B53" w:rsidRPr="00CD01B2">
                <w:rPr>
                  <w:rStyle w:val="aff8"/>
                  <w:rFonts w:ascii="Times New Roman" w:hAnsi="Times New Roman"/>
                  <w:lang w:val="ru-RU"/>
                </w:rPr>
                <w:t>.</w:t>
              </w:r>
              <w:proofErr w:type="spellStart"/>
              <w:r w:rsidR="00666B53" w:rsidRPr="00CD01B2">
                <w:rPr>
                  <w:rStyle w:val="aff8"/>
                  <w:rFonts w:ascii="Times New Roman" w:hAnsi="Times New Roman"/>
                </w:rPr>
                <w:t>niro</w:t>
              </w:r>
              <w:proofErr w:type="spellEnd"/>
              <w:r w:rsidR="00666B53" w:rsidRPr="00CD01B2">
                <w:rPr>
                  <w:rStyle w:val="aff8"/>
                  <w:rFonts w:ascii="Times New Roman" w:hAnsi="Times New Roman"/>
                  <w:lang w:val="ru-RU"/>
                </w:rPr>
                <w:t>.</w:t>
              </w:r>
              <w:proofErr w:type="spellStart"/>
              <w:r w:rsidR="00666B53" w:rsidRPr="00CD01B2">
                <w:rPr>
                  <w:rStyle w:val="aff8"/>
                  <w:rFonts w:ascii="Times New Roman" w:hAnsi="Times New Roman"/>
                </w:rPr>
                <w:t>nnov</w:t>
              </w:r>
              <w:proofErr w:type="spellEnd"/>
              <w:r w:rsidR="00666B53" w:rsidRPr="00CD01B2">
                <w:rPr>
                  <w:rStyle w:val="aff8"/>
                  <w:rFonts w:ascii="Times New Roman" w:hAnsi="Times New Roman"/>
                  <w:lang w:val="ru-RU"/>
                </w:rPr>
                <w:t>.</w:t>
              </w:r>
              <w:proofErr w:type="spellStart"/>
              <w:r w:rsidR="00666B53" w:rsidRPr="00CD01B2">
                <w:rPr>
                  <w:rStyle w:val="aff8"/>
                  <w:rFonts w:ascii="Times New Roman" w:hAnsi="Times New Roman"/>
                </w:rPr>
                <w:t>ru</w:t>
              </w:r>
              <w:proofErr w:type="spellEnd"/>
              <w:r w:rsidR="00666B53" w:rsidRPr="00CD01B2">
                <w:rPr>
                  <w:rStyle w:val="aff8"/>
                  <w:rFonts w:ascii="Times New Roman" w:hAnsi="Times New Roman"/>
                  <w:lang w:val="ru-RU"/>
                </w:rPr>
                <w:t>/?</w:t>
              </w:r>
              <w:r w:rsidR="00666B53" w:rsidRPr="00CD01B2">
                <w:rPr>
                  <w:rStyle w:val="aff8"/>
                  <w:rFonts w:ascii="Times New Roman" w:hAnsi="Times New Roman"/>
                </w:rPr>
                <w:t>id</w:t>
              </w:r>
              <w:r w:rsidR="00666B53" w:rsidRPr="00CD01B2">
                <w:rPr>
                  <w:rStyle w:val="aff8"/>
                  <w:rFonts w:ascii="Times New Roman" w:hAnsi="Times New Roman"/>
                  <w:lang w:val="ru-RU"/>
                </w:rPr>
                <w:t>=57611</w:t>
              </w:r>
            </w:hyperlink>
          </w:p>
        </w:tc>
      </w:tr>
      <w:tr w:rsidR="00666B53" w:rsidRPr="002C422B" w:rsidTr="00691506">
        <w:trPr>
          <w:trHeight w:hRule="exact" w:val="126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 w:rsidP="00010B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5057">
              <w:rPr>
                <w:rFonts w:ascii="Times New Roman" w:hAnsi="Times New Roman"/>
              </w:rPr>
              <w:t>7.3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 w:rsidP="00BD7C5E">
            <w:pPr>
              <w:spacing w:after="0" w:line="240" w:lineRule="auto"/>
              <w:ind w:left="180"/>
              <w:rPr>
                <w:rFonts w:ascii="Times New Roman" w:hAnsi="Times New Roman"/>
                <w:lang w:val="ru-RU"/>
              </w:rPr>
            </w:pPr>
            <w:r w:rsidRPr="009A5057">
              <w:rPr>
                <w:rFonts w:ascii="Times New Roman" w:hAnsi="Times New Roman"/>
                <w:lang w:val="ru-RU"/>
              </w:rPr>
              <w:t>Решение конкретно-практических задач и создание образовательных продуктов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/>
                <w:color w:val="000000"/>
                <w:w w:val="97"/>
                <w:lang w:val="ru-RU"/>
              </w:rPr>
            </w:pPr>
            <w:r>
              <w:rPr>
                <w:rFonts w:ascii="Times New Roman" w:hAnsi="Times New Roman"/>
                <w:color w:val="000000"/>
                <w:w w:val="97"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691506" w:rsidRDefault="00666B53" w:rsidP="00691506">
            <w:pPr>
              <w:spacing w:after="0"/>
              <w:ind w:left="180"/>
              <w:contextualSpacing/>
              <w:rPr>
                <w:rFonts w:ascii="Times New Roman" w:hAnsi="Times New Roman"/>
                <w:lang w:val="ru-RU"/>
              </w:rPr>
            </w:pPr>
            <w:r w:rsidRPr="00691506">
              <w:rPr>
                <w:rFonts w:ascii="Times New Roman" w:hAnsi="Times New Roman"/>
                <w:lang w:val="ru-RU"/>
              </w:rPr>
              <w:t>Создавать продукт</w:t>
            </w:r>
          </w:p>
          <w:p w:rsidR="00666B53" w:rsidRPr="00691506" w:rsidRDefault="00666B53" w:rsidP="00691506">
            <w:pPr>
              <w:spacing w:after="0"/>
              <w:ind w:left="180"/>
              <w:contextualSpacing/>
              <w:rPr>
                <w:rFonts w:ascii="Times New Roman" w:hAnsi="Times New Roman"/>
                <w:lang w:val="ru-RU"/>
              </w:rPr>
            </w:pPr>
            <w:r w:rsidRPr="00691506">
              <w:rPr>
                <w:rFonts w:ascii="Times New Roman" w:hAnsi="Times New Roman"/>
                <w:lang w:val="ru-RU"/>
              </w:rPr>
              <w:t>Контролировать ход и результаты выполнения проекта</w:t>
            </w:r>
          </w:p>
          <w:p w:rsidR="00666B53" w:rsidRPr="009A5057" w:rsidRDefault="00666B53" w:rsidP="00691506">
            <w:pPr>
              <w:autoSpaceDE w:val="0"/>
              <w:autoSpaceDN w:val="0"/>
              <w:spacing w:before="76" w:after="0" w:line="232" w:lineRule="auto"/>
              <w:ind w:left="180"/>
              <w:rPr>
                <w:rFonts w:ascii="Times New Roman" w:hAnsi="Times New Roman"/>
                <w:color w:val="000000"/>
                <w:w w:val="97"/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691506" w:rsidRDefault="00666B53">
            <w:pPr>
              <w:autoSpaceDE w:val="0"/>
              <w:autoSpaceDN w:val="0"/>
              <w:spacing w:before="76" w:after="0" w:line="244" w:lineRule="auto"/>
              <w:ind w:left="74"/>
              <w:rPr>
                <w:rFonts w:ascii="Times New Roman" w:hAnsi="Times New Roman"/>
                <w:color w:val="000000"/>
                <w:w w:val="97"/>
                <w:lang w:val="ru-RU"/>
              </w:rPr>
            </w:pPr>
            <w:proofErr w:type="spellStart"/>
            <w:r w:rsidRPr="00125488">
              <w:rPr>
                <w:rFonts w:ascii="Times New Roman" w:hAnsi="Times New Roman"/>
                <w:color w:val="000000"/>
                <w:w w:val="97"/>
              </w:rPr>
              <w:t>Практическая</w:t>
            </w:r>
            <w:proofErr w:type="spellEnd"/>
            <w:r w:rsidRPr="00125488">
              <w:rPr>
                <w:rFonts w:ascii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125488">
              <w:rPr>
                <w:rFonts w:ascii="Times New Roman" w:hAnsi="Times New Roman"/>
                <w:color w:val="000000"/>
                <w:w w:val="97"/>
              </w:rPr>
              <w:t>работа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1728CB" w:rsidP="00C30117">
            <w:pPr>
              <w:ind w:left="180"/>
              <w:rPr>
                <w:rFonts w:ascii="Times New Roman" w:hAnsi="Times New Roman"/>
                <w:lang w:val="ru-RU"/>
              </w:rPr>
            </w:pPr>
            <w:hyperlink r:id="rId44" w:history="1">
              <w:r w:rsidR="00666B53" w:rsidRPr="00CD01B2">
                <w:rPr>
                  <w:rStyle w:val="aff8"/>
                  <w:rFonts w:ascii="Times New Roman" w:hAnsi="Times New Roman"/>
                </w:rPr>
                <w:t>http</w:t>
              </w:r>
              <w:r w:rsidR="00666B53" w:rsidRPr="00CD01B2">
                <w:rPr>
                  <w:rStyle w:val="aff8"/>
                  <w:rFonts w:ascii="Times New Roman" w:hAnsi="Times New Roman"/>
                  <w:lang w:val="ru-RU"/>
                </w:rPr>
                <w:t>://</w:t>
              </w:r>
              <w:r w:rsidR="00666B53" w:rsidRPr="00CD01B2">
                <w:rPr>
                  <w:rStyle w:val="aff8"/>
                  <w:rFonts w:ascii="Times New Roman" w:hAnsi="Times New Roman"/>
                </w:rPr>
                <w:t>www</w:t>
              </w:r>
              <w:r w:rsidR="00666B53" w:rsidRPr="00CD01B2">
                <w:rPr>
                  <w:rStyle w:val="aff8"/>
                  <w:rFonts w:ascii="Times New Roman" w:hAnsi="Times New Roman"/>
                  <w:lang w:val="ru-RU"/>
                </w:rPr>
                <w:t>.</w:t>
              </w:r>
              <w:proofErr w:type="spellStart"/>
              <w:r w:rsidR="00666B53" w:rsidRPr="00CD01B2">
                <w:rPr>
                  <w:rStyle w:val="aff8"/>
                  <w:rFonts w:ascii="Times New Roman" w:hAnsi="Times New Roman"/>
                </w:rPr>
                <w:t>niro</w:t>
              </w:r>
              <w:proofErr w:type="spellEnd"/>
              <w:r w:rsidR="00666B53" w:rsidRPr="00CD01B2">
                <w:rPr>
                  <w:rStyle w:val="aff8"/>
                  <w:rFonts w:ascii="Times New Roman" w:hAnsi="Times New Roman"/>
                  <w:lang w:val="ru-RU"/>
                </w:rPr>
                <w:t>.</w:t>
              </w:r>
              <w:proofErr w:type="spellStart"/>
              <w:r w:rsidR="00666B53" w:rsidRPr="00CD01B2">
                <w:rPr>
                  <w:rStyle w:val="aff8"/>
                  <w:rFonts w:ascii="Times New Roman" w:hAnsi="Times New Roman"/>
                </w:rPr>
                <w:t>nnov</w:t>
              </w:r>
              <w:proofErr w:type="spellEnd"/>
              <w:r w:rsidR="00666B53" w:rsidRPr="00CD01B2">
                <w:rPr>
                  <w:rStyle w:val="aff8"/>
                  <w:rFonts w:ascii="Times New Roman" w:hAnsi="Times New Roman"/>
                  <w:lang w:val="ru-RU"/>
                </w:rPr>
                <w:t>.</w:t>
              </w:r>
              <w:proofErr w:type="spellStart"/>
              <w:r w:rsidR="00666B53" w:rsidRPr="00CD01B2">
                <w:rPr>
                  <w:rStyle w:val="aff8"/>
                  <w:rFonts w:ascii="Times New Roman" w:hAnsi="Times New Roman"/>
                </w:rPr>
                <w:t>ru</w:t>
              </w:r>
              <w:proofErr w:type="spellEnd"/>
              <w:r w:rsidR="00666B53" w:rsidRPr="00CD01B2">
                <w:rPr>
                  <w:rStyle w:val="aff8"/>
                  <w:rFonts w:ascii="Times New Roman" w:hAnsi="Times New Roman"/>
                  <w:lang w:val="ru-RU"/>
                </w:rPr>
                <w:t>/?</w:t>
              </w:r>
              <w:r w:rsidR="00666B53" w:rsidRPr="00CD01B2">
                <w:rPr>
                  <w:rStyle w:val="aff8"/>
                  <w:rFonts w:ascii="Times New Roman" w:hAnsi="Times New Roman"/>
                </w:rPr>
                <w:t>id</w:t>
              </w:r>
              <w:r w:rsidR="00666B53" w:rsidRPr="00CD01B2">
                <w:rPr>
                  <w:rStyle w:val="aff8"/>
                  <w:rFonts w:ascii="Times New Roman" w:hAnsi="Times New Roman"/>
                  <w:lang w:val="ru-RU"/>
                </w:rPr>
                <w:t>=57611</w:t>
              </w:r>
            </w:hyperlink>
          </w:p>
        </w:tc>
      </w:tr>
      <w:tr w:rsidR="00666B53" w:rsidRPr="002C422B" w:rsidTr="00BD7C5E">
        <w:trPr>
          <w:trHeight w:hRule="exact" w:val="61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 w:rsidP="00010B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5057">
              <w:rPr>
                <w:rFonts w:ascii="Times New Roman" w:hAnsi="Times New Roman"/>
              </w:rPr>
              <w:t>7.4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 w:rsidP="00BD7C5E">
            <w:pPr>
              <w:spacing w:after="0" w:line="240" w:lineRule="auto"/>
              <w:ind w:left="180"/>
              <w:rPr>
                <w:rFonts w:ascii="Times New Roman" w:hAnsi="Times New Roman"/>
                <w:b/>
              </w:rPr>
            </w:pPr>
            <w:proofErr w:type="spellStart"/>
            <w:r w:rsidRPr="009A5057">
              <w:rPr>
                <w:rFonts w:ascii="Times New Roman" w:hAnsi="Times New Roman"/>
              </w:rPr>
              <w:t>Презентация</w:t>
            </w:r>
            <w:proofErr w:type="spellEnd"/>
            <w:r w:rsidRPr="009A5057">
              <w:rPr>
                <w:rFonts w:ascii="Times New Roman" w:hAnsi="Times New Roman"/>
              </w:rPr>
              <w:t xml:space="preserve"> </w:t>
            </w:r>
            <w:proofErr w:type="spellStart"/>
            <w:r w:rsidRPr="009A5057">
              <w:rPr>
                <w:rFonts w:ascii="Times New Roman" w:hAnsi="Times New Roman"/>
              </w:rPr>
              <w:t>полученного</w:t>
            </w:r>
            <w:proofErr w:type="spellEnd"/>
            <w:r w:rsidRPr="009A5057">
              <w:rPr>
                <w:rFonts w:ascii="Times New Roman" w:hAnsi="Times New Roman"/>
              </w:rPr>
              <w:t xml:space="preserve"> </w:t>
            </w:r>
            <w:proofErr w:type="spellStart"/>
            <w:r w:rsidRPr="009A5057">
              <w:rPr>
                <w:rFonts w:ascii="Times New Roman" w:hAnsi="Times New Roman"/>
              </w:rPr>
              <w:t>проектного</w:t>
            </w:r>
            <w:proofErr w:type="spellEnd"/>
            <w:r w:rsidRPr="009A5057">
              <w:rPr>
                <w:rFonts w:ascii="Times New Roman" w:hAnsi="Times New Roman"/>
              </w:rPr>
              <w:t xml:space="preserve"> </w:t>
            </w:r>
            <w:proofErr w:type="spellStart"/>
            <w:r w:rsidRPr="009A5057">
              <w:rPr>
                <w:rFonts w:ascii="Times New Roman" w:hAnsi="Times New Roman"/>
              </w:rPr>
              <w:t>продукта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BD7C5E" w:rsidRDefault="00666B53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/>
                <w:color w:val="000000"/>
                <w:w w:val="97"/>
                <w:lang w:val="ru-RU"/>
              </w:rPr>
            </w:pPr>
            <w:r>
              <w:rPr>
                <w:rFonts w:ascii="Times New Roman" w:hAnsi="Times New Roman"/>
                <w:color w:val="000000"/>
                <w:w w:val="97"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BD7C5E" w:rsidRDefault="00666B5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>
            <w:pPr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691506" w:rsidRDefault="00666B53" w:rsidP="00691506">
            <w:pPr>
              <w:spacing w:after="0"/>
              <w:ind w:left="180"/>
              <w:contextualSpacing/>
              <w:rPr>
                <w:rFonts w:ascii="Times New Roman" w:hAnsi="Times New Roman"/>
                <w:lang w:val="ru-RU"/>
              </w:rPr>
            </w:pPr>
            <w:proofErr w:type="spellStart"/>
            <w:r w:rsidRPr="00B47717">
              <w:rPr>
                <w:rFonts w:ascii="Times New Roman" w:hAnsi="Times New Roman"/>
              </w:rPr>
              <w:t>Представлять</w:t>
            </w:r>
            <w:proofErr w:type="spellEnd"/>
            <w:r w:rsidRPr="00B47717">
              <w:rPr>
                <w:rFonts w:ascii="Times New Roman" w:hAnsi="Times New Roman"/>
              </w:rPr>
              <w:t xml:space="preserve"> </w:t>
            </w:r>
            <w:proofErr w:type="spellStart"/>
            <w:r w:rsidRPr="00B47717">
              <w:rPr>
                <w:rFonts w:ascii="Times New Roman" w:hAnsi="Times New Roman"/>
              </w:rPr>
              <w:t>результаты</w:t>
            </w:r>
            <w:proofErr w:type="spellEnd"/>
            <w:r w:rsidRPr="00B47717">
              <w:rPr>
                <w:rFonts w:ascii="Times New Roman" w:hAnsi="Times New Roman"/>
              </w:rPr>
              <w:t xml:space="preserve"> </w:t>
            </w:r>
            <w:proofErr w:type="spellStart"/>
            <w:r w:rsidRPr="00B47717">
              <w:rPr>
                <w:rFonts w:ascii="Times New Roman" w:hAnsi="Times New Roman"/>
              </w:rPr>
              <w:t>выполнения</w:t>
            </w:r>
            <w:proofErr w:type="spellEnd"/>
            <w:r w:rsidRPr="00B47717">
              <w:rPr>
                <w:rFonts w:ascii="Times New Roman" w:hAnsi="Times New Roman"/>
              </w:rPr>
              <w:t xml:space="preserve"> </w:t>
            </w:r>
            <w:proofErr w:type="spellStart"/>
            <w:r w:rsidRPr="00B47717">
              <w:rPr>
                <w:rFonts w:ascii="Times New Roman" w:hAnsi="Times New Roman"/>
              </w:rPr>
              <w:t>проекта</w:t>
            </w:r>
            <w:proofErr w:type="spellEnd"/>
            <w:r>
              <w:rPr>
                <w:rFonts w:ascii="Times New Roman" w:hAnsi="Times New Roman"/>
                <w:lang w:val="ru-RU"/>
              </w:rPr>
              <w:t>.</w:t>
            </w:r>
          </w:p>
          <w:p w:rsidR="00666B53" w:rsidRPr="009A5057" w:rsidRDefault="00666B53" w:rsidP="00691506">
            <w:pPr>
              <w:autoSpaceDE w:val="0"/>
              <w:autoSpaceDN w:val="0"/>
              <w:spacing w:before="76" w:after="0" w:line="232" w:lineRule="auto"/>
              <w:ind w:left="180"/>
              <w:rPr>
                <w:rFonts w:ascii="Times New Roman" w:hAnsi="Times New Roman"/>
                <w:color w:val="000000"/>
                <w:w w:val="97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691506" w:rsidRDefault="00666B53">
            <w:pPr>
              <w:autoSpaceDE w:val="0"/>
              <w:autoSpaceDN w:val="0"/>
              <w:spacing w:before="76" w:after="0" w:line="244" w:lineRule="auto"/>
              <w:ind w:left="74"/>
              <w:rPr>
                <w:rFonts w:ascii="Times New Roman" w:hAnsi="Times New Roman"/>
                <w:color w:val="000000"/>
                <w:w w:val="97"/>
                <w:lang w:val="ru-RU"/>
              </w:rPr>
            </w:pPr>
            <w:proofErr w:type="spellStart"/>
            <w:r w:rsidRPr="00125488">
              <w:rPr>
                <w:rFonts w:ascii="Times New Roman" w:hAnsi="Times New Roman"/>
                <w:color w:val="000000"/>
                <w:w w:val="97"/>
              </w:rPr>
              <w:t>Практическая</w:t>
            </w:r>
            <w:proofErr w:type="spellEnd"/>
            <w:r w:rsidRPr="00125488">
              <w:rPr>
                <w:rFonts w:ascii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125488">
              <w:rPr>
                <w:rFonts w:ascii="Times New Roman" w:hAnsi="Times New Roman"/>
                <w:color w:val="000000"/>
                <w:w w:val="97"/>
              </w:rPr>
              <w:t>работа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1728CB" w:rsidP="00C30117">
            <w:pPr>
              <w:ind w:left="180"/>
              <w:rPr>
                <w:rFonts w:ascii="Times New Roman" w:hAnsi="Times New Roman"/>
                <w:lang w:val="ru-RU"/>
              </w:rPr>
            </w:pPr>
            <w:hyperlink r:id="rId45" w:history="1">
              <w:r w:rsidR="00666B53" w:rsidRPr="00CD01B2">
                <w:rPr>
                  <w:rStyle w:val="aff8"/>
                  <w:rFonts w:ascii="Times New Roman" w:hAnsi="Times New Roman"/>
                </w:rPr>
                <w:t>http</w:t>
              </w:r>
              <w:r w:rsidR="00666B53" w:rsidRPr="00CD01B2">
                <w:rPr>
                  <w:rStyle w:val="aff8"/>
                  <w:rFonts w:ascii="Times New Roman" w:hAnsi="Times New Roman"/>
                  <w:lang w:val="ru-RU"/>
                </w:rPr>
                <w:t>://</w:t>
              </w:r>
              <w:r w:rsidR="00666B53" w:rsidRPr="00CD01B2">
                <w:rPr>
                  <w:rStyle w:val="aff8"/>
                  <w:rFonts w:ascii="Times New Roman" w:hAnsi="Times New Roman"/>
                </w:rPr>
                <w:t>www</w:t>
              </w:r>
              <w:r w:rsidR="00666B53" w:rsidRPr="00CD01B2">
                <w:rPr>
                  <w:rStyle w:val="aff8"/>
                  <w:rFonts w:ascii="Times New Roman" w:hAnsi="Times New Roman"/>
                  <w:lang w:val="ru-RU"/>
                </w:rPr>
                <w:t>.</w:t>
              </w:r>
              <w:proofErr w:type="spellStart"/>
              <w:r w:rsidR="00666B53" w:rsidRPr="00CD01B2">
                <w:rPr>
                  <w:rStyle w:val="aff8"/>
                  <w:rFonts w:ascii="Times New Roman" w:hAnsi="Times New Roman"/>
                </w:rPr>
                <w:t>niro</w:t>
              </w:r>
              <w:proofErr w:type="spellEnd"/>
              <w:r w:rsidR="00666B53" w:rsidRPr="00CD01B2">
                <w:rPr>
                  <w:rStyle w:val="aff8"/>
                  <w:rFonts w:ascii="Times New Roman" w:hAnsi="Times New Roman"/>
                  <w:lang w:val="ru-RU"/>
                </w:rPr>
                <w:t>.</w:t>
              </w:r>
              <w:proofErr w:type="spellStart"/>
              <w:r w:rsidR="00666B53" w:rsidRPr="00CD01B2">
                <w:rPr>
                  <w:rStyle w:val="aff8"/>
                  <w:rFonts w:ascii="Times New Roman" w:hAnsi="Times New Roman"/>
                </w:rPr>
                <w:t>nnov</w:t>
              </w:r>
              <w:proofErr w:type="spellEnd"/>
              <w:r w:rsidR="00666B53" w:rsidRPr="00CD01B2">
                <w:rPr>
                  <w:rStyle w:val="aff8"/>
                  <w:rFonts w:ascii="Times New Roman" w:hAnsi="Times New Roman"/>
                  <w:lang w:val="ru-RU"/>
                </w:rPr>
                <w:t>.</w:t>
              </w:r>
              <w:proofErr w:type="spellStart"/>
              <w:r w:rsidR="00666B53" w:rsidRPr="00CD01B2">
                <w:rPr>
                  <w:rStyle w:val="aff8"/>
                  <w:rFonts w:ascii="Times New Roman" w:hAnsi="Times New Roman"/>
                </w:rPr>
                <w:t>ru</w:t>
              </w:r>
              <w:proofErr w:type="spellEnd"/>
              <w:r w:rsidR="00666B53" w:rsidRPr="00CD01B2">
                <w:rPr>
                  <w:rStyle w:val="aff8"/>
                  <w:rFonts w:ascii="Times New Roman" w:hAnsi="Times New Roman"/>
                  <w:lang w:val="ru-RU"/>
                </w:rPr>
                <w:t>/?</w:t>
              </w:r>
              <w:r w:rsidR="00666B53" w:rsidRPr="00CD01B2">
                <w:rPr>
                  <w:rStyle w:val="aff8"/>
                  <w:rFonts w:ascii="Times New Roman" w:hAnsi="Times New Roman"/>
                </w:rPr>
                <w:t>id</w:t>
              </w:r>
              <w:r w:rsidR="00666B53" w:rsidRPr="00CD01B2">
                <w:rPr>
                  <w:rStyle w:val="aff8"/>
                  <w:rFonts w:ascii="Times New Roman" w:hAnsi="Times New Roman"/>
                  <w:lang w:val="ru-RU"/>
                </w:rPr>
                <w:t>=57611</w:t>
              </w:r>
            </w:hyperlink>
          </w:p>
        </w:tc>
      </w:tr>
      <w:tr w:rsidR="00666B53" w:rsidRPr="002C422B" w:rsidTr="00BD7C5E">
        <w:trPr>
          <w:trHeight w:hRule="exact" w:val="92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 w:rsidP="00010B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5057">
              <w:rPr>
                <w:rFonts w:ascii="Times New Roman" w:hAnsi="Times New Roman"/>
              </w:rPr>
              <w:t>7.5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 w:rsidP="00BD7C5E">
            <w:pPr>
              <w:spacing w:after="0" w:line="240" w:lineRule="auto"/>
              <w:ind w:left="180"/>
              <w:rPr>
                <w:rFonts w:ascii="Times New Roman" w:hAnsi="Times New Roman"/>
                <w:b/>
                <w:lang w:val="ru-RU"/>
              </w:rPr>
            </w:pPr>
            <w:r w:rsidRPr="009A5057">
              <w:rPr>
                <w:rFonts w:ascii="Times New Roman" w:hAnsi="Times New Roman"/>
                <w:lang w:val="ru-RU"/>
              </w:rPr>
              <w:t>Оценка  и рефлексия проектных действий.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/>
                <w:color w:val="000000"/>
                <w:w w:val="97"/>
                <w:lang w:val="ru-RU"/>
              </w:rPr>
            </w:pPr>
            <w:r>
              <w:rPr>
                <w:rFonts w:ascii="Times New Roman" w:hAnsi="Times New Roman"/>
                <w:color w:val="000000"/>
                <w:w w:val="97"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691506" w:rsidRDefault="00666B53" w:rsidP="00691506">
            <w:pPr>
              <w:spacing w:after="0"/>
              <w:ind w:left="180"/>
              <w:contextualSpacing/>
              <w:rPr>
                <w:rFonts w:ascii="Times New Roman" w:hAnsi="Times New Roman"/>
                <w:lang w:val="ru-RU"/>
              </w:rPr>
            </w:pPr>
            <w:r w:rsidRPr="00691506">
              <w:rPr>
                <w:rFonts w:ascii="Times New Roman" w:hAnsi="Times New Roman"/>
                <w:lang w:val="ru-RU"/>
              </w:rPr>
              <w:t>Оценивать качество проектного продукта по разработанным критериям и проектных действий участников проекта</w:t>
            </w:r>
          </w:p>
          <w:p w:rsidR="00666B53" w:rsidRPr="009A5057" w:rsidRDefault="00666B53" w:rsidP="00691506">
            <w:pPr>
              <w:autoSpaceDE w:val="0"/>
              <w:autoSpaceDN w:val="0"/>
              <w:spacing w:before="76" w:after="0" w:line="232" w:lineRule="auto"/>
              <w:ind w:left="180"/>
              <w:rPr>
                <w:rFonts w:ascii="Times New Roman" w:hAnsi="Times New Roman"/>
                <w:color w:val="000000"/>
                <w:w w:val="97"/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691506" w:rsidRDefault="00666B53">
            <w:pPr>
              <w:autoSpaceDE w:val="0"/>
              <w:autoSpaceDN w:val="0"/>
              <w:spacing w:before="76" w:after="0" w:line="244" w:lineRule="auto"/>
              <w:ind w:left="74"/>
              <w:rPr>
                <w:rFonts w:ascii="Times New Roman" w:hAnsi="Times New Roman"/>
                <w:color w:val="000000"/>
                <w:w w:val="97"/>
                <w:lang w:val="ru-RU"/>
              </w:rPr>
            </w:pPr>
            <w:proofErr w:type="spellStart"/>
            <w:r w:rsidRPr="00125488">
              <w:rPr>
                <w:rFonts w:ascii="Times New Roman" w:hAnsi="Times New Roman"/>
                <w:color w:val="000000"/>
                <w:w w:val="97"/>
              </w:rPr>
              <w:t>Практическая</w:t>
            </w:r>
            <w:proofErr w:type="spellEnd"/>
            <w:r w:rsidRPr="00125488">
              <w:rPr>
                <w:rFonts w:ascii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125488">
              <w:rPr>
                <w:rFonts w:ascii="Times New Roman" w:hAnsi="Times New Roman"/>
                <w:color w:val="000000"/>
                <w:w w:val="97"/>
              </w:rPr>
              <w:t>работа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1728CB" w:rsidP="00C30117">
            <w:pPr>
              <w:ind w:left="180"/>
              <w:rPr>
                <w:rFonts w:ascii="Times New Roman" w:hAnsi="Times New Roman"/>
                <w:lang w:val="ru-RU"/>
              </w:rPr>
            </w:pPr>
            <w:hyperlink r:id="rId46" w:history="1">
              <w:r w:rsidR="00666B53" w:rsidRPr="00CD01B2">
                <w:rPr>
                  <w:rStyle w:val="aff8"/>
                  <w:rFonts w:ascii="Times New Roman" w:hAnsi="Times New Roman"/>
                </w:rPr>
                <w:t>http</w:t>
              </w:r>
              <w:r w:rsidR="00666B53" w:rsidRPr="00CD01B2">
                <w:rPr>
                  <w:rStyle w:val="aff8"/>
                  <w:rFonts w:ascii="Times New Roman" w:hAnsi="Times New Roman"/>
                  <w:lang w:val="ru-RU"/>
                </w:rPr>
                <w:t>://</w:t>
              </w:r>
              <w:r w:rsidR="00666B53" w:rsidRPr="00CD01B2">
                <w:rPr>
                  <w:rStyle w:val="aff8"/>
                  <w:rFonts w:ascii="Times New Roman" w:hAnsi="Times New Roman"/>
                </w:rPr>
                <w:t>www</w:t>
              </w:r>
              <w:r w:rsidR="00666B53" w:rsidRPr="00CD01B2">
                <w:rPr>
                  <w:rStyle w:val="aff8"/>
                  <w:rFonts w:ascii="Times New Roman" w:hAnsi="Times New Roman"/>
                  <w:lang w:val="ru-RU"/>
                </w:rPr>
                <w:t>.</w:t>
              </w:r>
              <w:proofErr w:type="spellStart"/>
              <w:r w:rsidR="00666B53" w:rsidRPr="00CD01B2">
                <w:rPr>
                  <w:rStyle w:val="aff8"/>
                  <w:rFonts w:ascii="Times New Roman" w:hAnsi="Times New Roman"/>
                </w:rPr>
                <w:t>niro</w:t>
              </w:r>
              <w:proofErr w:type="spellEnd"/>
              <w:r w:rsidR="00666B53" w:rsidRPr="00CD01B2">
                <w:rPr>
                  <w:rStyle w:val="aff8"/>
                  <w:rFonts w:ascii="Times New Roman" w:hAnsi="Times New Roman"/>
                  <w:lang w:val="ru-RU"/>
                </w:rPr>
                <w:t>.</w:t>
              </w:r>
              <w:proofErr w:type="spellStart"/>
              <w:r w:rsidR="00666B53" w:rsidRPr="00CD01B2">
                <w:rPr>
                  <w:rStyle w:val="aff8"/>
                  <w:rFonts w:ascii="Times New Roman" w:hAnsi="Times New Roman"/>
                </w:rPr>
                <w:t>nnov</w:t>
              </w:r>
              <w:proofErr w:type="spellEnd"/>
              <w:r w:rsidR="00666B53" w:rsidRPr="00CD01B2">
                <w:rPr>
                  <w:rStyle w:val="aff8"/>
                  <w:rFonts w:ascii="Times New Roman" w:hAnsi="Times New Roman"/>
                  <w:lang w:val="ru-RU"/>
                </w:rPr>
                <w:t>.</w:t>
              </w:r>
              <w:proofErr w:type="spellStart"/>
              <w:r w:rsidR="00666B53" w:rsidRPr="00CD01B2">
                <w:rPr>
                  <w:rStyle w:val="aff8"/>
                  <w:rFonts w:ascii="Times New Roman" w:hAnsi="Times New Roman"/>
                </w:rPr>
                <w:t>ru</w:t>
              </w:r>
              <w:proofErr w:type="spellEnd"/>
              <w:r w:rsidR="00666B53" w:rsidRPr="00CD01B2">
                <w:rPr>
                  <w:rStyle w:val="aff8"/>
                  <w:rFonts w:ascii="Times New Roman" w:hAnsi="Times New Roman"/>
                  <w:lang w:val="ru-RU"/>
                </w:rPr>
                <w:t>/?</w:t>
              </w:r>
              <w:r w:rsidR="00666B53" w:rsidRPr="00CD01B2">
                <w:rPr>
                  <w:rStyle w:val="aff8"/>
                  <w:rFonts w:ascii="Times New Roman" w:hAnsi="Times New Roman"/>
                </w:rPr>
                <w:t>id</w:t>
              </w:r>
              <w:r w:rsidR="00666B53" w:rsidRPr="00CD01B2">
                <w:rPr>
                  <w:rStyle w:val="aff8"/>
                  <w:rFonts w:ascii="Times New Roman" w:hAnsi="Times New Roman"/>
                  <w:lang w:val="ru-RU"/>
                </w:rPr>
                <w:t>=57611</w:t>
              </w:r>
            </w:hyperlink>
          </w:p>
        </w:tc>
      </w:tr>
      <w:tr w:rsidR="00666B53" w:rsidRPr="009A5057" w:rsidTr="00BD7C5E">
        <w:trPr>
          <w:trHeight w:hRule="exact" w:val="360"/>
        </w:trPr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 w:rsidP="00BD7C5E">
            <w:pPr>
              <w:autoSpaceDE w:val="0"/>
              <w:autoSpaceDN w:val="0"/>
              <w:spacing w:before="76" w:after="0" w:line="232" w:lineRule="auto"/>
              <w:ind w:left="180"/>
              <w:rPr>
                <w:rFonts w:ascii="Times New Roman" w:hAnsi="Times New Roman"/>
                <w:b/>
                <w:color w:val="000000"/>
                <w:w w:val="97"/>
                <w:lang w:val="ru-RU"/>
              </w:rPr>
            </w:pPr>
            <w:proofErr w:type="spellStart"/>
            <w:r w:rsidRPr="009A5057">
              <w:rPr>
                <w:rFonts w:ascii="Times New Roman" w:hAnsi="Times New Roman"/>
                <w:color w:val="000000"/>
                <w:w w:val="97"/>
              </w:rPr>
              <w:t>Итого</w:t>
            </w:r>
            <w:proofErr w:type="spellEnd"/>
            <w:r w:rsidRPr="009A5057">
              <w:rPr>
                <w:rFonts w:ascii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9A5057">
              <w:rPr>
                <w:rFonts w:ascii="Times New Roman" w:hAnsi="Times New Roman"/>
                <w:color w:val="000000"/>
                <w:w w:val="97"/>
              </w:rPr>
              <w:t>по</w:t>
            </w:r>
            <w:proofErr w:type="spellEnd"/>
            <w:r w:rsidRPr="009A5057">
              <w:rPr>
                <w:rFonts w:ascii="Times New Roman" w:hAnsi="Times New Roman"/>
                <w:color w:val="000000"/>
                <w:w w:val="97"/>
                <w:lang w:val="ru-RU"/>
              </w:rPr>
              <w:t xml:space="preserve"> модулю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/>
                <w:color w:val="000000"/>
                <w:w w:val="97"/>
                <w:lang w:val="ru-RU"/>
              </w:rPr>
            </w:pPr>
            <w:r>
              <w:rPr>
                <w:rFonts w:ascii="Times New Roman" w:hAnsi="Times New Roman"/>
                <w:color w:val="000000"/>
                <w:w w:val="97"/>
                <w:lang w:val="ru-RU"/>
              </w:rPr>
              <w:t>5</w:t>
            </w:r>
          </w:p>
        </w:tc>
        <w:tc>
          <w:tcPr>
            <w:tcW w:w="12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125488" w:rsidRDefault="00666B53">
            <w:pPr>
              <w:rPr>
                <w:rFonts w:ascii="Times New Roman" w:hAnsi="Times New Roman"/>
                <w:lang w:val="ru-RU"/>
              </w:rPr>
            </w:pPr>
            <w:r w:rsidRPr="00125488">
              <w:rPr>
                <w:rFonts w:ascii="Times New Roman" w:hAnsi="Times New Roman"/>
                <w:lang w:val="ru-RU"/>
              </w:rPr>
              <w:tab/>
            </w:r>
          </w:p>
        </w:tc>
      </w:tr>
      <w:tr w:rsidR="00666B53" w:rsidRPr="009A5057" w:rsidTr="00BD7C5E">
        <w:trPr>
          <w:trHeight w:hRule="exact" w:val="10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Times New Roman" w:hAnsi="Times New Roman"/>
                <w:color w:val="000000"/>
                <w:w w:val="97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Default="00666B53" w:rsidP="00BD7C5E">
            <w:pPr>
              <w:autoSpaceDE w:val="0"/>
              <w:autoSpaceDN w:val="0"/>
              <w:spacing w:before="76" w:after="0" w:line="232" w:lineRule="auto"/>
              <w:ind w:left="180"/>
              <w:rPr>
                <w:rFonts w:ascii="Times New Roman" w:hAnsi="Times New Roman"/>
                <w:b/>
                <w:color w:val="000000"/>
                <w:w w:val="97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w w:val="97"/>
                <w:lang w:val="ru-RU"/>
              </w:rPr>
              <w:t>Резерв</w:t>
            </w:r>
          </w:p>
          <w:p w:rsidR="00666B53" w:rsidRPr="00BD7C5E" w:rsidRDefault="00666B53" w:rsidP="00BD7C5E">
            <w:pPr>
              <w:autoSpaceDE w:val="0"/>
              <w:autoSpaceDN w:val="0"/>
              <w:spacing w:before="76" w:after="0" w:line="232" w:lineRule="auto"/>
              <w:ind w:left="180"/>
              <w:rPr>
                <w:rFonts w:ascii="Times New Roman" w:hAnsi="Times New Roman"/>
                <w:color w:val="000000"/>
                <w:w w:val="97"/>
                <w:lang w:val="ru-RU"/>
              </w:rPr>
            </w:pPr>
            <w:r w:rsidRPr="00BD7C5E">
              <w:rPr>
                <w:rFonts w:ascii="Times New Roman" w:hAnsi="Times New Roman"/>
                <w:color w:val="000000"/>
                <w:w w:val="97"/>
                <w:lang w:val="ru-RU"/>
              </w:rPr>
              <w:t>Итоговое повторение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/>
                <w:color w:val="000000"/>
                <w:w w:val="97"/>
                <w:lang w:val="ru-RU"/>
              </w:rPr>
            </w:pPr>
            <w:r>
              <w:rPr>
                <w:rFonts w:ascii="Times New Roman" w:hAnsi="Times New Roman"/>
                <w:color w:val="000000"/>
                <w:w w:val="97"/>
                <w:lang w:val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/>
                <w:color w:val="000000"/>
                <w:w w:val="97"/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125488" w:rsidRDefault="00666B53" w:rsidP="00BD7C5E">
            <w:pPr>
              <w:autoSpaceDE w:val="0"/>
              <w:autoSpaceDN w:val="0"/>
              <w:spacing w:before="76" w:after="0" w:line="244" w:lineRule="auto"/>
              <w:ind w:left="74"/>
              <w:rPr>
                <w:rFonts w:ascii="Times New Roman" w:hAnsi="Times New Roman"/>
                <w:color w:val="000000"/>
                <w:w w:val="97"/>
                <w:lang w:val="ru-RU"/>
              </w:rPr>
            </w:pPr>
            <w:proofErr w:type="spellStart"/>
            <w:r w:rsidRPr="00125488">
              <w:rPr>
                <w:rFonts w:ascii="Times New Roman" w:hAnsi="Times New Roman"/>
                <w:color w:val="000000"/>
                <w:w w:val="97"/>
              </w:rPr>
              <w:t>Практическая</w:t>
            </w:r>
            <w:proofErr w:type="spellEnd"/>
            <w:r w:rsidRPr="00125488">
              <w:rPr>
                <w:rFonts w:ascii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125488">
              <w:rPr>
                <w:rFonts w:ascii="Times New Roman" w:hAnsi="Times New Roman"/>
                <w:color w:val="000000"/>
                <w:w w:val="97"/>
              </w:rPr>
              <w:t>работа</w:t>
            </w:r>
            <w:proofErr w:type="spellEnd"/>
            <w:r w:rsidRPr="00125488">
              <w:rPr>
                <w:rFonts w:ascii="Times New Roman" w:hAnsi="Times New Roman"/>
                <w:color w:val="000000"/>
                <w:w w:val="97"/>
              </w:rPr>
              <w:t>;</w:t>
            </w:r>
          </w:p>
          <w:p w:rsidR="00666B53" w:rsidRPr="00125488" w:rsidRDefault="00666B53" w:rsidP="00BD7C5E">
            <w:pPr>
              <w:autoSpaceDE w:val="0"/>
              <w:autoSpaceDN w:val="0"/>
              <w:spacing w:before="76" w:after="0" w:line="244" w:lineRule="auto"/>
              <w:ind w:left="74"/>
              <w:rPr>
                <w:rFonts w:ascii="Times New Roman" w:hAnsi="Times New Roman"/>
                <w:color w:val="000000"/>
                <w:w w:val="97"/>
                <w:lang w:val="ru-RU"/>
              </w:rPr>
            </w:pPr>
            <w:r w:rsidRPr="00125488">
              <w:rPr>
                <w:rFonts w:ascii="Times New Roman" w:hAnsi="Times New Roman"/>
                <w:lang w:val="ru-RU"/>
              </w:rPr>
              <w:t>Тестирование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66B53" w:rsidRPr="009A5057" w:rsidTr="00691506">
        <w:trPr>
          <w:trHeight w:hRule="exact" w:val="90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Times New Roman" w:hAnsi="Times New Roman"/>
                <w:color w:val="000000"/>
                <w:w w:val="97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Default="00666B53" w:rsidP="00BD7C5E">
            <w:pPr>
              <w:autoSpaceDE w:val="0"/>
              <w:autoSpaceDN w:val="0"/>
              <w:spacing w:before="76" w:after="0" w:line="232" w:lineRule="auto"/>
              <w:ind w:left="180"/>
              <w:rPr>
                <w:rFonts w:ascii="Times New Roman" w:hAnsi="Times New Roman"/>
                <w:b/>
                <w:color w:val="000000"/>
                <w:w w:val="97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Default="00666B53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/>
                <w:color w:val="000000"/>
                <w:w w:val="97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Default="00666B5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/>
                <w:color w:val="000000"/>
                <w:w w:val="97"/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125488" w:rsidRDefault="00666B53" w:rsidP="00BD7C5E">
            <w:pPr>
              <w:autoSpaceDE w:val="0"/>
              <w:autoSpaceDN w:val="0"/>
              <w:spacing w:before="76" w:after="0" w:line="244" w:lineRule="auto"/>
              <w:ind w:left="74"/>
              <w:rPr>
                <w:rFonts w:ascii="Times New Roman" w:hAnsi="Times New Roman"/>
                <w:color w:val="000000"/>
                <w:w w:val="97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9A5057" w:rsidRDefault="00666B5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66B53" w:rsidRPr="001D7850" w:rsidTr="00691506">
        <w:trPr>
          <w:trHeight w:hRule="exact" w:val="725"/>
        </w:trPr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125488" w:rsidRDefault="00666B53">
            <w:pPr>
              <w:autoSpaceDE w:val="0"/>
              <w:autoSpaceDN w:val="0"/>
              <w:spacing w:before="76" w:after="0" w:line="244" w:lineRule="auto"/>
              <w:ind w:left="72" w:right="144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Общее количество часов по программе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1D7850" w:rsidRDefault="00666B53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/>
              </w:rPr>
            </w:pPr>
            <w:r w:rsidRPr="001D7850">
              <w:rPr>
                <w:rFonts w:ascii="Times New Roman" w:hAnsi="Times New Roman"/>
                <w:color w:val="000000"/>
                <w:w w:val="97"/>
              </w:rPr>
              <w:t>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125488" w:rsidRDefault="00666B53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691506" w:rsidRDefault="00666B53" w:rsidP="00691506">
            <w:pPr>
              <w:autoSpaceDE w:val="0"/>
              <w:autoSpaceDN w:val="0"/>
              <w:spacing w:before="76" w:after="0" w:line="23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10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1D7850" w:rsidRDefault="00666B53" w:rsidP="007561DE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666B53" w:rsidRPr="001D7850" w:rsidRDefault="00666B53" w:rsidP="005359A1">
      <w:pPr>
        <w:autoSpaceDE w:val="0"/>
        <w:autoSpaceDN w:val="0"/>
        <w:spacing w:after="0" w:line="14" w:lineRule="exact"/>
        <w:rPr>
          <w:rFonts w:ascii="Times New Roman" w:hAnsi="Times New Roman"/>
        </w:rPr>
      </w:pPr>
    </w:p>
    <w:p w:rsidR="00666B53" w:rsidRDefault="00666B53" w:rsidP="005359A1">
      <w:pPr>
        <w:spacing w:after="0"/>
        <w:sectPr w:rsidR="00666B53" w:rsidSect="00BB5F86">
          <w:pgSz w:w="16840" w:h="11900"/>
          <w:pgMar w:top="720" w:right="641" w:bottom="902" w:left="663" w:header="720" w:footer="720" w:gutter="0"/>
          <w:cols w:space="720"/>
        </w:sectPr>
      </w:pPr>
    </w:p>
    <w:p w:rsidR="00666B53" w:rsidRDefault="00666B53" w:rsidP="005359A1">
      <w:pPr>
        <w:autoSpaceDE w:val="0"/>
        <w:autoSpaceDN w:val="0"/>
        <w:spacing w:after="320" w:line="228" w:lineRule="auto"/>
      </w:pPr>
      <w:r>
        <w:rPr>
          <w:rFonts w:ascii="Times New Roman" w:hAnsi="Times New Roman"/>
          <w:b/>
          <w:color w:val="000000"/>
          <w:sz w:val="24"/>
        </w:rPr>
        <w:lastRenderedPageBreak/>
        <w:t xml:space="preserve">ПОУРОЧНОЕ ПЛАНИРОВАНИЕ </w:t>
      </w:r>
    </w:p>
    <w:tbl>
      <w:tblPr>
        <w:tblW w:w="10439" w:type="dxa"/>
        <w:tblInd w:w="6" w:type="dxa"/>
        <w:tblLayout w:type="fixed"/>
        <w:tblLook w:val="00A0" w:firstRow="1" w:lastRow="0" w:firstColumn="1" w:lastColumn="0" w:noHBand="0" w:noVBand="0"/>
      </w:tblPr>
      <w:tblGrid>
        <w:gridCol w:w="504"/>
        <w:gridCol w:w="2735"/>
        <w:gridCol w:w="720"/>
        <w:gridCol w:w="1620"/>
        <w:gridCol w:w="1620"/>
        <w:gridCol w:w="1260"/>
        <w:gridCol w:w="1980"/>
      </w:tblGrid>
      <w:tr w:rsidR="00666B53" w:rsidRPr="00F64000" w:rsidTr="00EB3345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61" w:lineRule="auto"/>
              <w:ind w:left="72"/>
            </w:pPr>
            <w:r w:rsidRPr="00F64000">
              <w:rPr>
                <w:rFonts w:ascii="Times New Roman" w:hAnsi="Times New Roman"/>
                <w:b/>
                <w:color w:val="000000"/>
                <w:sz w:val="24"/>
              </w:rPr>
              <w:t>№</w:t>
            </w:r>
            <w:r w:rsidRPr="00F64000">
              <w:br/>
            </w:r>
            <w:r w:rsidRPr="00F64000"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2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ind w:left="72"/>
            </w:pPr>
            <w:proofErr w:type="spellStart"/>
            <w:r w:rsidRPr="00F64000"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 w:rsidRPr="00F6400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F64000"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ind w:left="74"/>
            </w:pPr>
            <w:proofErr w:type="spellStart"/>
            <w:r w:rsidRPr="00F64000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F6400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F64000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61" w:lineRule="auto"/>
              <w:ind w:left="72"/>
            </w:pPr>
            <w:proofErr w:type="spellStart"/>
            <w:r w:rsidRPr="00F64000"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 w:rsidRPr="00F6400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F64000">
              <w:br/>
            </w:r>
            <w:proofErr w:type="spellStart"/>
            <w:r w:rsidRPr="00F64000"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61" w:lineRule="auto"/>
              <w:ind w:left="72" w:right="144"/>
            </w:pPr>
            <w:proofErr w:type="spellStart"/>
            <w:r w:rsidRPr="00F64000"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 w:rsidRPr="00F64000">
              <w:rPr>
                <w:rFonts w:ascii="Times New Roman" w:hAnsi="Times New Roman"/>
                <w:b/>
                <w:color w:val="000000"/>
                <w:sz w:val="24"/>
              </w:rPr>
              <w:t xml:space="preserve">, </w:t>
            </w:r>
            <w:proofErr w:type="spellStart"/>
            <w:r w:rsidRPr="00F64000">
              <w:rPr>
                <w:rFonts w:ascii="Times New Roman" w:hAnsi="Times New Roman"/>
                <w:b/>
                <w:color w:val="000000"/>
                <w:sz w:val="24"/>
              </w:rPr>
              <w:t>формы</w:t>
            </w:r>
            <w:proofErr w:type="spellEnd"/>
            <w:r w:rsidRPr="00F6400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F64000">
              <w:rPr>
                <w:rFonts w:ascii="Times New Roman" w:hAnsi="Times New Roman"/>
                <w:b/>
                <w:color w:val="000000"/>
                <w:sz w:val="24"/>
              </w:rPr>
              <w:t>контроля</w:t>
            </w:r>
            <w:proofErr w:type="spellEnd"/>
          </w:p>
        </w:tc>
      </w:tr>
      <w:tr w:rsidR="00666B53" w:rsidRPr="00F64000" w:rsidTr="00EB3345">
        <w:trPr>
          <w:trHeight w:hRule="exact" w:val="828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53" w:rsidRPr="00F64000" w:rsidRDefault="00666B53">
            <w:pPr>
              <w:spacing w:after="0"/>
            </w:pPr>
          </w:p>
        </w:tc>
        <w:tc>
          <w:tcPr>
            <w:tcW w:w="2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53" w:rsidRPr="00F64000" w:rsidRDefault="00666B53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ind w:left="74"/>
            </w:pPr>
            <w:proofErr w:type="spellStart"/>
            <w:r w:rsidRPr="00F64000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 w:rsidRPr="00F6400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61" w:lineRule="auto"/>
              <w:ind w:left="72"/>
            </w:pPr>
            <w:proofErr w:type="spellStart"/>
            <w:r w:rsidRPr="00F64000"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F6400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F64000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61" w:lineRule="auto"/>
              <w:ind w:left="72"/>
            </w:pPr>
            <w:proofErr w:type="spellStart"/>
            <w:r w:rsidRPr="00F64000"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F6400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F64000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53" w:rsidRPr="00F64000" w:rsidRDefault="00666B53">
            <w:pPr>
              <w:spacing w:after="0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B53" w:rsidRPr="00F64000" w:rsidRDefault="00666B53">
            <w:pPr>
              <w:spacing w:after="0"/>
            </w:pPr>
          </w:p>
        </w:tc>
      </w:tr>
      <w:tr w:rsidR="00666B53" w:rsidRPr="00F64000" w:rsidTr="00EB3345">
        <w:trPr>
          <w:trHeight w:hRule="exact" w:val="687"/>
        </w:trPr>
        <w:tc>
          <w:tcPr>
            <w:tcW w:w="3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030F1E" w:rsidRDefault="00666B53" w:rsidP="00CD01B2">
            <w:pPr>
              <w:spacing w:after="0" w:line="240" w:lineRule="auto"/>
              <w:ind w:left="179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30F1E">
              <w:rPr>
                <w:rFonts w:ascii="Times New Roman" w:hAnsi="Times New Roman"/>
                <w:b/>
                <w:sz w:val="24"/>
                <w:szCs w:val="24"/>
              </w:rPr>
              <w:t>Модуль</w:t>
            </w:r>
            <w:proofErr w:type="spellEnd"/>
            <w:r w:rsidRPr="00030F1E">
              <w:rPr>
                <w:rFonts w:ascii="Times New Roman" w:hAnsi="Times New Roman"/>
                <w:b/>
                <w:sz w:val="24"/>
                <w:szCs w:val="24"/>
              </w:rPr>
              <w:t xml:space="preserve"> 1. </w:t>
            </w:r>
            <w:proofErr w:type="spellStart"/>
            <w:r w:rsidRPr="00030F1E">
              <w:rPr>
                <w:rFonts w:ascii="Times New Roman" w:hAnsi="Times New Roman"/>
                <w:b/>
                <w:sz w:val="24"/>
                <w:szCs w:val="24"/>
              </w:rPr>
              <w:t>Что</w:t>
            </w:r>
            <w:proofErr w:type="spellEnd"/>
            <w:r w:rsidRPr="00030F1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F1E">
              <w:rPr>
                <w:rFonts w:ascii="Times New Roman" w:hAnsi="Times New Roman"/>
                <w:b/>
                <w:sz w:val="24"/>
                <w:szCs w:val="24"/>
              </w:rPr>
              <w:t>изучает</w:t>
            </w:r>
            <w:proofErr w:type="spellEnd"/>
            <w:r w:rsidRPr="00030F1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F1E">
              <w:rPr>
                <w:rFonts w:ascii="Times New Roman" w:hAnsi="Times New Roman"/>
                <w:b/>
                <w:sz w:val="24"/>
                <w:szCs w:val="24"/>
              </w:rPr>
              <w:t>экономика</w:t>
            </w:r>
            <w:proofErr w:type="spellEnd"/>
            <w:r w:rsidRPr="00030F1E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0C4614" w:rsidRDefault="00666B53">
            <w:pPr>
              <w:autoSpaceDE w:val="0"/>
              <w:autoSpaceDN w:val="0"/>
              <w:spacing w:before="98" w:after="0" w:line="228" w:lineRule="auto"/>
              <w:ind w:left="74"/>
              <w:rPr>
                <w:b/>
                <w:lang w:val="ru-RU"/>
              </w:rPr>
            </w:pPr>
            <w:r w:rsidRPr="000C46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4707D1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4707D1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0C4614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lang w:val="ru-RU"/>
              </w:rPr>
            </w:pPr>
          </w:p>
        </w:tc>
      </w:tr>
      <w:tr w:rsidR="00666B53" w:rsidRPr="00F64000" w:rsidTr="00EB3345">
        <w:trPr>
          <w:trHeight w:hRule="exact" w:val="70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100" w:after="0" w:line="228" w:lineRule="auto"/>
              <w:ind w:left="72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F64000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030F1E" w:rsidRDefault="00666B53" w:rsidP="00C14448">
            <w:pPr>
              <w:spacing w:after="0" w:line="240" w:lineRule="auto"/>
              <w:ind w:firstLine="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0F1E">
              <w:rPr>
                <w:rFonts w:ascii="Times New Roman" w:hAnsi="Times New Roman"/>
                <w:sz w:val="24"/>
                <w:szCs w:val="24"/>
              </w:rPr>
              <w:t>Потребности</w:t>
            </w:r>
            <w:proofErr w:type="spellEnd"/>
            <w:r w:rsidRPr="00030F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30F1E">
              <w:rPr>
                <w:rFonts w:ascii="Times New Roman" w:hAnsi="Times New Roman"/>
                <w:sz w:val="24"/>
                <w:szCs w:val="24"/>
              </w:rPr>
              <w:t>их</w:t>
            </w:r>
            <w:proofErr w:type="spellEnd"/>
            <w:r w:rsidRPr="00030F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0F1E">
              <w:rPr>
                <w:rFonts w:ascii="Times New Roman" w:hAnsi="Times New Roman"/>
                <w:sz w:val="24"/>
                <w:szCs w:val="24"/>
              </w:rPr>
              <w:t>неограниченность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100" w:after="0" w:line="228" w:lineRule="auto"/>
              <w:ind w:left="74"/>
            </w:pPr>
            <w:r w:rsidRPr="00F640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4707D1" w:rsidRDefault="00666B53">
            <w:pPr>
              <w:autoSpaceDE w:val="0"/>
              <w:autoSpaceDN w:val="0"/>
              <w:spacing w:before="100" w:after="0" w:line="228" w:lineRule="auto"/>
              <w:ind w:left="72"/>
              <w:rPr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4707D1" w:rsidRDefault="00666B53">
            <w:pPr>
              <w:autoSpaceDE w:val="0"/>
              <w:autoSpaceDN w:val="0"/>
              <w:spacing w:before="100" w:after="0" w:line="228" w:lineRule="auto"/>
              <w:ind w:left="72"/>
              <w:rPr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100" w:after="0" w:line="261" w:lineRule="auto"/>
              <w:ind w:left="72" w:right="288"/>
            </w:pPr>
            <w:proofErr w:type="spellStart"/>
            <w:r w:rsidRPr="00F64000">
              <w:rPr>
                <w:rFonts w:ascii="Times New Roman" w:hAnsi="Times New Roman"/>
                <w:color w:val="000000"/>
                <w:sz w:val="24"/>
              </w:rPr>
              <w:t>Устный</w:t>
            </w:r>
            <w:proofErr w:type="spellEnd"/>
            <w:r w:rsidRPr="00F640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64000">
              <w:rPr>
                <w:rFonts w:ascii="Times New Roman" w:hAnsi="Times New Roman"/>
                <w:color w:val="000000"/>
                <w:sz w:val="24"/>
              </w:rPr>
              <w:t>опрос</w:t>
            </w:r>
            <w:proofErr w:type="spellEnd"/>
            <w:r w:rsidRPr="00F64000">
              <w:rPr>
                <w:rFonts w:ascii="Times New Roman" w:hAnsi="Times New Roman"/>
                <w:color w:val="000000"/>
                <w:sz w:val="24"/>
              </w:rPr>
              <w:t>;</w:t>
            </w:r>
          </w:p>
        </w:tc>
      </w:tr>
      <w:tr w:rsidR="00666B53" w:rsidRPr="00F64000" w:rsidTr="00EB3345">
        <w:trPr>
          <w:trHeight w:hRule="exact" w:val="114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100" w:after="0" w:line="228" w:lineRule="auto"/>
              <w:ind w:left="72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F64000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030F1E" w:rsidRDefault="00666B53" w:rsidP="00C14448">
            <w:pPr>
              <w:spacing w:after="0" w:line="240" w:lineRule="auto"/>
              <w:ind w:firstLine="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0F1E">
              <w:rPr>
                <w:rFonts w:ascii="Times New Roman" w:hAnsi="Times New Roman"/>
                <w:sz w:val="24"/>
                <w:szCs w:val="24"/>
              </w:rPr>
              <w:t>Блага</w:t>
            </w:r>
            <w:proofErr w:type="spellEnd"/>
            <w:r w:rsidRPr="00030F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0F1E">
              <w:rPr>
                <w:rFonts w:ascii="Times New Roman" w:hAnsi="Times New Roman"/>
                <w:sz w:val="24"/>
                <w:szCs w:val="24"/>
              </w:rPr>
              <w:t>экономические</w:t>
            </w:r>
            <w:proofErr w:type="spellEnd"/>
            <w:r w:rsidRPr="00030F1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030F1E">
              <w:rPr>
                <w:rFonts w:ascii="Times New Roman" w:hAnsi="Times New Roman"/>
                <w:sz w:val="24"/>
                <w:szCs w:val="24"/>
              </w:rPr>
              <w:t>неэкономические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100" w:after="0" w:line="228" w:lineRule="auto"/>
              <w:ind w:left="74"/>
            </w:pPr>
            <w:r w:rsidRPr="00F640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4707D1" w:rsidRDefault="00666B53">
            <w:pPr>
              <w:autoSpaceDE w:val="0"/>
              <w:autoSpaceDN w:val="0"/>
              <w:spacing w:before="100" w:after="0" w:line="228" w:lineRule="auto"/>
              <w:ind w:left="72"/>
              <w:rPr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100" w:after="0" w:line="228" w:lineRule="auto"/>
              <w:ind w:left="72"/>
            </w:pPr>
            <w:r w:rsidRPr="00F640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Default="00666B53">
            <w:pPr>
              <w:autoSpaceDE w:val="0"/>
              <w:autoSpaceDN w:val="0"/>
              <w:spacing w:before="100" w:after="0" w:line="261" w:lineRule="auto"/>
              <w:ind w:left="72" w:right="288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F64000">
              <w:rPr>
                <w:rFonts w:ascii="Times New Roman" w:hAnsi="Times New Roman"/>
                <w:color w:val="000000"/>
                <w:sz w:val="24"/>
              </w:rPr>
              <w:t>Устный</w:t>
            </w:r>
            <w:proofErr w:type="spellEnd"/>
            <w:r w:rsidRPr="00F640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64000">
              <w:rPr>
                <w:rFonts w:ascii="Times New Roman" w:hAnsi="Times New Roman"/>
                <w:color w:val="000000"/>
                <w:sz w:val="24"/>
              </w:rPr>
              <w:t>опрос</w:t>
            </w:r>
            <w:proofErr w:type="spellEnd"/>
            <w:r w:rsidRPr="00F64000">
              <w:rPr>
                <w:rFonts w:ascii="Times New Roman" w:hAnsi="Times New Roman"/>
                <w:color w:val="000000"/>
                <w:sz w:val="24"/>
              </w:rPr>
              <w:t>;</w:t>
            </w:r>
          </w:p>
          <w:p w:rsidR="00666B53" w:rsidRPr="00F64000" w:rsidRDefault="00666B53">
            <w:pPr>
              <w:autoSpaceDE w:val="0"/>
              <w:autoSpaceDN w:val="0"/>
              <w:spacing w:before="100" w:after="0" w:line="261" w:lineRule="auto"/>
              <w:ind w:left="72" w:right="288"/>
            </w:pPr>
            <w:proofErr w:type="spellStart"/>
            <w:r w:rsidRPr="00F64000"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 w:rsidRPr="00F640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64000"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 w:rsidRPr="00F64000">
              <w:rPr>
                <w:rFonts w:ascii="Times New Roman" w:hAnsi="Times New Roman"/>
                <w:color w:val="000000"/>
                <w:sz w:val="24"/>
              </w:rPr>
              <w:t>;</w:t>
            </w:r>
          </w:p>
        </w:tc>
      </w:tr>
      <w:tr w:rsidR="00666B53" w:rsidRPr="00F64000" w:rsidTr="00EB3345">
        <w:trPr>
          <w:trHeight w:hRule="exact" w:val="65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F64000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030F1E" w:rsidRDefault="00666B53" w:rsidP="00C14448">
            <w:pPr>
              <w:spacing w:after="0" w:line="240" w:lineRule="auto"/>
              <w:ind w:firstLine="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0F1E">
              <w:rPr>
                <w:rFonts w:ascii="Times New Roman" w:hAnsi="Times New Roman"/>
                <w:sz w:val="24"/>
                <w:szCs w:val="24"/>
              </w:rPr>
              <w:t>Экономические</w:t>
            </w:r>
            <w:proofErr w:type="spellEnd"/>
            <w:r w:rsidRPr="00030F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0F1E">
              <w:rPr>
                <w:rFonts w:ascii="Times New Roman" w:hAnsi="Times New Roman"/>
                <w:sz w:val="24"/>
                <w:szCs w:val="24"/>
              </w:rPr>
              <w:t>ресурсы</w:t>
            </w:r>
            <w:proofErr w:type="spellEnd"/>
            <w:r w:rsidRPr="00030F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30F1E">
              <w:rPr>
                <w:rFonts w:ascii="Times New Roman" w:hAnsi="Times New Roman"/>
                <w:sz w:val="24"/>
                <w:szCs w:val="24"/>
              </w:rPr>
              <w:t>их</w:t>
            </w:r>
            <w:proofErr w:type="spellEnd"/>
            <w:r w:rsidRPr="00030F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0F1E">
              <w:rPr>
                <w:rFonts w:ascii="Times New Roman" w:hAnsi="Times New Roman"/>
                <w:sz w:val="24"/>
                <w:szCs w:val="24"/>
              </w:rPr>
              <w:t>ограниченность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ind w:left="74"/>
            </w:pPr>
            <w:r w:rsidRPr="00F640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4707D1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4707D1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ind w:left="72"/>
            </w:pPr>
            <w:proofErr w:type="spellStart"/>
            <w:r w:rsidRPr="00F64000">
              <w:rPr>
                <w:rFonts w:ascii="Times New Roman" w:hAnsi="Times New Roman"/>
                <w:color w:val="000000"/>
                <w:sz w:val="24"/>
              </w:rPr>
              <w:t>Устный</w:t>
            </w:r>
            <w:proofErr w:type="spellEnd"/>
            <w:r w:rsidRPr="00F640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64000">
              <w:rPr>
                <w:rFonts w:ascii="Times New Roman" w:hAnsi="Times New Roman"/>
                <w:color w:val="000000"/>
                <w:sz w:val="24"/>
              </w:rPr>
              <w:t>опрос</w:t>
            </w:r>
            <w:proofErr w:type="spellEnd"/>
            <w:r w:rsidRPr="00F64000">
              <w:rPr>
                <w:rFonts w:ascii="Times New Roman" w:hAnsi="Times New Roman"/>
                <w:color w:val="000000"/>
                <w:sz w:val="24"/>
              </w:rPr>
              <w:t>;</w:t>
            </w:r>
          </w:p>
        </w:tc>
      </w:tr>
      <w:tr w:rsidR="00666B53" w:rsidRPr="00F64000" w:rsidTr="00EB3345">
        <w:trPr>
          <w:trHeight w:hRule="exact" w:val="10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Pr="00F64000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666B53" w:rsidP="00C14448">
            <w:pPr>
              <w:spacing w:after="0" w:line="240" w:lineRule="auto"/>
              <w:ind w:firstLine="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01B2">
              <w:rPr>
                <w:rFonts w:ascii="Times New Roman" w:hAnsi="Times New Roman"/>
                <w:sz w:val="24"/>
                <w:szCs w:val="24"/>
                <w:lang w:val="ru-RU"/>
              </w:rPr>
              <w:t>Выбор как основная экономическая проблема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ind w:left="74"/>
            </w:pPr>
            <w:r w:rsidRPr="00F640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4707D1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ind w:left="72"/>
            </w:pPr>
            <w:r w:rsidRPr="00F640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0C4614" w:rsidRDefault="00666B53">
            <w:pPr>
              <w:autoSpaceDE w:val="0"/>
              <w:autoSpaceDN w:val="0"/>
              <w:spacing w:before="98" w:after="0" w:line="261" w:lineRule="auto"/>
              <w:ind w:left="72" w:right="288"/>
              <w:rPr>
                <w:lang w:val="ru-RU"/>
              </w:rPr>
            </w:pPr>
            <w:proofErr w:type="spellStart"/>
            <w:r w:rsidRPr="00F64000"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 w:rsidRPr="00F640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64000"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 w:rsidRPr="00F64000">
              <w:rPr>
                <w:rFonts w:ascii="Times New Roman" w:hAnsi="Times New Roman"/>
                <w:color w:val="000000"/>
                <w:sz w:val="24"/>
              </w:rPr>
              <w:t>;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Тестирование</w:t>
            </w:r>
          </w:p>
        </w:tc>
      </w:tr>
      <w:tr w:rsidR="00666B53" w:rsidRPr="00F64000" w:rsidTr="00EB3345">
        <w:trPr>
          <w:trHeight w:hRule="exact" w:val="496"/>
        </w:trPr>
        <w:tc>
          <w:tcPr>
            <w:tcW w:w="3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030F1E" w:rsidRDefault="00666B53" w:rsidP="000C46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030F1E">
              <w:rPr>
                <w:rFonts w:ascii="Times New Roman" w:hAnsi="Times New Roman"/>
                <w:b/>
                <w:sz w:val="24"/>
                <w:szCs w:val="24"/>
              </w:rPr>
              <w:t>Модуль</w:t>
            </w:r>
            <w:proofErr w:type="spellEnd"/>
            <w:r w:rsidRPr="00030F1E">
              <w:rPr>
                <w:rFonts w:ascii="Times New Roman" w:hAnsi="Times New Roman"/>
                <w:b/>
                <w:sz w:val="24"/>
                <w:szCs w:val="24"/>
              </w:rPr>
              <w:t xml:space="preserve"> 2. </w:t>
            </w:r>
            <w:proofErr w:type="spellStart"/>
            <w:r w:rsidRPr="00030F1E">
              <w:rPr>
                <w:rFonts w:ascii="Times New Roman" w:hAnsi="Times New Roman"/>
                <w:b/>
                <w:sz w:val="24"/>
                <w:szCs w:val="24"/>
              </w:rPr>
              <w:t>Труд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0C4614" w:rsidRDefault="00666B53">
            <w:pPr>
              <w:autoSpaceDE w:val="0"/>
              <w:autoSpaceDN w:val="0"/>
              <w:spacing w:before="98" w:after="0" w:line="228" w:lineRule="auto"/>
              <w:ind w:left="74"/>
              <w:rPr>
                <w:b/>
                <w:lang w:val="ru-RU"/>
              </w:rPr>
            </w:pPr>
            <w:r w:rsidRPr="000C46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4707D1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4707D1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0C4614" w:rsidRDefault="00666B53" w:rsidP="000C4614">
            <w:pPr>
              <w:autoSpaceDE w:val="0"/>
              <w:autoSpaceDN w:val="0"/>
              <w:spacing w:before="98" w:after="0" w:line="228" w:lineRule="auto"/>
              <w:rPr>
                <w:lang w:val="ru-RU"/>
              </w:rPr>
            </w:pPr>
          </w:p>
        </w:tc>
      </w:tr>
      <w:tr w:rsidR="00666B53" w:rsidRPr="00F64000" w:rsidTr="00EB3345">
        <w:trPr>
          <w:trHeight w:hRule="exact" w:val="112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F64000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666B53" w:rsidP="00CD0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01B2">
              <w:rPr>
                <w:rFonts w:ascii="Times New Roman" w:hAnsi="Times New Roman"/>
                <w:sz w:val="24"/>
                <w:szCs w:val="24"/>
                <w:lang w:val="ru-RU"/>
              </w:rPr>
              <w:t>Труд. Разделение труда и специализация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ind w:left="74"/>
            </w:pPr>
            <w:r w:rsidRPr="00F640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4707D1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ind w:left="72"/>
            </w:pPr>
            <w:r w:rsidRPr="00F640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Default="00666B53">
            <w:pPr>
              <w:autoSpaceDE w:val="0"/>
              <w:autoSpaceDN w:val="0"/>
              <w:spacing w:before="98" w:after="0" w:line="261" w:lineRule="auto"/>
              <w:ind w:left="72" w:right="288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опрос; </w:t>
            </w:r>
          </w:p>
          <w:p w:rsidR="00666B53" w:rsidRPr="00F64000" w:rsidRDefault="00666B53">
            <w:pPr>
              <w:autoSpaceDE w:val="0"/>
              <w:autoSpaceDN w:val="0"/>
              <w:spacing w:before="98" w:after="0" w:line="261" w:lineRule="auto"/>
              <w:ind w:left="72" w:right="288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</w:t>
            </w:r>
          </w:p>
        </w:tc>
      </w:tr>
      <w:tr w:rsidR="00666B53" w:rsidRPr="00C30117" w:rsidTr="00EB3345">
        <w:trPr>
          <w:trHeight w:hRule="exact" w:val="106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F64000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030F1E" w:rsidRDefault="00666B53" w:rsidP="00CD0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0F1E">
              <w:rPr>
                <w:rFonts w:ascii="Times New Roman" w:hAnsi="Times New Roman"/>
                <w:sz w:val="24"/>
                <w:szCs w:val="24"/>
              </w:rPr>
              <w:t>Производительность</w:t>
            </w:r>
            <w:proofErr w:type="spellEnd"/>
            <w:r w:rsidRPr="00030F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0F1E">
              <w:rPr>
                <w:rFonts w:ascii="Times New Roman" w:hAnsi="Times New Roman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ind w:left="74"/>
            </w:pPr>
            <w:r w:rsidRPr="00F640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ind w:left="72"/>
            </w:pPr>
            <w:r w:rsidRPr="00F64000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ind w:left="72"/>
            </w:pPr>
            <w:r w:rsidRPr="00F640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1D7850" w:rsidRDefault="00666B53">
            <w:pPr>
              <w:autoSpaceDE w:val="0"/>
              <w:autoSpaceDN w:val="0"/>
              <w:spacing w:before="98" w:after="0" w:line="28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опрос; </w:t>
            </w:r>
            <w:r w:rsidRPr="001D78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1D7850">
              <w:rPr>
                <w:lang w:val="ru-RU"/>
              </w:rPr>
              <w:br/>
            </w:r>
            <w:r w:rsidRPr="001D7850">
              <w:rPr>
                <w:rFonts w:ascii="Times New Roman" w:hAnsi="Times New Roman"/>
                <w:color w:val="000000"/>
                <w:sz w:val="24"/>
                <w:lang w:val="ru-RU"/>
              </w:rPr>
              <w:t>работа</w:t>
            </w:r>
          </w:p>
        </w:tc>
      </w:tr>
      <w:tr w:rsidR="00666B53" w:rsidRPr="00F64000" w:rsidTr="00EB3345">
        <w:trPr>
          <w:trHeight w:hRule="exact" w:val="73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Pr="00F64000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030F1E" w:rsidRDefault="00666B53" w:rsidP="00CD0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0F1E">
              <w:rPr>
                <w:rFonts w:ascii="Times New Roman" w:hAnsi="Times New Roman"/>
                <w:sz w:val="24"/>
                <w:szCs w:val="24"/>
              </w:rPr>
              <w:t>Профессия</w:t>
            </w:r>
            <w:proofErr w:type="spellEnd"/>
            <w:r w:rsidRPr="00030F1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30F1E">
              <w:rPr>
                <w:rFonts w:ascii="Times New Roman" w:hAnsi="Times New Roman"/>
                <w:sz w:val="24"/>
                <w:szCs w:val="24"/>
              </w:rPr>
              <w:t>Квалификация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ind w:left="74"/>
            </w:pPr>
            <w:r w:rsidRPr="00F640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73F8D" w:rsidRDefault="00666B53" w:rsidP="00C73F8D">
            <w:pPr>
              <w:autoSpaceDE w:val="0"/>
              <w:autoSpaceDN w:val="0"/>
              <w:spacing w:before="98" w:after="0" w:line="228" w:lineRule="auto"/>
              <w:rPr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4707D1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Default="00666B53">
            <w:pPr>
              <w:autoSpaceDE w:val="0"/>
              <w:autoSpaceDN w:val="0"/>
              <w:spacing w:before="98" w:after="0" w:line="261" w:lineRule="auto"/>
              <w:ind w:left="72" w:right="288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  <w:p w:rsidR="00666B53" w:rsidRPr="00F64000" w:rsidRDefault="00666B53">
            <w:pPr>
              <w:autoSpaceDE w:val="0"/>
              <w:autoSpaceDN w:val="0"/>
              <w:spacing w:before="98" w:after="0" w:line="261" w:lineRule="auto"/>
              <w:ind w:left="72" w:right="288"/>
            </w:pPr>
          </w:p>
        </w:tc>
      </w:tr>
      <w:tr w:rsidR="00666B53" w:rsidRPr="000527F9" w:rsidTr="00EB3345">
        <w:trPr>
          <w:trHeight w:hRule="exact" w:val="8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F64000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030F1E" w:rsidRDefault="00666B53" w:rsidP="00CD0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0F1E">
              <w:rPr>
                <w:rFonts w:ascii="Times New Roman" w:hAnsi="Times New Roman"/>
                <w:sz w:val="24"/>
                <w:szCs w:val="24"/>
              </w:rPr>
              <w:t>Заработная</w:t>
            </w:r>
            <w:proofErr w:type="spellEnd"/>
            <w:r w:rsidRPr="00030F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0F1E">
              <w:rPr>
                <w:rFonts w:ascii="Times New Roman" w:hAnsi="Times New Roman"/>
                <w:sz w:val="24"/>
                <w:szCs w:val="24"/>
              </w:rPr>
              <w:t>плата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ind w:left="74"/>
            </w:pPr>
            <w:r w:rsidRPr="00F640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73F8D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73F8D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0527F9" w:rsidRDefault="00666B53">
            <w:pPr>
              <w:autoSpaceDE w:val="0"/>
              <w:autoSpaceDN w:val="0"/>
              <w:spacing w:before="98" w:after="0" w:line="268" w:lineRule="auto"/>
              <w:ind w:left="72" w:right="14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  <w:r w:rsidRPr="000527F9">
              <w:rPr>
                <w:rFonts w:ascii="Times New Roman" w:hAnsi="Times New Roman"/>
                <w:color w:val="000000"/>
                <w:sz w:val="24"/>
                <w:lang w:val="ru-RU"/>
              </w:rPr>
              <w:t>; Тестирование;</w:t>
            </w:r>
          </w:p>
        </w:tc>
      </w:tr>
      <w:tr w:rsidR="00666B53" w:rsidRPr="000527F9" w:rsidTr="00EB3345">
        <w:trPr>
          <w:trHeight w:hRule="exact" w:val="357"/>
        </w:trPr>
        <w:tc>
          <w:tcPr>
            <w:tcW w:w="3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0527F9" w:rsidRDefault="00666B53" w:rsidP="00CD0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527F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Модуль 3. Товары и 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0C4614" w:rsidRDefault="00666B53">
            <w:pPr>
              <w:autoSpaceDE w:val="0"/>
              <w:autoSpaceDN w:val="0"/>
              <w:spacing w:before="98" w:after="0" w:line="228" w:lineRule="auto"/>
              <w:ind w:left="7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0527F9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0527F9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0527F9" w:rsidRDefault="00666B53">
            <w:pPr>
              <w:rPr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0527F9" w:rsidRDefault="00666B53" w:rsidP="000527F9">
            <w:pPr>
              <w:autoSpaceDE w:val="0"/>
              <w:autoSpaceDN w:val="0"/>
              <w:spacing w:before="98" w:after="0" w:line="261" w:lineRule="auto"/>
              <w:ind w:left="72" w:right="288"/>
              <w:rPr>
                <w:lang w:val="ru-RU"/>
              </w:rPr>
            </w:pPr>
          </w:p>
        </w:tc>
      </w:tr>
      <w:tr w:rsidR="00666B53" w:rsidRPr="000527F9" w:rsidTr="00EB3345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0527F9" w:rsidRDefault="00666B53">
            <w:pPr>
              <w:autoSpaceDE w:val="0"/>
              <w:autoSpaceDN w:val="0"/>
              <w:spacing w:before="98" w:after="0" w:line="228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9.</w:t>
            </w:r>
            <w:r w:rsidRPr="000527F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0527F9" w:rsidRDefault="00666B53" w:rsidP="00CD0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27F9">
              <w:rPr>
                <w:rFonts w:ascii="Times New Roman" w:hAnsi="Times New Roman"/>
                <w:sz w:val="24"/>
                <w:szCs w:val="24"/>
                <w:lang w:val="ru-RU"/>
              </w:rPr>
              <w:t>Сущность товаров и 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0527F9" w:rsidRDefault="00666B53">
            <w:pPr>
              <w:autoSpaceDE w:val="0"/>
              <w:autoSpaceDN w:val="0"/>
              <w:spacing w:before="98" w:after="0" w:line="228" w:lineRule="auto"/>
              <w:ind w:left="74"/>
              <w:rPr>
                <w:lang w:val="ru-RU"/>
              </w:rPr>
            </w:pPr>
            <w:r w:rsidRPr="000527F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0527F9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0527F9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0527F9" w:rsidRDefault="00666B53">
            <w:pPr>
              <w:rPr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Default="00666B53" w:rsidP="000527F9">
            <w:pPr>
              <w:autoSpaceDE w:val="0"/>
              <w:autoSpaceDN w:val="0"/>
              <w:spacing w:before="98" w:after="0" w:line="261" w:lineRule="auto"/>
              <w:ind w:left="72" w:right="288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  <w:p w:rsidR="00666B53" w:rsidRPr="000527F9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lang w:val="ru-RU"/>
              </w:rPr>
            </w:pPr>
          </w:p>
        </w:tc>
      </w:tr>
      <w:tr w:rsidR="00666B53" w:rsidRPr="00F64000" w:rsidTr="00EB3345">
        <w:trPr>
          <w:trHeight w:hRule="exact" w:val="6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0527F9" w:rsidRDefault="00666B53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0527F9" w:rsidRDefault="00666B53" w:rsidP="00CD0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27F9">
              <w:rPr>
                <w:rFonts w:ascii="Times New Roman" w:hAnsi="Times New Roman"/>
                <w:sz w:val="24"/>
                <w:szCs w:val="24"/>
                <w:lang w:val="ru-RU"/>
              </w:rPr>
              <w:t>Роль товаров и 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0527F9" w:rsidRDefault="00666B53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0527F9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0527F9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0527F9" w:rsidRDefault="00666B53">
            <w:pPr>
              <w:rPr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:rsidR="00666B53" w:rsidRPr="00F64000" w:rsidTr="00EB3345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0527F9" w:rsidRDefault="00666B53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26655" w:rsidRDefault="00666B53" w:rsidP="00CD0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6655">
              <w:rPr>
                <w:rFonts w:ascii="Times New Roman" w:hAnsi="Times New Roman"/>
                <w:sz w:val="24"/>
                <w:szCs w:val="24"/>
              </w:rPr>
              <w:t>Коммунальные</w:t>
            </w:r>
            <w:proofErr w:type="spellEnd"/>
            <w:r w:rsidRPr="00C266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6655">
              <w:rPr>
                <w:rFonts w:ascii="Times New Roman" w:hAnsi="Times New Roman"/>
                <w:sz w:val="24"/>
                <w:szCs w:val="24"/>
              </w:rPr>
              <w:t>услуги</w:t>
            </w:r>
            <w:proofErr w:type="spellEnd"/>
            <w:r w:rsidRPr="00C2665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26655">
              <w:rPr>
                <w:rFonts w:ascii="Times New Roman" w:hAnsi="Times New Roman"/>
                <w:sz w:val="24"/>
                <w:szCs w:val="24"/>
              </w:rPr>
              <w:t>Жилищные</w:t>
            </w:r>
            <w:proofErr w:type="spellEnd"/>
            <w:r w:rsidRPr="00C266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6655">
              <w:rPr>
                <w:rFonts w:ascii="Times New Roman" w:hAnsi="Times New Roman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0527F9" w:rsidRDefault="00666B53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Default="00666B53" w:rsidP="000527F9">
            <w:pPr>
              <w:autoSpaceDE w:val="0"/>
              <w:autoSpaceDN w:val="0"/>
              <w:spacing w:before="98" w:after="0" w:line="261" w:lineRule="auto"/>
              <w:ind w:left="72" w:right="288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</w:rPr>
            </w:pPr>
            <w:r w:rsidRPr="000527F9">
              <w:rPr>
                <w:rFonts w:ascii="Times New Roman" w:hAnsi="Times New Roman"/>
                <w:color w:val="000000"/>
                <w:sz w:val="24"/>
                <w:lang w:val="ru-RU"/>
              </w:rPr>
              <w:t>Тестирование;</w:t>
            </w:r>
          </w:p>
        </w:tc>
      </w:tr>
      <w:tr w:rsidR="00666B53" w:rsidRPr="00F64000" w:rsidTr="00EB3345">
        <w:trPr>
          <w:trHeight w:hRule="exact" w:val="451"/>
        </w:trPr>
        <w:tc>
          <w:tcPr>
            <w:tcW w:w="3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26655" w:rsidRDefault="00666B53" w:rsidP="00C144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6655">
              <w:rPr>
                <w:rFonts w:ascii="Times New Roman" w:hAnsi="Times New Roman"/>
                <w:b/>
                <w:sz w:val="24"/>
                <w:szCs w:val="24"/>
              </w:rPr>
              <w:t>Модуль</w:t>
            </w:r>
            <w:proofErr w:type="spellEnd"/>
            <w:r w:rsidRPr="00C26655">
              <w:rPr>
                <w:rFonts w:ascii="Times New Roman" w:hAnsi="Times New Roman"/>
                <w:b/>
                <w:sz w:val="24"/>
                <w:szCs w:val="24"/>
              </w:rPr>
              <w:t xml:space="preserve"> 4. </w:t>
            </w:r>
            <w:proofErr w:type="spellStart"/>
            <w:r w:rsidRPr="00C26655">
              <w:rPr>
                <w:rFonts w:ascii="Times New Roman" w:hAnsi="Times New Roman"/>
                <w:b/>
                <w:sz w:val="24"/>
                <w:szCs w:val="24"/>
              </w:rPr>
              <w:t>Обмен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0527F9" w:rsidRDefault="00666B53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66B53" w:rsidRPr="00F64000" w:rsidTr="00EB3345">
        <w:trPr>
          <w:trHeight w:hRule="exact" w:val="88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0527F9" w:rsidRDefault="00666B53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26655" w:rsidRDefault="00666B53" w:rsidP="00CD0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6655">
              <w:rPr>
                <w:rFonts w:ascii="Times New Roman" w:hAnsi="Times New Roman"/>
                <w:sz w:val="24"/>
                <w:szCs w:val="24"/>
              </w:rPr>
              <w:t>Экономическая</w:t>
            </w:r>
            <w:proofErr w:type="spellEnd"/>
            <w:r w:rsidRPr="00C266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6655">
              <w:rPr>
                <w:rFonts w:ascii="Times New Roman" w:hAnsi="Times New Roman"/>
                <w:sz w:val="24"/>
                <w:szCs w:val="24"/>
              </w:rPr>
              <w:t>сущность</w:t>
            </w:r>
            <w:proofErr w:type="spellEnd"/>
            <w:r w:rsidRPr="00C266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6655">
              <w:rPr>
                <w:rFonts w:ascii="Times New Roman" w:hAnsi="Times New Roman"/>
                <w:sz w:val="24"/>
                <w:szCs w:val="24"/>
              </w:rPr>
              <w:t>обмена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14448" w:rsidRDefault="00666B53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73F8D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опрос; </w:t>
            </w:r>
            <w:proofErr w:type="spellStart"/>
            <w:r w:rsidRPr="00F64000"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 w:rsidRPr="00F640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64000"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 w:rsidRPr="00F64000">
              <w:rPr>
                <w:rFonts w:ascii="Times New Roman" w:hAnsi="Times New Roman"/>
                <w:color w:val="000000"/>
                <w:sz w:val="24"/>
              </w:rPr>
              <w:t>;</w:t>
            </w:r>
          </w:p>
        </w:tc>
      </w:tr>
      <w:tr w:rsidR="00666B53" w:rsidRPr="00CD01B2" w:rsidTr="00EB3345">
        <w:trPr>
          <w:trHeight w:hRule="exact" w:val="10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0527F9" w:rsidRDefault="00666B53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666B53" w:rsidP="00CD0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01B2">
              <w:rPr>
                <w:rFonts w:ascii="Times New Roman" w:hAnsi="Times New Roman"/>
                <w:sz w:val="24"/>
                <w:szCs w:val="24"/>
                <w:lang w:val="ru-RU"/>
              </w:rPr>
              <w:t>Необходимость и добровольность взаимовыгодного обмена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666B53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666B53">
            <w:pPr>
              <w:rPr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14448" w:rsidRDefault="00666B53" w:rsidP="00C14448">
            <w:pPr>
              <w:autoSpaceDE w:val="0"/>
              <w:autoSpaceDN w:val="0"/>
              <w:spacing w:before="76" w:after="0" w:line="244" w:lineRule="auto"/>
              <w:ind w:left="74" w:right="432"/>
              <w:rPr>
                <w:rFonts w:ascii="Times New Roman" w:hAnsi="Times New Roman"/>
                <w:color w:val="000000"/>
                <w:w w:val="97"/>
                <w:sz w:val="24"/>
                <w:szCs w:val="24"/>
                <w:lang w:val="ru-RU"/>
              </w:rPr>
            </w:pPr>
            <w:proofErr w:type="spellStart"/>
            <w:r w:rsidRPr="00C14448"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C14448"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4448"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C14448"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  <w:t>;</w:t>
            </w:r>
          </w:p>
          <w:p w:rsidR="00666B53" w:rsidRPr="00C14448" w:rsidRDefault="00666B53" w:rsidP="00C14448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C14448"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  <w:t>Письменный</w:t>
            </w:r>
            <w:proofErr w:type="spellEnd"/>
            <w:r w:rsidRPr="00C14448"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C14448"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  <w:t>контроль</w:t>
            </w:r>
            <w:proofErr w:type="spellEnd"/>
            <w:r w:rsidRPr="00C14448"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  <w:t>;</w:t>
            </w:r>
          </w:p>
        </w:tc>
      </w:tr>
      <w:tr w:rsidR="00666B53" w:rsidRPr="00F64000" w:rsidTr="00EB3345">
        <w:trPr>
          <w:trHeight w:hRule="exact" w:val="108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666B53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14-15.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26655" w:rsidRDefault="00666B53" w:rsidP="00CD0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6655">
              <w:rPr>
                <w:rFonts w:ascii="Times New Roman" w:hAnsi="Times New Roman"/>
                <w:sz w:val="24"/>
                <w:szCs w:val="24"/>
              </w:rPr>
              <w:t>Торговля</w:t>
            </w:r>
            <w:proofErr w:type="spellEnd"/>
            <w:r w:rsidRPr="00C266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6655">
              <w:rPr>
                <w:rFonts w:ascii="Times New Roman" w:hAnsi="Times New Roman"/>
                <w:sz w:val="24"/>
                <w:szCs w:val="24"/>
              </w:rPr>
              <w:t>как</w:t>
            </w:r>
            <w:proofErr w:type="spellEnd"/>
            <w:r w:rsidRPr="00C266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6655">
              <w:rPr>
                <w:rFonts w:ascii="Times New Roman" w:hAnsi="Times New Roman"/>
                <w:sz w:val="24"/>
                <w:szCs w:val="24"/>
              </w:rPr>
              <w:t>форма</w:t>
            </w:r>
            <w:proofErr w:type="spellEnd"/>
            <w:r w:rsidRPr="00C266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6655">
              <w:rPr>
                <w:rFonts w:ascii="Times New Roman" w:hAnsi="Times New Roman"/>
                <w:sz w:val="24"/>
                <w:szCs w:val="24"/>
              </w:rPr>
              <w:t>обмена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14448" w:rsidRDefault="00666B53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73F8D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0527F9" w:rsidRDefault="00666B53" w:rsidP="000527F9">
            <w:pPr>
              <w:autoSpaceDE w:val="0"/>
              <w:autoSpaceDN w:val="0"/>
              <w:spacing w:before="78" w:after="0" w:line="244" w:lineRule="auto"/>
              <w:ind w:left="7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27F9">
              <w:rPr>
                <w:rFonts w:ascii="Times New Roman" w:hAnsi="Times New Roman"/>
                <w:sz w:val="24"/>
                <w:szCs w:val="24"/>
                <w:lang w:val="ru-RU"/>
              </w:rPr>
              <w:t>Устный опрос;</w:t>
            </w:r>
          </w:p>
          <w:p w:rsidR="00666B53" w:rsidRPr="00F64000" w:rsidRDefault="00666B53" w:rsidP="000527F9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0527F9"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  <w:t>Практическая</w:t>
            </w:r>
            <w:proofErr w:type="spellEnd"/>
            <w:r w:rsidRPr="000527F9"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527F9"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  <w:t>работа</w:t>
            </w:r>
            <w:proofErr w:type="spellEnd"/>
          </w:p>
        </w:tc>
      </w:tr>
      <w:tr w:rsidR="00666B53" w:rsidRPr="00F64000" w:rsidTr="00EB3345">
        <w:trPr>
          <w:trHeight w:hRule="exact" w:val="100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0527F9" w:rsidRDefault="00666B53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Default="00666B53" w:rsidP="00CD0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6655">
              <w:rPr>
                <w:rFonts w:ascii="Times New Roman" w:hAnsi="Times New Roman"/>
                <w:sz w:val="24"/>
                <w:szCs w:val="24"/>
              </w:rPr>
              <w:t>Урок-практикум</w:t>
            </w:r>
            <w:proofErr w:type="spellEnd"/>
          </w:p>
          <w:p w:rsidR="00666B53" w:rsidRPr="00C26655" w:rsidRDefault="00666B53" w:rsidP="00CD0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14448" w:rsidRDefault="00666B53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73F8D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14448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F64000"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 w:rsidRPr="00F640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64000"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 w:rsidRPr="00F64000">
              <w:rPr>
                <w:rFonts w:ascii="Times New Roman" w:hAnsi="Times New Roman"/>
                <w:color w:val="000000"/>
                <w:sz w:val="24"/>
              </w:rPr>
              <w:t>;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527F9">
              <w:rPr>
                <w:rFonts w:ascii="Times New Roman" w:hAnsi="Times New Roman"/>
                <w:color w:val="000000"/>
                <w:sz w:val="24"/>
                <w:lang w:val="ru-RU"/>
              </w:rPr>
              <w:t>Тестирование;</w:t>
            </w:r>
          </w:p>
        </w:tc>
      </w:tr>
      <w:tr w:rsidR="00666B53" w:rsidRPr="00F64000" w:rsidTr="00EB3345">
        <w:trPr>
          <w:trHeight w:hRule="exact" w:val="605"/>
        </w:trPr>
        <w:tc>
          <w:tcPr>
            <w:tcW w:w="3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26655" w:rsidRDefault="00666B53" w:rsidP="00C14448">
            <w:pPr>
              <w:spacing w:after="0" w:line="240" w:lineRule="auto"/>
              <w:ind w:left="179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26655">
              <w:rPr>
                <w:rFonts w:ascii="Times New Roman" w:hAnsi="Times New Roman"/>
                <w:b/>
                <w:sz w:val="24"/>
                <w:szCs w:val="24"/>
              </w:rPr>
              <w:t>Модуль</w:t>
            </w:r>
            <w:proofErr w:type="spellEnd"/>
            <w:r w:rsidRPr="00C26655">
              <w:rPr>
                <w:rFonts w:ascii="Times New Roman" w:hAnsi="Times New Roman"/>
                <w:b/>
                <w:sz w:val="24"/>
                <w:szCs w:val="24"/>
              </w:rPr>
              <w:t xml:space="preserve"> 5. </w:t>
            </w:r>
            <w:proofErr w:type="spellStart"/>
            <w:r w:rsidRPr="00C26655">
              <w:rPr>
                <w:rFonts w:ascii="Times New Roman" w:hAnsi="Times New Roman"/>
                <w:b/>
                <w:sz w:val="24"/>
                <w:szCs w:val="24"/>
              </w:rPr>
              <w:t>Рынок</w:t>
            </w:r>
            <w:proofErr w:type="spellEnd"/>
            <w:r w:rsidRPr="00C26655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C26655">
              <w:rPr>
                <w:rFonts w:ascii="Times New Roman" w:hAnsi="Times New Roman"/>
                <w:b/>
                <w:sz w:val="24"/>
                <w:szCs w:val="24"/>
              </w:rPr>
              <w:t>конкуренция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14448" w:rsidRDefault="00666B53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66B53" w:rsidRPr="00CD01B2" w:rsidTr="00EB3345">
        <w:trPr>
          <w:trHeight w:hRule="exact" w:val="109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14448" w:rsidRDefault="00666B53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666B53" w:rsidP="00CD0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01B2">
              <w:rPr>
                <w:rFonts w:ascii="Times New Roman" w:hAnsi="Times New Roman"/>
                <w:sz w:val="24"/>
                <w:szCs w:val="24"/>
                <w:lang w:val="ru-RU"/>
              </w:rPr>
              <w:t>Потребитель и его экономические интересы. Производитель и его экономические интересы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666B53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666B53">
            <w:pPr>
              <w:rPr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:rsidR="00666B53" w:rsidRPr="00CD01B2" w:rsidTr="00EB3345">
        <w:trPr>
          <w:trHeight w:hRule="exact" w:val="71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666B53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666B53" w:rsidP="00CD0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01B2">
              <w:rPr>
                <w:rFonts w:ascii="Times New Roman" w:hAnsi="Times New Roman"/>
                <w:sz w:val="24"/>
                <w:szCs w:val="24"/>
                <w:lang w:val="ru-RU"/>
              </w:rPr>
              <w:t>Рынок и условия его существования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666B53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666B53">
            <w:pPr>
              <w:rPr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:rsidR="00666B53" w:rsidRPr="00F64000" w:rsidTr="00EB3345">
        <w:trPr>
          <w:trHeight w:hRule="exact" w:val="5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666B53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26655" w:rsidRDefault="00666B53" w:rsidP="00CD0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6655">
              <w:rPr>
                <w:rFonts w:ascii="Times New Roman" w:hAnsi="Times New Roman"/>
                <w:sz w:val="24"/>
                <w:szCs w:val="24"/>
              </w:rPr>
              <w:t>Конкуренция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14448" w:rsidRDefault="00666B53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:rsidR="00666B53" w:rsidRPr="00CD01B2" w:rsidTr="00EB3345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14448" w:rsidRDefault="00666B53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666B53" w:rsidP="00CD0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01B2">
              <w:rPr>
                <w:rFonts w:ascii="Times New Roman" w:hAnsi="Times New Roman"/>
                <w:sz w:val="24"/>
                <w:szCs w:val="24"/>
                <w:lang w:val="ru-RU"/>
              </w:rPr>
              <w:t>Рынок продавца и рынок покупателя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666B53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666B53">
            <w:pPr>
              <w:rPr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  <w:p w:rsidR="00666B53" w:rsidRPr="00CD01B2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Тестирование</w:t>
            </w:r>
          </w:p>
        </w:tc>
      </w:tr>
      <w:tr w:rsidR="00666B53" w:rsidRPr="00F64000" w:rsidTr="00EB3345">
        <w:trPr>
          <w:trHeight w:hRule="exact" w:val="632"/>
        </w:trPr>
        <w:tc>
          <w:tcPr>
            <w:tcW w:w="3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26655" w:rsidRDefault="00666B53" w:rsidP="00C14448">
            <w:pPr>
              <w:spacing w:after="0" w:line="240" w:lineRule="auto"/>
              <w:ind w:left="179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26655">
              <w:rPr>
                <w:rFonts w:ascii="Times New Roman" w:hAnsi="Times New Roman"/>
                <w:b/>
                <w:sz w:val="24"/>
                <w:szCs w:val="24"/>
              </w:rPr>
              <w:t>Модуль</w:t>
            </w:r>
            <w:proofErr w:type="spellEnd"/>
            <w:r w:rsidRPr="00C26655">
              <w:rPr>
                <w:rFonts w:ascii="Times New Roman" w:hAnsi="Times New Roman"/>
                <w:b/>
                <w:sz w:val="24"/>
                <w:szCs w:val="24"/>
              </w:rPr>
              <w:t xml:space="preserve"> 6. </w:t>
            </w:r>
            <w:proofErr w:type="spellStart"/>
            <w:r w:rsidRPr="00C26655">
              <w:rPr>
                <w:rFonts w:ascii="Times New Roman" w:hAnsi="Times New Roman"/>
                <w:b/>
                <w:sz w:val="24"/>
                <w:szCs w:val="24"/>
              </w:rPr>
              <w:t>Экономика</w:t>
            </w:r>
            <w:proofErr w:type="spellEnd"/>
            <w:r w:rsidRPr="00C2665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6655">
              <w:rPr>
                <w:rFonts w:ascii="Times New Roman" w:hAnsi="Times New Roman"/>
                <w:b/>
                <w:sz w:val="24"/>
                <w:szCs w:val="24"/>
              </w:rPr>
              <w:t>семьи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4707D1" w:rsidRDefault="00666B53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66B53" w:rsidRPr="00CD01B2" w:rsidTr="00EB3345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4707D1" w:rsidRDefault="00666B53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666B53" w:rsidP="00CD0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01B2">
              <w:rPr>
                <w:rFonts w:ascii="Times New Roman" w:hAnsi="Times New Roman"/>
                <w:sz w:val="24"/>
                <w:szCs w:val="24"/>
                <w:lang w:val="ru-RU"/>
              </w:rPr>
              <w:t>Семья как потребитель товаров и услуг на рынке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666B53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666B53">
            <w:pPr>
              <w:rPr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:rsidR="00666B53" w:rsidRPr="00CD01B2" w:rsidTr="00EB3345">
        <w:trPr>
          <w:trHeight w:hRule="exact" w:val="6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666B53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666B53" w:rsidP="00CD0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01B2">
              <w:rPr>
                <w:rFonts w:ascii="Times New Roman" w:hAnsi="Times New Roman"/>
                <w:sz w:val="24"/>
                <w:szCs w:val="24"/>
                <w:lang w:val="ru-RU"/>
              </w:rPr>
              <w:t>Семья как потребитель услуг ЖКХ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666B53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666B53">
            <w:pPr>
              <w:rPr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:rsidR="00666B53" w:rsidRPr="00CD01B2" w:rsidTr="00EB3345">
        <w:trPr>
          <w:trHeight w:hRule="exact" w:val="10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666B53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666B53" w:rsidP="00CD0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01B2">
              <w:rPr>
                <w:rFonts w:ascii="Times New Roman" w:hAnsi="Times New Roman"/>
                <w:sz w:val="24"/>
                <w:szCs w:val="24"/>
                <w:lang w:val="ru-RU"/>
              </w:rPr>
              <w:t>Расходы семьи. Расходы семьи на услуги ЖКХ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666B53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666B53">
            <w:pPr>
              <w:rPr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4707D1" w:rsidRDefault="00666B53" w:rsidP="004707D1">
            <w:pPr>
              <w:autoSpaceDE w:val="0"/>
              <w:autoSpaceDN w:val="0"/>
              <w:spacing w:before="76" w:after="0" w:line="249" w:lineRule="auto"/>
              <w:ind w:left="74" w:right="144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707D1"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4707D1"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707D1"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4707D1"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  <w:t xml:space="preserve">; </w:t>
            </w:r>
          </w:p>
          <w:p w:rsidR="00666B53" w:rsidRPr="00CD01B2" w:rsidRDefault="00666B53" w:rsidP="004707D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4707D1"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  <w:t>Письменный</w:t>
            </w:r>
            <w:proofErr w:type="spellEnd"/>
            <w:r w:rsidRPr="004707D1"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707D1"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  <w:t>контроль</w:t>
            </w:r>
            <w:proofErr w:type="spellEnd"/>
            <w:r w:rsidRPr="004707D1"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  <w:t>;</w:t>
            </w:r>
          </w:p>
        </w:tc>
      </w:tr>
      <w:tr w:rsidR="00666B53" w:rsidRPr="00F64000" w:rsidTr="00EB3345">
        <w:trPr>
          <w:trHeight w:hRule="exact" w:val="106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666B53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26655" w:rsidRDefault="00666B53" w:rsidP="00CD0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Доходы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семьи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73F8D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0527F9" w:rsidRDefault="00666B53" w:rsidP="004707D1">
            <w:pPr>
              <w:autoSpaceDE w:val="0"/>
              <w:autoSpaceDN w:val="0"/>
              <w:spacing w:before="78" w:after="0" w:line="244" w:lineRule="auto"/>
              <w:ind w:left="7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27F9">
              <w:rPr>
                <w:rFonts w:ascii="Times New Roman" w:hAnsi="Times New Roman"/>
                <w:sz w:val="24"/>
                <w:szCs w:val="24"/>
                <w:lang w:val="ru-RU"/>
              </w:rPr>
              <w:t>Устный опрос;</w:t>
            </w:r>
          </w:p>
          <w:p w:rsidR="00666B53" w:rsidRPr="00F64000" w:rsidRDefault="00666B53" w:rsidP="004707D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0527F9"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  <w:t>Практическая</w:t>
            </w:r>
            <w:proofErr w:type="spellEnd"/>
            <w:r w:rsidRPr="000527F9"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527F9"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  <w:t>работа</w:t>
            </w:r>
            <w:proofErr w:type="spellEnd"/>
          </w:p>
        </w:tc>
      </w:tr>
      <w:tr w:rsidR="00666B53" w:rsidRPr="00F64000" w:rsidTr="00EB3345">
        <w:trPr>
          <w:trHeight w:hRule="exact" w:val="108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4707D1" w:rsidRDefault="00666B53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26655" w:rsidRDefault="00666B53" w:rsidP="00CD0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6655">
              <w:rPr>
                <w:rFonts w:ascii="Times New Roman" w:hAnsi="Times New Roman"/>
                <w:sz w:val="24"/>
                <w:szCs w:val="24"/>
              </w:rPr>
              <w:t>Семейный</w:t>
            </w:r>
            <w:proofErr w:type="spellEnd"/>
            <w:r w:rsidRPr="00C266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6655">
              <w:rPr>
                <w:rFonts w:ascii="Times New Roman" w:hAnsi="Times New Roman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73F8D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0527F9" w:rsidRDefault="00666B53" w:rsidP="004707D1">
            <w:pPr>
              <w:autoSpaceDE w:val="0"/>
              <w:autoSpaceDN w:val="0"/>
              <w:spacing w:before="78" w:after="0" w:line="244" w:lineRule="auto"/>
              <w:ind w:left="7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27F9">
              <w:rPr>
                <w:rFonts w:ascii="Times New Roman" w:hAnsi="Times New Roman"/>
                <w:sz w:val="24"/>
                <w:szCs w:val="24"/>
                <w:lang w:val="ru-RU"/>
              </w:rPr>
              <w:t>Устный опрос;</w:t>
            </w:r>
          </w:p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F64000"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 w:rsidRPr="00F640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64000"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 w:rsidRPr="00F64000">
              <w:rPr>
                <w:rFonts w:ascii="Times New Roman" w:hAnsi="Times New Roman"/>
                <w:color w:val="000000"/>
                <w:sz w:val="24"/>
              </w:rPr>
              <w:t>;</w:t>
            </w:r>
          </w:p>
        </w:tc>
      </w:tr>
      <w:tr w:rsidR="00666B53" w:rsidRPr="00F64000" w:rsidTr="00EB3345">
        <w:trPr>
          <w:trHeight w:hRule="exact" w:val="6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4707D1" w:rsidRDefault="00666B53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26655" w:rsidRDefault="00666B53" w:rsidP="00CD0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6655">
              <w:rPr>
                <w:rFonts w:ascii="Times New Roman" w:hAnsi="Times New Roman"/>
                <w:sz w:val="24"/>
                <w:szCs w:val="24"/>
              </w:rPr>
              <w:t>Рациональное</w:t>
            </w:r>
            <w:proofErr w:type="spellEnd"/>
            <w:r w:rsidRPr="00C266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6655">
              <w:rPr>
                <w:rFonts w:ascii="Times New Roman" w:hAnsi="Times New Roman"/>
                <w:sz w:val="24"/>
                <w:szCs w:val="24"/>
              </w:rPr>
              <w:t>ведение</w:t>
            </w:r>
            <w:proofErr w:type="spellEnd"/>
            <w:r w:rsidRPr="00C266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6655">
              <w:rPr>
                <w:rFonts w:ascii="Times New Roman" w:hAnsi="Times New Roman"/>
                <w:sz w:val="24"/>
                <w:szCs w:val="24"/>
              </w:rPr>
              <w:t>домашнего</w:t>
            </w:r>
            <w:proofErr w:type="spellEnd"/>
            <w:r w:rsidRPr="00C266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6655">
              <w:rPr>
                <w:rFonts w:ascii="Times New Roman" w:hAnsi="Times New Roman"/>
                <w:sz w:val="24"/>
                <w:szCs w:val="24"/>
              </w:rPr>
              <w:t>хозяйства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666B53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0527F9" w:rsidRDefault="00666B53" w:rsidP="004707D1">
            <w:pPr>
              <w:autoSpaceDE w:val="0"/>
              <w:autoSpaceDN w:val="0"/>
              <w:spacing w:before="78" w:after="0" w:line="244" w:lineRule="auto"/>
              <w:ind w:left="7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27F9">
              <w:rPr>
                <w:rFonts w:ascii="Times New Roman" w:hAnsi="Times New Roman"/>
                <w:sz w:val="24"/>
                <w:szCs w:val="24"/>
                <w:lang w:val="ru-RU"/>
              </w:rPr>
              <w:t>Устный опрос;</w:t>
            </w:r>
          </w:p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66B53" w:rsidRPr="004707D1" w:rsidTr="00EB3345">
        <w:trPr>
          <w:trHeight w:hRule="exact" w:val="9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4707D1" w:rsidRDefault="00666B53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26655" w:rsidRDefault="00666B53" w:rsidP="00CD0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6655">
              <w:rPr>
                <w:rFonts w:ascii="Times New Roman" w:hAnsi="Times New Roman"/>
                <w:sz w:val="24"/>
                <w:szCs w:val="24"/>
              </w:rPr>
              <w:t>Потребитель</w:t>
            </w:r>
            <w:proofErr w:type="spellEnd"/>
            <w:r w:rsidRPr="00C2665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26655">
              <w:rPr>
                <w:rFonts w:ascii="Times New Roman" w:hAnsi="Times New Roman"/>
                <w:sz w:val="24"/>
                <w:szCs w:val="24"/>
              </w:rPr>
              <w:t>Защита</w:t>
            </w:r>
            <w:proofErr w:type="spellEnd"/>
            <w:r w:rsidRPr="00C266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6655">
              <w:rPr>
                <w:rFonts w:ascii="Times New Roman" w:hAnsi="Times New Roman"/>
                <w:sz w:val="24"/>
                <w:szCs w:val="24"/>
              </w:rPr>
              <w:t>прав</w:t>
            </w:r>
            <w:proofErr w:type="spellEnd"/>
            <w:r w:rsidRPr="00C266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6655">
              <w:rPr>
                <w:rFonts w:ascii="Times New Roman" w:hAnsi="Times New Roman"/>
                <w:sz w:val="24"/>
                <w:szCs w:val="24"/>
              </w:rPr>
              <w:t>потребителя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4707D1" w:rsidRDefault="00666B53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Default="00666B53" w:rsidP="004707D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  <w:p w:rsidR="00666B53" w:rsidRPr="004707D1" w:rsidRDefault="00666B53" w:rsidP="004707D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Тестирование</w:t>
            </w:r>
            <w:r w:rsidRPr="00470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666B53" w:rsidRPr="00F64000" w:rsidTr="00EB3345">
        <w:trPr>
          <w:trHeight w:hRule="exact" w:val="712"/>
        </w:trPr>
        <w:tc>
          <w:tcPr>
            <w:tcW w:w="3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26655" w:rsidRDefault="00666B53" w:rsidP="004707D1">
            <w:pPr>
              <w:spacing w:after="0" w:line="240" w:lineRule="auto"/>
              <w:ind w:left="179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26655">
              <w:rPr>
                <w:rFonts w:ascii="Times New Roman" w:hAnsi="Times New Roman"/>
                <w:b/>
                <w:sz w:val="24"/>
                <w:szCs w:val="24"/>
              </w:rPr>
              <w:t>Модуль</w:t>
            </w:r>
            <w:proofErr w:type="spellEnd"/>
            <w:r w:rsidRPr="00C26655">
              <w:rPr>
                <w:rFonts w:ascii="Times New Roman" w:hAnsi="Times New Roman"/>
                <w:b/>
                <w:sz w:val="24"/>
                <w:szCs w:val="24"/>
              </w:rPr>
              <w:t xml:space="preserve"> 7. </w:t>
            </w:r>
            <w:proofErr w:type="spellStart"/>
            <w:r w:rsidRPr="00C26655">
              <w:rPr>
                <w:rFonts w:ascii="Times New Roman" w:hAnsi="Times New Roman"/>
                <w:b/>
                <w:sz w:val="24"/>
                <w:szCs w:val="24"/>
              </w:rPr>
              <w:t>Проектная</w:t>
            </w:r>
            <w:proofErr w:type="spellEnd"/>
            <w:r w:rsidRPr="00C2665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6655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  <w:proofErr w:type="spellEnd"/>
            <w:r w:rsidRPr="00C2665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6655">
              <w:rPr>
                <w:rFonts w:ascii="Times New Roman" w:hAnsi="Times New Roman"/>
                <w:b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666B53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66B53" w:rsidRPr="00F64000" w:rsidTr="00EB3345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4707D1" w:rsidRDefault="00666B53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26655" w:rsidRDefault="00666B53" w:rsidP="00CD0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6655">
              <w:rPr>
                <w:rFonts w:ascii="Times New Roman" w:hAnsi="Times New Roman"/>
                <w:sz w:val="24"/>
                <w:szCs w:val="24"/>
              </w:rPr>
              <w:t>Актуализация</w:t>
            </w:r>
            <w:proofErr w:type="spellEnd"/>
            <w:r w:rsidRPr="00C26655">
              <w:rPr>
                <w:rFonts w:ascii="Times New Roman" w:hAnsi="Times New Roman"/>
                <w:sz w:val="24"/>
                <w:szCs w:val="24"/>
              </w:rPr>
              <w:t xml:space="preserve">  и </w:t>
            </w:r>
            <w:proofErr w:type="spellStart"/>
            <w:r w:rsidRPr="00C26655">
              <w:rPr>
                <w:rFonts w:ascii="Times New Roman" w:hAnsi="Times New Roman"/>
                <w:sz w:val="24"/>
                <w:szCs w:val="24"/>
              </w:rPr>
              <w:t>проблематизация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666B53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73F8D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F64000"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 w:rsidRPr="00F640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64000"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 w:rsidRPr="00F64000">
              <w:rPr>
                <w:rFonts w:ascii="Times New Roman" w:hAnsi="Times New Roman"/>
                <w:color w:val="000000"/>
                <w:sz w:val="24"/>
              </w:rPr>
              <w:t>;</w:t>
            </w:r>
          </w:p>
        </w:tc>
      </w:tr>
      <w:tr w:rsidR="00666B53" w:rsidRPr="00F64000" w:rsidTr="00EB3345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4707D1" w:rsidRDefault="00666B53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26655" w:rsidRDefault="00666B53" w:rsidP="00CD01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26655">
              <w:rPr>
                <w:rFonts w:ascii="Times New Roman" w:hAnsi="Times New Roman"/>
                <w:sz w:val="24"/>
                <w:szCs w:val="24"/>
              </w:rPr>
              <w:t>Концептуализация</w:t>
            </w:r>
            <w:proofErr w:type="spellEnd"/>
            <w:r w:rsidRPr="00C2665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C26655">
              <w:rPr>
                <w:rFonts w:ascii="Times New Roman" w:hAnsi="Times New Roman"/>
                <w:sz w:val="24"/>
                <w:szCs w:val="24"/>
              </w:rPr>
              <w:t>целеполагание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666B53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73F8D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F64000"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 w:rsidRPr="00F640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64000"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 w:rsidRPr="00F64000">
              <w:rPr>
                <w:rFonts w:ascii="Times New Roman" w:hAnsi="Times New Roman"/>
                <w:color w:val="000000"/>
                <w:sz w:val="24"/>
              </w:rPr>
              <w:t>;</w:t>
            </w:r>
          </w:p>
        </w:tc>
      </w:tr>
      <w:tr w:rsidR="00666B53" w:rsidRPr="00CD01B2" w:rsidTr="00EB3345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4707D1" w:rsidRDefault="00666B53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666B53" w:rsidP="00CD0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01B2">
              <w:rPr>
                <w:rFonts w:ascii="Times New Roman" w:hAnsi="Times New Roman"/>
                <w:sz w:val="24"/>
                <w:szCs w:val="24"/>
                <w:lang w:val="ru-RU"/>
              </w:rPr>
              <w:t>Решение конкретно-практических задач и создание образовательных продуктов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666B53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666B53">
            <w:pPr>
              <w:rPr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F64000"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 w:rsidRPr="00F640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64000"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 w:rsidRPr="00F64000">
              <w:rPr>
                <w:rFonts w:ascii="Times New Roman" w:hAnsi="Times New Roman"/>
                <w:color w:val="000000"/>
                <w:sz w:val="24"/>
              </w:rPr>
              <w:t>;</w:t>
            </w:r>
          </w:p>
        </w:tc>
      </w:tr>
      <w:tr w:rsidR="00666B53" w:rsidRPr="00F64000" w:rsidTr="00EB3345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666B53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31.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26655" w:rsidRDefault="00666B53" w:rsidP="00CD01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26655"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proofErr w:type="spellEnd"/>
            <w:r w:rsidRPr="00C266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6655">
              <w:rPr>
                <w:rFonts w:ascii="Times New Roman" w:hAnsi="Times New Roman"/>
                <w:sz w:val="24"/>
                <w:szCs w:val="24"/>
              </w:rPr>
              <w:t>полученного</w:t>
            </w:r>
            <w:proofErr w:type="spellEnd"/>
            <w:r w:rsidRPr="00C266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6655">
              <w:rPr>
                <w:rFonts w:ascii="Times New Roman" w:hAnsi="Times New Roman"/>
                <w:sz w:val="24"/>
                <w:szCs w:val="24"/>
              </w:rPr>
              <w:t>проектного</w:t>
            </w:r>
            <w:proofErr w:type="spellEnd"/>
            <w:r w:rsidRPr="00C266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6655">
              <w:rPr>
                <w:rFonts w:ascii="Times New Roman" w:hAnsi="Times New Roman"/>
                <w:sz w:val="24"/>
                <w:szCs w:val="24"/>
              </w:rPr>
              <w:t>продукта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666B53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73F8D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F64000"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 w:rsidRPr="00F640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64000"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 w:rsidRPr="00F64000">
              <w:rPr>
                <w:rFonts w:ascii="Times New Roman" w:hAnsi="Times New Roman"/>
                <w:color w:val="000000"/>
                <w:sz w:val="24"/>
              </w:rPr>
              <w:t>;</w:t>
            </w:r>
          </w:p>
        </w:tc>
      </w:tr>
      <w:tr w:rsidR="00666B53" w:rsidRPr="00CD01B2" w:rsidTr="00EB3345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4707D1" w:rsidRDefault="00666B53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666B53" w:rsidP="00CD01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D01B2">
              <w:rPr>
                <w:rFonts w:ascii="Times New Roman" w:hAnsi="Times New Roman"/>
                <w:sz w:val="24"/>
                <w:szCs w:val="24"/>
                <w:lang w:val="ru-RU"/>
              </w:rPr>
              <w:t>Оценка  и рефлексия проектных действий.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666B53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666B53">
            <w:pPr>
              <w:rPr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F64000"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 w:rsidRPr="00F640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64000"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 w:rsidRPr="00F64000">
              <w:rPr>
                <w:rFonts w:ascii="Times New Roman" w:hAnsi="Times New Roman"/>
                <w:color w:val="000000"/>
                <w:sz w:val="24"/>
              </w:rPr>
              <w:t>;</w:t>
            </w:r>
          </w:p>
        </w:tc>
      </w:tr>
      <w:tr w:rsidR="00666B53" w:rsidRPr="00F64000" w:rsidTr="00EB3345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Default="00666B53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33.</w:t>
            </w:r>
          </w:p>
          <w:p w:rsidR="00666B53" w:rsidRPr="00CD01B2" w:rsidRDefault="00666B53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030F1E" w:rsidRDefault="00666B53" w:rsidP="00CD01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30F1E">
              <w:rPr>
                <w:rFonts w:ascii="Times New Roman" w:hAnsi="Times New Roman"/>
                <w:b/>
                <w:sz w:val="24"/>
                <w:szCs w:val="24"/>
              </w:rPr>
              <w:t>Резерв</w:t>
            </w:r>
            <w:proofErr w:type="spellEnd"/>
            <w:r w:rsidRPr="00030F1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666B53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73F8D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F64000"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 w:rsidRPr="00F640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64000"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 w:rsidRPr="00F64000">
              <w:rPr>
                <w:rFonts w:ascii="Times New Roman" w:hAnsi="Times New Roman"/>
                <w:color w:val="000000"/>
                <w:sz w:val="24"/>
              </w:rPr>
              <w:t>;</w:t>
            </w:r>
          </w:p>
        </w:tc>
      </w:tr>
      <w:tr w:rsidR="00666B53" w:rsidRPr="00F64000" w:rsidTr="00EB3345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030F1E" w:rsidRDefault="00666B53" w:rsidP="00CD01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66B53" w:rsidRPr="00F64000" w:rsidTr="00EB3345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030F1E" w:rsidRDefault="00666B53" w:rsidP="00CD01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0F1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CD01B2" w:rsidRDefault="00666B53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0C4614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6B53" w:rsidRPr="00F64000" w:rsidRDefault="00666B5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666B53" w:rsidRDefault="00666B53" w:rsidP="005359A1">
      <w:pPr>
        <w:autoSpaceDE w:val="0"/>
        <w:autoSpaceDN w:val="0"/>
        <w:spacing w:after="0" w:line="14" w:lineRule="exact"/>
      </w:pPr>
    </w:p>
    <w:p w:rsidR="00666B53" w:rsidRDefault="00666B53" w:rsidP="005359A1">
      <w:pPr>
        <w:autoSpaceDE w:val="0"/>
        <w:autoSpaceDN w:val="0"/>
        <w:spacing w:after="0" w:line="14" w:lineRule="exact"/>
      </w:pPr>
    </w:p>
    <w:p w:rsidR="00666B53" w:rsidRDefault="00666B53" w:rsidP="005359A1">
      <w:pPr>
        <w:spacing w:after="0"/>
      </w:pPr>
    </w:p>
    <w:p w:rsidR="00666B53" w:rsidRPr="00C73F8D" w:rsidRDefault="00666B53" w:rsidP="00C73F8D">
      <w:pPr>
        <w:sectPr w:rsidR="00666B53" w:rsidRPr="00C73F8D" w:rsidSect="00EB3345">
          <w:pgSz w:w="11900" w:h="16840"/>
          <w:pgMar w:top="539" w:right="650" w:bottom="392" w:left="666" w:header="720" w:footer="720" w:gutter="0"/>
          <w:cols w:space="720"/>
        </w:sectPr>
      </w:pPr>
    </w:p>
    <w:p w:rsidR="00666B53" w:rsidRPr="00C73F8D" w:rsidRDefault="00666B53" w:rsidP="005359A1">
      <w:pPr>
        <w:autoSpaceDE w:val="0"/>
        <w:autoSpaceDN w:val="0"/>
        <w:spacing w:after="0" w:line="228" w:lineRule="auto"/>
        <w:rPr>
          <w:lang w:val="ru-RU"/>
        </w:rPr>
      </w:pPr>
      <w:r w:rsidRPr="00C73F8D">
        <w:rPr>
          <w:rFonts w:ascii="Times New Roman" w:hAnsi="Times New Roman"/>
          <w:b/>
          <w:color w:val="000000"/>
          <w:sz w:val="24"/>
          <w:lang w:val="ru-RU"/>
        </w:rPr>
        <w:lastRenderedPageBreak/>
        <w:t xml:space="preserve">УЧЕБНО-МЕТОДИЧЕСКОЕ ОБЕСПЕЧЕНИЕ ОБРАЗОВАТЕЛЬНОГО ПРОЦЕССА </w:t>
      </w:r>
    </w:p>
    <w:p w:rsidR="00666B53" w:rsidRPr="00C73F8D" w:rsidRDefault="00666B53" w:rsidP="005359A1">
      <w:pPr>
        <w:autoSpaceDE w:val="0"/>
        <w:autoSpaceDN w:val="0"/>
        <w:spacing w:before="346" w:after="0" w:line="228" w:lineRule="auto"/>
        <w:rPr>
          <w:lang w:val="ru-RU"/>
        </w:rPr>
      </w:pPr>
      <w:r w:rsidRPr="00C73F8D">
        <w:rPr>
          <w:rFonts w:ascii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666B53" w:rsidRPr="005A2CB4" w:rsidRDefault="00666B53" w:rsidP="005A2CB4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A2CB4">
        <w:rPr>
          <w:rFonts w:ascii="Times New Roman" w:hAnsi="Times New Roman"/>
          <w:color w:val="000000"/>
          <w:sz w:val="24"/>
          <w:szCs w:val="24"/>
          <w:lang w:val="ru-RU"/>
        </w:rPr>
        <w:t xml:space="preserve">Экономика. 5 класс: учебное пособие для учащихся/ авт. кол. </w:t>
      </w:r>
      <w:proofErr w:type="spellStart"/>
      <w:r w:rsidRPr="005A2CB4">
        <w:rPr>
          <w:rFonts w:ascii="Times New Roman" w:hAnsi="Times New Roman"/>
          <w:color w:val="000000"/>
          <w:sz w:val="24"/>
          <w:szCs w:val="24"/>
          <w:lang w:val="ru-RU"/>
        </w:rPr>
        <w:t>Гребенева</w:t>
      </w:r>
      <w:proofErr w:type="spellEnd"/>
      <w:r w:rsidRPr="005A2CB4">
        <w:rPr>
          <w:rFonts w:ascii="Times New Roman" w:hAnsi="Times New Roman"/>
          <w:color w:val="000000"/>
          <w:sz w:val="24"/>
          <w:szCs w:val="24"/>
          <w:lang w:val="ru-RU"/>
        </w:rPr>
        <w:t xml:space="preserve"> Г.И., </w:t>
      </w:r>
      <w:r w:rsidRPr="005A2CB4">
        <w:rPr>
          <w:rFonts w:ascii="Times New Roman" w:hAnsi="Times New Roman"/>
          <w:sz w:val="24"/>
          <w:szCs w:val="24"/>
          <w:lang w:val="ru-RU"/>
        </w:rPr>
        <w:t xml:space="preserve">Гордеева Е.Н., Ермошина Т.Н., </w:t>
      </w:r>
      <w:proofErr w:type="spellStart"/>
      <w:r w:rsidRPr="005A2CB4">
        <w:rPr>
          <w:rFonts w:ascii="Times New Roman" w:hAnsi="Times New Roman"/>
          <w:sz w:val="24"/>
          <w:szCs w:val="24"/>
          <w:lang w:val="ru-RU"/>
        </w:rPr>
        <w:t>Сибирякова</w:t>
      </w:r>
      <w:proofErr w:type="spellEnd"/>
      <w:r w:rsidRPr="005A2CB4">
        <w:rPr>
          <w:rFonts w:ascii="Times New Roman" w:hAnsi="Times New Roman"/>
          <w:sz w:val="24"/>
          <w:szCs w:val="24"/>
          <w:lang w:val="ru-RU"/>
        </w:rPr>
        <w:t xml:space="preserve"> Л.В., Симонов И.А.- </w:t>
      </w:r>
      <w:proofErr w:type="spellStart"/>
      <w:r w:rsidRPr="005A2CB4">
        <w:rPr>
          <w:rFonts w:ascii="Times New Roman" w:hAnsi="Times New Roman"/>
          <w:sz w:val="24"/>
          <w:szCs w:val="24"/>
          <w:lang w:val="ru-RU"/>
        </w:rPr>
        <w:t>Н.Новгород</w:t>
      </w:r>
      <w:proofErr w:type="spellEnd"/>
      <w:r w:rsidRPr="005A2CB4">
        <w:rPr>
          <w:rFonts w:ascii="Times New Roman" w:hAnsi="Times New Roman"/>
          <w:sz w:val="24"/>
          <w:szCs w:val="24"/>
          <w:lang w:val="ru-RU"/>
        </w:rPr>
        <w:t>: НИРО, 2018.</w:t>
      </w:r>
      <w:r w:rsidRPr="005A2CB4">
        <w:rPr>
          <w:rFonts w:ascii="Times New Roman" w:hAnsi="Times New Roman"/>
          <w:sz w:val="24"/>
          <w:szCs w:val="24"/>
          <w:lang w:val="ru-RU"/>
        </w:rPr>
        <w:tab/>
      </w:r>
    </w:p>
    <w:p w:rsidR="00666B53" w:rsidRPr="005A2CB4" w:rsidRDefault="00666B53" w:rsidP="005A2CB4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A2CB4">
        <w:rPr>
          <w:rFonts w:ascii="Times New Roman" w:hAnsi="Times New Roman"/>
          <w:color w:val="000000"/>
          <w:sz w:val="24"/>
          <w:szCs w:val="24"/>
          <w:lang w:val="ru-RU"/>
        </w:rPr>
        <w:t xml:space="preserve">Экономика. 5 класс: рабочая тетрадь для учащихся/ авт. кол. </w:t>
      </w:r>
      <w:proofErr w:type="spellStart"/>
      <w:r w:rsidRPr="005A2CB4">
        <w:rPr>
          <w:rFonts w:ascii="Times New Roman" w:hAnsi="Times New Roman"/>
          <w:color w:val="000000"/>
          <w:sz w:val="24"/>
          <w:szCs w:val="24"/>
          <w:lang w:val="ru-RU"/>
        </w:rPr>
        <w:t>Гребенева</w:t>
      </w:r>
      <w:proofErr w:type="spellEnd"/>
      <w:r w:rsidRPr="005A2CB4">
        <w:rPr>
          <w:rFonts w:ascii="Times New Roman" w:hAnsi="Times New Roman"/>
          <w:color w:val="000000"/>
          <w:sz w:val="24"/>
          <w:szCs w:val="24"/>
          <w:lang w:val="ru-RU"/>
        </w:rPr>
        <w:t xml:space="preserve"> Г.И., </w:t>
      </w:r>
      <w:r w:rsidRPr="005A2CB4">
        <w:rPr>
          <w:rFonts w:ascii="Times New Roman" w:hAnsi="Times New Roman"/>
          <w:sz w:val="24"/>
          <w:szCs w:val="24"/>
          <w:lang w:val="ru-RU"/>
        </w:rPr>
        <w:t xml:space="preserve">Гордеева Е.Н., Ермошина Т.Н., </w:t>
      </w:r>
      <w:proofErr w:type="spellStart"/>
      <w:r w:rsidRPr="005A2CB4">
        <w:rPr>
          <w:rFonts w:ascii="Times New Roman" w:hAnsi="Times New Roman"/>
          <w:sz w:val="24"/>
          <w:szCs w:val="24"/>
          <w:lang w:val="ru-RU"/>
        </w:rPr>
        <w:t>Сибирякова</w:t>
      </w:r>
      <w:proofErr w:type="spellEnd"/>
      <w:r w:rsidRPr="005A2CB4">
        <w:rPr>
          <w:rFonts w:ascii="Times New Roman" w:hAnsi="Times New Roman"/>
          <w:sz w:val="24"/>
          <w:szCs w:val="24"/>
          <w:lang w:val="ru-RU"/>
        </w:rPr>
        <w:t xml:space="preserve"> Л.В., Симонов И.А.- </w:t>
      </w:r>
      <w:proofErr w:type="spellStart"/>
      <w:r w:rsidRPr="005A2CB4">
        <w:rPr>
          <w:rFonts w:ascii="Times New Roman" w:hAnsi="Times New Roman"/>
          <w:sz w:val="24"/>
          <w:szCs w:val="24"/>
          <w:lang w:val="ru-RU"/>
        </w:rPr>
        <w:t>Н.Новгород</w:t>
      </w:r>
      <w:proofErr w:type="spellEnd"/>
      <w:r w:rsidRPr="005A2CB4">
        <w:rPr>
          <w:rFonts w:ascii="Times New Roman" w:hAnsi="Times New Roman"/>
          <w:sz w:val="24"/>
          <w:szCs w:val="24"/>
          <w:lang w:val="ru-RU"/>
        </w:rPr>
        <w:t>: НИРО, 2018.</w:t>
      </w:r>
      <w:r w:rsidRPr="005A2CB4">
        <w:rPr>
          <w:rFonts w:ascii="Times New Roman" w:hAnsi="Times New Roman"/>
          <w:sz w:val="24"/>
          <w:szCs w:val="24"/>
          <w:lang w:val="ru-RU"/>
        </w:rPr>
        <w:tab/>
      </w:r>
    </w:p>
    <w:p w:rsidR="00666B53" w:rsidRDefault="00666B53" w:rsidP="005A2CB4">
      <w:pPr>
        <w:autoSpaceDE w:val="0"/>
        <w:autoSpaceDN w:val="0"/>
        <w:spacing w:after="0" w:line="228" w:lineRule="auto"/>
        <w:rPr>
          <w:rFonts w:ascii="Times New Roman" w:hAnsi="Times New Roman"/>
          <w:b/>
          <w:color w:val="000000"/>
          <w:sz w:val="24"/>
          <w:lang w:val="ru-RU"/>
        </w:rPr>
      </w:pPr>
    </w:p>
    <w:p w:rsidR="00666B53" w:rsidRPr="001D7850" w:rsidRDefault="00666B53" w:rsidP="005A2CB4">
      <w:pPr>
        <w:autoSpaceDE w:val="0"/>
        <w:autoSpaceDN w:val="0"/>
        <w:spacing w:after="0" w:line="228" w:lineRule="auto"/>
        <w:rPr>
          <w:lang w:val="ru-RU"/>
        </w:rPr>
      </w:pPr>
      <w:r w:rsidRPr="001D7850">
        <w:rPr>
          <w:rFonts w:ascii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666B53" w:rsidRDefault="00666B53" w:rsidP="005A2CB4">
      <w:pPr>
        <w:autoSpaceDE w:val="0"/>
        <w:autoSpaceDN w:val="0"/>
        <w:spacing w:after="0" w:line="261" w:lineRule="auto"/>
        <w:ind w:right="864"/>
        <w:rPr>
          <w:rFonts w:ascii="Times New Roman" w:hAnsi="Times New Roman"/>
          <w:sz w:val="24"/>
          <w:szCs w:val="24"/>
          <w:lang w:val="ru-RU"/>
        </w:rPr>
      </w:pPr>
      <w:r w:rsidRPr="005A2CB4">
        <w:rPr>
          <w:rFonts w:ascii="Times New Roman" w:hAnsi="Times New Roman"/>
          <w:color w:val="000000"/>
          <w:sz w:val="24"/>
          <w:szCs w:val="24"/>
          <w:lang w:val="ru-RU"/>
        </w:rPr>
        <w:t>Экономика. 5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-7</w:t>
      </w:r>
      <w:r w:rsidRPr="005A2CB4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ы</w:t>
      </w:r>
      <w:r w:rsidRPr="005A2CB4"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методическое пособие для учител</w:t>
      </w:r>
      <w:r w:rsidRPr="005A2CB4">
        <w:rPr>
          <w:rFonts w:ascii="Times New Roman" w:hAnsi="Times New Roman"/>
          <w:color w:val="000000"/>
          <w:sz w:val="24"/>
          <w:szCs w:val="24"/>
          <w:lang w:val="ru-RU"/>
        </w:rPr>
        <w:t xml:space="preserve">я/ авт. кол. </w:t>
      </w:r>
      <w:proofErr w:type="spellStart"/>
      <w:r w:rsidRPr="005A2CB4">
        <w:rPr>
          <w:rFonts w:ascii="Times New Roman" w:hAnsi="Times New Roman"/>
          <w:sz w:val="24"/>
          <w:szCs w:val="24"/>
          <w:lang w:val="ru-RU"/>
        </w:rPr>
        <w:t>Сибирякова</w:t>
      </w:r>
      <w:proofErr w:type="spellEnd"/>
      <w:r w:rsidRPr="005A2CB4">
        <w:rPr>
          <w:rFonts w:ascii="Times New Roman" w:hAnsi="Times New Roman"/>
          <w:sz w:val="24"/>
          <w:szCs w:val="24"/>
          <w:lang w:val="ru-RU"/>
        </w:rPr>
        <w:t xml:space="preserve"> Л.В</w:t>
      </w:r>
      <w:r w:rsidRPr="005A2CB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A2CB4">
        <w:rPr>
          <w:rFonts w:ascii="Times New Roman" w:hAnsi="Times New Roman"/>
          <w:sz w:val="24"/>
          <w:szCs w:val="24"/>
          <w:lang w:val="ru-RU"/>
        </w:rPr>
        <w:t>Гордеева Е.Н., Ермошина Т.Н.,</w:t>
      </w:r>
      <w:r w:rsidRPr="005A2CB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A2CB4">
        <w:rPr>
          <w:rFonts w:ascii="Times New Roman" w:hAnsi="Times New Roman"/>
          <w:color w:val="000000"/>
          <w:sz w:val="24"/>
          <w:szCs w:val="24"/>
          <w:lang w:val="ru-RU"/>
        </w:rPr>
        <w:t>Гребенева</w:t>
      </w:r>
      <w:proofErr w:type="spellEnd"/>
      <w:r w:rsidRPr="005A2CB4">
        <w:rPr>
          <w:rFonts w:ascii="Times New Roman" w:hAnsi="Times New Roman"/>
          <w:color w:val="000000"/>
          <w:sz w:val="24"/>
          <w:szCs w:val="24"/>
          <w:lang w:val="ru-RU"/>
        </w:rPr>
        <w:t xml:space="preserve"> Г.И.</w:t>
      </w:r>
      <w:r w:rsidRPr="005A2CB4">
        <w:rPr>
          <w:rFonts w:ascii="Times New Roman" w:hAnsi="Times New Roman"/>
          <w:sz w:val="24"/>
          <w:szCs w:val="24"/>
          <w:lang w:val="ru-RU"/>
        </w:rPr>
        <w:t xml:space="preserve">- </w:t>
      </w:r>
      <w:proofErr w:type="spellStart"/>
      <w:r w:rsidRPr="005A2CB4">
        <w:rPr>
          <w:rFonts w:ascii="Times New Roman" w:hAnsi="Times New Roman"/>
          <w:sz w:val="24"/>
          <w:szCs w:val="24"/>
          <w:lang w:val="ru-RU"/>
        </w:rPr>
        <w:t>Н.Новгород</w:t>
      </w:r>
      <w:proofErr w:type="spellEnd"/>
      <w:r w:rsidRPr="005A2CB4">
        <w:rPr>
          <w:rFonts w:ascii="Times New Roman" w:hAnsi="Times New Roman"/>
          <w:sz w:val="24"/>
          <w:szCs w:val="24"/>
          <w:lang w:val="ru-RU"/>
        </w:rPr>
        <w:t>: НИРО, 2018.</w:t>
      </w:r>
    </w:p>
    <w:p w:rsidR="00666B53" w:rsidRPr="001D7850" w:rsidRDefault="00666B53" w:rsidP="005359A1">
      <w:pPr>
        <w:autoSpaceDE w:val="0"/>
        <w:autoSpaceDN w:val="0"/>
        <w:spacing w:before="262" w:after="0" w:line="228" w:lineRule="auto"/>
        <w:rPr>
          <w:lang w:val="ru-RU"/>
        </w:rPr>
      </w:pPr>
      <w:r w:rsidRPr="001D7850">
        <w:rPr>
          <w:rFonts w:ascii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666B53" w:rsidRPr="00EE56F7" w:rsidRDefault="00666B53" w:rsidP="00EE56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E56F7">
        <w:rPr>
          <w:rFonts w:ascii="Times New Roman" w:hAnsi="Times New Roman"/>
          <w:sz w:val="24"/>
          <w:szCs w:val="24"/>
          <w:lang w:val="ru-RU" w:eastAsia="ru-RU"/>
        </w:rPr>
        <w:t xml:space="preserve">1. Сайт «Единое окно доступа к образовательным ресурсам»: /Электронный документ/. Режим доступа: </w:t>
      </w:r>
      <w:hyperlink r:id="rId47" w:history="1">
        <w:r w:rsidRPr="007E7C16">
          <w:rPr>
            <w:rStyle w:val="aff8"/>
            <w:rFonts w:ascii="Times New Roman" w:hAnsi="Times New Roman"/>
            <w:sz w:val="24"/>
            <w:szCs w:val="24"/>
            <w:lang w:eastAsia="ru-RU"/>
          </w:rPr>
          <w:t>http</w:t>
        </w:r>
        <w:r w:rsidRPr="00EE56F7">
          <w:rPr>
            <w:rStyle w:val="aff8"/>
            <w:rFonts w:ascii="Times New Roman" w:hAnsi="Times New Roman"/>
            <w:sz w:val="24"/>
            <w:szCs w:val="24"/>
            <w:lang w:val="ru-RU" w:eastAsia="ru-RU"/>
          </w:rPr>
          <w:t>://</w:t>
        </w:r>
        <w:r w:rsidRPr="007E7C16">
          <w:rPr>
            <w:rStyle w:val="aff8"/>
            <w:rFonts w:ascii="Times New Roman" w:hAnsi="Times New Roman"/>
            <w:sz w:val="24"/>
            <w:szCs w:val="24"/>
            <w:lang w:eastAsia="ru-RU"/>
          </w:rPr>
          <w:t>window</w:t>
        </w:r>
        <w:r w:rsidRPr="00EE56F7">
          <w:rPr>
            <w:rStyle w:val="aff8"/>
            <w:rFonts w:ascii="Times New Roman" w:hAnsi="Times New Roman"/>
            <w:sz w:val="24"/>
            <w:szCs w:val="24"/>
            <w:lang w:val="ru-RU" w:eastAsia="ru-RU"/>
          </w:rPr>
          <w:t>.</w:t>
        </w:r>
        <w:proofErr w:type="spellStart"/>
        <w:r w:rsidRPr="007E7C16">
          <w:rPr>
            <w:rStyle w:val="aff8"/>
            <w:rFonts w:ascii="Times New Roman" w:hAnsi="Times New Roman"/>
            <w:sz w:val="24"/>
            <w:szCs w:val="24"/>
            <w:lang w:eastAsia="ru-RU"/>
          </w:rPr>
          <w:t>edu</w:t>
        </w:r>
        <w:proofErr w:type="spellEnd"/>
        <w:r w:rsidRPr="00EE56F7">
          <w:rPr>
            <w:rStyle w:val="aff8"/>
            <w:rFonts w:ascii="Times New Roman" w:hAnsi="Times New Roman"/>
            <w:sz w:val="24"/>
            <w:szCs w:val="24"/>
            <w:lang w:val="ru-RU" w:eastAsia="ru-RU"/>
          </w:rPr>
          <w:t>.</w:t>
        </w:r>
        <w:proofErr w:type="spellStart"/>
        <w:r w:rsidRPr="007E7C16">
          <w:rPr>
            <w:rStyle w:val="aff8"/>
            <w:rFonts w:ascii="Times New Roman" w:hAnsi="Times New Roman"/>
            <w:sz w:val="24"/>
            <w:szCs w:val="24"/>
            <w:lang w:eastAsia="ru-RU"/>
          </w:rPr>
          <w:t>ru</w:t>
        </w:r>
        <w:proofErr w:type="spellEnd"/>
        <w:r w:rsidRPr="00EE56F7">
          <w:rPr>
            <w:rStyle w:val="aff8"/>
            <w:rFonts w:ascii="Times New Roman" w:hAnsi="Times New Roman"/>
            <w:sz w:val="24"/>
            <w:szCs w:val="24"/>
            <w:lang w:val="ru-RU" w:eastAsia="ru-RU"/>
          </w:rPr>
          <w:t>/</w:t>
        </w:r>
      </w:hyperlink>
    </w:p>
    <w:p w:rsidR="00666B53" w:rsidRPr="00EE56F7" w:rsidRDefault="00666B53" w:rsidP="00EE56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E56F7">
        <w:rPr>
          <w:rFonts w:ascii="Times New Roman" w:hAnsi="Times New Roman"/>
          <w:sz w:val="24"/>
          <w:szCs w:val="24"/>
          <w:lang w:val="ru-RU" w:eastAsia="ru-RU"/>
        </w:rPr>
        <w:t>2. Сайт «Каталог единой коллекции цифровых образовательных ресурсов»: /Электронный документ/. Режим доступа:</w:t>
      </w:r>
      <w:r w:rsidRPr="00EE56F7">
        <w:rPr>
          <w:lang w:val="ru-RU"/>
        </w:rPr>
        <w:t xml:space="preserve"> </w:t>
      </w:r>
      <w:hyperlink r:id="rId48" w:history="1">
        <w:r w:rsidRPr="00BA45F5">
          <w:rPr>
            <w:rStyle w:val="aff8"/>
            <w:rFonts w:ascii="Times New Roman" w:hAnsi="Times New Roman"/>
            <w:sz w:val="24"/>
            <w:szCs w:val="24"/>
            <w:lang w:eastAsia="ru-RU"/>
          </w:rPr>
          <w:t>http</w:t>
        </w:r>
        <w:r w:rsidRPr="00EE56F7">
          <w:rPr>
            <w:rStyle w:val="aff8"/>
            <w:rFonts w:ascii="Times New Roman" w:hAnsi="Times New Roman"/>
            <w:sz w:val="24"/>
            <w:szCs w:val="24"/>
            <w:lang w:val="ru-RU" w:eastAsia="ru-RU"/>
          </w:rPr>
          <w:t>://</w:t>
        </w:r>
        <w:r w:rsidRPr="00BA45F5">
          <w:rPr>
            <w:rStyle w:val="aff8"/>
            <w:rFonts w:ascii="Times New Roman" w:hAnsi="Times New Roman"/>
            <w:sz w:val="24"/>
            <w:szCs w:val="24"/>
            <w:lang w:eastAsia="ru-RU"/>
          </w:rPr>
          <w:t>school</w:t>
        </w:r>
        <w:r w:rsidRPr="00EE56F7">
          <w:rPr>
            <w:rStyle w:val="aff8"/>
            <w:rFonts w:ascii="Times New Roman" w:hAnsi="Times New Roman"/>
            <w:sz w:val="24"/>
            <w:szCs w:val="24"/>
            <w:lang w:val="ru-RU" w:eastAsia="ru-RU"/>
          </w:rPr>
          <w:t>-</w:t>
        </w:r>
        <w:r w:rsidRPr="00BA45F5">
          <w:rPr>
            <w:rStyle w:val="aff8"/>
            <w:rFonts w:ascii="Times New Roman" w:hAnsi="Times New Roman"/>
            <w:sz w:val="24"/>
            <w:szCs w:val="24"/>
            <w:lang w:eastAsia="ru-RU"/>
          </w:rPr>
          <w:t>collection</w:t>
        </w:r>
        <w:r w:rsidRPr="00EE56F7">
          <w:rPr>
            <w:rStyle w:val="aff8"/>
            <w:rFonts w:ascii="Times New Roman" w:hAnsi="Times New Roman"/>
            <w:sz w:val="24"/>
            <w:szCs w:val="24"/>
            <w:lang w:val="ru-RU" w:eastAsia="ru-RU"/>
          </w:rPr>
          <w:t>.</w:t>
        </w:r>
        <w:proofErr w:type="spellStart"/>
        <w:r w:rsidRPr="00BA45F5">
          <w:rPr>
            <w:rStyle w:val="aff8"/>
            <w:rFonts w:ascii="Times New Roman" w:hAnsi="Times New Roman"/>
            <w:sz w:val="24"/>
            <w:szCs w:val="24"/>
            <w:lang w:eastAsia="ru-RU"/>
          </w:rPr>
          <w:t>edu</w:t>
        </w:r>
        <w:proofErr w:type="spellEnd"/>
        <w:r w:rsidRPr="00EE56F7">
          <w:rPr>
            <w:rStyle w:val="aff8"/>
            <w:rFonts w:ascii="Times New Roman" w:hAnsi="Times New Roman"/>
            <w:sz w:val="24"/>
            <w:szCs w:val="24"/>
            <w:lang w:val="ru-RU" w:eastAsia="ru-RU"/>
          </w:rPr>
          <w:t>.</w:t>
        </w:r>
        <w:proofErr w:type="spellStart"/>
        <w:r w:rsidRPr="00BA45F5">
          <w:rPr>
            <w:rStyle w:val="aff8"/>
            <w:rFonts w:ascii="Times New Roman" w:hAnsi="Times New Roman"/>
            <w:sz w:val="24"/>
            <w:szCs w:val="24"/>
            <w:lang w:eastAsia="ru-RU"/>
          </w:rPr>
          <w:t>ru</w:t>
        </w:r>
        <w:proofErr w:type="spellEnd"/>
        <w:r w:rsidRPr="00EE56F7">
          <w:rPr>
            <w:rStyle w:val="aff8"/>
            <w:rFonts w:ascii="Times New Roman" w:hAnsi="Times New Roman"/>
            <w:sz w:val="24"/>
            <w:szCs w:val="24"/>
            <w:lang w:val="ru-RU" w:eastAsia="ru-RU"/>
          </w:rPr>
          <w:t>/</w:t>
        </w:r>
      </w:hyperlink>
    </w:p>
    <w:p w:rsidR="00666B53" w:rsidRPr="00EE56F7" w:rsidRDefault="00666B53" w:rsidP="00EE56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E56F7">
        <w:rPr>
          <w:rFonts w:ascii="Times New Roman" w:hAnsi="Times New Roman"/>
          <w:sz w:val="24"/>
          <w:szCs w:val="24"/>
          <w:lang w:val="ru-RU" w:eastAsia="ru-RU"/>
        </w:rPr>
        <w:t xml:space="preserve">3. Сайт «Федеральный центр </w:t>
      </w:r>
      <w:hyperlink r:id="rId49" w:tgtFrame="_blank" w:history="1">
        <w:r w:rsidRPr="007E7C16">
          <w:rPr>
            <w:rFonts w:ascii="Times New Roman" w:hAnsi="Times New Roman"/>
            <w:sz w:val="24"/>
            <w:szCs w:val="24"/>
            <w:lang w:eastAsia="ru-RU"/>
          </w:rPr>
          <w:t> </w:t>
        </w:r>
        <w:r w:rsidRPr="00EE56F7">
          <w:rPr>
            <w:rFonts w:ascii="Times New Roman" w:hAnsi="Times New Roman"/>
            <w:bCs/>
            <w:sz w:val="24"/>
            <w:szCs w:val="24"/>
            <w:lang w:val="ru-RU" w:eastAsia="ru-RU"/>
          </w:rPr>
          <w:t>информационно-</w:t>
        </w:r>
        <w:r w:rsidRPr="00EE56F7">
          <w:rPr>
            <w:rFonts w:ascii="Times New Roman" w:hAnsi="Times New Roman"/>
            <w:sz w:val="24"/>
            <w:szCs w:val="24"/>
            <w:lang w:val="ru-RU" w:eastAsia="ru-RU"/>
          </w:rPr>
          <w:t>образовательных</w:t>
        </w:r>
        <w:r w:rsidRPr="007E7C16">
          <w:rPr>
            <w:rFonts w:ascii="Times New Roman" w:hAnsi="Times New Roman"/>
            <w:sz w:val="24"/>
            <w:szCs w:val="24"/>
            <w:lang w:eastAsia="ru-RU"/>
          </w:rPr>
          <w:t> </w:t>
        </w:r>
        <w:r w:rsidRPr="00EE56F7">
          <w:rPr>
            <w:rFonts w:ascii="Times New Roman" w:hAnsi="Times New Roman"/>
            <w:sz w:val="24"/>
            <w:szCs w:val="24"/>
            <w:lang w:val="ru-RU" w:eastAsia="ru-RU"/>
          </w:rPr>
          <w:t>ресурсов</w:t>
        </w:r>
        <w:r w:rsidRPr="007E7C16">
          <w:rPr>
            <w:rFonts w:ascii="Times New Roman" w:hAnsi="Times New Roman"/>
            <w:sz w:val="24"/>
            <w:szCs w:val="24"/>
            <w:lang w:eastAsia="ru-RU"/>
          </w:rPr>
          <w:t> </w:t>
        </w:r>
        <w:r w:rsidRPr="00EE56F7">
          <w:rPr>
            <w:rFonts w:ascii="Times New Roman" w:hAnsi="Times New Roman"/>
            <w:sz w:val="24"/>
            <w:szCs w:val="24"/>
            <w:lang w:val="ru-RU" w:eastAsia="ru-RU"/>
          </w:rPr>
          <w:t>(ФЦИОР)</w:t>
        </w:r>
      </w:hyperlink>
      <w:r w:rsidRPr="00EE56F7">
        <w:rPr>
          <w:rFonts w:ascii="Times New Roman" w:hAnsi="Times New Roman"/>
          <w:sz w:val="24"/>
          <w:szCs w:val="24"/>
          <w:lang w:val="ru-RU" w:eastAsia="ru-RU"/>
        </w:rPr>
        <w:t xml:space="preserve"> /Электронный документ/. Режим доступа: </w:t>
      </w:r>
      <w:hyperlink r:id="rId50" w:history="1">
        <w:r w:rsidRPr="00BA45F5">
          <w:rPr>
            <w:rStyle w:val="aff8"/>
            <w:rFonts w:ascii="Times New Roman" w:hAnsi="Times New Roman"/>
            <w:sz w:val="24"/>
            <w:szCs w:val="24"/>
            <w:lang w:eastAsia="ru-RU"/>
          </w:rPr>
          <w:t>http</w:t>
        </w:r>
        <w:r w:rsidRPr="00EE56F7">
          <w:rPr>
            <w:rStyle w:val="aff8"/>
            <w:rFonts w:ascii="Times New Roman" w:hAnsi="Times New Roman"/>
            <w:sz w:val="24"/>
            <w:szCs w:val="24"/>
            <w:lang w:val="ru-RU" w:eastAsia="ru-RU"/>
          </w:rPr>
          <w:t>://</w:t>
        </w:r>
        <w:proofErr w:type="spellStart"/>
        <w:r w:rsidRPr="00BA45F5">
          <w:rPr>
            <w:rStyle w:val="aff8"/>
            <w:rFonts w:ascii="Times New Roman" w:hAnsi="Times New Roman"/>
            <w:sz w:val="24"/>
            <w:szCs w:val="24"/>
            <w:lang w:eastAsia="ru-RU"/>
          </w:rPr>
          <w:t>fcior</w:t>
        </w:r>
        <w:proofErr w:type="spellEnd"/>
        <w:r w:rsidRPr="00EE56F7">
          <w:rPr>
            <w:rStyle w:val="aff8"/>
            <w:rFonts w:ascii="Times New Roman" w:hAnsi="Times New Roman"/>
            <w:sz w:val="24"/>
            <w:szCs w:val="24"/>
            <w:lang w:val="ru-RU" w:eastAsia="ru-RU"/>
          </w:rPr>
          <w:t>.</w:t>
        </w:r>
        <w:proofErr w:type="spellStart"/>
        <w:r w:rsidRPr="00BA45F5">
          <w:rPr>
            <w:rStyle w:val="aff8"/>
            <w:rFonts w:ascii="Times New Roman" w:hAnsi="Times New Roman"/>
            <w:sz w:val="24"/>
            <w:szCs w:val="24"/>
            <w:lang w:eastAsia="ru-RU"/>
          </w:rPr>
          <w:t>edu</w:t>
        </w:r>
        <w:proofErr w:type="spellEnd"/>
        <w:r w:rsidRPr="00EE56F7">
          <w:rPr>
            <w:rStyle w:val="aff8"/>
            <w:rFonts w:ascii="Times New Roman" w:hAnsi="Times New Roman"/>
            <w:sz w:val="24"/>
            <w:szCs w:val="24"/>
            <w:lang w:val="ru-RU" w:eastAsia="ru-RU"/>
          </w:rPr>
          <w:t>.</w:t>
        </w:r>
        <w:proofErr w:type="spellStart"/>
        <w:r w:rsidRPr="00BA45F5">
          <w:rPr>
            <w:rStyle w:val="aff8"/>
            <w:rFonts w:ascii="Times New Roman" w:hAnsi="Times New Roman"/>
            <w:sz w:val="24"/>
            <w:szCs w:val="24"/>
            <w:lang w:eastAsia="ru-RU"/>
          </w:rPr>
          <w:t>ru</w:t>
        </w:r>
        <w:proofErr w:type="spellEnd"/>
        <w:r w:rsidRPr="00EE56F7">
          <w:rPr>
            <w:rStyle w:val="aff8"/>
            <w:rFonts w:ascii="Times New Roman" w:hAnsi="Times New Roman"/>
            <w:sz w:val="24"/>
            <w:szCs w:val="24"/>
            <w:lang w:val="ru-RU" w:eastAsia="ru-RU"/>
          </w:rPr>
          <w:t>/</w:t>
        </w:r>
      </w:hyperlink>
      <w:r w:rsidRPr="00EE56F7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666B53" w:rsidRPr="00EE56F7" w:rsidRDefault="00666B53" w:rsidP="00EE56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E56F7">
        <w:rPr>
          <w:rFonts w:ascii="Times New Roman" w:hAnsi="Times New Roman"/>
          <w:sz w:val="24"/>
          <w:szCs w:val="24"/>
          <w:lang w:val="ru-RU" w:eastAsia="ru-RU"/>
        </w:rPr>
        <w:t xml:space="preserve">4. Сайт «Сеть творческих учителей»: /Электронный документ/. Режим доступа: </w:t>
      </w:r>
      <w:hyperlink r:id="rId51" w:history="1">
        <w:r w:rsidRPr="00BA45F5">
          <w:rPr>
            <w:rStyle w:val="aff8"/>
            <w:rFonts w:ascii="Times New Roman" w:hAnsi="Times New Roman"/>
            <w:sz w:val="24"/>
            <w:szCs w:val="24"/>
            <w:lang w:eastAsia="ru-RU"/>
          </w:rPr>
          <w:t>http</w:t>
        </w:r>
        <w:r w:rsidRPr="00EE56F7">
          <w:rPr>
            <w:rStyle w:val="aff8"/>
            <w:rFonts w:ascii="Times New Roman" w:hAnsi="Times New Roman"/>
            <w:sz w:val="24"/>
            <w:szCs w:val="24"/>
            <w:lang w:val="ru-RU" w:eastAsia="ru-RU"/>
          </w:rPr>
          <w:t>://</w:t>
        </w:r>
        <w:r w:rsidRPr="00BA45F5">
          <w:rPr>
            <w:rStyle w:val="aff8"/>
            <w:rFonts w:ascii="Times New Roman" w:hAnsi="Times New Roman"/>
            <w:sz w:val="24"/>
            <w:szCs w:val="24"/>
            <w:lang w:eastAsia="ru-RU"/>
          </w:rPr>
          <w:t>it</w:t>
        </w:r>
        <w:r w:rsidRPr="00EE56F7">
          <w:rPr>
            <w:rStyle w:val="aff8"/>
            <w:rFonts w:ascii="Times New Roman" w:hAnsi="Times New Roman"/>
            <w:sz w:val="24"/>
            <w:szCs w:val="24"/>
            <w:lang w:val="ru-RU" w:eastAsia="ru-RU"/>
          </w:rPr>
          <w:t>-</w:t>
        </w:r>
        <w:r w:rsidRPr="00BA45F5">
          <w:rPr>
            <w:rStyle w:val="aff8"/>
            <w:rFonts w:ascii="Times New Roman" w:hAnsi="Times New Roman"/>
            <w:sz w:val="24"/>
            <w:szCs w:val="24"/>
            <w:lang w:eastAsia="ru-RU"/>
          </w:rPr>
          <w:t>n</w:t>
        </w:r>
        <w:r w:rsidRPr="00EE56F7">
          <w:rPr>
            <w:rStyle w:val="aff8"/>
            <w:rFonts w:ascii="Times New Roman" w:hAnsi="Times New Roman"/>
            <w:sz w:val="24"/>
            <w:szCs w:val="24"/>
            <w:lang w:val="ru-RU" w:eastAsia="ru-RU"/>
          </w:rPr>
          <w:t>.</w:t>
        </w:r>
        <w:proofErr w:type="spellStart"/>
        <w:r w:rsidRPr="00BA45F5">
          <w:rPr>
            <w:rStyle w:val="aff8"/>
            <w:rFonts w:ascii="Times New Roman" w:hAnsi="Times New Roman"/>
            <w:sz w:val="24"/>
            <w:szCs w:val="24"/>
            <w:lang w:eastAsia="ru-RU"/>
          </w:rPr>
          <w:t>ru</w:t>
        </w:r>
        <w:proofErr w:type="spellEnd"/>
        <w:r w:rsidRPr="00EE56F7">
          <w:rPr>
            <w:rStyle w:val="aff8"/>
            <w:rFonts w:ascii="Times New Roman" w:hAnsi="Times New Roman"/>
            <w:sz w:val="24"/>
            <w:szCs w:val="24"/>
            <w:lang w:val="ru-RU" w:eastAsia="ru-RU"/>
          </w:rPr>
          <w:t>/</w:t>
        </w:r>
      </w:hyperlink>
    </w:p>
    <w:p w:rsidR="00666B53" w:rsidRDefault="00666B53" w:rsidP="00EE56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5</w:t>
      </w:r>
      <w:r w:rsidRPr="00EE56F7">
        <w:rPr>
          <w:rFonts w:ascii="Times New Roman" w:hAnsi="Times New Roman"/>
          <w:sz w:val="24"/>
          <w:szCs w:val="24"/>
          <w:lang w:val="ru-RU" w:eastAsia="ru-RU"/>
        </w:rPr>
        <w:t xml:space="preserve">. Сайт Министерства образования и науки РФ: Электронный документ/. Режим доступа: </w:t>
      </w:r>
      <w:hyperlink r:id="rId52" w:history="1">
        <w:r w:rsidRPr="005A1333">
          <w:rPr>
            <w:rStyle w:val="aff8"/>
            <w:rFonts w:ascii="Times New Roman" w:hAnsi="Times New Roman"/>
            <w:sz w:val="24"/>
            <w:szCs w:val="24"/>
            <w:lang w:eastAsia="ru-RU"/>
          </w:rPr>
          <w:t>http</w:t>
        </w:r>
        <w:r w:rsidRPr="00EE56F7">
          <w:rPr>
            <w:rStyle w:val="aff8"/>
            <w:rFonts w:ascii="Times New Roman" w:hAnsi="Times New Roman"/>
            <w:sz w:val="24"/>
            <w:szCs w:val="24"/>
            <w:lang w:val="ru-RU" w:eastAsia="ru-RU"/>
          </w:rPr>
          <w:t>://</w:t>
        </w:r>
        <w:r w:rsidRPr="005A1333">
          <w:rPr>
            <w:rStyle w:val="aff8"/>
            <w:rFonts w:ascii="Times New Roman" w:hAnsi="Times New Roman"/>
            <w:sz w:val="24"/>
            <w:szCs w:val="24"/>
            <w:lang w:eastAsia="ru-RU"/>
          </w:rPr>
          <w:t>old</w:t>
        </w:r>
        <w:r w:rsidRPr="00EE56F7">
          <w:rPr>
            <w:rStyle w:val="aff8"/>
            <w:rFonts w:ascii="Times New Roman" w:hAnsi="Times New Roman"/>
            <w:sz w:val="24"/>
            <w:szCs w:val="24"/>
            <w:lang w:val="ru-RU" w:eastAsia="ru-RU"/>
          </w:rPr>
          <w:t>.</w:t>
        </w:r>
        <w:r w:rsidRPr="005A1333">
          <w:rPr>
            <w:rStyle w:val="aff8"/>
            <w:rFonts w:ascii="Times New Roman" w:hAnsi="Times New Roman"/>
            <w:sz w:val="24"/>
            <w:szCs w:val="24"/>
            <w:lang w:eastAsia="ru-RU"/>
          </w:rPr>
          <w:t>mon</w:t>
        </w:r>
        <w:r w:rsidRPr="00EE56F7">
          <w:rPr>
            <w:rStyle w:val="aff8"/>
            <w:rFonts w:ascii="Times New Roman" w:hAnsi="Times New Roman"/>
            <w:sz w:val="24"/>
            <w:szCs w:val="24"/>
            <w:lang w:val="ru-RU" w:eastAsia="ru-RU"/>
          </w:rPr>
          <w:t>.</w:t>
        </w:r>
        <w:r w:rsidRPr="005A1333">
          <w:rPr>
            <w:rStyle w:val="aff8"/>
            <w:rFonts w:ascii="Times New Roman" w:hAnsi="Times New Roman"/>
            <w:sz w:val="24"/>
            <w:szCs w:val="24"/>
            <w:lang w:eastAsia="ru-RU"/>
          </w:rPr>
          <w:t>gov</w:t>
        </w:r>
        <w:r w:rsidRPr="00EE56F7">
          <w:rPr>
            <w:rStyle w:val="aff8"/>
            <w:rFonts w:ascii="Times New Roman" w:hAnsi="Times New Roman"/>
            <w:sz w:val="24"/>
            <w:szCs w:val="24"/>
            <w:lang w:val="ru-RU" w:eastAsia="ru-RU"/>
          </w:rPr>
          <w:t>.</w:t>
        </w:r>
        <w:proofErr w:type="spellStart"/>
        <w:r w:rsidRPr="005A1333">
          <w:rPr>
            <w:rStyle w:val="aff8"/>
            <w:rFonts w:ascii="Times New Roman" w:hAnsi="Times New Roman"/>
            <w:sz w:val="24"/>
            <w:szCs w:val="24"/>
            <w:lang w:eastAsia="ru-RU"/>
          </w:rPr>
          <w:t>ru</w:t>
        </w:r>
        <w:proofErr w:type="spellEnd"/>
        <w:r w:rsidRPr="00EE56F7">
          <w:rPr>
            <w:rStyle w:val="aff8"/>
            <w:rFonts w:ascii="Times New Roman" w:hAnsi="Times New Roman"/>
            <w:sz w:val="24"/>
            <w:szCs w:val="24"/>
            <w:lang w:val="ru-RU" w:eastAsia="ru-RU"/>
          </w:rPr>
          <w:t>/</w:t>
        </w:r>
        <w:r w:rsidRPr="005A1333">
          <w:rPr>
            <w:rStyle w:val="aff8"/>
            <w:rFonts w:ascii="Times New Roman" w:hAnsi="Times New Roman"/>
            <w:sz w:val="24"/>
            <w:szCs w:val="24"/>
            <w:lang w:eastAsia="ru-RU"/>
          </w:rPr>
          <w:t>pro</w:t>
        </w:r>
        <w:r w:rsidRPr="00EE56F7">
          <w:rPr>
            <w:rStyle w:val="aff8"/>
            <w:rFonts w:ascii="Times New Roman" w:hAnsi="Times New Roman"/>
            <w:sz w:val="24"/>
            <w:szCs w:val="24"/>
            <w:lang w:val="ru-RU" w:eastAsia="ru-RU"/>
          </w:rPr>
          <w:t>/</w:t>
        </w:r>
        <w:proofErr w:type="spellStart"/>
        <w:r w:rsidRPr="005A1333">
          <w:rPr>
            <w:rStyle w:val="aff8"/>
            <w:rFonts w:ascii="Times New Roman" w:hAnsi="Times New Roman"/>
            <w:sz w:val="24"/>
            <w:szCs w:val="24"/>
            <w:lang w:eastAsia="ru-RU"/>
          </w:rPr>
          <w:t>fgos</w:t>
        </w:r>
        <w:proofErr w:type="spellEnd"/>
        <w:r w:rsidRPr="00EE56F7">
          <w:rPr>
            <w:rStyle w:val="aff8"/>
            <w:rFonts w:ascii="Times New Roman" w:hAnsi="Times New Roman"/>
            <w:sz w:val="24"/>
            <w:szCs w:val="24"/>
            <w:lang w:val="ru-RU" w:eastAsia="ru-RU"/>
          </w:rPr>
          <w:t>/</w:t>
        </w:r>
      </w:hyperlink>
    </w:p>
    <w:p w:rsidR="00666B53" w:rsidRDefault="00666B53" w:rsidP="00EE56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</w:t>
      </w:r>
      <w:r w:rsidRPr="00EE56F7">
        <w:rPr>
          <w:rFonts w:ascii="Times New Roman" w:hAnsi="Times New Roman"/>
          <w:sz w:val="24"/>
          <w:szCs w:val="24"/>
          <w:lang w:val="ru-RU"/>
        </w:rPr>
        <w:t xml:space="preserve">. Сайт </w:t>
      </w:r>
      <w:r>
        <w:rPr>
          <w:rFonts w:ascii="Times New Roman" w:hAnsi="Times New Roman"/>
          <w:sz w:val="24"/>
          <w:szCs w:val="24"/>
          <w:lang w:val="ru-RU"/>
        </w:rPr>
        <w:t xml:space="preserve">«Российская электронная школа» Режим доступа: </w:t>
      </w:r>
      <w:r w:rsidRPr="00EE56F7">
        <w:rPr>
          <w:rFonts w:ascii="Times New Roman" w:hAnsi="Times New Roman"/>
          <w:sz w:val="24"/>
          <w:szCs w:val="24"/>
          <w:lang w:val="ru-RU"/>
        </w:rPr>
        <w:t>https://resh.edu.ru/subject/38/</w:t>
      </w:r>
    </w:p>
    <w:p w:rsidR="00666B53" w:rsidRDefault="00666B53" w:rsidP="00EE56F7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7. Сайт </w:t>
      </w:r>
      <w:r w:rsidRPr="00EE56F7">
        <w:rPr>
          <w:rFonts w:ascii="Times New Roman" w:hAnsi="Times New Roman"/>
          <w:sz w:val="24"/>
          <w:szCs w:val="24"/>
          <w:lang w:val="ru-RU"/>
        </w:rPr>
        <w:t xml:space="preserve">фестиваля «Открытый урок».  </w:t>
      </w:r>
      <w:r w:rsidRPr="00EE56F7">
        <w:rPr>
          <w:rFonts w:ascii="Times New Roman" w:hAnsi="Times New Roman"/>
          <w:sz w:val="24"/>
          <w:szCs w:val="24"/>
          <w:lang w:val="ru-RU" w:eastAsia="ru-RU"/>
        </w:rPr>
        <w:t xml:space="preserve">Режим доступа: </w:t>
      </w:r>
      <w:hyperlink r:id="rId53" w:tooltip="http://lib.1september.ru/2003/16/1.htm" w:history="1">
        <w:r w:rsidRPr="005A1333">
          <w:rPr>
            <w:rStyle w:val="aff8"/>
            <w:rFonts w:ascii="Times New Roman" w:hAnsi="Times New Roman"/>
            <w:sz w:val="24"/>
            <w:szCs w:val="24"/>
          </w:rPr>
          <w:t>http</w:t>
        </w:r>
        <w:r w:rsidRPr="00EE56F7">
          <w:rPr>
            <w:rStyle w:val="aff8"/>
            <w:rFonts w:ascii="Times New Roman" w:hAnsi="Times New Roman"/>
            <w:sz w:val="24"/>
            <w:szCs w:val="24"/>
            <w:lang w:val="ru-RU"/>
          </w:rPr>
          <w:t>://</w:t>
        </w:r>
        <w:r w:rsidRPr="005A1333">
          <w:rPr>
            <w:rStyle w:val="aff8"/>
            <w:rFonts w:ascii="Times New Roman" w:hAnsi="Times New Roman"/>
            <w:sz w:val="24"/>
            <w:szCs w:val="24"/>
          </w:rPr>
          <w:t>lib</w:t>
        </w:r>
        <w:r w:rsidRPr="00EE56F7">
          <w:rPr>
            <w:rStyle w:val="aff8"/>
            <w:rFonts w:ascii="Times New Roman" w:hAnsi="Times New Roman"/>
            <w:sz w:val="24"/>
            <w:szCs w:val="24"/>
            <w:lang w:val="ru-RU"/>
          </w:rPr>
          <w:t>.1</w:t>
        </w:r>
        <w:proofErr w:type="spellStart"/>
        <w:r w:rsidRPr="005A1333">
          <w:rPr>
            <w:rStyle w:val="aff8"/>
            <w:rFonts w:ascii="Times New Roman" w:hAnsi="Times New Roman"/>
            <w:sz w:val="24"/>
            <w:szCs w:val="24"/>
          </w:rPr>
          <w:t>september</w:t>
        </w:r>
        <w:proofErr w:type="spellEnd"/>
        <w:r w:rsidRPr="00EE56F7">
          <w:rPr>
            <w:rStyle w:val="aff8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5A1333">
          <w:rPr>
            <w:rStyle w:val="aff8"/>
            <w:rFonts w:ascii="Times New Roman" w:hAnsi="Times New Roman"/>
            <w:sz w:val="24"/>
            <w:szCs w:val="24"/>
          </w:rPr>
          <w:t>ru</w:t>
        </w:r>
        <w:proofErr w:type="spellEnd"/>
        <w:r w:rsidRPr="00EE56F7">
          <w:rPr>
            <w:rStyle w:val="aff8"/>
            <w:rFonts w:ascii="Times New Roman" w:hAnsi="Times New Roman"/>
            <w:sz w:val="24"/>
            <w:szCs w:val="24"/>
            <w:lang w:val="ru-RU"/>
          </w:rPr>
          <w:t>/2003/16/1.</w:t>
        </w:r>
        <w:r w:rsidRPr="005A1333">
          <w:rPr>
            <w:rStyle w:val="aff8"/>
            <w:rFonts w:ascii="Times New Roman" w:hAnsi="Times New Roman"/>
            <w:sz w:val="24"/>
            <w:szCs w:val="24"/>
          </w:rPr>
          <w:t>htm</w:t>
        </w:r>
      </w:hyperlink>
      <w:r w:rsidRPr="00EE56F7">
        <w:rPr>
          <w:sz w:val="28"/>
          <w:szCs w:val="28"/>
          <w:lang w:val="ru-RU"/>
        </w:rPr>
        <w:t xml:space="preserve"> </w:t>
      </w:r>
    </w:p>
    <w:p w:rsidR="00666B53" w:rsidRDefault="00666B53" w:rsidP="00C73F8D">
      <w:pPr>
        <w:shd w:val="clear" w:color="auto" w:fill="F7FDF7"/>
        <w:spacing w:line="240" w:lineRule="auto"/>
        <w:rPr>
          <w:rFonts w:ascii="Times New Roman" w:hAnsi="Times New Roman"/>
          <w:b/>
          <w:bCs/>
          <w:caps/>
          <w:color w:val="000000"/>
          <w:kern w:val="36"/>
          <w:sz w:val="24"/>
          <w:szCs w:val="24"/>
          <w:lang w:val="ru-RU" w:eastAsia="ru-RU"/>
        </w:rPr>
      </w:pPr>
    </w:p>
    <w:p w:rsidR="00666B53" w:rsidRPr="00C73F8D" w:rsidRDefault="00666B53" w:rsidP="00C73F8D">
      <w:pPr>
        <w:shd w:val="clear" w:color="auto" w:fill="F7FDF7"/>
        <w:spacing w:line="240" w:lineRule="auto"/>
        <w:rPr>
          <w:rFonts w:ascii="Times New Roman" w:hAnsi="Times New Roman"/>
          <w:b/>
          <w:bCs/>
          <w:caps/>
          <w:color w:val="000000"/>
          <w:kern w:val="36"/>
          <w:sz w:val="24"/>
          <w:szCs w:val="24"/>
          <w:lang w:val="ru-RU" w:eastAsia="ru-RU"/>
        </w:rPr>
      </w:pPr>
      <w:r w:rsidRPr="00C73F8D">
        <w:rPr>
          <w:rFonts w:ascii="Times New Roman" w:hAnsi="Times New Roman"/>
          <w:b/>
          <w:bCs/>
          <w:caps/>
          <w:color w:val="000000"/>
          <w:kern w:val="36"/>
          <w:sz w:val="24"/>
          <w:szCs w:val="24"/>
          <w:lang w:val="ru-RU" w:eastAsia="ru-RU"/>
        </w:rPr>
        <w:t>МАТЕРИАЛЬНО-ТЕХНИЧЕСКОЕ ОБЕСПЕЧЕНИЕ ОБРАЗОВАТЕЛЬНОГО ПРОЦЕССА</w:t>
      </w:r>
    </w:p>
    <w:p w:rsidR="00666B53" w:rsidRPr="00C73F8D" w:rsidRDefault="00666B53" w:rsidP="00C73F8D">
      <w:pPr>
        <w:shd w:val="clear" w:color="auto" w:fill="FFFFFF"/>
        <w:spacing w:before="240" w:after="120" w:line="240" w:lineRule="atLeast"/>
        <w:outlineLvl w:val="1"/>
        <w:rPr>
          <w:rFonts w:ascii="Times New Roman" w:hAnsi="Times New Roman"/>
          <w:b/>
          <w:bCs/>
          <w:caps/>
          <w:color w:val="000000"/>
          <w:sz w:val="24"/>
          <w:szCs w:val="24"/>
          <w:lang w:val="ru-RU" w:eastAsia="ru-RU"/>
        </w:rPr>
      </w:pPr>
      <w:r w:rsidRPr="00C73F8D">
        <w:rPr>
          <w:rFonts w:ascii="Times New Roman" w:hAnsi="Times New Roman"/>
          <w:b/>
          <w:bCs/>
          <w:caps/>
          <w:color w:val="000000"/>
          <w:sz w:val="24"/>
          <w:szCs w:val="24"/>
          <w:lang w:val="ru-RU" w:eastAsia="ru-RU"/>
        </w:rPr>
        <w:t>УЧЕБНОЕ ОБОРУДОВАНИЕ</w:t>
      </w:r>
    </w:p>
    <w:p w:rsidR="00666B53" w:rsidRPr="00C73F8D" w:rsidRDefault="00666B53" w:rsidP="00EB3345">
      <w:pPr>
        <w:shd w:val="clear" w:color="auto" w:fill="F7FDF7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Процессор, монитор, мультимедийный п</w:t>
      </w:r>
      <w:r w:rsidRPr="00C73F8D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роектор, 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интерактивная доска, доска демонстрационная</w:t>
      </w:r>
    </w:p>
    <w:p w:rsidR="00666B53" w:rsidRPr="00C73F8D" w:rsidRDefault="00666B53" w:rsidP="00C73F8D">
      <w:pPr>
        <w:shd w:val="clear" w:color="auto" w:fill="FFFFFF"/>
        <w:spacing w:before="240" w:after="120" w:line="240" w:lineRule="atLeast"/>
        <w:outlineLvl w:val="1"/>
        <w:rPr>
          <w:rFonts w:ascii="Times New Roman" w:hAnsi="Times New Roman"/>
          <w:b/>
          <w:bCs/>
          <w:caps/>
          <w:color w:val="000000"/>
          <w:sz w:val="24"/>
          <w:szCs w:val="24"/>
          <w:lang w:val="ru-RU" w:eastAsia="ru-RU"/>
        </w:rPr>
      </w:pPr>
      <w:r w:rsidRPr="00C73F8D">
        <w:rPr>
          <w:rFonts w:ascii="Times New Roman" w:hAnsi="Times New Roman"/>
          <w:b/>
          <w:bCs/>
          <w:caps/>
          <w:color w:val="000000"/>
          <w:sz w:val="24"/>
          <w:szCs w:val="24"/>
          <w:lang w:val="ru-RU" w:eastAsia="ru-RU"/>
        </w:rPr>
        <w:t>ОБОРУДОВАНИЕ ДЛЯ ПРОВЕДЕНИЯ ПРАКТИЧЕСКИХ РАБОТ</w:t>
      </w:r>
    </w:p>
    <w:p w:rsidR="00666B53" w:rsidRDefault="00666B53" w:rsidP="00C73F8D">
      <w:pPr>
        <w:shd w:val="clear" w:color="auto" w:fill="F7FDF7"/>
        <w:spacing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73F8D">
        <w:rPr>
          <w:rFonts w:ascii="Times New Roman" w:hAnsi="Times New Roman"/>
          <w:color w:val="000000"/>
          <w:sz w:val="24"/>
          <w:szCs w:val="24"/>
          <w:lang w:val="ru-RU" w:eastAsia="ru-RU"/>
        </w:rPr>
        <w:t>Справочные материалы, рабочие листы, рабочая тетрадь.</w:t>
      </w:r>
    </w:p>
    <w:p w:rsidR="002C422B" w:rsidRDefault="002C422B" w:rsidP="00C73F8D">
      <w:pPr>
        <w:shd w:val="clear" w:color="auto" w:fill="F7FDF7"/>
        <w:spacing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2C422B" w:rsidRDefault="002C422B" w:rsidP="00C73F8D">
      <w:pPr>
        <w:shd w:val="clear" w:color="auto" w:fill="F7FDF7"/>
        <w:spacing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2C422B" w:rsidRDefault="002C422B" w:rsidP="00C73F8D">
      <w:pPr>
        <w:shd w:val="clear" w:color="auto" w:fill="F7FDF7"/>
        <w:spacing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2C422B" w:rsidRDefault="002C422B" w:rsidP="00C73F8D">
      <w:pPr>
        <w:shd w:val="clear" w:color="auto" w:fill="F7FDF7"/>
        <w:spacing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2C422B" w:rsidRDefault="002C422B" w:rsidP="00C73F8D">
      <w:pPr>
        <w:shd w:val="clear" w:color="auto" w:fill="F7FDF7"/>
        <w:spacing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2C422B" w:rsidRDefault="002C422B" w:rsidP="00C73F8D">
      <w:pPr>
        <w:shd w:val="clear" w:color="auto" w:fill="F7FDF7"/>
        <w:spacing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2C422B" w:rsidRDefault="002C422B" w:rsidP="00C73F8D">
      <w:pPr>
        <w:shd w:val="clear" w:color="auto" w:fill="F7FDF7"/>
        <w:spacing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2C422B" w:rsidRDefault="002C422B" w:rsidP="00C73F8D">
      <w:pPr>
        <w:shd w:val="clear" w:color="auto" w:fill="F7FDF7"/>
        <w:spacing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2C422B" w:rsidRDefault="002C422B" w:rsidP="002C422B">
      <w:pPr>
        <w:pStyle w:val="Style20"/>
        <w:widowControl/>
        <w:jc w:val="center"/>
        <w:rPr>
          <w:rStyle w:val="FontStyle100"/>
          <w:caps/>
        </w:rPr>
      </w:pPr>
      <w:r w:rsidRPr="00030F1E">
        <w:rPr>
          <w:rStyle w:val="FontStyle100"/>
          <w:caps/>
        </w:rPr>
        <w:t>Пояснительная записка</w:t>
      </w:r>
    </w:p>
    <w:p w:rsidR="002C422B" w:rsidRPr="00030F1E" w:rsidRDefault="002C422B" w:rsidP="002C422B">
      <w:pPr>
        <w:pStyle w:val="Style20"/>
        <w:widowControl/>
        <w:jc w:val="center"/>
        <w:rPr>
          <w:rStyle w:val="FontStyle100"/>
          <w:caps/>
        </w:rPr>
      </w:pPr>
    </w:p>
    <w:p w:rsidR="002C422B" w:rsidRPr="00030F1E" w:rsidRDefault="002C422B" w:rsidP="002C422B">
      <w:pPr>
        <w:pStyle w:val="Style21"/>
        <w:spacing w:line="360" w:lineRule="auto"/>
        <w:ind w:firstLine="561"/>
      </w:pPr>
      <w:r w:rsidRPr="00030F1E">
        <w:t>Единственным возможным способом достижения основных целей долгосрочного социально-экономического развития России - обеспечение высокого уровня благосостояния населения и закрепление геополитической роли страны как одного из глобальных лидеров - является переход экономики на инновационную социально-ориентированную модель развития</w:t>
      </w:r>
      <w:r w:rsidRPr="00030F1E">
        <w:rPr>
          <w:rStyle w:val="affe"/>
        </w:rPr>
        <w:footnoteReference w:id="1"/>
      </w:r>
      <w:r w:rsidRPr="00030F1E">
        <w:t xml:space="preserve">. </w:t>
      </w:r>
    </w:p>
    <w:p w:rsidR="002C422B" w:rsidRPr="00030F1E" w:rsidRDefault="002C422B" w:rsidP="002C422B">
      <w:pPr>
        <w:pStyle w:val="Style21"/>
        <w:spacing w:line="360" w:lineRule="auto"/>
        <w:ind w:firstLine="561"/>
      </w:pPr>
      <w:r w:rsidRPr="00030F1E">
        <w:t xml:space="preserve">В этих условиях каждый гражданин должен стать адаптивным к постоянным изменениям: в собственной жизни, в экономическом развитии, в развитии науки и технологий, – активным инициатором и производителем этих </w:t>
      </w:r>
      <w:proofErr w:type="gramStart"/>
      <w:r w:rsidRPr="00030F1E">
        <w:t>изменений,  «</w:t>
      </w:r>
      <w:proofErr w:type="gramEnd"/>
      <w:r w:rsidRPr="00030F1E">
        <w:t xml:space="preserve">инновационным человеком». </w:t>
      </w:r>
    </w:p>
    <w:p w:rsidR="002C422B" w:rsidRPr="00210084" w:rsidRDefault="002C422B" w:rsidP="002C422B">
      <w:pPr>
        <w:pStyle w:val="Style21"/>
        <w:spacing w:line="360" w:lineRule="auto"/>
        <w:ind w:firstLine="561"/>
      </w:pPr>
      <w:r w:rsidRPr="00030F1E">
        <w:t xml:space="preserve">Несмотря на то, что ядро экономического образования образует формирование знаний и компетенций, которые позволяют понимать экономические взаимосвязи, </w:t>
      </w:r>
      <w:r w:rsidRPr="00210084">
        <w:t xml:space="preserve">экономическое образование также ставит перед собой цель развивать личность и, прежде всего, способствовать достижению тех компетенций обучающихся, которые соответствуют требованиям инновационной экономики, а именно: </w:t>
      </w:r>
    </w:p>
    <w:p w:rsidR="002C422B" w:rsidRPr="00210084" w:rsidRDefault="002C422B" w:rsidP="002C422B">
      <w:pPr>
        <w:pStyle w:val="Style21"/>
        <w:numPr>
          <w:ilvl w:val="0"/>
          <w:numId w:val="23"/>
        </w:numPr>
        <w:spacing w:line="360" w:lineRule="auto"/>
        <w:ind w:left="0" w:firstLine="0"/>
      </w:pPr>
      <w:r w:rsidRPr="00210084">
        <w:t xml:space="preserve">способность и готовность к разумному риску, креативность и предприимчивость, умение работать самостоятельно и готовность к работе в команде; </w:t>
      </w:r>
    </w:p>
    <w:p w:rsidR="002C422B" w:rsidRPr="00210084" w:rsidRDefault="002C422B" w:rsidP="002C422B">
      <w:pPr>
        <w:pStyle w:val="Style21"/>
        <w:numPr>
          <w:ilvl w:val="0"/>
          <w:numId w:val="23"/>
        </w:numPr>
        <w:spacing w:line="360" w:lineRule="auto"/>
        <w:ind w:left="0" w:firstLine="0"/>
      </w:pPr>
      <w:r w:rsidRPr="00210084">
        <w:t xml:space="preserve">способность к критическому мышлению; </w:t>
      </w:r>
    </w:p>
    <w:p w:rsidR="002C422B" w:rsidRPr="00210084" w:rsidRDefault="002C422B" w:rsidP="002C422B">
      <w:pPr>
        <w:pStyle w:val="Style21"/>
        <w:numPr>
          <w:ilvl w:val="0"/>
          <w:numId w:val="23"/>
        </w:numPr>
        <w:spacing w:line="360" w:lineRule="auto"/>
        <w:ind w:left="0" w:firstLine="0"/>
      </w:pPr>
      <w:r w:rsidRPr="00210084">
        <w:lastRenderedPageBreak/>
        <w:t>способность и готовность к непрерывному образованию, постоянному совершенствованию, переобучению и самообучению, профессиональной мобильности, стремление к новому.</w:t>
      </w:r>
    </w:p>
    <w:p w:rsidR="002C422B" w:rsidRDefault="002C422B" w:rsidP="002C422B">
      <w:pPr>
        <w:pStyle w:val="Style21"/>
        <w:spacing w:line="360" w:lineRule="auto"/>
        <w:ind w:firstLine="561"/>
      </w:pPr>
      <w:r w:rsidRPr="00030F1E">
        <w:t xml:space="preserve">Кроме того, вопросы, связанные с введением в школьную программу экономических знаний еще очень важны и тем, что </w:t>
      </w:r>
      <w:r w:rsidRPr="00210084">
        <w:t xml:space="preserve">позволяют </w:t>
      </w:r>
      <w:proofErr w:type="gramStart"/>
      <w:r w:rsidRPr="00210084">
        <w:t>школьникам</w:t>
      </w:r>
      <w:proofErr w:type="gramEnd"/>
      <w:r w:rsidRPr="00210084">
        <w:t xml:space="preserve"> подготовится к жизнедеятельности в высококонкурентной экономической среде. Лежащее в основе данной учебной программы «Экономика» понимание экономики делает акцент на близких к реальности, проблемно-ориентированных и дидактически хорошо проработанных знаниях, которые соответствуют трем принципам: устойчивое развитие, системность и ориентированность на предпринимательство.</w:t>
      </w:r>
      <w:r w:rsidRPr="00030F1E">
        <w:t xml:space="preserve"> Занятие, построенное в соответствии с этими тремя принципами, делает акцент на ответственность экономических субъектов / граждан за благосостояние общества, а также на значение основных гуманистических и демократических ценностей.</w:t>
      </w:r>
    </w:p>
    <w:p w:rsidR="002C422B" w:rsidRPr="00006542" w:rsidRDefault="002C422B" w:rsidP="002C422B">
      <w:pPr>
        <w:pStyle w:val="Style21"/>
        <w:spacing w:line="360" w:lineRule="auto"/>
        <w:ind w:firstLine="561"/>
        <w:rPr>
          <w:b/>
        </w:rPr>
      </w:pPr>
      <w:r w:rsidRPr="00006542">
        <w:rPr>
          <w:b/>
        </w:rPr>
        <w:t>Программа разработана в соответствии Федеральным законом Российской Федерации от 29 декабря 2012г. № 273-ФЗ «Об образовании в Российской Федерации» и требованиями ФГОС основного общего образования.</w:t>
      </w:r>
    </w:p>
    <w:p w:rsidR="002C422B" w:rsidRDefault="002C422B" w:rsidP="002C422B">
      <w:pPr>
        <w:pStyle w:val="Style21"/>
        <w:spacing w:line="360" w:lineRule="auto"/>
        <w:ind w:firstLine="561"/>
      </w:pPr>
      <w:r>
        <w:t>Цели программы – формирование экономического мышления, научных представлений о типах и видах экономических отношений, умений, специфических для данной предметной области, а также метапредметных умений, обеспечивающих успешное изучение данного предмета на уровне основного общего образования, и создания условий для достижения личностных результатов основного общего образования.</w:t>
      </w:r>
    </w:p>
    <w:p w:rsidR="002C422B" w:rsidRDefault="002C422B" w:rsidP="002C422B">
      <w:pPr>
        <w:pStyle w:val="Style21"/>
        <w:spacing w:line="360" w:lineRule="auto"/>
        <w:ind w:firstLine="561"/>
      </w:pPr>
      <w:r>
        <w:t>Задачи программы:</w:t>
      </w:r>
    </w:p>
    <w:p w:rsidR="002C422B" w:rsidRDefault="002C422B" w:rsidP="002C422B">
      <w:pPr>
        <w:pStyle w:val="Style21"/>
        <w:spacing w:line="360" w:lineRule="auto"/>
        <w:ind w:firstLine="561"/>
      </w:pPr>
      <w:r>
        <w:t>•</w:t>
      </w:r>
      <w:r>
        <w:tab/>
        <w:t>создание условий ля овладения системой начальных экономических знаний, научной экономической терминологией, ключевыми понятиями, методами и приемами, а также для их применения в учебных, учебно-проектных и социально-проектных ситуациях.</w:t>
      </w:r>
    </w:p>
    <w:p w:rsidR="002C422B" w:rsidRDefault="002C422B" w:rsidP="002C422B">
      <w:pPr>
        <w:pStyle w:val="Style21"/>
        <w:spacing w:line="360" w:lineRule="auto"/>
        <w:ind w:firstLine="561"/>
      </w:pPr>
      <w:r>
        <w:t>•</w:t>
      </w:r>
      <w:r>
        <w:tab/>
        <w:t>Создание условий для знакомства учащихся с методами научного познания и методами исследования экономических институтов и процессов.</w:t>
      </w:r>
    </w:p>
    <w:p w:rsidR="002C422B" w:rsidRDefault="002C422B" w:rsidP="002C422B">
      <w:pPr>
        <w:pStyle w:val="Style21"/>
        <w:spacing w:line="360" w:lineRule="auto"/>
        <w:ind w:firstLine="561"/>
      </w:pPr>
      <w:r>
        <w:t>•</w:t>
      </w:r>
      <w:r>
        <w:tab/>
        <w:t>Создание в процессе изучения предмета условий для формирования у обучающегося опыта самостоятельной учебной деятельности.</w:t>
      </w:r>
    </w:p>
    <w:p w:rsidR="002C422B" w:rsidRDefault="002C422B" w:rsidP="002C422B">
      <w:pPr>
        <w:pStyle w:val="Style21"/>
        <w:spacing w:line="360" w:lineRule="auto"/>
        <w:ind w:firstLine="561"/>
      </w:pPr>
      <w:r>
        <w:t>•</w:t>
      </w:r>
      <w:r>
        <w:tab/>
        <w:t xml:space="preserve"> Создание в процессе обучения условий для формирования ценностей обучающихся, основ их гражданской идентичности и социально-профессиональных ориентаций.</w:t>
      </w:r>
    </w:p>
    <w:p w:rsidR="002C422B" w:rsidRDefault="002C422B" w:rsidP="002C422B">
      <w:pPr>
        <w:pStyle w:val="Style21"/>
        <w:spacing w:line="360" w:lineRule="auto"/>
        <w:ind w:firstLine="561"/>
      </w:pPr>
      <w:r>
        <w:lastRenderedPageBreak/>
        <w:t>•</w:t>
      </w:r>
      <w:r>
        <w:tab/>
        <w:t xml:space="preserve">Создание </w:t>
      </w:r>
      <w:proofErr w:type="gramStart"/>
      <w:r>
        <w:t>понимания  у</w:t>
      </w:r>
      <w:proofErr w:type="gramEnd"/>
      <w:r>
        <w:t xml:space="preserve"> учащихся необходимости сохранения окружающей среды.</w:t>
      </w:r>
    </w:p>
    <w:p w:rsidR="002C422B" w:rsidRDefault="002C422B" w:rsidP="002C422B">
      <w:pPr>
        <w:pStyle w:val="Style20"/>
        <w:widowControl/>
        <w:numPr>
          <w:ilvl w:val="0"/>
          <w:numId w:val="24"/>
        </w:numPr>
        <w:spacing w:line="360" w:lineRule="auto"/>
        <w:ind w:left="0"/>
        <w:jc w:val="center"/>
        <w:rPr>
          <w:rStyle w:val="FontStyle100"/>
        </w:rPr>
      </w:pPr>
      <w:r w:rsidRPr="00030F1E">
        <w:rPr>
          <w:rStyle w:val="FontStyle100"/>
        </w:rPr>
        <w:t>Общая характеристика учебного предмета</w:t>
      </w:r>
    </w:p>
    <w:p w:rsidR="002C422B" w:rsidRPr="002C422B" w:rsidRDefault="002C422B" w:rsidP="002C422B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C422B">
        <w:rPr>
          <w:rFonts w:ascii="Times New Roman" w:hAnsi="Times New Roman"/>
          <w:sz w:val="24"/>
          <w:szCs w:val="24"/>
          <w:lang w:val="ru-RU"/>
        </w:rPr>
        <w:t xml:space="preserve">Учебная программа основного общего образования в 5-9 классах образовательных организаций </w:t>
      </w:r>
      <w:r w:rsidRPr="002C422B">
        <w:rPr>
          <w:rStyle w:val="FontStyle101"/>
          <w:sz w:val="24"/>
          <w:szCs w:val="24"/>
          <w:lang w:val="ru-RU"/>
        </w:rPr>
        <w:t xml:space="preserve">«Экономика» </w:t>
      </w:r>
      <w:r w:rsidRPr="002C422B">
        <w:rPr>
          <w:rFonts w:ascii="Times New Roman" w:hAnsi="Times New Roman"/>
          <w:sz w:val="24"/>
          <w:szCs w:val="24"/>
          <w:lang w:val="ru-RU"/>
        </w:rPr>
        <w:t xml:space="preserve">основана на системно-деятельностном подходе, что определяет необходимость организации совместной (или индивидуальной) учебно-познавательной и/или учебно-практической деятельности учащихся, направленной на достижение определенного результата. </w:t>
      </w:r>
    </w:p>
    <w:p w:rsidR="002C422B" w:rsidRPr="002C422B" w:rsidRDefault="002C422B" w:rsidP="002C422B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C422B">
        <w:rPr>
          <w:rFonts w:ascii="Times New Roman" w:hAnsi="Times New Roman"/>
          <w:sz w:val="24"/>
          <w:szCs w:val="24"/>
          <w:lang w:val="ru-RU"/>
        </w:rPr>
        <w:t xml:space="preserve">Требования к предметным результатам определяют «ядро содержания», то есть накопительное системное знание, получаемое в ходе обучения. Требования к метапредметным результатам определяют – «ядро деятельности» ученика - проектные и исследовательские действия, которыми он должен овладеть за период обучения. </w:t>
      </w:r>
    </w:p>
    <w:p w:rsidR="002C422B" w:rsidRPr="00030F1E" w:rsidRDefault="002C422B" w:rsidP="002C422B">
      <w:pPr>
        <w:pStyle w:val="Style21"/>
        <w:spacing w:line="360" w:lineRule="auto"/>
        <w:ind w:firstLine="561"/>
      </w:pPr>
      <w:r w:rsidRPr="00030F1E">
        <w:t xml:space="preserve">Использование принципов уровневой дифференциации в формулировке ожидаемых результатов определяет наличие как базового обязательного уровня знаний и сформированности проектных действий у каждого обучающегося, так </w:t>
      </w:r>
      <w:proofErr w:type="gramStart"/>
      <w:r w:rsidRPr="00030F1E">
        <w:t>и  повышенного</w:t>
      </w:r>
      <w:proofErr w:type="gramEnd"/>
      <w:r w:rsidRPr="00030F1E">
        <w:t xml:space="preserve"> уровня знаний и проектной компетентности у мотивированных к обучению учеников.</w:t>
      </w:r>
    </w:p>
    <w:p w:rsidR="002C422B" w:rsidRPr="00210084" w:rsidRDefault="002C422B" w:rsidP="002C422B">
      <w:pPr>
        <w:pStyle w:val="Style21"/>
        <w:widowControl/>
        <w:spacing w:line="360" w:lineRule="auto"/>
        <w:ind w:firstLine="561"/>
      </w:pPr>
      <w:r w:rsidRPr="00210084">
        <w:t>Содержание программы предмета «Экономика» направлено на формирование у школьников следующих компетенций:</w:t>
      </w:r>
    </w:p>
    <w:p w:rsidR="002C422B" w:rsidRPr="00210084" w:rsidRDefault="002C422B" w:rsidP="002C422B">
      <w:pPr>
        <w:pStyle w:val="Style21"/>
        <w:spacing w:line="360" w:lineRule="auto"/>
      </w:pPr>
      <w:r w:rsidRPr="00210084">
        <w:t>1.</w:t>
      </w:r>
      <w:r w:rsidRPr="00210084">
        <w:tab/>
        <w:t>научных знаний экономической теории;</w:t>
      </w:r>
    </w:p>
    <w:p w:rsidR="002C422B" w:rsidRPr="00210084" w:rsidRDefault="002C422B" w:rsidP="002C422B">
      <w:pPr>
        <w:pStyle w:val="Style21"/>
        <w:spacing w:line="360" w:lineRule="auto"/>
      </w:pPr>
      <w:r w:rsidRPr="00210084">
        <w:t>2.</w:t>
      </w:r>
      <w:r w:rsidRPr="00210084">
        <w:tab/>
        <w:t>основ учебно-исследовательской, проектной и информационно-познавательной деятельности;</w:t>
      </w:r>
    </w:p>
    <w:p w:rsidR="002C422B" w:rsidRPr="00030F1E" w:rsidRDefault="002C422B" w:rsidP="002C422B">
      <w:pPr>
        <w:pStyle w:val="Style21"/>
        <w:spacing w:line="360" w:lineRule="auto"/>
      </w:pPr>
      <w:r w:rsidRPr="00210084">
        <w:t>3.</w:t>
      </w:r>
      <w:r w:rsidRPr="00210084">
        <w:tab/>
        <w:t>социальной активности, т.е. способности к осуществлению преобразовательной деятельности на основе соблюдения законов и осознания ответственности перед семьей, обществом, государством, человечеством.</w:t>
      </w:r>
    </w:p>
    <w:p w:rsidR="002C422B" w:rsidRPr="00210084" w:rsidRDefault="002C422B" w:rsidP="002C422B">
      <w:pPr>
        <w:pStyle w:val="Style21"/>
        <w:spacing w:line="360" w:lineRule="auto"/>
        <w:ind w:firstLine="561"/>
      </w:pPr>
      <w:r w:rsidRPr="00210084">
        <w:t>Цель данной программы – формирование системы экономических знаний, а также предметных и метапредметных умений, необходимых для успешной экономической деятельности в условиях инновационной рыночной экономики.</w:t>
      </w:r>
    </w:p>
    <w:p w:rsidR="002C422B" w:rsidRPr="00030F1E" w:rsidRDefault="002C422B" w:rsidP="002C422B">
      <w:pPr>
        <w:pStyle w:val="Style21"/>
        <w:spacing w:line="360" w:lineRule="auto"/>
        <w:ind w:firstLine="561"/>
      </w:pPr>
      <w:r w:rsidRPr="00030F1E">
        <w:t xml:space="preserve">Образовательный процесс в границах </w:t>
      </w:r>
      <w:r>
        <w:t>предмета</w:t>
      </w:r>
      <w:r w:rsidRPr="00030F1E">
        <w:t xml:space="preserve"> и сопутствующей ему системы межпредметных связей формирует у обучающихся позицию законопослушного социально </w:t>
      </w:r>
      <w:proofErr w:type="gramStart"/>
      <w:r w:rsidRPr="00030F1E">
        <w:t>активного  гражданина</w:t>
      </w:r>
      <w:proofErr w:type="gramEnd"/>
      <w:r w:rsidRPr="00030F1E">
        <w:t xml:space="preserve"> России через:</w:t>
      </w:r>
    </w:p>
    <w:p w:rsidR="002C422B" w:rsidRPr="00030F1E" w:rsidRDefault="002C422B" w:rsidP="002C422B">
      <w:pPr>
        <w:pStyle w:val="Style21"/>
        <w:numPr>
          <w:ilvl w:val="0"/>
          <w:numId w:val="22"/>
        </w:numPr>
        <w:spacing w:line="360" w:lineRule="auto"/>
        <w:ind w:left="0" w:firstLine="0"/>
      </w:pPr>
      <w:r w:rsidRPr="00030F1E">
        <w:t>педагогическое согласование системы базовых гражданских и экономических ценностей;</w:t>
      </w:r>
    </w:p>
    <w:p w:rsidR="002C422B" w:rsidRPr="00030F1E" w:rsidRDefault="002C422B" w:rsidP="002C422B">
      <w:pPr>
        <w:pStyle w:val="Style21"/>
        <w:numPr>
          <w:ilvl w:val="0"/>
          <w:numId w:val="22"/>
        </w:numPr>
        <w:spacing w:line="360" w:lineRule="auto"/>
        <w:ind w:left="0" w:firstLine="0"/>
      </w:pPr>
      <w:proofErr w:type="gramStart"/>
      <w:r w:rsidRPr="00030F1E">
        <w:t>включение  в</w:t>
      </w:r>
      <w:proofErr w:type="gramEnd"/>
      <w:r w:rsidRPr="00030F1E">
        <w:t xml:space="preserve"> программу модулей, нацеленных на осуществление учебно-исследовательской или проектной деятельности, в основе </w:t>
      </w:r>
      <w:r w:rsidRPr="00030F1E">
        <w:lastRenderedPageBreak/>
        <w:t>которой должно лежать решение научных или практических социально-значимых экономических проблем;</w:t>
      </w:r>
    </w:p>
    <w:p w:rsidR="002C422B" w:rsidRDefault="002C422B" w:rsidP="002C422B">
      <w:pPr>
        <w:pStyle w:val="Style21"/>
        <w:numPr>
          <w:ilvl w:val="0"/>
          <w:numId w:val="22"/>
        </w:numPr>
        <w:spacing w:line="360" w:lineRule="auto"/>
        <w:ind w:left="0" w:firstLine="0"/>
      </w:pPr>
      <w:proofErr w:type="gramStart"/>
      <w:r w:rsidRPr="00030F1E">
        <w:t>систему связей</w:t>
      </w:r>
      <w:proofErr w:type="gramEnd"/>
      <w:r w:rsidRPr="00030F1E">
        <w:t xml:space="preserve"> устанавливаемых как между модулями учебного курса, так и с другими учебными предметами.</w:t>
      </w:r>
    </w:p>
    <w:p w:rsidR="002C422B" w:rsidRPr="00030F1E" w:rsidRDefault="002C422B" w:rsidP="002C422B">
      <w:pPr>
        <w:pStyle w:val="Style21"/>
        <w:spacing w:line="360" w:lineRule="auto"/>
      </w:pPr>
    </w:p>
    <w:p w:rsidR="002C422B" w:rsidRDefault="002C422B" w:rsidP="002C422B">
      <w:pPr>
        <w:pStyle w:val="Style25"/>
        <w:widowControl/>
        <w:numPr>
          <w:ilvl w:val="0"/>
          <w:numId w:val="24"/>
        </w:numPr>
        <w:spacing w:line="360" w:lineRule="auto"/>
        <w:ind w:left="0"/>
        <w:jc w:val="center"/>
        <w:rPr>
          <w:rStyle w:val="FontStyle100"/>
        </w:rPr>
      </w:pPr>
      <w:r w:rsidRPr="00030F1E">
        <w:rPr>
          <w:rStyle w:val="FontStyle100"/>
        </w:rPr>
        <w:t>Место учебного предмета в учебном плане</w:t>
      </w:r>
    </w:p>
    <w:p w:rsidR="002C422B" w:rsidRPr="00006542" w:rsidRDefault="002C422B" w:rsidP="002C422B">
      <w:pPr>
        <w:pStyle w:val="Style21"/>
        <w:widowControl/>
        <w:spacing w:line="360" w:lineRule="auto"/>
        <w:ind w:firstLine="561"/>
        <w:rPr>
          <w:rStyle w:val="FontStyle101"/>
          <w:rFonts w:ascii="Times New Roman" w:hAnsi="Times New Roman"/>
          <w:sz w:val="24"/>
        </w:rPr>
      </w:pPr>
      <w:r w:rsidRPr="00006542">
        <w:rPr>
          <w:rStyle w:val="FontStyle101"/>
          <w:rFonts w:ascii="Times New Roman" w:hAnsi="Times New Roman"/>
          <w:sz w:val="24"/>
        </w:rPr>
        <w:t xml:space="preserve">Учебный предмет «Экономика» вводится в учебный план в случае, если обеспечивает реализацию интересов и потребностей обучающихся, их родителей (законных представителей), образовательного учреждения, учредителя образовательной организации, и изучается в рамках части базисного учебного плана, формируемой участниками образовательного процесса в объеме 1 час в неделю (35 часов в год). </w:t>
      </w:r>
    </w:p>
    <w:p w:rsidR="002C422B" w:rsidRPr="00210084" w:rsidRDefault="002C422B" w:rsidP="002C422B">
      <w:pPr>
        <w:pStyle w:val="Style21"/>
        <w:spacing w:line="360" w:lineRule="auto"/>
        <w:ind w:firstLine="567"/>
      </w:pPr>
      <w:r w:rsidRPr="00210084">
        <w:t>Программа учебного предмета «Экономика» для 5-9 классов формируется с учётом психолого-педагогических особенностей развития детей 11—15 лет, связанных:</w:t>
      </w:r>
    </w:p>
    <w:p w:rsidR="002C422B" w:rsidRPr="00210084" w:rsidRDefault="002C422B" w:rsidP="002C422B">
      <w:pPr>
        <w:pStyle w:val="Style21"/>
        <w:spacing w:line="360" w:lineRule="auto"/>
        <w:ind w:firstLine="709"/>
      </w:pPr>
      <w:r w:rsidRPr="00210084">
        <w:t xml:space="preserve">— с переходом от способности младших школьников только осуществлять принятие заданной педагогом и осмысленной цели к овладению этой учебной деятельностью в форме учебного исследования или проекта на ступени основной школы, </w:t>
      </w:r>
    </w:p>
    <w:p w:rsidR="002C422B" w:rsidRPr="00210084" w:rsidRDefault="002C422B" w:rsidP="002C422B">
      <w:pPr>
        <w:pStyle w:val="Style21"/>
        <w:spacing w:line="360" w:lineRule="auto"/>
        <w:ind w:firstLine="709"/>
      </w:pPr>
      <w:r w:rsidRPr="00210084">
        <w:t>— с переходом младших школьников к новой внутренней позиции обучающегося — направленности на самостоятельный познавательный поиск, постановку учебных целей, освоение и самостоятельное осуществление контрольных и оценочных действий, инициативу в организации учебного сотрудничества;</w:t>
      </w:r>
    </w:p>
    <w:p w:rsidR="002C422B" w:rsidRPr="00210084" w:rsidRDefault="002C422B" w:rsidP="002C422B">
      <w:pPr>
        <w:pStyle w:val="Style21"/>
        <w:spacing w:line="360" w:lineRule="auto"/>
        <w:ind w:firstLine="709"/>
      </w:pPr>
      <w:r w:rsidRPr="00210084">
        <w:t>— с формированием у обучающегося научного типа мышления, ориентирующего на общекультурные образцы, нормы, эталоны и закономерности взаимодействия с окружающим миром;</w:t>
      </w:r>
    </w:p>
    <w:p w:rsidR="002C422B" w:rsidRPr="00030F1E" w:rsidRDefault="002C422B" w:rsidP="002C422B">
      <w:pPr>
        <w:pStyle w:val="Style21"/>
        <w:spacing w:line="360" w:lineRule="auto"/>
        <w:ind w:firstLine="709"/>
      </w:pPr>
      <w:r w:rsidRPr="00210084">
        <w:t>— с овладением коммуникативными средствами и способами организации кооперации и сотрудничества; развитием учебного сотрудничества, реализуемого в отношениях обучающихся с учителем и сверстниками.</w:t>
      </w:r>
    </w:p>
    <w:p w:rsidR="002C422B" w:rsidRDefault="002C422B" w:rsidP="002C422B">
      <w:pPr>
        <w:pStyle w:val="Style21"/>
        <w:spacing w:line="360" w:lineRule="auto"/>
        <w:ind w:firstLine="709"/>
      </w:pPr>
      <w:r w:rsidRPr="00030F1E">
        <w:t xml:space="preserve">Построение образовательного процесса и выбора условий и методик обучения обусловлены учётом особенностей подросткового возраста. </w:t>
      </w:r>
    </w:p>
    <w:p w:rsidR="002C422B" w:rsidRDefault="002C422B" w:rsidP="002C422B">
      <w:pPr>
        <w:pStyle w:val="Style21"/>
        <w:spacing w:line="360" w:lineRule="auto"/>
        <w:ind w:firstLine="709"/>
      </w:pPr>
    </w:p>
    <w:p w:rsidR="002C422B" w:rsidRPr="002C422B" w:rsidRDefault="002C422B" w:rsidP="002C422B">
      <w:pPr>
        <w:rPr>
          <w:lang w:val="ru-RU"/>
        </w:rPr>
      </w:pPr>
    </w:p>
    <w:p w:rsidR="002C422B" w:rsidRDefault="002C422B" w:rsidP="00C73F8D">
      <w:pPr>
        <w:shd w:val="clear" w:color="auto" w:fill="F7FDF7"/>
        <w:spacing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2C422B" w:rsidRDefault="002C422B" w:rsidP="00C73F8D">
      <w:pPr>
        <w:shd w:val="clear" w:color="auto" w:fill="F7FDF7"/>
        <w:spacing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2C422B" w:rsidRDefault="002C422B" w:rsidP="00C73F8D">
      <w:pPr>
        <w:shd w:val="clear" w:color="auto" w:fill="F7FDF7"/>
        <w:spacing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2C422B" w:rsidRDefault="002C422B" w:rsidP="00C73F8D">
      <w:pPr>
        <w:shd w:val="clear" w:color="auto" w:fill="F7FDF7"/>
        <w:spacing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2C422B" w:rsidRDefault="002C422B" w:rsidP="00C73F8D">
      <w:pPr>
        <w:shd w:val="clear" w:color="auto" w:fill="F7FDF7"/>
        <w:spacing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2C422B" w:rsidRDefault="002C422B" w:rsidP="00C73F8D">
      <w:pPr>
        <w:shd w:val="clear" w:color="auto" w:fill="F7FDF7"/>
        <w:spacing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2C422B" w:rsidRDefault="002C422B" w:rsidP="00C73F8D">
      <w:pPr>
        <w:shd w:val="clear" w:color="auto" w:fill="F7FDF7"/>
        <w:spacing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2C422B" w:rsidRDefault="002C422B" w:rsidP="00C73F8D">
      <w:pPr>
        <w:shd w:val="clear" w:color="auto" w:fill="F7FDF7"/>
        <w:spacing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2C422B" w:rsidRDefault="002C422B" w:rsidP="00C73F8D">
      <w:pPr>
        <w:shd w:val="clear" w:color="auto" w:fill="F7FDF7"/>
        <w:spacing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2C422B" w:rsidRDefault="002C422B" w:rsidP="00C73F8D">
      <w:pPr>
        <w:shd w:val="clear" w:color="auto" w:fill="F7FDF7"/>
        <w:spacing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2C422B" w:rsidRDefault="002C422B" w:rsidP="00C73F8D">
      <w:pPr>
        <w:shd w:val="clear" w:color="auto" w:fill="F7FDF7"/>
        <w:spacing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2C422B" w:rsidRDefault="002C422B" w:rsidP="00C73F8D">
      <w:pPr>
        <w:shd w:val="clear" w:color="auto" w:fill="F7FDF7"/>
        <w:spacing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2C422B" w:rsidRDefault="002C422B" w:rsidP="00C73F8D">
      <w:pPr>
        <w:shd w:val="clear" w:color="auto" w:fill="F7FDF7"/>
        <w:spacing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2C422B" w:rsidRDefault="002C422B" w:rsidP="00C73F8D">
      <w:pPr>
        <w:shd w:val="clear" w:color="auto" w:fill="F7FDF7"/>
        <w:spacing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2C422B" w:rsidRDefault="002C422B" w:rsidP="00C73F8D">
      <w:pPr>
        <w:shd w:val="clear" w:color="auto" w:fill="F7FDF7"/>
        <w:spacing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2C422B" w:rsidRDefault="002C422B" w:rsidP="00C73F8D">
      <w:pPr>
        <w:shd w:val="clear" w:color="auto" w:fill="F7FDF7"/>
        <w:spacing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2C422B" w:rsidRDefault="002C422B" w:rsidP="00C73F8D">
      <w:pPr>
        <w:shd w:val="clear" w:color="auto" w:fill="F7FDF7"/>
        <w:spacing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2C422B" w:rsidRDefault="002C422B" w:rsidP="00C73F8D">
      <w:pPr>
        <w:shd w:val="clear" w:color="auto" w:fill="F7FDF7"/>
        <w:spacing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2C422B" w:rsidRDefault="002C422B" w:rsidP="00C73F8D">
      <w:pPr>
        <w:shd w:val="clear" w:color="auto" w:fill="F7FDF7"/>
        <w:spacing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2C422B" w:rsidRDefault="002C422B" w:rsidP="00C73F8D">
      <w:pPr>
        <w:shd w:val="clear" w:color="auto" w:fill="F7FDF7"/>
        <w:spacing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2C422B" w:rsidRDefault="002C422B" w:rsidP="00C73F8D">
      <w:pPr>
        <w:shd w:val="clear" w:color="auto" w:fill="F7FDF7"/>
        <w:spacing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2C422B" w:rsidRDefault="002C422B" w:rsidP="00C73F8D">
      <w:pPr>
        <w:shd w:val="clear" w:color="auto" w:fill="F7FDF7"/>
        <w:spacing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2C422B" w:rsidRDefault="002C422B" w:rsidP="002C422B">
      <w:pPr>
        <w:pStyle w:val="Style1"/>
        <w:widowControl/>
        <w:spacing w:before="29" w:line="240" w:lineRule="auto"/>
        <w:ind w:left="5"/>
        <w:rPr>
          <w:rStyle w:val="FontStyle33"/>
          <w:rFonts w:ascii="Times New Roman" w:hAnsi="Times New Roman"/>
          <w:sz w:val="28"/>
          <w:szCs w:val="28"/>
        </w:rPr>
      </w:pPr>
      <w:r>
        <w:rPr>
          <w:rStyle w:val="FontStyle33"/>
          <w:rFonts w:ascii="Times New Roman" w:hAnsi="Times New Roman"/>
          <w:sz w:val="28"/>
          <w:szCs w:val="28"/>
        </w:rPr>
        <w:t>7 КЛАСС.</w:t>
      </w:r>
    </w:p>
    <w:p w:rsidR="002C422B" w:rsidRDefault="002C422B" w:rsidP="002C422B">
      <w:pPr>
        <w:pStyle w:val="Style1"/>
        <w:widowControl/>
        <w:spacing w:before="29" w:line="240" w:lineRule="auto"/>
        <w:ind w:left="5"/>
        <w:rPr>
          <w:rStyle w:val="FontStyle33"/>
          <w:rFonts w:ascii="Times New Roman" w:hAnsi="Times New Roman"/>
        </w:rPr>
      </w:pPr>
    </w:p>
    <w:tbl>
      <w:tblPr>
        <w:tblW w:w="2278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5"/>
        <w:gridCol w:w="71"/>
        <w:gridCol w:w="15"/>
        <w:gridCol w:w="1851"/>
        <w:gridCol w:w="20"/>
        <w:gridCol w:w="489"/>
        <w:gridCol w:w="25"/>
        <w:gridCol w:w="996"/>
        <w:gridCol w:w="21"/>
        <w:gridCol w:w="2739"/>
        <w:gridCol w:w="3057"/>
        <w:gridCol w:w="1377"/>
        <w:gridCol w:w="1209"/>
        <w:gridCol w:w="1036"/>
        <w:gridCol w:w="696"/>
        <w:gridCol w:w="667"/>
        <w:gridCol w:w="15"/>
        <w:gridCol w:w="1938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</w:tblGrid>
      <w:tr w:rsidR="002C422B" w:rsidTr="00461567">
        <w:trPr>
          <w:gridAfter w:val="11"/>
          <w:wAfter w:w="8091" w:type="dxa"/>
          <w:trHeight w:hRule="exact" w:val="965"/>
        </w:trPr>
        <w:tc>
          <w:tcPr>
            <w:tcW w:w="51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26"/>
              <w:widowControl/>
              <w:spacing w:line="276" w:lineRule="auto"/>
              <w:jc w:val="center"/>
              <w:rPr>
                <w:rStyle w:val="FontStyle36"/>
                <w:rFonts w:ascii="Times New Roman" w:hAnsi="Times New Roman"/>
              </w:rPr>
            </w:pPr>
            <w:r>
              <w:rPr>
                <w:rStyle w:val="FontStyle36"/>
                <w:rFonts w:ascii="Times New Roman" w:hAnsi="Times New Roman"/>
              </w:rPr>
              <w:t>№</w:t>
            </w:r>
          </w:p>
        </w:tc>
        <w:tc>
          <w:tcPr>
            <w:tcW w:w="187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5"/>
              <w:widowControl/>
              <w:spacing w:line="221" w:lineRule="exact"/>
              <w:ind w:left="542" w:right="576" w:firstLine="34"/>
              <w:jc w:val="left"/>
              <w:rPr>
                <w:rStyle w:val="FontStyle34"/>
                <w:rFonts w:ascii="Times New Roman" w:hAnsi="Times New Roman"/>
              </w:rPr>
            </w:pPr>
            <w:r>
              <w:rPr>
                <w:rStyle w:val="FontStyle34"/>
                <w:rFonts w:ascii="Times New Roman" w:hAnsi="Times New Roman"/>
              </w:rPr>
              <w:t>Тема</w:t>
            </w:r>
            <w:r>
              <w:rPr>
                <w:rStyle w:val="FontStyle34"/>
                <w:rFonts w:ascii="Times New Roman" w:hAnsi="Times New Roman"/>
              </w:rPr>
              <w:br/>
              <w:t>урока</w:t>
            </w: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hideMark/>
          </w:tcPr>
          <w:p w:rsidR="002C422B" w:rsidRDefault="002C422B" w:rsidP="00461567">
            <w:pPr>
              <w:pStyle w:val="Style15"/>
              <w:widowControl/>
              <w:spacing w:line="230" w:lineRule="exact"/>
              <w:ind w:left="125" w:right="134"/>
              <w:jc w:val="left"/>
              <w:rPr>
                <w:rStyle w:val="FontStyle34"/>
                <w:rFonts w:ascii="Times New Roman" w:hAnsi="Times New Roman"/>
              </w:rPr>
            </w:pPr>
            <w:r>
              <w:rPr>
                <w:rStyle w:val="FontStyle34"/>
                <w:rFonts w:ascii="Times New Roman" w:hAnsi="Times New Roman"/>
              </w:rPr>
              <w:t>Кол-во</w:t>
            </w:r>
            <w:r>
              <w:rPr>
                <w:rStyle w:val="FontStyle34"/>
                <w:rFonts w:ascii="Times New Roman" w:hAnsi="Times New Roman"/>
              </w:rPr>
              <w:br/>
              <w:t>часов</w:t>
            </w:r>
          </w:p>
        </w:tc>
        <w:tc>
          <w:tcPr>
            <w:tcW w:w="10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24"/>
              <w:widowControl/>
              <w:spacing w:line="221" w:lineRule="exact"/>
              <w:ind w:left="120" w:right="139"/>
              <w:rPr>
                <w:rStyle w:val="FontStyle34"/>
                <w:rFonts w:ascii="Times New Roman" w:hAnsi="Times New Roman"/>
              </w:rPr>
            </w:pPr>
            <w:r>
              <w:rPr>
                <w:rStyle w:val="FontStyle34"/>
                <w:rFonts w:ascii="Times New Roman" w:hAnsi="Times New Roman"/>
              </w:rPr>
              <w:t>Тип</w:t>
            </w:r>
            <w:r>
              <w:rPr>
                <w:rStyle w:val="FontStyle34"/>
                <w:rFonts w:ascii="Times New Roman" w:hAnsi="Times New Roman"/>
              </w:rPr>
              <w:br/>
              <w:t>урока</w:t>
            </w: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24"/>
              <w:widowControl/>
              <w:spacing w:line="221" w:lineRule="exact"/>
              <w:ind w:left="422" w:right="437" w:firstLine="86"/>
              <w:rPr>
                <w:rStyle w:val="FontStyle34"/>
                <w:rFonts w:ascii="Times New Roman" w:hAnsi="Times New Roman"/>
              </w:rPr>
            </w:pPr>
            <w:r>
              <w:rPr>
                <w:rStyle w:val="FontStyle34"/>
                <w:rFonts w:ascii="Times New Roman" w:hAnsi="Times New Roman"/>
              </w:rPr>
              <w:t>Элементы</w:t>
            </w:r>
            <w:r>
              <w:rPr>
                <w:rStyle w:val="FontStyle34"/>
                <w:rFonts w:ascii="Times New Roman" w:hAnsi="Times New Roman"/>
              </w:rPr>
              <w:br/>
              <w:t>содержания</w:t>
            </w: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24"/>
              <w:widowControl/>
              <w:spacing w:line="221" w:lineRule="exact"/>
              <w:ind w:left="600" w:right="605" w:firstLine="91"/>
              <w:rPr>
                <w:rStyle w:val="FontStyle34"/>
                <w:rFonts w:ascii="Times New Roman" w:hAnsi="Times New Roman"/>
              </w:rPr>
            </w:pPr>
            <w:r>
              <w:rPr>
                <w:rStyle w:val="FontStyle34"/>
                <w:rFonts w:ascii="Times New Roman" w:hAnsi="Times New Roman"/>
              </w:rPr>
              <w:t>Требования</w:t>
            </w:r>
            <w:r>
              <w:rPr>
                <w:rStyle w:val="FontStyle34"/>
                <w:rFonts w:ascii="Times New Roman" w:hAnsi="Times New Roman"/>
              </w:rPr>
              <w:br/>
              <w:t>к уровню</w:t>
            </w:r>
            <w:r>
              <w:rPr>
                <w:rStyle w:val="FontStyle34"/>
                <w:rFonts w:ascii="Times New Roman" w:hAnsi="Times New Roman"/>
              </w:rPr>
              <w:br/>
              <w:t>подготовки</w:t>
            </w:r>
            <w:r>
              <w:rPr>
                <w:rStyle w:val="FontStyle34"/>
                <w:rFonts w:ascii="Times New Roman" w:hAnsi="Times New Roman"/>
              </w:rPr>
              <w:br/>
              <w:t>обучающихся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4"/>
              <w:widowControl/>
              <w:ind w:left="197" w:right="82"/>
              <w:rPr>
                <w:rStyle w:val="FontStyle34"/>
                <w:rFonts w:ascii="Times New Roman" w:hAnsi="Times New Roman"/>
              </w:rPr>
            </w:pPr>
            <w:r>
              <w:rPr>
                <w:rStyle w:val="FontStyle34"/>
                <w:rFonts w:ascii="Times New Roman" w:hAnsi="Times New Roman"/>
              </w:rPr>
              <w:t>Вид</w:t>
            </w:r>
            <w:r>
              <w:rPr>
                <w:rStyle w:val="FontStyle34"/>
                <w:rFonts w:ascii="Times New Roman" w:hAnsi="Times New Roman"/>
              </w:rPr>
              <w:br/>
              <w:t>контроля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5"/>
              <w:widowControl/>
              <w:spacing w:line="221" w:lineRule="exact"/>
              <w:ind w:left="19" w:right="14"/>
              <w:rPr>
                <w:rStyle w:val="FontStyle34"/>
                <w:rFonts w:ascii="Times New Roman" w:hAnsi="Times New Roman"/>
              </w:rPr>
            </w:pPr>
            <w:r>
              <w:rPr>
                <w:rStyle w:val="FontStyle34"/>
                <w:rFonts w:ascii="Times New Roman" w:hAnsi="Times New Roman"/>
              </w:rPr>
              <w:t>Элементы</w:t>
            </w:r>
            <w:r>
              <w:rPr>
                <w:rStyle w:val="FontStyle34"/>
                <w:rFonts w:ascii="Times New Roman" w:hAnsi="Times New Roman"/>
              </w:rPr>
              <w:br/>
              <w:t>дополнительного</w:t>
            </w:r>
            <w:r>
              <w:rPr>
                <w:rStyle w:val="FontStyle34"/>
                <w:rFonts w:ascii="Times New Roman" w:hAnsi="Times New Roman"/>
              </w:rPr>
              <w:br/>
              <w:t>содержания</w:t>
            </w:r>
            <w:r>
              <w:rPr>
                <w:rStyle w:val="FontStyle34"/>
                <w:rFonts w:ascii="Times New Roman" w:hAnsi="Times New Roman"/>
              </w:rPr>
              <w:br/>
            </w:r>
            <w:proofErr w:type="spellStart"/>
            <w:r>
              <w:rPr>
                <w:rStyle w:val="FontStyle34"/>
                <w:rFonts w:ascii="Times New Roman" w:hAnsi="Times New Roman"/>
              </w:rPr>
              <w:t>ния</w:t>
            </w:r>
            <w:proofErr w:type="spellEnd"/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5"/>
              <w:widowControl/>
              <w:spacing w:line="221" w:lineRule="exact"/>
              <w:ind w:left="19" w:right="24" w:firstLine="24"/>
              <w:jc w:val="left"/>
              <w:rPr>
                <w:rStyle w:val="FontStyle34"/>
                <w:rFonts w:ascii="Times New Roman" w:hAnsi="Times New Roman"/>
              </w:rPr>
            </w:pPr>
            <w:r>
              <w:rPr>
                <w:rStyle w:val="FontStyle34"/>
                <w:rFonts w:ascii="Times New Roman" w:hAnsi="Times New Roman"/>
              </w:rPr>
              <w:t>Домашнее</w:t>
            </w:r>
            <w:r>
              <w:rPr>
                <w:rStyle w:val="FontStyle34"/>
                <w:rFonts w:ascii="Times New Roman" w:hAnsi="Times New Roman"/>
              </w:rPr>
              <w:br/>
              <w:t>задание</w:t>
            </w:r>
          </w:p>
        </w:tc>
        <w:tc>
          <w:tcPr>
            <w:tcW w:w="1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5"/>
              <w:widowControl/>
              <w:spacing w:line="221" w:lineRule="exact"/>
              <w:ind w:left="106" w:right="125"/>
              <w:jc w:val="left"/>
              <w:rPr>
                <w:rStyle w:val="FontStyle34"/>
                <w:rFonts w:ascii="Times New Roman" w:hAnsi="Times New Roman"/>
              </w:rPr>
            </w:pPr>
            <w:r>
              <w:rPr>
                <w:rStyle w:val="FontStyle34"/>
                <w:rFonts w:ascii="Times New Roman" w:hAnsi="Times New Roman"/>
              </w:rPr>
              <w:t>Дата проведения</w:t>
            </w:r>
          </w:p>
        </w:tc>
      </w:tr>
      <w:tr w:rsidR="002C422B" w:rsidTr="00461567">
        <w:trPr>
          <w:gridAfter w:val="11"/>
          <w:wAfter w:w="8091" w:type="dxa"/>
          <w:trHeight w:hRule="exact" w:val="374"/>
        </w:trPr>
        <w:tc>
          <w:tcPr>
            <w:tcW w:w="51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rPr>
                <w:rStyle w:val="FontStyle34"/>
              </w:rPr>
            </w:pPr>
          </w:p>
          <w:p w:rsidR="002C422B" w:rsidRDefault="002C422B" w:rsidP="00461567">
            <w:pPr>
              <w:rPr>
                <w:rStyle w:val="FontStyle34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rPr>
                <w:rStyle w:val="FontStyle34"/>
              </w:rPr>
            </w:pPr>
          </w:p>
          <w:p w:rsidR="002C422B" w:rsidRDefault="002C422B" w:rsidP="00461567">
            <w:pPr>
              <w:rPr>
                <w:rStyle w:val="FontStyle34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2C422B" w:rsidRDefault="002C422B" w:rsidP="00461567">
            <w:pPr>
              <w:rPr>
                <w:rStyle w:val="FontStyle34"/>
              </w:rPr>
            </w:pPr>
          </w:p>
          <w:p w:rsidR="002C422B" w:rsidRDefault="002C422B" w:rsidP="00461567">
            <w:pPr>
              <w:rPr>
                <w:rStyle w:val="FontStyle34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rPr>
                <w:rStyle w:val="FontStyle34"/>
              </w:rPr>
            </w:pPr>
          </w:p>
          <w:p w:rsidR="002C422B" w:rsidRDefault="002C422B" w:rsidP="00461567">
            <w:pPr>
              <w:rPr>
                <w:rStyle w:val="FontStyle34"/>
              </w:rPr>
            </w:pPr>
          </w:p>
        </w:tc>
        <w:tc>
          <w:tcPr>
            <w:tcW w:w="27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rPr>
                <w:rStyle w:val="FontStyle34"/>
              </w:rPr>
            </w:pPr>
          </w:p>
          <w:p w:rsidR="002C422B" w:rsidRDefault="002C422B" w:rsidP="00461567">
            <w:pPr>
              <w:rPr>
                <w:rStyle w:val="FontStyle34"/>
              </w:rPr>
            </w:pPr>
          </w:p>
        </w:tc>
        <w:tc>
          <w:tcPr>
            <w:tcW w:w="30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rPr>
                <w:rStyle w:val="FontStyle34"/>
              </w:rPr>
            </w:pPr>
          </w:p>
          <w:p w:rsidR="002C422B" w:rsidRDefault="002C422B" w:rsidP="00461567">
            <w:pPr>
              <w:rPr>
                <w:rStyle w:val="FontStyle34"/>
              </w:rPr>
            </w:pPr>
          </w:p>
        </w:tc>
        <w:tc>
          <w:tcPr>
            <w:tcW w:w="13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rPr>
                <w:rStyle w:val="FontStyle34"/>
              </w:rPr>
            </w:pPr>
          </w:p>
          <w:p w:rsidR="002C422B" w:rsidRDefault="002C422B" w:rsidP="00461567">
            <w:pPr>
              <w:rPr>
                <w:rStyle w:val="FontStyle34"/>
              </w:rPr>
            </w:pPr>
          </w:p>
        </w:tc>
        <w:tc>
          <w:tcPr>
            <w:tcW w:w="12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rPr>
                <w:rStyle w:val="FontStyle34"/>
              </w:rPr>
            </w:pPr>
          </w:p>
          <w:p w:rsidR="002C422B" w:rsidRDefault="002C422B" w:rsidP="00461567">
            <w:pPr>
              <w:rPr>
                <w:rStyle w:val="FontStyle34"/>
              </w:rPr>
            </w:pPr>
          </w:p>
        </w:tc>
        <w:tc>
          <w:tcPr>
            <w:tcW w:w="10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rPr>
                <w:rStyle w:val="FontStyle34"/>
              </w:rPr>
            </w:pPr>
          </w:p>
          <w:p w:rsidR="002C422B" w:rsidRDefault="002C422B" w:rsidP="00461567">
            <w:pPr>
              <w:rPr>
                <w:rStyle w:val="FontStyle34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5"/>
              <w:widowControl/>
              <w:spacing w:line="240" w:lineRule="auto"/>
              <w:jc w:val="left"/>
              <w:rPr>
                <w:rStyle w:val="FontStyle34"/>
                <w:rFonts w:ascii="Times New Roman" w:hAnsi="Times New Roman"/>
              </w:rPr>
            </w:pPr>
            <w:r>
              <w:rPr>
                <w:rStyle w:val="FontStyle34"/>
                <w:rFonts w:ascii="Times New Roman" w:hAnsi="Times New Roman"/>
              </w:rPr>
              <w:t>План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5"/>
              <w:widowControl/>
              <w:spacing w:line="240" w:lineRule="auto"/>
              <w:jc w:val="left"/>
              <w:rPr>
                <w:rStyle w:val="FontStyle34"/>
                <w:rFonts w:ascii="Times New Roman" w:hAnsi="Times New Roman"/>
              </w:rPr>
            </w:pPr>
            <w:r>
              <w:rPr>
                <w:rStyle w:val="FontStyle34"/>
                <w:rFonts w:ascii="Times New Roman" w:hAnsi="Times New Roman"/>
              </w:rPr>
              <w:t>Факт</w:t>
            </w:r>
          </w:p>
        </w:tc>
      </w:tr>
      <w:tr w:rsidR="002C422B" w:rsidRPr="002C422B" w:rsidTr="00461567">
        <w:trPr>
          <w:gridAfter w:val="11"/>
          <w:wAfter w:w="8091" w:type="dxa"/>
          <w:trHeight w:val="456"/>
        </w:trPr>
        <w:tc>
          <w:tcPr>
            <w:tcW w:w="1469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0"/>
              <w:widowControl/>
              <w:spacing w:line="276" w:lineRule="auto"/>
              <w:ind w:left="3312"/>
              <w:rPr>
                <w:rStyle w:val="FontStyle33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33"/>
                <w:rFonts w:ascii="Times New Roman" w:hAnsi="Times New Roman"/>
                <w:sz w:val="22"/>
                <w:szCs w:val="22"/>
              </w:rPr>
              <w:t xml:space="preserve">                                Модуль 1. Спрос и предложение. (3 часа).</w:t>
            </w:r>
          </w:p>
        </w:tc>
      </w:tr>
      <w:tr w:rsidR="002C422B" w:rsidTr="00461567">
        <w:trPr>
          <w:gridAfter w:val="11"/>
          <w:wAfter w:w="8091" w:type="dxa"/>
          <w:trHeight w:hRule="exact" w:val="1335"/>
        </w:trPr>
        <w:tc>
          <w:tcPr>
            <w:tcW w:w="51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22"/>
              <w:widowControl/>
              <w:spacing w:line="276" w:lineRule="auto"/>
              <w:jc w:val="center"/>
              <w:rPr>
                <w:rStyle w:val="FontStyle32"/>
                <w:rFonts w:ascii="Times New Roman" w:hAnsi="Times New Roman"/>
              </w:rPr>
            </w:pPr>
            <w:r>
              <w:rPr>
                <w:rStyle w:val="FontStyle32"/>
                <w:rFonts w:ascii="Times New Roman" w:hAnsi="Times New Roman"/>
              </w:rPr>
              <w:t>1</w:t>
            </w:r>
          </w:p>
        </w:tc>
        <w:tc>
          <w:tcPr>
            <w:tcW w:w="187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Спрос и модель спроса.</w:t>
            </w:r>
          </w:p>
        </w:tc>
        <w:tc>
          <w:tcPr>
            <w:tcW w:w="51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22"/>
              <w:widowControl/>
              <w:spacing w:line="276" w:lineRule="auto"/>
              <w:ind w:left="101"/>
              <w:rPr>
                <w:rStyle w:val="FontStyle32"/>
                <w:rFonts w:ascii="Times New Roman" w:hAnsi="Times New Roman"/>
              </w:rPr>
            </w:pPr>
            <w:r>
              <w:rPr>
                <w:rStyle w:val="FontStyle32"/>
                <w:rFonts w:ascii="Times New Roman" w:hAnsi="Times New Roman"/>
              </w:rPr>
              <w:t>1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21" w:lineRule="exact"/>
              <w:ind w:right="19" w:hanging="10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Урок</w:t>
            </w:r>
            <w:r>
              <w:rPr>
                <w:rStyle w:val="FontStyle31"/>
                <w:rFonts w:ascii="Times New Roman" w:hAnsi="Times New Roman"/>
              </w:rPr>
              <w:br/>
              <w:t>изучения</w:t>
            </w:r>
            <w:r>
              <w:rPr>
                <w:rStyle w:val="FontStyle31"/>
                <w:rFonts w:ascii="Times New Roman" w:hAnsi="Times New Roman"/>
              </w:rPr>
              <w:br/>
              <w:t>нового</w:t>
            </w:r>
            <w:r>
              <w:rPr>
                <w:rStyle w:val="FontStyle31"/>
                <w:rFonts w:ascii="Times New Roman" w:hAnsi="Times New Roman"/>
              </w:rPr>
              <w:br/>
              <w:t>материала.</w:t>
            </w:r>
          </w:p>
        </w:tc>
        <w:tc>
          <w:tcPr>
            <w:tcW w:w="27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1"/>
              <w:widowControl/>
              <w:spacing w:line="216" w:lineRule="exact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Спрос, величина спроса, закон спроса, график спроса.</w:t>
            </w:r>
          </w:p>
        </w:tc>
        <w:tc>
          <w:tcPr>
            <w:tcW w:w="3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Научаться:</w:t>
            </w:r>
          </w:p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Различать спроси величину спроса.</w:t>
            </w:r>
          </w:p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Различать предложение и величину предложения.</w:t>
            </w:r>
          </w:p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Строить графики спроса и предложения по шкале. Определять равновесную цену и объем.</w:t>
            </w:r>
          </w:p>
          <w:p w:rsidR="002C422B" w:rsidRPr="00362B17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Определять избыток и дефицит.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1"/>
              <w:widowControl/>
              <w:spacing w:line="221" w:lineRule="exact"/>
              <w:ind w:right="384"/>
              <w:jc w:val="left"/>
              <w:rPr>
                <w:rStyle w:val="FontStyle32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Задание 1-</w:t>
            </w:r>
            <w:r w:rsidRPr="00DC0BB8">
              <w:rPr>
                <w:rStyle w:val="FontStyle31"/>
                <w:rFonts w:ascii="Times New Roman" w:hAnsi="Times New Roman"/>
              </w:rPr>
              <w:t>3</w:t>
            </w:r>
            <w:r>
              <w:rPr>
                <w:rStyle w:val="FontStyle31"/>
                <w:rFonts w:ascii="Times New Roman" w:hAnsi="Times New Roman"/>
              </w:rPr>
              <w:t>, стр.</w:t>
            </w:r>
            <w:r w:rsidRPr="00DC0BB8">
              <w:rPr>
                <w:rStyle w:val="FontStyle31"/>
                <w:rFonts w:ascii="Times New Roman" w:hAnsi="Times New Roman"/>
              </w:rPr>
              <w:t>11-12</w:t>
            </w:r>
            <w:r>
              <w:rPr>
                <w:rStyle w:val="FontStyle31"/>
                <w:rFonts w:ascii="Times New Roman" w:hAnsi="Times New Roman"/>
              </w:rPr>
              <w:t>.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Pr="00E949A7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11"/>
              <w:widowControl/>
              <w:spacing w:line="211" w:lineRule="exact"/>
              <w:ind w:hanging="10"/>
              <w:jc w:val="left"/>
              <w:rPr>
                <w:rStyle w:val="FontStyle32"/>
                <w:rFonts w:ascii="Times New Roman" w:hAnsi="Times New Roman"/>
              </w:rPr>
            </w:pPr>
            <w:r>
              <w:rPr>
                <w:rStyle w:val="FontStyle32"/>
                <w:rFonts w:ascii="Times New Roman" w:hAnsi="Times New Roman"/>
              </w:rPr>
              <w:t>Задание Б, стр. 12.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</w:tr>
      <w:tr w:rsidR="002C422B" w:rsidTr="00461567">
        <w:trPr>
          <w:gridAfter w:val="11"/>
          <w:wAfter w:w="8091" w:type="dxa"/>
          <w:trHeight w:val="517"/>
        </w:trPr>
        <w:tc>
          <w:tcPr>
            <w:tcW w:w="51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22"/>
              <w:widowControl/>
              <w:spacing w:line="276" w:lineRule="auto"/>
              <w:jc w:val="center"/>
              <w:rPr>
                <w:rStyle w:val="FontStyle32"/>
                <w:rFonts w:ascii="Times New Roman" w:hAnsi="Times New Roman"/>
              </w:rPr>
            </w:pPr>
          </w:p>
        </w:tc>
        <w:tc>
          <w:tcPr>
            <w:tcW w:w="187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ind w:hanging="5"/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22"/>
              <w:widowControl/>
              <w:spacing w:line="276" w:lineRule="auto"/>
              <w:ind w:left="101"/>
              <w:rPr>
                <w:rStyle w:val="FontStyle32"/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21" w:lineRule="exact"/>
              <w:ind w:right="19" w:hanging="10"/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27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1"/>
              <w:widowControl/>
              <w:spacing w:line="216" w:lineRule="exact"/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3057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2C422B" w:rsidRPr="00362B17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1"/>
              <w:spacing w:line="221" w:lineRule="exact"/>
              <w:ind w:right="384"/>
              <w:jc w:val="left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Задание 1-3, стр. 16-17.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C422B" w:rsidRPr="00E949A7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1"/>
              <w:spacing w:line="211" w:lineRule="exact"/>
              <w:ind w:hanging="10"/>
              <w:jc w:val="left"/>
              <w:rPr>
                <w:rStyle w:val="FontStyle32"/>
                <w:rFonts w:ascii="Times New Roman" w:hAnsi="Times New Roman"/>
              </w:rPr>
            </w:pPr>
            <w:r>
              <w:rPr>
                <w:rStyle w:val="FontStyle32"/>
                <w:rFonts w:ascii="Times New Roman" w:hAnsi="Times New Roman"/>
              </w:rPr>
              <w:t>Задание Б, стр. 17.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</w:tr>
      <w:tr w:rsidR="002C422B" w:rsidRPr="002C422B" w:rsidTr="00461567">
        <w:trPr>
          <w:gridAfter w:val="11"/>
          <w:wAfter w:w="8091" w:type="dxa"/>
          <w:trHeight w:hRule="exact" w:val="669"/>
        </w:trPr>
        <w:tc>
          <w:tcPr>
            <w:tcW w:w="5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Pr="00E949A7" w:rsidRDefault="002C422B" w:rsidP="00461567">
            <w:pPr>
              <w:pStyle w:val="Style22"/>
              <w:jc w:val="center"/>
              <w:rPr>
                <w:rStyle w:val="FontStyle32"/>
                <w:rFonts w:ascii="Times New Roman" w:hAnsi="Times New Roman"/>
              </w:rPr>
            </w:pPr>
            <w:r w:rsidRPr="00E949A7">
              <w:rPr>
                <w:rStyle w:val="FontStyle32"/>
                <w:rFonts w:ascii="Times New Roman" w:hAnsi="Times New Roman"/>
              </w:rPr>
              <w:t>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Pr="00362B17" w:rsidRDefault="002C422B" w:rsidP="00461567">
            <w:pPr>
              <w:pStyle w:val="Style6"/>
              <w:ind w:hanging="5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Предложение и модель предложения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22"/>
              <w:ind w:left="101"/>
              <w:rPr>
                <w:rStyle w:val="FontStyle32"/>
                <w:rFonts w:ascii="Times New Roman" w:hAnsi="Times New Roman"/>
              </w:rPr>
            </w:pPr>
            <w:r>
              <w:rPr>
                <w:rStyle w:val="FontStyle32"/>
                <w:rFonts w:ascii="Times New Roman" w:hAnsi="Times New Roman"/>
              </w:rPr>
              <w:t>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Pr="00C21E34" w:rsidRDefault="002C422B" w:rsidP="00461567">
            <w:pPr>
              <w:pStyle w:val="Style6"/>
              <w:spacing w:line="221" w:lineRule="exact"/>
              <w:ind w:right="19" w:hanging="10"/>
              <w:rPr>
                <w:rStyle w:val="FontStyle31"/>
                <w:rFonts w:ascii="Times New Roman" w:hAnsi="Times New Roman"/>
              </w:rPr>
            </w:pPr>
            <w:r w:rsidRPr="00C21E34">
              <w:rPr>
                <w:rStyle w:val="FontStyle31"/>
                <w:rFonts w:ascii="Times New Roman" w:hAnsi="Times New Roman"/>
              </w:rPr>
              <w:t>Урок</w:t>
            </w:r>
          </w:p>
          <w:p w:rsidR="002C422B" w:rsidRPr="00C21E34" w:rsidRDefault="002C422B" w:rsidP="00461567">
            <w:pPr>
              <w:pStyle w:val="Style6"/>
              <w:spacing w:line="221" w:lineRule="exact"/>
              <w:ind w:right="19" w:hanging="10"/>
              <w:rPr>
                <w:rStyle w:val="FontStyle31"/>
                <w:rFonts w:ascii="Times New Roman" w:hAnsi="Times New Roman"/>
              </w:rPr>
            </w:pPr>
            <w:r w:rsidRPr="00C21E34">
              <w:rPr>
                <w:rStyle w:val="FontStyle31"/>
                <w:rFonts w:ascii="Times New Roman" w:hAnsi="Times New Roman"/>
              </w:rPr>
              <w:t>изучения</w:t>
            </w:r>
          </w:p>
          <w:p w:rsidR="002C422B" w:rsidRPr="00C21E34" w:rsidRDefault="002C422B" w:rsidP="00461567">
            <w:pPr>
              <w:pStyle w:val="Style6"/>
              <w:spacing w:line="221" w:lineRule="exact"/>
              <w:ind w:right="19" w:hanging="10"/>
              <w:rPr>
                <w:rStyle w:val="FontStyle31"/>
                <w:rFonts w:ascii="Times New Roman" w:hAnsi="Times New Roman"/>
              </w:rPr>
            </w:pPr>
            <w:r w:rsidRPr="00C21E34">
              <w:rPr>
                <w:rStyle w:val="FontStyle31"/>
                <w:rFonts w:ascii="Times New Roman" w:hAnsi="Times New Roman"/>
              </w:rPr>
              <w:t>нового</w:t>
            </w:r>
          </w:p>
          <w:p w:rsidR="002C422B" w:rsidRDefault="002C422B" w:rsidP="00461567">
            <w:pPr>
              <w:pStyle w:val="Style6"/>
              <w:spacing w:line="221" w:lineRule="exact"/>
              <w:ind w:right="19" w:hanging="10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мате</w:t>
            </w:r>
            <w:r w:rsidRPr="00C21E34">
              <w:rPr>
                <w:rStyle w:val="FontStyle31"/>
                <w:rFonts w:ascii="Times New Roman" w:hAnsi="Times New Roman"/>
              </w:rPr>
              <w:t>риала</w:t>
            </w:r>
            <w:r>
              <w:rPr>
                <w:rStyle w:val="FontStyle31"/>
                <w:rFonts w:ascii="Times New Roman" w:hAnsi="Times New Roman"/>
              </w:rPr>
              <w:t>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1"/>
              <w:spacing w:line="216" w:lineRule="exact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Предложение, величина предложения, закон предложения, график предложения.</w:t>
            </w:r>
          </w:p>
        </w:tc>
        <w:tc>
          <w:tcPr>
            <w:tcW w:w="3057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2C422B" w:rsidRPr="00362B17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13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1"/>
              <w:widowControl/>
              <w:spacing w:line="221" w:lineRule="exact"/>
              <w:ind w:right="384"/>
              <w:jc w:val="left"/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12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0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1"/>
              <w:widowControl/>
              <w:spacing w:line="211" w:lineRule="exact"/>
              <w:ind w:hanging="10"/>
              <w:jc w:val="left"/>
              <w:rPr>
                <w:rStyle w:val="FontStyle32"/>
                <w:rFonts w:ascii="Times New Roman" w:hAnsi="Times New Roman"/>
              </w:rPr>
            </w:pPr>
          </w:p>
        </w:tc>
        <w:tc>
          <w:tcPr>
            <w:tcW w:w="6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6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</w:tr>
      <w:tr w:rsidR="002C422B" w:rsidTr="00461567">
        <w:trPr>
          <w:gridAfter w:val="11"/>
          <w:wAfter w:w="8091" w:type="dxa"/>
          <w:trHeight w:hRule="exact" w:val="835"/>
        </w:trPr>
        <w:tc>
          <w:tcPr>
            <w:tcW w:w="5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Pr="00E949A7" w:rsidRDefault="002C422B" w:rsidP="00461567">
            <w:pPr>
              <w:pStyle w:val="Style22"/>
              <w:jc w:val="center"/>
              <w:rPr>
                <w:rStyle w:val="FontStyle32"/>
                <w:rFonts w:ascii="Times New Roman" w:hAnsi="Times New Roman"/>
              </w:rPr>
            </w:pPr>
            <w:r>
              <w:rPr>
                <w:rStyle w:val="FontStyle32"/>
                <w:rFonts w:ascii="Times New Roman" w:hAnsi="Times New Roman"/>
              </w:rPr>
              <w:t>3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ind w:hanging="5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Рыночное равновесие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22"/>
              <w:ind w:left="101"/>
              <w:rPr>
                <w:rStyle w:val="FontStyle32"/>
                <w:rFonts w:ascii="Times New Roman" w:hAnsi="Times New Roman"/>
              </w:rPr>
            </w:pPr>
            <w:r>
              <w:rPr>
                <w:rStyle w:val="FontStyle32"/>
                <w:rFonts w:ascii="Times New Roman" w:hAnsi="Times New Roman"/>
              </w:rPr>
              <w:t>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spacing w:line="221" w:lineRule="exact"/>
              <w:ind w:right="19" w:hanging="10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1"/>
              <w:spacing w:line="216" w:lineRule="exact"/>
              <w:jc w:val="left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Рыночное равновесие. Равновесная цена и равновесный объем.</w:t>
            </w:r>
          </w:p>
        </w:tc>
        <w:tc>
          <w:tcPr>
            <w:tcW w:w="3057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2C422B" w:rsidRPr="00362B17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1"/>
              <w:spacing w:line="221" w:lineRule="exact"/>
              <w:ind w:right="384"/>
              <w:jc w:val="left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Задание 1-3, стр.21-22.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1"/>
              <w:spacing w:line="211" w:lineRule="exact"/>
              <w:ind w:hanging="10"/>
              <w:jc w:val="left"/>
              <w:rPr>
                <w:rStyle w:val="FontStyle32"/>
                <w:rFonts w:ascii="Times New Roman" w:hAnsi="Times New Roman"/>
              </w:rPr>
            </w:pPr>
            <w:r>
              <w:rPr>
                <w:rStyle w:val="FontStyle32"/>
                <w:rFonts w:ascii="Times New Roman" w:hAnsi="Times New Roman"/>
              </w:rPr>
              <w:t>Задание Б, стр. 22.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</w:tr>
      <w:tr w:rsidR="002C422B" w:rsidTr="00461567">
        <w:trPr>
          <w:gridAfter w:val="10"/>
          <w:wAfter w:w="8076" w:type="dxa"/>
          <w:trHeight w:val="625"/>
        </w:trPr>
        <w:tc>
          <w:tcPr>
            <w:tcW w:w="1470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10"/>
              <w:widowControl/>
              <w:spacing w:line="276" w:lineRule="auto"/>
              <w:jc w:val="center"/>
              <w:rPr>
                <w:rStyle w:val="FontStyle33"/>
                <w:rFonts w:ascii="Times New Roman" w:hAnsi="Times New Roman"/>
              </w:rPr>
            </w:pPr>
          </w:p>
          <w:p w:rsidR="002C422B" w:rsidRDefault="002C422B" w:rsidP="00461567">
            <w:pPr>
              <w:pStyle w:val="Style10"/>
              <w:widowControl/>
              <w:spacing w:line="276" w:lineRule="auto"/>
              <w:jc w:val="center"/>
              <w:rPr>
                <w:rStyle w:val="FontStyle33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33"/>
                <w:rFonts w:ascii="Times New Roman" w:hAnsi="Times New Roman"/>
                <w:sz w:val="22"/>
                <w:szCs w:val="22"/>
              </w:rPr>
              <w:t>Модуль 2. Издержки производства и прибыль. (5 часов).</w:t>
            </w:r>
          </w:p>
        </w:tc>
      </w:tr>
      <w:tr w:rsidR="002C422B" w:rsidTr="00461567">
        <w:trPr>
          <w:gridAfter w:val="10"/>
          <w:wAfter w:w="8076" w:type="dxa"/>
          <w:trHeight w:hRule="exact" w:val="93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40" w:lineRule="auto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1</w:t>
            </w:r>
          </w:p>
        </w:tc>
        <w:tc>
          <w:tcPr>
            <w:tcW w:w="1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firstLine="5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Понятие предприятия.</w:t>
            </w: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40" w:lineRule="auto"/>
              <w:ind w:left="106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Pr="00CF68E0" w:rsidRDefault="002C422B" w:rsidP="00461567">
            <w:pPr>
              <w:pStyle w:val="Style6"/>
              <w:spacing w:line="221" w:lineRule="exact"/>
              <w:rPr>
                <w:rStyle w:val="FontStyle31"/>
                <w:rFonts w:ascii="Times New Roman" w:hAnsi="Times New Roman"/>
              </w:rPr>
            </w:pPr>
            <w:r w:rsidRPr="00CF68E0">
              <w:rPr>
                <w:rStyle w:val="FontStyle31"/>
                <w:rFonts w:ascii="Times New Roman" w:hAnsi="Times New Roman"/>
              </w:rPr>
              <w:t>Урок</w:t>
            </w:r>
          </w:p>
          <w:p w:rsidR="002C422B" w:rsidRPr="00CF68E0" w:rsidRDefault="002C422B" w:rsidP="00461567">
            <w:pPr>
              <w:pStyle w:val="Style6"/>
              <w:spacing w:line="221" w:lineRule="exact"/>
              <w:rPr>
                <w:rStyle w:val="FontStyle31"/>
                <w:rFonts w:ascii="Times New Roman" w:hAnsi="Times New Roman"/>
              </w:rPr>
            </w:pPr>
            <w:r w:rsidRPr="00CF68E0">
              <w:rPr>
                <w:rStyle w:val="FontStyle31"/>
                <w:rFonts w:ascii="Times New Roman" w:hAnsi="Times New Roman"/>
              </w:rPr>
              <w:t>изучения</w:t>
            </w:r>
          </w:p>
          <w:p w:rsidR="002C422B" w:rsidRPr="00CF68E0" w:rsidRDefault="002C422B" w:rsidP="00461567">
            <w:pPr>
              <w:pStyle w:val="Style6"/>
              <w:spacing w:line="221" w:lineRule="exact"/>
              <w:rPr>
                <w:rStyle w:val="FontStyle31"/>
                <w:rFonts w:ascii="Times New Roman" w:hAnsi="Times New Roman"/>
              </w:rPr>
            </w:pPr>
            <w:r w:rsidRPr="00CF68E0">
              <w:rPr>
                <w:rStyle w:val="FontStyle31"/>
                <w:rFonts w:ascii="Times New Roman" w:hAnsi="Times New Roman"/>
              </w:rPr>
              <w:t>нового</w:t>
            </w:r>
          </w:p>
          <w:p w:rsidR="002C422B" w:rsidRDefault="002C422B" w:rsidP="00461567">
            <w:pPr>
              <w:pStyle w:val="Style6"/>
              <w:widowControl/>
              <w:spacing w:line="221" w:lineRule="exact"/>
              <w:rPr>
                <w:rStyle w:val="FontStyle31"/>
                <w:rFonts w:ascii="Times New Roman" w:hAnsi="Times New Roman"/>
              </w:rPr>
            </w:pPr>
            <w:r w:rsidRPr="00CF68E0">
              <w:rPr>
                <w:rStyle w:val="FontStyle31"/>
                <w:rFonts w:ascii="Times New Roman" w:hAnsi="Times New Roman"/>
              </w:rPr>
              <w:t>материала</w:t>
            </w:r>
            <w:r>
              <w:rPr>
                <w:rStyle w:val="FontStyle31"/>
                <w:rFonts w:ascii="Times New Roman" w:hAnsi="Times New Roman"/>
              </w:rPr>
              <w:t>.</w:t>
            </w:r>
          </w:p>
        </w:tc>
        <w:tc>
          <w:tcPr>
            <w:tcW w:w="27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firstLine="14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Организационно-правовые формы предприятия.</w:t>
            </w: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21" w:lineRule="exact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Умения:</w:t>
            </w:r>
          </w:p>
          <w:p w:rsidR="002C422B" w:rsidRDefault="002C422B" w:rsidP="00461567">
            <w:pPr>
              <w:pStyle w:val="Style6"/>
              <w:widowControl/>
              <w:spacing w:line="221" w:lineRule="exact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Различать организационно-правовые формы предприятия.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21" w:lineRule="exact"/>
              <w:ind w:firstLine="5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 xml:space="preserve">Задание 1-3, стр.26-27.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26" w:lineRule="exact"/>
              <w:ind w:right="29"/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Pr="00CF68E0" w:rsidRDefault="002C422B" w:rsidP="00461567">
            <w:pPr>
              <w:pStyle w:val="af4"/>
              <w:rPr>
                <w:rStyle w:val="FontStyle31"/>
                <w:rFonts w:ascii="Times New Roman" w:hAnsi="Times New Roman"/>
                <w:sz w:val="20"/>
                <w:szCs w:val="20"/>
              </w:rPr>
            </w:pPr>
            <w:proofErr w:type="spellStart"/>
            <w:r w:rsidRPr="00CF68E0">
              <w:rPr>
                <w:rStyle w:val="FontStyle31"/>
                <w:rFonts w:ascii="Times New Roman" w:hAnsi="Times New Roman"/>
                <w:sz w:val="20"/>
                <w:szCs w:val="20"/>
              </w:rPr>
              <w:t>Задание</w:t>
            </w:r>
            <w:proofErr w:type="spellEnd"/>
            <w:r w:rsidRPr="00CF68E0">
              <w:rPr>
                <w:rStyle w:val="FontStyle31"/>
                <w:rFonts w:ascii="Times New Roman" w:hAnsi="Times New Roman"/>
                <w:sz w:val="20"/>
                <w:szCs w:val="20"/>
              </w:rPr>
              <w:t xml:space="preserve"> Б, </w:t>
            </w:r>
            <w:proofErr w:type="spellStart"/>
            <w:r w:rsidRPr="00CF68E0">
              <w:rPr>
                <w:rStyle w:val="FontStyle31"/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CF68E0">
              <w:rPr>
                <w:rStyle w:val="FontStyle31"/>
                <w:rFonts w:ascii="Times New Roman" w:hAnsi="Times New Roman"/>
                <w:sz w:val="20"/>
                <w:szCs w:val="20"/>
              </w:rPr>
              <w:t>. 27</w:t>
            </w:r>
            <w:r>
              <w:rPr>
                <w:rStyle w:val="FontStyle31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</w:tr>
      <w:tr w:rsidR="002C422B" w:rsidTr="00461567">
        <w:trPr>
          <w:gridAfter w:val="10"/>
          <w:wAfter w:w="8076" w:type="dxa"/>
          <w:trHeight w:hRule="exact" w:val="100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40" w:lineRule="auto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ind w:firstLine="5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Издержки производства. Виды издержек.</w:t>
            </w: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40" w:lineRule="auto"/>
              <w:ind w:left="106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2</w:t>
            </w: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21" w:lineRule="exact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Урок изучения</w:t>
            </w:r>
            <w:r>
              <w:rPr>
                <w:rStyle w:val="FontStyle31"/>
                <w:rFonts w:ascii="Times New Roman" w:hAnsi="Times New Roman"/>
              </w:rPr>
              <w:br/>
              <w:t>нового</w:t>
            </w:r>
            <w:r>
              <w:rPr>
                <w:rStyle w:val="FontStyle31"/>
                <w:rFonts w:ascii="Times New Roman" w:hAnsi="Times New Roman"/>
              </w:rPr>
              <w:br/>
              <w:t>материала.</w:t>
            </w:r>
          </w:p>
        </w:tc>
        <w:tc>
          <w:tcPr>
            <w:tcW w:w="27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firstLine="14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Виды издержек.</w:t>
            </w: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21" w:lineRule="exact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Различать виды издержек.</w:t>
            </w:r>
          </w:p>
          <w:p w:rsidR="002C422B" w:rsidRDefault="002C422B" w:rsidP="00461567">
            <w:pPr>
              <w:pStyle w:val="Style6"/>
              <w:widowControl/>
              <w:spacing w:line="221" w:lineRule="exact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Рассчитывать издержки.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21" w:lineRule="exact"/>
              <w:ind w:firstLine="5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Задание 1-3, стр. 35.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26" w:lineRule="exact"/>
              <w:ind w:right="29"/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Pr="00CF68E0" w:rsidRDefault="002C422B" w:rsidP="00461567">
            <w:pPr>
              <w:pStyle w:val="af4"/>
              <w:rPr>
                <w:rStyle w:val="FontStyle31"/>
                <w:rFonts w:ascii="Times New Roman" w:hAnsi="Times New Roman"/>
                <w:sz w:val="20"/>
                <w:szCs w:val="20"/>
              </w:rPr>
            </w:pPr>
            <w:proofErr w:type="spellStart"/>
            <w:r w:rsidRPr="00CF68E0">
              <w:rPr>
                <w:rStyle w:val="FontStyle31"/>
                <w:rFonts w:ascii="Times New Roman" w:hAnsi="Times New Roman"/>
                <w:sz w:val="20"/>
                <w:szCs w:val="20"/>
              </w:rPr>
              <w:t>Решить</w:t>
            </w:r>
            <w:proofErr w:type="spellEnd"/>
            <w:r w:rsidRPr="00CF68E0">
              <w:rPr>
                <w:rStyle w:val="FontStyle31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F68E0">
              <w:rPr>
                <w:rStyle w:val="FontStyle31"/>
                <w:rFonts w:ascii="Times New Roman" w:hAnsi="Times New Roman"/>
                <w:sz w:val="20"/>
                <w:szCs w:val="20"/>
              </w:rPr>
              <w:t>задачи</w:t>
            </w:r>
            <w:proofErr w:type="spellEnd"/>
            <w:r w:rsidRPr="00CF68E0">
              <w:rPr>
                <w:rStyle w:val="FontStyle31"/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 w:rsidRPr="00CF68E0">
              <w:rPr>
                <w:rStyle w:val="FontStyle31"/>
                <w:rFonts w:ascii="Times New Roman" w:hAnsi="Times New Roman"/>
                <w:sz w:val="20"/>
                <w:szCs w:val="20"/>
              </w:rPr>
              <w:t>тетради</w:t>
            </w:r>
            <w:proofErr w:type="spellEnd"/>
            <w:r w:rsidRPr="00CF68E0">
              <w:rPr>
                <w:rStyle w:val="FontStyle31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Pr="00CF68E0" w:rsidRDefault="002C422B" w:rsidP="00461567">
            <w:pPr>
              <w:pStyle w:val="af4"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</w:tr>
      <w:tr w:rsidR="002C422B" w:rsidTr="00461567">
        <w:trPr>
          <w:gridAfter w:val="10"/>
          <w:wAfter w:w="8076" w:type="dxa"/>
          <w:trHeight w:hRule="exact" w:val="67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3</w:t>
            </w:r>
          </w:p>
        </w:tc>
        <w:tc>
          <w:tcPr>
            <w:tcW w:w="1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Выручка и прибыль.</w:t>
            </w: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40" w:lineRule="auto"/>
              <w:ind w:left="106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ind w:hanging="5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Урок изучения</w:t>
            </w:r>
            <w:r>
              <w:rPr>
                <w:rStyle w:val="FontStyle31"/>
                <w:rFonts w:ascii="Times New Roman" w:hAnsi="Times New Roman"/>
              </w:rPr>
              <w:br/>
              <w:t>нового</w:t>
            </w:r>
            <w:r>
              <w:rPr>
                <w:rStyle w:val="FontStyle31"/>
                <w:rFonts w:ascii="Times New Roman" w:hAnsi="Times New Roman"/>
              </w:rPr>
              <w:br/>
              <w:t>материала.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hanging="5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Понятия прибыли и выручки.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hanging="5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Рассчитывать выручку и прибыль предприятия.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ind w:right="38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Задание 1-2, стр.39-40.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21" w:lineRule="exact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Задание Б, стр.40.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</w:tr>
      <w:tr w:rsidR="002C422B" w:rsidTr="00461567">
        <w:trPr>
          <w:gridAfter w:val="10"/>
          <w:wAfter w:w="8076" w:type="dxa"/>
          <w:trHeight w:hRule="exact" w:val="113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4</w:t>
            </w:r>
          </w:p>
        </w:tc>
        <w:tc>
          <w:tcPr>
            <w:tcW w:w="1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Урок-практикум.</w:t>
            </w: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40" w:lineRule="auto"/>
              <w:ind w:left="106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hanging="5"/>
              <w:rPr>
                <w:rStyle w:val="FontStyle31"/>
                <w:rFonts w:ascii="Times New Roman" w:hAnsi="Times New Roman"/>
              </w:rPr>
            </w:pPr>
            <w:r w:rsidRPr="00CF68E0">
              <w:rPr>
                <w:rStyle w:val="FontStyle31"/>
                <w:rFonts w:ascii="Times New Roman" w:hAnsi="Times New Roman"/>
              </w:rPr>
              <w:t>Урок контроля и проверки знаний.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hanging="5"/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hanging="5"/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right="38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Тесты, задачи.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21" w:lineRule="exact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Повторить</w:t>
            </w:r>
          </w:p>
          <w:p w:rsidR="002C422B" w:rsidRDefault="002C422B" w:rsidP="00461567">
            <w:pPr>
              <w:pStyle w:val="Style6"/>
              <w:widowControl/>
              <w:spacing w:line="221" w:lineRule="exact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Пройденный материал.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</w:tr>
      <w:tr w:rsidR="002C422B" w:rsidTr="00461567">
        <w:trPr>
          <w:trHeight w:hRule="exact" w:val="494"/>
        </w:trPr>
        <w:tc>
          <w:tcPr>
            <w:tcW w:w="1470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/>
                <w:b/>
                <w:sz w:val="22"/>
                <w:szCs w:val="22"/>
              </w:rPr>
              <w:t>Модуль 3. Производительность труда.  (4 часа).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firstLine="5"/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682" w:type="dxa"/>
          </w:tcPr>
          <w:p w:rsidR="002C422B" w:rsidRDefault="002C422B" w:rsidP="00461567">
            <w:pPr>
              <w:pStyle w:val="Style6"/>
              <w:widowControl/>
              <w:spacing w:line="240" w:lineRule="auto"/>
              <w:ind w:left="110"/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682" w:type="dxa"/>
          </w:tcPr>
          <w:p w:rsidR="002C422B" w:rsidRDefault="002C422B" w:rsidP="00461567">
            <w:pPr>
              <w:pStyle w:val="Style6"/>
              <w:widowControl/>
              <w:spacing w:line="221" w:lineRule="exact"/>
              <w:ind w:right="14" w:firstLine="5"/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682" w:type="dxa"/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</w:tcPr>
          <w:p w:rsidR="002C422B" w:rsidRDefault="002C422B" w:rsidP="00461567">
            <w:pPr>
              <w:pStyle w:val="Style6"/>
              <w:widowControl/>
              <w:ind w:left="5" w:firstLine="5"/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682" w:type="dxa"/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</w:tr>
      <w:tr w:rsidR="002C422B" w:rsidTr="00461567">
        <w:trPr>
          <w:gridAfter w:val="10"/>
          <w:wAfter w:w="8076" w:type="dxa"/>
          <w:trHeight w:hRule="exact" w:val="1079"/>
        </w:trPr>
        <w:tc>
          <w:tcPr>
            <w:tcW w:w="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23"/>
              <w:widowControl/>
              <w:spacing w:line="221" w:lineRule="exact"/>
              <w:ind w:left="24"/>
              <w:rPr>
                <w:rStyle w:val="FontStyle31"/>
                <w:rFonts w:ascii="Times New Roman" w:hAnsi="Times New Roman"/>
                <w:spacing w:val="20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spacing w:val="20"/>
                <w:lang w:eastAsia="en-US"/>
              </w:rPr>
              <w:t>1</w:t>
            </w:r>
          </w:p>
        </w:tc>
        <w:tc>
          <w:tcPr>
            <w:tcW w:w="1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right="283" w:firstLine="10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Производительность труда.</w:t>
            </w: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40" w:lineRule="auto"/>
              <w:ind w:left="110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Урок изучения</w:t>
            </w:r>
            <w:r>
              <w:rPr>
                <w:rStyle w:val="FontStyle31"/>
                <w:rFonts w:ascii="Times New Roman" w:hAnsi="Times New Roman"/>
              </w:rPr>
              <w:br/>
              <w:t>нового</w:t>
            </w:r>
            <w:r>
              <w:rPr>
                <w:rStyle w:val="FontStyle31"/>
                <w:rFonts w:ascii="Times New Roman" w:hAnsi="Times New Roman"/>
              </w:rPr>
              <w:br/>
              <w:t>материала</w:t>
            </w:r>
          </w:p>
        </w:tc>
        <w:tc>
          <w:tcPr>
            <w:tcW w:w="2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23"/>
              <w:widowControl/>
              <w:spacing w:line="216" w:lineRule="exact"/>
              <w:jc w:val="left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Производительность факторов производства и их виды.</w:t>
            </w: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9"/>
              <w:widowControl/>
              <w:tabs>
                <w:tab w:val="left" w:pos="312"/>
              </w:tabs>
              <w:spacing w:line="221" w:lineRule="exact"/>
              <w:ind w:hanging="5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Умения:</w:t>
            </w:r>
          </w:p>
          <w:p w:rsidR="002C422B" w:rsidRDefault="002C422B" w:rsidP="00461567">
            <w:pPr>
              <w:pStyle w:val="Style9"/>
              <w:widowControl/>
              <w:tabs>
                <w:tab w:val="left" w:pos="312"/>
              </w:tabs>
              <w:spacing w:line="221" w:lineRule="exact"/>
              <w:ind w:hanging="5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Определять производительность факторов производства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Задание 1-2, стр.43-44.</w:t>
            </w:r>
          </w:p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Задание Б, стр. 44.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</w:tr>
      <w:tr w:rsidR="002C422B" w:rsidTr="00461567">
        <w:trPr>
          <w:gridAfter w:val="10"/>
          <w:wAfter w:w="8076" w:type="dxa"/>
          <w:trHeight w:hRule="exact" w:val="853"/>
        </w:trPr>
        <w:tc>
          <w:tcPr>
            <w:tcW w:w="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23"/>
              <w:widowControl/>
              <w:spacing w:line="221" w:lineRule="exact"/>
              <w:ind w:left="24"/>
              <w:rPr>
                <w:rStyle w:val="FontStyle31"/>
                <w:rFonts w:ascii="Times New Roman" w:hAnsi="Times New Roman"/>
                <w:spacing w:val="20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spacing w:val="20"/>
                <w:lang w:eastAsia="en-US"/>
              </w:rPr>
              <w:t>2</w:t>
            </w:r>
          </w:p>
        </w:tc>
        <w:tc>
          <w:tcPr>
            <w:tcW w:w="1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right="283" w:firstLine="10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Факторы роста производительности труда.</w:t>
            </w: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40" w:lineRule="auto"/>
              <w:ind w:left="110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Комбинированный урок.</w:t>
            </w:r>
          </w:p>
        </w:tc>
        <w:tc>
          <w:tcPr>
            <w:tcW w:w="2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23"/>
              <w:widowControl/>
              <w:spacing w:line="216" w:lineRule="exact"/>
              <w:jc w:val="left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Факторы роста производительности труда.</w:t>
            </w: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21" w:lineRule="exact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Выделять факторы роста производительности факторов производства.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Задание 1-4, стр. 47-.48.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Задание Б, стр.49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</w:tr>
      <w:tr w:rsidR="002C422B" w:rsidTr="00461567">
        <w:trPr>
          <w:gridAfter w:val="10"/>
          <w:wAfter w:w="8076" w:type="dxa"/>
          <w:trHeight w:hRule="exact" w:val="852"/>
        </w:trPr>
        <w:tc>
          <w:tcPr>
            <w:tcW w:w="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23"/>
              <w:widowControl/>
              <w:spacing w:line="221" w:lineRule="exact"/>
              <w:ind w:left="24"/>
              <w:rPr>
                <w:rStyle w:val="FontStyle31"/>
                <w:rFonts w:ascii="Times New Roman" w:hAnsi="Times New Roman"/>
                <w:spacing w:val="20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spacing w:val="20"/>
                <w:lang w:eastAsia="en-US"/>
              </w:rPr>
              <w:t>3</w:t>
            </w:r>
          </w:p>
        </w:tc>
        <w:tc>
          <w:tcPr>
            <w:tcW w:w="1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right="283" w:firstLine="10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Расчет производительности труда.</w:t>
            </w: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40" w:lineRule="auto"/>
              <w:ind w:left="110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</w:rPr>
            </w:pPr>
            <w:r w:rsidRPr="009E220C">
              <w:rPr>
                <w:rStyle w:val="FontStyle31"/>
                <w:rFonts w:ascii="Times New Roman" w:hAnsi="Times New Roman"/>
              </w:rPr>
              <w:t>Комбинированный урок.</w:t>
            </w:r>
          </w:p>
        </w:tc>
        <w:tc>
          <w:tcPr>
            <w:tcW w:w="2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23"/>
              <w:widowControl/>
              <w:spacing w:line="216" w:lineRule="exact"/>
              <w:jc w:val="left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Задачи на производительность факторов производства.</w:t>
            </w: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21" w:lineRule="exact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Решать задачи на нахождение производительности труда.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Задание 1-2, стр.50-51.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Решить задачу в тетради.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</w:tr>
      <w:tr w:rsidR="002C422B" w:rsidTr="00461567">
        <w:trPr>
          <w:gridAfter w:val="10"/>
          <w:wAfter w:w="8076" w:type="dxa"/>
          <w:trHeight w:hRule="exact" w:val="849"/>
        </w:trPr>
        <w:tc>
          <w:tcPr>
            <w:tcW w:w="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23"/>
              <w:widowControl/>
              <w:spacing w:line="221" w:lineRule="exact"/>
              <w:ind w:left="24"/>
              <w:rPr>
                <w:rStyle w:val="FontStyle31"/>
                <w:rFonts w:ascii="Times New Roman" w:hAnsi="Times New Roman"/>
                <w:spacing w:val="20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spacing w:val="20"/>
                <w:lang w:eastAsia="en-US"/>
              </w:rPr>
              <w:t>4</w:t>
            </w:r>
          </w:p>
        </w:tc>
        <w:tc>
          <w:tcPr>
            <w:tcW w:w="1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right="283" w:firstLine="10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Производительность труда и экономика страны.</w:t>
            </w: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40" w:lineRule="auto"/>
              <w:ind w:left="110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</w:rPr>
            </w:pPr>
            <w:r w:rsidRPr="009E220C">
              <w:rPr>
                <w:rStyle w:val="FontStyle31"/>
                <w:rFonts w:ascii="Times New Roman" w:hAnsi="Times New Roman"/>
              </w:rPr>
              <w:t>Комбинированный урок.</w:t>
            </w:r>
          </w:p>
        </w:tc>
        <w:tc>
          <w:tcPr>
            <w:tcW w:w="2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23"/>
              <w:widowControl/>
              <w:spacing w:line="216" w:lineRule="exact"/>
              <w:jc w:val="left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Роль производительности для экономики страны.</w:t>
            </w: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21" w:lineRule="exact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Определят роль производительности труда для экономики страны.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Задание 1-3, стр. 53-54.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Задание Б, стр. 54.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2C422B" w:rsidRDefault="002C422B" w:rsidP="002C422B"/>
    <w:p w:rsidR="002C422B" w:rsidRDefault="002C422B" w:rsidP="002C422B"/>
    <w:tbl>
      <w:tblPr>
        <w:tblW w:w="1936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6"/>
        <w:gridCol w:w="1857"/>
        <w:gridCol w:w="509"/>
        <w:gridCol w:w="1022"/>
        <w:gridCol w:w="2754"/>
        <w:gridCol w:w="3258"/>
        <w:gridCol w:w="1175"/>
        <w:gridCol w:w="1200"/>
        <w:gridCol w:w="1042"/>
        <w:gridCol w:w="686"/>
        <w:gridCol w:w="677"/>
        <w:gridCol w:w="667"/>
        <w:gridCol w:w="667"/>
        <w:gridCol w:w="667"/>
        <w:gridCol w:w="667"/>
        <w:gridCol w:w="667"/>
        <w:gridCol w:w="667"/>
        <w:gridCol w:w="667"/>
      </w:tblGrid>
      <w:tr w:rsidR="002C422B" w:rsidTr="00461567">
        <w:trPr>
          <w:gridAfter w:val="7"/>
          <w:wAfter w:w="4669" w:type="dxa"/>
          <w:trHeight w:val="504"/>
        </w:trPr>
        <w:tc>
          <w:tcPr>
            <w:tcW w:w="1469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0"/>
              <w:widowControl/>
              <w:spacing w:line="276" w:lineRule="auto"/>
              <w:rPr>
                <w:rStyle w:val="FontStyle33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33"/>
                <w:rFonts w:ascii="Times New Roman" w:hAnsi="Times New Roman"/>
                <w:sz w:val="22"/>
                <w:szCs w:val="22"/>
              </w:rPr>
              <w:t xml:space="preserve">                                                                                                      Модуль 4. Безработица. (3 часа).</w:t>
            </w:r>
          </w:p>
        </w:tc>
      </w:tr>
      <w:tr w:rsidR="002C422B" w:rsidTr="00461567">
        <w:trPr>
          <w:gridAfter w:val="7"/>
          <w:wAfter w:w="4669" w:type="dxa"/>
          <w:trHeight w:val="1429"/>
        </w:trPr>
        <w:tc>
          <w:tcPr>
            <w:tcW w:w="5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21" w:lineRule="exact"/>
              <w:ind w:left="48" w:right="14" w:hanging="19"/>
              <w:rPr>
                <w:rStyle w:val="FontStyle31"/>
                <w:rFonts w:ascii="Times New Roman" w:hAnsi="Times New Roman"/>
                <w:spacing w:val="20"/>
              </w:rPr>
            </w:pPr>
            <w:r>
              <w:rPr>
                <w:rStyle w:val="FontStyle31"/>
                <w:rFonts w:ascii="Times New Roman" w:hAnsi="Times New Roman"/>
              </w:rPr>
              <w:lastRenderedPageBreak/>
              <w:t>1</w:t>
            </w:r>
          </w:p>
          <w:p w:rsidR="002C422B" w:rsidRDefault="002C422B" w:rsidP="00461567"/>
          <w:p w:rsidR="002C422B" w:rsidRDefault="002C422B" w:rsidP="00461567">
            <w:pPr>
              <w:rPr>
                <w:rStyle w:val="FontStyle31"/>
                <w:rFonts w:ascii="Times New Roman" w:hAnsi="Times New Roman"/>
                <w:spacing w:val="20"/>
              </w:rPr>
            </w:pP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Безработица и ее виды.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40" w:lineRule="auto"/>
              <w:ind w:left="77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1</w:t>
            </w:r>
          </w:p>
          <w:p w:rsidR="002C422B" w:rsidRDefault="002C422B" w:rsidP="00461567"/>
          <w:p w:rsidR="002C422B" w:rsidRDefault="002C422B" w:rsidP="00461567">
            <w:pPr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hanging="14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Урок изучения</w:t>
            </w:r>
            <w:r>
              <w:rPr>
                <w:rStyle w:val="FontStyle31"/>
                <w:rFonts w:ascii="Times New Roman" w:hAnsi="Times New Roman"/>
              </w:rPr>
              <w:br/>
              <w:t>нового</w:t>
            </w:r>
            <w:r>
              <w:rPr>
                <w:rStyle w:val="FontStyle31"/>
                <w:rFonts w:ascii="Times New Roman" w:hAnsi="Times New Roman"/>
              </w:rPr>
              <w:br/>
              <w:t>материала</w:t>
            </w: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11"/>
              <w:widowControl/>
              <w:spacing w:line="221" w:lineRule="exact"/>
              <w:ind w:hanging="5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Безработица.</w:t>
            </w:r>
          </w:p>
          <w:p w:rsidR="002C422B" w:rsidRDefault="002C422B" w:rsidP="00461567">
            <w:pPr>
              <w:pStyle w:val="Style11"/>
              <w:widowControl/>
              <w:spacing w:line="221" w:lineRule="exact"/>
              <w:ind w:hanging="5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Фрикционная, структурная, циклическая безработицы.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Pr="002C422B" w:rsidRDefault="002C422B" w:rsidP="00461567">
            <w:pPr>
              <w:rPr>
                <w:sz w:val="20"/>
                <w:szCs w:val="20"/>
                <w:lang w:val="ru-RU"/>
              </w:rPr>
            </w:pPr>
            <w:r w:rsidRPr="002C422B">
              <w:rPr>
                <w:sz w:val="20"/>
                <w:szCs w:val="20"/>
                <w:lang w:val="ru-RU"/>
              </w:rPr>
              <w:t>Умения:</w:t>
            </w:r>
          </w:p>
          <w:p w:rsidR="002C422B" w:rsidRPr="002C422B" w:rsidRDefault="002C422B" w:rsidP="00461567">
            <w:pPr>
              <w:rPr>
                <w:sz w:val="20"/>
                <w:szCs w:val="20"/>
                <w:lang w:val="ru-RU"/>
              </w:rPr>
            </w:pPr>
            <w:r w:rsidRPr="002C422B">
              <w:rPr>
                <w:sz w:val="20"/>
                <w:szCs w:val="20"/>
                <w:lang w:val="ru-RU"/>
              </w:rPr>
              <w:t>Определять виды безработицы и их особенности.</w:t>
            </w:r>
          </w:p>
          <w:p w:rsidR="002C422B" w:rsidRPr="002C422B" w:rsidRDefault="002C422B" w:rsidP="00461567">
            <w:pPr>
              <w:rPr>
                <w:rStyle w:val="FontStyle31"/>
                <w:rFonts w:ascii="Times New Roman" w:hAnsi="Times New Roman"/>
                <w:lang w:val="ru-RU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06" w:lineRule="exact"/>
              <w:ind w:hanging="10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Задание 1-3, стр.60-61.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11"/>
              <w:widowControl/>
              <w:spacing w:line="221" w:lineRule="exact"/>
              <w:ind w:right="91"/>
              <w:jc w:val="left"/>
              <w:rPr>
                <w:rStyle w:val="FontStyle31"/>
                <w:rFonts w:ascii="Times New Roman" w:hAnsi="Times New Roman"/>
              </w:rPr>
            </w:pPr>
          </w:p>
          <w:p w:rsidR="002C422B" w:rsidRPr="00B30D8A" w:rsidRDefault="002C422B" w:rsidP="00461567">
            <w:pPr>
              <w:pStyle w:val="Style11"/>
              <w:widowControl/>
              <w:spacing w:line="221" w:lineRule="exact"/>
              <w:ind w:right="91"/>
              <w:jc w:val="left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Задание Б, стр. 61.</w:t>
            </w:r>
          </w:p>
          <w:p w:rsidR="002C422B" w:rsidRDefault="002C422B" w:rsidP="00461567">
            <w:pPr>
              <w:pStyle w:val="Style6"/>
              <w:spacing w:line="211" w:lineRule="exact"/>
              <w:ind w:firstLine="5"/>
              <w:rPr>
                <w:rStyle w:val="FontStyle31"/>
                <w:rFonts w:ascii="Times New Roman" w:hAnsi="Times New Roman"/>
                <w:spacing w:val="20"/>
              </w:rPr>
            </w:pPr>
          </w:p>
          <w:p w:rsidR="002C422B" w:rsidRDefault="002C422B" w:rsidP="00461567">
            <w:pPr>
              <w:pStyle w:val="Style6"/>
              <w:spacing w:line="211" w:lineRule="exact"/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</w:tr>
      <w:tr w:rsidR="002C422B" w:rsidTr="00461567">
        <w:trPr>
          <w:gridAfter w:val="7"/>
          <w:wAfter w:w="4669" w:type="dxa"/>
          <w:trHeight w:hRule="exact" w:val="859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1"/>
              <w:widowControl/>
              <w:spacing w:line="221" w:lineRule="exact"/>
              <w:ind w:left="48" w:hanging="10"/>
              <w:jc w:val="left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2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right="10" w:firstLine="5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Последствия безработицы.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40" w:lineRule="auto"/>
              <w:ind w:left="91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1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06" w:lineRule="exact"/>
              <w:ind w:hanging="5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Комбинированный урок.</w:t>
            </w: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11"/>
              <w:widowControl/>
              <w:spacing w:line="216" w:lineRule="exact"/>
              <w:ind w:firstLine="5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Последствия безработицы.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422B" w:rsidRPr="00C31764" w:rsidRDefault="002C422B" w:rsidP="00461567">
            <w:pPr>
              <w:rPr>
                <w:sz w:val="20"/>
                <w:szCs w:val="20"/>
              </w:rPr>
            </w:pPr>
            <w:proofErr w:type="spellStart"/>
            <w:r w:rsidRPr="00C31764">
              <w:rPr>
                <w:sz w:val="20"/>
                <w:szCs w:val="20"/>
              </w:rPr>
              <w:t>Объяснять</w:t>
            </w:r>
            <w:proofErr w:type="spellEnd"/>
            <w:r w:rsidRPr="00C31764">
              <w:rPr>
                <w:sz w:val="20"/>
                <w:szCs w:val="20"/>
              </w:rPr>
              <w:t xml:space="preserve"> </w:t>
            </w:r>
            <w:proofErr w:type="spellStart"/>
            <w:r w:rsidRPr="00C31764">
              <w:rPr>
                <w:sz w:val="20"/>
                <w:szCs w:val="20"/>
              </w:rPr>
              <w:t>последствия</w:t>
            </w:r>
            <w:proofErr w:type="spellEnd"/>
            <w:r w:rsidRPr="00C31764">
              <w:rPr>
                <w:sz w:val="20"/>
                <w:szCs w:val="20"/>
              </w:rPr>
              <w:t xml:space="preserve"> </w:t>
            </w:r>
            <w:proofErr w:type="spellStart"/>
            <w:r w:rsidRPr="00C31764">
              <w:rPr>
                <w:sz w:val="20"/>
                <w:szCs w:val="20"/>
              </w:rPr>
              <w:t>безработицы</w:t>
            </w:r>
            <w:proofErr w:type="spellEnd"/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Задание 1-3, стр.64-65.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Pr="00B30D8A" w:rsidRDefault="002C422B" w:rsidP="00461567">
            <w:pPr>
              <w:pStyle w:val="af4"/>
              <w:rPr>
                <w:rStyle w:val="FontStyle31"/>
                <w:rFonts w:ascii="Times New Roman" w:hAnsi="Times New Roman"/>
                <w:sz w:val="20"/>
                <w:szCs w:val="20"/>
              </w:rPr>
            </w:pPr>
            <w:proofErr w:type="spellStart"/>
            <w:r w:rsidRPr="00B30D8A">
              <w:rPr>
                <w:rStyle w:val="FontStyle31"/>
                <w:rFonts w:ascii="Times New Roman" w:hAnsi="Times New Roman"/>
                <w:sz w:val="20"/>
                <w:szCs w:val="20"/>
              </w:rPr>
              <w:t>Задание</w:t>
            </w:r>
            <w:proofErr w:type="spellEnd"/>
            <w:r w:rsidRPr="00B30D8A">
              <w:rPr>
                <w:rStyle w:val="FontStyle31"/>
                <w:rFonts w:ascii="Times New Roman" w:hAnsi="Times New Roman"/>
                <w:sz w:val="20"/>
                <w:szCs w:val="20"/>
              </w:rPr>
              <w:t xml:space="preserve"> Б, </w:t>
            </w:r>
            <w:proofErr w:type="spellStart"/>
            <w:r w:rsidRPr="00B30D8A">
              <w:rPr>
                <w:rStyle w:val="FontStyle31"/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B30D8A">
              <w:rPr>
                <w:rStyle w:val="FontStyle31"/>
                <w:rFonts w:ascii="Times New Roman" w:hAnsi="Times New Roman"/>
                <w:sz w:val="20"/>
                <w:szCs w:val="20"/>
              </w:rPr>
              <w:t>. 65.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</w:tr>
      <w:tr w:rsidR="002C422B" w:rsidTr="00461567">
        <w:trPr>
          <w:trHeight w:hRule="exact" w:val="717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11"/>
              <w:widowControl/>
              <w:spacing w:line="216" w:lineRule="exact"/>
              <w:jc w:val="left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3</w:t>
            </w:r>
          </w:p>
          <w:p w:rsidR="002C422B" w:rsidRDefault="002C422B" w:rsidP="00461567">
            <w:pPr>
              <w:pStyle w:val="Style11"/>
              <w:widowControl/>
              <w:spacing w:line="216" w:lineRule="exact"/>
              <w:jc w:val="left"/>
              <w:rPr>
                <w:rStyle w:val="FontStyle31"/>
                <w:rFonts w:ascii="Times New Roman" w:hAnsi="Times New Roman"/>
              </w:rPr>
            </w:pPr>
          </w:p>
          <w:p w:rsidR="002C422B" w:rsidRDefault="002C422B" w:rsidP="00461567">
            <w:pPr>
              <w:pStyle w:val="Style11"/>
              <w:widowControl/>
              <w:spacing w:line="216" w:lineRule="exact"/>
              <w:jc w:val="left"/>
              <w:rPr>
                <w:rStyle w:val="FontStyle31"/>
                <w:rFonts w:ascii="Times New Roman" w:hAnsi="Times New Roman"/>
              </w:rPr>
            </w:pPr>
          </w:p>
          <w:p w:rsidR="002C422B" w:rsidRDefault="002C422B" w:rsidP="00461567">
            <w:pPr>
              <w:pStyle w:val="Style11"/>
              <w:widowControl/>
              <w:spacing w:line="216" w:lineRule="exact"/>
              <w:jc w:val="left"/>
              <w:rPr>
                <w:rStyle w:val="FontStyle31"/>
                <w:rFonts w:ascii="Times New Roman" w:hAnsi="Times New Roman"/>
              </w:rPr>
            </w:pPr>
          </w:p>
          <w:p w:rsidR="002C422B" w:rsidRDefault="002C422B" w:rsidP="00461567">
            <w:pPr>
              <w:pStyle w:val="Style11"/>
              <w:widowControl/>
              <w:spacing w:line="216" w:lineRule="exact"/>
              <w:jc w:val="left"/>
              <w:rPr>
                <w:rStyle w:val="FontStyle31"/>
                <w:rFonts w:ascii="Times New Roman" w:hAnsi="Times New Roman"/>
              </w:rPr>
            </w:pPr>
          </w:p>
          <w:p w:rsidR="002C422B" w:rsidRDefault="002C422B" w:rsidP="00461567">
            <w:pPr>
              <w:pStyle w:val="Style11"/>
              <w:widowControl/>
              <w:spacing w:line="216" w:lineRule="exact"/>
              <w:jc w:val="left"/>
              <w:rPr>
                <w:rStyle w:val="FontStyle31"/>
                <w:rFonts w:ascii="Times New Roman" w:hAnsi="Times New Roman"/>
              </w:rPr>
            </w:pPr>
          </w:p>
          <w:p w:rsidR="002C422B" w:rsidRDefault="002C422B" w:rsidP="00461567">
            <w:pPr>
              <w:pStyle w:val="Style11"/>
              <w:widowControl/>
              <w:spacing w:line="216" w:lineRule="exact"/>
              <w:jc w:val="left"/>
              <w:rPr>
                <w:rStyle w:val="FontStyle31"/>
                <w:rFonts w:ascii="Times New Roman" w:hAnsi="Times New Roman"/>
              </w:rPr>
            </w:pPr>
          </w:p>
          <w:p w:rsidR="002C422B" w:rsidRDefault="002C422B" w:rsidP="00461567">
            <w:pPr>
              <w:pStyle w:val="Style11"/>
              <w:widowControl/>
              <w:spacing w:line="216" w:lineRule="exact"/>
              <w:jc w:val="left"/>
              <w:rPr>
                <w:rStyle w:val="FontStyle31"/>
                <w:rFonts w:ascii="Times New Roman" w:hAnsi="Times New Roman"/>
              </w:rPr>
            </w:pPr>
          </w:p>
          <w:p w:rsidR="002C422B" w:rsidRDefault="002C422B" w:rsidP="00461567">
            <w:pPr>
              <w:pStyle w:val="Style11"/>
              <w:widowControl/>
              <w:spacing w:line="216" w:lineRule="exact"/>
              <w:jc w:val="left"/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Меры социальной защиты безработных.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40" w:lineRule="auto"/>
              <w:ind w:left="101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1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187" w:lineRule="exact"/>
              <w:ind w:firstLine="10"/>
              <w:rPr>
                <w:rStyle w:val="FontStyle31"/>
                <w:rFonts w:ascii="Times New Roman" w:hAnsi="Times New Roman"/>
              </w:rPr>
            </w:pPr>
            <w:r w:rsidRPr="009E220C">
              <w:rPr>
                <w:rStyle w:val="FontStyle31"/>
                <w:rFonts w:ascii="Times New Roman" w:hAnsi="Times New Roman"/>
              </w:rPr>
              <w:t>Комбинированный урок.</w:t>
            </w: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11"/>
              <w:widowControl/>
              <w:spacing w:line="216" w:lineRule="exact"/>
              <w:ind w:left="10" w:firstLine="14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Центы защиты безработных. Меры.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22B" w:rsidRPr="002C422B" w:rsidRDefault="002C422B" w:rsidP="00461567">
            <w:pPr>
              <w:rPr>
                <w:sz w:val="20"/>
                <w:szCs w:val="20"/>
                <w:lang w:val="ru-RU"/>
              </w:rPr>
            </w:pPr>
            <w:r w:rsidRPr="002C422B">
              <w:rPr>
                <w:sz w:val="20"/>
                <w:szCs w:val="20"/>
                <w:lang w:val="ru-RU"/>
              </w:rPr>
              <w:t>Выделять меры социальной защиты безработных.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06" w:lineRule="exact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Задание 3, стр.67-68.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Pr="002C422B" w:rsidRDefault="002C422B" w:rsidP="00461567"/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06" w:lineRule="exact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Задание А, стр. 68.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22"/>
              <w:widowControl/>
              <w:spacing w:line="276" w:lineRule="auto"/>
              <w:ind w:left="96"/>
              <w:rPr>
                <w:rStyle w:val="FontStyle32"/>
                <w:rFonts w:ascii="Times New Roman" w:hAnsi="Times New Roman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right="149" w:firstLine="5"/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667" w:type="dxa"/>
          </w:tcPr>
          <w:p w:rsidR="002C422B" w:rsidRDefault="002C422B" w:rsidP="00461567">
            <w:pPr>
              <w:pStyle w:val="Style6"/>
              <w:widowControl/>
              <w:ind w:right="149"/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667" w:type="dxa"/>
          </w:tcPr>
          <w:p w:rsidR="002C422B" w:rsidRDefault="002C422B" w:rsidP="00461567">
            <w:pPr>
              <w:pStyle w:val="Style6"/>
              <w:widowControl/>
              <w:ind w:right="149" w:firstLine="5"/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667" w:type="dxa"/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667" w:type="dxa"/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667" w:type="dxa"/>
          </w:tcPr>
          <w:p w:rsidR="002C422B" w:rsidRDefault="002C422B" w:rsidP="00461567">
            <w:pPr>
              <w:pStyle w:val="Style22"/>
              <w:widowControl/>
              <w:spacing w:line="211" w:lineRule="exact"/>
              <w:rPr>
                <w:rStyle w:val="FontStyle31"/>
                <w:rFonts w:ascii="Times New Roman" w:hAnsi="Times New Roman"/>
                <w:spacing w:val="30"/>
              </w:rPr>
            </w:pPr>
          </w:p>
        </w:tc>
        <w:tc>
          <w:tcPr>
            <w:tcW w:w="667" w:type="dxa"/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667" w:type="dxa"/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2C422B" w:rsidRDefault="002C422B" w:rsidP="002C422B"/>
    <w:tbl>
      <w:tblPr>
        <w:tblW w:w="14601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09"/>
        <w:gridCol w:w="1877"/>
        <w:gridCol w:w="509"/>
        <w:gridCol w:w="1018"/>
        <w:gridCol w:w="2843"/>
        <w:gridCol w:w="3167"/>
        <w:gridCol w:w="1134"/>
        <w:gridCol w:w="1276"/>
        <w:gridCol w:w="992"/>
        <w:gridCol w:w="709"/>
        <w:gridCol w:w="567"/>
      </w:tblGrid>
      <w:tr w:rsidR="002C422B" w:rsidTr="00461567">
        <w:trPr>
          <w:trHeight w:val="509"/>
        </w:trPr>
        <w:tc>
          <w:tcPr>
            <w:tcW w:w="1460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0"/>
              <w:widowControl/>
              <w:spacing w:line="276" w:lineRule="auto"/>
              <w:jc w:val="center"/>
              <w:rPr>
                <w:rStyle w:val="FontStyle33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33"/>
                <w:rFonts w:ascii="Times New Roman" w:hAnsi="Times New Roman"/>
                <w:sz w:val="22"/>
                <w:szCs w:val="22"/>
              </w:rPr>
              <w:t>Модуль 5. Инфляция. (4 часа).</w:t>
            </w:r>
          </w:p>
        </w:tc>
      </w:tr>
      <w:tr w:rsidR="002C422B" w:rsidTr="00461567">
        <w:trPr>
          <w:trHeight w:hRule="exact" w:val="866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9"/>
              <w:widowControl/>
              <w:ind w:left="5" w:right="14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ind w:right="307" w:hanging="14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Инфляция и покупательная способность денег.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9"/>
              <w:widowControl/>
              <w:spacing w:line="240" w:lineRule="auto"/>
              <w:ind w:left="72"/>
              <w:jc w:val="left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1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ind w:right="5" w:hanging="10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Урок изучения</w:t>
            </w:r>
            <w:r>
              <w:rPr>
                <w:rStyle w:val="FontStyle31"/>
                <w:rFonts w:ascii="Times New Roman" w:hAnsi="Times New Roman"/>
              </w:rPr>
              <w:br/>
              <w:t>нового</w:t>
            </w:r>
            <w:r>
              <w:rPr>
                <w:rStyle w:val="FontStyle31"/>
                <w:rFonts w:ascii="Times New Roman" w:hAnsi="Times New Roman"/>
              </w:rPr>
              <w:br/>
              <w:t>материала.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11"/>
              <w:widowControl/>
              <w:spacing w:line="216" w:lineRule="exact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Инфляция.</w:t>
            </w:r>
          </w:p>
          <w:p w:rsidR="002C422B" w:rsidRDefault="002C422B" w:rsidP="00461567">
            <w:pPr>
              <w:pStyle w:val="Style11"/>
              <w:widowControl/>
              <w:spacing w:line="216" w:lineRule="exact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Покупательная способность денег.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hanging="10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Умения:</w:t>
            </w:r>
          </w:p>
          <w:p w:rsidR="002C422B" w:rsidRDefault="002C422B" w:rsidP="00461567">
            <w:pPr>
              <w:pStyle w:val="Style6"/>
              <w:widowControl/>
              <w:ind w:hanging="10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Определять виды инфляции.</w:t>
            </w:r>
          </w:p>
          <w:p w:rsidR="002C422B" w:rsidRDefault="002C422B" w:rsidP="00461567">
            <w:pPr>
              <w:pStyle w:val="Style6"/>
              <w:widowControl/>
              <w:ind w:hanging="10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Объяснять влияние инфляции на покупательную способность денег.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Задание 1-5, стр. 73-75.</w:t>
            </w:r>
          </w:p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1"/>
              <w:widowControl/>
              <w:spacing w:line="216" w:lineRule="exact"/>
              <w:jc w:val="left"/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9"/>
              <w:widowControl/>
              <w:spacing w:line="240" w:lineRule="auto"/>
              <w:jc w:val="left"/>
              <w:rPr>
                <w:rStyle w:val="FontStyle31"/>
                <w:rFonts w:ascii="Times New Roman" w:hAnsi="Times New Roman"/>
                <w:spacing w:val="20"/>
              </w:rPr>
            </w:pPr>
            <w:r>
              <w:rPr>
                <w:rStyle w:val="FontStyle31"/>
                <w:rFonts w:ascii="Times New Roman" w:hAnsi="Times New Roman"/>
                <w:spacing w:val="20"/>
              </w:rPr>
              <w:t>Задание А, стр75.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</w:tr>
      <w:tr w:rsidR="002C422B" w:rsidTr="00461567">
        <w:trPr>
          <w:trHeight w:hRule="exact" w:val="866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9"/>
              <w:widowControl/>
              <w:spacing w:line="240" w:lineRule="auto"/>
              <w:ind w:right="34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right="58" w:hanging="10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Изменение цен на услуги ЖКХ.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22"/>
              <w:widowControl/>
              <w:spacing w:line="276" w:lineRule="auto"/>
              <w:ind w:left="96"/>
              <w:rPr>
                <w:rStyle w:val="FontStyle32"/>
                <w:rFonts w:ascii="Times New Roman" w:hAnsi="Times New Roman"/>
              </w:rPr>
            </w:pPr>
            <w:r>
              <w:rPr>
                <w:rStyle w:val="FontStyle32"/>
                <w:rFonts w:ascii="Times New Roman" w:hAnsi="Times New Roman"/>
              </w:rPr>
              <w:t>1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Pr="00D1260E" w:rsidRDefault="002C422B" w:rsidP="00461567">
            <w:pPr>
              <w:pStyle w:val="Style6"/>
              <w:ind w:hanging="5"/>
              <w:rPr>
                <w:rStyle w:val="FontStyle31"/>
                <w:rFonts w:ascii="Times New Roman" w:hAnsi="Times New Roman"/>
              </w:rPr>
            </w:pPr>
            <w:r w:rsidRPr="00D1260E">
              <w:rPr>
                <w:rStyle w:val="FontStyle31"/>
                <w:rFonts w:ascii="Times New Roman" w:hAnsi="Times New Roman"/>
              </w:rPr>
              <w:t>Комбинированный</w:t>
            </w:r>
          </w:p>
          <w:p w:rsidR="002C422B" w:rsidRDefault="002C422B" w:rsidP="00461567">
            <w:pPr>
              <w:pStyle w:val="Style6"/>
              <w:widowControl/>
              <w:ind w:hanging="5"/>
              <w:rPr>
                <w:rStyle w:val="FontStyle31"/>
                <w:rFonts w:ascii="Times New Roman" w:hAnsi="Times New Roman"/>
              </w:rPr>
            </w:pPr>
            <w:r w:rsidRPr="00D1260E">
              <w:rPr>
                <w:rStyle w:val="FontStyle31"/>
                <w:rFonts w:ascii="Times New Roman" w:hAnsi="Times New Roman"/>
              </w:rPr>
              <w:t>урок.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11"/>
              <w:widowControl/>
              <w:spacing w:line="216" w:lineRule="exact"/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422B" w:rsidRPr="002C422B" w:rsidRDefault="002C422B" w:rsidP="00461567">
            <w:pPr>
              <w:rPr>
                <w:rStyle w:val="FontStyle31"/>
                <w:rFonts w:ascii="Times New Roman" w:hAnsi="Times New Roman"/>
                <w:lang w:val="ru-RU"/>
              </w:rPr>
            </w:pPr>
            <w:r w:rsidRPr="002C422B">
              <w:rPr>
                <w:rStyle w:val="FontStyle31"/>
                <w:rFonts w:ascii="Times New Roman" w:hAnsi="Times New Roman"/>
                <w:lang w:val="ru-RU"/>
              </w:rPr>
              <w:t>Объяснять влияние инфляции на изменение цен на услуги ЖКХ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Задание 1-4, стр. 79-</w:t>
            </w:r>
            <w:proofErr w:type="gramStart"/>
            <w:r>
              <w:rPr>
                <w:rStyle w:val="FontStyle31"/>
                <w:rFonts w:ascii="Times New Roman" w:hAnsi="Times New Roman"/>
              </w:rPr>
              <w:t>81..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Pr="00D1260E" w:rsidRDefault="002C422B" w:rsidP="00461567">
            <w:pPr>
              <w:pStyle w:val="af4"/>
              <w:rPr>
                <w:rStyle w:val="FontStyle31"/>
                <w:rFonts w:ascii="Times New Roman" w:hAnsi="Times New Roman"/>
                <w:sz w:val="20"/>
                <w:szCs w:val="20"/>
              </w:rPr>
            </w:pPr>
            <w:proofErr w:type="spellStart"/>
            <w:r w:rsidRPr="00D1260E">
              <w:rPr>
                <w:rStyle w:val="FontStyle31"/>
                <w:rFonts w:ascii="Times New Roman" w:hAnsi="Times New Roman"/>
                <w:sz w:val="20"/>
                <w:szCs w:val="20"/>
              </w:rPr>
              <w:t>Задание</w:t>
            </w:r>
            <w:proofErr w:type="spellEnd"/>
            <w:r w:rsidRPr="00D1260E">
              <w:rPr>
                <w:rStyle w:val="FontStyle31"/>
                <w:rFonts w:ascii="Times New Roman" w:hAnsi="Times New Roman"/>
                <w:sz w:val="20"/>
                <w:szCs w:val="20"/>
              </w:rPr>
              <w:t xml:space="preserve"> А, стр.82.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</w:tr>
      <w:tr w:rsidR="002C422B" w:rsidTr="00461567">
        <w:trPr>
          <w:trHeight w:hRule="exact" w:val="708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9"/>
              <w:widowControl/>
              <w:spacing w:line="240" w:lineRule="auto"/>
              <w:ind w:right="24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right="67" w:hanging="5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Измерение инфляции.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22"/>
              <w:widowControl/>
              <w:spacing w:line="276" w:lineRule="auto"/>
              <w:ind w:left="106"/>
              <w:rPr>
                <w:rStyle w:val="FontStyle32"/>
                <w:rFonts w:ascii="Times New Roman" w:hAnsi="Times New Roman"/>
              </w:rPr>
            </w:pPr>
            <w:r>
              <w:rPr>
                <w:rStyle w:val="FontStyle32"/>
                <w:rFonts w:ascii="Times New Roman" w:hAnsi="Times New Roman"/>
              </w:rPr>
              <w:t>1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ind w:firstLine="10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Комбинированный</w:t>
            </w:r>
            <w:r>
              <w:rPr>
                <w:rStyle w:val="FontStyle31"/>
                <w:rFonts w:ascii="Times New Roman" w:hAnsi="Times New Roman"/>
              </w:rPr>
              <w:br/>
              <w:t>урок.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11"/>
              <w:widowControl/>
              <w:spacing w:line="221" w:lineRule="exact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Индекс потребительских цен.</w:t>
            </w:r>
          </w:p>
          <w:p w:rsidR="002C422B" w:rsidRDefault="002C422B" w:rsidP="00461567">
            <w:pPr>
              <w:pStyle w:val="Style11"/>
              <w:widowControl/>
              <w:spacing w:line="221" w:lineRule="exact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Потребительская корзина.</w:t>
            </w:r>
          </w:p>
          <w:p w:rsidR="002C422B" w:rsidRDefault="002C422B" w:rsidP="00461567">
            <w:pPr>
              <w:pStyle w:val="Style11"/>
              <w:widowControl/>
              <w:spacing w:line="221" w:lineRule="exact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Индексация.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422B" w:rsidRDefault="002C422B" w:rsidP="00461567">
            <w:pPr>
              <w:rPr>
                <w:rStyle w:val="FontStyle31"/>
                <w:rFonts w:ascii="Times New Roman" w:hAnsi="Times New Roman"/>
              </w:rPr>
            </w:pPr>
            <w:proofErr w:type="spellStart"/>
            <w:r>
              <w:rPr>
                <w:rStyle w:val="FontStyle31"/>
                <w:rFonts w:ascii="Times New Roman" w:hAnsi="Times New Roman"/>
              </w:rPr>
              <w:t>Рассчитывать</w:t>
            </w:r>
            <w:proofErr w:type="spellEnd"/>
            <w:r>
              <w:rPr>
                <w:rStyle w:val="FontStyle31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FontStyle31"/>
                <w:rFonts w:ascii="Times New Roman" w:hAnsi="Times New Roman"/>
              </w:rPr>
              <w:t>инфляцию</w:t>
            </w:r>
            <w:proofErr w:type="spellEnd"/>
            <w:r>
              <w:rPr>
                <w:rStyle w:val="FontStyle31"/>
                <w:rFonts w:ascii="Times New Roman" w:hAnsi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1"/>
              <w:widowControl/>
              <w:spacing w:line="226" w:lineRule="exact"/>
              <w:ind w:firstLine="5"/>
              <w:jc w:val="left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Задание 1-3, стр. 86-87.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21" w:lineRule="exact"/>
              <w:ind w:firstLine="10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Задание А, стр. 88.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</w:tr>
      <w:tr w:rsidR="002C422B" w:rsidTr="00461567">
        <w:trPr>
          <w:trHeight w:hRule="exact" w:val="703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9"/>
              <w:widowControl/>
              <w:spacing w:line="240" w:lineRule="auto"/>
              <w:ind w:right="14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21" w:lineRule="exact"/>
              <w:ind w:right="43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Последствия инфляции.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22"/>
              <w:widowControl/>
              <w:spacing w:line="276" w:lineRule="auto"/>
              <w:ind w:left="120"/>
              <w:rPr>
                <w:rStyle w:val="FontStyle32"/>
                <w:rFonts w:ascii="Times New Roman" w:hAnsi="Times New Roman"/>
              </w:rPr>
            </w:pPr>
            <w:r>
              <w:rPr>
                <w:rStyle w:val="FontStyle32"/>
                <w:rFonts w:ascii="Times New Roman" w:hAnsi="Times New Roman"/>
              </w:rPr>
              <w:t>1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Pr="00D1260E" w:rsidRDefault="002C422B" w:rsidP="00461567">
            <w:pPr>
              <w:pStyle w:val="Style6"/>
              <w:ind w:firstLine="14"/>
              <w:rPr>
                <w:rStyle w:val="FontStyle31"/>
                <w:rFonts w:ascii="Times New Roman" w:hAnsi="Times New Roman"/>
              </w:rPr>
            </w:pPr>
            <w:r w:rsidRPr="00D1260E">
              <w:rPr>
                <w:rStyle w:val="FontStyle31"/>
                <w:rFonts w:ascii="Times New Roman" w:hAnsi="Times New Roman"/>
              </w:rPr>
              <w:t>Комбинированный</w:t>
            </w:r>
          </w:p>
          <w:p w:rsidR="002C422B" w:rsidRDefault="002C422B" w:rsidP="00461567">
            <w:pPr>
              <w:pStyle w:val="Style6"/>
              <w:widowControl/>
              <w:ind w:firstLine="14"/>
              <w:rPr>
                <w:rStyle w:val="FontStyle31"/>
                <w:rFonts w:ascii="Times New Roman" w:hAnsi="Times New Roman"/>
              </w:rPr>
            </w:pPr>
            <w:r w:rsidRPr="00D1260E">
              <w:rPr>
                <w:rStyle w:val="FontStyle31"/>
                <w:rFonts w:ascii="Times New Roman" w:hAnsi="Times New Roman"/>
              </w:rPr>
              <w:t>урок.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11"/>
              <w:widowControl/>
              <w:spacing w:line="216" w:lineRule="exact"/>
              <w:ind w:firstLine="19"/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22B" w:rsidRPr="002C422B" w:rsidRDefault="002C422B" w:rsidP="00461567">
            <w:pPr>
              <w:rPr>
                <w:rStyle w:val="FontStyle31"/>
                <w:rFonts w:ascii="Times New Roman" w:hAnsi="Times New Roman"/>
                <w:lang w:val="ru-RU"/>
              </w:rPr>
            </w:pPr>
            <w:r w:rsidRPr="002C422B">
              <w:rPr>
                <w:rStyle w:val="FontStyle31"/>
                <w:rFonts w:ascii="Times New Roman" w:hAnsi="Times New Roman"/>
                <w:lang w:val="ru-RU"/>
              </w:rPr>
              <w:t>Объяснять последствия инфляции для экономики страны и населения.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Задание 1-3, стр. 117-118.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Pr="00D1260E" w:rsidRDefault="002C422B" w:rsidP="00461567">
            <w:pPr>
              <w:pStyle w:val="af4"/>
              <w:rPr>
                <w:rStyle w:val="FontStyle31"/>
                <w:rFonts w:ascii="Times New Roman" w:hAnsi="Times New Roman"/>
                <w:sz w:val="20"/>
                <w:szCs w:val="20"/>
              </w:rPr>
            </w:pPr>
            <w:proofErr w:type="spellStart"/>
            <w:r w:rsidRPr="00D1260E">
              <w:rPr>
                <w:rStyle w:val="FontStyle31"/>
                <w:rFonts w:ascii="Times New Roman" w:hAnsi="Times New Roman"/>
                <w:sz w:val="20"/>
                <w:szCs w:val="20"/>
              </w:rPr>
              <w:t>Задание</w:t>
            </w:r>
            <w:proofErr w:type="spellEnd"/>
            <w:r w:rsidRPr="00D1260E">
              <w:rPr>
                <w:rStyle w:val="FontStyle31"/>
                <w:rFonts w:ascii="Times New Roman" w:hAnsi="Times New Roman"/>
                <w:sz w:val="20"/>
                <w:szCs w:val="20"/>
              </w:rPr>
              <w:t xml:space="preserve"> В, стр.118.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2C422B" w:rsidRDefault="002C422B" w:rsidP="002C422B"/>
    <w:p w:rsidR="002C422B" w:rsidRDefault="002C422B" w:rsidP="002C422B"/>
    <w:tbl>
      <w:tblPr>
        <w:tblW w:w="14601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09"/>
        <w:gridCol w:w="1862"/>
        <w:gridCol w:w="514"/>
        <w:gridCol w:w="1013"/>
        <w:gridCol w:w="2858"/>
        <w:gridCol w:w="3167"/>
        <w:gridCol w:w="1134"/>
        <w:gridCol w:w="1276"/>
        <w:gridCol w:w="992"/>
        <w:gridCol w:w="709"/>
        <w:gridCol w:w="567"/>
      </w:tblGrid>
      <w:tr w:rsidR="002C422B" w:rsidTr="00461567">
        <w:trPr>
          <w:trHeight w:val="494"/>
        </w:trPr>
        <w:tc>
          <w:tcPr>
            <w:tcW w:w="1460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0"/>
              <w:widowControl/>
              <w:spacing w:line="276" w:lineRule="auto"/>
              <w:ind w:left="1507"/>
              <w:jc w:val="center"/>
              <w:rPr>
                <w:rStyle w:val="FontStyle33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33"/>
                <w:rFonts w:ascii="Times New Roman" w:hAnsi="Times New Roman"/>
                <w:sz w:val="22"/>
                <w:szCs w:val="22"/>
              </w:rPr>
              <w:t>Модуль 6. Банки и их роль в экономике. (8</w:t>
            </w:r>
            <w:r w:rsidRPr="00C252B7">
              <w:rPr>
                <w:rStyle w:val="FontStyle33"/>
                <w:rFonts w:ascii="Times New Roman" w:hAnsi="Times New Roman"/>
                <w:sz w:val="22"/>
                <w:szCs w:val="22"/>
              </w:rPr>
              <w:t xml:space="preserve"> часов).</w:t>
            </w:r>
          </w:p>
        </w:tc>
      </w:tr>
      <w:tr w:rsidR="002C422B" w:rsidTr="00461567">
        <w:trPr>
          <w:trHeight w:hRule="exact" w:val="1334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40" w:lineRule="auto"/>
              <w:ind w:right="19"/>
              <w:jc w:val="right"/>
              <w:rPr>
                <w:rStyle w:val="FontStyle35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FontStyle31"/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ind w:left="5" w:right="14" w:firstLine="14"/>
              <w:rPr>
                <w:rStyle w:val="FontStyle31"/>
                <w:rFonts w:ascii="Times New Roman" w:hAnsi="Times New Roman"/>
              </w:rPr>
            </w:pPr>
            <w:r w:rsidRPr="00C252B7">
              <w:rPr>
                <w:rStyle w:val="FontStyle31"/>
                <w:rFonts w:ascii="Times New Roman" w:hAnsi="Times New Roman"/>
              </w:rPr>
              <w:t>Банки. Виды банков</w:t>
            </w:r>
            <w:r>
              <w:rPr>
                <w:rStyle w:val="FontStyle31"/>
                <w:rFonts w:ascii="Times New Roman" w:hAnsi="Times New Roman"/>
              </w:rPr>
              <w:t>. ЦБ РФ.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40" w:lineRule="auto"/>
              <w:ind w:left="125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ind w:left="5" w:firstLine="10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Урок изучения</w:t>
            </w:r>
            <w:r>
              <w:rPr>
                <w:rStyle w:val="FontStyle31"/>
                <w:rFonts w:ascii="Times New Roman" w:hAnsi="Times New Roman"/>
              </w:rPr>
              <w:br/>
              <w:t>нового</w:t>
            </w:r>
            <w:r>
              <w:rPr>
                <w:rStyle w:val="FontStyle31"/>
                <w:rFonts w:ascii="Times New Roman" w:hAnsi="Times New Roman"/>
              </w:rPr>
              <w:br/>
              <w:t>материала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Pr="00C252B7" w:rsidRDefault="002C422B" w:rsidP="00461567">
            <w:pPr>
              <w:pStyle w:val="Style6"/>
              <w:ind w:left="5" w:firstLine="14"/>
              <w:rPr>
                <w:rStyle w:val="FontStyle31"/>
                <w:rFonts w:ascii="Times New Roman" w:hAnsi="Times New Roman"/>
              </w:rPr>
            </w:pPr>
            <w:r w:rsidRPr="00C252B7">
              <w:rPr>
                <w:rStyle w:val="FontStyle31"/>
                <w:rFonts w:ascii="Times New Roman" w:hAnsi="Times New Roman"/>
              </w:rPr>
              <w:t>Что такое банк.</w:t>
            </w:r>
          </w:p>
          <w:p w:rsidR="002C422B" w:rsidRDefault="002C422B" w:rsidP="00461567">
            <w:pPr>
              <w:pStyle w:val="Style6"/>
              <w:widowControl/>
              <w:ind w:left="5" w:firstLine="14"/>
              <w:rPr>
                <w:rStyle w:val="FontStyle31"/>
                <w:rFonts w:ascii="Times New Roman" w:hAnsi="Times New Roman"/>
              </w:rPr>
            </w:pPr>
            <w:r w:rsidRPr="00C252B7">
              <w:rPr>
                <w:rStyle w:val="FontStyle31"/>
                <w:rFonts w:ascii="Times New Roman" w:hAnsi="Times New Roman"/>
              </w:rPr>
              <w:t>История возникновения банков, их суть.</w:t>
            </w:r>
            <w:r>
              <w:rPr>
                <w:rStyle w:val="FontStyle31"/>
                <w:rFonts w:ascii="Times New Roman" w:hAnsi="Times New Roman"/>
              </w:rPr>
              <w:t xml:space="preserve"> </w:t>
            </w:r>
          </w:p>
          <w:p w:rsidR="002C422B" w:rsidRDefault="002C422B" w:rsidP="00461567">
            <w:pPr>
              <w:pStyle w:val="Style6"/>
              <w:widowControl/>
              <w:ind w:left="5" w:firstLine="14"/>
              <w:rPr>
                <w:rStyle w:val="FontStyle31"/>
                <w:rFonts w:ascii="Times New Roman" w:hAnsi="Times New Roman"/>
              </w:rPr>
            </w:pPr>
            <w:r w:rsidRPr="00C252B7">
              <w:rPr>
                <w:rStyle w:val="FontStyle31"/>
                <w:rFonts w:ascii="Times New Roman" w:hAnsi="Times New Roman"/>
              </w:rPr>
              <w:t>Виды коммерческих банков.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ind w:right="317" w:firstLine="14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Задание 1-4, стр. 91-92.</w:t>
            </w:r>
          </w:p>
          <w:p w:rsidR="002C422B" w:rsidRDefault="002C422B" w:rsidP="00461567">
            <w:pPr>
              <w:pStyle w:val="Style6"/>
              <w:widowControl/>
              <w:ind w:right="317" w:firstLine="14"/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Pr="00A61FAC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Презентация</w:t>
            </w:r>
            <w:r w:rsidRPr="00A61FAC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«История возникновения банков».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40" w:lineRule="auto"/>
              <w:ind w:left="10"/>
              <w:rPr>
                <w:rStyle w:val="FontStyle31"/>
                <w:rFonts w:ascii="Times New Roman" w:hAnsi="Times New Roman"/>
                <w:spacing w:val="20"/>
              </w:rPr>
            </w:pPr>
            <w:r>
              <w:rPr>
                <w:rStyle w:val="FontStyle31"/>
                <w:rFonts w:ascii="Times New Roman" w:hAnsi="Times New Roman"/>
                <w:spacing w:val="20"/>
              </w:rPr>
              <w:t>Задание Б, стр. 92.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2C422B" w:rsidRDefault="002C422B" w:rsidP="002C422B"/>
    <w:tbl>
      <w:tblPr>
        <w:tblW w:w="14601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04"/>
        <w:gridCol w:w="1867"/>
        <w:gridCol w:w="509"/>
        <w:gridCol w:w="1018"/>
        <w:gridCol w:w="213"/>
        <w:gridCol w:w="2645"/>
        <w:gridCol w:w="3119"/>
        <w:gridCol w:w="48"/>
        <w:gridCol w:w="1134"/>
        <w:gridCol w:w="1276"/>
        <w:gridCol w:w="992"/>
        <w:gridCol w:w="709"/>
        <w:gridCol w:w="567"/>
      </w:tblGrid>
      <w:tr w:rsidR="002C422B" w:rsidTr="00461567">
        <w:trPr>
          <w:trHeight w:hRule="exact" w:val="2142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Основные функции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Комбинированный урок</w:t>
            </w:r>
          </w:p>
        </w:tc>
        <w:tc>
          <w:tcPr>
            <w:tcW w:w="28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Pr="00C252B7" w:rsidRDefault="002C422B" w:rsidP="00461567">
            <w:pPr>
              <w:pStyle w:val="Style6"/>
              <w:rPr>
                <w:rStyle w:val="FontStyle31"/>
                <w:rFonts w:ascii="Times New Roman" w:hAnsi="Times New Roman"/>
              </w:rPr>
            </w:pPr>
            <w:r w:rsidRPr="00C252B7">
              <w:rPr>
                <w:rStyle w:val="FontStyle31"/>
                <w:rFonts w:ascii="Times New Roman" w:hAnsi="Times New Roman"/>
              </w:rPr>
              <w:t>Функции Центрального банка.</w:t>
            </w:r>
          </w:p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</w:rPr>
            </w:pPr>
            <w:r w:rsidRPr="00C252B7">
              <w:rPr>
                <w:rStyle w:val="FontStyle31"/>
                <w:rFonts w:ascii="Times New Roman" w:hAnsi="Times New Roman"/>
              </w:rPr>
              <w:t>Функции</w:t>
            </w:r>
            <w:r>
              <w:rPr>
                <w:rStyle w:val="FontStyle31"/>
                <w:rFonts w:ascii="Times New Roman" w:hAnsi="Times New Roman"/>
              </w:rPr>
              <w:t>,</w:t>
            </w:r>
            <w:r w:rsidRPr="00C252B7">
              <w:rPr>
                <w:rStyle w:val="FontStyle31"/>
                <w:rFonts w:ascii="Times New Roman" w:hAnsi="Times New Roman"/>
              </w:rPr>
              <w:t xml:space="preserve"> которые выполняют коммерческие банки.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Pr="00BB39F8" w:rsidRDefault="002C422B" w:rsidP="00461567">
            <w:pPr>
              <w:pStyle w:val="Style6"/>
              <w:rPr>
                <w:rStyle w:val="FontStyle31"/>
                <w:rFonts w:ascii="Times New Roman" w:hAnsi="Times New Roman"/>
              </w:rPr>
            </w:pPr>
            <w:r w:rsidRPr="00BB39F8">
              <w:rPr>
                <w:rStyle w:val="FontStyle31"/>
                <w:rFonts w:ascii="Times New Roman" w:hAnsi="Times New Roman"/>
              </w:rPr>
              <w:t>Умения:</w:t>
            </w:r>
          </w:p>
          <w:p w:rsidR="002C422B" w:rsidRPr="00BB39F8" w:rsidRDefault="002C422B" w:rsidP="00461567">
            <w:pPr>
              <w:pStyle w:val="Style6"/>
              <w:rPr>
                <w:rStyle w:val="FontStyle31"/>
                <w:rFonts w:ascii="Times New Roman" w:hAnsi="Times New Roman"/>
              </w:rPr>
            </w:pPr>
            <w:r w:rsidRPr="00BB39F8">
              <w:rPr>
                <w:rStyle w:val="FontStyle31"/>
                <w:rFonts w:ascii="Times New Roman" w:hAnsi="Times New Roman"/>
              </w:rPr>
              <w:t>- Приводить примеры различных видов банков;</w:t>
            </w:r>
          </w:p>
          <w:p w:rsidR="002C422B" w:rsidRPr="00BB39F8" w:rsidRDefault="002C422B" w:rsidP="00461567">
            <w:pPr>
              <w:pStyle w:val="Style6"/>
              <w:rPr>
                <w:rStyle w:val="FontStyle31"/>
                <w:rFonts w:ascii="Times New Roman" w:hAnsi="Times New Roman"/>
              </w:rPr>
            </w:pPr>
            <w:r w:rsidRPr="00BB39F8">
              <w:rPr>
                <w:rStyle w:val="FontStyle31"/>
                <w:rFonts w:ascii="Times New Roman" w:hAnsi="Times New Roman"/>
              </w:rPr>
              <w:t>- Перечислять основные функции банков;</w:t>
            </w:r>
          </w:p>
          <w:p w:rsidR="002C422B" w:rsidRPr="00BB39F8" w:rsidRDefault="002C422B" w:rsidP="00461567">
            <w:pPr>
              <w:pStyle w:val="Style6"/>
              <w:rPr>
                <w:rStyle w:val="FontStyle31"/>
                <w:rFonts w:ascii="Times New Roman" w:hAnsi="Times New Roman"/>
              </w:rPr>
            </w:pPr>
            <w:r w:rsidRPr="00BB39F8">
              <w:rPr>
                <w:rStyle w:val="FontStyle31"/>
                <w:rFonts w:ascii="Times New Roman" w:hAnsi="Times New Roman"/>
              </w:rPr>
              <w:t>- Приводить примеры различных видов банков.                                           - Перечислять основные функции банков. Приводить примеры различных видов вкладов и кредитов.                                      - Решать типовые задачи по расчету простых процентов по вкладам.</w:t>
            </w:r>
          </w:p>
          <w:p w:rsidR="002C422B" w:rsidRDefault="002C422B" w:rsidP="00461567">
            <w:pPr>
              <w:pStyle w:val="Style6"/>
              <w:rPr>
                <w:rStyle w:val="FontStyle31"/>
                <w:rFonts w:ascii="Times New Roman" w:hAnsi="Times New Roman"/>
              </w:rPr>
            </w:pPr>
            <w:r w:rsidRPr="00BB39F8">
              <w:rPr>
                <w:rStyle w:val="FontStyle31"/>
                <w:rFonts w:ascii="Times New Roman" w:hAnsi="Times New Roman"/>
              </w:rPr>
              <w:t>.</w:t>
            </w:r>
            <w:r>
              <w:t xml:space="preserve"> </w:t>
            </w:r>
          </w:p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Задание 1,3, стр. 95.</w:t>
            </w:r>
          </w:p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21E34">
              <w:rPr>
                <w:rFonts w:ascii="Times New Roman" w:hAnsi="Times New Roman"/>
                <w:sz w:val="18"/>
                <w:szCs w:val="18"/>
              </w:rPr>
              <w:t>Пр</w:t>
            </w:r>
            <w:r>
              <w:rPr>
                <w:rFonts w:ascii="Times New Roman" w:hAnsi="Times New Roman"/>
                <w:sz w:val="18"/>
                <w:szCs w:val="18"/>
              </w:rPr>
              <w:t>езентация  «</w:t>
            </w:r>
            <w:proofErr w:type="gramEnd"/>
            <w:r w:rsidRPr="00C21E34">
              <w:rPr>
                <w:rFonts w:ascii="Times New Roman" w:hAnsi="Times New Roman"/>
                <w:sz w:val="18"/>
                <w:szCs w:val="18"/>
              </w:rPr>
              <w:t>Функции банков».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Задание А, стр. 96.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</w:tr>
      <w:tr w:rsidR="002C422B" w:rsidTr="00461567">
        <w:trPr>
          <w:trHeight w:val="1455"/>
        </w:trPr>
        <w:tc>
          <w:tcPr>
            <w:tcW w:w="5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26" w:lineRule="exact"/>
              <w:ind w:left="43" w:right="5" w:hanging="34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right="187" w:hanging="10"/>
              <w:rPr>
                <w:rStyle w:val="FontStyle31"/>
                <w:rFonts w:ascii="Times New Roman" w:hAnsi="Times New Roman"/>
              </w:rPr>
            </w:pPr>
            <w:r w:rsidRPr="00C252B7">
              <w:rPr>
                <w:rStyle w:val="FontStyle31"/>
                <w:rFonts w:ascii="Times New Roman" w:hAnsi="Times New Roman"/>
              </w:rPr>
              <w:t xml:space="preserve">Операции коммерческих банков.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40" w:lineRule="auto"/>
              <w:ind w:left="86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hanging="10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Урок изучения</w:t>
            </w:r>
            <w:r>
              <w:rPr>
                <w:rStyle w:val="FontStyle31"/>
                <w:rFonts w:ascii="Times New Roman" w:hAnsi="Times New Roman"/>
              </w:rPr>
              <w:br/>
              <w:t>нового</w:t>
            </w:r>
            <w:r>
              <w:rPr>
                <w:rStyle w:val="FontStyle31"/>
                <w:rFonts w:ascii="Times New Roman" w:hAnsi="Times New Roman"/>
              </w:rPr>
              <w:br/>
              <w:t>материала</w:t>
            </w:r>
          </w:p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</w:rPr>
            </w:pPr>
            <w:r w:rsidRPr="00C252B7">
              <w:rPr>
                <w:rStyle w:val="FontStyle31"/>
                <w:rFonts w:ascii="Times New Roman" w:hAnsi="Times New Roman"/>
              </w:rPr>
              <w:t>Виды операций</w:t>
            </w:r>
            <w:r>
              <w:rPr>
                <w:rStyle w:val="FontStyle31"/>
                <w:rFonts w:ascii="Times New Roman" w:hAnsi="Times New Roman"/>
              </w:rPr>
              <w:t>,</w:t>
            </w:r>
            <w:r w:rsidRPr="00C252B7">
              <w:rPr>
                <w:rStyle w:val="FontStyle31"/>
                <w:rFonts w:ascii="Times New Roman" w:hAnsi="Times New Roman"/>
              </w:rPr>
              <w:t xml:space="preserve"> проводимых коммерческими банками.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422B" w:rsidRPr="002C422B" w:rsidRDefault="002C422B" w:rsidP="00461567">
            <w:pPr>
              <w:rPr>
                <w:rStyle w:val="FontStyle31"/>
                <w:rFonts w:ascii="Times New Roman" w:hAnsi="Times New Roman"/>
                <w:lang w:val="ru-RU"/>
              </w:rPr>
            </w:pPr>
            <w:r w:rsidRPr="002C422B">
              <w:rPr>
                <w:rStyle w:val="FontStyle31"/>
                <w:rFonts w:ascii="Times New Roman" w:hAnsi="Times New Roman"/>
                <w:lang w:val="ru-RU"/>
              </w:rPr>
              <w:t>- Различать текущие и срочные вклады</w:t>
            </w:r>
          </w:p>
          <w:p w:rsidR="002C422B" w:rsidRPr="002C422B" w:rsidRDefault="002C422B" w:rsidP="00461567">
            <w:pPr>
              <w:rPr>
                <w:rStyle w:val="FontStyle31"/>
                <w:rFonts w:ascii="Times New Roman" w:hAnsi="Times New Roman"/>
                <w:lang w:val="ru-RU"/>
              </w:rPr>
            </w:pPr>
            <w:r w:rsidRPr="002C422B">
              <w:rPr>
                <w:rStyle w:val="FontStyle31"/>
                <w:rFonts w:ascii="Times New Roman" w:hAnsi="Times New Roman"/>
                <w:lang w:val="ru-RU"/>
              </w:rPr>
              <w:t>- Рассчитывать стоимость кредита. - Различать краткосрочные и долгосрочные кредиты.</w:t>
            </w:r>
          </w:p>
          <w:p w:rsidR="002C422B" w:rsidRPr="002C422B" w:rsidRDefault="002C422B" w:rsidP="00461567">
            <w:pPr>
              <w:rPr>
                <w:rStyle w:val="FontStyle31"/>
                <w:rFonts w:ascii="Times New Roman" w:hAnsi="Times New Roman"/>
                <w:lang w:val="ru-RU"/>
              </w:rPr>
            </w:pPr>
            <w:r w:rsidRPr="002C422B">
              <w:rPr>
                <w:rStyle w:val="FontStyle31"/>
                <w:rFonts w:ascii="Times New Roman" w:hAnsi="Times New Roman"/>
                <w:lang w:val="ru-RU"/>
              </w:rPr>
              <w:t>- Заполнять приходные и расходные ордера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Задание 2, стр.95.</w:t>
            </w:r>
          </w:p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af4"/>
              <w:rPr>
                <w:rStyle w:val="FontStyle31"/>
                <w:rFonts w:ascii="Times New Roman" w:hAnsi="Times New Roman"/>
                <w:spacing w:val="20"/>
              </w:rPr>
            </w:pPr>
            <w:proofErr w:type="spellStart"/>
            <w:r>
              <w:rPr>
                <w:rStyle w:val="FontStyle31"/>
                <w:rFonts w:ascii="Times New Roman" w:hAnsi="Times New Roman"/>
                <w:spacing w:val="20"/>
              </w:rPr>
              <w:t>Задание</w:t>
            </w:r>
            <w:proofErr w:type="spellEnd"/>
            <w:r>
              <w:rPr>
                <w:rStyle w:val="FontStyle31"/>
                <w:rFonts w:ascii="Times New Roman" w:hAnsi="Times New Roman"/>
                <w:spacing w:val="20"/>
              </w:rPr>
              <w:t xml:space="preserve"> Б, стр.96.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</w:tr>
      <w:tr w:rsidR="002C422B" w:rsidRPr="002C422B" w:rsidTr="00461567">
        <w:trPr>
          <w:trHeight w:hRule="exact" w:val="1708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26" w:lineRule="exact"/>
              <w:ind w:left="43" w:right="5" w:hanging="34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4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right="187" w:hanging="10"/>
              <w:rPr>
                <w:rStyle w:val="FontStyle31"/>
                <w:rFonts w:ascii="Times New Roman" w:hAnsi="Times New Roman"/>
              </w:rPr>
            </w:pPr>
            <w:r w:rsidRPr="00C252B7">
              <w:rPr>
                <w:rStyle w:val="FontStyle31"/>
                <w:rFonts w:ascii="Times New Roman" w:hAnsi="Times New Roman"/>
              </w:rPr>
              <w:t>Вклады и кредиты.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40" w:lineRule="auto"/>
              <w:ind w:left="86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2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hanging="10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2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</w:rPr>
            </w:pPr>
            <w:r w:rsidRPr="00BB39F8">
              <w:rPr>
                <w:rStyle w:val="FontStyle31"/>
                <w:rFonts w:ascii="Times New Roman" w:hAnsi="Times New Roman"/>
              </w:rPr>
              <w:t>Познакомиться с видами вкладов и кредитов коммерческих банков</w:t>
            </w:r>
            <w:r>
              <w:rPr>
                <w:rStyle w:val="FontStyle31"/>
                <w:rFonts w:ascii="Times New Roman" w:hAnsi="Times New Roman"/>
              </w:rPr>
              <w:t>.</w:t>
            </w:r>
          </w:p>
        </w:tc>
        <w:tc>
          <w:tcPr>
            <w:tcW w:w="3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22B" w:rsidRPr="002C422B" w:rsidRDefault="002C422B" w:rsidP="00461567">
            <w:pPr>
              <w:rPr>
                <w:rStyle w:val="FontStyle31"/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Задание1-3, стр. 100-101.</w:t>
            </w:r>
          </w:p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Задание 1-4, стр.107-110.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Pr="002C422B" w:rsidRDefault="002C422B" w:rsidP="00461567">
            <w:pPr>
              <w:pStyle w:val="af4"/>
              <w:rPr>
                <w:rStyle w:val="FontStyle31"/>
                <w:rFonts w:ascii="Times New Roman" w:hAnsi="Times New Roman"/>
                <w:spacing w:val="20"/>
                <w:lang w:val="ru-RU"/>
              </w:rPr>
            </w:pPr>
            <w:r w:rsidRPr="002C422B">
              <w:rPr>
                <w:rStyle w:val="FontStyle31"/>
                <w:rFonts w:ascii="Times New Roman" w:hAnsi="Times New Roman"/>
                <w:spacing w:val="20"/>
                <w:lang w:val="ru-RU"/>
              </w:rPr>
              <w:t>Задание Б, стр.102</w:t>
            </w:r>
          </w:p>
          <w:p w:rsidR="002C422B" w:rsidRPr="002C422B" w:rsidRDefault="002C422B" w:rsidP="00461567">
            <w:pPr>
              <w:pStyle w:val="af4"/>
              <w:rPr>
                <w:rStyle w:val="FontStyle31"/>
                <w:rFonts w:ascii="Times New Roman" w:hAnsi="Times New Roman"/>
                <w:spacing w:val="20"/>
                <w:lang w:val="ru-RU"/>
              </w:rPr>
            </w:pPr>
          </w:p>
          <w:p w:rsidR="002C422B" w:rsidRPr="002C422B" w:rsidRDefault="002C422B" w:rsidP="00461567">
            <w:pPr>
              <w:pStyle w:val="af4"/>
              <w:rPr>
                <w:rStyle w:val="FontStyle31"/>
                <w:rFonts w:ascii="Times New Roman" w:hAnsi="Times New Roman"/>
                <w:spacing w:val="20"/>
                <w:lang w:val="ru-RU"/>
              </w:rPr>
            </w:pPr>
            <w:r w:rsidRPr="002C422B">
              <w:rPr>
                <w:rStyle w:val="FontStyle31"/>
                <w:rFonts w:ascii="Times New Roman" w:hAnsi="Times New Roman"/>
                <w:spacing w:val="20"/>
                <w:lang w:val="ru-RU"/>
              </w:rPr>
              <w:t>Задание Б, стр.110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</w:tr>
      <w:tr w:rsidR="002C422B" w:rsidTr="00461567">
        <w:trPr>
          <w:trHeight w:hRule="exact" w:val="995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26" w:lineRule="exact"/>
              <w:ind w:left="43" w:right="5" w:hanging="34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5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right="187" w:hanging="10"/>
              <w:rPr>
                <w:rStyle w:val="FontStyle31"/>
                <w:rFonts w:ascii="Times New Roman" w:hAnsi="Times New Roman"/>
              </w:rPr>
            </w:pPr>
            <w:r w:rsidRPr="00A61FAC">
              <w:rPr>
                <w:rStyle w:val="FontStyle31"/>
                <w:rFonts w:ascii="Times New Roman" w:hAnsi="Times New Roman"/>
              </w:rPr>
              <w:t>Расчет простого процента.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40" w:lineRule="auto"/>
              <w:ind w:left="86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1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hanging="10"/>
              <w:rPr>
                <w:rStyle w:val="FontStyle31"/>
                <w:rFonts w:ascii="Times New Roman" w:hAnsi="Times New Roman"/>
              </w:rPr>
            </w:pPr>
            <w:r w:rsidRPr="00BB39F8">
              <w:rPr>
                <w:rStyle w:val="FontStyle31"/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2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Pr="00A61FAC" w:rsidRDefault="002C422B" w:rsidP="00461567">
            <w:pPr>
              <w:pStyle w:val="Style6"/>
              <w:rPr>
                <w:rStyle w:val="FontStyle31"/>
                <w:rFonts w:ascii="Times New Roman" w:hAnsi="Times New Roman"/>
              </w:rPr>
            </w:pPr>
            <w:r w:rsidRPr="00A61FAC">
              <w:rPr>
                <w:rStyle w:val="FontStyle31"/>
                <w:rFonts w:ascii="Times New Roman" w:hAnsi="Times New Roman"/>
              </w:rPr>
              <w:t>Научиться рассчитывать простой процент.</w:t>
            </w:r>
          </w:p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</w:rPr>
            </w:pPr>
            <w:r w:rsidRPr="00A61FAC">
              <w:rPr>
                <w:rStyle w:val="FontStyle31"/>
                <w:rFonts w:ascii="Times New Roman" w:hAnsi="Times New Roman"/>
              </w:rPr>
              <w:t>Решение задач.</w:t>
            </w:r>
          </w:p>
        </w:tc>
        <w:tc>
          <w:tcPr>
            <w:tcW w:w="3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22B" w:rsidRPr="002C422B" w:rsidRDefault="002C422B" w:rsidP="00461567">
            <w:pPr>
              <w:rPr>
                <w:rStyle w:val="FontStyle31"/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Задание 1-4, стр. 113.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af4"/>
              <w:rPr>
                <w:rStyle w:val="FontStyle31"/>
                <w:rFonts w:ascii="Times New Roman" w:hAnsi="Times New Roman"/>
                <w:spacing w:val="20"/>
              </w:rPr>
            </w:pPr>
            <w:proofErr w:type="spellStart"/>
            <w:r>
              <w:rPr>
                <w:rStyle w:val="FontStyle31"/>
                <w:rFonts w:ascii="Times New Roman" w:hAnsi="Times New Roman"/>
                <w:spacing w:val="20"/>
              </w:rPr>
              <w:t>Решить</w:t>
            </w:r>
            <w:proofErr w:type="spellEnd"/>
            <w:r>
              <w:rPr>
                <w:rStyle w:val="FontStyle31"/>
                <w:rFonts w:ascii="Times New Roman" w:hAnsi="Times New Roman"/>
                <w:spacing w:val="20"/>
              </w:rPr>
              <w:t xml:space="preserve"> </w:t>
            </w:r>
            <w:proofErr w:type="spellStart"/>
            <w:r>
              <w:rPr>
                <w:rStyle w:val="FontStyle31"/>
                <w:rFonts w:ascii="Times New Roman" w:hAnsi="Times New Roman"/>
                <w:spacing w:val="20"/>
              </w:rPr>
              <w:t>задачу</w:t>
            </w:r>
            <w:proofErr w:type="spellEnd"/>
            <w:r>
              <w:rPr>
                <w:rStyle w:val="FontStyle31"/>
                <w:rFonts w:ascii="Times New Roman" w:hAnsi="Times New Roman"/>
                <w:spacing w:val="20"/>
              </w:rPr>
              <w:t xml:space="preserve"> в </w:t>
            </w:r>
            <w:proofErr w:type="spellStart"/>
            <w:r>
              <w:rPr>
                <w:rStyle w:val="FontStyle31"/>
                <w:rFonts w:ascii="Times New Roman" w:hAnsi="Times New Roman"/>
                <w:spacing w:val="20"/>
              </w:rPr>
              <w:t>тетради</w:t>
            </w:r>
            <w:proofErr w:type="spellEnd"/>
            <w:r>
              <w:rPr>
                <w:rStyle w:val="FontStyle31"/>
                <w:rFonts w:ascii="Times New Roman" w:hAnsi="Times New Roman"/>
                <w:spacing w:val="20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</w:tr>
      <w:tr w:rsidR="002C422B" w:rsidTr="00461567">
        <w:trPr>
          <w:trHeight w:hRule="exact" w:val="1137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26" w:lineRule="exact"/>
              <w:ind w:left="43" w:right="5" w:hanging="34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right="187" w:hanging="10"/>
              <w:rPr>
                <w:rStyle w:val="FontStyle31"/>
                <w:rFonts w:ascii="Times New Roman" w:hAnsi="Times New Roman"/>
              </w:rPr>
            </w:pPr>
            <w:r w:rsidRPr="00A61FAC">
              <w:rPr>
                <w:rStyle w:val="FontStyle31"/>
                <w:rFonts w:ascii="Times New Roman" w:hAnsi="Times New Roman"/>
              </w:rPr>
              <w:t>Расчеты за услуги ЖКХ через банковскую систему.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40" w:lineRule="auto"/>
              <w:ind w:left="86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1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hanging="10"/>
              <w:rPr>
                <w:rStyle w:val="FontStyle31"/>
                <w:rFonts w:ascii="Times New Roman" w:hAnsi="Times New Roman"/>
              </w:rPr>
            </w:pPr>
            <w:r w:rsidRPr="00A61FAC">
              <w:rPr>
                <w:rStyle w:val="FontStyle31"/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2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</w:rPr>
            </w:pPr>
            <w:r w:rsidRPr="00A61FAC">
              <w:rPr>
                <w:rStyle w:val="FontStyle31"/>
                <w:rFonts w:ascii="Times New Roman" w:hAnsi="Times New Roman"/>
              </w:rPr>
              <w:t>Выявить суть механизма расчетов услуг ЖКХ через банковскую систему.</w:t>
            </w:r>
          </w:p>
        </w:tc>
        <w:tc>
          <w:tcPr>
            <w:tcW w:w="3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22B" w:rsidRPr="002C422B" w:rsidRDefault="002C422B" w:rsidP="00461567">
            <w:pPr>
              <w:rPr>
                <w:rStyle w:val="FontStyle31"/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Задание 1-2, стр.124-125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af4"/>
              <w:rPr>
                <w:rStyle w:val="FontStyle31"/>
                <w:rFonts w:ascii="Times New Roman" w:hAnsi="Times New Roman"/>
                <w:spacing w:val="20"/>
              </w:rPr>
            </w:pPr>
            <w:proofErr w:type="spellStart"/>
            <w:r>
              <w:rPr>
                <w:rStyle w:val="FontStyle31"/>
                <w:rFonts w:ascii="Times New Roman" w:hAnsi="Times New Roman"/>
                <w:spacing w:val="20"/>
              </w:rPr>
              <w:t>Задание</w:t>
            </w:r>
            <w:proofErr w:type="spellEnd"/>
            <w:r>
              <w:rPr>
                <w:rStyle w:val="FontStyle31"/>
                <w:rFonts w:ascii="Times New Roman" w:hAnsi="Times New Roman"/>
                <w:spacing w:val="20"/>
              </w:rPr>
              <w:t xml:space="preserve"> А, </w:t>
            </w:r>
            <w:proofErr w:type="spellStart"/>
            <w:r>
              <w:rPr>
                <w:rStyle w:val="FontStyle31"/>
                <w:rFonts w:ascii="Times New Roman" w:hAnsi="Times New Roman"/>
                <w:spacing w:val="20"/>
              </w:rPr>
              <w:t>стр</w:t>
            </w:r>
            <w:proofErr w:type="spellEnd"/>
            <w:r>
              <w:rPr>
                <w:rStyle w:val="FontStyle31"/>
                <w:rFonts w:ascii="Times New Roman" w:hAnsi="Times New Roman"/>
                <w:spacing w:val="20"/>
              </w:rPr>
              <w:t>. 125.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</w:tr>
      <w:tr w:rsidR="002C422B" w:rsidTr="00461567">
        <w:trPr>
          <w:trHeight w:hRule="exact" w:val="1267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26" w:lineRule="exact"/>
              <w:ind w:left="43" w:right="5" w:hanging="34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7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right="187" w:hanging="10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Урок-практикум.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40" w:lineRule="auto"/>
              <w:ind w:left="86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1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hanging="10"/>
              <w:rPr>
                <w:rStyle w:val="FontStyle31"/>
                <w:rFonts w:ascii="Times New Roman" w:hAnsi="Times New Roman"/>
              </w:rPr>
            </w:pPr>
            <w:r w:rsidRPr="00BB39F8">
              <w:rPr>
                <w:rStyle w:val="FontStyle31"/>
                <w:rFonts w:ascii="Times New Roman" w:hAnsi="Times New Roman"/>
              </w:rPr>
              <w:t>Урок контроля и проверки знаний.</w:t>
            </w:r>
          </w:p>
        </w:tc>
        <w:tc>
          <w:tcPr>
            <w:tcW w:w="2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</w:rPr>
            </w:pPr>
            <w:r w:rsidRPr="00BB39F8">
              <w:rPr>
                <w:rStyle w:val="FontStyle31"/>
                <w:rFonts w:ascii="Times New Roman" w:hAnsi="Times New Roman"/>
              </w:rPr>
              <w:t>Решение задач, выполнение тестов.</w:t>
            </w:r>
          </w:p>
        </w:tc>
        <w:tc>
          <w:tcPr>
            <w:tcW w:w="3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22B" w:rsidRDefault="002C422B" w:rsidP="00461567">
            <w:pPr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Тесты, задачи.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Pr="0056604D" w:rsidRDefault="002C422B" w:rsidP="00461567">
            <w:pPr>
              <w:pStyle w:val="af4"/>
              <w:rPr>
                <w:rStyle w:val="FontStyle31"/>
                <w:rFonts w:ascii="Times New Roman" w:hAnsi="Times New Roman"/>
                <w:spacing w:val="20"/>
                <w:sz w:val="20"/>
                <w:szCs w:val="20"/>
              </w:rPr>
            </w:pPr>
            <w:proofErr w:type="spellStart"/>
            <w:r>
              <w:rPr>
                <w:rStyle w:val="FontStyle31"/>
                <w:rFonts w:ascii="Times New Roman" w:hAnsi="Times New Roman"/>
                <w:spacing w:val="20"/>
                <w:sz w:val="20"/>
                <w:szCs w:val="20"/>
              </w:rPr>
              <w:t>Повторить</w:t>
            </w:r>
            <w:r w:rsidRPr="0056604D">
              <w:rPr>
                <w:rStyle w:val="FontStyle31"/>
                <w:rFonts w:ascii="Times New Roman" w:hAnsi="Times New Roman"/>
                <w:spacing w:val="20"/>
                <w:sz w:val="20"/>
                <w:szCs w:val="20"/>
              </w:rPr>
              <w:t>пройденный</w:t>
            </w:r>
            <w:proofErr w:type="spellEnd"/>
            <w:r w:rsidRPr="0056604D">
              <w:rPr>
                <w:rStyle w:val="FontStyle31"/>
                <w:rFonts w:ascii="Times New Roman" w:hAnsi="Times New Roman"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56604D">
              <w:rPr>
                <w:rStyle w:val="FontStyle31"/>
                <w:rFonts w:ascii="Times New Roman" w:hAnsi="Times New Roman"/>
                <w:spacing w:val="20"/>
                <w:sz w:val="20"/>
                <w:szCs w:val="20"/>
              </w:rPr>
              <w:t>материал</w:t>
            </w:r>
            <w:proofErr w:type="spellEnd"/>
            <w:r w:rsidRPr="0056604D">
              <w:rPr>
                <w:rStyle w:val="FontStyle31"/>
                <w:rFonts w:ascii="Times New Roman" w:hAnsi="Times New Roman"/>
                <w:spacing w:val="2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Pr="0056604D" w:rsidRDefault="002C422B" w:rsidP="00461567">
            <w:pPr>
              <w:pStyle w:val="af4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</w:tr>
      <w:tr w:rsidR="002C422B" w:rsidRPr="002C422B" w:rsidTr="00461567">
        <w:trPr>
          <w:trHeight w:val="570"/>
        </w:trPr>
        <w:tc>
          <w:tcPr>
            <w:tcW w:w="14601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Модуль 7. Проектная деятельность учащихся. (5часов).</w:t>
            </w:r>
          </w:p>
        </w:tc>
      </w:tr>
      <w:tr w:rsidR="002C422B" w:rsidRPr="002C422B" w:rsidTr="00461567">
        <w:trPr>
          <w:trHeight w:hRule="exact" w:val="3820"/>
        </w:trPr>
        <w:tc>
          <w:tcPr>
            <w:tcW w:w="5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40" w:lineRule="auto"/>
              <w:jc w:val="both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21" w:lineRule="exact"/>
              <w:ind w:right="202" w:hanging="5"/>
              <w:rPr>
                <w:rStyle w:val="FontStyle31"/>
                <w:rFonts w:ascii="Times New Roman" w:hAnsi="Times New Roman"/>
              </w:rPr>
            </w:pPr>
            <w:r w:rsidRPr="00A97B8D">
              <w:rPr>
                <w:rStyle w:val="FontStyle31"/>
                <w:rFonts w:ascii="Times New Roman" w:hAnsi="Times New Roman"/>
              </w:rPr>
              <w:t xml:space="preserve">Актуализация и </w:t>
            </w:r>
            <w:proofErr w:type="spellStart"/>
            <w:r w:rsidRPr="00A97B8D">
              <w:rPr>
                <w:rStyle w:val="FontStyle31"/>
                <w:rFonts w:ascii="Times New Roman" w:hAnsi="Times New Roman"/>
              </w:rPr>
              <w:t>проблематизация</w:t>
            </w:r>
            <w:proofErr w:type="spellEnd"/>
            <w:r w:rsidRPr="00A97B8D">
              <w:rPr>
                <w:rStyle w:val="FontStyle31"/>
                <w:rFonts w:ascii="Times New Roman" w:hAnsi="Times New Roman"/>
              </w:rPr>
              <w:t>. Концептуализация и целеполагание. Решение конкретно-практических задач и создание образовательных продуктов. Презентация полученного проектного продукта. Оценка и рефлексия проектных действий.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40" w:lineRule="auto"/>
              <w:ind w:left="106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1-5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422B" w:rsidRDefault="002C422B" w:rsidP="00461567">
            <w:pPr>
              <w:pStyle w:val="Style6"/>
              <w:widowControl/>
              <w:ind w:firstLine="5"/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11"/>
              <w:widowControl/>
              <w:spacing w:line="221" w:lineRule="exact"/>
              <w:ind w:firstLine="5"/>
              <w:rPr>
                <w:rStyle w:val="FontStyle31"/>
                <w:rFonts w:ascii="Times New Roman" w:hAnsi="Times New Roman"/>
              </w:rPr>
            </w:pPr>
            <w:r w:rsidRPr="00A97B8D">
              <w:rPr>
                <w:rStyle w:val="FontStyle31"/>
                <w:rFonts w:ascii="Times New Roman" w:hAnsi="Times New Roman"/>
              </w:rPr>
              <w:t>Планирует и выполняет учебный проект: анализирует учебную ситуацию; выявляет и формулирует проблему проекта; определяет цель и задачи проекта; разрабатывает характеристики проектного результата продукта (выдвигает гипотезу исследования).</w:t>
            </w:r>
          </w:p>
          <w:p w:rsidR="002C422B" w:rsidRDefault="002C422B" w:rsidP="00461567">
            <w:pPr>
              <w:pStyle w:val="Style11"/>
              <w:widowControl/>
              <w:spacing w:line="221" w:lineRule="exact"/>
              <w:ind w:firstLine="5"/>
              <w:rPr>
                <w:rStyle w:val="FontStyle31"/>
                <w:rFonts w:ascii="Times New Roman" w:hAnsi="Times New Roman"/>
              </w:rPr>
            </w:pPr>
          </w:p>
          <w:p w:rsidR="002C422B" w:rsidRDefault="002C422B" w:rsidP="00461567">
            <w:pPr>
              <w:pStyle w:val="Style11"/>
              <w:widowControl/>
              <w:spacing w:line="221" w:lineRule="exact"/>
              <w:ind w:firstLine="5"/>
              <w:rPr>
                <w:rStyle w:val="FontStyle31"/>
                <w:rFonts w:ascii="Times New Roman" w:hAnsi="Times New Roman"/>
              </w:rPr>
            </w:pPr>
            <w:r w:rsidRPr="00A97B8D">
              <w:rPr>
                <w:rStyle w:val="FontStyle31"/>
                <w:rFonts w:ascii="Times New Roman" w:hAnsi="Times New Roman"/>
              </w:rPr>
              <w:t>Определяет критерии оценки проектного результата. Создает продукт; контролирует ход и результаты выполнения проекта.</w:t>
            </w:r>
          </w:p>
          <w:p w:rsidR="002C422B" w:rsidRDefault="002C422B" w:rsidP="00461567">
            <w:pPr>
              <w:pStyle w:val="Style11"/>
              <w:widowControl/>
              <w:spacing w:line="221" w:lineRule="exact"/>
              <w:ind w:firstLine="5"/>
              <w:rPr>
                <w:rStyle w:val="FontStyle31"/>
                <w:rFonts w:ascii="Times New Roman" w:hAnsi="Times New Roman"/>
              </w:rPr>
            </w:pPr>
          </w:p>
          <w:p w:rsidR="002C422B" w:rsidRDefault="002C422B" w:rsidP="00461567">
            <w:pPr>
              <w:pStyle w:val="Style11"/>
              <w:widowControl/>
              <w:spacing w:line="221" w:lineRule="exact"/>
              <w:ind w:firstLine="5"/>
              <w:rPr>
                <w:rStyle w:val="FontStyle31"/>
                <w:rFonts w:ascii="Times New Roman" w:hAnsi="Times New Roman"/>
              </w:rPr>
            </w:pPr>
            <w:r w:rsidRPr="00A97B8D">
              <w:rPr>
                <w:rStyle w:val="FontStyle31"/>
                <w:rFonts w:ascii="Times New Roman" w:hAnsi="Times New Roman"/>
              </w:rPr>
              <w:t>Ход и результаты выполнения проекта.</w:t>
            </w:r>
          </w:p>
          <w:p w:rsidR="002C422B" w:rsidRDefault="002C422B" w:rsidP="00461567">
            <w:pPr>
              <w:pStyle w:val="Style11"/>
              <w:widowControl/>
              <w:spacing w:line="221" w:lineRule="exact"/>
              <w:ind w:firstLine="5"/>
              <w:rPr>
                <w:rStyle w:val="FontStyle31"/>
                <w:rFonts w:ascii="Times New Roman" w:hAnsi="Times New Roman"/>
              </w:rPr>
            </w:pPr>
          </w:p>
          <w:p w:rsidR="002C422B" w:rsidRDefault="002C422B" w:rsidP="00461567">
            <w:pPr>
              <w:pStyle w:val="Style11"/>
              <w:widowControl/>
              <w:spacing w:line="221" w:lineRule="exact"/>
              <w:ind w:firstLine="5"/>
              <w:rPr>
                <w:rStyle w:val="FontStyle31"/>
                <w:rFonts w:ascii="Times New Roman" w:hAnsi="Times New Roman"/>
              </w:rPr>
            </w:pPr>
            <w:r w:rsidRPr="00A97B8D">
              <w:rPr>
                <w:rStyle w:val="FontStyle31"/>
                <w:rFonts w:ascii="Times New Roman" w:hAnsi="Times New Roman"/>
              </w:rPr>
              <w:t>Оценивает качество проектного продукта по разработанным критериям и проектных действий участников проекта.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40" w:lineRule="auto"/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Pr="002C422B" w:rsidRDefault="002C422B" w:rsidP="00461567">
            <w:pPr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11"/>
              <w:widowControl/>
              <w:spacing w:line="216" w:lineRule="exact"/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</w:tr>
      <w:tr w:rsidR="002C422B" w:rsidTr="00461567">
        <w:trPr>
          <w:trHeight w:hRule="exact" w:val="570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40" w:lineRule="auto"/>
              <w:ind w:left="62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6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21" w:lineRule="exact"/>
              <w:ind w:left="10" w:right="125" w:firstLine="10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Резерв времени.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40" w:lineRule="auto"/>
              <w:ind w:left="115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Pr="002C422B" w:rsidRDefault="002C422B" w:rsidP="00461567"/>
        </w:tc>
        <w:tc>
          <w:tcPr>
            <w:tcW w:w="57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Pr="002C422B" w:rsidRDefault="002C422B" w:rsidP="00461567"/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Pr="002C422B" w:rsidRDefault="002C422B" w:rsidP="00461567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</w:tr>
      <w:tr w:rsidR="002C422B" w:rsidTr="00461567">
        <w:trPr>
          <w:trHeight w:hRule="exact" w:val="426"/>
        </w:trPr>
        <w:tc>
          <w:tcPr>
            <w:tcW w:w="5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Pr="002C422B" w:rsidRDefault="002C422B" w:rsidP="00461567"/>
        </w:tc>
        <w:tc>
          <w:tcPr>
            <w:tcW w:w="18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spacing w:line="221" w:lineRule="exact"/>
              <w:ind w:left="10" w:right="125" w:firstLine="10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Итого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spacing w:line="240" w:lineRule="auto"/>
              <w:ind w:left="115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34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Pr="002C422B" w:rsidRDefault="002C422B" w:rsidP="00461567"/>
        </w:tc>
        <w:tc>
          <w:tcPr>
            <w:tcW w:w="576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Pr="002C422B" w:rsidRDefault="002C422B" w:rsidP="00461567"/>
        </w:tc>
        <w:tc>
          <w:tcPr>
            <w:tcW w:w="118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Pr="002C422B" w:rsidRDefault="002C422B" w:rsidP="00461567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2C422B" w:rsidRDefault="002C422B" w:rsidP="002C422B">
      <w:pPr>
        <w:pStyle w:val="Style1"/>
        <w:widowControl/>
        <w:spacing w:line="240" w:lineRule="auto"/>
        <w:rPr>
          <w:rStyle w:val="FontStyle33"/>
          <w:rFonts w:ascii="Times New Roman" w:hAnsi="Times New Roman"/>
        </w:rPr>
      </w:pPr>
    </w:p>
    <w:p w:rsidR="002C422B" w:rsidRDefault="002C422B" w:rsidP="002C422B"/>
    <w:p w:rsidR="002C422B" w:rsidRDefault="002C422B" w:rsidP="002C422B"/>
    <w:p w:rsidR="002C422B" w:rsidRDefault="002C422B" w:rsidP="002C422B"/>
    <w:p w:rsidR="002C422B" w:rsidRDefault="002C422B" w:rsidP="002C422B">
      <w:pPr>
        <w:pStyle w:val="Style20"/>
        <w:widowControl/>
        <w:jc w:val="center"/>
        <w:rPr>
          <w:rStyle w:val="FontStyle100"/>
          <w:caps/>
        </w:rPr>
      </w:pPr>
      <w:r w:rsidRPr="00030F1E">
        <w:rPr>
          <w:rStyle w:val="FontStyle100"/>
          <w:caps/>
        </w:rPr>
        <w:lastRenderedPageBreak/>
        <w:t>Пояснительная записка</w:t>
      </w:r>
      <w:r>
        <w:rPr>
          <w:rStyle w:val="FontStyle100"/>
          <w:caps/>
        </w:rPr>
        <w:t xml:space="preserve"> к рабочей программе по экономике для 8-ых классов на 2023-2024 учебный год.</w:t>
      </w:r>
    </w:p>
    <w:p w:rsidR="002C422B" w:rsidRPr="00030F1E" w:rsidRDefault="002C422B" w:rsidP="002C422B">
      <w:pPr>
        <w:pStyle w:val="Style20"/>
        <w:widowControl/>
        <w:jc w:val="center"/>
        <w:rPr>
          <w:rStyle w:val="FontStyle100"/>
          <w:caps/>
        </w:rPr>
      </w:pPr>
    </w:p>
    <w:p w:rsidR="002C422B" w:rsidRPr="00030F1E" w:rsidRDefault="002C422B" w:rsidP="002C422B">
      <w:pPr>
        <w:pStyle w:val="Style21"/>
        <w:spacing w:line="360" w:lineRule="auto"/>
        <w:ind w:firstLine="561"/>
      </w:pPr>
      <w:r w:rsidRPr="00030F1E">
        <w:t>Единственным возможным способом достижения основных целей долгосрочного социально-экономического развития России - обеспечение высокого уровня благосостояния населения и закрепление геополитической роли страны как одного из глобальных лидеров - является переход экономики на инновационную социально-ориентированную модель развития</w:t>
      </w:r>
      <w:r w:rsidRPr="00030F1E">
        <w:rPr>
          <w:rStyle w:val="affe"/>
        </w:rPr>
        <w:footnoteReference w:id="2"/>
      </w:r>
      <w:r w:rsidRPr="00030F1E">
        <w:t xml:space="preserve">. </w:t>
      </w:r>
    </w:p>
    <w:p w:rsidR="002C422B" w:rsidRPr="00030F1E" w:rsidRDefault="002C422B" w:rsidP="002C422B">
      <w:pPr>
        <w:pStyle w:val="Style21"/>
        <w:spacing w:line="360" w:lineRule="auto"/>
        <w:ind w:firstLine="561"/>
      </w:pPr>
      <w:r w:rsidRPr="00030F1E">
        <w:t xml:space="preserve">В этих условиях каждый гражданин должен стать адаптивным к постоянным изменениям: в собственной жизни, в экономическом развитии, в развитии науки и технологий, – активным инициатором и производителем этих </w:t>
      </w:r>
      <w:proofErr w:type="gramStart"/>
      <w:r w:rsidRPr="00030F1E">
        <w:t>изменений,  «</w:t>
      </w:r>
      <w:proofErr w:type="gramEnd"/>
      <w:r w:rsidRPr="00030F1E">
        <w:t xml:space="preserve">инновационным человеком». </w:t>
      </w:r>
    </w:p>
    <w:p w:rsidR="002C422B" w:rsidRPr="00210084" w:rsidRDefault="002C422B" w:rsidP="002C422B">
      <w:pPr>
        <w:pStyle w:val="Style21"/>
        <w:spacing w:line="360" w:lineRule="auto"/>
        <w:ind w:firstLine="561"/>
      </w:pPr>
      <w:r w:rsidRPr="00030F1E">
        <w:t xml:space="preserve">Несмотря на то, что ядро экономического образования образует формирование знаний и компетенций, которые позволяют понимать экономические взаимосвязи, </w:t>
      </w:r>
      <w:r w:rsidRPr="00210084">
        <w:t xml:space="preserve">экономическое образование также ставит перед собой цель развивать личность и, прежде всего, способствовать достижению тех компетенций обучающихся, которые соответствуют требованиям инновационной экономики, а именно: </w:t>
      </w:r>
    </w:p>
    <w:p w:rsidR="002C422B" w:rsidRPr="00210084" w:rsidRDefault="002C422B" w:rsidP="002C422B">
      <w:pPr>
        <w:pStyle w:val="Style21"/>
        <w:numPr>
          <w:ilvl w:val="0"/>
          <w:numId w:val="23"/>
        </w:numPr>
        <w:spacing w:line="360" w:lineRule="auto"/>
        <w:ind w:left="0" w:firstLine="0"/>
      </w:pPr>
      <w:r w:rsidRPr="00210084">
        <w:t xml:space="preserve">способность и готовность к разумному риску, креативность и предприимчивость, умение работать самостоятельно и готовность к работе в команде; </w:t>
      </w:r>
    </w:p>
    <w:p w:rsidR="002C422B" w:rsidRPr="00210084" w:rsidRDefault="002C422B" w:rsidP="002C422B">
      <w:pPr>
        <w:pStyle w:val="Style21"/>
        <w:numPr>
          <w:ilvl w:val="0"/>
          <w:numId w:val="23"/>
        </w:numPr>
        <w:spacing w:line="360" w:lineRule="auto"/>
        <w:ind w:left="0" w:firstLine="0"/>
      </w:pPr>
      <w:r w:rsidRPr="00210084">
        <w:t xml:space="preserve">способность к критическому мышлению; </w:t>
      </w:r>
    </w:p>
    <w:p w:rsidR="002C422B" w:rsidRPr="00210084" w:rsidRDefault="002C422B" w:rsidP="002C422B">
      <w:pPr>
        <w:pStyle w:val="Style21"/>
        <w:numPr>
          <w:ilvl w:val="0"/>
          <w:numId w:val="23"/>
        </w:numPr>
        <w:spacing w:line="360" w:lineRule="auto"/>
        <w:ind w:left="0" w:firstLine="0"/>
      </w:pPr>
      <w:r w:rsidRPr="00210084">
        <w:t>способность и готовность к непрерывному образованию, постоянному совершенствованию, переобучению и самообучению, профессиональной мобильности, стремление к новому.</w:t>
      </w:r>
    </w:p>
    <w:p w:rsidR="002C422B" w:rsidRDefault="002C422B" w:rsidP="002C422B">
      <w:pPr>
        <w:pStyle w:val="Style21"/>
        <w:spacing w:line="360" w:lineRule="auto"/>
        <w:ind w:firstLine="561"/>
      </w:pPr>
      <w:r w:rsidRPr="00030F1E">
        <w:t xml:space="preserve">Кроме того, вопросы, связанные с введением в школьную программу экономических знаний еще очень важны и тем, что </w:t>
      </w:r>
      <w:r w:rsidRPr="00210084">
        <w:t xml:space="preserve">позволяют </w:t>
      </w:r>
      <w:proofErr w:type="gramStart"/>
      <w:r w:rsidRPr="00210084">
        <w:t>школьникам</w:t>
      </w:r>
      <w:proofErr w:type="gramEnd"/>
      <w:r w:rsidRPr="00210084">
        <w:t xml:space="preserve"> подготовится к жизнедеятельности в высококонкурентной экономической среде. Лежащее в основе данной учебной программы «Экономика» понимание экономики делает акцент на близких к реальности, проблемно-ориентированных и дидактически хорошо проработанных знаниях, которые соответствуют трем принципам: устойчивое развитие, системность и ориентированность на предпринимательство.</w:t>
      </w:r>
      <w:r w:rsidRPr="00030F1E">
        <w:t xml:space="preserve"> Занятие, построенное в соответствии с этими тремя принципами, делает акцент на ответственность экономических субъектов / граждан за благосостояние общества, а также на значение основных гуманистических и демократических ценностей.</w:t>
      </w:r>
    </w:p>
    <w:p w:rsidR="002C422B" w:rsidRDefault="002C422B" w:rsidP="002C422B">
      <w:pPr>
        <w:pStyle w:val="Style21"/>
        <w:spacing w:line="360" w:lineRule="auto"/>
        <w:ind w:firstLine="561"/>
        <w:rPr>
          <w:b/>
        </w:rPr>
      </w:pPr>
      <w:r w:rsidRPr="000743C7">
        <w:rPr>
          <w:b/>
        </w:rPr>
        <w:lastRenderedPageBreak/>
        <w:t>Программа разработана в соответствии Федеральным законом Российской Федерации от 29 декабря 2012г. № 273-ФЗ «Об образовании в Российской Федерации» и требованиями ФГОС основного общего образования.</w:t>
      </w:r>
    </w:p>
    <w:p w:rsidR="002C422B" w:rsidRDefault="002C422B" w:rsidP="002C422B">
      <w:pPr>
        <w:pStyle w:val="Style21"/>
        <w:spacing w:line="360" w:lineRule="auto"/>
        <w:ind w:firstLine="561"/>
      </w:pPr>
      <w:r>
        <w:t>Цели программы – формирование экономического мышления, научных представлений о типах и видах экономических отношений, умений, специфических для данной предметной области, а также метапредметных умений, обеспечивающих успешное изучение данного предмета на уровне основного общего образования, и создания условий для достижения личностных результатов основного общего образования.</w:t>
      </w:r>
    </w:p>
    <w:p w:rsidR="002C422B" w:rsidRDefault="002C422B" w:rsidP="002C422B">
      <w:pPr>
        <w:pStyle w:val="Style21"/>
        <w:spacing w:line="360" w:lineRule="auto"/>
        <w:ind w:firstLine="561"/>
      </w:pPr>
      <w:r>
        <w:t>Задачи программы:</w:t>
      </w:r>
    </w:p>
    <w:p w:rsidR="002C422B" w:rsidRDefault="002C422B" w:rsidP="002C422B">
      <w:pPr>
        <w:pStyle w:val="Style21"/>
        <w:numPr>
          <w:ilvl w:val="0"/>
          <w:numId w:val="23"/>
        </w:numPr>
        <w:spacing w:line="360" w:lineRule="auto"/>
      </w:pPr>
      <w:r>
        <w:t>создание условий ля овладения системой начальных экономических знаний, научной экономической терминологией, ключевыми понятиями, методами и приемами, а также для их применения в учебных, учебно-проектных и социально-проектных ситуациях.</w:t>
      </w:r>
    </w:p>
    <w:p w:rsidR="002C422B" w:rsidRDefault="002C422B" w:rsidP="002C422B">
      <w:pPr>
        <w:pStyle w:val="Style21"/>
        <w:numPr>
          <w:ilvl w:val="0"/>
          <w:numId w:val="23"/>
        </w:numPr>
        <w:spacing w:line="360" w:lineRule="auto"/>
      </w:pPr>
      <w:r>
        <w:t>Создание условий для знакомства учащихся с методами научного познания и методами исследования экономических институтов и процессов.</w:t>
      </w:r>
    </w:p>
    <w:p w:rsidR="002C422B" w:rsidRDefault="002C422B" w:rsidP="002C422B">
      <w:pPr>
        <w:pStyle w:val="Style21"/>
        <w:numPr>
          <w:ilvl w:val="0"/>
          <w:numId w:val="23"/>
        </w:numPr>
        <w:spacing w:line="360" w:lineRule="auto"/>
      </w:pPr>
      <w:r>
        <w:t>Создание в процессе изучения предмета условий для формирования у обучающегося о</w:t>
      </w:r>
      <w:r w:rsidRPr="008E5AA0">
        <w:t>пыта самостоятельной учебной деятельности</w:t>
      </w:r>
      <w:r>
        <w:t>.</w:t>
      </w:r>
    </w:p>
    <w:p w:rsidR="002C422B" w:rsidRDefault="002C422B" w:rsidP="002C422B">
      <w:pPr>
        <w:pStyle w:val="Style21"/>
        <w:numPr>
          <w:ilvl w:val="0"/>
          <w:numId w:val="23"/>
        </w:numPr>
        <w:spacing w:line="360" w:lineRule="auto"/>
      </w:pPr>
      <w:r>
        <w:t xml:space="preserve"> Создание в процессе обучения условий для формирования ценностей обучающихся, основ их гражданской идентичности и социально-профессиональных ориентаций.</w:t>
      </w:r>
    </w:p>
    <w:p w:rsidR="002C422B" w:rsidRPr="000743C7" w:rsidRDefault="002C422B" w:rsidP="002C422B">
      <w:pPr>
        <w:pStyle w:val="Style21"/>
        <w:numPr>
          <w:ilvl w:val="0"/>
          <w:numId w:val="23"/>
        </w:numPr>
        <w:spacing w:line="360" w:lineRule="auto"/>
      </w:pPr>
      <w:r>
        <w:t xml:space="preserve">Создание </w:t>
      </w:r>
      <w:proofErr w:type="gramStart"/>
      <w:r>
        <w:t>понимания  у</w:t>
      </w:r>
      <w:proofErr w:type="gramEnd"/>
      <w:r>
        <w:t xml:space="preserve"> учащихся необходимости сохранения окружающей среды.</w:t>
      </w:r>
    </w:p>
    <w:p w:rsidR="002C422B" w:rsidRDefault="002C422B" w:rsidP="002C422B">
      <w:pPr>
        <w:pStyle w:val="Style20"/>
        <w:widowControl/>
        <w:numPr>
          <w:ilvl w:val="0"/>
          <w:numId w:val="24"/>
        </w:numPr>
        <w:spacing w:line="360" w:lineRule="auto"/>
        <w:ind w:left="0"/>
        <w:jc w:val="center"/>
        <w:rPr>
          <w:rStyle w:val="FontStyle100"/>
        </w:rPr>
      </w:pPr>
      <w:r w:rsidRPr="00030F1E">
        <w:rPr>
          <w:rStyle w:val="FontStyle100"/>
        </w:rPr>
        <w:t>Общая характеристика учебного предмета</w:t>
      </w:r>
    </w:p>
    <w:p w:rsidR="002C422B" w:rsidRPr="002C422B" w:rsidRDefault="002C422B" w:rsidP="002C422B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C422B">
        <w:rPr>
          <w:rFonts w:ascii="Times New Roman" w:hAnsi="Times New Roman"/>
          <w:sz w:val="24"/>
          <w:szCs w:val="24"/>
          <w:lang w:val="ru-RU"/>
        </w:rPr>
        <w:t xml:space="preserve">Учебная программа основного общего образования в 5-9 классах образовательных организаций </w:t>
      </w:r>
      <w:r w:rsidRPr="002C422B">
        <w:rPr>
          <w:rStyle w:val="FontStyle101"/>
          <w:rFonts w:ascii="Times New Roman" w:hAnsi="Times New Roman"/>
          <w:sz w:val="24"/>
          <w:szCs w:val="24"/>
          <w:lang w:val="ru-RU"/>
        </w:rPr>
        <w:t xml:space="preserve">«Экономика» </w:t>
      </w:r>
      <w:r w:rsidRPr="002C422B">
        <w:rPr>
          <w:rFonts w:ascii="Times New Roman" w:hAnsi="Times New Roman"/>
          <w:sz w:val="24"/>
          <w:szCs w:val="24"/>
          <w:lang w:val="ru-RU"/>
        </w:rPr>
        <w:t xml:space="preserve">основана на системно-деятельностном подходе, что определяет необходимость организации совместной (или индивидуальной) учебно-познавательной и/или учебно-практической деятельности учащихся, направленной на достижение определенного результата. </w:t>
      </w:r>
    </w:p>
    <w:p w:rsidR="002C422B" w:rsidRPr="002C422B" w:rsidRDefault="002C422B" w:rsidP="002C422B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C422B">
        <w:rPr>
          <w:rFonts w:ascii="Times New Roman" w:hAnsi="Times New Roman"/>
          <w:sz w:val="24"/>
          <w:szCs w:val="24"/>
          <w:lang w:val="ru-RU"/>
        </w:rPr>
        <w:lastRenderedPageBreak/>
        <w:t xml:space="preserve">Требования к предметным результатам определяют «ядро содержания», то есть накопительное системное знание, получаемое в ходе обучения. Требования к метапредметным результатам определяют – «ядро деятельности» ученика - проектные и исследовательские действия, которыми он должен овладеть за период обучения. </w:t>
      </w:r>
    </w:p>
    <w:p w:rsidR="002C422B" w:rsidRPr="00030F1E" w:rsidRDefault="002C422B" w:rsidP="002C422B">
      <w:pPr>
        <w:pStyle w:val="Style21"/>
        <w:spacing w:line="360" w:lineRule="auto"/>
        <w:ind w:firstLine="561"/>
      </w:pPr>
      <w:r w:rsidRPr="00030F1E">
        <w:t xml:space="preserve">Использование принципов уровневой дифференциации в формулировке ожидаемых результатов определяет наличие как базового обязательного уровня знаний и сформированности проектных действий у каждого обучающегося, так </w:t>
      </w:r>
      <w:proofErr w:type="gramStart"/>
      <w:r w:rsidRPr="00030F1E">
        <w:t>и  повышенного</w:t>
      </w:r>
      <w:proofErr w:type="gramEnd"/>
      <w:r w:rsidRPr="00030F1E">
        <w:t xml:space="preserve"> уровня знаний и проектной компетентности у мотивированных к обучению учеников.</w:t>
      </w:r>
    </w:p>
    <w:p w:rsidR="002C422B" w:rsidRPr="00210084" w:rsidRDefault="002C422B" w:rsidP="002C422B">
      <w:pPr>
        <w:pStyle w:val="Style21"/>
        <w:widowControl/>
        <w:spacing w:line="360" w:lineRule="auto"/>
        <w:ind w:firstLine="561"/>
      </w:pPr>
      <w:r w:rsidRPr="00210084">
        <w:t>Содержание программы предмета «Экономика» направлено на формирование у школьников следующих компетенций:</w:t>
      </w:r>
    </w:p>
    <w:p w:rsidR="002C422B" w:rsidRPr="00210084" w:rsidRDefault="002C422B" w:rsidP="002C422B">
      <w:pPr>
        <w:pStyle w:val="Style21"/>
        <w:spacing w:line="360" w:lineRule="auto"/>
      </w:pPr>
      <w:r w:rsidRPr="00210084">
        <w:t>1.</w:t>
      </w:r>
      <w:r w:rsidRPr="00210084">
        <w:tab/>
        <w:t>научных знаний экономической теории;</w:t>
      </w:r>
    </w:p>
    <w:p w:rsidR="002C422B" w:rsidRPr="00210084" w:rsidRDefault="002C422B" w:rsidP="002C422B">
      <w:pPr>
        <w:pStyle w:val="Style21"/>
        <w:spacing w:line="360" w:lineRule="auto"/>
      </w:pPr>
      <w:r w:rsidRPr="00210084">
        <w:t>2.</w:t>
      </w:r>
      <w:r w:rsidRPr="00210084">
        <w:tab/>
        <w:t>основ учебно-исследовательской, проектной и информационно-познавательной деятельности;</w:t>
      </w:r>
    </w:p>
    <w:p w:rsidR="002C422B" w:rsidRPr="00030F1E" w:rsidRDefault="002C422B" w:rsidP="002C422B">
      <w:pPr>
        <w:pStyle w:val="Style21"/>
        <w:spacing w:line="360" w:lineRule="auto"/>
      </w:pPr>
      <w:r w:rsidRPr="00210084">
        <w:t>3.</w:t>
      </w:r>
      <w:r w:rsidRPr="00210084">
        <w:tab/>
        <w:t>социальной активности, т.е. способности к осуществлению преобразовательной деятельности на основе соблюдения законов и осознания ответственности перед семьей, обществом, государством, человечеством.</w:t>
      </w:r>
    </w:p>
    <w:p w:rsidR="002C422B" w:rsidRPr="00210084" w:rsidRDefault="002C422B" w:rsidP="002C422B">
      <w:pPr>
        <w:pStyle w:val="Style21"/>
        <w:spacing w:line="360" w:lineRule="auto"/>
        <w:ind w:firstLine="561"/>
      </w:pPr>
      <w:r w:rsidRPr="00210084">
        <w:t>Цель данной программы – формирование системы экономических знаний, а также предметных и метапредметных умений, необходимых для успешной экономической деятельности в условиях инновационной рыночной экономики.</w:t>
      </w:r>
    </w:p>
    <w:p w:rsidR="002C422B" w:rsidRPr="00030F1E" w:rsidRDefault="002C422B" w:rsidP="002C422B">
      <w:pPr>
        <w:pStyle w:val="Style21"/>
        <w:spacing w:line="360" w:lineRule="auto"/>
        <w:ind w:firstLine="561"/>
      </w:pPr>
      <w:r w:rsidRPr="00030F1E">
        <w:t xml:space="preserve">Образовательный процесс в границах </w:t>
      </w:r>
      <w:r>
        <w:t>предмета</w:t>
      </w:r>
      <w:r w:rsidRPr="00030F1E">
        <w:t xml:space="preserve"> и сопутствующей ему системы межпредметных связей формирует у обучающихся позицию законопослушного социально </w:t>
      </w:r>
      <w:proofErr w:type="gramStart"/>
      <w:r w:rsidRPr="00030F1E">
        <w:t>активного  гражданина</w:t>
      </w:r>
      <w:proofErr w:type="gramEnd"/>
      <w:r w:rsidRPr="00030F1E">
        <w:t xml:space="preserve"> России через:</w:t>
      </w:r>
    </w:p>
    <w:p w:rsidR="002C422B" w:rsidRPr="00030F1E" w:rsidRDefault="002C422B" w:rsidP="002C422B">
      <w:pPr>
        <w:pStyle w:val="Style21"/>
        <w:numPr>
          <w:ilvl w:val="0"/>
          <w:numId w:val="22"/>
        </w:numPr>
        <w:spacing w:line="360" w:lineRule="auto"/>
        <w:ind w:left="0" w:firstLine="0"/>
      </w:pPr>
      <w:r w:rsidRPr="00030F1E">
        <w:t>педагогическое согласование системы базовых гражданских и экономических ценностей;</w:t>
      </w:r>
    </w:p>
    <w:p w:rsidR="002C422B" w:rsidRPr="00030F1E" w:rsidRDefault="002C422B" w:rsidP="002C422B">
      <w:pPr>
        <w:pStyle w:val="Style21"/>
        <w:numPr>
          <w:ilvl w:val="0"/>
          <w:numId w:val="22"/>
        </w:numPr>
        <w:spacing w:line="360" w:lineRule="auto"/>
        <w:ind w:left="0" w:firstLine="0"/>
      </w:pPr>
      <w:proofErr w:type="gramStart"/>
      <w:r w:rsidRPr="00030F1E">
        <w:t>включение  в</w:t>
      </w:r>
      <w:proofErr w:type="gramEnd"/>
      <w:r w:rsidRPr="00030F1E">
        <w:t xml:space="preserve"> программу модулей, нацеленных на осуществление учебно-исследовательской или проектной деятельности, в основе которой должно лежать решение научных или практических социально-значимых экономических проблем;</w:t>
      </w:r>
    </w:p>
    <w:p w:rsidR="002C422B" w:rsidRDefault="002C422B" w:rsidP="002C422B">
      <w:pPr>
        <w:pStyle w:val="Style21"/>
        <w:numPr>
          <w:ilvl w:val="0"/>
          <w:numId w:val="22"/>
        </w:numPr>
        <w:spacing w:line="360" w:lineRule="auto"/>
        <w:ind w:left="0" w:firstLine="0"/>
      </w:pPr>
      <w:proofErr w:type="gramStart"/>
      <w:r w:rsidRPr="00030F1E">
        <w:t>систему связей</w:t>
      </w:r>
      <w:proofErr w:type="gramEnd"/>
      <w:r w:rsidRPr="00030F1E">
        <w:t xml:space="preserve"> устанавливаемых как между модулями учебного курса, так и с другими учебными предметами.</w:t>
      </w:r>
    </w:p>
    <w:p w:rsidR="002C422B" w:rsidRPr="00030F1E" w:rsidRDefault="002C422B" w:rsidP="002C422B">
      <w:pPr>
        <w:pStyle w:val="Style21"/>
        <w:spacing w:line="360" w:lineRule="auto"/>
      </w:pPr>
    </w:p>
    <w:p w:rsidR="002C422B" w:rsidRDefault="002C422B" w:rsidP="002C422B">
      <w:pPr>
        <w:pStyle w:val="Style25"/>
        <w:widowControl/>
        <w:numPr>
          <w:ilvl w:val="0"/>
          <w:numId w:val="24"/>
        </w:numPr>
        <w:spacing w:line="360" w:lineRule="auto"/>
        <w:ind w:left="0"/>
        <w:jc w:val="center"/>
        <w:rPr>
          <w:rStyle w:val="FontStyle100"/>
        </w:rPr>
      </w:pPr>
      <w:r w:rsidRPr="00030F1E">
        <w:rPr>
          <w:rStyle w:val="FontStyle100"/>
        </w:rPr>
        <w:t>Место учебного предмета в учебном плане</w:t>
      </w:r>
    </w:p>
    <w:p w:rsidR="002C422B" w:rsidRPr="00986B5D" w:rsidRDefault="002C422B" w:rsidP="002C422B">
      <w:pPr>
        <w:pStyle w:val="Style21"/>
        <w:widowControl/>
        <w:spacing w:line="360" w:lineRule="auto"/>
        <w:ind w:firstLine="561"/>
        <w:rPr>
          <w:rStyle w:val="FontStyle101"/>
          <w:rFonts w:ascii="Times New Roman" w:hAnsi="Times New Roman"/>
        </w:rPr>
      </w:pPr>
      <w:r w:rsidRPr="00986B5D">
        <w:rPr>
          <w:rStyle w:val="FontStyle101"/>
          <w:rFonts w:ascii="Times New Roman" w:hAnsi="Times New Roman"/>
        </w:rPr>
        <w:lastRenderedPageBreak/>
        <w:t xml:space="preserve">Учебный предмет «Экономика» вводится в учебный план в случае, если обеспечивает реализацию интересов и потребностей обучающихся, их родителей (законных представителей), образовательного учреждения, учредителя образовательной организации, и изучается в рамках части базисного учебного плана, формируемой участниками образовательного процесса в объеме 1 час в неделю (35 часов в год). </w:t>
      </w:r>
    </w:p>
    <w:p w:rsidR="002C422B" w:rsidRPr="00210084" w:rsidRDefault="002C422B" w:rsidP="002C422B">
      <w:pPr>
        <w:pStyle w:val="Style21"/>
        <w:spacing w:line="360" w:lineRule="auto"/>
        <w:ind w:firstLine="567"/>
      </w:pPr>
      <w:r w:rsidRPr="00210084">
        <w:t>Программа учебного предмета «Экономика» для 5-9 классов формируется с учётом психолого-педагогических особенностей развития детей 11—15 лет, связанных:</w:t>
      </w:r>
    </w:p>
    <w:p w:rsidR="002C422B" w:rsidRPr="00210084" w:rsidRDefault="002C422B" w:rsidP="002C422B">
      <w:pPr>
        <w:pStyle w:val="Style21"/>
        <w:spacing w:line="360" w:lineRule="auto"/>
        <w:ind w:firstLine="709"/>
      </w:pPr>
      <w:r w:rsidRPr="00210084">
        <w:t xml:space="preserve">— с переходом от способности младших школьников только осуществлять принятие заданной педагогом и осмысленной цели к овладению этой учебной деятельностью в форме учебного исследования или проекта на ступени основной школы, </w:t>
      </w:r>
    </w:p>
    <w:p w:rsidR="002C422B" w:rsidRPr="00210084" w:rsidRDefault="002C422B" w:rsidP="002C422B">
      <w:pPr>
        <w:pStyle w:val="Style21"/>
        <w:spacing w:line="360" w:lineRule="auto"/>
        <w:ind w:firstLine="709"/>
      </w:pPr>
      <w:r w:rsidRPr="00210084">
        <w:t>— с переходом младших школьников к новой внутренней позиции обучающегося — направленности на самостоятельный познавательный поиск, постановку учебных целей, освоение и самостоятельное осуществление контрольных и оценочных действий, инициативу в организации учебного сотрудничества;</w:t>
      </w:r>
    </w:p>
    <w:p w:rsidR="002C422B" w:rsidRPr="00210084" w:rsidRDefault="002C422B" w:rsidP="002C422B">
      <w:pPr>
        <w:pStyle w:val="Style21"/>
        <w:spacing w:line="360" w:lineRule="auto"/>
        <w:ind w:firstLine="709"/>
      </w:pPr>
      <w:r w:rsidRPr="00210084">
        <w:t>— с формированием у обучающегося научного типа мышления, ориентирующего на общекультурные образцы, нормы, эталоны и закономерности взаимодействия с окружающим миром;</w:t>
      </w:r>
    </w:p>
    <w:p w:rsidR="002C422B" w:rsidRPr="00030F1E" w:rsidRDefault="002C422B" w:rsidP="002C422B">
      <w:pPr>
        <w:pStyle w:val="Style21"/>
        <w:spacing w:line="360" w:lineRule="auto"/>
        <w:ind w:firstLine="709"/>
      </w:pPr>
      <w:r w:rsidRPr="00210084">
        <w:t>— с овладением коммуникативными средствами и способами организации кооперации и сотрудничества; развитием учебного сотрудничества, реализуемого в отношениях обучающихся с учителем и сверстниками.</w:t>
      </w:r>
    </w:p>
    <w:p w:rsidR="002C422B" w:rsidRDefault="002C422B" w:rsidP="002C422B">
      <w:pPr>
        <w:pStyle w:val="Style21"/>
        <w:spacing w:line="360" w:lineRule="auto"/>
        <w:ind w:firstLine="709"/>
      </w:pPr>
      <w:r w:rsidRPr="00030F1E">
        <w:t xml:space="preserve">Построение образовательного процесса и выбора условий и методик обучения обусловлены учётом особенностей подросткового возраста. </w:t>
      </w:r>
    </w:p>
    <w:p w:rsidR="002C422B" w:rsidRDefault="002C422B" w:rsidP="002C422B">
      <w:pPr>
        <w:pStyle w:val="Style21"/>
        <w:spacing w:line="360" w:lineRule="auto"/>
        <w:ind w:firstLine="709"/>
      </w:pPr>
    </w:p>
    <w:p w:rsidR="002C422B" w:rsidRDefault="002C422B" w:rsidP="00C73F8D">
      <w:pPr>
        <w:shd w:val="clear" w:color="auto" w:fill="F7FDF7"/>
        <w:spacing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2C422B" w:rsidRDefault="002C422B" w:rsidP="00C73F8D">
      <w:pPr>
        <w:shd w:val="clear" w:color="auto" w:fill="F7FDF7"/>
        <w:spacing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2C422B" w:rsidRDefault="002C422B" w:rsidP="00C73F8D">
      <w:pPr>
        <w:shd w:val="clear" w:color="auto" w:fill="F7FDF7"/>
        <w:spacing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2C422B" w:rsidRDefault="002C422B" w:rsidP="00C73F8D">
      <w:pPr>
        <w:shd w:val="clear" w:color="auto" w:fill="F7FDF7"/>
        <w:spacing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2C422B" w:rsidRDefault="002C422B" w:rsidP="00C73F8D">
      <w:pPr>
        <w:shd w:val="clear" w:color="auto" w:fill="F7FDF7"/>
        <w:spacing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2C422B" w:rsidRDefault="002C422B" w:rsidP="002C422B">
      <w:pPr>
        <w:pStyle w:val="Style1"/>
        <w:widowControl/>
        <w:spacing w:before="29" w:line="240" w:lineRule="auto"/>
        <w:ind w:left="5"/>
        <w:rPr>
          <w:rStyle w:val="FontStyle33"/>
          <w:rFonts w:ascii="Times New Roman" w:hAnsi="Times New Roman"/>
          <w:sz w:val="28"/>
          <w:szCs w:val="28"/>
        </w:rPr>
      </w:pPr>
      <w:r>
        <w:rPr>
          <w:rStyle w:val="FontStyle33"/>
          <w:rFonts w:ascii="Times New Roman" w:hAnsi="Times New Roman"/>
          <w:sz w:val="28"/>
          <w:szCs w:val="28"/>
          <w:lang w:val="en-US"/>
        </w:rPr>
        <w:lastRenderedPageBreak/>
        <w:t>8</w:t>
      </w:r>
      <w:r>
        <w:rPr>
          <w:rStyle w:val="FontStyle33"/>
          <w:rFonts w:ascii="Times New Roman" w:hAnsi="Times New Roman"/>
          <w:sz w:val="28"/>
          <w:szCs w:val="28"/>
        </w:rPr>
        <w:t xml:space="preserve"> КЛАСС.</w:t>
      </w:r>
    </w:p>
    <w:p w:rsidR="002C422B" w:rsidRDefault="002C422B" w:rsidP="002C422B">
      <w:pPr>
        <w:pStyle w:val="Style1"/>
        <w:widowControl/>
        <w:spacing w:before="29" w:line="240" w:lineRule="auto"/>
        <w:ind w:left="5"/>
        <w:rPr>
          <w:rStyle w:val="FontStyle33"/>
          <w:rFonts w:ascii="Times New Roman" w:hAnsi="Times New Roman"/>
        </w:rPr>
      </w:pPr>
    </w:p>
    <w:tbl>
      <w:tblPr>
        <w:tblW w:w="2278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5"/>
        <w:gridCol w:w="71"/>
        <w:gridCol w:w="15"/>
        <w:gridCol w:w="1851"/>
        <w:gridCol w:w="20"/>
        <w:gridCol w:w="489"/>
        <w:gridCol w:w="25"/>
        <w:gridCol w:w="996"/>
        <w:gridCol w:w="21"/>
        <w:gridCol w:w="2739"/>
        <w:gridCol w:w="3057"/>
        <w:gridCol w:w="1377"/>
        <w:gridCol w:w="1209"/>
        <w:gridCol w:w="1036"/>
        <w:gridCol w:w="696"/>
        <w:gridCol w:w="667"/>
        <w:gridCol w:w="15"/>
        <w:gridCol w:w="1938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</w:tblGrid>
      <w:tr w:rsidR="002C422B" w:rsidTr="00461567">
        <w:trPr>
          <w:gridAfter w:val="11"/>
          <w:wAfter w:w="8091" w:type="dxa"/>
          <w:trHeight w:hRule="exact" w:val="965"/>
        </w:trPr>
        <w:tc>
          <w:tcPr>
            <w:tcW w:w="51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26"/>
              <w:widowControl/>
              <w:spacing w:line="276" w:lineRule="auto"/>
              <w:jc w:val="center"/>
              <w:rPr>
                <w:rStyle w:val="FontStyle36"/>
                <w:rFonts w:ascii="Times New Roman" w:hAnsi="Times New Roman"/>
                <w:lang w:eastAsia="en-US"/>
              </w:rPr>
            </w:pPr>
            <w:r>
              <w:rPr>
                <w:rStyle w:val="FontStyle36"/>
                <w:rFonts w:ascii="Times New Roman" w:hAnsi="Times New Roman"/>
                <w:lang w:eastAsia="en-US"/>
              </w:rPr>
              <w:t>№</w:t>
            </w:r>
          </w:p>
        </w:tc>
        <w:tc>
          <w:tcPr>
            <w:tcW w:w="187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5"/>
              <w:widowControl/>
              <w:spacing w:line="221" w:lineRule="exact"/>
              <w:ind w:left="542" w:right="576" w:firstLine="34"/>
              <w:jc w:val="left"/>
              <w:rPr>
                <w:rStyle w:val="FontStyle34"/>
                <w:rFonts w:ascii="Times New Roman" w:hAnsi="Times New Roman"/>
              </w:rPr>
            </w:pPr>
            <w:r>
              <w:rPr>
                <w:rStyle w:val="FontStyle34"/>
                <w:rFonts w:ascii="Times New Roman" w:hAnsi="Times New Roman"/>
              </w:rPr>
              <w:t>Тема</w:t>
            </w:r>
            <w:r>
              <w:rPr>
                <w:rStyle w:val="FontStyle34"/>
                <w:rFonts w:ascii="Times New Roman" w:hAnsi="Times New Roman"/>
              </w:rPr>
              <w:br/>
              <w:t>урока</w:t>
            </w: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hideMark/>
          </w:tcPr>
          <w:p w:rsidR="002C422B" w:rsidRDefault="002C422B" w:rsidP="00461567">
            <w:pPr>
              <w:pStyle w:val="Style15"/>
              <w:widowControl/>
              <w:spacing w:line="230" w:lineRule="exact"/>
              <w:ind w:left="125" w:right="134"/>
              <w:jc w:val="left"/>
              <w:rPr>
                <w:rStyle w:val="FontStyle34"/>
                <w:rFonts w:ascii="Times New Roman" w:hAnsi="Times New Roman"/>
              </w:rPr>
            </w:pPr>
            <w:r>
              <w:rPr>
                <w:rStyle w:val="FontStyle34"/>
                <w:rFonts w:ascii="Times New Roman" w:hAnsi="Times New Roman"/>
              </w:rPr>
              <w:t>Кол-во</w:t>
            </w:r>
            <w:r>
              <w:rPr>
                <w:rStyle w:val="FontStyle34"/>
                <w:rFonts w:ascii="Times New Roman" w:hAnsi="Times New Roman"/>
              </w:rPr>
              <w:br/>
              <w:t>часов</w:t>
            </w:r>
          </w:p>
        </w:tc>
        <w:tc>
          <w:tcPr>
            <w:tcW w:w="10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24"/>
              <w:widowControl/>
              <w:spacing w:line="221" w:lineRule="exact"/>
              <w:ind w:left="120" w:right="139"/>
              <w:rPr>
                <w:rStyle w:val="FontStyle34"/>
                <w:rFonts w:ascii="Times New Roman" w:hAnsi="Times New Roman"/>
              </w:rPr>
            </w:pPr>
            <w:r>
              <w:rPr>
                <w:rStyle w:val="FontStyle34"/>
                <w:rFonts w:ascii="Times New Roman" w:hAnsi="Times New Roman"/>
              </w:rPr>
              <w:t>Тип</w:t>
            </w:r>
            <w:r>
              <w:rPr>
                <w:rStyle w:val="FontStyle34"/>
                <w:rFonts w:ascii="Times New Roman" w:hAnsi="Times New Roman"/>
              </w:rPr>
              <w:br/>
              <w:t>урока</w:t>
            </w: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24"/>
              <w:widowControl/>
              <w:spacing w:line="221" w:lineRule="exact"/>
              <w:ind w:left="422" w:right="437" w:firstLine="86"/>
              <w:rPr>
                <w:rStyle w:val="FontStyle34"/>
                <w:rFonts w:ascii="Times New Roman" w:hAnsi="Times New Roman"/>
              </w:rPr>
            </w:pPr>
            <w:r>
              <w:rPr>
                <w:rStyle w:val="FontStyle34"/>
                <w:rFonts w:ascii="Times New Roman" w:hAnsi="Times New Roman"/>
              </w:rPr>
              <w:t>Элементы</w:t>
            </w:r>
            <w:r>
              <w:rPr>
                <w:rStyle w:val="FontStyle34"/>
                <w:rFonts w:ascii="Times New Roman" w:hAnsi="Times New Roman"/>
              </w:rPr>
              <w:br/>
              <w:t>содержания</w:t>
            </w: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24"/>
              <w:widowControl/>
              <w:spacing w:line="221" w:lineRule="exact"/>
              <w:ind w:left="600" w:right="605" w:firstLine="91"/>
              <w:rPr>
                <w:rStyle w:val="FontStyle34"/>
                <w:rFonts w:ascii="Times New Roman" w:hAnsi="Times New Roman"/>
              </w:rPr>
            </w:pPr>
            <w:r>
              <w:rPr>
                <w:rStyle w:val="FontStyle34"/>
                <w:rFonts w:ascii="Times New Roman" w:hAnsi="Times New Roman"/>
              </w:rPr>
              <w:t>Требования</w:t>
            </w:r>
            <w:r>
              <w:rPr>
                <w:rStyle w:val="FontStyle34"/>
                <w:rFonts w:ascii="Times New Roman" w:hAnsi="Times New Roman"/>
              </w:rPr>
              <w:br/>
              <w:t>к уровню</w:t>
            </w:r>
            <w:r>
              <w:rPr>
                <w:rStyle w:val="FontStyle34"/>
                <w:rFonts w:ascii="Times New Roman" w:hAnsi="Times New Roman"/>
              </w:rPr>
              <w:br/>
              <w:t>подготовки</w:t>
            </w:r>
            <w:r>
              <w:rPr>
                <w:rStyle w:val="FontStyle34"/>
                <w:rFonts w:ascii="Times New Roman" w:hAnsi="Times New Roman"/>
              </w:rPr>
              <w:br/>
              <w:t>обучающихся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4"/>
              <w:widowControl/>
              <w:ind w:left="197" w:right="82"/>
              <w:rPr>
                <w:rStyle w:val="FontStyle34"/>
                <w:rFonts w:ascii="Times New Roman" w:hAnsi="Times New Roman"/>
              </w:rPr>
            </w:pPr>
            <w:r>
              <w:rPr>
                <w:rStyle w:val="FontStyle34"/>
                <w:rFonts w:ascii="Times New Roman" w:hAnsi="Times New Roman"/>
              </w:rPr>
              <w:t>Вид</w:t>
            </w:r>
            <w:r>
              <w:rPr>
                <w:rStyle w:val="FontStyle34"/>
                <w:rFonts w:ascii="Times New Roman" w:hAnsi="Times New Roman"/>
              </w:rPr>
              <w:br/>
              <w:t>контроля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5"/>
              <w:widowControl/>
              <w:spacing w:line="221" w:lineRule="exact"/>
              <w:ind w:left="19" w:right="14"/>
              <w:rPr>
                <w:rStyle w:val="FontStyle34"/>
                <w:rFonts w:ascii="Times New Roman" w:hAnsi="Times New Roman"/>
              </w:rPr>
            </w:pPr>
            <w:r>
              <w:rPr>
                <w:rStyle w:val="FontStyle34"/>
                <w:rFonts w:ascii="Times New Roman" w:hAnsi="Times New Roman"/>
              </w:rPr>
              <w:t>Элементы</w:t>
            </w:r>
            <w:r>
              <w:rPr>
                <w:rStyle w:val="FontStyle34"/>
                <w:rFonts w:ascii="Times New Roman" w:hAnsi="Times New Roman"/>
              </w:rPr>
              <w:br/>
              <w:t>дополнительного</w:t>
            </w:r>
            <w:r>
              <w:rPr>
                <w:rStyle w:val="FontStyle34"/>
                <w:rFonts w:ascii="Times New Roman" w:hAnsi="Times New Roman"/>
              </w:rPr>
              <w:br/>
              <w:t>содержания</w:t>
            </w:r>
            <w:r>
              <w:rPr>
                <w:rStyle w:val="FontStyle34"/>
                <w:rFonts w:ascii="Times New Roman" w:hAnsi="Times New Roman"/>
              </w:rPr>
              <w:br/>
            </w:r>
            <w:proofErr w:type="spellStart"/>
            <w:r>
              <w:rPr>
                <w:rStyle w:val="FontStyle34"/>
                <w:rFonts w:ascii="Times New Roman" w:hAnsi="Times New Roman"/>
              </w:rPr>
              <w:t>ния</w:t>
            </w:r>
            <w:proofErr w:type="spellEnd"/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5"/>
              <w:widowControl/>
              <w:spacing w:line="221" w:lineRule="exact"/>
              <w:ind w:left="19" w:right="24" w:firstLine="24"/>
              <w:jc w:val="left"/>
              <w:rPr>
                <w:rStyle w:val="FontStyle34"/>
                <w:rFonts w:ascii="Times New Roman" w:hAnsi="Times New Roman"/>
              </w:rPr>
            </w:pPr>
            <w:r>
              <w:rPr>
                <w:rStyle w:val="FontStyle34"/>
                <w:rFonts w:ascii="Times New Roman" w:hAnsi="Times New Roman"/>
              </w:rPr>
              <w:t>Домашнее</w:t>
            </w:r>
            <w:r>
              <w:rPr>
                <w:rStyle w:val="FontStyle34"/>
                <w:rFonts w:ascii="Times New Roman" w:hAnsi="Times New Roman"/>
              </w:rPr>
              <w:br/>
              <w:t>задание</w:t>
            </w:r>
          </w:p>
        </w:tc>
        <w:tc>
          <w:tcPr>
            <w:tcW w:w="1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5"/>
              <w:widowControl/>
              <w:spacing w:line="221" w:lineRule="exact"/>
              <w:ind w:left="106" w:right="125"/>
              <w:jc w:val="left"/>
              <w:rPr>
                <w:rStyle w:val="FontStyle34"/>
                <w:rFonts w:ascii="Times New Roman" w:hAnsi="Times New Roman"/>
              </w:rPr>
            </w:pPr>
            <w:r>
              <w:rPr>
                <w:rStyle w:val="FontStyle34"/>
                <w:rFonts w:ascii="Times New Roman" w:hAnsi="Times New Roman"/>
              </w:rPr>
              <w:t>Дата проведения</w:t>
            </w:r>
          </w:p>
        </w:tc>
      </w:tr>
      <w:tr w:rsidR="002C422B" w:rsidTr="00461567">
        <w:trPr>
          <w:gridAfter w:val="11"/>
          <w:wAfter w:w="8091" w:type="dxa"/>
          <w:trHeight w:hRule="exact" w:val="374"/>
        </w:trPr>
        <w:tc>
          <w:tcPr>
            <w:tcW w:w="51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rPr>
                <w:rStyle w:val="FontStyle34"/>
              </w:rPr>
            </w:pPr>
          </w:p>
          <w:p w:rsidR="002C422B" w:rsidRDefault="002C422B" w:rsidP="00461567">
            <w:pPr>
              <w:rPr>
                <w:rStyle w:val="FontStyle34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rPr>
                <w:rStyle w:val="FontStyle34"/>
              </w:rPr>
            </w:pPr>
          </w:p>
          <w:p w:rsidR="002C422B" w:rsidRDefault="002C422B" w:rsidP="00461567">
            <w:pPr>
              <w:rPr>
                <w:rStyle w:val="FontStyle34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2C422B" w:rsidRDefault="002C422B" w:rsidP="00461567">
            <w:pPr>
              <w:rPr>
                <w:rStyle w:val="FontStyle34"/>
              </w:rPr>
            </w:pPr>
          </w:p>
          <w:p w:rsidR="002C422B" w:rsidRDefault="002C422B" w:rsidP="00461567">
            <w:pPr>
              <w:rPr>
                <w:rStyle w:val="FontStyle34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rPr>
                <w:rStyle w:val="FontStyle34"/>
              </w:rPr>
            </w:pPr>
          </w:p>
          <w:p w:rsidR="002C422B" w:rsidRDefault="002C422B" w:rsidP="00461567">
            <w:pPr>
              <w:rPr>
                <w:rStyle w:val="FontStyle34"/>
              </w:rPr>
            </w:pPr>
          </w:p>
        </w:tc>
        <w:tc>
          <w:tcPr>
            <w:tcW w:w="27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rPr>
                <w:rStyle w:val="FontStyle34"/>
              </w:rPr>
            </w:pPr>
          </w:p>
          <w:p w:rsidR="002C422B" w:rsidRDefault="002C422B" w:rsidP="00461567">
            <w:pPr>
              <w:rPr>
                <w:rStyle w:val="FontStyle34"/>
              </w:rPr>
            </w:pPr>
          </w:p>
        </w:tc>
        <w:tc>
          <w:tcPr>
            <w:tcW w:w="30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rPr>
                <w:rStyle w:val="FontStyle34"/>
              </w:rPr>
            </w:pPr>
          </w:p>
          <w:p w:rsidR="002C422B" w:rsidRDefault="002C422B" w:rsidP="00461567">
            <w:pPr>
              <w:rPr>
                <w:rStyle w:val="FontStyle34"/>
              </w:rPr>
            </w:pPr>
          </w:p>
        </w:tc>
        <w:tc>
          <w:tcPr>
            <w:tcW w:w="13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rPr>
                <w:rStyle w:val="FontStyle34"/>
              </w:rPr>
            </w:pPr>
          </w:p>
          <w:p w:rsidR="002C422B" w:rsidRDefault="002C422B" w:rsidP="00461567">
            <w:pPr>
              <w:rPr>
                <w:rStyle w:val="FontStyle34"/>
              </w:rPr>
            </w:pPr>
          </w:p>
        </w:tc>
        <w:tc>
          <w:tcPr>
            <w:tcW w:w="12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rPr>
                <w:rStyle w:val="FontStyle34"/>
              </w:rPr>
            </w:pPr>
          </w:p>
          <w:p w:rsidR="002C422B" w:rsidRDefault="002C422B" w:rsidP="00461567">
            <w:pPr>
              <w:rPr>
                <w:rStyle w:val="FontStyle34"/>
              </w:rPr>
            </w:pPr>
          </w:p>
        </w:tc>
        <w:tc>
          <w:tcPr>
            <w:tcW w:w="10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rPr>
                <w:rStyle w:val="FontStyle34"/>
              </w:rPr>
            </w:pPr>
          </w:p>
          <w:p w:rsidR="002C422B" w:rsidRDefault="002C422B" w:rsidP="00461567">
            <w:pPr>
              <w:rPr>
                <w:rStyle w:val="FontStyle34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5"/>
              <w:widowControl/>
              <w:spacing w:line="240" w:lineRule="auto"/>
              <w:jc w:val="left"/>
              <w:rPr>
                <w:rStyle w:val="FontStyle34"/>
                <w:rFonts w:ascii="Times New Roman" w:hAnsi="Times New Roman"/>
              </w:rPr>
            </w:pPr>
            <w:r>
              <w:rPr>
                <w:rStyle w:val="FontStyle34"/>
                <w:rFonts w:ascii="Times New Roman" w:hAnsi="Times New Roman"/>
              </w:rPr>
              <w:t>План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5"/>
              <w:widowControl/>
              <w:spacing w:line="240" w:lineRule="auto"/>
              <w:jc w:val="left"/>
              <w:rPr>
                <w:rStyle w:val="FontStyle34"/>
                <w:rFonts w:ascii="Times New Roman" w:hAnsi="Times New Roman"/>
              </w:rPr>
            </w:pPr>
            <w:r>
              <w:rPr>
                <w:rStyle w:val="FontStyle34"/>
                <w:rFonts w:ascii="Times New Roman" w:hAnsi="Times New Roman"/>
              </w:rPr>
              <w:t>Факт</w:t>
            </w:r>
          </w:p>
        </w:tc>
      </w:tr>
      <w:tr w:rsidR="002C422B" w:rsidRPr="002C422B" w:rsidTr="00461567">
        <w:trPr>
          <w:gridAfter w:val="11"/>
          <w:wAfter w:w="8091" w:type="dxa"/>
          <w:trHeight w:val="456"/>
        </w:trPr>
        <w:tc>
          <w:tcPr>
            <w:tcW w:w="1469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0"/>
              <w:widowControl/>
              <w:spacing w:line="276" w:lineRule="auto"/>
              <w:ind w:left="3312"/>
              <w:rPr>
                <w:rStyle w:val="FontStyle33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33"/>
                <w:rFonts w:ascii="Times New Roman" w:hAnsi="Times New Roman"/>
                <w:sz w:val="22"/>
                <w:szCs w:val="22"/>
                <w:lang w:eastAsia="en-US"/>
              </w:rPr>
              <w:t xml:space="preserve">                                Модуль 1. Ведение в экономику. (9 часов).</w:t>
            </w:r>
          </w:p>
        </w:tc>
      </w:tr>
      <w:tr w:rsidR="002C422B" w:rsidTr="00461567">
        <w:trPr>
          <w:gridAfter w:val="11"/>
          <w:wAfter w:w="8091" w:type="dxa"/>
          <w:trHeight w:hRule="exact" w:val="1335"/>
        </w:trPr>
        <w:tc>
          <w:tcPr>
            <w:tcW w:w="51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22"/>
              <w:widowControl/>
              <w:spacing w:line="276" w:lineRule="auto"/>
              <w:jc w:val="center"/>
              <w:rPr>
                <w:rStyle w:val="FontStyle32"/>
                <w:rFonts w:ascii="Times New Roman" w:hAnsi="Times New Roman"/>
              </w:rPr>
            </w:pPr>
            <w:r>
              <w:rPr>
                <w:rStyle w:val="FontStyle32"/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87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Экономика: наука и хозяйство.</w:t>
            </w:r>
          </w:p>
        </w:tc>
        <w:tc>
          <w:tcPr>
            <w:tcW w:w="51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22"/>
              <w:widowControl/>
              <w:spacing w:line="276" w:lineRule="auto"/>
              <w:ind w:left="101"/>
              <w:rPr>
                <w:rStyle w:val="FontStyle32"/>
                <w:rFonts w:ascii="Times New Roman" w:hAnsi="Times New Roman"/>
              </w:rPr>
            </w:pPr>
            <w:r>
              <w:rPr>
                <w:rStyle w:val="FontStyle32"/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21" w:lineRule="exact"/>
              <w:ind w:right="19" w:hanging="10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Урок</w:t>
            </w:r>
            <w:r>
              <w:rPr>
                <w:rStyle w:val="FontStyle31"/>
                <w:rFonts w:ascii="Times New Roman" w:hAnsi="Times New Roman"/>
                <w:lang w:eastAsia="en-US"/>
              </w:rPr>
              <w:br/>
              <w:t>изучения</w:t>
            </w:r>
            <w:r>
              <w:rPr>
                <w:rStyle w:val="FontStyle31"/>
                <w:rFonts w:ascii="Times New Roman" w:hAnsi="Times New Roman"/>
                <w:lang w:eastAsia="en-US"/>
              </w:rPr>
              <w:br/>
              <w:t>нового</w:t>
            </w:r>
            <w:r>
              <w:rPr>
                <w:rStyle w:val="FontStyle31"/>
                <w:rFonts w:ascii="Times New Roman" w:hAnsi="Times New Roman"/>
                <w:lang w:eastAsia="en-US"/>
              </w:rPr>
              <w:br/>
              <w:t>материала.</w:t>
            </w:r>
          </w:p>
        </w:tc>
        <w:tc>
          <w:tcPr>
            <w:tcW w:w="273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11"/>
              <w:widowControl/>
              <w:spacing w:line="216" w:lineRule="exact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 xml:space="preserve">Микроэкономика, макроэкономика. </w:t>
            </w:r>
          </w:p>
        </w:tc>
        <w:tc>
          <w:tcPr>
            <w:tcW w:w="3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</w:pPr>
            <w:r>
              <w:rPr>
                <w:rStyle w:val="FontStyle31"/>
                <w:rFonts w:ascii="Times New Roman" w:hAnsi="Times New Roman"/>
                <w:lang w:eastAsia="en-US"/>
              </w:rPr>
              <w:t>Учащиеся науча</w:t>
            </w:r>
            <w:r w:rsidRPr="00C0775C">
              <w:rPr>
                <w:rStyle w:val="FontStyle31"/>
                <w:rFonts w:ascii="Times New Roman" w:hAnsi="Times New Roman"/>
                <w:lang w:eastAsia="en-US"/>
              </w:rPr>
              <w:t>ться:</w:t>
            </w:r>
          </w:p>
          <w:p w:rsidR="002C422B" w:rsidRPr="00C0775C" w:rsidRDefault="002C422B" w:rsidP="00461567">
            <w:pPr>
              <w:pStyle w:val="Style6"/>
              <w:rPr>
                <w:rStyle w:val="FontStyle31"/>
                <w:rFonts w:ascii="Times New Roman" w:hAnsi="Times New Roman"/>
                <w:lang w:eastAsia="en-US"/>
              </w:rPr>
            </w:pPr>
            <w:r w:rsidRPr="00C0775C">
              <w:rPr>
                <w:rStyle w:val="FontStyle31"/>
                <w:rFonts w:ascii="Times New Roman" w:hAnsi="Times New Roman"/>
                <w:lang w:eastAsia="en-US"/>
              </w:rPr>
              <w:t>Объяснять характер взаимосвязей макро- и микроэкономики, экономики как науки и хозяйства, региональной и отраслевой экономики.</w:t>
            </w:r>
          </w:p>
          <w:p w:rsidR="002C422B" w:rsidRPr="00C0775C" w:rsidRDefault="002C422B" w:rsidP="00461567">
            <w:pPr>
              <w:pStyle w:val="Style6"/>
              <w:rPr>
                <w:rStyle w:val="FontStyle31"/>
                <w:rFonts w:ascii="Times New Roman" w:hAnsi="Times New Roman"/>
                <w:lang w:eastAsia="en-US"/>
              </w:rPr>
            </w:pPr>
            <w:r w:rsidRPr="00C0775C">
              <w:rPr>
                <w:rStyle w:val="FontStyle31"/>
                <w:rFonts w:ascii="Times New Roman" w:hAnsi="Times New Roman"/>
                <w:lang w:eastAsia="en-US"/>
              </w:rPr>
              <w:t>Рассчитывать производительность факторов производства.</w:t>
            </w:r>
          </w:p>
          <w:p w:rsidR="002C422B" w:rsidRPr="00C0775C" w:rsidRDefault="002C422B" w:rsidP="00461567">
            <w:pPr>
              <w:pStyle w:val="Style6"/>
              <w:rPr>
                <w:rStyle w:val="FontStyle31"/>
                <w:rFonts w:ascii="Times New Roman" w:hAnsi="Times New Roman"/>
                <w:lang w:eastAsia="en-US"/>
              </w:rPr>
            </w:pPr>
            <w:r w:rsidRPr="00C0775C">
              <w:rPr>
                <w:rStyle w:val="FontStyle31"/>
                <w:rFonts w:ascii="Times New Roman" w:hAnsi="Times New Roman"/>
                <w:lang w:eastAsia="en-US"/>
              </w:rPr>
              <w:t>Принимать решения на основе анализа альтернативной стоимости.</w:t>
            </w:r>
          </w:p>
          <w:p w:rsidR="002C422B" w:rsidRPr="00C0775C" w:rsidRDefault="002C422B" w:rsidP="00461567">
            <w:pPr>
              <w:pStyle w:val="Style6"/>
              <w:rPr>
                <w:rStyle w:val="FontStyle31"/>
                <w:rFonts w:ascii="Times New Roman" w:hAnsi="Times New Roman"/>
                <w:lang w:eastAsia="en-US"/>
              </w:rPr>
            </w:pPr>
            <w:r w:rsidRPr="00C0775C">
              <w:rPr>
                <w:rStyle w:val="FontStyle31"/>
                <w:rFonts w:ascii="Times New Roman" w:hAnsi="Times New Roman"/>
                <w:lang w:eastAsia="en-US"/>
              </w:rPr>
              <w:t>Оценить экономический потенциал региона.</w:t>
            </w:r>
          </w:p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  <w:lang w:eastAsia="en-US"/>
              </w:rPr>
            </w:pPr>
            <w:r w:rsidRPr="00C0775C">
              <w:rPr>
                <w:rStyle w:val="FontStyle31"/>
                <w:rFonts w:ascii="Times New Roman" w:hAnsi="Times New Roman"/>
                <w:lang w:eastAsia="en-US"/>
              </w:rPr>
              <w:t>Выделять особенности российской экономики.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1"/>
              <w:widowControl/>
              <w:spacing w:line="221" w:lineRule="exact"/>
              <w:ind w:right="384"/>
              <w:jc w:val="left"/>
              <w:rPr>
                <w:rStyle w:val="FontStyle32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Задание 1-3, стр.11-12.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1"/>
              <w:widowControl/>
              <w:spacing w:line="211" w:lineRule="exact"/>
              <w:ind w:hanging="10"/>
              <w:jc w:val="left"/>
              <w:rPr>
                <w:rStyle w:val="FontStyle32"/>
                <w:rFonts w:ascii="Times New Roman" w:hAnsi="Times New Roman"/>
              </w:rPr>
            </w:pPr>
            <w:r>
              <w:rPr>
                <w:rStyle w:val="FontStyle32"/>
                <w:rFonts w:ascii="Times New Roman" w:hAnsi="Times New Roman"/>
                <w:lang w:eastAsia="en-US"/>
              </w:rPr>
              <w:t>Задание Б, стр. 12.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C422B" w:rsidTr="00461567">
        <w:trPr>
          <w:gridAfter w:val="11"/>
          <w:wAfter w:w="8091" w:type="dxa"/>
          <w:trHeight w:val="517"/>
        </w:trPr>
        <w:tc>
          <w:tcPr>
            <w:tcW w:w="5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422B" w:rsidRDefault="002C422B" w:rsidP="00461567">
            <w:pPr>
              <w:rPr>
                <w:rStyle w:val="FontStyle32"/>
                <w:rFonts w:ascii="Times New Roman" w:hAnsi="Times New Roman"/>
              </w:rPr>
            </w:pPr>
          </w:p>
        </w:tc>
        <w:tc>
          <w:tcPr>
            <w:tcW w:w="187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422B" w:rsidRDefault="002C422B" w:rsidP="00461567">
            <w:pPr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51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422B" w:rsidRDefault="002C422B" w:rsidP="00461567">
            <w:pPr>
              <w:rPr>
                <w:rStyle w:val="FontStyle32"/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422B" w:rsidRDefault="002C422B" w:rsidP="00461567">
            <w:pPr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273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422B" w:rsidRDefault="002C422B" w:rsidP="00461567">
            <w:pPr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305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C422B" w:rsidRDefault="002C422B" w:rsidP="00461567">
            <w:pPr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1"/>
              <w:spacing w:line="221" w:lineRule="exact"/>
              <w:ind w:right="384"/>
              <w:jc w:val="left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Задание 1-3, стр. 16-17.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1"/>
              <w:spacing w:line="211" w:lineRule="exact"/>
              <w:ind w:hanging="10"/>
              <w:jc w:val="left"/>
              <w:rPr>
                <w:rStyle w:val="FontStyle32"/>
                <w:rFonts w:ascii="Times New Roman" w:hAnsi="Times New Roman"/>
              </w:rPr>
            </w:pPr>
            <w:r>
              <w:rPr>
                <w:rStyle w:val="FontStyle32"/>
                <w:rFonts w:ascii="Times New Roman" w:hAnsi="Times New Roman"/>
                <w:lang w:eastAsia="en-US"/>
              </w:rPr>
              <w:t>Задание Б, стр. 17.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C422B" w:rsidTr="00461567">
        <w:trPr>
          <w:gridAfter w:val="11"/>
          <w:wAfter w:w="8091" w:type="dxa"/>
          <w:trHeight w:hRule="exact" w:val="669"/>
        </w:trPr>
        <w:tc>
          <w:tcPr>
            <w:tcW w:w="5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22"/>
              <w:spacing w:line="276" w:lineRule="auto"/>
              <w:jc w:val="center"/>
              <w:rPr>
                <w:rStyle w:val="FontStyle32"/>
                <w:rFonts w:ascii="Times New Roman" w:hAnsi="Times New Roman"/>
              </w:rPr>
            </w:pPr>
            <w:r>
              <w:rPr>
                <w:rStyle w:val="FontStyle32"/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ind w:hanging="5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Потребности. Ресурсы.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22"/>
              <w:spacing w:line="276" w:lineRule="auto"/>
              <w:ind w:left="101"/>
              <w:rPr>
                <w:rStyle w:val="FontStyle32"/>
                <w:rFonts w:ascii="Times New Roman" w:hAnsi="Times New Roman"/>
              </w:rPr>
            </w:pPr>
            <w:r>
              <w:rPr>
                <w:rStyle w:val="FontStyle32"/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spacing w:line="221" w:lineRule="exact"/>
              <w:ind w:right="19" w:hanging="10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Урок</w:t>
            </w:r>
          </w:p>
          <w:p w:rsidR="002C422B" w:rsidRDefault="002C422B" w:rsidP="00461567">
            <w:pPr>
              <w:pStyle w:val="Style6"/>
              <w:spacing w:line="221" w:lineRule="exact"/>
              <w:ind w:right="19" w:hanging="10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изучения</w:t>
            </w:r>
          </w:p>
          <w:p w:rsidR="002C422B" w:rsidRDefault="002C422B" w:rsidP="00461567">
            <w:pPr>
              <w:pStyle w:val="Style6"/>
              <w:spacing w:line="221" w:lineRule="exact"/>
              <w:ind w:right="19" w:hanging="10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нового</w:t>
            </w:r>
          </w:p>
          <w:p w:rsidR="002C422B" w:rsidRDefault="002C422B" w:rsidP="00461567">
            <w:pPr>
              <w:pStyle w:val="Style6"/>
              <w:spacing w:line="221" w:lineRule="exact"/>
              <w:ind w:right="19" w:hanging="10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материала.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11"/>
              <w:spacing w:line="216" w:lineRule="exact"/>
              <w:rPr>
                <w:rStyle w:val="FontStyle31"/>
                <w:rFonts w:ascii="Times New Roman" w:hAnsi="Times New Roman"/>
                <w:lang w:eastAsia="en-US"/>
              </w:rPr>
            </w:pPr>
            <w:r w:rsidRPr="00DE55CD">
              <w:rPr>
                <w:rStyle w:val="FontStyle31"/>
                <w:rFonts w:ascii="Times New Roman" w:hAnsi="Times New Roman"/>
                <w:lang w:eastAsia="en-US"/>
              </w:rPr>
              <w:t>Потребности, виды. Ресурсы, виды.</w:t>
            </w:r>
          </w:p>
        </w:tc>
        <w:tc>
          <w:tcPr>
            <w:tcW w:w="305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C422B" w:rsidRDefault="002C422B" w:rsidP="00461567">
            <w:pPr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422B" w:rsidRDefault="002C422B" w:rsidP="00461567">
            <w:pPr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422B" w:rsidRDefault="002C422B" w:rsidP="00461567">
            <w:pPr>
              <w:rPr>
                <w:rFonts w:ascii="Arial" w:hAnsi="Arial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422B" w:rsidRDefault="002C422B" w:rsidP="00461567">
            <w:pPr>
              <w:rPr>
                <w:rStyle w:val="FontStyle32"/>
                <w:rFonts w:ascii="Times New Roman" w:hAnsi="Times New Roman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422B" w:rsidRDefault="002C422B" w:rsidP="00461567">
            <w:pPr>
              <w:rPr>
                <w:rFonts w:ascii="Arial" w:hAnsi="Arial"/>
              </w:rPr>
            </w:pPr>
          </w:p>
        </w:tc>
        <w:tc>
          <w:tcPr>
            <w:tcW w:w="66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422B" w:rsidRDefault="002C422B" w:rsidP="00461567"/>
        </w:tc>
      </w:tr>
      <w:tr w:rsidR="002C422B" w:rsidTr="00461567">
        <w:trPr>
          <w:gridAfter w:val="11"/>
          <w:wAfter w:w="8091" w:type="dxa"/>
          <w:trHeight w:hRule="exact" w:val="835"/>
        </w:trPr>
        <w:tc>
          <w:tcPr>
            <w:tcW w:w="5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22"/>
              <w:spacing w:line="276" w:lineRule="auto"/>
              <w:jc w:val="center"/>
              <w:rPr>
                <w:rStyle w:val="FontStyle32"/>
                <w:rFonts w:ascii="Times New Roman" w:hAnsi="Times New Roman"/>
                <w:lang w:eastAsia="en-US"/>
              </w:rPr>
            </w:pPr>
            <w:r>
              <w:rPr>
                <w:rStyle w:val="FontStyle32"/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ind w:hanging="5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Проблема выбора и альтернативная стоимость.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22"/>
              <w:spacing w:line="276" w:lineRule="auto"/>
              <w:ind w:left="101"/>
              <w:rPr>
                <w:rStyle w:val="FontStyle32"/>
                <w:rFonts w:ascii="Times New Roman" w:hAnsi="Times New Roman"/>
              </w:rPr>
            </w:pPr>
            <w:r>
              <w:rPr>
                <w:rStyle w:val="FontStyle32"/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spacing w:line="221" w:lineRule="exact"/>
              <w:ind w:right="19" w:hanging="10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Комбинированный урок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11"/>
              <w:spacing w:line="216" w:lineRule="exact"/>
              <w:jc w:val="left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Выбор. Альтернативная стоимость. Принятие решений.</w:t>
            </w:r>
          </w:p>
        </w:tc>
        <w:tc>
          <w:tcPr>
            <w:tcW w:w="305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C422B" w:rsidRPr="002C422B" w:rsidRDefault="002C422B" w:rsidP="00461567">
            <w:pPr>
              <w:rPr>
                <w:rStyle w:val="FontStyle31"/>
                <w:rFonts w:ascii="Times New Roman" w:hAnsi="Times New Roman"/>
                <w:lang w:val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1"/>
              <w:spacing w:line="221" w:lineRule="exact"/>
              <w:ind w:right="384"/>
              <w:jc w:val="left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Задание 1-3, стр.21-22.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spacing w:line="276" w:lineRule="auto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1"/>
              <w:spacing w:line="211" w:lineRule="exact"/>
              <w:ind w:hanging="10"/>
              <w:jc w:val="left"/>
              <w:rPr>
                <w:rStyle w:val="FontStyle32"/>
                <w:rFonts w:ascii="Times New Roman" w:hAnsi="Times New Roman"/>
              </w:rPr>
            </w:pPr>
            <w:r>
              <w:rPr>
                <w:rStyle w:val="FontStyle32"/>
                <w:rFonts w:ascii="Times New Roman" w:hAnsi="Times New Roman"/>
                <w:lang w:eastAsia="en-US"/>
              </w:rPr>
              <w:t>Задание Б, стр. 22.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6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C422B" w:rsidTr="00461567">
        <w:trPr>
          <w:gridAfter w:val="11"/>
          <w:wAfter w:w="8091" w:type="dxa"/>
          <w:trHeight w:hRule="exact" w:val="835"/>
        </w:trPr>
        <w:tc>
          <w:tcPr>
            <w:tcW w:w="5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22"/>
              <w:spacing w:line="276" w:lineRule="auto"/>
              <w:jc w:val="center"/>
              <w:rPr>
                <w:rStyle w:val="FontStyle32"/>
                <w:rFonts w:ascii="Times New Roman" w:hAnsi="Times New Roman"/>
                <w:lang w:eastAsia="en-US"/>
              </w:rPr>
            </w:pPr>
            <w:r>
              <w:rPr>
                <w:rStyle w:val="FontStyle32"/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ind w:hanging="5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Главные вопросы экономики. Смешанная система.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22"/>
              <w:spacing w:line="276" w:lineRule="auto"/>
              <w:ind w:left="101"/>
              <w:rPr>
                <w:rStyle w:val="FontStyle32"/>
                <w:rFonts w:ascii="Times New Roman" w:hAnsi="Times New Roman"/>
                <w:lang w:eastAsia="en-US"/>
              </w:rPr>
            </w:pPr>
            <w:r>
              <w:rPr>
                <w:rStyle w:val="FontStyle32"/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spacing w:line="221" w:lineRule="exact"/>
              <w:ind w:right="19" w:hanging="10"/>
              <w:rPr>
                <w:rStyle w:val="FontStyle31"/>
                <w:rFonts w:ascii="Times New Roman" w:hAnsi="Times New Roman"/>
                <w:lang w:eastAsia="en-US"/>
              </w:rPr>
            </w:pPr>
            <w:r w:rsidRPr="00DE55CD">
              <w:rPr>
                <w:rStyle w:val="FontStyle31"/>
                <w:rFonts w:ascii="Times New Roman" w:hAnsi="Times New Roman"/>
                <w:lang w:eastAsia="en-US"/>
              </w:rPr>
              <w:t>Комбинированный урок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11"/>
              <w:spacing w:line="216" w:lineRule="exact"/>
              <w:jc w:val="left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Главные вопросы экономики: что, как, для кого? Смешанная экономическая система.</w:t>
            </w:r>
          </w:p>
        </w:tc>
        <w:tc>
          <w:tcPr>
            <w:tcW w:w="305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422B" w:rsidRDefault="002C422B" w:rsidP="00461567">
            <w:pPr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11"/>
              <w:spacing w:line="221" w:lineRule="exact"/>
              <w:ind w:right="384"/>
              <w:jc w:val="left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spacing w:line="276" w:lineRule="auto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11"/>
              <w:spacing w:line="211" w:lineRule="exact"/>
              <w:ind w:hanging="10"/>
              <w:jc w:val="left"/>
              <w:rPr>
                <w:rStyle w:val="FontStyle32"/>
                <w:rFonts w:ascii="Times New Roman" w:hAnsi="Times New Roman"/>
                <w:lang w:eastAsia="en-US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6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C422B" w:rsidTr="00461567">
        <w:trPr>
          <w:gridAfter w:val="11"/>
          <w:wAfter w:w="8091" w:type="dxa"/>
          <w:trHeight w:hRule="exact" w:val="835"/>
        </w:trPr>
        <w:tc>
          <w:tcPr>
            <w:tcW w:w="5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22"/>
              <w:spacing w:line="276" w:lineRule="auto"/>
              <w:jc w:val="center"/>
              <w:rPr>
                <w:rStyle w:val="FontStyle32"/>
                <w:rFonts w:ascii="Times New Roman" w:hAnsi="Times New Roman"/>
                <w:lang w:eastAsia="en-US"/>
              </w:rPr>
            </w:pPr>
            <w:r>
              <w:rPr>
                <w:rStyle w:val="FontStyle32"/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ind w:hanging="5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Экономика страны и региона на современном этапе.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22"/>
              <w:spacing w:line="276" w:lineRule="auto"/>
              <w:ind w:left="101"/>
              <w:rPr>
                <w:rStyle w:val="FontStyle32"/>
                <w:rFonts w:ascii="Times New Roman" w:hAnsi="Times New Roman"/>
                <w:lang w:eastAsia="en-US"/>
              </w:rPr>
            </w:pPr>
            <w:r>
              <w:rPr>
                <w:rStyle w:val="FontStyle32"/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spacing w:line="221" w:lineRule="exact"/>
              <w:ind w:right="19" w:hanging="10"/>
              <w:rPr>
                <w:rStyle w:val="FontStyle31"/>
                <w:rFonts w:ascii="Times New Roman" w:hAnsi="Times New Roman"/>
                <w:lang w:eastAsia="en-US"/>
              </w:rPr>
            </w:pPr>
            <w:r w:rsidRPr="00DE55CD">
              <w:rPr>
                <w:rStyle w:val="FontStyle31"/>
                <w:rFonts w:ascii="Times New Roman" w:hAnsi="Times New Roman"/>
                <w:lang w:eastAsia="en-US"/>
              </w:rPr>
              <w:t>Комбинированный урок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11"/>
              <w:spacing w:line="216" w:lineRule="exact"/>
              <w:jc w:val="left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422B" w:rsidRDefault="002C422B" w:rsidP="00461567">
            <w:pPr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11"/>
              <w:spacing w:line="221" w:lineRule="exact"/>
              <w:ind w:right="384"/>
              <w:jc w:val="left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spacing w:line="276" w:lineRule="auto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11"/>
              <w:spacing w:line="211" w:lineRule="exact"/>
              <w:ind w:hanging="10"/>
              <w:jc w:val="left"/>
              <w:rPr>
                <w:rStyle w:val="FontStyle32"/>
                <w:rFonts w:ascii="Times New Roman" w:hAnsi="Times New Roman"/>
                <w:lang w:eastAsia="en-US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6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C422B" w:rsidRPr="002C422B" w:rsidTr="00461567">
        <w:trPr>
          <w:gridAfter w:val="11"/>
          <w:wAfter w:w="8091" w:type="dxa"/>
          <w:trHeight w:hRule="exact" w:val="1487"/>
        </w:trPr>
        <w:tc>
          <w:tcPr>
            <w:tcW w:w="5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22"/>
              <w:spacing w:line="276" w:lineRule="auto"/>
              <w:jc w:val="center"/>
              <w:rPr>
                <w:rStyle w:val="FontStyle32"/>
                <w:rFonts w:ascii="Times New Roman" w:hAnsi="Times New Roman"/>
                <w:lang w:eastAsia="en-US"/>
              </w:rPr>
            </w:pPr>
            <w:r>
              <w:rPr>
                <w:rStyle w:val="FontStyle32"/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ind w:hanging="5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Факторы производства и факторные доходы. Производительность факторов производства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22"/>
              <w:spacing w:line="276" w:lineRule="auto"/>
              <w:ind w:left="101"/>
              <w:rPr>
                <w:rStyle w:val="FontStyle32"/>
                <w:rFonts w:ascii="Times New Roman" w:hAnsi="Times New Roman"/>
                <w:lang w:eastAsia="en-US"/>
              </w:rPr>
            </w:pPr>
            <w:r>
              <w:rPr>
                <w:rStyle w:val="FontStyle32"/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Pr="00DE55CD" w:rsidRDefault="002C422B" w:rsidP="00461567">
            <w:pPr>
              <w:pStyle w:val="Style6"/>
              <w:spacing w:line="221" w:lineRule="exact"/>
              <w:ind w:right="19" w:hanging="10"/>
              <w:rPr>
                <w:rStyle w:val="FontStyle31"/>
                <w:rFonts w:ascii="Times New Roman" w:hAnsi="Times New Roman"/>
                <w:lang w:eastAsia="en-US"/>
              </w:rPr>
            </w:pPr>
            <w:r w:rsidRPr="00DE55CD">
              <w:rPr>
                <w:rStyle w:val="FontStyle31"/>
                <w:rFonts w:ascii="Times New Roman" w:hAnsi="Times New Roman"/>
                <w:lang w:eastAsia="en-US"/>
              </w:rPr>
              <w:t>Урок</w:t>
            </w:r>
          </w:p>
          <w:p w:rsidR="002C422B" w:rsidRPr="00DE55CD" w:rsidRDefault="002C422B" w:rsidP="00461567">
            <w:pPr>
              <w:pStyle w:val="Style6"/>
              <w:spacing w:line="221" w:lineRule="exact"/>
              <w:ind w:right="19" w:hanging="10"/>
              <w:rPr>
                <w:rStyle w:val="FontStyle31"/>
                <w:rFonts w:ascii="Times New Roman" w:hAnsi="Times New Roman"/>
                <w:lang w:eastAsia="en-US"/>
              </w:rPr>
            </w:pPr>
            <w:r w:rsidRPr="00DE55CD">
              <w:rPr>
                <w:rStyle w:val="FontStyle31"/>
                <w:rFonts w:ascii="Times New Roman" w:hAnsi="Times New Roman"/>
                <w:lang w:eastAsia="en-US"/>
              </w:rPr>
              <w:t>изучения</w:t>
            </w:r>
          </w:p>
          <w:p w:rsidR="002C422B" w:rsidRDefault="002C422B" w:rsidP="00461567">
            <w:pPr>
              <w:pStyle w:val="Style6"/>
              <w:spacing w:line="221" w:lineRule="exact"/>
              <w:ind w:right="19" w:hanging="10"/>
              <w:rPr>
                <w:rStyle w:val="FontStyle31"/>
                <w:rFonts w:ascii="Times New Roman" w:hAnsi="Times New Roman"/>
                <w:lang w:eastAsia="en-US"/>
              </w:rPr>
            </w:pPr>
            <w:r w:rsidRPr="00DE55CD">
              <w:rPr>
                <w:rStyle w:val="FontStyle31"/>
                <w:rFonts w:ascii="Times New Roman" w:hAnsi="Times New Roman"/>
                <w:lang w:eastAsia="en-US"/>
              </w:rPr>
              <w:t>нового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11"/>
              <w:spacing w:line="216" w:lineRule="exact"/>
              <w:jc w:val="left"/>
              <w:rPr>
                <w:rStyle w:val="FontStyle31"/>
                <w:rFonts w:ascii="Times New Roman" w:hAnsi="Times New Roman"/>
                <w:lang w:eastAsia="en-US"/>
              </w:rPr>
            </w:pPr>
            <w:r w:rsidRPr="00C0775C">
              <w:rPr>
                <w:rStyle w:val="FontStyle31"/>
                <w:rFonts w:ascii="Times New Roman" w:hAnsi="Times New Roman"/>
                <w:lang w:eastAsia="en-US"/>
              </w:rPr>
              <w:t>Факторы производства. Доходы на факторы производства.</w:t>
            </w: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422B" w:rsidRPr="002C422B" w:rsidRDefault="002C422B" w:rsidP="00461567">
            <w:pPr>
              <w:rPr>
                <w:rStyle w:val="FontStyle31"/>
                <w:rFonts w:ascii="Times New Roman" w:hAnsi="Times New Roman"/>
                <w:lang w:val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11"/>
              <w:spacing w:line="221" w:lineRule="exact"/>
              <w:ind w:right="384"/>
              <w:jc w:val="left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spacing w:line="276" w:lineRule="auto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11"/>
              <w:spacing w:line="211" w:lineRule="exact"/>
              <w:ind w:hanging="10"/>
              <w:jc w:val="left"/>
              <w:rPr>
                <w:rStyle w:val="FontStyle32"/>
                <w:rFonts w:ascii="Times New Roman" w:hAnsi="Times New Roman"/>
                <w:lang w:eastAsia="en-US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6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C422B" w:rsidTr="00461567">
        <w:trPr>
          <w:gridAfter w:val="11"/>
          <w:wAfter w:w="8091" w:type="dxa"/>
          <w:trHeight w:hRule="exact" w:val="835"/>
        </w:trPr>
        <w:tc>
          <w:tcPr>
            <w:tcW w:w="5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22"/>
              <w:spacing w:line="276" w:lineRule="auto"/>
              <w:jc w:val="center"/>
              <w:rPr>
                <w:rStyle w:val="FontStyle32"/>
                <w:rFonts w:ascii="Times New Roman" w:hAnsi="Times New Roman"/>
                <w:lang w:eastAsia="en-US"/>
              </w:rPr>
            </w:pPr>
            <w:r>
              <w:rPr>
                <w:rStyle w:val="FontStyle32"/>
                <w:rFonts w:ascii="Times New Roman" w:hAnsi="Times New Roman"/>
                <w:lang w:eastAsia="en-US"/>
              </w:rPr>
              <w:lastRenderedPageBreak/>
              <w:t>7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ind w:hanging="5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Стоимость коммунальных услуг.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22"/>
              <w:spacing w:line="276" w:lineRule="auto"/>
              <w:ind w:left="101"/>
              <w:rPr>
                <w:rStyle w:val="FontStyle32"/>
                <w:rFonts w:ascii="Times New Roman" w:hAnsi="Times New Roman"/>
                <w:lang w:eastAsia="en-US"/>
              </w:rPr>
            </w:pPr>
            <w:r>
              <w:rPr>
                <w:rStyle w:val="FontStyle32"/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spacing w:line="221" w:lineRule="exact"/>
              <w:ind w:right="19" w:hanging="10"/>
              <w:rPr>
                <w:rStyle w:val="FontStyle31"/>
                <w:rFonts w:ascii="Times New Roman" w:hAnsi="Times New Roman"/>
                <w:lang w:eastAsia="en-US"/>
              </w:rPr>
            </w:pPr>
            <w:r w:rsidRPr="00DE55CD">
              <w:rPr>
                <w:rStyle w:val="FontStyle31"/>
                <w:rFonts w:ascii="Times New Roman" w:hAnsi="Times New Roman"/>
                <w:lang w:eastAsia="en-US"/>
              </w:rPr>
              <w:t>Комбинированный урок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11"/>
              <w:spacing w:line="216" w:lineRule="exact"/>
              <w:jc w:val="left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Коммунальные услуги, виды, тарифы.</w:t>
            </w: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422B" w:rsidRDefault="002C422B" w:rsidP="00461567">
            <w:pPr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11"/>
              <w:spacing w:line="221" w:lineRule="exact"/>
              <w:ind w:right="384"/>
              <w:jc w:val="left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spacing w:line="276" w:lineRule="auto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11"/>
              <w:spacing w:line="211" w:lineRule="exact"/>
              <w:ind w:hanging="10"/>
              <w:jc w:val="left"/>
              <w:rPr>
                <w:rStyle w:val="FontStyle32"/>
                <w:rFonts w:ascii="Times New Roman" w:hAnsi="Times New Roman"/>
                <w:lang w:eastAsia="en-US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6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C422B" w:rsidTr="00461567">
        <w:trPr>
          <w:gridAfter w:val="11"/>
          <w:wAfter w:w="8091" w:type="dxa"/>
          <w:trHeight w:hRule="exact" w:val="835"/>
        </w:trPr>
        <w:tc>
          <w:tcPr>
            <w:tcW w:w="5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22"/>
              <w:spacing w:line="276" w:lineRule="auto"/>
              <w:jc w:val="center"/>
              <w:rPr>
                <w:rStyle w:val="FontStyle32"/>
                <w:rFonts w:ascii="Times New Roman" w:hAnsi="Times New Roman"/>
                <w:lang w:eastAsia="en-US"/>
              </w:rPr>
            </w:pPr>
            <w:r>
              <w:rPr>
                <w:rStyle w:val="FontStyle32"/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ind w:hanging="5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Оценка качества коммунальных услуг.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22"/>
              <w:spacing w:line="276" w:lineRule="auto"/>
              <w:ind w:left="101"/>
              <w:rPr>
                <w:rStyle w:val="FontStyle32"/>
                <w:rFonts w:ascii="Times New Roman" w:hAnsi="Times New Roman"/>
                <w:lang w:eastAsia="en-US"/>
              </w:rPr>
            </w:pPr>
            <w:r>
              <w:rPr>
                <w:rStyle w:val="FontStyle32"/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spacing w:line="221" w:lineRule="exact"/>
              <w:ind w:right="19" w:hanging="10"/>
              <w:rPr>
                <w:rStyle w:val="FontStyle31"/>
                <w:rFonts w:ascii="Times New Roman" w:hAnsi="Times New Roman"/>
                <w:lang w:eastAsia="en-US"/>
              </w:rPr>
            </w:pPr>
            <w:r w:rsidRPr="00DE55CD">
              <w:rPr>
                <w:rStyle w:val="FontStyle31"/>
                <w:rFonts w:ascii="Times New Roman" w:hAnsi="Times New Roman"/>
                <w:lang w:eastAsia="en-US"/>
              </w:rPr>
              <w:t>Комбинированный урок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11"/>
              <w:spacing w:line="216" w:lineRule="exact"/>
              <w:jc w:val="left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Нормативы потребления.</w:t>
            </w: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422B" w:rsidRDefault="002C422B" w:rsidP="00461567">
            <w:pPr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11"/>
              <w:spacing w:line="221" w:lineRule="exact"/>
              <w:ind w:right="384"/>
              <w:jc w:val="left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spacing w:line="276" w:lineRule="auto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11"/>
              <w:spacing w:line="211" w:lineRule="exact"/>
              <w:ind w:hanging="10"/>
              <w:jc w:val="left"/>
              <w:rPr>
                <w:rStyle w:val="FontStyle32"/>
                <w:rFonts w:ascii="Times New Roman" w:hAnsi="Times New Roman"/>
                <w:lang w:eastAsia="en-US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6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C422B" w:rsidTr="00461567">
        <w:trPr>
          <w:gridAfter w:val="10"/>
          <w:wAfter w:w="8076" w:type="dxa"/>
          <w:trHeight w:val="625"/>
        </w:trPr>
        <w:tc>
          <w:tcPr>
            <w:tcW w:w="1470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10"/>
              <w:widowControl/>
              <w:spacing w:line="276" w:lineRule="auto"/>
              <w:jc w:val="center"/>
              <w:rPr>
                <w:rStyle w:val="FontStyle33"/>
                <w:rFonts w:ascii="Times New Roman" w:hAnsi="Times New Roman"/>
              </w:rPr>
            </w:pPr>
          </w:p>
          <w:p w:rsidR="002C422B" w:rsidRDefault="002C422B" w:rsidP="00461567">
            <w:pPr>
              <w:pStyle w:val="Style10"/>
              <w:widowControl/>
              <w:spacing w:line="276" w:lineRule="auto"/>
              <w:jc w:val="center"/>
              <w:rPr>
                <w:rStyle w:val="FontStyle33"/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Style w:val="FontStyle33"/>
                <w:rFonts w:ascii="Times New Roman" w:hAnsi="Times New Roman"/>
                <w:sz w:val="22"/>
                <w:szCs w:val="22"/>
                <w:lang w:eastAsia="en-US"/>
              </w:rPr>
              <w:t>Модуль 2. Спрос. (3 часа).</w:t>
            </w:r>
          </w:p>
        </w:tc>
      </w:tr>
      <w:tr w:rsidR="002C422B" w:rsidTr="00461567">
        <w:trPr>
          <w:gridAfter w:val="10"/>
          <w:wAfter w:w="8076" w:type="dxa"/>
          <w:trHeight w:hRule="exact" w:val="93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40" w:lineRule="auto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firstLine="5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Спрос. Модель спроса.</w:t>
            </w: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40" w:lineRule="auto"/>
              <w:ind w:left="106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spacing w:line="221" w:lineRule="exact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Урок</w:t>
            </w:r>
          </w:p>
          <w:p w:rsidR="002C422B" w:rsidRDefault="002C422B" w:rsidP="00461567">
            <w:pPr>
              <w:pStyle w:val="Style6"/>
              <w:spacing w:line="221" w:lineRule="exact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изучения</w:t>
            </w:r>
          </w:p>
          <w:p w:rsidR="002C422B" w:rsidRDefault="002C422B" w:rsidP="00461567">
            <w:pPr>
              <w:pStyle w:val="Style6"/>
              <w:spacing w:line="221" w:lineRule="exact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нового</w:t>
            </w:r>
          </w:p>
          <w:p w:rsidR="002C422B" w:rsidRDefault="002C422B" w:rsidP="00461567">
            <w:pPr>
              <w:pStyle w:val="Style6"/>
              <w:widowControl/>
              <w:spacing w:line="221" w:lineRule="exact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материала.</w:t>
            </w:r>
          </w:p>
        </w:tc>
        <w:tc>
          <w:tcPr>
            <w:tcW w:w="27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firstLine="14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Спрос. Величина спроса. Закон спроса. Индивидуальный, рыночный спрос.</w:t>
            </w:r>
          </w:p>
        </w:tc>
        <w:tc>
          <w:tcPr>
            <w:tcW w:w="3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422B" w:rsidRPr="00C0775C" w:rsidRDefault="002C422B" w:rsidP="00461567">
            <w:pPr>
              <w:pStyle w:val="Style6"/>
              <w:spacing w:line="221" w:lineRule="exact"/>
              <w:rPr>
                <w:rStyle w:val="FontStyle31"/>
                <w:rFonts w:ascii="Times New Roman" w:hAnsi="Times New Roman"/>
                <w:lang w:eastAsia="en-US"/>
              </w:rPr>
            </w:pPr>
            <w:r w:rsidRPr="00C0775C">
              <w:rPr>
                <w:rStyle w:val="FontStyle31"/>
                <w:rFonts w:ascii="Times New Roman" w:hAnsi="Times New Roman"/>
                <w:lang w:eastAsia="en-US"/>
              </w:rPr>
              <w:t xml:space="preserve">Учащиеся научатся: </w:t>
            </w:r>
          </w:p>
          <w:p w:rsidR="002C422B" w:rsidRPr="00C0775C" w:rsidRDefault="002C422B" w:rsidP="00461567">
            <w:pPr>
              <w:pStyle w:val="Style6"/>
              <w:spacing w:line="221" w:lineRule="exact"/>
              <w:rPr>
                <w:rStyle w:val="FontStyle31"/>
                <w:rFonts w:ascii="Times New Roman" w:hAnsi="Times New Roman"/>
                <w:lang w:eastAsia="en-US"/>
              </w:rPr>
            </w:pPr>
            <w:r w:rsidRPr="00C0775C">
              <w:rPr>
                <w:rStyle w:val="FontStyle31"/>
                <w:rFonts w:ascii="Times New Roman" w:hAnsi="Times New Roman"/>
                <w:lang w:eastAsia="en-US"/>
              </w:rPr>
              <w:t>Объяснять закон спроса на конкретных примерах.</w:t>
            </w:r>
          </w:p>
          <w:p w:rsidR="002C422B" w:rsidRPr="00C0775C" w:rsidRDefault="002C422B" w:rsidP="00461567">
            <w:pPr>
              <w:pStyle w:val="Style6"/>
              <w:spacing w:line="221" w:lineRule="exact"/>
              <w:rPr>
                <w:rStyle w:val="FontStyle31"/>
                <w:rFonts w:ascii="Times New Roman" w:hAnsi="Times New Roman"/>
                <w:lang w:eastAsia="en-US"/>
              </w:rPr>
            </w:pPr>
            <w:r w:rsidRPr="00C0775C">
              <w:rPr>
                <w:rStyle w:val="FontStyle31"/>
                <w:rFonts w:ascii="Times New Roman" w:hAnsi="Times New Roman"/>
                <w:lang w:eastAsia="en-US"/>
              </w:rPr>
              <w:t>Объяснять различие между индивидуальным и рыночным спросом.</w:t>
            </w:r>
          </w:p>
          <w:p w:rsidR="002C422B" w:rsidRPr="00C0775C" w:rsidRDefault="002C422B" w:rsidP="00461567">
            <w:pPr>
              <w:pStyle w:val="Style6"/>
              <w:spacing w:line="221" w:lineRule="exact"/>
              <w:rPr>
                <w:rStyle w:val="FontStyle31"/>
                <w:rFonts w:ascii="Times New Roman" w:hAnsi="Times New Roman"/>
                <w:lang w:eastAsia="en-US"/>
              </w:rPr>
            </w:pPr>
            <w:r w:rsidRPr="00C0775C">
              <w:rPr>
                <w:rStyle w:val="FontStyle31"/>
                <w:rFonts w:ascii="Times New Roman" w:hAnsi="Times New Roman"/>
                <w:lang w:eastAsia="en-US"/>
              </w:rPr>
              <w:t>Различать влияние неценовых факторов на изменение спроса.</w:t>
            </w:r>
          </w:p>
          <w:p w:rsidR="002C422B" w:rsidRPr="00C0775C" w:rsidRDefault="002C422B" w:rsidP="00461567">
            <w:pPr>
              <w:pStyle w:val="Style6"/>
              <w:spacing w:line="221" w:lineRule="exact"/>
              <w:rPr>
                <w:rStyle w:val="FontStyle31"/>
                <w:rFonts w:ascii="Times New Roman" w:hAnsi="Times New Roman"/>
                <w:lang w:eastAsia="en-US"/>
              </w:rPr>
            </w:pPr>
            <w:r w:rsidRPr="00C0775C">
              <w:rPr>
                <w:rStyle w:val="FontStyle31"/>
                <w:rFonts w:ascii="Times New Roman" w:hAnsi="Times New Roman"/>
                <w:lang w:eastAsia="en-US"/>
              </w:rPr>
              <w:t>Применять способы моделирования спроса: шкала, график, формула – для решения задач.</w:t>
            </w:r>
          </w:p>
          <w:p w:rsidR="002C422B" w:rsidRDefault="002C422B" w:rsidP="00461567">
            <w:pPr>
              <w:pStyle w:val="Style6"/>
              <w:widowControl/>
              <w:spacing w:line="221" w:lineRule="exact"/>
              <w:rPr>
                <w:rStyle w:val="FontStyle31"/>
                <w:rFonts w:ascii="Times New Roman" w:hAnsi="Times New Roman"/>
                <w:lang w:eastAsia="en-US"/>
              </w:rPr>
            </w:pPr>
            <w:r w:rsidRPr="00C0775C">
              <w:rPr>
                <w:rStyle w:val="FontStyle31"/>
                <w:rFonts w:ascii="Times New Roman" w:hAnsi="Times New Roman"/>
                <w:lang w:eastAsia="en-US"/>
              </w:rPr>
              <w:t>Определять понятие общей выручки продавца как расходов покупателей на приобретение товаров.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21" w:lineRule="exact"/>
              <w:ind w:firstLine="5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 xml:space="preserve">Задание 1-3, стр.26-27.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26" w:lineRule="exact"/>
              <w:ind w:right="29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af4"/>
              <w:spacing w:line="276" w:lineRule="auto"/>
              <w:rPr>
                <w:rStyle w:val="FontStyle31"/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Style w:val="FontStyle31"/>
                <w:rFonts w:ascii="Times New Roman" w:hAnsi="Times New Roman"/>
                <w:sz w:val="20"/>
                <w:szCs w:val="20"/>
              </w:rPr>
              <w:t>Задание</w:t>
            </w:r>
            <w:proofErr w:type="spellEnd"/>
            <w:r>
              <w:rPr>
                <w:rStyle w:val="FontStyle31"/>
                <w:rFonts w:ascii="Times New Roman" w:hAnsi="Times New Roman"/>
                <w:sz w:val="20"/>
                <w:szCs w:val="20"/>
              </w:rPr>
              <w:t xml:space="preserve"> Б, </w:t>
            </w:r>
            <w:proofErr w:type="spellStart"/>
            <w:r>
              <w:rPr>
                <w:rStyle w:val="FontStyle31"/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>
              <w:rPr>
                <w:rStyle w:val="FontStyle31"/>
                <w:rFonts w:ascii="Times New Roman" w:hAnsi="Times New Roman"/>
                <w:sz w:val="20"/>
                <w:szCs w:val="20"/>
              </w:rPr>
              <w:t>. 27.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C422B" w:rsidTr="00461567">
        <w:trPr>
          <w:gridAfter w:val="10"/>
          <w:wAfter w:w="8076" w:type="dxa"/>
          <w:trHeight w:hRule="exact" w:val="100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40" w:lineRule="auto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firstLine="5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Ценовые и неценовые факторы спроса.</w:t>
            </w: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40" w:lineRule="auto"/>
              <w:ind w:left="106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21" w:lineRule="exact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Урок изучения</w:t>
            </w:r>
            <w:r>
              <w:rPr>
                <w:rStyle w:val="FontStyle31"/>
                <w:rFonts w:ascii="Times New Roman" w:hAnsi="Times New Roman"/>
                <w:lang w:eastAsia="en-US"/>
              </w:rPr>
              <w:br/>
              <w:t>нового</w:t>
            </w:r>
            <w:r>
              <w:rPr>
                <w:rStyle w:val="FontStyle31"/>
                <w:rFonts w:ascii="Times New Roman" w:hAnsi="Times New Roman"/>
                <w:lang w:eastAsia="en-US"/>
              </w:rPr>
              <w:br/>
              <w:t>материала.</w:t>
            </w:r>
          </w:p>
        </w:tc>
        <w:tc>
          <w:tcPr>
            <w:tcW w:w="27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firstLine="14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Неценовые факторы.</w:t>
            </w:r>
          </w:p>
        </w:tc>
        <w:tc>
          <w:tcPr>
            <w:tcW w:w="30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21" w:lineRule="exact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21" w:lineRule="exact"/>
              <w:ind w:firstLine="5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Задание 1-3, стр. 35.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26" w:lineRule="exact"/>
              <w:ind w:right="29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af4"/>
              <w:spacing w:line="276" w:lineRule="auto"/>
              <w:rPr>
                <w:rStyle w:val="FontStyle31"/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Style w:val="FontStyle31"/>
                <w:rFonts w:ascii="Times New Roman" w:hAnsi="Times New Roman"/>
                <w:sz w:val="20"/>
                <w:szCs w:val="20"/>
              </w:rPr>
              <w:t>Решить</w:t>
            </w:r>
            <w:proofErr w:type="spellEnd"/>
            <w:r>
              <w:rPr>
                <w:rStyle w:val="FontStyle31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FontStyle31"/>
                <w:rFonts w:ascii="Times New Roman" w:hAnsi="Times New Roman"/>
                <w:sz w:val="20"/>
                <w:szCs w:val="20"/>
              </w:rPr>
              <w:t>задачи</w:t>
            </w:r>
            <w:proofErr w:type="spellEnd"/>
            <w:r>
              <w:rPr>
                <w:rStyle w:val="FontStyle31"/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Style w:val="FontStyle31"/>
                <w:rFonts w:ascii="Times New Roman" w:hAnsi="Times New Roman"/>
                <w:sz w:val="20"/>
                <w:szCs w:val="20"/>
              </w:rPr>
              <w:t>тетради</w:t>
            </w:r>
            <w:proofErr w:type="spellEnd"/>
            <w:r>
              <w:rPr>
                <w:rStyle w:val="FontStyle31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af4"/>
              <w:spacing w:line="276" w:lineRule="auto"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C422B" w:rsidTr="00461567">
        <w:trPr>
          <w:gridAfter w:val="10"/>
          <w:wAfter w:w="8076" w:type="dxa"/>
          <w:trHeight w:hRule="exact" w:val="172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График. Функция спроса.</w:t>
            </w: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40" w:lineRule="auto"/>
              <w:ind w:left="106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ind w:hanging="5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Урок изучения</w:t>
            </w:r>
            <w:r>
              <w:rPr>
                <w:rStyle w:val="FontStyle31"/>
                <w:rFonts w:ascii="Times New Roman" w:hAnsi="Times New Roman"/>
                <w:lang w:eastAsia="en-US"/>
              </w:rPr>
              <w:br/>
              <w:t>нового</w:t>
            </w:r>
            <w:r>
              <w:rPr>
                <w:rStyle w:val="FontStyle31"/>
                <w:rFonts w:ascii="Times New Roman" w:hAnsi="Times New Roman"/>
                <w:lang w:eastAsia="en-US"/>
              </w:rPr>
              <w:br/>
              <w:t>материала.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hanging="5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График, шкала, функция. Выручка.</w:t>
            </w:r>
          </w:p>
        </w:tc>
        <w:tc>
          <w:tcPr>
            <w:tcW w:w="30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hanging="5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ind w:right="38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Задание 1-2, стр.39-40.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21" w:lineRule="exact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Задание Б, стр.40.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C422B" w:rsidTr="00461567">
        <w:trPr>
          <w:trHeight w:hRule="exact" w:val="494"/>
        </w:trPr>
        <w:tc>
          <w:tcPr>
            <w:tcW w:w="1470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/>
                <w:b/>
                <w:sz w:val="22"/>
                <w:szCs w:val="22"/>
                <w:lang w:eastAsia="en-US"/>
              </w:rPr>
              <w:t>Модуль 3. Предложение.  (3 часа).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firstLine="5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682" w:type="dxa"/>
          </w:tcPr>
          <w:p w:rsidR="002C422B" w:rsidRDefault="002C422B" w:rsidP="00461567">
            <w:pPr>
              <w:pStyle w:val="Style6"/>
              <w:widowControl/>
              <w:spacing w:line="240" w:lineRule="auto"/>
              <w:ind w:left="110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682" w:type="dxa"/>
          </w:tcPr>
          <w:p w:rsidR="002C422B" w:rsidRDefault="002C422B" w:rsidP="00461567">
            <w:pPr>
              <w:pStyle w:val="Style6"/>
              <w:widowControl/>
              <w:spacing w:line="221" w:lineRule="exact"/>
              <w:ind w:right="14" w:firstLine="5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682" w:type="dxa"/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682" w:type="dxa"/>
          </w:tcPr>
          <w:p w:rsidR="002C422B" w:rsidRDefault="002C422B" w:rsidP="00461567">
            <w:pPr>
              <w:pStyle w:val="Style6"/>
              <w:widowControl/>
              <w:ind w:left="5" w:firstLine="5"/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682" w:type="dxa"/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682" w:type="dxa"/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2" w:type="dxa"/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2" w:type="dxa"/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2" w:type="dxa"/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C422B" w:rsidTr="00461567">
        <w:trPr>
          <w:gridAfter w:val="10"/>
          <w:wAfter w:w="8076" w:type="dxa"/>
          <w:trHeight w:hRule="exact" w:val="1079"/>
        </w:trPr>
        <w:tc>
          <w:tcPr>
            <w:tcW w:w="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23"/>
              <w:widowControl/>
              <w:spacing w:line="221" w:lineRule="exact"/>
              <w:ind w:left="24"/>
              <w:rPr>
                <w:rStyle w:val="FontStyle31"/>
                <w:rFonts w:ascii="Times New Roman" w:hAnsi="Times New Roman"/>
                <w:spacing w:val="20"/>
              </w:rPr>
            </w:pPr>
            <w:r>
              <w:rPr>
                <w:rStyle w:val="FontStyle31"/>
                <w:rFonts w:ascii="Times New Roman" w:hAnsi="Times New Roman"/>
                <w:spacing w:val="20"/>
                <w:lang w:eastAsia="en-US"/>
              </w:rPr>
              <w:t>1</w:t>
            </w:r>
          </w:p>
        </w:tc>
        <w:tc>
          <w:tcPr>
            <w:tcW w:w="1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right="283" w:firstLine="10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Предложение. Модель предложения.</w:t>
            </w: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40" w:lineRule="auto"/>
              <w:ind w:left="110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Урок изучения</w:t>
            </w:r>
            <w:r>
              <w:rPr>
                <w:rStyle w:val="FontStyle31"/>
                <w:rFonts w:ascii="Times New Roman" w:hAnsi="Times New Roman"/>
                <w:lang w:eastAsia="en-US"/>
              </w:rPr>
              <w:br/>
              <w:t>нового</w:t>
            </w:r>
            <w:r>
              <w:rPr>
                <w:rStyle w:val="FontStyle31"/>
                <w:rFonts w:ascii="Times New Roman" w:hAnsi="Times New Roman"/>
                <w:lang w:eastAsia="en-US"/>
              </w:rPr>
              <w:br/>
              <w:t>материала</w:t>
            </w:r>
          </w:p>
        </w:tc>
        <w:tc>
          <w:tcPr>
            <w:tcW w:w="2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23"/>
              <w:widowControl/>
              <w:spacing w:line="216" w:lineRule="exact"/>
              <w:jc w:val="left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Предложение, величина предложения, закон предложения. Индивидуальное и рыночное предложение.</w:t>
            </w:r>
          </w:p>
        </w:tc>
        <w:tc>
          <w:tcPr>
            <w:tcW w:w="3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422B" w:rsidRPr="006262A7" w:rsidRDefault="002C422B" w:rsidP="00461567">
            <w:pPr>
              <w:pStyle w:val="Style9"/>
              <w:tabs>
                <w:tab w:val="left" w:pos="312"/>
              </w:tabs>
              <w:spacing w:line="221" w:lineRule="exact"/>
              <w:ind w:hanging="5"/>
              <w:rPr>
                <w:rStyle w:val="FontStyle31"/>
                <w:rFonts w:ascii="Times New Roman" w:hAnsi="Times New Roman"/>
                <w:lang w:eastAsia="en-US"/>
              </w:rPr>
            </w:pPr>
            <w:r w:rsidRPr="006262A7">
              <w:rPr>
                <w:rStyle w:val="FontStyle31"/>
                <w:rFonts w:ascii="Times New Roman" w:hAnsi="Times New Roman"/>
                <w:lang w:eastAsia="en-US"/>
              </w:rPr>
              <w:t xml:space="preserve">Учащиеся научатся: </w:t>
            </w:r>
          </w:p>
          <w:p w:rsidR="002C422B" w:rsidRPr="006262A7" w:rsidRDefault="002C422B" w:rsidP="00461567">
            <w:pPr>
              <w:pStyle w:val="Style9"/>
              <w:tabs>
                <w:tab w:val="left" w:pos="312"/>
              </w:tabs>
              <w:spacing w:line="221" w:lineRule="exact"/>
              <w:ind w:hanging="5"/>
              <w:rPr>
                <w:rStyle w:val="FontStyle31"/>
                <w:rFonts w:ascii="Times New Roman" w:hAnsi="Times New Roman"/>
                <w:lang w:eastAsia="en-US"/>
              </w:rPr>
            </w:pPr>
            <w:r w:rsidRPr="006262A7">
              <w:rPr>
                <w:rStyle w:val="FontStyle31"/>
                <w:rFonts w:ascii="Times New Roman" w:hAnsi="Times New Roman"/>
                <w:lang w:eastAsia="en-US"/>
              </w:rPr>
              <w:t>Объяснять закон предложения на конкретных примерах.</w:t>
            </w:r>
          </w:p>
          <w:p w:rsidR="002C422B" w:rsidRPr="006262A7" w:rsidRDefault="002C422B" w:rsidP="00461567">
            <w:pPr>
              <w:pStyle w:val="Style9"/>
              <w:tabs>
                <w:tab w:val="left" w:pos="312"/>
              </w:tabs>
              <w:spacing w:line="221" w:lineRule="exact"/>
              <w:ind w:hanging="5"/>
              <w:rPr>
                <w:rStyle w:val="FontStyle31"/>
                <w:rFonts w:ascii="Times New Roman" w:hAnsi="Times New Roman"/>
                <w:lang w:eastAsia="en-US"/>
              </w:rPr>
            </w:pPr>
            <w:r w:rsidRPr="006262A7">
              <w:rPr>
                <w:rStyle w:val="FontStyle31"/>
                <w:rFonts w:ascii="Times New Roman" w:hAnsi="Times New Roman"/>
                <w:lang w:eastAsia="en-US"/>
              </w:rPr>
              <w:t>Объяснять различие между индивидуальным и рыночным предложением.</w:t>
            </w:r>
          </w:p>
          <w:p w:rsidR="002C422B" w:rsidRPr="006262A7" w:rsidRDefault="002C422B" w:rsidP="00461567">
            <w:pPr>
              <w:pStyle w:val="Style9"/>
              <w:tabs>
                <w:tab w:val="left" w:pos="312"/>
              </w:tabs>
              <w:spacing w:line="221" w:lineRule="exact"/>
              <w:ind w:hanging="5"/>
              <w:rPr>
                <w:rStyle w:val="FontStyle31"/>
                <w:rFonts w:ascii="Times New Roman" w:hAnsi="Times New Roman"/>
                <w:lang w:eastAsia="en-US"/>
              </w:rPr>
            </w:pPr>
            <w:r w:rsidRPr="006262A7">
              <w:rPr>
                <w:rStyle w:val="FontStyle31"/>
                <w:rFonts w:ascii="Times New Roman" w:hAnsi="Times New Roman"/>
                <w:lang w:eastAsia="en-US"/>
              </w:rPr>
              <w:t>Различать влияние неценовых факторов на изменение предложения.</w:t>
            </w:r>
          </w:p>
          <w:p w:rsidR="002C422B" w:rsidRDefault="002C422B" w:rsidP="00461567">
            <w:pPr>
              <w:pStyle w:val="Style9"/>
              <w:widowControl/>
              <w:tabs>
                <w:tab w:val="left" w:pos="312"/>
              </w:tabs>
              <w:spacing w:line="221" w:lineRule="exact"/>
              <w:ind w:hanging="5"/>
              <w:rPr>
                <w:rStyle w:val="FontStyle31"/>
                <w:rFonts w:ascii="Times New Roman" w:hAnsi="Times New Roman"/>
                <w:lang w:eastAsia="en-US"/>
              </w:rPr>
            </w:pPr>
            <w:r w:rsidRPr="006262A7">
              <w:rPr>
                <w:rStyle w:val="FontStyle31"/>
                <w:rFonts w:ascii="Times New Roman" w:hAnsi="Times New Roman"/>
                <w:lang w:eastAsia="en-US"/>
              </w:rPr>
              <w:t>Применять способы моделирования предложения: шкала, график, формула – для решения задач.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Задание 1-2, стр.43-44.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Задание Б, стр. 44.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C422B" w:rsidTr="00461567">
        <w:trPr>
          <w:gridAfter w:val="10"/>
          <w:wAfter w:w="8076" w:type="dxa"/>
          <w:trHeight w:hRule="exact" w:val="853"/>
        </w:trPr>
        <w:tc>
          <w:tcPr>
            <w:tcW w:w="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23"/>
              <w:widowControl/>
              <w:spacing w:line="221" w:lineRule="exact"/>
              <w:ind w:left="24"/>
              <w:rPr>
                <w:rStyle w:val="FontStyle31"/>
                <w:rFonts w:ascii="Times New Roman" w:hAnsi="Times New Roman"/>
                <w:spacing w:val="20"/>
              </w:rPr>
            </w:pPr>
            <w:r>
              <w:rPr>
                <w:rStyle w:val="FontStyle31"/>
                <w:rFonts w:ascii="Times New Roman" w:hAnsi="Times New Roman"/>
                <w:spacing w:val="20"/>
                <w:lang w:eastAsia="en-US"/>
              </w:rPr>
              <w:t>2</w:t>
            </w:r>
          </w:p>
        </w:tc>
        <w:tc>
          <w:tcPr>
            <w:tcW w:w="1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right="283" w:firstLine="10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Факторы предложения.</w:t>
            </w: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40" w:lineRule="auto"/>
              <w:ind w:left="110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Комбинированный урок.</w:t>
            </w:r>
          </w:p>
        </w:tc>
        <w:tc>
          <w:tcPr>
            <w:tcW w:w="2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23"/>
              <w:widowControl/>
              <w:spacing w:line="216" w:lineRule="exact"/>
              <w:jc w:val="left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Факторы. График, шкала, функция.</w:t>
            </w:r>
          </w:p>
        </w:tc>
        <w:tc>
          <w:tcPr>
            <w:tcW w:w="30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21" w:lineRule="exact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Задание 1-4, стр. 47-.48.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Задание Б, стр.49</w:t>
            </w:r>
            <w:r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C422B" w:rsidTr="00461567">
        <w:trPr>
          <w:gridAfter w:val="10"/>
          <w:wAfter w:w="8076" w:type="dxa"/>
          <w:trHeight w:hRule="exact" w:val="852"/>
        </w:trPr>
        <w:tc>
          <w:tcPr>
            <w:tcW w:w="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23"/>
              <w:widowControl/>
              <w:spacing w:line="221" w:lineRule="exact"/>
              <w:ind w:left="24"/>
              <w:rPr>
                <w:rStyle w:val="FontStyle31"/>
                <w:rFonts w:ascii="Times New Roman" w:hAnsi="Times New Roman"/>
                <w:spacing w:val="20"/>
              </w:rPr>
            </w:pPr>
            <w:r>
              <w:rPr>
                <w:rStyle w:val="FontStyle31"/>
                <w:rFonts w:ascii="Times New Roman" w:hAnsi="Times New Roman"/>
                <w:spacing w:val="20"/>
                <w:lang w:eastAsia="en-US"/>
              </w:rPr>
              <w:t>3</w:t>
            </w:r>
          </w:p>
        </w:tc>
        <w:tc>
          <w:tcPr>
            <w:tcW w:w="1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right="283" w:firstLine="10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Урок повторения</w:t>
            </w: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40" w:lineRule="auto"/>
              <w:ind w:left="110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  <w:lang w:eastAsia="en-US"/>
              </w:rPr>
            </w:pPr>
            <w:r w:rsidRPr="006262A7">
              <w:rPr>
                <w:rStyle w:val="FontStyle31"/>
                <w:rFonts w:ascii="Times New Roman" w:hAnsi="Times New Roman"/>
                <w:lang w:eastAsia="en-US"/>
              </w:rPr>
              <w:t>Урок контроля и проверки знаний.</w:t>
            </w:r>
          </w:p>
        </w:tc>
        <w:tc>
          <w:tcPr>
            <w:tcW w:w="2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23"/>
              <w:widowControl/>
              <w:spacing w:line="216" w:lineRule="exact"/>
              <w:jc w:val="left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Упражнения.</w:t>
            </w:r>
          </w:p>
        </w:tc>
        <w:tc>
          <w:tcPr>
            <w:tcW w:w="30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21" w:lineRule="exact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Задание 1-2, стр.50-51.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Решить задачу в тетради.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2C422B" w:rsidRPr="002C422B" w:rsidRDefault="002C422B" w:rsidP="002C422B">
      <w:pPr>
        <w:spacing w:after="0"/>
        <w:rPr>
          <w:vanish/>
        </w:rPr>
      </w:pPr>
    </w:p>
    <w:tbl>
      <w:tblPr>
        <w:tblpPr w:leftFromText="180" w:rightFromText="180" w:vertAnchor="text" w:horzAnchor="page" w:tblpX="1269" w:tblpY="-1085"/>
        <w:tblW w:w="1936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6"/>
        <w:gridCol w:w="1857"/>
        <w:gridCol w:w="509"/>
        <w:gridCol w:w="1022"/>
        <w:gridCol w:w="2754"/>
        <w:gridCol w:w="3258"/>
        <w:gridCol w:w="1175"/>
        <w:gridCol w:w="1200"/>
        <w:gridCol w:w="1042"/>
        <w:gridCol w:w="686"/>
        <w:gridCol w:w="677"/>
        <w:gridCol w:w="667"/>
        <w:gridCol w:w="667"/>
        <w:gridCol w:w="667"/>
        <w:gridCol w:w="667"/>
        <w:gridCol w:w="667"/>
        <w:gridCol w:w="667"/>
        <w:gridCol w:w="667"/>
      </w:tblGrid>
      <w:tr w:rsidR="002C422B" w:rsidTr="00461567">
        <w:trPr>
          <w:gridAfter w:val="7"/>
          <w:wAfter w:w="4669" w:type="dxa"/>
          <w:trHeight w:val="504"/>
        </w:trPr>
        <w:tc>
          <w:tcPr>
            <w:tcW w:w="1469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0"/>
              <w:widowControl/>
              <w:spacing w:line="276" w:lineRule="auto"/>
              <w:rPr>
                <w:rStyle w:val="FontStyle33"/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Style w:val="FontStyle33"/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 xml:space="preserve">                                                                                                      Модуль 4. Взаимодействие спроса и предложения. (3 часа).</w:t>
            </w:r>
          </w:p>
        </w:tc>
      </w:tr>
      <w:tr w:rsidR="002C422B" w:rsidTr="00461567">
        <w:trPr>
          <w:gridAfter w:val="7"/>
          <w:wAfter w:w="4669" w:type="dxa"/>
          <w:trHeight w:val="1429"/>
        </w:trPr>
        <w:tc>
          <w:tcPr>
            <w:tcW w:w="5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21" w:lineRule="exact"/>
              <w:ind w:left="48" w:right="14" w:hanging="19"/>
              <w:rPr>
                <w:rStyle w:val="FontStyle31"/>
                <w:rFonts w:ascii="Times New Roman" w:hAnsi="Times New Roman"/>
                <w:spacing w:val="20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1</w:t>
            </w:r>
          </w:p>
          <w:p w:rsidR="002C422B" w:rsidRDefault="002C422B" w:rsidP="00461567"/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Рыночное равновесие.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40" w:lineRule="auto"/>
              <w:ind w:left="77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1</w:t>
            </w:r>
          </w:p>
          <w:p w:rsidR="002C422B" w:rsidRDefault="002C422B" w:rsidP="00461567"/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ind w:hanging="14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Урок изучения</w:t>
            </w:r>
            <w:r>
              <w:rPr>
                <w:rStyle w:val="FontStyle31"/>
                <w:rFonts w:ascii="Times New Roman" w:hAnsi="Times New Roman"/>
                <w:lang w:eastAsia="en-US"/>
              </w:rPr>
              <w:br/>
              <w:t>нового</w:t>
            </w:r>
            <w:r>
              <w:rPr>
                <w:rStyle w:val="FontStyle31"/>
                <w:rFonts w:ascii="Times New Roman" w:hAnsi="Times New Roman"/>
                <w:lang w:eastAsia="en-US"/>
              </w:rPr>
              <w:br/>
              <w:t>материала</w:t>
            </w: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11"/>
              <w:widowControl/>
              <w:spacing w:line="221" w:lineRule="exact"/>
              <w:ind w:hanging="5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Рыночное равновесие. Равновесная цена, равновесный объем.</w:t>
            </w:r>
          </w:p>
        </w:tc>
        <w:tc>
          <w:tcPr>
            <w:tcW w:w="32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422B" w:rsidRPr="002C422B" w:rsidRDefault="002C422B" w:rsidP="00461567">
            <w:pPr>
              <w:rPr>
                <w:sz w:val="20"/>
                <w:szCs w:val="20"/>
                <w:lang w:val="ru-RU"/>
              </w:rPr>
            </w:pPr>
            <w:r w:rsidRPr="002C422B">
              <w:rPr>
                <w:sz w:val="20"/>
                <w:szCs w:val="20"/>
                <w:lang w:val="ru-RU"/>
              </w:rPr>
              <w:t xml:space="preserve">Учащиеся научатся: </w:t>
            </w:r>
          </w:p>
          <w:p w:rsidR="002C422B" w:rsidRPr="002C422B" w:rsidRDefault="002C422B" w:rsidP="00461567">
            <w:pPr>
              <w:rPr>
                <w:sz w:val="20"/>
                <w:szCs w:val="20"/>
                <w:lang w:val="ru-RU"/>
              </w:rPr>
            </w:pPr>
            <w:r w:rsidRPr="002C422B">
              <w:rPr>
                <w:sz w:val="20"/>
                <w:szCs w:val="20"/>
                <w:lang w:val="ru-RU"/>
              </w:rPr>
              <w:t>Определять рыночное равновесие и условия его существования.</w:t>
            </w:r>
          </w:p>
          <w:p w:rsidR="002C422B" w:rsidRPr="002C422B" w:rsidRDefault="002C422B" w:rsidP="00461567">
            <w:pPr>
              <w:rPr>
                <w:sz w:val="20"/>
                <w:szCs w:val="20"/>
                <w:lang w:val="ru-RU"/>
              </w:rPr>
            </w:pPr>
            <w:r w:rsidRPr="002C422B">
              <w:rPr>
                <w:sz w:val="20"/>
                <w:szCs w:val="20"/>
                <w:lang w:val="ru-RU"/>
              </w:rPr>
              <w:t>Строить графическую и аналитическую модель рыночного равновесия, определять параметры рыночного равновесия.</w:t>
            </w:r>
          </w:p>
          <w:p w:rsidR="002C422B" w:rsidRPr="002C422B" w:rsidRDefault="002C422B" w:rsidP="00461567">
            <w:pPr>
              <w:rPr>
                <w:sz w:val="20"/>
                <w:szCs w:val="20"/>
                <w:lang w:val="ru-RU"/>
              </w:rPr>
            </w:pPr>
            <w:r w:rsidRPr="002C422B">
              <w:rPr>
                <w:sz w:val="20"/>
                <w:szCs w:val="20"/>
                <w:lang w:val="ru-RU"/>
              </w:rPr>
              <w:t>Графически отображать последствия отклонения от рыночного равновесия.</w:t>
            </w:r>
          </w:p>
          <w:p w:rsidR="002C422B" w:rsidRPr="002C422B" w:rsidRDefault="002C422B" w:rsidP="00461567">
            <w:pPr>
              <w:rPr>
                <w:sz w:val="20"/>
                <w:szCs w:val="20"/>
                <w:lang w:val="ru-RU"/>
              </w:rPr>
            </w:pPr>
            <w:r w:rsidRPr="002C422B">
              <w:rPr>
                <w:sz w:val="20"/>
                <w:szCs w:val="20"/>
                <w:lang w:val="ru-RU"/>
              </w:rPr>
              <w:t>Графически отображать последствия изменения параметров рыночного равновесия при изменении спроса или предложения под влиянием неценовых факторов.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06" w:lineRule="exact"/>
              <w:ind w:hanging="10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Задание 1-3, стр.60-61.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11"/>
              <w:widowControl/>
              <w:spacing w:line="221" w:lineRule="exact"/>
              <w:ind w:right="91"/>
              <w:jc w:val="left"/>
              <w:rPr>
                <w:rStyle w:val="FontStyle31"/>
                <w:rFonts w:ascii="Times New Roman" w:hAnsi="Times New Roman"/>
              </w:rPr>
            </w:pPr>
          </w:p>
          <w:p w:rsidR="002C422B" w:rsidRDefault="002C422B" w:rsidP="00461567">
            <w:pPr>
              <w:pStyle w:val="Style11"/>
              <w:widowControl/>
              <w:spacing w:line="221" w:lineRule="exact"/>
              <w:ind w:right="91"/>
              <w:jc w:val="left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Задание Б, стр. 61.</w:t>
            </w:r>
          </w:p>
          <w:p w:rsidR="002C422B" w:rsidRDefault="002C422B" w:rsidP="00461567">
            <w:pPr>
              <w:pStyle w:val="Style6"/>
              <w:spacing w:line="211" w:lineRule="exact"/>
              <w:ind w:firstLine="5"/>
              <w:rPr>
                <w:rStyle w:val="FontStyle31"/>
                <w:rFonts w:ascii="Times New Roman" w:hAnsi="Times New Roman"/>
                <w:spacing w:val="20"/>
                <w:lang w:eastAsia="en-US"/>
              </w:rPr>
            </w:pPr>
          </w:p>
          <w:p w:rsidR="002C422B" w:rsidRDefault="002C422B" w:rsidP="00461567">
            <w:pPr>
              <w:pStyle w:val="Style6"/>
              <w:spacing w:line="211" w:lineRule="exact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C422B" w:rsidTr="00461567">
        <w:trPr>
          <w:gridAfter w:val="7"/>
          <w:wAfter w:w="4669" w:type="dxa"/>
          <w:trHeight w:hRule="exact" w:val="1189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1"/>
              <w:widowControl/>
              <w:spacing w:line="221" w:lineRule="exact"/>
              <w:ind w:left="48" w:hanging="10"/>
              <w:jc w:val="left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right="10" w:firstLine="5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Ценовое изменение рыночного равновесия: избыток, дефицит.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40" w:lineRule="auto"/>
              <w:ind w:left="91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06" w:lineRule="exact"/>
              <w:ind w:hanging="5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Комбинированный урок.</w:t>
            </w: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11"/>
              <w:widowControl/>
              <w:spacing w:line="216" w:lineRule="exact"/>
              <w:ind w:firstLine="5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Избыток, дефицит.</w:t>
            </w:r>
          </w:p>
        </w:tc>
        <w:tc>
          <w:tcPr>
            <w:tcW w:w="32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C422B" w:rsidRDefault="002C422B" w:rsidP="00461567">
            <w:pPr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Задание 1-3, стр.64-65.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af4"/>
              <w:spacing w:line="276" w:lineRule="auto"/>
              <w:rPr>
                <w:rStyle w:val="FontStyle31"/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Style w:val="FontStyle31"/>
                <w:rFonts w:ascii="Times New Roman" w:hAnsi="Times New Roman"/>
                <w:sz w:val="20"/>
                <w:szCs w:val="20"/>
              </w:rPr>
              <w:t>Задание</w:t>
            </w:r>
            <w:proofErr w:type="spellEnd"/>
            <w:r>
              <w:rPr>
                <w:rStyle w:val="FontStyle31"/>
                <w:rFonts w:ascii="Times New Roman" w:hAnsi="Times New Roman"/>
                <w:sz w:val="20"/>
                <w:szCs w:val="20"/>
              </w:rPr>
              <w:t xml:space="preserve"> Б, </w:t>
            </w:r>
            <w:proofErr w:type="spellStart"/>
            <w:r>
              <w:rPr>
                <w:rStyle w:val="FontStyle31"/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>
              <w:rPr>
                <w:rStyle w:val="FontStyle31"/>
                <w:rFonts w:ascii="Times New Roman" w:hAnsi="Times New Roman"/>
                <w:sz w:val="20"/>
                <w:szCs w:val="20"/>
              </w:rPr>
              <w:t>. 65.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C422B" w:rsidTr="00461567">
        <w:trPr>
          <w:trHeight w:hRule="exact" w:val="1418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11"/>
              <w:widowControl/>
              <w:spacing w:line="216" w:lineRule="exact"/>
              <w:jc w:val="left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3</w:t>
            </w:r>
          </w:p>
          <w:p w:rsidR="002C422B" w:rsidRDefault="002C422B" w:rsidP="00461567">
            <w:pPr>
              <w:pStyle w:val="Style11"/>
              <w:widowControl/>
              <w:spacing w:line="216" w:lineRule="exact"/>
              <w:jc w:val="left"/>
              <w:rPr>
                <w:rStyle w:val="FontStyle31"/>
                <w:rFonts w:ascii="Times New Roman" w:hAnsi="Times New Roman"/>
                <w:lang w:eastAsia="en-US"/>
              </w:rPr>
            </w:pPr>
          </w:p>
          <w:p w:rsidR="002C422B" w:rsidRDefault="002C422B" w:rsidP="00461567">
            <w:pPr>
              <w:pStyle w:val="Style11"/>
              <w:widowControl/>
              <w:spacing w:line="216" w:lineRule="exact"/>
              <w:jc w:val="left"/>
              <w:rPr>
                <w:rStyle w:val="FontStyle31"/>
                <w:rFonts w:ascii="Times New Roman" w:hAnsi="Times New Roman"/>
                <w:lang w:eastAsia="en-US"/>
              </w:rPr>
            </w:pPr>
          </w:p>
          <w:p w:rsidR="002C422B" w:rsidRDefault="002C422B" w:rsidP="00461567">
            <w:pPr>
              <w:pStyle w:val="Style11"/>
              <w:widowControl/>
              <w:spacing w:line="216" w:lineRule="exact"/>
              <w:jc w:val="left"/>
              <w:rPr>
                <w:rStyle w:val="FontStyle31"/>
                <w:rFonts w:ascii="Times New Roman" w:hAnsi="Times New Roman"/>
                <w:lang w:eastAsia="en-US"/>
              </w:rPr>
            </w:pPr>
          </w:p>
          <w:p w:rsidR="002C422B" w:rsidRDefault="002C422B" w:rsidP="00461567">
            <w:pPr>
              <w:pStyle w:val="Style11"/>
              <w:widowControl/>
              <w:spacing w:line="216" w:lineRule="exact"/>
              <w:jc w:val="left"/>
              <w:rPr>
                <w:rStyle w:val="FontStyle31"/>
                <w:rFonts w:ascii="Times New Roman" w:hAnsi="Times New Roman"/>
                <w:lang w:eastAsia="en-US"/>
              </w:rPr>
            </w:pPr>
          </w:p>
          <w:p w:rsidR="002C422B" w:rsidRDefault="002C422B" w:rsidP="00461567">
            <w:pPr>
              <w:pStyle w:val="Style11"/>
              <w:widowControl/>
              <w:spacing w:line="216" w:lineRule="exact"/>
              <w:jc w:val="left"/>
              <w:rPr>
                <w:rStyle w:val="FontStyle31"/>
                <w:rFonts w:ascii="Times New Roman" w:hAnsi="Times New Roman"/>
                <w:lang w:eastAsia="en-US"/>
              </w:rPr>
            </w:pPr>
          </w:p>
          <w:p w:rsidR="002C422B" w:rsidRDefault="002C422B" w:rsidP="00461567">
            <w:pPr>
              <w:pStyle w:val="Style11"/>
              <w:widowControl/>
              <w:spacing w:line="216" w:lineRule="exact"/>
              <w:jc w:val="left"/>
              <w:rPr>
                <w:rStyle w:val="FontStyle31"/>
                <w:rFonts w:ascii="Times New Roman" w:hAnsi="Times New Roman"/>
                <w:lang w:eastAsia="en-US"/>
              </w:rPr>
            </w:pPr>
          </w:p>
          <w:p w:rsidR="002C422B" w:rsidRDefault="002C422B" w:rsidP="00461567">
            <w:pPr>
              <w:pStyle w:val="Style11"/>
              <w:widowControl/>
              <w:spacing w:line="216" w:lineRule="exact"/>
              <w:jc w:val="left"/>
              <w:rPr>
                <w:rStyle w:val="FontStyle31"/>
                <w:rFonts w:ascii="Times New Roman" w:hAnsi="Times New Roman"/>
                <w:lang w:eastAsia="en-US"/>
              </w:rPr>
            </w:pPr>
          </w:p>
          <w:p w:rsidR="002C422B" w:rsidRDefault="002C422B" w:rsidP="00461567">
            <w:pPr>
              <w:pStyle w:val="Style11"/>
              <w:widowControl/>
              <w:spacing w:line="216" w:lineRule="exact"/>
              <w:jc w:val="left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Неценовое изменение рыночного равновесия.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40" w:lineRule="auto"/>
              <w:ind w:left="101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187" w:lineRule="exact"/>
              <w:ind w:firstLine="10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Комбинированный урок.</w:t>
            </w: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11"/>
              <w:widowControl/>
              <w:spacing w:line="216" w:lineRule="exact"/>
              <w:ind w:left="10" w:firstLine="14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32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22B" w:rsidRDefault="002C422B" w:rsidP="00461567">
            <w:pPr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06" w:lineRule="exact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Задание 3, стр.67-68.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06" w:lineRule="exact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Задание А, стр. 68.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22"/>
              <w:widowControl/>
              <w:spacing w:line="276" w:lineRule="auto"/>
              <w:ind w:left="96"/>
              <w:rPr>
                <w:rStyle w:val="FontStyle32"/>
                <w:rFonts w:ascii="Times New Roman" w:hAnsi="Times New Roman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right="149" w:firstLine="5"/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667" w:type="dxa"/>
          </w:tcPr>
          <w:p w:rsidR="002C422B" w:rsidRDefault="002C422B" w:rsidP="00461567">
            <w:pPr>
              <w:pStyle w:val="Style6"/>
              <w:widowControl/>
              <w:ind w:right="149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667" w:type="dxa"/>
          </w:tcPr>
          <w:p w:rsidR="002C422B" w:rsidRDefault="002C422B" w:rsidP="00461567">
            <w:pPr>
              <w:pStyle w:val="Style6"/>
              <w:widowControl/>
              <w:ind w:right="149" w:firstLine="5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667" w:type="dxa"/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667" w:type="dxa"/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667" w:type="dxa"/>
          </w:tcPr>
          <w:p w:rsidR="002C422B" w:rsidRDefault="002C422B" w:rsidP="00461567">
            <w:pPr>
              <w:pStyle w:val="Style22"/>
              <w:widowControl/>
              <w:spacing w:line="211" w:lineRule="exact"/>
              <w:rPr>
                <w:rStyle w:val="FontStyle31"/>
                <w:rFonts w:ascii="Times New Roman" w:hAnsi="Times New Roman"/>
                <w:spacing w:val="30"/>
              </w:rPr>
            </w:pPr>
          </w:p>
        </w:tc>
        <w:tc>
          <w:tcPr>
            <w:tcW w:w="667" w:type="dxa"/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667" w:type="dxa"/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2C422B" w:rsidRDefault="002C422B" w:rsidP="002C422B"/>
    <w:p w:rsidR="002C422B" w:rsidRDefault="002C422B" w:rsidP="002C422B"/>
    <w:p w:rsidR="002C422B" w:rsidRDefault="002C422B" w:rsidP="002C422B"/>
    <w:tbl>
      <w:tblPr>
        <w:tblW w:w="14601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09"/>
        <w:gridCol w:w="1862"/>
        <w:gridCol w:w="15"/>
        <w:gridCol w:w="499"/>
        <w:gridCol w:w="10"/>
        <w:gridCol w:w="1003"/>
        <w:gridCol w:w="15"/>
        <w:gridCol w:w="2843"/>
        <w:gridCol w:w="3167"/>
        <w:gridCol w:w="1134"/>
        <w:gridCol w:w="1276"/>
        <w:gridCol w:w="992"/>
        <w:gridCol w:w="709"/>
        <w:gridCol w:w="567"/>
      </w:tblGrid>
      <w:tr w:rsidR="002C422B" w:rsidTr="00461567">
        <w:trPr>
          <w:trHeight w:val="509"/>
        </w:trPr>
        <w:tc>
          <w:tcPr>
            <w:tcW w:w="1460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0"/>
              <w:widowControl/>
              <w:spacing w:line="276" w:lineRule="auto"/>
              <w:jc w:val="center"/>
              <w:rPr>
                <w:rStyle w:val="FontStyle33"/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Style w:val="FontStyle33"/>
                <w:rFonts w:ascii="Times New Roman" w:hAnsi="Times New Roman"/>
                <w:sz w:val="22"/>
                <w:szCs w:val="22"/>
                <w:lang w:eastAsia="en-US"/>
              </w:rPr>
              <w:t>Модуль 5. Производитель. (4 часа).</w:t>
            </w:r>
          </w:p>
        </w:tc>
      </w:tr>
      <w:tr w:rsidR="002C422B" w:rsidTr="00461567">
        <w:trPr>
          <w:trHeight w:hRule="exact" w:val="1295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9"/>
              <w:widowControl/>
              <w:ind w:left="5" w:right="14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right="307" w:hanging="14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Экономические формы собственности.</w:t>
            </w: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9"/>
              <w:widowControl/>
              <w:spacing w:line="240" w:lineRule="auto"/>
              <w:ind w:left="72"/>
              <w:jc w:val="left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ind w:right="5" w:hanging="10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Урок изучения</w:t>
            </w:r>
            <w:r>
              <w:rPr>
                <w:rStyle w:val="FontStyle31"/>
                <w:rFonts w:ascii="Times New Roman" w:hAnsi="Times New Roman"/>
                <w:lang w:eastAsia="en-US"/>
              </w:rPr>
              <w:br/>
              <w:t>нового</w:t>
            </w:r>
            <w:r>
              <w:rPr>
                <w:rStyle w:val="FontStyle31"/>
                <w:rFonts w:ascii="Times New Roman" w:hAnsi="Times New Roman"/>
                <w:lang w:eastAsia="en-US"/>
              </w:rPr>
              <w:br/>
              <w:t>материала.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11"/>
              <w:widowControl/>
              <w:spacing w:line="216" w:lineRule="exact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 xml:space="preserve">Собственность. </w:t>
            </w:r>
          </w:p>
        </w:tc>
        <w:tc>
          <w:tcPr>
            <w:tcW w:w="31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422B" w:rsidRPr="00AB20E2" w:rsidRDefault="002C422B" w:rsidP="00461567">
            <w:pPr>
              <w:pStyle w:val="Style6"/>
              <w:ind w:hanging="10"/>
              <w:rPr>
                <w:rStyle w:val="FontStyle31"/>
                <w:rFonts w:ascii="Times New Roman" w:hAnsi="Times New Roman"/>
                <w:lang w:eastAsia="en-US"/>
              </w:rPr>
            </w:pPr>
            <w:r w:rsidRPr="00AB20E2">
              <w:rPr>
                <w:rStyle w:val="FontStyle31"/>
                <w:rFonts w:ascii="Times New Roman" w:hAnsi="Times New Roman"/>
                <w:lang w:eastAsia="en-US"/>
              </w:rPr>
              <w:t>Учащиеся научатся:</w:t>
            </w:r>
          </w:p>
          <w:p w:rsidR="002C422B" w:rsidRPr="00AB20E2" w:rsidRDefault="002C422B" w:rsidP="00461567">
            <w:pPr>
              <w:pStyle w:val="Style6"/>
              <w:ind w:hanging="10"/>
              <w:rPr>
                <w:rStyle w:val="FontStyle31"/>
                <w:rFonts w:ascii="Times New Roman" w:hAnsi="Times New Roman"/>
                <w:lang w:eastAsia="en-US"/>
              </w:rPr>
            </w:pPr>
            <w:r w:rsidRPr="00AB20E2">
              <w:rPr>
                <w:rStyle w:val="FontStyle31"/>
                <w:rFonts w:ascii="Times New Roman" w:hAnsi="Times New Roman"/>
                <w:lang w:eastAsia="en-US"/>
              </w:rPr>
              <w:t>Определять собственность как экономическую категорию.</w:t>
            </w:r>
          </w:p>
          <w:p w:rsidR="002C422B" w:rsidRPr="00AB20E2" w:rsidRDefault="002C422B" w:rsidP="00461567">
            <w:pPr>
              <w:pStyle w:val="Style6"/>
              <w:ind w:hanging="10"/>
              <w:rPr>
                <w:rStyle w:val="FontStyle31"/>
                <w:rFonts w:ascii="Times New Roman" w:hAnsi="Times New Roman"/>
                <w:lang w:eastAsia="en-US"/>
              </w:rPr>
            </w:pPr>
            <w:r w:rsidRPr="00AB20E2">
              <w:rPr>
                <w:rStyle w:val="FontStyle31"/>
                <w:rFonts w:ascii="Times New Roman" w:hAnsi="Times New Roman"/>
                <w:lang w:eastAsia="en-US"/>
              </w:rPr>
              <w:t>Называть организационно-правовые формы предприятий.</w:t>
            </w:r>
          </w:p>
          <w:p w:rsidR="002C422B" w:rsidRPr="00AB20E2" w:rsidRDefault="002C422B" w:rsidP="00461567">
            <w:pPr>
              <w:pStyle w:val="Style6"/>
              <w:ind w:hanging="10"/>
              <w:rPr>
                <w:rStyle w:val="FontStyle31"/>
                <w:rFonts w:ascii="Times New Roman" w:hAnsi="Times New Roman"/>
                <w:lang w:eastAsia="en-US"/>
              </w:rPr>
            </w:pPr>
            <w:r w:rsidRPr="00AB20E2">
              <w:rPr>
                <w:rStyle w:val="FontStyle31"/>
                <w:rFonts w:ascii="Times New Roman" w:hAnsi="Times New Roman"/>
                <w:lang w:eastAsia="en-US"/>
              </w:rPr>
              <w:t>Характеризовать организационно-правовые формы предприятий.</w:t>
            </w:r>
          </w:p>
          <w:p w:rsidR="002C422B" w:rsidRPr="00AB20E2" w:rsidRDefault="002C422B" w:rsidP="00461567">
            <w:pPr>
              <w:pStyle w:val="Style6"/>
              <w:ind w:hanging="10"/>
              <w:rPr>
                <w:rStyle w:val="FontStyle31"/>
                <w:rFonts w:ascii="Times New Roman" w:hAnsi="Times New Roman"/>
                <w:lang w:eastAsia="en-US"/>
              </w:rPr>
            </w:pPr>
            <w:r w:rsidRPr="00AB20E2">
              <w:rPr>
                <w:rStyle w:val="FontStyle31"/>
                <w:rFonts w:ascii="Times New Roman" w:hAnsi="Times New Roman"/>
                <w:lang w:eastAsia="en-US"/>
              </w:rPr>
              <w:t>Различать достоинства и недостатки различных организационно-правовых форм предприятий.</w:t>
            </w:r>
          </w:p>
          <w:p w:rsidR="002C422B" w:rsidRPr="00AB20E2" w:rsidRDefault="002C422B" w:rsidP="00461567">
            <w:pPr>
              <w:pStyle w:val="Style6"/>
              <w:ind w:hanging="10"/>
              <w:rPr>
                <w:rStyle w:val="FontStyle31"/>
                <w:rFonts w:ascii="Times New Roman" w:hAnsi="Times New Roman"/>
                <w:lang w:eastAsia="en-US"/>
              </w:rPr>
            </w:pPr>
            <w:r w:rsidRPr="00AB20E2">
              <w:rPr>
                <w:rStyle w:val="FontStyle31"/>
                <w:rFonts w:ascii="Times New Roman" w:hAnsi="Times New Roman"/>
                <w:lang w:eastAsia="en-US"/>
              </w:rPr>
              <w:lastRenderedPageBreak/>
              <w:t>Объяснять фазы производственного цикла.</w:t>
            </w:r>
          </w:p>
          <w:p w:rsidR="002C422B" w:rsidRPr="00AB20E2" w:rsidRDefault="002C422B" w:rsidP="00461567">
            <w:pPr>
              <w:pStyle w:val="Style6"/>
              <w:ind w:hanging="10"/>
              <w:rPr>
                <w:rStyle w:val="FontStyle31"/>
                <w:rFonts w:ascii="Times New Roman" w:hAnsi="Times New Roman"/>
                <w:lang w:eastAsia="en-US"/>
              </w:rPr>
            </w:pPr>
            <w:r w:rsidRPr="00AB20E2">
              <w:rPr>
                <w:rStyle w:val="FontStyle31"/>
                <w:rFonts w:ascii="Times New Roman" w:hAnsi="Times New Roman"/>
                <w:lang w:eastAsia="en-US"/>
              </w:rPr>
              <w:t>Давать определение понятия «амортизация».</w:t>
            </w:r>
          </w:p>
          <w:p w:rsidR="002C422B" w:rsidRDefault="002C422B" w:rsidP="00461567">
            <w:pPr>
              <w:pStyle w:val="Style6"/>
              <w:widowControl/>
              <w:ind w:hanging="10"/>
              <w:rPr>
                <w:rStyle w:val="FontStyle31"/>
                <w:rFonts w:ascii="Times New Roman" w:hAnsi="Times New Roman"/>
                <w:lang w:eastAsia="en-US"/>
              </w:rPr>
            </w:pPr>
            <w:r w:rsidRPr="00AB20E2">
              <w:rPr>
                <w:rStyle w:val="FontStyle31"/>
                <w:rFonts w:ascii="Times New Roman" w:hAnsi="Times New Roman"/>
                <w:lang w:eastAsia="en-US"/>
              </w:rPr>
              <w:t>Различать основной и оборотный капитал.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lastRenderedPageBreak/>
              <w:t>Задание 1-5, стр. 73-75.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9"/>
              <w:widowControl/>
              <w:spacing w:line="240" w:lineRule="auto"/>
              <w:jc w:val="left"/>
              <w:rPr>
                <w:rStyle w:val="FontStyle31"/>
                <w:rFonts w:ascii="Times New Roman" w:hAnsi="Times New Roman"/>
                <w:spacing w:val="20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spacing w:val="20"/>
                <w:lang w:eastAsia="en-US"/>
              </w:rPr>
              <w:t>Задание А, стр75.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C422B" w:rsidTr="00461567">
        <w:trPr>
          <w:trHeight w:hRule="exact" w:val="1010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9"/>
              <w:widowControl/>
              <w:spacing w:line="240" w:lineRule="auto"/>
              <w:ind w:right="34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right="58" w:hanging="10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Организационно-правовые формы бизнеса в РФ</w:t>
            </w: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22"/>
              <w:widowControl/>
              <w:spacing w:line="276" w:lineRule="auto"/>
              <w:ind w:left="96"/>
              <w:rPr>
                <w:rStyle w:val="FontStyle32"/>
                <w:rFonts w:ascii="Times New Roman" w:hAnsi="Times New Roman"/>
              </w:rPr>
            </w:pPr>
            <w:r>
              <w:rPr>
                <w:rStyle w:val="FontStyle32"/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Pr="00AB20E2" w:rsidRDefault="002C422B" w:rsidP="00461567">
            <w:pPr>
              <w:pStyle w:val="Style6"/>
              <w:ind w:hanging="5"/>
              <w:rPr>
                <w:rStyle w:val="FontStyle31"/>
                <w:rFonts w:ascii="Times New Roman" w:hAnsi="Times New Roman"/>
                <w:lang w:eastAsia="en-US"/>
              </w:rPr>
            </w:pPr>
            <w:r w:rsidRPr="00AB20E2">
              <w:rPr>
                <w:rStyle w:val="FontStyle31"/>
                <w:rFonts w:ascii="Times New Roman" w:hAnsi="Times New Roman"/>
                <w:lang w:eastAsia="en-US"/>
              </w:rPr>
              <w:t>Урок изучения</w:t>
            </w:r>
          </w:p>
          <w:p w:rsidR="002C422B" w:rsidRPr="00AB20E2" w:rsidRDefault="002C422B" w:rsidP="00461567">
            <w:pPr>
              <w:pStyle w:val="Style6"/>
              <w:ind w:hanging="5"/>
              <w:rPr>
                <w:rStyle w:val="FontStyle31"/>
                <w:rFonts w:ascii="Times New Roman" w:hAnsi="Times New Roman"/>
                <w:lang w:eastAsia="en-US"/>
              </w:rPr>
            </w:pPr>
            <w:r w:rsidRPr="00AB20E2">
              <w:rPr>
                <w:rStyle w:val="FontStyle31"/>
                <w:rFonts w:ascii="Times New Roman" w:hAnsi="Times New Roman"/>
                <w:lang w:eastAsia="en-US"/>
              </w:rPr>
              <w:t>нового</w:t>
            </w:r>
          </w:p>
          <w:p w:rsidR="002C422B" w:rsidRDefault="002C422B" w:rsidP="00461567">
            <w:pPr>
              <w:pStyle w:val="Style6"/>
              <w:widowControl/>
              <w:ind w:hanging="5"/>
              <w:rPr>
                <w:rStyle w:val="FontStyle31"/>
                <w:rFonts w:ascii="Times New Roman" w:hAnsi="Times New Roman"/>
                <w:lang w:eastAsia="en-US"/>
              </w:rPr>
            </w:pPr>
            <w:r w:rsidRPr="00AB20E2">
              <w:rPr>
                <w:rStyle w:val="FontStyle31"/>
                <w:rFonts w:ascii="Times New Roman" w:hAnsi="Times New Roman"/>
                <w:lang w:eastAsia="en-US"/>
              </w:rPr>
              <w:t>материала.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11"/>
              <w:widowControl/>
              <w:spacing w:line="216" w:lineRule="exact"/>
              <w:rPr>
                <w:rStyle w:val="FontStyle31"/>
                <w:rFonts w:ascii="Times New Roman" w:hAnsi="Times New Roman"/>
                <w:lang w:eastAsia="en-US"/>
              </w:rPr>
            </w:pPr>
            <w:r w:rsidRPr="00AB20E2">
              <w:rPr>
                <w:rStyle w:val="FontStyle31"/>
                <w:rFonts w:ascii="Times New Roman" w:hAnsi="Times New Roman"/>
                <w:lang w:eastAsia="en-US"/>
              </w:rPr>
              <w:t>ИП, товарищества, общества, кооперативы.</w:t>
            </w:r>
            <w:r>
              <w:rPr>
                <w:rStyle w:val="FontStyle31"/>
                <w:rFonts w:ascii="Times New Roman" w:hAnsi="Times New Roman"/>
                <w:lang w:eastAsia="en-US"/>
              </w:rPr>
              <w:t xml:space="preserve"> Унитарные предприятия.</w:t>
            </w:r>
          </w:p>
        </w:tc>
        <w:tc>
          <w:tcPr>
            <w:tcW w:w="31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C422B" w:rsidRPr="002C422B" w:rsidRDefault="002C422B" w:rsidP="00461567">
            <w:pPr>
              <w:rPr>
                <w:rStyle w:val="FontStyle31"/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Задание 1-4, стр. 79-</w:t>
            </w:r>
            <w:proofErr w:type="gramStart"/>
            <w:r>
              <w:rPr>
                <w:rStyle w:val="FontStyle31"/>
                <w:rFonts w:ascii="Times New Roman" w:hAnsi="Times New Roman"/>
                <w:lang w:eastAsia="en-US"/>
              </w:rPr>
              <w:t>81..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af4"/>
              <w:spacing w:line="276" w:lineRule="auto"/>
              <w:rPr>
                <w:rStyle w:val="FontStyle31"/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Style w:val="FontStyle31"/>
                <w:rFonts w:ascii="Times New Roman" w:hAnsi="Times New Roman"/>
                <w:sz w:val="20"/>
                <w:szCs w:val="20"/>
              </w:rPr>
              <w:t>Задание</w:t>
            </w:r>
            <w:proofErr w:type="spellEnd"/>
            <w:r>
              <w:rPr>
                <w:rStyle w:val="FontStyle31"/>
                <w:rFonts w:ascii="Times New Roman" w:hAnsi="Times New Roman"/>
                <w:sz w:val="20"/>
                <w:szCs w:val="20"/>
              </w:rPr>
              <w:t xml:space="preserve"> А, стр.82.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C422B" w:rsidTr="00461567">
        <w:trPr>
          <w:trHeight w:hRule="exact" w:val="1704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9"/>
              <w:widowControl/>
              <w:spacing w:line="240" w:lineRule="auto"/>
              <w:ind w:right="24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lastRenderedPageBreak/>
              <w:t>3</w:t>
            </w:r>
          </w:p>
        </w:tc>
        <w:tc>
          <w:tcPr>
            <w:tcW w:w="1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right="67" w:hanging="5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Производственный цикл.</w:t>
            </w: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22"/>
              <w:widowControl/>
              <w:spacing w:line="276" w:lineRule="auto"/>
              <w:ind w:left="106"/>
              <w:rPr>
                <w:rStyle w:val="FontStyle32"/>
                <w:rFonts w:ascii="Times New Roman" w:hAnsi="Times New Roman"/>
              </w:rPr>
            </w:pPr>
            <w:r>
              <w:rPr>
                <w:rStyle w:val="FontStyle32"/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firstLine="10"/>
              <w:rPr>
                <w:rStyle w:val="FontStyle31"/>
                <w:rFonts w:ascii="Times New Roman" w:hAnsi="Times New Roman"/>
              </w:rPr>
            </w:pPr>
            <w:r w:rsidRPr="00AB20E2">
              <w:rPr>
                <w:rStyle w:val="FontStyle31"/>
                <w:rFonts w:ascii="Times New Roman" w:hAnsi="Times New Roman"/>
              </w:rPr>
              <w:t>Комбинированный урок.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422B" w:rsidRDefault="002C422B" w:rsidP="00461567">
            <w:pPr>
              <w:pStyle w:val="Style11"/>
              <w:widowControl/>
              <w:spacing w:line="221" w:lineRule="exact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Фазы цикла. Основной, оборотный капитал. Амортизация.</w:t>
            </w:r>
          </w:p>
        </w:tc>
        <w:tc>
          <w:tcPr>
            <w:tcW w:w="316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422B" w:rsidRDefault="002C422B" w:rsidP="00461567">
            <w:pPr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1"/>
              <w:widowControl/>
              <w:spacing w:line="226" w:lineRule="exact"/>
              <w:ind w:firstLine="5"/>
              <w:jc w:val="left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Задание 1-3, стр. 86-87.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21" w:lineRule="exact"/>
              <w:ind w:firstLine="10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Задание А, стр. 88.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C422B" w:rsidRPr="002C422B" w:rsidTr="00461567">
        <w:trPr>
          <w:trHeight w:val="494"/>
        </w:trPr>
        <w:tc>
          <w:tcPr>
            <w:tcW w:w="1460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0"/>
              <w:widowControl/>
              <w:spacing w:line="276" w:lineRule="auto"/>
              <w:ind w:left="1507"/>
              <w:jc w:val="center"/>
              <w:rPr>
                <w:rStyle w:val="FontStyle33"/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Style w:val="FontStyle33"/>
                <w:rFonts w:ascii="Times New Roman" w:hAnsi="Times New Roman"/>
                <w:sz w:val="22"/>
                <w:szCs w:val="22"/>
                <w:lang w:eastAsia="en-US"/>
              </w:rPr>
              <w:t>Модуль 6. Фирма и конкуренция. (6 часов).</w:t>
            </w:r>
          </w:p>
        </w:tc>
      </w:tr>
      <w:tr w:rsidR="002C422B" w:rsidTr="00461567">
        <w:trPr>
          <w:trHeight w:hRule="exact" w:val="1334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40" w:lineRule="auto"/>
              <w:ind w:right="19"/>
              <w:jc w:val="right"/>
              <w:rPr>
                <w:rStyle w:val="FontStyle35"/>
                <w:rFonts w:ascii="Times New Roman" w:hAnsi="Times New Roman"/>
                <w:sz w:val="18"/>
                <w:szCs w:val="18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ind w:left="5" w:right="14" w:firstLine="14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Конкуренция и структура рынка.</w:t>
            </w: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40" w:lineRule="auto"/>
              <w:ind w:left="125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ind w:left="5" w:firstLine="10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Урок изучения</w:t>
            </w:r>
            <w:r>
              <w:rPr>
                <w:rStyle w:val="FontStyle31"/>
                <w:rFonts w:ascii="Times New Roman" w:hAnsi="Times New Roman"/>
                <w:lang w:eastAsia="en-US"/>
              </w:rPr>
              <w:br/>
              <w:t>нового</w:t>
            </w:r>
            <w:r>
              <w:rPr>
                <w:rStyle w:val="FontStyle31"/>
                <w:rFonts w:ascii="Times New Roman" w:hAnsi="Times New Roman"/>
                <w:lang w:eastAsia="en-US"/>
              </w:rPr>
              <w:br/>
              <w:t>материала</w:t>
            </w:r>
          </w:p>
        </w:tc>
        <w:tc>
          <w:tcPr>
            <w:tcW w:w="2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ind w:left="5" w:firstLine="14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Совершенная конкуренция, несовершенная конкуренция, олигополия, монополия.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Pr="002C422B" w:rsidRDefault="002C422B" w:rsidP="00461567">
            <w:pPr>
              <w:rPr>
                <w:rStyle w:val="FontStyle31"/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ind w:right="317" w:firstLine="14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Задание 1-4, стр. 91-92.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40" w:lineRule="auto"/>
              <w:ind w:left="10"/>
              <w:rPr>
                <w:rStyle w:val="FontStyle31"/>
                <w:rFonts w:ascii="Times New Roman" w:hAnsi="Times New Roman"/>
                <w:spacing w:val="20"/>
              </w:rPr>
            </w:pPr>
            <w:r>
              <w:rPr>
                <w:rStyle w:val="FontStyle31"/>
                <w:rFonts w:ascii="Times New Roman" w:hAnsi="Times New Roman"/>
                <w:spacing w:val="20"/>
                <w:lang w:eastAsia="en-US"/>
              </w:rPr>
              <w:t>Задание Б, стр. 92.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2C422B" w:rsidRDefault="002C422B" w:rsidP="002C422B"/>
    <w:tbl>
      <w:tblPr>
        <w:tblW w:w="14601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04"/>
        <w:gridCol w:w="1867"/>
        <w:gridCol w:w="509"/>
        <w:gridCol w:w="1018"/>
        <w:gridCol w:w="213"/>
        <w:gridCol w:w="2645"/>
        <w:gridCol w:w="3119"/>
        <w:gridCol w:w="48"/>
        <w:gridCol w:w="1134"/>
        <w:gridCol w:w="1276"/>
        <w:gridCol w:w="992"/>
        <w:gridCol w:w="709"/>
        <w:gridCol w:w="567"/>
      </w:tblGrid>
      <w:tr w:rsidR="002C422B" w:rsidTr="00461567">
        <w:trPr>
          <w:trHeight w:hRule="exact" w:val="2142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Предприятия ЖКХ и рыночные структуры.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Комбинированный урок</w:t>
            </w:r>
          </w:p>
        </w:tc>
        <w:tc>
          <w:tcPr>
            <w:tcW w:w="28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316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C422B" w:rsidRPr="00AB20E2" w:rsidRDefault="002C422B" w:rsidP="00461567">
            <w:pPr>
              <w:pStyle w:val="Style6"/>
              <w:rPr>
                <w:rStyle w:val="FontStyle31"/>
                <w:rFonts w:ascii="Times New Roman" w:hAnsi="Times New Roman"/>
                <w:lang w:eastAsia="en-US"/>
              </w:rPr>
            </w:pPr>
            <w:r w:rsidRPr="00AB20E2">
              <w:rPr>
                <w:rStyle w:val="FontStyle31"/>
                <w:rFonts w:ascii="Times New Roman" w:hAnsi="Times New Roman"/>
                <w:lang w:eastAsia="en-US"/>
              </w:rPr>
              <w:t>Учащиеся научатся:</w:t>
            </w:r>
          </w:p>
          <w:p w:rsidR="002C422B" w:rsidRPr="00AB20E2" w:rsidRDefault="002C422B" w:rsidP="00461567">
            <w:pPr>
              <w:pStyle w:val="Style6"/>
              <w:rPr>
                <w:rStyle w:val="FontStyle31"/>
                <w:rFonts w:ascii="Times New Roman" w:hAnsi="Times New Roman"/>
                <w:lang w:eastAsia="en-US"/>
              </w:rPr>
            </w:pPr>
            <w:r w:rsidRPr="00AB20E2">
              <w:rPr>
                <w:rStyle w:val="FontStyle31"/>
                <w:rFonts w:ascii="Times New Roman" w:hAnsi="Times New Roman"/>
                <w:lang w:eastAsia="en-US"/>
              </w:rPr>
              <w:t>Различать рыночные структуры по характерным признакам.</w:t>
            </w:r>
          </w:p>
          <w:p w:rsidR="002C422B" w:rsidRPr="00AB20E2" w:rsidRDefault="002C422B" w:rsidP="00461567">
            <w:pPr>
              <w:pStyle w:val="Style6"/>
              <w:rPr>
                <w:rStyle w:val="FontStyle31"/>
                <w:rFonts w:ascii="Times New Roman" w:hAnsi="Times New Roman"/>
                <w:lang w:eastAsia="en-US"/>
              </w:rPr>
            </w:pPr>
            <w:r w:rsidRPr="00AB20E2">
              <w:rPr>
                <w:rStyle w:val="FontStyle31"/>
                <w:rFonts w:ascii="Times New Roman" w:hAnsi="Times New Roman"/>
                <w:lang w:eastAsia="en-US"/>
              </w:rPr>
              <w:t>Приводить примеры рынков различных рыночных структур.</w:t>
            </w:r>
          </w:p>
          <w:p w:rsidR="002C422B" w:rsidRPr="00AB20E2" w:rsidRDefault="002C422B" w:rsidP="00461567">
            <w:pPr>
              <w:pStyle w:val="Style6"/>
              <w:rPr>
                <w:rStyle w:val="FontStyle31"/>
                <w:rFonts w:ascii="Times New Roman" w:hAnsi="Times New Roman"/>
                <w:lang w:eastAsia="en-US"/>
              </w:rPr>
            </w:pPr>
            <w:r w:rsidRPr="00AB20E2">
              <w:rPr>
                <w:rStyle w:val="FontStyle31"/>
                <w:rFonts w:ascii="Times New Roman" w:hAnsi="Times New Roman"/>
                <w:lang w:eastAsia="en-US"/>
              </w:rPr>
              <w:t>Объяснять, как влияет степень развития конкуренции на деятельность предприятия.</w:t>
            </w:r>
          </w:p>
          <w:p w:rsidR="002C422B" w:rsidRPr="00AB20E2" w:rsidRDefault="002C422B" w:rsidP="00461567">
            <w:pPr>
              <w:pStyle w:val="Style6"/>
              <w:rPr>
                <w:rStyle w:val="FontStyle31"/>
                <w:rFonts w:ascii="Times New Roman" w:hAnsi="Times New Roman"/>
                <w:lang w:eastAsia="en-US"/>
              </w:rPr>
            </w:pPr>
            <w:r w:rsidRPr="00AB20E2">
              <w:rPr>
                <w:rStyle w:val="FontStyle31"/>
                <w:rFonts w:ascii="Times New Roman" w:hAnsi="Times New Roman"/>
                <w:lang w:eastAsia="en-US"/>
              </w:rPr>
              <w:t>Объяснять принадлежность предприятий ЖКХ к одной из рыночных структур.</w:t>
            </w:r>
          </w:p>
          <w:p w:rsidR="002C422B" w:rsidRPr="00AB20E2" w:rsidRDefault="002C422B" w:rsidP="00461567">
            <w:pPr>
              <w:pStyle w:val="Style6"/>
              <w:rPr>
                <w:rStyle w:val="FontStyle31"/>
                <w:rFonts w:ascii="Times New Roman" w:hAnsi="Times New Roman"/>
                <w:lang w:eastAsia="en-US"/>
              </w:rPr>
            </w:pPr>
            <w:r w:rsidRPr="00AB20E2">
              <w:rPr>
                <w:rStyle w:val="FontStyle31"/>
                <w:rFonts w:ascii="Times New Roman" w:hAnsi="Times New Roman"/>
                <w:lang w:eastAsia="en-US"/>
              </w:rPr>
              <w:t>Различат виды производственных затрат.</w:t>
            </w:r>
          </w:p>
          <w:p w:rsidR="002C422B" w:rsidRPr="00AB20E2" w:rsidRDefault="002C422B" w:rsidP="00461567">
            <w:pPr>
              <w:pStyle w:val="Style6"/>
              <w:rPr>
                <w:rStyle w:val="FontStyle31"/>
                <w:rFonts w:ascii="Times New Roman" w:hAnsi="Times New Roman"/>
                <w:lang w:eastAsia="en-US"/>
              </w:rPr>
            </w:pPr>
            <w:r w:rsidRPr="00AB20E2">
              <w:rPr>
                <w:rStyle w:val="FontStyle31"/>
                <w:rFonts w:ascii="Times New Roman" w:hAnsi="Times New Roman"/>
                <w:lang w:eastAsia="en-US"/>
              </w:rPr>
              <w:t>Графически изображать все виды производственных издержек.</w:t>
            </w:r>
          </w:p>
          <w:p w:rsidR="002C422B" w:rsidRPr="00AB20E2" w:rsidRDefault="002C422B" w:rsidP="00461567">
            <w:pPr>
              <w:pStyle w:val="Style6"/>
              <w:rPr>
                <w:rStyle w:val="FontStyle31"/>
                <w:rFonts w:ascii="Times New Roman" w:hAnsi="Times New Roman"/>
                <w:lang w:eastAsia="en-US"/>
              </w:rPr>
            </w:pPr>
            <w:r w:rsidRPr="00AB20E2">
              <w:rPr>
                <w:rStyle w:val="FontStyle31"/>
                <w:rFonts w:ascii="Times New Roman" w:hAnsi="Times New Roman"/>
                <w:lang w:eastAsia="en-US"/>
              </w:rPr>
              <w:t xml:space="preserve">Рассчитывать величины всех видов </w:t>
            </w:r>
            <w:r w:rsidRPr="00AB20E2">
              <w:rPr>
                <w:rStyle w:val="FontStyle31"/>
                <w:rFonts w:ascii="Times New Roman" w:hAnsi="Times New Roman"/>
                <w:lang w:eastAsia="en-US"/>
              </w:rPr>
              <w:lastRenderedPageBreak/>
              <w:t>издержек.</w:t>
            </w:r>
          </w:p>
          <w:p w:rsidR="002C422B" w:rsidRPr="00AB20E2" w:rsidRDefault="002C422B" w:rsidP="00461567">
            <w:pPr>
              <w:pStyle w:val="Style6"/>
              <w:rPr>
                <w:rStyle w:val="FontStyle31"/>
                <w:rFonts w:ascii="Times New Roman" w:hAnsi="Times New Roman"/>
                <w:lang w:eastAsia="en-US"/>
              </w:rPr>
            </w:pPr>
            <w:r w:rsidRPr="00AB20E2">
              <w:rPr>
                <w:rStyle w:val="FontStyle31"/>
                <w:rFonts w:ascii="Times New Roman" w:hAnsi="Times New Roman"/>
                <w:lang w:eastAsia="en-US"/>
              </w:rPr>
              <w:t>Рассчитывать себестоимость единицы товара.</w:t>
            </w:r>
          </w:p>
          <w:p w:rsidR="002C422B" w:rsidRDefault="002C422B" w:rsidP="00461567">
            <w:pPr>
              <w:pStyle w:val="Style6"/>
              <w:rPr>
                <w:rStyle w:val="FontStyle31"/>
                <w:rFonts w:ascii="Times New Roman" w:hAnsi="Times New Roman"/>
                <w:lang w:eastAsia="en-US"/>
              </w:rPr>
            </w:pPr>
            <w:r w:rsidRPr="00AB20E2">
              <w:rPr>
                <w:rStyle w:val="FontStyle31"/>
                <w:rFonts w:ascii="Times New Roman" w:hAnsi="Times New Roman"/>
                <w:lang w:eastAsia="en-US"/>
              </w:rPr>
              <w:t>Различать экономические, явные и неявные издержки.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Задание 1,3, стр. 95.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Задание А, стр. 96.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C422B" w:rsidTr="00461567">
        <w:trPr>
          <w:trHeight w:val="1455"/>
        </w:trPr>
        <w:tc>
          <w:tcPr>
            <w:tcW w:w="5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26" w:lineRule="exact"/>
              <w:ind w:left="43" w:right="5" w:hanging="34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right="187" w:hanging="10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Издержки производства.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40" w:lineRule="auto"/>
              <w:ind w:left="86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hanging="10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Урок изучения</w:t>
            </w:r>
            <w:r>
              <w:rPr>
                <w:rStyle w:val="FontStyle31"/>
                <w:rFonts w:ascii="Times New Roman" w:hAnsi="Times New Roman"/>
                <w:lang w:eastAsia="en-US"/>
              </w:rPr>
              <w:br/>
              <w:t>нового</w:t>
            </w:r>
            <w:r>
              <w:rPr>
                <w:rStyle w:val="FontStyle31"/>
                <w:rFonts w:ascii="Times New Roman" w:hAnsi="Times New Roman"/>
                <w:lang w:eastAsia="en-US"/>
              </w:rPr>
              <w:br/>
              <w:t>материала</w:t>
            </w:r>
          </w:p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Постоянные, переменные, общие, предельные издержки. Средние постоянные, средние переменные, средние издержки.</w:t>
            </w:r>
          </w:p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Экономические, явные, неявные издержки.</w:t>
            </w:r>
          </w:p>
        </w:tc>
        <w:tc>
          <w:tcPr>
            <w:tcW w:w="31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C422B" w:rsidRDefault="002C422B" w:rsidP="00461567">
            <w:pPr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Задание 2, стр.95.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af4"/>
              <w:spacing w:line="276" w:lineRule="auto"/>
              <w:rPr>
                <w:rStyle w:val="FontStyle31"/>
                <w:rFonts w:ascii="Times New Roman" w:hAnsi="Times New Roman"/>
                <w:spacing w:val="20"/>
              </w:rPr>
            </w:pPr>
            <w:proofErr w:type="spellStart"/>
            <w:r>
              <w:rPr>
                <w:rStyle w:val="FontStyle31"/>
                <w:rFonts w:ascii="Times New Roman" w:hAnsi="Times New Roman"/>
                <w:spacing w:val="20"/>
              </w:rPr>
              <w:t>Задание</w:t>
            </w:r>
            <w:proofErr w:type="spellEnd"/>
            <w:r>
              <w:rPr>
                <w:rStyle w:val="FontStyle31"/>
                <w:rFonts w:ascii="Times New Roman" w:hAnsi="Times New Roman"/>
                <w:spacing w:val="20"/>
              </w:rPr>
              <w:t xml:space="preserve"> Б, стр.96.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C422B" w:rsidRPr="002C422B" w:rsidTr="00461567">
        <w:trPr>
          <w:trHeight w:hRule="exact" w:val="1708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26" w:lineRule="exact"/>
              <w:ind w:left="43" w:right="5" w:hanging="34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lastRenderedPageBreak/>
              <w:t>4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right="187" w:hanging="10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Экономическая и бухгалтерская прибыль.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40" w:lineRule="auto"/>
              <w:ind w:left="86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ind w:hanging="10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Комбинированный урок</w:t>
            </w:r>
          </w:p>
        </w:tc>
        <w:tc>
          <w:tcPr>
            <w:tcW w:w="2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Экономическая, бухгалтерская прибыль.</w:t>
            </w:r>
          </w:p>
        </w:tc>
        <w:tc>
          <w:tcPr>
            <w:tcW w:w="316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22B" w:rsidRDefault="002C422B" w:rsidP="00461567">
            <w:pPr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Задание1-3, стр. 100-101.</w:t>
            </w:r>
          </w:p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Задание 1-4, стр.107-110.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Pr="002C422B" w:rsidRDefault="002C422B" w:rsidP="00461567">
            <w:pPr>
              <w:pStyle w:val="af4"/>
              <w:spacing w:line="276" w:lineRule="auto"/>
              <w:rPr>
                <w:rStyle w:val="FontStyle31"/>
                <w:rFonts w:ascii="Times New Roman" w:hAnsi="Times New Roman"/>
                <w:spacing w:val="20"/>
                <w:lang w:val="ru-RU"/>
              </w:rPr>
            </w:pPr>
            <w:r w:rsidRPr="002C422B">
              <w:rPr>
                <w:rStyle w:val="FontStyle31"/>
                <w:rFonts w:ascii="Times New Roman" w:hAnsi="Times New Roman"/>
                <w:spacing w:val="20"/>
                <w:lang w:val="ru-RU"/>
              </w:rPr>
              <w:t>Задание Б, стр.102</w:t>
            </w:r>
          </w:p>
          <w:p w:rsidR="002C422B" w:rsidRPr="002C422B" w:rsidRDefault="002C422B" w:rsidP="00461567">
            <w:pPr>
              <w:pStyle w:val="af4"/>
              <w:spacing w:line="276" w:lineRule="auto"/>
              <w:rPr>
                <w:rStyle w:val="FontStyle31"/>
                <w:rFonts w:ascii="Times New Roman" w:hAnsi="Times New Roman"/>
                <w:spacing w:val="20"/>
                <w:lang w:val="ru-RU"/>
              </w:rPr>
            </w:pPr>
          </w:p>
          <w:p w:rsidR="002C422B" w:rsidRPr="002C422B" w:rsidRDefault="002C422B" w:rsidP="00461567">
            <w:pPr>
              <w:pStyle w:val="af4"/>
              <w:spacing w:line="276" w:lineRule="auto"/>
              <w:rPr>
                <w:rStyle w:val="FontStyle31"/>
                <w:rFonts w:ascii="Times New Roman" w:hAnsi="Times New Roman"/>
                <w:spacing w:val="20"/>
                <w:lang w:val="ru-RU"/>
              </w:rPr>
            </w:pPr>
            <w:r w:rsidRPr="002C422B">
              <w:rPr>
                <w:rStyle w:val="FontStyle31"/>
                <w:rFonts w:ascii="Times New Roman" w:hAnsi="Times New Roman"/>
                <w:spacing w:val="20"/>
                <w:lang w:val="ru-RU"/>
              </w:rPr>
              <w:t>Задание Б, стр.110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C422B" w:rsidRPr="002C422B" w:rsidTr="00461567">
        <w:trPr>
          <w:trHeight w:val="570"/>
        </w:trPr>
        <w:tc>
          <w:tcPr>
            <w:tcW w:w="14601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8"/>
              <w:widowControl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Модуль 7. Проектная деятельность учащихся. (5часов).</w:t>
            </w:r>
          </w:p>
        </w:tc>
      </w:tr>
      <w:tr w:rsidR="002C422B" w:rsidRPr="002C422B" w:rsidTr="00461567">
        <w:trPr>
          <w:trHeight w:hRule="exact" w:val="4815"/>
        </w:trPr>
        <w:tc>
          <w:tcPr>
            <w:tcW w:w="5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40" w:lineRule="auto"/>
              <w:jc w:val="both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21" w:lineRule="exact"/>
              <w:ind w:right="202" w:hanging="5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 xml:space="preserve">Актуализация и </w:t>
            </w:r>
            <w:proofErr w:type="spellStart"/>
            <w:r>
              <w:rPr>
                <w:rStyle w:val="FontStyle31"/>
                <w:rFonts w:ascii="Times New Roman" w:hAnsi="Times New Roman"/>
                <w:lang w:eastAsia="en-US"/>
              </w:rPr>
              <w:t>проблематизация</w:t>
            </w:r>
            <w:proofErr w:type="spellEnd"/>
            <w:r>
              <w:rPr>
                <w:rStyle w:val="FontStyle31"/>
                <w:rFonts w:ascii="Times New Roman" w:hAnsi="Times New Roman"/>
                <w:lang w:eastAsia="en-US"/>
              </w:rPr>
              <w:t>. Концептуализация и целеполагание. Решение конкретно-практических задач и создание образовательных продуктов. Презентация полученного проектного продукта. Оценка и рефлексия проектных действий.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40" w:lineRule="auto"/>
              <w:ind w:left="106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1-5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422B" w:rsidRDefault="002C422B" w:rsidP="00461567">
            <w:pPr>
              <w:pStyle w:val="Style6"/>
              <w:widowControl/>
              <w:ind w:firstLine="5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11"/>
              <w:widowControl/>
              <w:spacing w:line="221" w:lineRule="exact"/>
              <w:ind w:firstLine="5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Планирует и выполняет учебный проект: анализирует учебную ситуацию; выявляет и формулирует проблему проекта; определяет цель и задачи проекта; разрабатывает характеристики проектного результата продукта (выдвигает гипотезу исследования).</w:t>
            </w:r>
          </w:p>
          <w:p w:rsidR="002C422B" w:rsidRDefault="002C422B" w:rsidP="00461567">
            <w:pPr>
              <w:pStyle w:val="Style11"/>
              <w:widowControl/>
              <w:spacing w:line="221" w:lineRule="exact"/>
              <w:ind w:firstLine="5"/>
              <w:rPr>
                <w:rStyle w:val="FontStyle31"/>
                <w:rFonts w:ascii="Times New Roman" w:hAnsi="Times New Roman"/>
                <w:lang w:eastAsia="en-US"/>
              </w:rPr>
            </w:pPr>
          </w:p>
          <w:p w:rsidR="002C422B" w:rsidRDefault="002C422B" w:rsidP="00461567">
            <w:pPr>
              <w:pStyle w:val="Style11"/>
              <w:widowControl/>
              <w:spacing w:line="221" w:lineRule="exact"/>
              <w:ind w:firstLine="5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Определяет критерии оценки проектного результата. Создает продукт; контролирует ход и результаты выполнения проекта.</w:t>
            </w:r>
          </w:p>
          <w:p w:rsidR="002C422B" w:rsidRDefault="002C422B" w:rsidP="00461567">
            <w:pPr>
              <w:pStyle w:val="Style11"/>
              <w:widowControl/>
              <w:spacing w:line="221" w:lineRule="exact"/>
              <w:ind w:firstLine="5"/>
              <w:rPr>
                <w:rStyle w:val="FontStyle31"/>
                <w:rFonts w:ascii="Times New Roman" w:hAnsi="Times New Roman"/>
                <w:lang w:eastAsia="en-US"/>
              </w:rPr>
            </w:pPr>
          </w:p>
          <w:p w:rsidR="002C422B" w:rsidRDefault="002C422B" w:rsidP="00461567">
            <w:pPr>
              <w:pStyle w:val="Style11"/>
              <w:widowControl/>
              <w:spacing w:line="221" w:lineRule="exact"/>
              <w:ind w:firstLine="5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Ход и результаты выполнения проекта.</w:t>
            </w:r>
          </w:p>
          <w:p w:rsidR="002C422B" w:rsidRDefault="002C422B" w:rsidP="00461567">
            <w:pPr>
              <w:pStyle w:val="Style11"/>
              <w:widowControl/>
              <w:spacing w:line="221" w:lineRule="exact"/>
              <w:ind w:firstLine="5"/>
              <w:rPr>
                <w:rStyle w:val="FontStyle31"/>
                <w:rFonts w:ascii="Times New Roman" w:hAnsi="Times New Roman"/>
                <w:lang w:eastAsia="en-US"/>
              </w:rPr>
            </w:pPr>
          </w:p>
          <w:p w:rsidR="002C422B" w:rsidRDefault="002C422B" w:rsidP="00461567">
            <w:pPr>
              <w:pStyle w:val="Style11"/>
              <w:widowControl/>
              <w:spacing w:line="221" w:lineRule="exact"/>
              <w:ind w:firstLine="5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Оценивает качество проектного продукта по разработанным критериям и проектных действий участников проекта.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40" w:lineRule="auto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Pr="002C422B" w:rsidRDefault="002C422B" w:rsidP="00461567">
            <w:pPr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11"/>
              <w:widowControl/>
              <w:spacing w:line="216" w:lineRule="exact"/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C422B" w:rsidTr="00461567">
        <w:trPr>
          <w:trHeight w:hRule="exact" w:val="570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40" w:lineRule="auto"/>
              <w:ind w:left="62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21" w:lineRule="exact"/>
              <w:ind w:left="10" w:right="125" w:firstLine="10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Резерв времени.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40" w:lineRule="auto"/>
              <w:ind w:left="115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57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Pr="002C422B" w:rsidRDefault="002C422B" w:rsidP="0046156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Pr="002C422B" w:rsidRDefault="002C422B" w:rsidP="0046156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C422B" w:rsidTr="00461567">
        <w:trPr>
          <w:trHeight w:hRule="exact" w:val="426"/>
        </w:trPr>
        <w:tc>
          <w:tcPr>
            <w:tcW w:w="5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/>
        </w:tc>
        <w:tc>
          <w:tcPr>
            <w:tcW w:w="18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spacing w:line="221" w:lineRule="exact"/>
              <w:ind w:left="10" w:right="125" w:firstLine="10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Итого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spacing w:line="240" w:lineRule="auto"/>
              <w:ind w:left="115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34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576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Pr="002C422B" w:rsidRDefault="002C422B" w:rsidP="0046156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Pr="002C422B" w:rsidRDefault="002C422B" w:rsidP="0046156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2C422B" w:rsidRDefault="002C422B" w:rsidP="002C422B">
      <w:pPr>
        <w:pStyle w:val="Style1"/>
        <w:widowControl/>
        <w:spacing w:line="240" w:lineRule="auto"/>
        <w:rPr>
          <w:rStyle w:val="FontStyle33"/>
          <w:rFonts w:ascii="Times New Roman" w:hAnsi="Times New Roman"/>
        </w:rPr>
      </w:pPr>
    </w:p>
    <w:p w:rsidR="002C422B" w:rsidRDefault="002C422B" w:rsidP="002C422B"/>
    <w:p w:rsidR="002C422B" w:rsidRDefault="002C422B" w:rsidP="002C422B"/>
    <w:p w:rsidR="002C422B" w:rsidRDefault="002C422B" w:rsidP="002C422B">
      <w:pPr>
        <w:pStyle w:val="Style20"/>
        <w:widowControl/>
        <w:jc w:val="center"/>
        <w:rPr>
          <w:rStyle w:val="FontStyle100"/>
          <w:caps/>
        </w:rPr>
      </w:pPr>
      <w:r w:rsidRPr="00030F1E">
        <w:rPr>
          <w:rStyle w:val="FontStyle100"/>
          <w:caps/>
        </w:rPr>
        <w:lastRenderedPageBreak/>
        <w:t>Пояснительная записка</w:t>
      </w:r>
      <w:r>
        <w:rPr>
          <w:rStyle w:val="FontStyle100"/>
          <w:caps/>
        </w:rPr>
        <w:t xml:space="preserve"> к рабочей программе по экономике для 9-ых классов на 2023-2024 учебный год.</w:t>
      </w:r>
    </w:p>
    <w:p w:rsidR="002C422B" w:rsidRPr="00030F1E" w:rsidRDefault="002C422B" w:rsidP="002C422B">
      <w:pPr>
        <w:pStyle w:val="Style20"/>
        <w:widowControl/>
        <w:jc w:val="center"/>
        <w:rPr>
          <w:rStyle w:val="FontStyle100"/>
          <w:caps/>
        </w:rPr>
      </w:pPr>
    </w:p>
    <w:p w:rsidR="002C422B" w:rsidRPr="00030F1E" w:rsidRDefault="002C422B" w:rsidP="002C422B">
      <w:pPr>
        <w:pStyle w:val="Style21"/>
        <w:spacing w:line="360" w:lineRule="auto"/>
        <w:ind w:firstLine="561"/>
      </w:pPr>
      <w:r w:rsidRPr="00030F1E">
        <w:t>Единственным возможным способом достижения основных целей долгосрочного социально-экономического развития России - обеспечение высокого уровня благосостояния населения и закрепление геополитической роли страны как одного из глобальных лидеров - является переход экономики на инновационную социально-ориентированную модель развития</w:t>
      </w:r>
      <w:r w:rsidRPr="00030F1E">
        <w:rPr>
          <w:rStyle w:val="affe"/>
        </w:rPr>
        <w:footnoteReference w:id="3"/>
      </w:r>
      <w:r w:rsidRPr="00030F1E">
        <w:t xml:space="preserve">. </w:t>
      </w:r>
    </w:p>
    <w:p w:rsidR="002C422B" w:rsidRPr="00030F1E" w:rsidRDefault="002C422B" w:rsidP="002C422B">
      <w:pPr>
        <w:pStyle w:val="Style21"/>
        <w:spacing w:line="360" w:lineRule="auto"/>
        <w:ind w:firstLine="561"/>
      </w:pPr>
      <w:r w:rsidRPr="00030F1E">
        <w:t xml:space="preserve">В этих условиях каждый гражданин должен стать адаптивным к постоянным изменениям: в собственной жизни, в экономическом развитии, в развитии науки и технологий, – активным инициатором и производителем этих </w:t>
      </w:r>
      <w:proofErr w:type="gramStart"/>
      <w:r w:rsidRPr="00030F1E">
        <w:t>изменений,  «</w:t>
      </w:r>
      <w:proofErr w:type="gramEnd"/>
      <w:r w:rsidRPr="00030F1E">
        <w:t xml:space="preserve">инновационным человеком». </w:t>
      </w:r>
    </w:p>
    <w:p w:rsidR="002C422B" w:rsidRPr="00210084" w:rsidRDefault="002C422B" w:rsidP="002C422B">
      <w:pPr>
        <w:pStyle w:val="Style21"/>
        <w:spacing w:line="360" w:lineRule="auto"/>
        <w:ind w:firstLine="561"/>
      </w:pPr>
      <w:r w:rsidRPr="00030F1E">
        <w:t xml:space="preserve">Несмотря на то, что ядро экономического образования образует формирование знаний и компетенций, которые позволяют понимать экономические взаимосвязи, </w:t>
      </w:r>
      <w:r w:rsidRPr="00210084">
        <w:t xml:space="preserve">экономическое образование также ставит перед собой цель развивать личность и, прежде всего, способствовать достижению тех компетенций обучающихся, которые соответствуют требованиям инновационной экономики, а именно: </w:t>
      </w:r>
    </w:p>
    <w:p w:rsidR="002C422B" w:rsidRPr="00210084" w:rsidRDefault="002C422B" w:rsidP="002C422B">
      <w:pPr>
        <w:pStyle w:val="Style21"/>
        <w:numPr>
          <w:ilvl w:val="0"/>
          <w:numId w:val="23"/>
        </w:numPr>
        <w:spacing w:line="360" w:lineRule="auto"/>
        <w:ind w:left="0" w:firstLine="0"/>
      </w:pPr>
      <w:r w:rsidRPr="00210084">
        <w:t xml:space="preserve">способность и готовность к разумному риску, креативность и предприимчивость, умение работать самостоятельно и готовность к работе в команде; </w:t>
      </w:r>
    </w:p>
    <w:p w:rsidR="002C422B" w:rsidRPr="00210084" w:rsidRDefault="002C422B" w:rsidP="002C422B">
      <w:pPr>
        <w:pStyle w:val="Style21"/>
        <w:numPr>
          <w:ilvl w:val="0"/>
          <w:numId w:val="23"/>
        </w:numPr>
        <w:spacing w:line="360" w:lineRule="auto"/>
        <w:ind w:left="0" w:firstLine="0"/>
      </w:pPr>
      <w:r w:rsidRPr="00210084">
        <w:t xml:space="preserve">способность к критическому мышлению; </w:t>
      </w:r>
    </w:p>
    <w:p w:rsidR="002C422B" w:rsidRPr="00210084" w:rsidRDefault="002C422B" w:rsidP="002C422B">
      <w:pPr>
        <w:pStyle w:val="Style21"/>
        <w:numPr>
          <w:ilvl w:val="0"/>
          <w:numId w:val="23"/>
        </w:numPr>
        <w:spacing w:line="360" w:lineRule="auto"/>
        <w:ind w:left="0" w:firstLine="0"/>
      </w:pPr>
      <w:r w:rsidRPr="00210084">
        <w:t>способность и готовность к непрерывному образованию, постоянному совершенствованию, переобучению и самообучению, профессиональной мобильности, стремление к новому.</w:t>
      </w:r>
    </w:p>
    <w:p w:rsidR="002C422B" w:rsidRDefault="002C422B" w:rsidP="002C422B">
      <w:pPr>
        <w:pStyle w:val="Style21"/>
        <w:spacing w:line="360" w:lineRule="auto"/>
        <w:ind w:firstLine="561"/>
      </w:pPr>
      <w:r w:rsidRPr="00030F1E">
        <w:t xml:space="preserve">Кроме того, вопросы, связанные с введением в школьную программу экономических знаний еще очень важны и тем, что </w:t>
      </w:r>
      <w:r w:rsidRPr="00210084">
        <w:t xml:space="preserve">позволяют </w:t>
      </w:r>
      <w:proofErr w:type="gramStart"/>
      <w:r w:rsidRPr="00210084">
        <w:t>школьникам</w:t>
      </w:r>
      <w:proofErr w:type="gramEnd"/>
      <w:r w:rsidRPr="00210084">
        <w:t xml:space="preserve"> подготовится к жизнедеятельности в высококонкурентной экономической среде. Лежащее в основе данной учебной программы «Экономика» понимание экономики делает акцент на близких к реальности, проблемно-ориентированных и дидактически хорошо проработанных знаниях, которые соответствуют трем принципам: устойчивое развитие, системность и ориентированность на предпринимательство.</w:t>
      </w:r>
      <w:r w:rsidRPr="00030F1E">
        <w:t xml:space="preserve"> Занятие, построенное в соответствии с этими тремя принципами, делает акцент на ответственность экономических субъектов / граждан за благосостояние общества, а также на значение основных гуманистических и демократических ценностей.</w:t>
      </w:r>
    </w:p>
    <w:p w:rsidR="002C422B" w:rsidRDefault="002C422B" w:rsidP="002C422B">
      <w:pPr>
        <w:pStyle w:val="Style21"/>
        <w:spacing w:line="360" w:lineRule="auto"/>
        <w:ind w:firstLine="561"/>
        <w:rPr>
          <w:b/>
        </w:rPr>
      </w:pPr>
      <w:r w:rsidRPr="000743C7">
        <w:rPr>
          <w:b/>
        </w:rPr>
        <w:lastRenderedPageBreak/>
        <w:t>Программа разработана в соответствии Федеральным законом Российской Федерации от 29 декабря 2012г. № 273-ФЗ «Об образовании в Российской Федерации» и требованиями ФГОС основного общего образования.</w:t>
      </w:r>
    </w:p>
    <w:p w:rsidR="002C422B" w:rsidRDefault="002C422B" w:rsidP="002C422B">
      <w:pPr>
        <w:pStyle w:val="Style21"/>
        <w:spacing w:line="360" w:lineRule="auto"/>
        <w:ind w:firstLine="561"/>
      </w:pPr>
      <w:r>
        <w:t>Цели программы – формирование экономического мышления, научных представлений о типах и видах экономических отношений, умений, специфических для данной предметной области, а также метапредметных умений, обеспечивающих успешное изучение данного предмета на уровне основного общего образования, и создания условий для достижения личностных результатов основного общего образования.</w:t>
      </w:r>
    </w:p>
    <w:p w:rsidR="002C422B" w:rsidRDefault="002C422B" w:rsidP="002C422B">
      <w:pPr>
        <w:pStyle w:val="Style21"/>
        <w:spacing w:line="360" w:lineRule="auto"/>
        <w:ind w:firstLine="561"/>
      </w:pPr>
      <w:r>
        <w:t>Задачи программы:</w:t>
      </w:r>
    </w:p>
    <w:p w:rsidR="002C422B" w:rsidRDefault="002C422B" w:rsidP="002C422B">
      <w:pPr>
        <w:pStyle w:val="Style21"/>
        <w:numPr>
          <w:ilvl w:val="0"/>
          <w:numId w:val="23"/>
        </w:numPr>
        <w:spacing w:line="360" w:lineRule="auto"/>
      </w:pPr>
      <w:r>
        <w:t>создание условий ля овладения системой начальных экономических знаний, научной экономической терминологией, ключевыми понятиями, методами и приемами, а также для их применения в учебных, учебно-проектных и социально-проектных ситуациях.</w:t>
      </w:r>
    </w:p>
    <w:p w:rsidR="002C422B" w:rsidRDefault="002C422B" w:rsidP="002C422B">
      <w:pPr>
        <w:pStyle w:val="Style21"/>
        <w:numPr>
          <w:ilvl w:val="0"/>
          <w:numId w:val="23"/>
        </w:numPr>
        <w:spacing w:line="360" w:lineRule="auto"/>
      </w:pPr>
      <w:r>
        <w:t>Создание условий для знакомства учащихся с методами научного познания и методами исследования экономических институтов и процессов.</w:t>
      </w:r>
    </w:p>
    <w:p w:rsidR="002C422B" w:rsidRDefault="002C422B" w:rsidP="002C422B">
      <w:pPr>
        <w:pStyle w:val="Style21"/>
        <w:numPr>
          <w:ilvl w:val="0"/>
          <w:numId w:val="23"/>
        </w:numPr>
        <w:spacing w:line="360" w:lineRule="auto"/>
      </w:pPr>
      <w:r>
        <w:t>Создание в процессе изучения предмета условий для формирования у обучающегося о</w:t>
      </w:r>
      <w:r w:rsidRPr="008E5AA0">
        <w:t>пыта самостоятельной учебной деятельности</w:t>
      </w:r>
      <w:r>
        <w:t>.</w:t>
      </w:r>
    </w:p>
    <w:p w:rsidR="002C422B" w:rsidRDefault="002C422B" w:rsidP="002C422B">
      <w:pPr>
        <w:pStyle w:val="Style21"/>
        <w:numPr>
          <w:ilvl w:val="0"/>
          <w:numId w:val="23"/>
        </w:numPr>
        <w:spacing w:line="360" w:lineRule="auto"/>
      </w:pPr>
      <w:r>
        <w:t xml:space="preserve"> Создание в процессе обучения условий для формирования ценностей обучающихся, основ их гражданской идентичности и социально-профессиональных ориентаций.</w:t>
      </w:r>
    </w:p>
    <w:p w:rsidR="002C422B" w:rsidRPr="000743C7" w:rsidRDefault="002C422B" w:rsidP="002C422B">
      <w:pPr>
        <w:pStyle w:val="Style21"/>
        <w:numPr>
          <w:ilvl w:val="0"/>
          <w:numId w:val="23"/>
        </w:numPr>
        <w:spacing w:line="360" w:lineRule="auto"/>
      </w:pPr>
      <w:r>
        <w:t xml:space="preserve">Создание </w:t>
      </w:r>
      <w:proofErr w:type="gramStart"/>
      <w:r>
        <w:t>понимания  у</w:t>
      </w:r>
      <w:proofErr w:type="gramEnd"/>
      <w:r>
        <w:t xml:space="preserve"> учащихся необходимости сохранения окружающей среды.</w:t>
      </w:r>
    </w:p>
    <w:p w:rsidR="002C422B" w:rsidRDefault="002C422B" w:rsidP="002C422B">
      <w:pPr>
        <w:pStyle w:val="Style20"/>
        <w:widowControl/>
        <w:numPr>
          <w:ilvl w:val="0"/>
          <w:numId w:val="24"/>
        </w:numPr>
        <w:spacing w:line="360" w:lineRule="auto"/>
        <w:ind w:left="0"/>
        <w:jc w:val="center"/>
        <w:rPr>
          <w:rStyle w:val="FontStyle100"/>
        </w:rPr>
      </w:pPr>
      <w:r w:rsidRPr="00030F1E">
        <w:rPr>
          <w:rStyle w:val="FontStyle100"/>
        </w:rPr>
        <w:t>Общая характеристика учебного предмета</w:t>
      </w:r>
    </w:p>
    <w:p w:rsidR="002C422B" w:rsidRPr="002C422B" w:rsidRDefault="002C422B" w:rsidP="002C422B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C422B">
        <w:rPr>
          <w:rFonts w:ascii="Times New Roman" w:hAnsi="Times New Roman"/>
          <w:sz w:val="24"/>
          <w:szCs w:val="24"/>
          <w:lang w:val="ru-RU"/>
        </w:rPr>
        <w:t xml:space="preserve">Учебная программа основного общего образования в 5-9 классах образовательных организаций </w:t>
      </w:r>
      <w:r w:rsidRPr="002C422B">
        <w:rPr>
          <w:rStyle w:val="FontStyle101"/>
          <w:rFonts w:ascii="Times New Roman" w:hAnsi="Times New Roman"/>
          <w:sz w:val="24"/>
          <w:szCs w:val="24"/>
          <w:lang w:val="ru-RU"/>
        </w:rPr>
        <w:t xml:space="preserve">«Экономика» </w:t>
      </w:r>
      <w:r w:rsidRPr="002C422B">
        <w:rPr>
          <w:rFonts w:ascii="Times New Roman" w:hAnsi="Times New Roman"/>
          <w:sz w:val="24"/>
          <w:szCs w:val="24"/>
          <w:lang w:val="ru-RU"/>
        </w:rPr>
        <w:t xml:space="preserve">основана на системно-деятельностном подходе, что определяет необходимость организации совместной (или индивидуальной) учебно-познавательной и/или учебно-практической деятельности учащихся, направленной на достижение определенного результата. </w:t>
      </w:r>
    </w:p>
    <w:p w:rsidR="002C422B" w:rsidRPr="002C422B" w:rsidRDefault="002C422B" w:rsidP="002C422B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C422B">
        <w:rPr>
          <w:rFonts w:ascii="Times New Roman" w:hAnsi="Times New Roman"/>
          <w:sz w:val="24"/>
          <w:szCs w:val="24"/>
          <w:lang w:val="ru-RU"/>
        </w:rPr>
        <w:lastRenderedPageBreak/>
        <w:t xml:space="preserve">Требования к предметным результатам определяют «ядро содержания», то есть накопительное системное знание, получаемое в ходе обучения. Требования к метапредметным результатам определяют – «ядро деятельности» ученика - проектные и исследовательские действия, которыми он должен овладеть за период обучения. </w:t>
      </w:r>
    </w:p>
    <w:p w:rsidR="002C422B" w:rsidRPr="00030F1E" w:rsidRDefault="002C422B" w:rsidP="002C422B">
      <w:pPr>
        <w:pStyle w:val="Style21"/>
        <w:spacing w:line="360" w:lineRule="auto"/>
        <w:ind w:firstLine="561"/>
      </w:pPr>
      <w:r w:rsidRPr="00030F1E">
        <w:t xml:space="preserve">Использование принципов уровневой дифференциации в формулировке ожидаемых результатов определяет наличие как базового обязательного уровня знаний и сформированности проектных действий у каждого обучающегося, так </w:t>
      </w:r>
      <w:proofErr w:type="gramStart"/>
      <w:r w:rsidRPr="00030F1E">
        <w:t>и  повышенного</w:t>
      </w:r>
      <w:proofErr w:type="gramEnd"/>
      <w:r w:rsidRPr="00030F1E">
        <w:t xml:space="preserve"> уровня знаний и проектной компетентности у мотивированных к обучению учеников.</w:t>
      </w:r>
    </w:p>
    <w:p w:rsidR="002C422B" w:rsidRPr="00210084" w:rsidRDefault="002C422B" w:rsidP="002C422B">
      <w:pPr>
        <w:pStyle w:val="Style21"/>
        <w:widowControl/>
        <w:spacing w:line="360" w:lineRule="auto"/>
        <w:ind w:firstLine="561"/>
      </w:pPr>
      <w:r w:rsidRPr="00210084">
        <w:t>Содержание программы предмета «Экономика» направлено на формирование у школьников следующих компетенций:</w:t>
      </w:r>
    </w:p>
    <w:p w:rsidR="002C422B" w:rsidRPr="00210084" w:rsidRDefault="002C422B" w:rsidP="002C422B">
      <w:pPr>
        <w:pStyle w:val="Style21"/>
        <w:spacing w:line="360" w:lineRule="auto"/>
      </w:pPr>
      <w:r w:rsidRPr="00210084">
        <w:t>1.</w:t>
      </w:r>
      <w:r w:rsidRPr="00210084">
        <w:tab/>
        <w:t>научных знаний экономической теории;</w:t>
      </w:r>
    </w:p>
    <w:p w:rsidR="002C422B" w:rsidRPr="00210084" w:rsidRDefault="002C422B" w:rsidP="002C422B">
      <w:pPr>
        <w:pStyle w:val="Style21"/>
        <w:spacing w:line="360" w:lineRule="auto"/>
      </w:pPr>
      <w:r w:rsidRPr="00210084">
        <w:t>2.</w:t>
      </w:r>
      <w:r w:rsidRPr="00210084">
        <w:tab/>
        <w:t>основ учебно-исследовательской, проектной и информационно-познавательной деятельности;</w:t>
      </w:r>
    </w:p>
    <w:p w:rsidR="002C422B" w:rsidRPr="00030F1E" w:rsidRDefault="002C422B" w:rsidP="002C422B">
      <w:pPr>
        <w:pStyle w:val="Style21"/>
        <w:spacing w:line="360" w:lineRule="auto"/>
      </w:pPr>
      <w:r w:rsidRPr="00210084">
        <w:t>3.</w:t>
      </w:r>
      <w:r w:rsidRPr="00210084">
        <w:tab/>
        <w:t>социальной активности, т.е. способности к осуществлению преобразовательной деятельности на основе соблюдения законов и осознания ответственности перед семьей, обществом, государством, человечеством.</w:t>
      </w:r>
    </w:p>
    <w:p w:rsidR="002C422B" w:rsidRPr="00210084" w:rsidRDefault="002C422B" w:rsidP="002C422B">
      <w:pPr>
        <w:pStyle w:val="Style21"/>
        <w:spacing w:line="360" w:lineRule="auto"/>
        <w:ind w:firstLine="561"/>
      </w:pPr>
      <w:r w:rsidRPr="00210084">
        <w:t>Цель данной программы – формирование системы экономических знаний, а также предметных и метапредметных умений, необходимых для успешной экономической деятельности в условиях инновационной рыночной экономики.</w:t>
      </w:r>
    </w:p>
    <w:p w:rsidR="002C422B" w:rsidRPr="00030F1E" w:rsidRDefault="002C422B" w:rsidP="002C422B">
      <w:pPr>
        <w:pStyle w:val="Style21"/>
        <w:spacing w:line="360" w:lineRule="auto"/>
        <w:ind w:firstLine="561"/>
      </w:pPr>
      <w:r w:rsidRPr="00030F1E">
        <w:t xml:space="preserve">Образовательный процесс в границах </w:t>
      </w:r>
      <w:r>
        <w:t>предмета</w:t>
      </w:r>
      <w:r w:rsidRPr="00030F1E">
        <w:t xml:space="preserve"> и сопутствующей ему системы межпредметных связей формирует у обучающихся позицию законопослушного социально </w:t>
      </w:r>
      <w:proofErr w:type="gramStart"/>
      <w:r w:rsidRPr="00030F1E">
        <w:t>активного  гражданина</w:t>
      </w:r>
      <w:proofErr w:type="gramEnd"/>
      <w:r w:rsidRPr="00030F1E">
        <w:t xml:space="preserve"> России через:</w:t>
      </w:r>
    </w:p>
    <w:p w:rsidR="002C422B" w:rsidRPr="00030F1E" w:rsidRDefault="002C422B" w:rsidP="002C422B">
      <w:pPr>
        <w:pStyle w:val="Style21"/>
        <w:numPr>
          <w:ilvl w:val="0"/>
          <w:numId w:val="22"/>
        </w:numPr>
        <w:spacing w:line="360" w:lineRule="auto"/>
        <w:ind w:left="0" w:firstLine="0"/>
      </w:pPr>
      <w:r w:rsidRPr="00030F1E">
        <w:t>педагогическое согласование системы базовых гражданских и экономических ценностей;</w:t>
      </w:r>
    </w:p>
    <w:p w:rsidR="002C422B" w:rsidRPr="00030F1E" w:rsidRDefault="002C422B" w:rsidP="002C422B">
      <w:pPr>
        <w:pStyle w:val="Style21"/>
        <w:numPr>
          <w:ilvl w:val="0"/>
          <w:numId w:val="22"/>
        </w:numPr>
        <w:spacing w:line="360" w:lineRule="auto"/>
        <w:ind w:left="0" w:firstLine="0"/>
      </w:pPr>
      <w:proofErr w:type="gramStart"/>
      <w:r w:rsidRPr="00030F1E">
        <w:t>включение  в</w:t>
      </w:r>
      <w:proofErr w:type="gramEnd"/>
      <w:r w:rsidRPr="00030F1E">
        <w:t xml:space="preserve"> программу модулей, нацеленных на осуществление учебно-исследовательской или проектной деятельности, в основе которой должно лежать решение научных или практических социально-значимых экономических проблем;</w:t>
      </w:r>
    </w:p>
    <w:p w:rsidR="002C422B" w:rsidRDefault="002C422B" w:rsidP="002C422B">
      <w:pPr>
        <w:pStyle w:val="Style21"/>
        <w:numPr>
          <w:ilvl w:val="0"/>
          <w:numId w:val="22"/>
        </w:numPr>
        <w:spacing w:line="360" w:lineRule="auto"/>
        <w:ind w:left="0" w:firstLine="0"/>
      </w:pPr>
      <w:proofErr w:type="gramStart"/>
      <w:r w:rsidRPr="00030F1E">
        <w:t>систему связей</w:t>
      </w:r>
      <w:proofErr w:type="gramEnd"/>
      <w:r w:rsidRPr="00030F1E">
        <w:t xml:space="preserve"> устанавливаемых как между модулями учебного курса, так и с другими учебными предметами.</w:t>
      </w:r>
    </w:p>
    <w:p w:rsidR="002C422B" w:rsidRPr="00030F1E" w:rsidRDefault="002C422B" w:rsidP="002C422B">
      <w:pPr>
        <w:pStyle w:val="Style21"/>
        <w:spacing w:line="360" w:lineRule="auto"/>
      </w:pPr>
    </w:p>
    <w:p w:rsidR="002C422B" w:rsidRDefault="002C422B" w:rsidP="002C422B">
      <w:pPr>
        <w:pStyle w:val="Style25"/>
        <w:widowControl/>
        <w:numPr>
          <w:ilvl w:val="0"/>
          <w:numId w:val="24"/>
        </w:numPr>
        <w:spacing w:line="360" w:lineRule="auto"/>
        <w:ind w:left="0"/>
        <w:jc w:val="center"/>
        <w:rPr>
          <w:rStyle w:val="FontStyle100"/>
        </w:rPr>
      </w:pPr>
      <w:r w:rsidRPr="00030F1E">
        <w:rPr>
          <w:rStyle w:val="FontStyle100"/>
        </w:rPr>
        <w:t>Место учебного предмета в учебном плане</w:t>
      </w:r>
    </w:p>
    <w:p w:rsidR="002C422B" w:rsidRPr="00986B5D" w:rsidRDefault="002C422B" w:rsidP="002C422B">
      <w:pPr>
        <w:pStyle w:val="Style21"/>
        <w:widowControl/>
        <w:spacing w:line="360" w:lineRule="auto"/>
        <w:ind w:firstLine="561"/>
        <w:rPr>
          <w:rStyle w:val="FontStyle101"/>
          <w:rFonts w:ascii="Times New Roman" w:hAnsi="Times New Roman"/>
        </w:rPr>
      </w:pPr>
      <w:r w:rsidRPr="00986B5D">
        <w:rPr>
          <w:rStyle w:val="FontStyle101"/>
          <w:rFonts w:ascii="Times New Roman" w:hAnsi="Times New Roman"/>
        </w:rPr>
        <w:lastRenderedPageBreak/>
        <w:t xml:space="preserve">Учебный предмет «Экономика» вводится в учебный план в случае, если обеспечивает реализацию интересов и потребностей обучающихся, их родителей (законных представителей), образовательного учреждения, учредителя образовательной организации, и изучается в рамках части базисного учебного плана, формируемой участниками образовательного процесса в объеме 1 час в неделю (35 часов в год). </w:t>
      </w:r>
    </w:p>
    <w:p w:rsidR="002C422B" w:rsidRPr="00210084" w:rsidRDefault="002C422B" w:rsidP="002C422B">
      <w:pPr>
        <w:pStyle w:val="Style21"/>
        <w:spacing w:line="360" w:lineRule="auto"/>
        <w:ind w:firstLine="567"/>
      </w:pPr>
      <w:r w:rsidRPr="00210084">
        <w:t>Программа учебного предмета «Экономика» для 5-9 классов формируется с учётом психолого-педагогических особенностей развития детей 11—15 лет, связанных:</w:t>
      </w:r>
    </w:p>
    <w:p w:rsidR="002C422B" w:rsidRPr="00210084" w:rsidRDefault="002C422B" w:rsidP="002C422B">
      <w:pPr>
        <w:pStyle w:val="Style21"/>
        <w:spacing w:line="360" w:lineRule="auto"/>
        <w:ind w:firstLine="709"/>
      </w:pPr>
      <w:r w:rsidRPr="00210084">
        <w:t xml:space="preserve">— с переходом от способности младших школьников только осуществлять принятие заданной педагогом и осмысленной цели к овладению этой учебной деятельностью в форме учебного исследования или проекта на ступени основной школы, </w:t>
      </w:r>
    </w:p>
    <w:p w:rsidR="002C422B" w:rsidRPr="00210084" w:rsidRDefault="002C422B" w:rsidP="002C422B">
      <w:pPr>
        <w:pStyle w:val="Style21"/>
        <w:spacing w:line="360" w:lineRule="auto"/>
        <w:ind w:firstLine="709"/>
      </w:pPr>
      <w:r w:rsidRPr="00210084">
        <w:t>— с переходом младших школьников к новой внутренней позиции обучающегося — направленности на самостоятельный познавательный поиск, постановку учебных целей, освоение и самостоятельное осуществление контрольных и оценочных действий, инициативу в организации учебного сотрудничества;</w:t>
      </w:r>
    </w:p>
    <w:p w:rsidR="002C422B" w:rsidRPr="00210084" w:rsidRDefault="002C422B" w:rsidP="002C422B">
      <w:pPr>
        <w:pStyle w:val="Style21"/>
        <w:spacing w:line="360" w:lineRule="auto"/>
        <w:ind w:firstLine="709"/>
      </w:pPr>
      <w:r w:rsidRPr="00210084">
        <w:t>— с формированием у обучающегося научного типа мышления, ориентирующего на общекультурные образцы, нормы, эталоны и закономерности взаимодействия с окружающим миром;</w:t>
      </w:r>
    </w:p>
    <w:p w:rsidR="002C422B" w:rsidRPr="00030F1E" w:rsidRDefault="002C422B" w:rsidP="002C422B">
      <w:pPr>
        <w:pStyle w:val="Style21"/>
        <w:spacing w:line="360" w:lineRule="auto"/>
        <w:ind w:firstLine="709"/>
      </w:pPr>
      <w:r w:rsidRPr="00210084">
        <w:t>— с овладением коммуникативными средствами и способами организации кооперации и сотрудничества; развитием учебного сотрудничества, реализуемого в отношениях обучающихся с учителем и сверстниками.</w:t>
      </w:r>
    </w:p>
    <w:p w:rsidR="002C422B" w:rsidRDefault="002C422B" w:rsidP="002C422B">
      <w:pPr>
        <w:pStyle w:val="Style21"/>
        <w:spacing w:line="360" w:lineRule="auto"/>
        <w:ind w:firstLine="709"/>
      </w:pPr>
      <w:r w:rsidRPr="00030F1E">
        <w:t xml:space="preserve">Построение образовательного процесса и выбора условий и методик обучения обусловлены учётом особенностей подросткового возраста. </w:t>
      </w:r>
    </w:p>
    <w:p w:rsidR="002C422B" w:rsidRDefault="002C422B" w:rsidP="002C422B">
      <w:pPr>
        <w:pStyle w:val="Style21"/>
        <w:spacing w:line="360" w:lineRule="auto"/>
        <w:ind w:firstLine="709"/>
      </w:pPr>
    </w:p>
    <w:p w:rsidR="002C422B" w:rsidRDefault="002C422B" w:rsidP="002C422B">
      <w:pPr>
        <w:rPr>
          <w:lang w:val="ru-RU"/>
        </w:rPr>
      </w:pPr>
    </w:p>
    <w:p w:rsidR="002C422B" w:rsidRDefault="002C422B" w:rsidP="002C422B">
      <w:pPr>
        <w:rPr>
          <w:lang w:val="ru-RU"/>
        </w:rPr>
      </w:pPr>
    </w:p>
    <w:p w:rsidR="002C422B" w:rsidRDefault="002C422B" w:rsidP="002C422B">
      <w:pPr>
        <w:rPr>
          <w:lang w:val="ru-RU"/>
        </w:rPr>
      </w:pPr>
    </w:p>
    <w:p w:rsidR="002C422B" w:rsidRDefault="002C422B" w:rsidP="002C422B">
      <w:pPr>
        <w:rPr>
          <w:lang w:val="ru-RU"/>
        </w:rPr>
      </w:pPr>
    </w:p>
    <w:p w:rsidR="002C422B" w:rsidRDefault="002C422B" w:rsidP="002C422B">
      <w:pPr>
        <w:rPr>
          <w:lang w:val="ru-RU"/>
        </w:rPr>
      </w:pPr>
    </w:p>
    <w:p w:rsidR="002C422B" w:rsidRDefault="002C422B" w:rsidP="002C422B">
      <w:pPr>
        <w:pStyle w:val="Style1"/>
        <w:widowControl/>
        <w:spacing w:before="29" w:line="240" w:lineRule="auto"/>
        <w:ind w:left="5"/>
        <w:rPr>
          <w:rStyle w:val="FontStyle33"/>
          <w:rFonts w:ascii="Times New Roman" w:hAnsi="Times New Roman"/>
          <w:sz w:val="28"/>
          <w:szCs w:val="28"/>
        </w:rPr>
      </w:pPr>
      <w:r>
        <w:rPr>
          <w:rStyle w:val="FontStyle33"/>
          <w:rFonts w:ascii="Times New Roman" w:hAnsi="Times New Roman"/>
          <w:sz w:val="28"/>
          <w:szCs w:val="28"/>
          <w:lang w:val="en-US"/>
        </w:rPr>
        <w:lastRenderedPageBreak/>
        <w:t>9</w:t>
      </w:r>
      <w:r>
        <w:rPr>
          <w:rStyle w:val="FontStyle33"/>
          <w:rFonts w:ascii="Times New Roman" w:hAnsi="Times New Roman"/>
          <w:sz w:val="28"/>
          <w:szCs w:val="28"/>
        </w:rPr>
        <w:t xml:space="preserve"> КЛАСС.</w:t>
      </w:r>
    </w:p>
    <w:p w:rsidR="002C422B" w:rsidRDefault="002C422B" w:rsidP="002C422B">
      <w:pPr>
        <w:pStyle w:val="Style1"/>
        <w:widowControl/>
        <w:spacing w:before="29" w:line="240" w:lineRule="auto"/>
        <w:ind w:left="5"/>
        <w:rPr>
          <w:rStyle w:val="FontStyle33"/>
          <w:rFonts w:ascii="Times New Roman" w:hAnsi="Times New Roman"/>
        </w:rPr>
      </w:pPr>
    </w:p>
    <w:tbl>
      <w:tblPr>
        <w:tblW w:w="22785" w:type="dxa"/>
        <w:tblInd w:w="-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5"/>
        <w:gridCol w:w="71"/>
        <w:gridCol w:w="15"/>
        <w:gridCol w:w="1851"/>
        <w:gridCol w:w="20"/>
        <w:gridCol w:w="489"/>
        <w:gridCol w:w="25"/>
        <w:gridCol w:w="996"/>
        <w:gridCol w:w="21"/>
        <w:gridCol w:w="2739"/>
        <w:gridCol w:w="3057"/>
        <w:gridCol w:w="1377"/>
        <w:gridCol w:w="1209"/>
        <w:gridCol w:w="1036"/>
        <w:gridCol w:w="696"/>
        <w:gridCol w:w="667"/>
        <w:gridCol w:w="15"/>
        <w:gridCol w:w="1938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</w:tblGrid>
      <w:tr w:rsidR="002C422B" w:rsidTr="00461567">
        <w:trPr>
          <w:gridAfter w:val="11"/>
          <w:wAfter w:w="8091" w:type="dxa"/>
          <w:trHeight w:hRule="exact" w:val="965"/>
        </w:trPr>
        <w:tc>
          <w:tcPr>
            <w:tcW w:w="51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26"/>
              <w:widowControl/>
              <w:spacing w:line="276" w:lineRule="auto"/>
              <w:jc w:val="center"/>
              <w:rPr>
                <w:rStyle w:val="FontStyle36"/>
                <w:rFonts w:ascii="Times New Roman" w:hAnsi="Times New Roman"/>
                <w:lang w:eastAsia="en-US"/>
              </w:rPr>
            </w:pPr>
            <w:r>
              <w:rPr>
                <w:rStyle w:val="FontStyle36"/>
                <w:rFonts w:ascii="Times New Roman" w:hAnsi="Times New Roman"/>
                <w:lang w:eastAsia="en-US"/>
              </w:rPr>
              <w:t>№</w:t>
            </w:r>
          </w:p>
        </w:tc>
        <w:tc>
          <w:tcPr>
            <w:tcW w:w="187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5"/>
              <w:widowControl/>
              <w:spacing w:line="221" w:lineRule="exact"/>
              <w:ind w:left="542" w:right="576" w:firstLine="34"/>
              <w:jc w:val="left"/>
              <w:rPr>
                <w:rStyle w:val="FontStyle34"/>
                <w:rFonts w:ascii="Times New Roman" w:hAnsi="Times New Roman"/>
              </w:rPr>
            </w:pPr>
            <w:r>
              <w:rPr>
                <w:rStyle w:val="FontStyle34"/>
                <w:rFonts w:ascii="Times New Roman" w:hAnsi="Times New Roman"/>
              </w:rPr>
              <w:t>Тема</w:t>
            </w:r>
            <w:r>
              <w:rPr>
                <w:rStyle w:val="FontStyle34"/>
                <w:rFonts w:ascii="Times New Roman" w:hAnsi="Times New Roman"/>
              </w:rPr>
              <w:br/>
              <w:t>урока</w:t>
            </w: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hideMark/>
          </w:tcPr>
          <w:p w:rsidR="002C422B" w:rsidRDefault="002C422B" w:rsidP="00461567">
            <w:pPr>
              <w:pStyle w:val="Style15"/>
              <w:widowControl/>
              <w:spacing w:line="230" w:lineRule="exact"/>
              <w:ind w:left="125" w:right="134"/>
              <w:jc w:val="left"/>
              <w:rPr>
                <w:rStyle w:val="FontStyle34"/>
                <w:rFonts w:ascii="Times New Roman" w:hAnsi="Times New Roman"/>
              </w:rPr>
            </w:pPr>
            <w:r>
              <w:rPr>
                <w:rStyle w:val="FontStyle34"/>
                <w:rFonts w:ascii="Times New Roman" w:hAnsi="Times New Roman"/>
              </w:rPr>
              <w:t>Кол-во</w:t>
            </w:r>
            <w:r>
              <w:rPr>
                <w:rStyle w:val="FontStyle34"/>
                <w:rFonts w:ascii="Times New Roman" w:hAnsi="Times New Roman"/>
              </w:rPr>
              <w:br/>
              <w:t>часов</w:t>
            </w:r>
          </w:p>
        </w:tc>
        <w:tc>
          <w:tcPr>
            <w:tcW w:w="10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24"/>
              <w:widowControl/>
              <w:spacing w:line="221" w:lineRule="exact"/>
              <w:ind w:left="120" w:right="139"/>
              <w:rPr>
                <w:rStyle w:val="FontStyle34"/>
                <w:rFonts w:ascii="Times New Roman" w:hAnsi="Times New Roman"/>
              </w:rPr>
            </w:pPr>
            <w:r>
              <w:rPr>
                <w:rStyle w:val="FontStyle34"/>
                <w:rFonts w:ascii="Times New Roman" w:hAnsi="Times New Roman"/>
              </w:rPr>
              <w:t>Тип</w:t>
            </w:r>
            <w:r>
              <w:rPr>
                <w:rStyle w:val="FontStyle34"/>
                <w:rFonts w:ascii="Times New Roman" w:hAnsi="Times New Roman"/>
              </w:rPr>
              <w:br/>
              <w:t>урока</w:t>
            </w: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24"/>
              <w:widowControl/>
              <w:spacing w:line="221" w:lineRule="exact"/>
              <w:ind w:left="422" w:right="437" w:firstLine="86"/>
              <w:rPr>
                <w:rStyle w:val="FontStyle34"/>
                <w:rFonts w:ascii="Times New Roman" w:hAnsi="Times New Roman"/>
              </w:rPr>
            </w:pPr>
            <w:r>
              <w:rPr>
                <w:rStyle w:val="FontStyle34"/>
                <w:rFonts w:ascii="Times New Roman" w:hAnsi="Times New Roman"/>
              </w:rPr>
              <w:t>Элементы</w:t>
            </w:r>
            <w:r>
              <w:rPr>
                <w:rStyle w:val="FontStyle34"/>
                <w:rFonts w:ascii="Times New Roman" w:hAnsi="Times New Roman"/>
              </w:rPr>
              <w:br/>
              <w:t>содержания</w:t>
            </w: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24"/>
              <w:widowControl/>
              <w:spacing w:line="221" w:lineRule="exact"/>
              <w:ind w:left="600" w:right="605" w:firstLine="91"/>
              <w:rPr>
                <w:rStyle w:val="FontStyle34"/>
                <w:rFonts w:ascii="Times New Roman" w:hAnsi="Times New Roman"/>
              </w:rPr>
            </w:pPr>
            <w:r>
              <w:rPr>
                <w:rStyle w:val="FontStyle34"/>
                <w:rFonts w:ascii="Times New Roman" w:hAnsi="Times New Roman"/>
              </w:rPr>
              <w:t>Требования</w:t>
            </w:r>
            <w:r>
              <w:rPr>
                <w:rStyle w:val="FontStyle34"/>
                <w:rFonts w:ascii="Times New Roman" w:hAnsi="Times New Roman"/>
              </w:rPr>
              <w:br/>
              <w:t>к уровню</w:t>
            </w:r>
            <w:r>
              <w:rPr>
                <w:rStyle w:val="FontStyle34"/>
                <w:rFonts w:ascii="Times New Roman" w:hAnsi="Times New Roman"/>
              </w:rPr>
              <w:br/>
              <w:t>подготовки</w:t>
            </w:r>
            <w:r>
              <w:rPr>
                <w:rStyle w:val="FontStyle34"/>
                <w:rFonts w:ascii="Times New Roman" w:hAnsi="Times New Roman"/>
              </w:rPr>
              <w:br/>
              <w:t>обучающихся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4"/>
              <w:widowControl/>
              <w:ind w:left="197" w:right="82"/>
              <w:rPr>
                <w:rStyle w:val="FontStyle34"/>
                <w:rFonts w:ascii="Times New Roman" w:hAnsi="Times New Roman"/>
              </w:rPr>
            </w:pPr>
            <w:r>
              <w:rPr>
                <w:rStyle w:val="FontStyle34"/>
                <w:rFonts w:ascii="Times New Roman" w:hAnsi="Times New Roman"/>
              </w:rPr>
              <w:t>Вид</w:t>
            </w:r>
            <w:r>
              <w:rPr>
                <w:rStyle w:val="FontStyle34"/>
                <w:rFonts w:ascii="Times New Roman" w:hAnsi="Times New Roman"/>
              </w:rPr>
              <w:br/>
              <w:t>контроля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5"/>
              <w:widowControl/>
              <w:spacing w:line="221" w:lineRule="exact"/>
              <w:ind w:left="19" w:right="14"/>
              <w:rPr>
                <w:rStyle w:val="FontStyle34"/>
                <w:rFonts w:ascii="Times New Roman" w:hAnsi="Times New Roman"/>
              </w:rPr>
            </w:pPr>
            <w:r>
              <w:rPr>
                <w:rStyle w:val="FontStyle34"/>
                <w:rFonts w:ascii="Times New Roman" w:hAnsi="Times New Roman"/>
              </w:rPr>
              <w:t>Элементы</w:t>
            </w:r>
            <w:r>
              <w:rPr>
                <w:rStyle w:val="FontStyle34"/>
                <w:rFonts w:ascii="Times New Roman" w:hAnsi="Times New Roman"/>
              </w:rPr>
              <w:br/>
              <w:t>дополнительного</w:t>
            </w:r>
            <w:r>
              <w:rPr>
                <w:rStyle w:val="FontStyle34"/>
                <w:rFonts w:ascii="Times New Roman" w:hAnsi="Times New Roman"/>
              </w:rPr>
              <w:br/>
              <w:t>содержания</w:t>
            </w:r>
            <w:r>
              <w:rPr>
                <w:rStyle w:val="FontStyle34"/>
                <w:rFonts w:ascii="Times New Roman" w:hAnsi="Times New Roman"/>
              </w:rPr>
              <w:br/>
            </w:r>
            <w:proofErr w:type="spellStart"/>
            <w:r>
              <w:rPr>
                <w:rStyle w:val="FontStyle34"/>
                <w:rFonts w:ascii="Times New Roman" w:hAnsi="Times New Roman"/>
              </w:rPr>
              <w:t>ния</w:t>
            </w:r>
            <w:proofErr w:type="spellEnd"/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5"/>
              <w:widowControl/>
              <w:spacing w:line="221" w:lineRule="exact"/>
              <w:ind w:left="19" w:right="24" w:firstLine="24"/>
              <w:jc w:val="left"/>
              <w:rPr>
                <w:rStyle w:val="FontStyle34"/>
                <w:rFonts w:ascii="Times New Roman" w:hAnsi="Times New Roman"/>
              </w:rPr>
            </w:pPr>
            <w:r>
              <w:rPr>
                <w:rStyle w:val="FontStyle34"/>
                <w:rFonts w:ascii="Times New Roman" w:hAnsi="Times New Roman"/>
              </w:rPr>
              <w:t>Домашнее</w:t>
            </w:r>
            <w:r>
              <w:rPr>
                <w:rStyle w:val="FontStyle34"/>
                <w:rFonts w:ascii="Times New Roman" w:hAnsi="Times New Roman"/>
              </w:rPr>
              <w:br/>
              <w:t>задание</w:t>
            </w:r>
          </w:p>
        </w:tc>
        <w:tc>
          <w:tcPr>
            <w:tcW w:w="1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5"/>
              <w:widowControl/>
              <w:spacing w:line="221" w:lineRule="exact"/>
              <w:ind w:left="106" w:right="125"/>
              <w:jc w:val="left"/>
              <w:rPr>
                <w:rStyle w:val="FontStyle34"/>
                <w:rFonts w:ascii="Times New Roman" w:hAnsi="Times New Roman"/>
              </w:rPr>
            </w:pPr>
            <w:r>
              <w:rPr>
                <w:rStyle w:val="FontStyle34"/>
                <w:rFonts w:ascii="Times New Roman" w:hAnsi="Times New Roman"/>
              </w:rPr>
              <w:t>Дата проведения</w:t>
            </w:r>
          </w:p>
        </w:tc>
      </w:tr>
      <w:tr w:rsidR="002C422B" w:rsidTr="00461567">
        <w:trPr>
          <w:gridAfter w:val="11"/>
          <w:wAfter w:w="8091" w:type="dxa"/>
          <w:trHeight w:hRule="exact" w:val="374"/>
        </w:trPr>
        <w:tc>
          <w:tcPr>
            <w:tcW w:w="51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rPr>
                <w:rStyle w:val="FontStyle34"/>
              </w:rPr>
            </w:pPr>
          </w:p>
          <w:p w:rsidR="002C422B" w:rsidRDefault="002C422B" w:rsidP="00461567">
            <w:pPr>
              <w:rPr>
                <w:rStyle w:val="FontStyle34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rPr>
                <w:rStyle w:val="FontStyle34"/>
              </w:rPr>
            </w:pPr>
          </w:p>
          <w:p w:rsidR="002C422B" w:rsidRDefault="002C422B" w:rsidP="00461567">
            <w:pPr>
              <w:rPr>
                <w:rStyle w:val="FontStyle34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2C422B" w:rsidRDefault="002C422B" w:rsidP="00461567">
            <w:pPr>
              <w:rPr>
                <w:rStyle w:val="FontStyle34"/>
              </w:rPr>
            </w:pPr>
          </w:p>
          <w:p w:rsidR="002C422B" w:rsidRDefault="002C422B" w:rsidP="00461567">
            <w:pPr>
              <w:rPr>
                <w:rStyle w:val="FontStyle34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rPr>
                <w:rStyle w:val="FontStyle34"/>
              </w:rPr>
            </w:pPr>
          </w:p>
          <w:p w:rsidR="002C422B" w:rsidRDefault="002C422B" w:rsidP="00461567">
            <w:pPr>
              <w:rPr>
                <w:rStyle w:val="FontStyle34"/>
              </w:rPr>
            </w:pPr>
          </w:p>
        </w:tc>
        <w:tc>
          <w:tcPr>
            <w:tcW w:w="27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rPr>
                <w:rStyle w:val="FontStyle34"/>
              </w:rPr>
            </w:pPr>
          </w:p>
          <w:p w:rsidR="002C422B" w:rsidRDefault="002C422B" w:rsidP="00461567">
            <w:pPr>
              <w:rPr>
                <w:rStyle w:val="FontStyle34"/>
              </w:rPr>
            </w:pPr>
          </w:p>
        </w:tc>
        <w:tc>
          <w:tcPr>
            <w:tcW w:w="30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rPr>
                <w:rStyle w:val="FontStyle34"/>
              </w:rPr>
            </w:pPr>
          </w:p>
          <w:p w:rsidR="002C422B" w:rsidRDefault="002C422B" w:rsidP="00461567">
            <w:pPr>
              <w:rPr>
                <w:rStyle w:val="FontStyle34"/>
              </w:rPr>
            </w:pPr>
          </w:p>
        </w:tc>
        <w:tc>
          <w:tcPr>
            <w:tcW w:w="13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rPr>
                <w:rStyle w:val="FontStyle34"/>
              </w:rPr>
            </w:pPr>
          </w:p>
          <w:p w:rsidR="002C422B" w:rsidRDefault="002C422B" w:rsidP="00461567">
            <w:pPr>
              <w:rPr>
                <w:rStyle w:val="FontStyle34"/>
              </w:rPr>
            </w:pPr>
          </w:p>
        </w:tc>
        <w:tc>
          <w:tcPr>
            <w:tcW w:w="12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rPr>
                <w:rStyle w:val="FontStyle34"/>
              </w:rPr>
            </w:pPr>
          </w:p>
          <w:p w:rsidR="002C422B" w:rsidRDefault="002C422B" w:rsidP="00461567">
            <w:pPr>
              <w:rPr>
                <w:rStyle w:val="FontStyle34"/>
              </w:rPr>
            </w:pPr>
          </w:p>
        </w:tc>
        <w:tc>
          <w:tcPr>
            <w:tcW w:w="10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rPr>
                <w:rStyle w:val="FontStyle34"/>
              </w:rPr>
            </w:pPr>
          </w:p>
          <w:p w:rsidR="002C422B" w:rsidRDefault="002C422B" w:rsidP="00461567">
            <w:pPr>
              <w:rPr>
                <w:rStyle w:val="FontStyle34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5"/>
              <w:widowControl/>
              <w:spacing w:line="240" w:lineRule="auto"/>
              <w:jc w:val="left"/>
              <w:rPr>
                <w:rStyle w:val="FontStyle34"/>
                <w:rFonts w:ascii="Times New Roman" w:hAnsi="Times New Roman"/>
              </w:rPr>
            </w:pPr>
            <w:r>
              <w:rPr>
                <w:rStyle w:val="FontStyle34"/>
                <w:rFonts w:ascii="Times New Roman" w:hAnsi="Times New Roman"/>
              </w:rPr>
              <w:t>План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5"/>
              <w:widowControl/>
              <w:spacing w:line="240" w:lineRule="auto"/>
              <w:jc w:val="left"/>
              <w:rPr>
                <w:rStyle w:val="FontStyle34"/>
                <w:rFonts w:ascii="Times New Roman" w:hAnsi="Times New Roman"/>
              </w:rPr>
            </w:pPr>
            <w:r>
              <w:rPr>
                <w:rStyle w:val="FontStyle34"/>
                <w:rFonts w:ascii="Times New Roman" w:hAnsi="Times New Roman"/>
              </w:rPr>
              <w:t>Факт</w:t>
            </w:r>
          </w:p>
        </w:tc>
      </w:tr>
      <w:tr w:rsidR="002C422B" w:rsidRPr="002C422B" w:rsidTr="00461567">
        <w:trPr>
          <w:gridAfter w:val="11"/>
          <w:wAfter w:w="8091" w:type="dxa"/>
          <w:trHeight w:val="456"/>
        </w:trPr>
        <w:tc>
          <w:tcPr>
            <w:tcW w:w="1469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0"/>
              <w:widowControl/>
              <w:spacing w:line="276" w:lineRule="auto"/>
              <w:ind w:left="3312"/>
              <w:rPr>
                <w:rStyle w:val="FontStyle33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33"/>
                <w:rFonts w:ascii="Times New Roman" w:hAnsi="Times New Roman"/>
                <w:sz w:val="22"/>
                <w:szCs w:val="22"/>
                <w:lang w:eastAsia="en-US"/>
              </w:rPr>
              <w:t xml:space="preserve">                                Модуль 1. Деньги и инфляция. (8 часов).</w:t>
            </w:r>
          </w:p>
        </w:tc>
      </w:tr>
      <w:tr w:rsidR="002C422B" w:rsidTr="00461567">
        <w:trPr>
          <w:gridAfter w:val="11"/>
          <w:wAfter w:w="8091" w:type="dxa"/>
          <w:trHeight w:hRule="exact" w:val="1335"/>
        </w:trPr>
        <w:tc>
          <w:tcPr>
            <w:tcW w:w="51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22"/>
              <w:widowControl/>
              <w:spacing w:line="276" w:lineRule="auto"/>
              <w:jc w:val="center"/>
              <w:rPr>
                <w:rStyle w:val="FontStyle32"/>
                <w:rFonts w:ascii="Times New Roman" w:hAnsi="Times New Roman"/>
              </w:rPr>
            </w:pPr>
            <w:r>
              <w:rPr>
                <w:rStyle w:val="FontStyle32"/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87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Сущность денег. Эмиссия денег</w:t>
            </w:r>
          </w:p>
        </w:tc>
        <w:tc>
          <w:tcPr>
            <w:tcW w:w="51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22"/>
              <w:widowControl/>
              <w:spacing w:line="276" w:lineRule="auto"/>
              <w:ind w:left="101"/>
              <w:rPr>
                <w:rStyle w:val="FontStyle32"/>
                <w:rFonts w:ascii="Times New Roman" w:hAnsi="Times New Roman"/>
              </w:rPr>
            </w:pPr>
            <w:r>
              <w:rPr>
                <w:rStyle w:val="FontStyle32"/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21" w:lineRule="exact"/>
              <w:ind w:right="19" w:hanging="10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Урок</w:t>
            </w:r>
            <w:r>
              <w:rPr>
                <w:rStyle w:val="FontStyle31"/>
                <w:rFonts w:ascii="Times New Roman" w:hAnsi="Times New Roman"/>
                <w:lang w:eastAsia="en-US"/>
              </w:rPr>
              <w:br/>
              <w:t>изучения</w:t>
            </w:r>
            <w:r>
              <w:rPr>
                <w:rStyle w:val="FontStyle31"/>
                <w:rFonts w:ascii="Times New Roman" w:hAnsi="Times New Roman"/>
                <w:lang w:eastAsia="en-US"/>
              </w:rPr>
              <w:br/>
              <w:t>нового</w:t>
            </w:r>
            <w:r>
              <w:rPr>
                <w:rStyle w:val="FontStyle31"/>
                <w:rFonts w:ascii="Times New Roman" w:hAnsi="Times New Roman"/>
                <w:lang w:eastAsia="en-US"/>
              </w:rPr>
              <w:br/>
              <w:t>материала.</w:t>
            </w:r>
          </w:p>
        </w:tc>
        <w:tc>
          <w:tcPr>
            <w:tcW w:w="273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11"/>
              <w:widowControl/>
              <w:spacing w:line="216" w:lineRule="exact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Деньги. Эмиссия.</w:t>
            </w:r>
          </w:p>
        </w:tc>
        <w:tc>
          <w:tcPr>
            <w:tcW w:w="3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2C422B" w:rsidRPr="008E3968" w:rsidRDefault="002C422B" w:rsidP="00461567">
            <w:pPr>
              <w:pStyle w:val="Style6"/>
              <w:rPr>
                <w:rStyle w:val="FontStyle31"/>
                <w:rFonts w:ascii="Times New Roman" w:hAnsi="Times New Roman"/>
                <w:lang w:eastAsia="en-US"/>
              </w:rPr>
            </w:pPr>
            <w:r w:rsidRPr="008E3968">
              <w:rPr>
                <w:rStyle w:val="FontStyle31"/>
                <w:rFonts w:ascii="Times New Roman" w:hAnsi="Times New Roman"/>
                <w:lang w:eastAsia="en-US"/>
              </w:rPr>
              <w:t xml:space="preserve">Учащиеся научатся: </w:t>
            </w:r>
          </w:p>
          <w:p w:rsidR="002C422B" w:rsidRPr="008E3968" w:rsidRDefault="002C422B" w:rsidP="00461567">
            <w:pPr>
              <w:pStyle w:val="Style6"/>
              <w:rPr>
                <w:rStyle w:val="FontStyle31"/>
                <w:rFonts w:ascii="Times New Roman" w:hAnsi="Times New Roman"/>
                <w:lang w:eastAsia="en-US"/>
              </w:rPr>
            </w:pPr>
            <w:r w:rsidRPr="008E3968">
              <w:rPr>
                <w:rStyle w:val="FontStyle31"/>
                <w:rFonts w:ascii="Times New Roman" w:hAnsi="Times New Roman"/>
                <w:lang w:eastAsia="en-US"/>
              </w:rPr>
              <w:t>Определять сущность денег.</w:t>
            </w:r>
          </w:p>
          <w:p w:rsidR="002C422B" w:rsidRPr="008E3968" w:rsidRDefault="002C422B" w:rsidP="00461567">
            <w:pPr>
              <w:pStyle w:val="Style6"/>
              <w:rPr>
                <w:rStyle w:val="FontStyle31"/>
                <w:rFonts w:ascii="Times New Roman" w:hAnsi="Times New Roman"/>
                <w:lang w:eastAsia="en-US"/>
              </w:rPr>
            </w:pPr>
            <w:r w:rsidRPr="008E3968">
              <w:rPr>
                <w:rStyle w:val="FontStyle31"/>
                <w:rFonts w:ascii="Times New Roman" w:hAnsi="Times New Roman"/>
                <w:lang w:eastAsia="en-US"/>
              </w:rPr>
              <w:t>Определять понятие «эмиссия денег»</w:t>
            </w:r>
          </w:p>
          <w:p w:rsidR="002C422B" w:rsidRPr="008E3968" w:rsidRDefault="002C422B" w:rsidP="00461567">
            <w:pPr>
              <w:pStyle w:val="Style6"/>
              <w:rPr>
                <w:rStyle w:val="FontStyle31"/>
                <w:rFonts w:ascii="Times New Roman" w:hAnsi="Times New Roman"/>
                <w:lang w:eastAsia="en-US"/>
              </w:rPr>
            </w:pPr>
            <w:r w:rsidRPr="008E3968">
              <w:rPr>
                <w:rStyle w:val="FontStyle31"/>
                <w:rFonts w:ascii="Times New Roman" w:hAnsi="Times New Roman"/>
                <w:lang w:eastAsia="en-US"/>
              </w:rPr>
              <w:t>Определять понятие «инфляция», «дефляция».</w:t>
            </w:r>
          </w:p>
          <w:p w:rsidR="002C422B" w:rsidRPr="008E3968" w:rsidRDefault="002C422B" w:rsidP="00461567">
            <w:pPr>
              <w:pStyle w:val="Style6"/>
              <w:rPr>
                <w:rStyle w:val="FontStyle31"/>
                <w:rFonts w:ascii="Times New Roman" w:hAnsi="Times New Roman"/>
                <w:lang w:eastAsia="en-US"/>
              </w:rPr>
            </w:pPr>
            <w:r w:rsidRPr="008E3968">
              <w:rPr>
                <w:rStyle w:val="FontStyle31"/>
                <w:rFonts w:ascii="Times New Roman" w:hAnsi="Times New Roman"/>
                <w:lang w:eastAsia="en-US"/>
              </w:rPr>
              <w:t>Различать виды инфляции по темпам инфляции.</w:t>
            </w:r>
          </w:p>
          <w:p w:rsidR="002C422B" w:rsidRPr="008E3968" w:rsidRDefault="002C422B" w:rsidP="00461567">
            <w:pPr>
              <w:pStyle w:val="Style6"/>
              <w:rPr>
                <w:rStyle w:val="FontStyle31"/>
                <w:rFonts w:ascii="Times New Roman" w:hAnsi="Times New Roman"/>
                <w:lang w:eastAsia="en-US"/>
              </w:rPr>
            </w:pPr>
            <w:r w:rsidRPr="008E3968">
              <w:rPr>
                <w:rStyle w:val="FontStyle31"/>
                <w:rFonts w:ascii="Times New Roman" w:hAnsi="Times New Roman"/>
                <w:lang w:eastAsia="en-US"/>
              </w:rPr>
              <w:t>Рассчитывать количество денег для государства.</w:t>
            </w:r>
          </w:p>
          <w:p w:rsidR="002C422B" w:rsidRPr="008E3968" w:rsidRDefault="002C422B" w:rsidP="00461567">
            <w:pPr>
              <w:pStyle w:val="Style6"/>
              <w:rPr>
                <w:rStyle w:val="FontStyle31"/>
                <w:rFonts w:ascii="Times New Roman" w:hAnsi="Times New Roman"/>
                <w:lang w:eastAsia="en-US"/>
              </w:rPr>
            </w:pPr>
            <w:r w:rsidRPr="008E3968">
              <w:rPr>
                <w:rStyle w:val="FontStyle31"/>
                <w:rFonts w:ascii="Times New Roman" w:hAnsi="Times New Roman"/>
                <w:lang w:eastAsia="en-US"/>
              </w:rPr>
              <w:t>Называть причины инфляции.</w:t>
            </w:r>
          </w:p>
          <w:p w:rsidR="002C422B" w:rsidRPr="008E3968" w:rsidRDefault="002C422B" w:rsidP="00461567">
            <w:pPr>
              <w:pStyle w:val="Style6"/>
              <w:rPr>
                <w:rStyle w:val="FontStyle31"/>
                <w:rFonts w:ascii="Times New Roman" w:hAnsi="Times New Roman"/>
                <w:lang w:eastAsia="en-US"/>
              </w:rPr>
            </w:pPr>
            <w:r w:rsidRPr="008E3968">
              <w:rPr>
                <w:rStyle w:val="FontStyle31"/>
                <w:rFonts w:ascii="Times New Roman" w:hAnsi="Times New Roman"/>
                <w:lang w:eastAsia="en-US"/>
              </w:rPr>
              <w:t>Перечислять последствия инфляции.</w:t>
            </w:r>
          </w:p>
          <w:p w:rsidR="002C422B" w:rsidRPr="008E3968" w:rsidRDefault="002C422B" w:rsidP="00461567">
            <w:pPr>
              <w:pStyle w:val="Style6"/>
              <w:rPr>
                <w:rStyle w:val="FontStyle31"/>
                <w:rFonts w:ascii="Times New Roman" w:hAnsi="Times New Roman"/>
                <w:lang w:eastAsia="en-US"/>
              </w:rPr>
            </w:pPr>
            <w:r w:rsidRPr="008E3968">
              <w:rPr>
                <w:rStyle w:val="FontStyle31"/>
                <w:rFonts w:ascii="Times New Roman" w:hAnsi="Times New Roman"/>
                <w:lang w:eastAsia="en-US"/>
              </w:rPr>
              <w:t>Объяснять изменение стоимости услуг ЖКХ.</w:t>
            </w:r>
          </w:p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  <w:lang w:eastAsia="en-US"/>
              </w:rPr>
            </w:pPr>
            <w:r w:rsidRPr="008E3968">
              <w:rPr>
                <w:rStyle w:val="FontStyle31"/>
                <w:rFonts w:ascii="Times New Roman" w:hAnsi="Times New Roman"/>
                <w:lang w:eastAsia="en-US"/>
              </w:rPr>
              <w:t>Определять ценовые индексы.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1"/>
              <w:widowControl/>
              <w:spacing w:line="221" w:lineRule="exact"/>
              <w:ind w:right="384"/>
              <w:jc w:val="left"/>
              <w:rPr>
                <w:rStyle w:val="FontStyle32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Задание 1-3, стр.11-12.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1"/>
              <w:widowControl/>
              <w:spacing w:line="211" w:lineRule="exact"/>
              <w:ind w:hanging="10"/>
              <w:jc w:val="left"/>
              <w:rPr>
                <w:rStyle w:val="FontStyle32"/>
                <w:rFonts w:ascii="Times New Roman" w:hAnsi="Times New Roman"/>
              </w:rPr>
            </w:pPr>
            <w:r>
              <w:rPr>
                <w:rStyle w:val="FontStyle32"/>
                <w:rFonts w:ascii="Times New Roman" w:hAnsi="Times New Roman"/>
                <w:lang w:eastAsia="en-US"/>
              </w:rPr>
              <w:t>Задание Б, стр. 12.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C422B" w:rsidTr="00461567">
        <w:trPr>
          <w:gridAfter w:val="11"/>
          <w:wAfter w:w="8091" w:type="dxa"/>
          <w:trHeight w:val="517"/>
        </w:trPr>
        <w:tc>
          <w:tcPr>
            <w:tcW w:w="5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422B" w:rsidRDefault="002C422B" w:rsidP="00461567">
            <w:pPr>
              <w:rPr>
                <w:rStyle w:val="FontStyle32"/>
                <w:rFonts w:ascii="Times New Roman" w:hAnsi="Times New Roman"/>
              </w:rPr>
            </w:pPr>
          </w:p>
        </w:tc>
        <w:tc>
          <w:tcPr>
            <w:tcW w:w="187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422B" w:rsidRDefault="002C422B" w:rsidP="00461567">
            <w:pPr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51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422B" w:rsidRDefault="002C422B" w:rsidP="00461567">
            <w:pPr>
              <w:rPr>
                <w:rStyle w:val="FontStyle32"/>
                <w:rFonts w:ascii="Times New Roman" w:hAnsi="Times New Roman"/>
              </w:rPr>
            </w:pPr>
          </w:p>
        </w:tc>
        <w:tc>
          <w:tcPr>
            <w:tcW w:w="10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422B" w:rsidRDefault="002C422B" w:rsidP="00461567">
            <w:pPr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273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422B" w:rsidRDefault="002C422B" w:rsidP="00461567">
            <w:pPr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305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C422B" w:rsidRDefault="002C422B" w:rsidP="00461567">
            <w:pPr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1"/>
              <w:spacing w:line="221" w:lineRule="exact"/>
              <w:ind w:right="384"/>
              <w:jc w:val="left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Задание 1-3, стр. 16-17.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1"/>
              <w:spacing w:line="211" w:lineRule="exact"/>
              <w:ind w:hanging="10"/>
              <w:jc w:val="left"/>
              <w:rPr>
                <w:rStyle w:val="FontStyle32"/>
                <w:rFonts w:ascii="Times New Roman" w:hAnsi="Times New Roman"/>
              </w:rPr>
            </w:pPr>
            <w:r>
              <w:rPr>
                <w:rStyle w:val="FontStyle32"/>
                <w:rFonts w:ascii="Times New Roman" w:hAnsi="Times New Roman"/>
                <w:lang w:eastAsia="en-US"/>
              </w:rPr>
              <w:t>Задание Б, стр. 17.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C422B" w:rsidRPr="002C422B" w:rsidTr="00461567">
        <w:trPr>
          <w:gridAfter w:val="11"/>
          <w:wAfter w:w="8091" w:type="dxa"/>
          <w:trHeight w:hRule="exact" w:val="669"/>
        </w:trPr>
        <w:tc>
          <w:tcPr>
            <w:tcW w:w="5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22"/>
              <w:spacing w:line="276" w:lineRule="auto"/>
              <w:jc w:val="center"/>
              <w:rPr>
                <w:rStyle w:val="FontStyle32"/>
                <w:rFonts w:ascii="Times New Roman" w:hAnsi="Times New Roman"/>
              </w:rPr>
            </w:pPr>
            <w:r>
              <w:rPr>
                <w:rStyle w:val="FontStyle32"/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ind w:hanging="5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Уравнение обмена.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22"/>
              <w:spacing w:line="276" w:lineRule="auto"/>
              <w:ind w:left="101"/>
              <w:rPr>
                <w:rStyle w:val="FontStyle32"/>
                <w:rFonts w:ascii="Times New Roman" w:hAnsi="Times New Roman"/>
              </w:rPr>
            </w:pPr>
            <w:r>
              <w:rPr>
                <w:rStyle w:val="FontStyle32"/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spacing w:line="221" w:lineRule="exact"/>
              <w:ind w:right="19" w:hanging="10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Урок</w:t>
            </w:r>
          </w:p>
          <w:p w:rsidR="002C422B" w:rsidRDefault="002C422B" w:rsidP="00461567">
            <w:pPr>
              <w:pStyle w:val="Style6"/>
              <w:spacing w:line="221" w:lineRule="exact"/>
              <w:ind w:right="19" w:hanging="10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изучения</w:t>
            </w:r>
          </w:p>
          <w:p w:rsidR="002C422B" w:rsidRDefault="002C422B" w:rsidP="00461567">
            <w:pPr>
              <w:pStyle w:val="Style6"/>
              <w:spacing w:line="221" w:lineRule="exact"/>
              <w:ind w:right="19" w:hanging="10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нового</w:t>
            </w:r>
          </w:p>
          <w:p w:rsidR="002C422B" w:rsidRDefault="002C422B" w:rsidP="00461567">
            <w:pPr>
              <w:pStyle w:val="Style6"/>
              <w:spacing w:line="221" w:lineRule="exact"/>
              <w:ind w:right="19" w:hanging="10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материала.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11"/>
              <w:spacing w:line="216" w:lineRule="exact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Уравнение Фишера. Объем денежной массы, скорость обращения денег.</w:t>
            </w:r>
          </w:p>
        </w:tc>
        <w:tc>
          <w:tcPr>
            <w:tcW w:w="305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C422B" w:rsidRPr="002C422B" w:rsidRDefault="002C422B" w:rsidP="00461567">
            <w:pPr>
              <w:rPr>
                <w:rStyle w:val="FontStyle31"/>
                <w:rFonts w:ascii="Times New Roman" w:hAnsi="Times New Roman"/>
                <w:lang w:val="ru-RU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422B" w:rsidRPr="002C422B" w:rsidRDefault="002C422B" w:rsidP="00461567">
            <w:pPr>
              <w:rPr>
                <w:rStyle w:val="FontStyle31"/>
                <w:rFonts w:ascii="Times New Roman" w:hAnsi="Times New Roman"/>
                <w:lang w:val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422B" w:rsidRPr="002C422B" w:rsidRDefault="002C422B" w:rsidP="00461567">
            <w:pPr>
              <w:rPr>
                <w:rFonts w:ascii="Arial" w:hAnsi="Arial"/>
                <w:lang w:val="ru-RU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422B" w:rsidRPr="002C422B" w:rsidRDefault="002C422B" w:rsidP="00461567">
            <w:pPr>
              <w:rPr>
                <w:rStyle w:val="FontStyle32"/>
                <w:rFonts w:ascii="Times New Roman" w:hAnsi="Times New Roman"/>
                <w:lang w:val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422B" w:rsidRPr="002C422B" w:rsidRDefault="002C422B" w:rsidP="00461567">
            <w:pPr>
              <w:rPr>
                <w:rFonts w:ascii="Arial" w:hAnsi="Arial"/>
                <w:lang w:val="ru-RU"/>
              </w:rPr>
            </w:pPr>
          </w:p>
        </w:tc>
        <w:tc>
          <w:tcPr>
            <w:tcW w:w="66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422B" w:rsidRPr="002C422B" w:rsidRDefault="002C422B" w:rsidP="00461567">
            <w:pPr>
              <w:rPr>
                <w:lang w:val="ru-RU"/>
              </w:rPr>
            </w:pPr>
          </w:p>
        </w:tc>
      </w:tr>
      <w:tr w:rsidR="002C422B" w:rsidTr="00461567">
        <w:trPr>
          <w:gridAfter w:val="11"/>
          <w:wAfter w:w="8091" w:type="dxa"/>
          <w:trHeight w:hRule="exact" w:val="835"/>
        </w:trPr>
        <w:tc>
          <w:tcPr>
            <w:tcW w:w="5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22"/>
              <w:spacing w:line="276" w:lineRule="auto"/>
              <w:jc w:val="center"/>
              <w:rPr>
                <w:rStyle w:val="FontStyle32"/>
                <w:rFonts w:ascii="Times New Roman" w:hAnsi="Times New Roman"/>
                <w:lang w:eastAsia="en-US"/>
              </w:rPr>
            </w:pPr>
            <w:r>
              <w:rPr>
                <w:rStyle w:val="FontStyle32"/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ind w:hanging="5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Инфляция и дефляция. Причины инфляции.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22"/>
              <w:spacing w:line="276" w:lineRule="auto"/>
              <w:ind w:left="101"/>
              <w:rPr>
                <w:rStyle w:val="FontStyle32"/>
                <w:rFonts w:ascii="Times New Roman" w:hAnsi="Times New Roman"/>
              </w:rPr>
            </w:pPr>
            <w:r>
              <w:rPr>
                <w:rStyle w:val="FontStyle32"/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spacing w:line="221" w:lineRule="exact"/>
              <w:ind w:right="19" w:hanging="10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Комбинированный урок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11"/>
              <w:spacing w:line="216" w:lineRule="exact"/>
              <w:jc w:val="left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Инфляция, дефляция.</w:t>
            </w:r>
          </w:p>
        </w:tc>
        <w:tc>
          <w:tcPr>
            <w:tcW w:w="305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C422B" w:rsidRDefault="002C422B" w:rsidP="00461567">
            <w:pPr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1"/>
              <w:spacing w:line="221" w:lineRule="exact"/>
              <w:ind w:right="384"/>
              <w:jc w:val="left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Задание 1-3, стр.21-22.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spacing w:line="276" w:lineRule="auto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1"/>
              <w:spacing w:line="211" w:lineRule="exact"/>
              <w:ind w:hanging="10"/>
              <w:jc w:val="left"/>
              <w:rPr>
                <w:rStyle w:val="FontStyle32"/>
                <w:rFonts w:ascii="Times New Roman" w:hAnsi="Times New Roman"/>
              </w:rPr>
            </w:pPr>
            <w:r>
              <w:rPr>
                <w:rStyle w:val="FontStyle32"/>
                <w:rFonts w:ascii="Times New Roman" w:hAnsi="Times New Roman"/>
                <w:lang w:eastAsia="en-US"/>
              </w:rPr>
              <w:t>Задание Б, стр. 22.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6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C422B" w:rsidTr="00461567">
        <w:trPr>
          <w:gridAfter w:val="11"/>
          <w:wAfter w:w="8091" w:type="dxa"/>
          <w:trHeight w:hRule="exact" w:val="835"/>
        </w:trPr>
        <w:tc>
          <w:tcPr>
            <w:tcW w:w="5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22"/>
              <w:spacing w:line="276" w:lineRule="auto"/>
              <w:jc w:val="center"/>
              <w:rPr>
                <w:rStyle w:val="FontStyle32"/>
                <w:rFonts w:ascii="Times New Roman" w:hAnsi="Times New Roman"/>
                <w:lang w:eastAsia="en-US"/>
              </w:rPr>
            </w:pPr>
            <w:r>
              <w:rPr>
                <w:rStyle w:val="FontStyle32"/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ind w:hanging="5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Виды инфляции. Измерение инфляции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22"/>
              <w:spacing w:line="276" w:lineRule="auto"/>
              <w:ind w:left="101"/>
              <w:rPr>
                <w:rStyle w:val="FontStyle32"/>
                <w:rFonts w:ascii="Times New Roman" w:hAnsi="Times New Roman"/>
                <w:lang w:eastAsia="en-US"/>
              </w:rPr>
            </w:pPr>
            <w:r>
              <w:rPr>
                <w:rStyle w:val="FontStyle32"/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spacing w:line="221" w:lineRule="exact"/>
              <w:ind w:right="19" w:hanging="10"/>
              <w:rPr>
                <w:rStyle w:val="FontStyle31"/>
                <w:rFonts w:ascii="Times New Roman" w:hAnsi="Times New Roman"/>
                <w:lang w:eastAsia="en-US"/>
              </w:rPr>
            </w:pPr>
            <w:r w:rsidRPr="00DE55CD">
              <w:rPr>
                <w:rStyle w:val="FontStyle31"/>
                <w:rFonts w:ascii="Times New Roman" w:hAnsi="Times New Roman"/>
                <w:lang w:eastAsia="en-US"/>
              </w:rPr>
              <w:t>Комбинированный урок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11"/>
              <w:spacing w:line="216" w:lineRule="exact"/>
              <w:jc w:val="left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Умеренная, ползучая, галопирующая, гиперинфляция.</w:t>
            </w:r>
          </w:p>
        </w:tc>
        <w:tc>
          <w:tcPr>
            <w:tcW w:w="305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422B" w:rsidRDefault="002C422B" w:rsidP="00461567">
            <w:pPr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11"/>
              <w:spacing w:line="221" w:lineRule="exact"/>
              <w:ind w:right="384"/>
              <w:jc w:val="left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spacing w:line="276" w:lineRule="auto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11"/>
              <w:spacing w:line="211" w:lineRule="exact"/>
              <w:ind w:hanging="10"/>
              <w:jc w:val="left"/>
              <w:rPr>
                <w:rStyle w:val="FontStyle32"/>
                <w:rFonts w:ascii="Times New Roman" w:hAnsi="Times New Roman"/>
                <w:lang w:eastAsia="en-US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6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C422B" w:rsidTr="00461567">
        <w:trPr>
          <w:gridAfter w:val="11"/>
          <w:wAfter w:w="8091" w:type="dxa"/>
          <w:trHeight w:hRule="exact" w:val="835"/>
        </w:trPr>
        <w:tc>
          <w:tcPr>
            <w:tcW w:w="5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22"/>
              <w:spacing w:line="276" w:lineRule="auto"/>
              <w:jc w:val="center"/>
              <w:rPr>
                <w:rStyle w:val="FontStyle32"/>
                <w:rFonts w:ascii="Times New Roman" w:hAnsi="Times New Roman"/>
                <w:lang w:eastAsia="en-US"/>
              </w:rPr>
            </w:pPr>
            <w:r>
              <w:rPr>
                <w:rStyle w:val="FontStyle32"/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ind w:hanging="5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Изменение цен на услуги ЖКХ.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22"/>
              <w:spacing w:line="276" w:lineRule="auto"/>
              <w:ind w:left="101"/>
              <w:rPr>
                <w:rStyle w:val="FontStyle32"/>
                <w:rFonts w:ascii="Times New Roman" w:hAnsi="Times New Roman"/>
                <w:lang w:eastAsia="en-US"/>
              </w:rPr>
            </w:pPr>
            <w:r>
              <w:rPr>
                <w:rStyle w:val="FontStyle32"/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spacing w:line="221" w:lineRule="exact"/>
              <w:ind w:right="19" w:hanging="10"/>
              <w:rPr>
                <w:rStyle w:val="FontStyle31"/>
                <w:rFonts w:ascii="Times New Roman" w:hAnsi="Times New Roman"/>
                <w:lang w:eastAsia="en-US"/>
              </w:rPr>
            </w:pPr>
            <w:r w:rsidRPr="00DE55CD">
              <w:rPr>
                <w:rStyle w:val="FontStyle31"/>
                <w:rFonts w:ascii="Times New Roman" w:hAnsi="Times New Roman"/>
                <w:lang w:eastAsia="en-US"/>
              </w:rPr>
              <w:t>Комбинированный урок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11"/>
              <w:spacing w:line="216" w:lineRule="exact"/>
              <w:jc w:val="left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422B" w:rsidRDefault="002C422B" w:rsidP="00461567">
            <w:pPr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11"/>
              <w:spacing w:line="221" w:lineRule="exact"/>
              <w:ind w:right="384"/>
              <w:jc w:val="left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spacing w:line="276" w:lineRule="auto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11"/>
              <w:spacing w:line="211" w:lineRule="exact"/>
              <w:ind w:hanging="10"/>
              <w:jc w:val="left"/>
              <w:rPr>
                <w:rStyle w:val="FontStyle32"/>
                <w:rFonts w:ascii="Times New Roman" w:hAnsi="Times New Roman"/>
                <w:lang w:eastAsia="en-US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6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C422B" w:rsidTr="00461567">
        <w:trPr>
          <w:gridAfter w:val="11"/>
          <w:wAfter w:w="8091" w:type="dxa"/>
          <w:trHeight w:hRule="exact" w:val="835"/>
        </w:trPr>
        <w:tc>
          <w:tcPr>
            <w:tcW w:w="5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22"/>
              <w:spacing w:line="276" w:lineRule="auto"/>
              <w:jc w:val="center"/>
              <w:rPr>
                <w:rStyle w:val="FontStyle32"/>
                <w:rFonts w:ascii="Times New Roman" w:hAnsi="Times New Roman"/>
                <w:lang w:eastAsia="en-US"/>
              </w:rPr>
            </w:pPr>
            <w:r>
              <w:rPr>
                <w:rStyle w:val="FontStyle32"/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ind w:hanging="5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Урок повторения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22"/>
              <w:spacing w:line="276" w:lineRule="auto"/>
              <w:ind w:left="101"/>
              <w:rPr>
                <w:rStyle w:val="FontStyle32"/>
                <w:rFonts w:ascii="Times New Roman" w:hAnsi="Times New Roman"/>
                <w:lang w:eastAsia="en-US"/>
              </w:rPr>
            </w:pPr>
            <w:r>
              <w:rPr>
                <w:rStyle w:val="FontStyle32"/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spacing w:line="221" w:lineRule="exact"/>
              <w:ind w:right="19" w:hanging="10"/>
              <w:rPr>
                <w:rStyle w:val="FontStyle31"/>
                <w:rFonts w:ascii="Times New Roman" w:hAnsi="Times New Roman"/>
                <w:lang w:eastAsia="en-US"/>
              </w:rPr>
            </w:pPr>
            <w:r w:rsidRPr="008E3968">
              <w:rPr>
                <w:rStyle w:val="FontStyle31"/>
                <w:rFonts w:ascii="Times New Roman" w:hAnsi="Times New Roman"/>
                <w:lang w:eastAsia="en-US"/>
              </w:rPr>
              <w:t>Урок контроля и проверки знаний.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11"/>
              <w:spacing w:line="216" w:lineRule="exact"/>
              <w:jc w:val="left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422B" w:rsidRPr="002C422B" w:rsidRDefault="002C422B" w:rsidP="00461567">
            <w:pPr>
              <w:rPr>
                <w:rStyle w:val="FontStyle31"/>
                <w:rFonts w:ascii="Times New Roman" w:hAnsi="Times New Roman"/>
                <w:lang w:val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11"/>
              <w:spacing w:line="221" w:lineRule="exact"/>
              <w:ind w:right="384"/>
              <w:jc w:val="left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spacing w:line="276" w:lineRule="auto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11"/>
              <w:spacing w:line="211" w:lineRule="exact"/>
              <w:ind w:hanging="10"/>
              <w:jc w:val="left"/>
              <w:rPr>
                <w:rStyle w:val="FontStyle32"/>
                <w:rFonts w:ascii="Times New Roman" w:hAnsi="Times New Roman"/>
                <w:lang w:eastAsia="en-US"/>
              </w:rPr>
            </w:pPr>
            <w:r>
              <w:rPr>
                <w:rStyle w:val="FontStyle32"/>
                <w:rFonts w:ascii="Times New Roman" w:hAnsi="Times New Roman"/>
                <w:lang w:eastAsia="en-US"/>
              </w:rPr>
              <w:t>Повторить пройденный материал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6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C422B" w:rsidTr="00461567">
        <w:trPr>
          <w:gridAfter w:val="10"/>
          <w:wAfter w:w="8076" w:type="dxa"/>
          <w:trHeight w:val="625"/>
        </w:trPr>
        <w:tc>
          <w:tcPr>
            <w:tcW w:w="1470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10"/>
              <w:widowControl/>
              <w:spacing w:line="276" w:lineRule="auto"/>
              <w:jc w:val="center"/>
              <w:rPr>
                <w:rStyle w:val="FontStyle33"/>
                <w:rFonts w:ascii="Times New Roman" w:hAnsi="Times New Roman"/>
              </w:rPr>
            </w:pPr>
          </w:p>
          <w:p w:rsidR="002C422B" w:rsidRDefault="002C422B" w:rsidP="00461567">
            <w:pPr>
              <w:pStyle w:val="Style10"/>
              <w:widowControl/>
              <w:spacing w:line="276" w:lineRule="auto"/>
              <w:jc w:val="center"/>
              <w:rPr>
                <w:rStyle w:val="FontStyle33"/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Style w:val="FontStyle33"/>
                <w:rFonts w:ascii="Times New Roman" w:hAnsi="Times New Roman"/>
                <w:sz w:val="22"/>
                <w:szCs w:val="22"/>
                <w:lang w:eastAsia="en-US"/>
              </w:rPr>
              <w:t>Модуль 2. Банки и банковская система. (7 часов).</w:t>
            </w:r>
          </w:p>
        </w:tc>
      </w:tr>
      <w:tr w:rsidR="002C422B" w:rsidTr="00461567">
        <w:trPr>
          <w:gridAfter w:val="10"/>
          <w:wAfter w:w="8076" w:type="dxa"/>
          <w:trHeight w:hRule="exact" w:val="93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40" w:lineRule="auto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lastRenderedPageBreak/>
              <w:t>1</w:t>
            </w:r>
          </w:p>
        </w:tc>
        <w:tc>
          <w:tcPr>
            <w:tcW w:w="1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firstLine="5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Банковская система государства</w:t>
            </w: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40" w:lineRule="auto"/>
              <w:ind w:left="106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spacing w:line="221" w:lineRule="exact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Урок</w:t>
            </w:r>
          </w:p>
          <w:p w:rsidR="002C422B" w:rsidRDefault="002C422B" w:rsidP="00461567">
            <w:pPr>
              <w:pStyle w:val="Style6"/>
              <w:spacing w:line="221" w:lineRule="exact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изучения</w:t>
            </w:r>
          </w:p>
          <w:p w:rsidR="002C422B" w:rsidRDefault="002C422B" w:rsidP="00461567">
            <w:pPr>
              <w:pStyle w:val="Style6"/>
              <w:spacing w:line="221" w:lineRule="exact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нового</w:t>
            </w:r>
          </w:p>
          <w:p w:rsidR="002C422B" w:rsidRDefault="002C422B" w:rsidP="00461567">
            <w:pPr>
              <w:pStyle w:val="Style6"/>
              <w:widowControl/>
              <w:spacing w:line="221" w:lineRule="exact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материала.</w:t>
            </w:r>
          </w:p>
        </w:tc>
        <w:tc>
          <w:tcPr>
            <w:tcW w:w="27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firstLine="14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Двухуровневая банковская система.</w:t>
            </w:r>
          </w:p>
        </w:tc>
        <w:tc>
          <w:tcPr>
            <w:tcW w:w="3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422B" w:rsidRPr="00FA149D" w:rsidRDefault="002C422B" w:rsidP="00461567">
            <w:pPr>
              <w:pStyle w:val="Style6"/>
              <w:spacing w:line="221" w:lineRule="exact"/>
              <w:rPr>
                <w:rStyle w:val="FontStyle31"/>
                <w:rFonts w:ascii="Times New Roman" w:hAnsi="Times New Roman"/>
                <w:lang w:eastAsia="en-US"/>
              </w:rPr>
            </w:pPr>
            <w:r w:rsidRPr="00FA149D">
              <w:rPr>
                <w:rStyle w:val="FontStyle31"/>
                <w:rFonts w:ascii="Times New Roman" w:hAnsi="Times New Roman"/>
                <w:lang w:eastAsia="en-US"/>
              </w:rPr>
              <w:t xml:space="preserve">Учащиеся научатся: </w:t>
            </w:r>
          </w:p>
          <w:p w:rsidR="002C422B" w:rsidRPr="00FA149D" w:rsidRDefault="002C422B" w:rsidP="00461567">
            <w:pPr>
              <w:pStyle w:val="Style6"/>
              <w:spacing w:line="221" w:lineRule="exact"/>
              <w:rPr>
                <w:rStyle w:val="FontStyle31"/>
                <w:rFonts w:ascii="Times New Roman" w:hAnsi="Times New Roman"/>
                <w:lang w:eastAsia="en-US"/>
              </w:rPr>
            </w:pPr>
            <w:r w:rsidRPr="00FA149D">
              <w:rPr>
                <w:rStyle w:val="FontStyle31"/>
                <w:rFonts w:ascii="Times New Roman" w:hAnsi="Times New Roman"/>
                <w:lang w:eastAsia="en-US"/>
              </w:rPr>
              <w:t>Давать определения банковской системы.</w:t>
            </w:r>
          </w:p>
          <w:p w:rsidR="002C422B" w:rsidRPr="00FA149D" w:rsidRDefault="002C422B" w:rsidP="00461567">
            <w:pPr>
              <w:pStyle w:val="Style6"/>
              <w:spacing w:line="221" w:lineRule="exact"/>
              <w:rPr>
                <w:rStyle w:val="FontStyle31"/>
                <w:rFonts w:ascii="Times New Roman" w:hAnsi="Times New Roman"/>
                <w:lang w:eastAsia="en-US"/>
              </w:rPr>
            </w:pPr>
            <w:r w:rsidRPr="00FA149D">
              <w:rPr>
                <w:rStyle w:val="FontStyle31"/>
                <w:rFonts w:ascii="Times New Roman" w:hAnsi="Times New Roman"/>
                <w:lang w:eastAsia="en-US"/>
              </w:rPr>
              <w:t>Воспроизводить структуру банковской системы.</w:t>
            </w:r>
          </w:p>
          <w:p w:rsidR="002C422B" w:rsidRPr="00FA149D" w:rsidRDefault="002C422B" w:rsidP="00461567">
            <w:pPr>
              <w:pStyle w:val="Style6"/>
              <w:spacing w:line="221" w:lineRule="exact"/>
              <w:rPr>
                <w:rStyle w:val="FontStyle31"/>
                <w:rFonts w:ascii="Times New Roman" w:hAnsi="Times New Roman"/>
                <w:lang w:eastAsia="en-US"/>
              </w:rPr>
            </w:pPr>
            <w:r w:rsidRPr="00FA149D">
              <w:rPr>
                <w:rStyle w:val="FontStyle31"/>
                <w:rFonts w:ascii="Times New Roman" w:hAnsi="Times New Roman"/>
                <w:lang w:eastAsia="en-US"/>
              </w:rPr>
              <w:t>Перечислять функции ЦБ.</w:t>
            </w:r>
          </w:p>
          <w:p w:rsidR="002C422B" w:rsidRPr="00FA149D" w:rsidRDefault="002C422B" w:rsidP="00461567">
            <w:pPr>
              <w:pStyle w:val="Style6"/>
              <w:spacing w:line="221" w:lineRule="exact"/>
              <w:rPr>
                <w:rStyle w:val="FontStyle31"/>
                <w:rFonts w:ascii="Times New Roman" w:hAnsi="Times New Roman"/>
                <w:lang w:eastAsia="en-US"/>
              </w:rPr>
            </w:pPr>
            <w:r w:rsidRPr="00FA149D">
              <w:rPr>
                <w:rStyle w:val="FontStyle31"/>
                <w:rFonts w:ascii="Times New Roman" w:hAnsi="Times New Roman"/>
                <w:lang w:eastAsia="en-US"/>
              </w:rPr>
              <w:t>Оценить роль ЦБ в банковской системе.</w:t>
            </w:r>
          </w:p>
          <w:p w:rsidR="002C422B" w:rsidRPr="00FA149D" w:rsidRDefault="002C422B" w:rsidP="00461567">
            <w:pPr>
              <w:pStyle w:val="Style6"/>
              <w:spacing w:line="221" w:lineRule="exact"/>
              <w:rPr>
                <w:rStyle w:val="FontStyle31"/>
                <w:rFonts w:ascii="Times New Roman" w:hAnsi="Times New Roman"/>
                <w:lang w:eastAsia="en-US"/>
              </w:rPr>
            </w:pPr>
            <w:r w:rsidRPr="00FA149D">
              <w:rPr>
                <w:rStyle w:val="FontStyle31"/>
                <w:rFonts w:ascii="Times New Roman" w:hAnsi="Times New Roman"/>
                <w:lang w:eastAsia="en-US"/>
              </w:rPr>
              <w:t>Перечислять функции КБ.</w:t>
            </w:r>
          </w:p>
          <w:p w:rsidR="002C422B" w:rsidRPr="00FA149D" w:rsidRDefault="002C422B" w:rsidP="00461567">
            <w:pPr>
              <w:pStyle w:val="Style6"/>
              <w:spacing w:line="221" w:lineRule="exact"/>
              <w:rPr>
                <w:rStyle w:val="FontStyle31"/>
                <w:rFonts w:ascii="Times New Roman" w:hAnsi="Times New Roman"/>
                <w:lang w:eastAsia="en-US"/>
              </w:rPr>
            </w:pPr>
            <w:r w:rsidRPr="00FA149D">
              <w:rPr>
                <w:rStyle w:val="FontStyle31"/>
                <w:rFonts w:ascii="Times New Roman" w:hAnsi="Times New Roman"/>
                <w:lang w:eastAsia="en-US"/>
              </w:rPr>
              <w:t>Различать функции ЦБ и КБ.</w:t>
            </w:r>
          </w:p>
          <w:p w:rsidR="002C422B" w:rsidRPr="00FA149D" w:rsidRDefault="002C422B" w:rsidP="00461567">
            <w:pPr>
              <w:pStyle w:val="Style6"/>
              <w:spacing w:line="221" w:lineRule="exact"/>
              <w:rPr>
                <w:rStyle w:val="FontStyle31"/>
                <w:rFonts w:ascii="Times New Roman" w:hAnsi="Times New Roman"/>
                <w:lang w:eastAsia="en-US"/>
              </w:rPr>
            </w:pPr>
            <w:r w:rsidRPr="00FA149D">
              <w:rPr>
                <w:rStyle w:val="FontStyle31"/>
                <w:rFonts w:ascii="Times New Roman" w:hAnsi="Times New Roman"/>
                <w:lang w:eastAsia="en-US"/>
              </w:rPr>
              <w:t>Различать и приводить примеры активных и пассивных операций.</w:t>
            </w:r>
          </w:p>
          <w:p w:rsidR="002C422B" w:rsidRPr="00FA149D" w:rsidRDefault="002C422B" w:rsidP="00461567">
            <w:pPr>
              <w:pStyle w:val="Style6"/>
              <w:spacing w:line="221" w:lineRule="exact"/>
              <w:rPr>
                <w:rStyle w:val="FontStyle31"/>
                <w:rFonts w:ascii="Times New Roman" w:hAnsi="Times New Roman"/>
                <w:lang w:eastAsia="en-US"/>
              </w:rPr>
            </w:pPr>
            <w:r w:rsidRPr="00FA149D">
              <w:rPr>
                <w:rStyle w:val="FontStyle31"/>
                <w:rFonts w:ascii="Times New Roman" w:hAnsi="Times New Roman"/>
                <w:lang w:eastAsia="en-US"/>
              </w:rPr>
              <w:t>Уметь сравнивать разные способы использования временно свободных денежных средств.</w:t>
            </w:r>
          </w:p>
          <w:p w:rsidR="002C422B" w:rsidRPr="00FA149D" w:rsidRDefault="002C422B" w:rsidP="00461567">
            <w:pPr>
              <w:pStyle w:val="Style6"/>
              <w:spacing w:line="221" w:lineRule="exact"/>
              <w:rPr>
                <w:rStyle w:val="FontStyle31"/>
                <w:rFonts w:ascii="Times New Roman" w:hAnsi="Times New Roman"/>
                <w:lang w:eastAsia="en-US"/>
              </w:rPr>
            </w:pPr>
            <w:r w:rsidRPr="00FA149D">
              <w:rPr>
                <w:rStyle w:val="FontStyle31"/>
                <w:rFonts w:ascii="Times New Roman" w:hAnsi="Times New Roman"/>
                <w:lang w:eastAsia="en-US"/>
              </w:rPr>
              <w:t>Оплачивать услуги ЖКХ через банковскую систему.</w:t>
            </w:r>
          </w:p>
          <w:p w:rsidR="002C422B" w:rsidRPr="00FA149D" w:rsidRDefault="002C422B" w:rsidP="00461567">
            <w:pPr>
              <w:pStyle w:val="Style6"/>
              <w:spacing w:line="221" w:lineRule="exact"/>
              <w:rPr>
                <w:rStyle w:val="FontStyle31"/>
                <w:rFonts w:ascii="Times New Roman" w:hAnsi="Times New Roman"/>
                <w:lang w:eastAsia="en-US"/>
              </w:rPr>
            </w:pPr>
            <w:r w:rsidRPr="00FA149D">
              <w:rPr>
                <w:rStyle w:val="FontStyle31"/>
                <w:rFonts w:ascii="Times New Roman" w:hAnsi="Times New Roman"/>
                <w:lang w:eastAsia="en-US"/>
              </w:rPr>
              <w:t>Уметь объяснять механизм получения банковской прибыли.</w:t>
            </w:r>
          </w:p>
          <w:p w:rsidR="002C422B" w:rsidRDefault="002C422B" w:rsidP="00461567">
            <w:pPr>
              <w:pStyle w:val="Style6"/>
              <w:spacing w:line="221" w:lineRule="exact"/>
              <w:rPr>
                <w:rStyle w:val="FontStyle31"/>
                <w:rFonts w:ascii="Times New Roman" w:hAnsi="Times New Roman"/>
                <w:lang w:eastAsia="en-US"/>
              </w:rPr>
            </w:pPr>
            <w:r w:rsidRPr="00FA149D">
              <w:rPr>
                <w:rStyle w:val="FontStyle31"/>
                <w:rFonts w:ascii="Times New Roman" w:hAnsi="Times New Roman"/>
                <w:lang w:eastAsia="en-US"/>
              </w:rPr>
              <w:t>Рассчитывать сумму вклада в течении года по с</w:t>
            </w:r>
            <w:r>
              <w:rPr>
                <w:rStyle w:val="FontStyle31"/>
                <w:rFonts w:ascii="Times New Roman" w:hAnsi="Times New Roman"/>
                <w:lang w:eastAsia="en-US"/>
              </w:rPr>
              <w:t>хеме расчета простого процента.</w:t>
            </w:r>
          </w:p>
          <w:p w:rsidR="002C422B" w:rsidRPr="00FA149D" w:rsidRDefault="002C422B" w:rsidP="00461567">
            <w:pPr>
              <w:pStyle w:val="Style6"/>
              <w:spacing w:line="221" w:lineRule="exact"/>
              <w:rPr>
                <w:rStyle w:val="FontStyle31"/>
                <w:rFonts w:ascii="Times New Roman" w:hAnsi="Times New Roman"/>
                <w:lang w:eastAsia="en-US"/>
              </w:rPr>
            </w:pPr>
            <w:r w:rsidRPr="00FA149D">
              <w:rPr>
                <w:rStyle w:val="FontStyle31"/>
                <w:rFonts w:ascii="Times New Roman" w:hAnsi="Times New Roman"/>
                <w:lang w:eastAsia="en-US"/>
              </w:rPr>
              <w:t>Рассчитывать сумму процентов по кредиту до года.</w:t>
            </w:r>
          </w:p>
          <w:p w:rsidR="002C422B" w:rsidRPr="00FA149D" w:rsidRDefault="002C422B" w:rsidP="00461567">
            <w:pPr>
              <w:pStyle w:val="Style6"/>
              <w:spacing w:line="221" w:lineRule="exact"/>
              <w:rPr>
                <w:rStyle w:val="FontStyle31"/>
                <w:rFonts w:ascii="Times New Roman" w:hAnsi="Times New Roman"/>
                <w:lang w:eastAsia="en-US"/>
              </w:rPr>
            </w:pPr>
            <w:r w:rsidRPr="00FA149D">
              <w:rPr>
                <w:rStyle w:val="FontStyle31"/>
                <w:rFonts w:ascii="Times New Roman" w:hAnsi="Times New Roman"/>
                <w:lang w:eastAsia="en-US"/>
              </w:rPr>
              <w:t>Уметь приводить аргументы «за» и «против» кредита.</w:t>
            </w:r>
          </w:p>
          <w:p w:rsidR="002C422B" w:rsidRDefault="002C422B" w:rsidP="00461567">
            <w:pPr>
              <w:pStyle w:val="Style6"/>
              <w:widowControl/>
              <w:spacing w:line="221" w:lineRule="exact"/>
              <w:rPr>
                <w:rStyle w:val="FontStyle31"/>
                <w:rFonts w:ascii="Times New Roman" w:hAnsi="Times New Roman"/>
                <w:lang w:eastAsia="en-US"/>
              </w:rPr>
            </w:pPr>
            <w:r w:rsidRPr="00FA149D">
              <w:rPr>
                <w:rStyle w:val="FontStyle31"/>
                <w:rFonts w:ascii="Times New Roman" w:hAnsi="Times New Roman"/>
                <w:lang w:eastAsia="en-US"/>
              </w:rPr>
              <w:t>Уметь перечислять критерии выбора надежного банка.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21" w:lineRule="exact"/>
              <w:ind w:firstLine="5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 xml:space="preserve">Задание 1-3, стр.26-27.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26" w:lineRule="exact"/>
              <w:ind w:right="29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af4"/>
              <w:spacing w:line="276" w:lineRule="auto"/>
              <w:rPr>
                <w:rStyle w:val="FontStyle31"/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Style w:val="FontStyle31"/>
                <w:rFonts w:ascii="Times New Roman" w:hAnsi="Times New Roman"/>
                <w:sz w:val="20"/>
                <w:szCs w:val="20"/>
              </w:rPr>
              <w:t>Задание</w:t>
            </w:r>
            <w:proofErr w:type="spellEnd"/>
            <w:r>
              <w:rPr>
                <w:rStyle w:val="FontStyle31"/>
                <w:rFonts w:ascii="Times New Roman" w:hAnsi="Times New Roman"/>
                <w:sz w:val="20"/>
                <w:szCs w:val="20"/>
              </w:rPr>
              <w:t xml:space="preserve"> Б, </w:t>
            </w:r>
            <w:proofErr w:type="spellStart"/>
            <w:r>
              <w:rPr>
                <w:rStyle w:val="FontStyle31"/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>
              <w:rPr>
                <w:rStyle w:val="FontStyle31"/>
                <w:rFonts w:ascii="Times New Roman" w:hAnsi="Times New Roman"/>
                <w:sz w:val="20"/>
                <w:szCs w:val="20"/>
              </w:rPr>
              <w:t>. 27.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C422B" w:rsidTr="00461567">
        <w:trPr>
          <w:gridAfter w:val="10"/>
          <w:wAfter w:w="8076" w:type="dxa"/>
          <w:trHeight w:hRule="exact" w:val="100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40" w:lineRule="auto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firstLine="5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Центральный банк РФ и его функции.</w:t>
            </w: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40" w:lineRule="auto"/>
              <w:ind w:left="106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21" w:lineRule="exact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Урок изучения</w:t>
            </w:r>
            <w:r>
              <w:rPr>
                <w:rStyle w:val="FontStyle31"/>
                <w:rFonts w:ascii="Times New Roman" w:hAnsi="Times New Roman"/>
                <w:lang w:eastAsia="en-US"/>
              </w:rPr>
              <w:br/>
              <w:t>нового</w:t>
            </w:r>
            <w:r>
              <w:rPr>
                <w:rStyle w:val="FontStyle31"/>
                <w:rFonts w:ascii="Times New Roman" w:hAnsi="Times New Roman"/>
                <w:lang w:eastAsia="en-US"/>
              </w:rPr>
              <w:br/>
              <w:t>материала.</w:t>
            </w:r>
          </w:p>
        </w:tc>
        <w:tc>
          <w:tcPr>
            <w:tcW w:w="27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firstLine="14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Функции ЦБ.</w:t>
            </w:r>
          </w:p>
        </w:tc>
        <w:tc>
          <w:tcPr>
            <w:tcW w:w="30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21" w:lineRule="exact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21" w:lineRule="exact"/>
              <w:ind w:firstLine="5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Задание 1-3, стр. 35.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26" w:lineRule="exact"/>
              <w:ind w:right="29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af4"/>
              <w:spacing w:line="276" w:lineRule="auto"/>
              <w:rPr>
                <w:rStyle w:val="FontStyle31"/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Style w:val="FontStyle31"/>
                <w:rFonts w:ascii="Times New Roman" w:hAnsi="Times New Roman"/>
                <w:sz w:val="20"/>
                <w:szCs w:val="20"/>
              </w:rPr>
              <w:t>Решить</w:t>
            </w:r>
            <w:proofErr w:type="spellEnd"/>
            <w:r>
              <w:rPr>
                <w:rStyle w:val="FontStyle31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FontStyle31"/>
                <w:rFonts w:ascii="Times New Roman" w:hAnsi="Times New Roman"/>
                <w:sz w:val="20"/>
                <w:szCs w:val="20"/>
              </w:rPr>
              <w:t>задачи</w:t>
            </w:r>
            <w:proofErr w:type="spellEnd"/>
            <w:r>
              <w:rPr>
                <w:rStyle w:val="FontStyle31"/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Style w:val="FontStyle31"/>
                <w:rFonts w:ascii="Times New Roman" w:hAnsi="Times New Roman"/>
                <w:sz w:val="20"/>
                <w:szCs w:val="20"/>
              </w:rPr>
              <w:t>тетради</w:t>
            </w:r>
            <w:proofErr w:type="spellEnd"/>
            <w:r>
              <w:rPr>
                <w:rStyle w:val="FontStyle31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af4"/>
              <w:spacing w:line="276" w:lineRule="auto"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C422B" w:rsidTr="00461567">
        <w:trPr>
          <w:gridAfter w:val="10"/>
          <w:wAfter w:w="8076" w:type="dxa"/>
          <w:trHeight w:hRule="exact" w:val="172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Коммерческий банк и его функции.</w:t>
            </w: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40" w:lineRule="auto"/>
              <w:ind w:left="106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ind w:hanging="5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Урок изучения</w:t>
            </w:r>
            <w:r>
              <w:rPr>
                <w:rStyle w:val="FontStyle31"/>
                <w:rFonts w:ascii="Times New Roman" w:hAnsi="Times New Roman"/>
                <w:lang w:eastAsia="en-US"/>
              </w:rPr>
              <w:br/>
              <w:t>нового</w:t>
            </w:r>
            <w:r>
              <w:rPr>
                <w:rStyle w:val="FontStyle31"/>
                <w:rFonts w:ascii="Times New Roman" w:hAnsi="Times New Roman"/>
                <w:lang w:eastAsia="en-US"/>
              </w:rPr>
              <w:br/>
              <w:t>материала.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hanging="5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Функции КБ</w:t>
            </w:r>
          </w:p>
        </w:tc>
        <w:tc>
          <w:tcPr>
            <w:tcW w:w="30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hanging="5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ind w:right="38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Задание 1-2, стр.39-40.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21" w:lineRule="exact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Задание Б, стр.40.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C422B" w:rsidTr="00461567">
        <w:trPr>
          <w:gridAfter w:val="10"/>
          <w:wAfter w:w="8076" w:type="dxa"/>
          <w:trHeight w:hRule="exact" w:val="172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Вклады, проценты по вкладам.</w:t>
            </w: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40" w:lineRule="auto"/>
              <w:ind w:left="106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hanging="5"/>
              <w:rPr>
                <w:rStyle w:val="FontStyle31"/>
                <w:rFonts w:ascii="Times New Roman" w:hAnsi="Times New Roman"/>
                <w:lang w:eastAsia="en-US"/>
              </w:rPr>
            </w:pPr>
            <w:r w:rsidRPr="00FA149D">
              <w:rPr>
                <w:rStyle w:val="FontStyle31"/>
                <w:rFonts w:ascii="Times New Roman" w:hAnsi="Times New Roman"/>
                <w:lang w:eastAsia="en-US"/>
              </w:rPr>
              <w:t>Комбинированный урок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hanging="5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Вклад. Срочный, расчетный, до востребования. Простой процент, сложный процент.</w:t>
            </w:r>
          </w:p>
        </w:tc>
        <w:tc>
          <w:tcPr>
            <w:tcW w:w="30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hanging="5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right="38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21" w:lineRule="exact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C422B" w:rsidRPr="002C422B" w:rsidTr="00461567">
        <w:trPr>
          <w:gridAfter w:val="10"/>
          <w:wAfter w:w="8076" w:type="dxa"/>
          <w:trHeight w:val="172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1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Кредиты, проценты по кредитам.</w:t>
            </w: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40" w:lineRule="auto"/>
              <w:ind w:left="106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hanging="5"/>
              <w:rPr>
                <w:rStyle w:val="FontStyle31"/>
                <w:rFonts w:ascii="Times New Roman" w:hAnsi="Times New Roman"/>
                <w:lang w:eastAsia="en-US"/>
              </w:rPr>
            </w:pPr>
            <w:r w:rsidRPr="00FA149D">
              <w:rPr>
                <w:rStyle w:val="FontStyle31"/>
                <w:rFonts w:ascii="Times New Roman" w:hAnsi="Times New Roman"/>
                <w:lang w:eastAsia="en-US"/>
              </w:rPr>
              <w:t>Комбинированный урок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hanging="5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Кредит. Условия кредита, Виды кредита.</w:t>
            </w:r>
          </w:p>
        </w:tc>
        <w:tc>
          <w:tcPr>
            <w:tcW w:w="30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hanging="5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right="38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21" w:lineRule="exact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C422B" w:rsidRPr="002C422B" w:rsidTr="00461567">
        <w:trPr>
          <w:gridAfter w:val="10"/>
          <w:wAfter w:w="8076" w:type="dxa"/>
          <w:trHeight w:val="122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1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Прибыль банка</w:t>
            </w: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40" w:lineRule="auto"/>
              <w:ind w:left="106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hanging="5"/>
              <w:rPr>
                <w:rStyle w:val="FontStyle31"/>
                <w:rFonts w:ascii="Times New Roman" w:hAnsi="Times New Roman"/>
                <w:lang w:eastAsia="en-US"/>
              </w:rPr>
            </w:pPr>
            <w:r w:rsidRPr="00FA149D">
              <w:rPr>
                <w:rStyle w:val="FontStyle31"/>
                <w:rFonts w:ascii="Times New Roman" w:hAnsi="Times New Roman"/>
                <w:lang w:eastAsia="en-US"/>
              </w:rPr>
              <w:t>Комбинированный урок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hanging="5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Маржа. Активные и пассивные операции КБ.</w:t>
            </w:r>
          </w:p>
        </w:tc>
        <w:tc>
          <w:tcPr>
            <w:tcW w:w="30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hanging="5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right="38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21" w:lineRule="exact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C422B" w:rsidRPr="002C422B" w:rsidTr="00461567">
        <w:trPr>
          <w:gridAfter w:val="10"/>
          <w:wAfter w:w="8076" w:type="dxa"/>
          <w:trHeight w:val="172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lastRenderedPageBreak/>
              <w:t>7</w:t>
            </w:r>
          </w:p>
        </w:tc>
        <w:tc>
          <w:tcPr>
            <w:tcW w:w="1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Урок практики</w:t>
            </w: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40" w:lineRule="auto"/>
              <w:ind w:left="106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hanging="5"/>
              <w:rPr>
                <w:rStyle w:val="FontStyle31"/>
                <w:rFonts w:ascii="Times New Roman" w:hAnsi="Times New Roman"/>
                <w:lang w:eastAsia="en-US"/>
              </w:rPr>
            </w:pPr>
            <w:r w:rsidRPr="00FA149D">
              <w:rPr>
                <w:rStyle w:val="FontStyle31"/>
                <w:rFonts w:ascii="Times New Roman" w:hAnsi="Times New Roman"/>
                <w:lang w:eastAsia="en-US"/>
              </w:rPr>
              <w:t>Урок контроля и проверки знаний.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hanging="5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hanging="5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right="38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21" w:lineRule="exact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C422B" w:rsidRPr="002C422B" w:rsidTr="00461567">
        <w:trPr>
          <w:trHeight w:hRule="exact" w:val="494"/>
        </w:trPr>
        <w:tc>
          <w:tcPr>
            <w:tcW w:w="1470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/>
                <w:b/>
                <w:sz w:val="22"/>
                <w:szCs w:val="22"/>
                <w:lang w:eastAsia="en-US"/>
              </w:rPr>
              <w:t>Модуль 3. Государство в экономике.  (9 часов).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firstLine="5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682" w:type="dxa"/>
          </w:tcPr>
          <w:p w:rsidR="002C422B" w:rsidRDefault="002C422B" w:rsidP="00461567">
            <w:pPr>
              <w:pStyle w:val="Style6"/>
              <w:widowControl/>
              <w:spacing w:line="240" w:lineRule="auto"/>
              <w:ind w:left="110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682" w:type="dxa"/>
          </w:tcPr>
          <w:p w:rsidR="002C422B" w:rsidRDefault="002C422B" w:rsidP="00461567">
            <w:pPr>
              <w:pStyle w:val="Style6"/>
              <w:widowControl/>
              <w:spacing w:line="221" w:lineRule="exact"/>
              <w:ind w:right="14" w:firstLine="5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682" w:type="dxa"/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682" w:type="dxa"/>
          </w:tcPr>
          <w:p w:rsidR="002C422B" w:rsidRDefault="002C422B" w:rsidP="00461567">
            <w:pPr>
              <w:pStyle w:val="Style6"/>
              <w:widowControl/>
              <w:ind w:left="5" w:firstLine="5"/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682" w:type="dxa"/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682" w:type="dxa"/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2" w:type="dxa"/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2" w:type="dxa"/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2" w:type="dxa"/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C422B" w:rsidTr="00461567">
        <w:trPr>
          <w:gridAfter w:val="10"/>
          <w:wAfter w:w="8076" w:type="dxa"/>
          <w:trHeight w:hRule="exact" w:val="1079"/>
        </w:trPr>
        <w:tc>
          <w:tcPr>
            <w:tcW w:w="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23"/>
              <w:widowControl/>
              <w:spacing w:line="221" w:lineRule="exact"/>
              <w:ind w:left="24"/>
              <w:rPr>
                <w:rStyle w:val="FontStyle31"/>
                <w:rFonts w:ascii="Times New Roman" w:hAnsi="Times New Roman"/>
                <w:spacing w:val="20"/>
              </w:rPr>
            </w:pPr>
            <w:r>
              <w:rPr>
                <w:rStyle w:val="FontStyle31"/>
                <w:rFonts w:ascii="Times New Roman" w:hAnsi="Times New Roman"/>
                <w:spacing w:val="20"/>
                <w:lang w:eastAsia="en-US"/>
              </w:rPr>
              <w:t>1</w:t>
            </w:r>
          </w:p>
        </w:tc>
        <w:tc>
          <w:tcPr>
            <w:tcW w:w="1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right="283" w:firstLine="10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Несостоятельность рынка</w:t>
            </w: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40" w:lineRule="auto"/>
              <w:ind w:left="110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Урок изучения</w:t>
            </w:r>
            <w:r>
              <w:rPr>
                <w:rStyle w:val="FontStyle31"/>
                <w:rFonts w:ascii="Times New Roman" w:hAnsi="Times New Roman"/>
                <w:lang w:eastAsia="en-US"/>
              </w:rPr>
              <w:br/>
              <w:t>нового</w:t>
            </w:r>
            <w:r>
              <w:rPr>
                <w:rStyle w:val="FontStyle31"/>
                <w:rFonts w:ascii="Times New Roman" w:hAnsi="Times New Roman"/>
                <w:lang w:eastAsia="en-US"/>
              </w:rPr>
              <w:br/>
              <w:t>материала</w:t>
            </w:r>
          </w:p>
        </w:tc>
        <w:tc>
          <w:tcPr>
            <w:tcW w:w="2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23"/>
              <w:widowControl/>
              <w:spacing w:line="216" w:lineRule="exact"/>
              <w:jc w:val="left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Внешние эффекты, кризисы в экономике, общественные товары и услуги, экология.</w:t>
            </w:r>
          </w:p>
        </w:tc>
        <w:tc>
          <w:tcPr>
            <w:tcW w:w="3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422B" w:rsidRPr="00B5061C" w:rsidRDefault="002C422B" w:rsidP="00461567">
            <w:pPr>
              <w:pStyle w:val="Style9"/>
              <w:tabs>
                <w:tab w:val="left" w:pos="312"/>
              </w:tabs>
              <w:spacing w:line="221" w:lineRule="exact"/>
              <w:ind w:hanging="5"/>
              <w:rPr>
                <w:rStyle w:val="FontStyle31"/>
                <w:rFonts w:ascii="Times New Roman" w:hAnsi="Times New Roman"/>
                <w:lang w:eastAsia="en-US"/>
              </w:rPr>
            </w:pPr>
            <w:r w:rsidRPr="00B5061C">
              <w:rPr>
                <w:rStyle w:val="FontStyle31"/>
                <w:rFonts w:ascii="Times New Roman" w:hAnsi="Times New Roman"/>
                <w:lang w:eastAsia="en-US"/>
              </w:rPr>
              <w:t xml:space="preserve">Учащиеся научатся: </w:t>
            </w:r>
          </w:p>
          <w:p w:rsidR="002C422B" w:rsidRPr="00B5061C" w:rsidRDefault="002C422B" w:rsidP="00461567">
            <w:pPr>
              <w:pStyle w:val="Style9"/>
              <w:tabs>
                <w:tab w:val="left" w:pos="312"/>
              </w:tabs>
              <w:spacing w:line="221" w:lineRule="exact"/>
              <w:ind w:hanging="5"/>
              <w:rPr>
                <w:rStyle w:val="FontStyle31"/>
                <w:rFonts w:ascii="Times New Roman" w:hAnsi="Times New Roman"/>
                <w:lang w:eastAsia="en-US"/>
              </w:rPr>
            </w:pPr>
            <w:r w:rsidRPr="00B5061C">
              <w:rPr>
                <w:rStyle w:val="FontStyle31"/>
                <w:rFonts w:ascii="Times New Roman" w:hAnsi="Times New Roman"/>
                <w:lang w:eastAsia="en-US"/>
              </w:rPr>
              <w:t>Называть цели и функции государства в экономике.</w:t>
            </w:r>
          </w:p>
          <w:p w:rsidR="002C422B" w:rsidRPr="00B5061C" w:rsidRDefault="002C422B" w:rsidP="00461567">
            <w:pPr>
              <w:pStyle w:val="Style9"/>
              <w:tabs>
                <w:tab w:val="left" w:pos="312"/>
              </w:tabs>
              <w:spacing w:line="221" w:lineRule="exact"/>
              <w:ind w:hanging="5"/>
              <w:rPr>
                <w:rStyle w:val="FontStyle31"/>
                <w:rFonts w:ascii="Times New Roman" w:hAnsi="Times New Roman"/>
                <w:lang w:eastAsia="en-US"/>
              </w:rPr>
            </w:pPr>
            <w:r w:rsidRPr="00B5061C">
              <w:rPr>
                <w:rStyle w:val="FontStyle31"/>
                <w:rFonts w:ascii="Times New Roman" w:hAnsi="Times New Roman"/>
                <w:lang w:eastAsia="en-US"/>
              </w:rPr>
              <w:t>Приводить примеры экономических свобод граждан и предприятий.</w:t>
            </w:r>
          </w:p>
          <w:p w:rsidR="002C422B" w:rsidRPr="00B5061C" w:rsidRDefault="002C422B" w:rsidP="00461567">
            <w:pPr>
              <w:pStyle w:val="Style9"/>
              <w:tabs>
                <w:tab w:val="left" w:pos="312"/>
              </w:tabs>
              <w:spacing w:line="221" w:lineRule="exact"/>
              <w:ind w:left="-5"/>
              <w:rPr>
                <w:rStyle w:val="FontStyle31"/>
                <w:rFonts w:ascii="Times New Roman" w:hAnsi="Times New Roman"/>
                <w:lang w:eastAsia="en-US"/>
              </w:rPr>
            </w:pPr>
            <w:r w:rsidRPr="00B5061C">
              <w:rPr>
                <w:rStyle w:val="FontStyle31"/>
                <w:rFonts w:ascii="Times New Roman" w:hAnsi="Times New Roman"/>
                <w:lang w:eastAsia="en-US"/>
              </w:rPr>
              <w:t>Знать свои права потребителя в сфере ЖКХ.</w:t>
            </w:r>
          </w:p>
          <w:p w:rsidR="002C422B" w:rsidRPr="00B5061C" w:rsidRDefault="002C422B" w:rsidP="00461567">
            <w:pPr>
              <w:pStyle w:val="Style9"/>
              <w:tabs>
                <w:tab w:val="left" w:pos="312"/>
              </w:tabs>
              <w:spacing w:line="221" w:lineRule="exact"/>
              <w:ind w:left="-5"/>
              <w:rPr>
                <w:rStyle w:val="FontStyle31"/>
                <w:rFonts w:ascii="Times New Roman" w:hAnsi="Times New Roman"/>
                <w:lang w:eastAsia="en-US"/>
              </w:rPr>
            </w:pPr>
            <w:r w:rsidRPr="00B5061C">
              <w:rPr>
                <w:rStyle w:val="FontStyle31"/>
                <w:rFonts w:ascii="Times New Roman" w:hAnsi="Times New Roman"/>
                <w:lang w:eastAsia="en-US"/>
              </w:rPr>
              <w:t>Характеризовать случаи несостоятельности рынка.</w:t>
            </w:r>
          </w:p>
          <w:p w:rsidR="002C422B" w:rsidRPr="00B5061C" w:rsidRDefault="002C422B" w:rsidP="00461567">
            <w:pPr>
              <w:pStyle w:val="Style9"/>
              <w:tabs>
                <w:tab w:val="left" w:pos="312"/>
              </w:tabs>
              <w:spacing w:line="221" w:lineRule="exact"/>
              <w:ind w:hanging="5"/>
              <w:rPr>
                <w:rStyle w:val="FontStyle31"/>
                <w:rFonts w:ascii="Times New Roman" w:hAnsi="Times New Roman"/>
                <w:lang w:eastAsia="en-US"/>
              </w:rPr>
            </w:pPr>
            <w:r w:rsidRPr="00B5061C">
              <w:rPr>
                <w:rStyle w:val="FontStyle31"/>
                <w:rFonts w:ascii="Times New Roman" w:hAnsi="Times New Roman"/>
                <w:lang w:eastAsia="en-US"/>
              </w:rPr>
              <w:t>Объяснять цели и функции государства в экономике.</w:t>
            </w:r>
          </w:p>
          <w:p w:rsidR="002C422B" w:rsidRPr="00B5061C" w:rsidRDefault="002C422B" w:rsidP="00461567">
            <w:pPr>
              <w:pStyle w:val="Style9"/>
              <w:tabs>
                <w:tab w:val="left" w:pos="312"/>
              </w:tabs>
              <w:spacing w:line="221" w:lineRule="exact"/>
              <w:ind w:hanging="5"/>
              <w:rPr>
                <w:rStyle w:val="FontStyle31"/>
                <w:rFonts w:ascii="Times New Roman" w:hAnsi="Times New Roman"/>
                <w:lang w:eastAsia="en-US"/>
              </w:rPr>
            </w:pPr>
            <w:r w:rsidRPr="00B5061C">
              <w:rPr>
                <w:rStyle w:val="FontStyle31"/>
                <w:rFonts w:ascii="Times New Roman" w:hAnsi="Times New Roman"/>
                <w:lang w:eastAsia="en-US"/>
              </w:rPr>
              <w:t>Объяснять сущность бюджета.</w:t>
            </w:r>
          </w:p>
          <w:p w:rsidR="002C422B" w:rsidRPr="00B5061C" w:rsidRDefault="002C422B" w:rsidP="00461567">
            <w:pPr>
              <w:pStyle w:val="Style9"/>
              <w:tabs>
                <w:tab w:val="left" w:pos="312"/>
              </w:tabs>
              <w:spacing w:line="221" w:lineRule="exact"/>
              <w:ind w:hanging="5"/>
              <w:rPr>
                <w:rStyle w:val="FontStyle31"/>
                <w:rFonts w:ascii="Times New Roman" w:hAnsi="Times New Roman"/>
                <w:lang w:eastAsia="en-US"/>
              </w:rPr>
            </w:pPr>
            <w:r w:rsidRPr="00B5061C">
              <w:rPr>
                <w:rStyle w:val="FontStyle31"/>
                <w:rFonts w:ascii="Times New Roman" w:hAnsi="Times New Roman"/>
                <w:lang w:eastAsia="en-US"/>
              </w:rPr>
              <w:t>Называть виды бюджета.</w:t>
            </w:r>
          </w:p>
          <w:p w:rsidR="002C422B" w:rsidRPr="00B5061C" w:rsidRDefault="002C422B" w:rsidP="00461567">
            <w:pPr>
              <w:pStyle w:val="Style9"/>
              <w:tabs>
                <w:tab w:val="left" w:pos="312"/>
              </w:tabs>
              <w:spacing w:line="221" w:lineRule="exact"/>
              <w:ind w:hanging="5"/>
              <w:rPr>
                <w:rStyle w:val="FontStyle31"/>
                <w:rFonts w:ascii="Times New Roman" w:hAnsi="Times New Roman"/>
                <w:lang w:eastAsia="en-US"/>
              </w:rPr>
            </w:pPr>
            <w:r w:rsidRPr="00B5061C">
              <w:rPr>
                <w:rStyle w:val="FontStyle31"/>
                <w:rFonts w:ascii="Times New Roman" w:hAnsi="Times New Roman"/>
                <w:lang w:eastAsia="en-US"/>
              </w:rPr>
              <w:t>Различать уровни бюджета.</w:t>
            </w:r>
          </w:p>
          <w:p w:rsidR="002C422B" w:rsidRPr="00B5061C" w:rsidRDefault="002C422B" w:rsidP="00461567">
            <w:pPr>
              <w:pStyle w:val="Style9"/>
              <w:tabs>
                <w:tab w:val="left" w:pos="312"/>
              </w:tabs>
              <w:spacing w:line="221" w:lineRule="exact"/>
              <w:ind w:left="-5"/>
              <w:rPr>
                <w:rStyle w:val="FontStyle31"/>
                <w:rFonts w:ascii="Times New Roman" w:hAnsi="Times New Roman"/>
                <w:lang w:eastAsia="en-US"/>
              </w:rPr>
            </w:pPr>
            <w:r w:rsidRPr="00B5061C">
              <w:rPr>
                <w:rStyle w:val="FontStyle31"/>
                <w:rFonts w:ascii="Times New Roman" w:hAnsi="Times New Roman"/>
                <w:lang w:eastAsia="en-US"/>
              </w:rPr>
              <w:t>Рассчитывать основные налоги при известных величинах дохода и ставки налога.</w:t>
            </w:r>
          </w:p>
          <w:p w:rsidR="002C422B" w:rsidRDefault="002C422B" w:rsidP="00461567">
            <w:pPr>
              <w:pStyle w:val="Style9"/>
              <w:widowControl/>
              <w:tabs>
                <w:tab w:val="left" w:pos="312"/>
              </w:tabs>
              <w:spacing w:line="221" w:lineRule="exact"/>
              <w:ind w:hanging="5"/>
              <w:rPr>
                <w:rStyle w:val="FontStyle31"/>
                <w:rFonts w:ascii="Times New Roman" w:hAnsi="Times New Roman"/>
                <w:lang w:eastAsia="en-US"/>
              </w:rPr>
            </w:pPr>
            <w:r w:rsidRPr="00B5061C">
              <w:rPr>
                <w:rStyle w:val="FontStyle31"/>
                <w:rFonts w:ascii="Times New Roman" w:hAnsi="Times New Roman"/>
                <w:lang w:eastAsia="en-US"/>
              </w:rPr>
              <w:t>Объяснять роль налогов для государства и каждого отдельного гражданина.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Задание 1-2, стр.43-44.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Задание Б, стр. 44.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C422B" w:rsidTr="00461567">
        <w:trPr>
          <w:gridAfter w:val="10"/>
          <w:wAfter w:w="8076" w:type="dxa"/>
          <w:trHeight w:hRule="exact" w:val="853"/>
        </w:trPr>
        <w:tc>
          <w:tcPr>
            <w:tcW w:w="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23"/>
              <w:widowControl/>
              <w:spacing w:line="221" w:lineRule="exact"/>
              <w:ind w:left="24"/>
              <w:rPr>
                <w:rStyle w:val="FontStyle31"/>
                <w:rFonts w:ascii="Times New Roman" w:hAnsi="Times New Roman"/>
                <w:spacing w:val="20"/>
              </w:rPr>
            </w:pPr>
            <w:r>
              <w:rPr>
                <w:rStyle w:val="FontStyle31"/>
                <w:rFonts w:ascii="Times New Roman" w:hAnsi="Times New Roman"/>
                <w:spacing w:val="20"/>
                <w:lang w:eastAsia="en-US"/>
              </w:rPr>
              <w:t>2</w:t>
            </w:r>
          </w:p>
        </w:tc>
        <w:tc>
          <w:tcPr>
            <w:tcW w:w="1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right="283" w:firstLine="10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Роль и функции государства в экономике.</w:t>
            </w: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40" w:lineRule="auto"/>
              <w:ind w:left="110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Комбинированный урок.</w:t>
            </w:r>
          </w:p>
        </w:tc>
        <w:tc>
          <w:tcPr>
            <w:tcW w:w="2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23"/>
              <w:widowControl/>
              <w:spacing w:line="216" w:lineRule="exact"/>
              <w:jc w:val="left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Функции.</w:t>
            </w:r>
          </w:p>
        </w:tc>
        <w:tc>
          <w:tcPr>
            <w:tcW w:w="30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21" w:lineRule="exact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Задание 1-4, стр. 47-.48.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Задание Б, стр.49</w:t>
            </w:r>
            <w:r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C422B" w:rsidTr="00461567">
        <w:trPr>
          <w:gridAfter w:val="10"/>
          <w:wAfter w:w="8076" w:type="dxa"/>
          <w:trHeight w:hRule="exact" w:val="1241"/>
        </w:trPr>
        <w:tc>
          <w:tcPr>
            <w:tcW w:w="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23"/>
              <w:widowControl/>
              <w:spacing w:line="221" w:lineRule="exact"/>
              <w:ind w:left="24"/>
              <w:rPr>
                <w:rStyle w:val="FontStyle31"/>
                <w:rFonts w:ascii="Times New Roman" w:hAnsi="Times New Roman"/>
                <w:spacing w:val="20"/>
              </w:rPr>
            </w:pPr>
            <w:r>
              <w:rPr>
                <w:rStyle w:val="FontStyle31"/>
                <w:rFonts w:ascii="Times New Roman" w:hAnsi="Times New Roman"/>
                <w:spacing w:val="20"/>
                <w:lang w:eastAsia="en-US"/>
              </w:rPr>
              <w:t>3</w:t>
            </w:r>
          </w:p>
        </w:tc>
        <w:tc>
          <w:tcPr>
            <w:tcW w:w="1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right="283" w:firstLine="10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Потребитель в экономике. Защита прав потребителя в сфере ЖКХ.</w:t>
            </w: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40" w:lineRule="auto"/>
              <w:ind w:left="110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  <w:lang w:eastAsia="en-US"/>
              </w:rPr>
            </w:pPr>
            <w:r w:rsidRPr="006262A7">
              <w:rPr>
                <w:rStyle w:val="FontStyle31"/>
                <w:rFonts w:ascii="Times New Roman" w:hAnsi="Times New Roman"/>
                <w:lang w:eastAsia="en-US"/>
              </w:rPr>
              <w:t>Урок контроля и проверки знаний.</w:t>
            </w:r>
          </w:p>
        </w:tc>
        <w:tc>
          <w:tcPr>
            <w:tcW w:w="2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23"/>
              <w:widowControl/>
              <w:spacing w:line="216" w:lineRule="exact"/>
              <w:jc w:val="left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Потребитель.</w:t>
            </w:r>
          </w:p>
        </w:tc>
        <w:tc>
          <w:tcPr>
            <w:tcW w:w="30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21" w:lineRule="exact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Задание 1-2, стр.50-51.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Решить задачу в тетради.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C422B" w:rsidRPr="002C422B" w:rsidTr="00461567">
        <w:trPr>
          <w:gridAfter w:val="10"/>
          <w:wAfter w:w="8076" w:type="dxa"/>
          <w:trHeight w:hRule="exact" w:val="1241"/>
        </w:trPr>
        <w:tc>
          <w:tcPr>
            <w:tcW w:w="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23"/>
              <w:widowControl/>
              <w:spacing w:line="221" w:lineRule="exact"/>
              <w:ind w:left="24"/>
              <w:rPr>
                <w:rStyle w:val="FontStyle31"/>
                <w:rFonts w:ascii="Times New Roman" w:hAnsi="Times New Roman"/>
                <w:spacing w:val="20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spacing w:val="20"/>
                <w:lang w:eastAsia="en-US"/>
              </w:rPr>
              <w:t>4</w:t>
            </w:r>
          </w:p>
        </w:tc>
        <w:tc>
          <w:tcPr>
            <w:tcW w:w="1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right="283" w:firstLine="10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Государственный бюджет.</w:t>
            </w: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40" w:lineRule="auto"/>
              <w:ind w:left="110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Pr="006262A7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  <w:lang w:eastAsia="en-US"/>
              </w:rPr>
            </w:pPr>
            <w:r w:rsidRPr="00B5061C">
              <w:rPr>
                <w:rStyle w:val="FontStyle31"/>
                <w:rFonts w:ascii="Times New Roman" w:hAnsi="Times New Roman"/>
                <w:lang w:eastAsia="en-US"/>
              </w:rPr>
              <w:t>Комбинированный урок.</w:t>
            </w:r>
          </w:p>
        </w:tc>
        <w:tc>
          <w:tcPr>
            <w:tcW w:w="2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23"/>
              <w:widowControl/>
              <w:spacing w:line="216" w:lineRule="exact"/>
              <w:jc w:val="left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Бюджет.  Профицитный, дефицитный, сбалансированный. Уровни бюджета: федеральный, региональный, местный.</w:t>
            </w:r>
          </w:p>
        </w:tc>
        <w:tc>
          <w:tcPr>
            <w:tcW w:w="30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21" w:lineRule="exact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C422B" w:rsidTr="00461567">
        <w:trPr>
          <w:gridAfter w:val="10"/>
          <w:wAfter w:w="8076" w:type="dxa"/>
          <w:trHeight w:val="1241"/>
        </w:trPr>
        <w:tc>
          <w:tcPr>
            <w:tcW w:w="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23"/>
              <w:widowControl/>
              <w:spacing w:line="221" w:lineRule="exact"/>
              <w:ind w:left="24"/>
              <w:rPr>
                <w:rStyle w:val="FontStyle31"/>
                <w:rFonts w:ascii="Times New Roman" w:hAnsi="Times New Roman"/>
                <w:spacing w:val="20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spacing w:val="20"/>
                <w:lang w:eastAsia="en-US"/>
              </w:rPr>
              <w:t>5</w:t>
            </w:r>
          </w:p>
        </w:tc>
        <w:tc>
          <w:tcPr>
            <w:tcW w:w="1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right="283" w:firstLine="10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Основы налоговой системы государства.</w:t>
            </w: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40" w:lineRule="auto"/>
              <w:ind w:left="110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Pr="006262A7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  <w:lang w:eastAsia="en-US"/>
              </w:rPr>
            </w:pPr>
            <w:r w:rsidRPr="00B5061C">
              <w:rPr>
                <w:rStyle w:val="FontStyle31"/>
                <w:rFonts w:ascii="Times New Roman" w:hAnsi="Times New Roman"/>
                <w:lang w:eastAsia="en-US"/>
              </w:rPr>
              <w:t>Комбинированный урок.</w:t>
            </w:r>
          </w:p>
        </w:tc>
        <w:tc>
          <w:tcPr>
            <w:tcW w:w="2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23"/>
              <w:widowControl/>
              <w:spacing w:line="216" w:lineRule="exact"/>
              <w:jc w:val="left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Налог. Принципы налогообложения.</w:t>
            </w:r>
          </w:p>
        </w:tc>
        <w:tc>
          <w:tcPr>
            <w:tcW w:w="30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21" w:lineRule="exact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C422B" w:rsidTr="00461567">
        <w:trPr>
          <w:gridAfter w:val="10"/>
          <w:wAfter w:w="8076" w:type="dxa"/>
          <w:trHeight w:val="1691"/>
        </w:trPr>
        <w:tc>
          <w:tcPr>
            <w:tcW w:w="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23"/>
              <w:widowControl/>
              <w:spacing w:line="221" w:lineRule="exact"/>
              <w:ind w:left="24"/>
              <w:rPr>
                <w:rStyle w:val="FontStyle31"/>
                <w:rFonts w:ascii="Times New Roman" w:hAnsi="Times New Roman"/>
                <w:spacing w:val="20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spacing w:val="20"/>
                <w:lang w:eastAsia="en-US"/>
              </w:rPr>
              <w:lastRenderedPageBreak/>
              <w:t>6</w:t>
            </w:r>
          </w:p>
        </w:tc>
        <w:tc>
          <w:tcPr>
            <w:tcW w:w="1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right="283" w:firstLine="10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Виды налогов.</w:t>
            </w: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40" w:lineRule="auto"/>
              <w:ind w:left="110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Pr="006262A7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  <w:lang w:eastAsia="en-US"/>
              </w:rPr>
            </w:pPr>
            <w:r w:rsidRPr="00B5061C">
              <w:rPr>
                <w:rStyle w:val="FontStyle31"/>
                <w:rFonts w:ascii="Times New Roman" w:hAnsi="Times New Roman"/>
                <w:lang w:eastAsia="en-US"/>
              </w:rPr>
              <w:t>Комбинированный урок.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23"/>
              <w:widowControl/>
              <w:spacing w:line="216" w:lineRule="exact"/>
              <w:jc w:val="left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Федеральные, региональные, муниципальные.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21" w:lineRule="exact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C422B" w:rsidTr="00461567">
        <w:trPr>
          <w:gridAfter w:val="10"/>
          <w:wAfter w:w="8076" w:type="dxa"/>
          <w:trHeight w:val="1241"/>
        </w:trPr>
        <w:tc>
          <w:tcPr>
            <w:tcW w:w="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23"/>
              <w:widowControl/>
              <w:spacing w:line="221" w:lineRule="exact"/>
              <w:ind w:left="24"/>
              <w:rPr>
                <w:rStyle w:val="FontStyle31"/>
                <w:rFonts w:ascii="Times New Roman" w:hAnsi="Times New Roman"/>
                <w:spacing w:val="20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spacing w:val="20"/>
                <w:lang w:eastAsia="en-US"/>
              </w:rPr>
              <w:t>7</w:t>
            </w:r>
          </w:p>
        </w:tc>
        <w:tc>
          <w:tcPr>
            <w:tcW w:w="1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right="283" w:firstLine="10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Элементы налога.</w:t>
            </w: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40" w:lineRule="auto"/>
              <w:ind w:left="110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Pr="006262A7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  <w:lang w:eastAsia="en-US"/>
              </w:rPr>
            </w:pPr>
            <w:r w:rsidRPr="00B5061C">
              <w:rPr>
                <w:rStyle w:val="FontStyle31"/>
                <w:rFonts w:ascii="Times New Roman" w:hAnsi="Times New Roman"/>
                <w:lang w:eastAsia="en-US"/>
              </w:rPr>
              <w:t>Комбинированный урок.</w:t>
            </w:r>
          </w:p>
        </w:tc>
        <w:tc>
          <w:tcPr>
            <w:tcW w:w="2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23"/>
              <w:widowControl/>
              <w:spacing w:line="216" w:lineRule="exact"/>
              <w:jc w:val="left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30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21" w:lineRule="exact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2C422B" w:rsidRPr="002C422B" w:rsidRDefault="002C422B" w:rsidP="002C422B">
      <w:pPr>
        <w:spacing w:after="0"/>
        <w:rPr>
          <w:vanish/>
        </w:rPr>
      </w:pPr>
    </w:p>
    <w:tbl>
      <w:tblPr>
        <w:tblpPr w:leftFromText="180" w:rightFromText="180" w:vertAnchor="text" w:horzAnchor="page" w:tblpX="1127" w:tblpY="1803"/>
        <w:tblW w:w="1936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6"/>
        <w:gridCol w:w="1857"/>
        <w:gridCol w:w="509"/>
        <w:gridCol w:w="1022"/>
        <w:gridCol w:w="2754"/>
        <w:gridCol w:w="3258"/>
        <w:gridCol w:w="1175"/>
        <w:gridCol w:w="1200"/>
        <w:gridCol w:w="1042"/>
        <w:gridCol w:w="686"/>
        <w:gridCol w:w="677"/>
        <w:gridCol w:w="667"/>
        <w:gridCol w:w="667"/>
        <w:gridCol w:w="667"/>
        <w:gridCol w:w="667"/>
        <w:gridCol w:w="667"/>
        <w:gridCol w:w="667"/>
        <w:gridCol w:w="667"/>
      </w:tblGrid>
      <w:tr w:rsidR="002C422B" w:rsidRPr="002C422B" w:rsidTr="00461567">
        <w:trPr>
          <w:gridAfter w:val="7"/>
          <w:wAfter w:w="4669" w:type="dxa"/>
          <w:trHeight w:val="504"/>
        </w:trPr>
        <w:tc>
          <w:tcPr>
            <w:tcW w:w="1469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0"/>
              <w:widowControl/>
              <w:spacing w:line="276" w:lineRule="auto"/>
              <w:ind w:left="1086" w:hanging="1086"/>
              <w:rPr>
                <w:rStyle w:val="FontStyle33"/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Style w:val="FontStyle33"/>
                <w:rFonts w:ascii="Times New Roman" w:hAnsi="Times New Roman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Модуль 4. Рынок труда. Безработица. (7 часов).</w:t>
            </w:r>
          </w:p>
        </w:tc>
      </w:tr>
      <w:tr w:rsidR="002C422B" w:rsidTr="00461567">
        <w:trPr>
          <w:gridAfter w:val="7"/>
          <w:wAfter w:w="4669" w:type="dxa"/>
          <w:trHeight w:val="1429"/>
        </w:trPr>
        <w:tc>
          <w:tcPr>
            <w:tcW w:w="5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21" w:lineRule="exact"/>
              <w:ind w:left="48" w:right="14" w:hanging="19"/>
              <w:rPr>
                <w:rStyle w:val="FontStyle31"/>
                <w:rFonts w:ascii="Times New Roman" w:hAnsi="Times New Roman"/>
                <w:spacing w:val="20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1</w:t>
            </w:r>
          </w:p>
          <w:p w:rsidR="002C422B" w:rsidRDefault="002C422B" w:rsidP="00461567"/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</w:rPr>
              <w:t>Спрос и предложение на рынке труда.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40" w:lineRule="auto"/>
              <w:ind w:left="77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1</w:t>
            </w:r>
          </w:p>
          <w:p w:rsidR="002C422B" w:rsidRDefault="002C422B" w:rsidP="00461567"/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ind w:hanging="14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Урок изучения</w:t>
            </w:r>
            <w:r>
              <w:rPr>
                <w:rStyle w:val="FontStyle31"/>
                <w:rFonts w:ascii="Times New Roman" w:hAnsi="Times New Roman"/>
                <w:lang w:eastAsia="en-US"/>
              </w:rPr>
              <w:br/>
              <w:t>нового</w:t>
            </w:r>
            <w:r>
              <w:rPr>
                <w:rStyle w:val="FontStyle31"/>
                <w:rFonts w:ascii="Times New Roman" w:hAnsi="Times New Roman"/>
                <w:lang w:eastAsia="en-US"/>
              </w:rPr>
              <w:br/>
              <w:t>материала</w:t>
            </w: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11"/>
              <w:widowControl/>
              <w:spacing w:line="221" w:lineRule="exact"/>
              <w:ind w:hanging="5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32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422B" w:rsidRPr="002C422B" w:rsidRDefault="002C422B" w:rsidP="00461567">
            <w:pPr>
              <w:rPr>
                <w:sz w:val="20"/>
                <w:szCs w:val="20"/>
                <w:lang w:val="ru-RU"/>
              </w:rPr>
            </w:pPr>
            <w:r w:rsidRPr="002C422B">
              <w:rPr>
                <w:sz w:val="20"/>
                <w:szCs w:val="20"/>
                <w:lang w:val="ru-RU"/>
              </w:rPr>
              <w:t xml:space="preserve">Учащиеся научатся: </w:t>
            </w:r>
          </w:p>
          <w:p w:rsidR="002C422B" w:rsidRPr="002C422B" w:rsidRDefault="002C422B" w:rsidP="00461567">
            <w:pPr>
              <w:rPr>
                <w:sz w:val="20"/>
                <w:szCs w:val="20"/>
                <w:lang w:val="ru-RU"/>
              </w:rPr>
            </w:pPr>
            <w:r w:rsidRPr="002C422B">
              <w:rPr>
                <w:sz w:val="20"/>
                <w:szCs w:val="20"/>
                <w:lang w:val="ru-RU"/>
              </w:rPr>
              <w:t>Объяснять экономическую природу рынка труда.</w:t>
            </w:r>
          </w:p>
          <w:p w:rsidR="002C422B" w:rsidRPr="002C422B" w:rsidRDefault="002C422B" w:rsidP="00461567">
            <w:pPr>
              <w:rPr>
                <w:sz w:val="20"/>
                <w:szCs w:val="20"/>
                <w:lang w:val="ru-RU"/>
              </w:rPr>
            </w:pPr>
            <w:r w:rsidRPr="002C422B">
              <w:rPr>
                <w:sz w:val="20"/>
                <w:szCs w:val="20"/>
                <w:lang w:val="ru-RU"/>
              </w:rPr>
              <w:t>Называть субъектов спроса и предложения на рынке труда.</w:t>
            </w:r>
          </w:p>
          <w:p w:rsidR="002C422B" w:rsidRPr="002C422B" w:rsidRDefault="002C422B" w:rsidP="00461567">
            <w:pPr>
              <w:rPr>
                <w:sz w:val="20"/>
                <w:szCs w:val="20"/>
                <w:lang w:val="ru-RU"/>
              </w:rPr>
            </w:pPr>
            <w:r w:rsidRPr="002C422B">
              <w:rPr>
                <w:sz w:val="20"/>
                <w:szCs w:val="20"/>
                <w:lang w:val="ru-RU"/>
              </w:rPr>
              <w:t xml:space="preserve">Перечислять факторы, формирующие спрос и </w:t>
            </w:r>
            <w:r w:rsidRPr="002C422B">
              <w:rPr>
                <w:sz w:val="20"/>
                <w:szCs w:val="20"/>
                <w:lang w:val="ru-RU"/>
              </w:rPr>
              <w:lastRenderedPageBreak/>
              <w:t>предложение на рынке труда.</w:t>
            </w:r>
          </w:p>
          <w:p w:rsidR="002C422B" w:rsidRPr="002C422B" w:rsidRDefault="002C422B" w:rsidP="00461567">
            <w:pPr>
              <w:rPr>
                <w:sz w:val="20"/>
                <w:szCs w:val="20"/>
                <w:lang w:val="ru-RU"/>
              </w:rPr>
            </w:pPr>
            <w:r w:rsidRPr="002C422B">
              <w:rPr>
                <w:sz w:val="20"/>
                <w:szCs w:val="20"/>
                <w:lang w:val="ru-RU"/>
              </w:rPr>
              <w:t>Моделировать спрос и предложение на рынке труда.</w:t>
            </w:r>
          </w:p>
          <w:p w:rsidR="002C422B" w:rsidRPr="002C422B" w:rsidRDefault="002C422B" w:rsidP="00461567">
            <w:pPr>
              <w:rPr>
                <w:sz w:val="20"/>
                <w:szCs w:val="20"/>
                <w:lang w:val="ru-RU"/>
              </w:rPr>
            </w:pPr>
            <w:r w:rsidRPr="002C422B">
              <w:rPr>
                <w:sz w:val="20"/>
                <w:szCs w:val="20"/>
                <w:lang w:val="ru-RU"/>
              </w:rPr>
              <w:t>Объяснять процесс формирования заработной платы.</w:t>
            </w:r>
          </w:p>
          <w:p w:rsidR="002C422B" w:rsidRPr="002C422B" w:rsidRDefault="002C422B" w:rsidP="00461567">
            <w:pPr>
              <w:rPr>
                <w:sz w:val="20"/>
                <w:szCs w:val="20"/>
                <w:lang w:val="ru-RU"/>
              </w:rPr>
            </w:pPr>
            <w:r w:rsidRPr="002C422B">
              <w:rPr>
                <w:sz w:val="20"/>
                <w:szCs w:val="20"/>
                <w:lang w:val="ru-RU"/>
              </w:rPr>
              <w:t>Ранжировать приоритеты при выборе будущей профессии.</w:t>
            </w:r>
          </w:p>
          <w:p w:rsidR="002C422B" w:rsidRPr="002C422B" w:rsidRDefault="002C422B" w:rsidP="00461567">
            <w:pPr>
              <w:rPr>
                <w:sz w:val="20"/>
                <w:szCs w:val="20"/>
                <w:lang w:val="ru-RU"/>
              </w:rPr>
            </w:pPr>
            <w:r w:rsidRPr="002C422B">
              <w:rPr>
                <w:sz w:val="20"/>
                <w:szCs w:val="20"/>
                <w:lang w:val="ru-RU"/>
              </w:rPr>
              <w:t>7.</w:t>
            </w:r>
            <w:r w:rsidRPr="002C422B">
              <w:rPr>
                <w:sz w:val="20"/>
                <w:szCs w:val="20"/>
                <w:lang w:val="ru-RU"/>
              </w:rPr>
              <w:tab/>
              <w:t>Знать основные положения Трудового кодекса РФ.</w:t>
            </w:r>
          </w:p>
          <w:p w:rsidR="002C422B" w:rsidRPr="002C422B" w:rsidRDefault="002C422B" w:rsidP="00461567">
            <w:pPr>
              <w:rPr>
                <w:sz w:val="20"/>
                <w:szCs w:val="20"/>
                <w:lang w:val="ru-RU"/>
              </w:rPr>
            </w:pPr>
            <w:r w:rsidRPr="002C422B">
              <w:rPr>
                <w:sz w:val="20"/>
                <w:szCs w:val="20"/>
                <w:lang w:val="ru-RU"/>
              </w:rPr>
              <w:t>8.</w:t>
            </w:r>
            <w:r w:rsidRPr="002C422B">
              <w:rPr>
                <w:sz w:val="20"/>
                <w:szCs w:val="20"/>
                <w:lang w:val="ru-RU"/>
              </w:rPr>
              <w:tab/>
              <w:t>Классифицировать население по отношению к той или иной группе по статусу.</w:t>
            </w:r>
          </w:p>
          <w:p w:rsidR="002C422B" w:rsidRPr="002C422B" w:rsidRDefault="002C422B" w:rsidP="00461567">
            <w:pPr>
              <w:rPr>
                <w:sz w:val="20"/>
                <w:szCs w:val="20"/>
                <w:lang w:val="ru-RU"/>
              </w:rPr>
            </w:pPr>
            <w:r w:rsidRPr="002C422B">
              <w:rPr>
                <w:sz w:val="20"/>
                <w:szCs w:val="20"/>
                <w:lang w:val="ru-RU"/>
              </w:rPr>
              <w:t>9.</w:t>
            </w:r>
            <w:r w:rsidRPr="002C422B">
              <w:rPr>
                <w:sz w:val="20"/>
                <w:szCs w:val="20"/>
                <w:lang w:val="ru-RU"/>
              </w:rPr>
              <w:tab/>
              <w:t>Перечислять виды безработицы.</w:t>
            </w:r>
          </w:p>
          <w:p w:rsidR="002C422B" w:rsidRPr="002C422B" w:rsidRDefault="002C422B" w:rsidP="00461567">
            <w:pPr>
              <w:rPr>
                <w:sz w:val="20"/>
                <w:szCs w:val="20"/>
                <w:lang w:val="ru-RU"/>
              </w:rPr>
            </w:pPr>
            <w:r w:rsidRPr="002C422B">
              <w:rPr>
                <w:sz w:val="20"/>
                <w:szCs w:val="20"/>
                <w:lang w:val="ru-RU"/>
              </w:rPr>
              <w:t>10.</w:t>
            </w:r>
            <w:r w:rsidRPr="002C422B">
              <w:rPr>
                <w:sz w:val="20"/>
                <w:szCs w:val="20"/>
                <w:lang w:val="ru-RU"/>
              </w:rPr>
              <w:tab/>
              <w:t>Характеризовать виды безработицы.</w:t>
            </w:r>
          </w:p>
          <w:p w:rsidR="002C422B" w:rsidRDefault="002C422B" w:rsidP="00461567">
            <w:pPr>
              <w:rPr>
                <w:sz w:val="20"/>
                <w:szCs w:val="20"/>
              </w:rPr>
            </w:pPr>
            <w:r w:rsidRPr="00210E7A">
              <w:rPr>
                <w:sz w:val="20"/>
                <w:szCs w:val="20"/>
              </w:rPr>
              <w:t>11.</w:t>
            </w:r>
            <w:r w:rsidRPr="00210E7A">
              <w:rPr>
                <w:sz w:val="20"/>
                <w:szCs w:val="20"/>
              </w:rPr>
              <w:tab/>
            </w:r>
            <w:proofErr w:type="spellStart"/>
            <w:r w:rsidRPr="00210E7A">
              <w:rPr>
                <w:sz w:val="20"/>
                <w:szCs w:val="20"/>
              </w:rPr>
              <w:t>Рассчитывать</w:t>
            </w:r>
            <w:proofErr w:type="spellEnd"/>
            <w:r w:rsidRPr="00210E7A">
              <w:rPr>
                <w:sz w:val="20"/>
                <w:szCs w:val="20"/>
              </w:rPr>
              <w:t xml:space="preserve"> </w:t>
            </w:r>
            <w:proofErr w:type="spellStart"/>
            <w:r w:rsidRPr="00210E7A">
              <w:rPr>
                <w:sz w:val="20"/>
                <w:szCs w:val="20"/>
              </w:rPr>
              <w:t>уровень</w:t>
            </w:r>
            <w:proofErr w:type="spellEnd"/>
            <w:r w:rsidRPr="00210E7A">
              <w:rPr>
                <w:sz w:val="20"/>
                <w:szCs w:val="20"/>
              </w:rPr>
              <w:t xml:space="preserve"> </w:t>
            </w:r>
            <w:proofErr w:type="spellStart"/>
            <w:r w:rsidRPr="00210E7A">
              <w:rPr>
                <w:sz w:val="20"/>
                <w:szCs w:val="20"/>
              </w:rPr>
              <w:t>безработицы</w:t>
            </w:r>
            <w:proofErr w:type="spellEnd"/>
            <w:r w:rsidRPr="00210E7A">
              <w:rPr>
                <w:sz w:val="20"/>
                <w:szCs w:val="20"/>
              </w:rPr>
              <w:t>.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06" w:lineRule="exact"/>
              <w:ind w:hanging="10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lastRenderedPageBreak/>
              <w:t>Задание 1-3, стр.60-61.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11"/>
              <w:widowControl/>
              <w:spacing w:line="221" w:lineRule="exact"/>
              <w:ind w:right="91"/>
              <w:jc w:val="left"/>
              <w:rPr>
                <w:rStyle w:val="FontStyle31"/>
                <w:rFonts w:ascii="Times New Roman" w:hAnsi="Times New Roman"/>
              </w:rPr>
            </w:pPr>
          </w:p>
          <w:p w:rsidR="002C422B" w:rsidRDefault="002C422B" w:rsidP="00461567">
            <w:pPr>
              <w:pStyle w:val="Style11"/>
              <w:widowControl/>
              <w:spacing w:line="221" w:lineRule="exact"/>
              <w:ind w:right="91"/>
              <w:jc w:val="left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Задание Б, стр. 61.</w:t>
            </w:r>
          </w:p>
          <w:p w:rsidR="002C422B" w:rsidRDefault="002C422B" w:rsidP="00461567">
            <w:pPr>
              <w:pStyle w:val="Style6"/>
              <w:spacing w:line="211" w:lineRule="exact"/>
              <w:ind w:firstLine="5"/>
              <w:rPr>
                <w:rStyle w:val="FontStyle31"/>
                <w:rFonts w:ascii="Times New Roman" w:hAnsi="Times New Roman"/>
                <w:spacing w:val="20"/>
                <w:lang w:eastAsia="en-US"/>
              </w:rPr>
            </w:pPr>
          </w:p>
          <w:p w:rsidR="002C422B" w:rsidRDefault="002C422B" w:rsidP="00461567">
            <w:pPr>
              <w:pStyle w:val="Style6"/>
              <w:spacing w:line="211" w:lineRule="exact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C422B" w:rsidTr="00461567">
        <w:trPr>
          <w:gridAfter w:val="7"/>
          <w:wAfter w:w="4669" w:type="dxa"/>
          <w:trHeight w:hRule="exact" w:val="1189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1"/>
              <w:widowControl/>
              <w:spacing w:line="221" w:lineRule="exact"/>
              <w:ind w:left="48" w:hanging="10"/>
              <w:jc w:val="left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right="10" w:firstLine="5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Формирование заработной платы.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40" w:lineRule="auto"/>
              <w:ind w:left="91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06" w:lineRule="exact"/>
              <w:ind w:hanging="5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Комбинированный урок.</w:t>
            </w: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11"/>
              <w:widowControl/>
              <w:spacing w:line="216" w:lineRule="exact"/>
              <w:ind w:firstLine="5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32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C422B" w:rsidRDefault="002C422B" w:rsidP="00461567">
            <w:pPr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Задание 1-3, стр.64-65.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af4"/>
              <w:spacing w:line="276" w:lineRule="auto"/>
              <w:rPr>
                <w:rStyle w:val="FontStyle31"/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Style w:val="FontStyle31"/>
                <w:rFonts w:ascii="Times New Roman" w:hAnsi="Times New Roman"/>
                <w:sz w:val="20"/>
                <w:szCs w:val="20"/>
              </w:rPr>
              <w:t>Задание</w:t>
            </w:r>
            <w:proofErr w:type="spellEnd"/>
            <w:r>
              <w:rPr>
                <w:rStyle w:val="FontStyle31"/>
                <w:rFonts w:ascii="Times New Roman" w:hAnsi="Times New Roman"/>
                <w:sz w:val="20"/>
                <w:szCs w:val="20"/>
              </w:rPr>
              <w:t xml:space="preserve"> Б, </w:t>
            </w:r>
            <w:proofErr w:type="spellStart"/>
            <w:r>
              <w:rPr>
                <w:rStyle w:val="FontStyle31"/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>
              <w:rPr>
                <w:rStyle w:val="FontStyle31"/>
                <w:rFonts w:ascii="Times New Roman" w:hAnsi="Times New Roman"/>
                <w:sz w:val="20"/>
                <w:szCs w:val="20"/>
              </w:rPr>
              <w:t>. 65.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C422B" w:rsidTr="00461567">
        <w:trPr>
          <w:trHeight w:hRule="exact" w:val="1418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11"/>
              <w:widowControl/>
              <w:spacing w:line="216" w:lineRule="exact"/>
              <w:jc w:val="left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lastRenderedPageBreak/>
              <w:t>3</w:t>
            </w:r>
          </w:p>
          <w:p w:rsidR="002C422B" w:rsidRDefault="002C422B" w:rsidP="00461567">
            <w:pPr>
              <w:pStyle w:val="Style11"/>
              <w:widowControl/>
              <w:spacing w:line="216" w:lineRule="exact"/>
              <w:jc w:val="left"/>
              <w:rPr>
                <w:rStyle w:val="FontStyle31"/>
                <w:rFonts w:ascii="Times New Roman" w:hAnsi="Times New Roman"/>
                <w:lang w:eastAsia="en-US"/>
              </w:rPr>
            </w:pPr>
          </w:p>
          <w:p w:rsidR="002C422B" w:rsidRDefault="002C422B" w:rsidP="00461567">
            <w:pPr>
              <w:pStyle w:val="Style11"/>
              <w:widowControl/>
              <w:spacing w:line="216" w:lineRule="exact"/>
              <w:jc w:val="left"/>
              <w:rPr>
                <w:rStyle w:val="FontStyle31"/>
                <w:rFonts w:ascii="Times New Roman" w:hAnsi="Times New Roman"/>
                <w:lang w:eastAsia="en-US"/>
              </w:rPr>
            </w:pPr>
          </w:p>
          <w:p w:rsidR="002C422B" w:rsidRDefault="002C422B" w:rsidP="00461567">
            <w:pPr>
              <w:pStyle w:val="Style11"/>
              <w:widowControl/>
              <w:spacing w:line="216" w:lineRule="exact"/>
              <w:jc w:val="left"/>
              <w:rPr>
                <w:rStyle w:val="FontStyle31"/>
                <w:rFonts w:ascii="Times New Roman" w:hAnsi="Times New Roman"/>
                <w:lang w:eastAsia="en-US"/>
              </w:rPr>
            </w:pPr>
          </w:p>
          <w:p w:rsidR="002C422B" w:rsidRDefault="002C422B" w:rsidP="00461567">
            <w:pPr>
              <w:pStyle w:val="Style11"/>
              <w:widowControl/>
              <w:spacing w:line="216" w:lineRule="exact"/>
              <w:jc w:val="left"/>
              <w:rPr>
                <w:rStyle w:val="FontStyle31"/>
                <w:rFonts w:ascii="Times New Roman" w:hAnsi="Times New Roman"/>
                <w:lang w:eastAsia="en-US"/>
              </w:rPr>
            </w:pPr>
          </w:p>
          <w:p w:rsidR="002C422B" w:rsidRDefault="002C422B" w:rsidP="00461567">
            <w:pPr>
              <w:pStyle w:val="Style11"/>
              <w:widowControl/>
              <w:spacing w:line="216" w:lineRule="exact"/>
              <w:jc w:val="left"/>
              <w:rPr>
                <w:rStyle w:val="FontStyle31"/>
                <w:rFonts w:ascii="Times New Roman" w:hAnsi="Times New Roman"/>
                <w:lang w:eastAsia="en-US"/>
              </w:rPr>
            </w:pPr>
          </w:p>
          <w:p w:rsidR="002C422B" w:rsidRDefault="002C422B" w:rsidP="00461567">
            <w:pPr>
              <w:pStyle w:val="Style11"/>
              <w:widowControl/>
              <w:spacing w:line="216" w:lineRule="exact"/>
              <w:jc w:val="left"/>
              <w:rPr>
                <w:rStyle w:val="FontStyle31"/>
                <w:rFonts w:ascii="Times New Roman" w:hAnsi="Times New Roman"/>
                <w:lang w:eastAsia="en-US"/>
              </w:rPr>
            </w:pPr>
          </w:p>
          <w:p w:rsidR="002C422B" w:rsidRDefault="002C422B" w:rsidP="00461567">
            <w:pPr>
              <w:pStyle w:val="Style11"/>
              <w:widowControl/>
              <w:spacing w:line="216" w:lineRule="exact"/>
              <w:jc w:val="left"/>
              <w:rPr>
                <w:rStyle w:val="FontStyle31"/>
                <w:rFonts w:ascii="Times New Roman" w:hAnsi="Times New Roman"/>
                <w:lang w:eastAsia="en-US"/>
              </w:rPr>
            </w:pPr>
          </w:p>
          <w:p w:rsidR="002C422B" w:rsidRDefault="002C422B" w:rsidP="00461567">
            <w:pPr>
              <w:pStyle w:val="Style11"/>
              <w:widowControl/>
              <w:spacing w:line="216" w:lineRule="exact"/>
              <w:jc w:val="left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Структура населения. Понятие безработицы.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40" w:lineRule="auto"/>
              <w:ind w:left="101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187" w:lineRule="exact"/>
              <w:ind w:firstLine="10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Комбинированный урок.</w:t>
            </w: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11"/>
              <w:widowControl/>
              <w:spacing w:line="216" w:lineRule="exact"/>
              <w:ind w:left="10" w:firstLine="14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32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C422B" w:rsidRDefault="002C422B" w:rsidP="00461567">
            <w:pPr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06" w:lineRule="exact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Задание 3, стр.67-68.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06" w:lineRule="exact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Задание А, стр. 68.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22"/>
              <w:widowControl/>
              <w:spacing w:line="276" w:lineRule="auto"/>
              <w:ind w:left="96"/>
              <w:rPr>
                <w:rStyle w:val="FontStyle32"/>
                <w:rFonts w:ascii="Times New Roman" w:hAnsi="Times New Roman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right="149" w:firstLine="5"/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667" w:type="dxa"/>
          </w:tcPr>
          <w:p w:rsidR="002C422B" w:rsidRDefault="002C422B" w:rsidP="00461567">
            <w:pPr>
              <w:pStyle w:val="Style6"/>
              <w:widowControl/>
              <w:ind w:right="149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667" w:type="dxa"/>
          </w:tcPr>
          <w:p w:rsidR="002C422B" w:rsidRDefault="002C422B" w:rsidP="00461567">
            <w:pPr>
              <w:pStyle w:val="Style6"/>
              <w:widowControl/>
              <w:ind w:right="149" w:firstLine="5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667" w:type="dxa"/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667" w:type="dxa"/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667" w:type="dxa"/>
          </w:tcPr>
          <w:p w:rsidR="002C422B" w:rsidRDefault="002C422B" w:rsidP="00461567">
            <w:pPr>
              <w:pStyle w:val="Style22"/>
              <w:widowControl/>
              <w:spacing w:line="211" w:lineRule="exact"/>
              <w:rPr>
                <w:rStyle w:val="FontStyle31"/>
                <w:rFonts w:ascii="Times New Roman" w:hAnsi="Times New Roman"/>
                <w:spacing w:val="30"/>
              </w:rPr>
            </w:pPr>
          </w:p>
        </w:tc>
        <w:tc>
          <w:tcPr>
            <w:tcW w:w="667" w:type="dxa"/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667" w:type="dxa"/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C422B" w:rsidTr="00461567">
        <w:trPr>
          <w:trHeight w:hRule="exact" w:val="1418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11"/>
              <w:widowControl/>
              <w:spacing w:line="216" w:lineRule="exact"/>
              <w:jc w:val="left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Виды безработицы.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40" w:lineRule="auto"/>
              <w:ind w:left="101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Pr="00210E7A" w:rsidRDefault="002C422B" w:rsidP="00461567">
            <w:pPr>
              <w:pStyle w:val="Style6"/>
              <w:spacing w:line="187" w:lineRule="exact"/>
              <w:ind w:firstLine="10"/>
              <w:rPr>
                <w:rStyle w:val="FontStyle31"/>
                <w:rFonts w:ascii="Times New Roman" w:hAnsi="Times New Roman"/>
                <w:lang w:eastAsia="en-US"/>
              </w:rPr>
            </w:pPr>
            <w:r w:rsidRPr="00210E7A">
              <w:rPr>
                <w:rStyle w:val="FontStyle31"/>
                <w:rFonts w:ascii="Times New Roman" w:hAnsi="Times New Roman"/>
                <w:lang w:eastAsia="en-US"/>
              </w:rPr>
              <w:t>Урок изучения</w:t>
            </w:r>
          </w:p>
          <w:p w:rsidR="002C422B" w:rsidRPr="00210E7A" w:rsidRDefault="002C422B" w:rsidP="00461567">
            <w:pPr>
              <w:pStyle w:val="Style6"/>
              <w:spacing w:line="187" w:lineRule="exact"/>
              <w:ind w:firstLine="10"/>
              <w:rPr>
                <w:rStyle w:val="FontStyle31"/>
                <w:rFonts w:ascii="Times New Roman" w:hAnsi="Times New Roman"/>
                <w:lang w:eastAsia="en-US"/>
              </w:rPr>
            </w:pPr>
            <w:r w:rsidRPr="00210E7A">
              <w:rPr>
                <w:rStyle w:val="FontStyle31"/>
                <w:rFonts w:ascii="Times New Roman" w:hAnsi="Times New Roman"/>
                <w:lang w:eastAsia="en-US"/>
              </w:rPr>
              <w:t>нового</w:t>
            </w:r>
          </w:p>
          <w:p w:rsidR="002C422B" w:rsidRDefault="002C422B" w:rsidP="00461567">
            <w:pPr>
              <w:pStyle w:val="Style6"/>
              <w:widowControl/>
              <w:spacing w:line="187" w:lineRule="exact"/>
              <w:ind w:firstLine="10"/>
              <w:rPr>
                <w:rStyle w:val="FontStyle31"/>
                <w:rFonts w:ascii="Times New Roman" w:hAnsi="Times New Roman"/>
                <w:lang w:eastAsia="en-US"/>
              </w:rPr>
            </w:pPr>
            <w:r w:rsidRPr="00210E7A">
              <w:rPr>
                <w:rStyle w:val="FontStyle31"/>
                <w:rFonts w:ascii="Times New Roman" w:hAnsi="Times New Roman"/>
                <w:lang w:eastAsia="en-US"/>
              </w:rPr>
              <w:t>материала</w:t>
            </w: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11"/>
              <w:widowControl/>
              <w:spacing w:line="216" w:lineRule="exact"/>
              <w:ind w:left="10" w:firstLine="14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325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C422B" w:rsidRDefault="002C422B" w:rsidP="00461567">
            <w:pPr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06" w:lineRule="exact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06" w:lineRule="exact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22"/>
              <w:widowControl/>
              <w:spacing w:line="276" w:lineRule="auto"/>
              <w:ind w:left="96"/>
              <w:rPr>
                <w:rStyle w:val="FontStyle32"/>
                <w:rFonts w:ascii="Times New Roman" w:hAnsi="Times New Roman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right="149" w:firstLine="5"/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667" w:type="dxa"/>
          </w:tcPr>
          <w:p w:rsidR="002C422B" w:rsidRDefault="002C422B" w:rsidP="00461567">
            <w:pPr>
              <w:pStyle w:val="Style6"/>
              <w:widowControl/>
              <w:ind w:right="149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667" w:type="dxa"/>
          </w:tcPr>
          <w:p w:rsidR="002C422B" w:rsidRDefault="002C422B" w:rsidP="00461567">
            <w:pPr>
              <w:pStyle w:val="Style6"/>
              <w:widowControl/>
              <w:ind w:right="149" w:firstLine="5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667" w:type="dxa"/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667" w:type="dxa"/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667" w:type="dxa"/>
          </w:tcPr>
          <w:p w:rsidR="002C422B" w:rsidRDefault="002C422B" w:rsidP="00461567">
            <w:pPr>
              <w:pStyle w:val="Style22"/>
              <w:widowControl/>
              <w:spacing w:line="211" w:lineRule="exact"/>
              <w:rPr>
                <w:rStyle w:val="FontStyle31"/>
                <w:rFonts w:ascii="Times New Roman" w:hAnsi="Times New Roman"/>
                <w:spacing w:val="30"/>
              </w:rPr>
            </w:pPr>
          </w:p>
        </w:tc>
        <w:tc>
          <w:tcPr>
            <w:tcW w:w="667" w:type="dxa"/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667" w:type="dxa"/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C422B" w:rsidTr="00461567">
        <w:trPr>
          <w:trHeight w:val="1418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11"/>
              <w:widowControl/>
              <w:spacing w:line="216" w:lineRule="exact"/>
              <w:jc w:val="left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Уровень безработицы.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40" w:lineRule="auto"/>
              <w:ind w:left="101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187" w:lineRule="exact"/>
              <w:ind w:firstLine="10"/>
              <w:rPr>
                <w:rStyle w:val="FontStyle31"/>
                <w:rFonts w:ascii="Times New Roman" w:hAnsi="Times New Roman"/>
                <w:lang w:eastAsia="en-US"/>
              </w:rPr>
            </w:pPr>
            <w:r w:rsidRPr="00210E7A">
              <w:rPr>
                <w:rStyle w:val="FontStyle31"/>
                <w:rFonts w:ascii="Times New Roman" w:hAnsi="Times New Roman"/>
                <w:lang w:eastAsia="en-US"/>
              </w:rPr>
              <w:t>Комбинированный урок.</w:t>
            </w: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11"/>
              <w:widowControl/>
              <w:spacing w:line="216" w:lineRule="exact"/>
              <w:ind w:left="10" w:firstLine="14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325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C422B" w:rsidRDefault="002C422B" w:rsidP="00461567">
            <w:pPr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06" w:lineRule="exact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06" w:lineRule="exact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22"/>
              <w:widowControl/>
              <w:spacing w:line="276" w:lineRule="auto"/>
              <w:ind w:left="96"/>
              <w:rPr>
                <w:rStyle w:val="FontStyle32"/>
                <w:rFonts w:ascii="Times New Roman" w:hAnsi="Times New Roman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right="149" w:firstLine="5"/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667" w:type="dxa"/>
          </w:tcPr>
          <w:p w:rsidR="002C422B" w:rsidRDefault="002C422B" w:rsidP="00461567">
            <w:pPr>
              <w:pStyle w:val="Style6"/>
              <w:widowControl/>
              <w:ind w:right="149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667" w:type="dxa"/>
          </w:tcPr>
          <w:p w:rsidR="002C422B" w:rsidRDefault="002C422B" w:rsidP="00461567">
            <w:pPr>
              <w:pStyle w:val="Style6"/>
              <w:widowControl/>
              <w:ind w:right="149" w:firstLine="5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667" w:type="dxa"/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667" w:type="dxa"/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667" w:type="dxa"/>
          </w:tcPr>
          <w:p w:rsidR="002C422B" w:rsidRDefault="002C422B" w:rsidP="00461567">
            <w:pPr>
              <w:pStyle w:val="Style22"/>
              <w:widowControl/>
              <w:spacing w:line="211" w:lineRule="exact"/>
              <w:rPr>
                <w:rStyle w:val="FontStyle31"/>
                <w:rFonts w:ascii="Times New Roman" w:hAnsi="Times New Roman"/>
                <w:spacing w:val="30"/>
              </w:rPr>
            </w:pPr>
          </w:p>
        </w:tc>
        <w:tc>
          <w:tcPr>
            <w:tcW w:w="667" w:type="dxa"/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667" w:type="dxa"/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C422B" w:rsidTr="00461567">
        <w:trPr>
          <w:trHeight w:val="1418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11"/>
              <w:widowControl/>
              <w:spacing w:line="216" w:lineRule="exact"/>
              <w:jc w:val="left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Государственное регулирование рынка труда.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40" w:lineRule="auto"/>
              <w:ind w:left="101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187" w:lineRule="exact"/>
              <w:ind w:firstLine="10"/>
              <w:rPr>
                <w:rStyle w:val="FontStyle31"/>
                <w:rFonts w:ascii="Times New Roman" w:hAnsi="Times New Roman"/>
                <w:lang w:eastAsia="en-US"/>
              </w:rPr>
            </w:pPr>
            <w:r w:rsidRPr="00210E7A">
              <w:rPr>
                <w:rStyle w:val="FontStyle31"/>
                <w:rFonts w:ascii="Times New Roman" w:hAnsi="Times New Roman"/>
                <w:lang w:eastAsia="en-US"/>
              </w:rPr>
              <w:t>Комбинированный урок.</w:t>
            </w: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11"/>
              <w:widowControl/>
              <w:spacing w:line="216" w:lineRule="exact"/>
              <w:ind w:left="10" w:firstLine="14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32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22B" w:rsidRDefault="002C422B" w:rsidP="00461567">
            <w:pPr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06" w:lineRule="exact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spacing w:line="206" w:lineRule="exact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22"/>
              <w:widowControl/>
              <w:spacing w:line="276" w:lineRule="auto"/>
              <w:ind w:left="96"/>
              <w:rPr>
                <w:rStyle w:val="FontStyle32"/>
                <w:rFonts w:ascii="Times New Roman" w:hAnsi="Times New Roman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right="149" w:firstLine="5"/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667" w:type="dxa"/>
          </w:tcPr>
          <w:p w:rsidR="002C422B" w:rsidRDefault="002C422B" w:rsidP="00461567">
            <w:pPr>
              <w:pStyle w:val="Style6"/>
              <w:widowControl/>
              <w:ind w:right="149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667" w:type="dxa"/>
          </w:tcPr>
          <w:p w:rsidR="002C422B" w:rsidRDefault="002C422B" w:rsidP="00461567">
            <w:pPr>
              <w:pStyle w:val="Style6"/>
              <w:widowControl/>
              <w:ind w:right="149" w:firstLine="5"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667" w:type="dxa"/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  <w:lang w:eastAsia="en-US"/>
              </w:rPr>
            </w:pPr>
          </w:p>
        </w:tc>
        <w:tc>
          <w:tcPr>
            <w:tcW w:w="667" w:type="dxa"/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667" w:type="dxa"/>
          </w:tcPr>
          <w:p w:rsidR="002C422B" w:rsidRDefault="002C422B" w:rsidP="00461567">
            <w:pPr>
              <w:pStyle w:val="Style22"/>
              <w:widowControl/>
              <w:spacing w:line="211" w:lineRule="exact"/>
              <w:rPr>
                <w:rStyle w:val="FontStyle31"/>
                <w:rFonts w:ascii="Times New Roman" w:hAnsi="Times New Roman"/>
                <w:spacing w:val="30"/>
              </w:rPr>
            </w:pPr>
          </w:p>
        </w:tc>
        <w:tc>
          <w:tcPr>
            <w:tcW w:w="667" w:type="dxa"/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667" w:type="dxa"/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2C422B" w:rsidRDefault="002C422B" w:rsidP="002C422B"/>
    <w:p w:rsidR="002C422B" w:rsidRDefault="002C422B" w:rsidP="002C422B"/>
    <w:p w:rsidR="002C422B" w:rsidRDefault="002C422B" w:rsidP="002C422B"/>
    <w:tbl>
      <w:tblPr>
        <w:tblW w:w="14601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09"/>
        <w:gridCol w:w="1877"/>
        <w:gridCol w:w="509"/>
        <w:gridCol w:w="1018"/>
        <w:gridCol w:w="2843"/>
        <w:gridCol w:w="3167"/>
        <w:gridCol w:w="1134"/>
        <w:gridCol w:w="1276"/>
        <w:gridCol w:w="992"/>
        <w:gridCol w:w="709"/>
        <w:gridCol w:w="567"/>
      </w:tblGrid>
      <w:tr w:rsidR="002C422B" w:rsidTr="00461567">
        <w:trPr>
          <w:trHeight w:val="509"/>
        </w:trPr>
        <w:tc>
          <w:tcPr>
            <w:tcW w:w="1460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0"/>
              <w:widowControl/>
              <w:spacing w:line="276" w:lineRule="auto"/>
              <w:jc w:val="center"/>
              <w:rPr>
                <w:rStyle w:val="FontStyle33"/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Style w:val="FontStyle33"/>
                <w:rFonts w:ascii="Times New Roman" w:hAnsi="Times New Roman"/>
                <w:sz w:val="22"/>
                <w:szCs w:val="22"/>
                <w:lang w:eastAsia="en-US"/>
              </w:rPr>
              <w:t>Модуль 5. Экономический рост (2 часа).</w:t>
            </w:r>
          </w:p>
        </w:tc>
      </w:tr>
      <w:tr w:rsidR="002C422B" w:rsidTr="00461567">
        <w:trPr>
          <w:trHeight w:hRule="exact" w:val="1862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9"/>
              <w:widowControl/>
              <w:ind w:left="5" w:right="14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lastRenderedPageBreak/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right="307" w:hanging="14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Экономический рост.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9"/>
              <w:widowControl/>
              <w:spacing w:line="240" w:lineRule="auto"/>
              <w:ind w:left="72"/>
              <w:jc w:val="left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ind w:right="5" w:hanging="10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Урок изучения</w:t>
            </w:r>
            <w:r>
              <w:rPr>
                <w:rStyle w:val="FontStyle31"/>
                <w:rFonts w:ascii="Times New Roman" w:hAnsi="Times New Roman"/>
                <w:lang w:eastAsia="en-US"/>
              </w:rPr>
              <w:br/>
              <w:t>нового</w:t>
            </w:r>
            <w:r>
              <w:rPr>
                <w:rStyle w:val="FontStyle31"/>
                <w:rFonts w:ascii="Times New Roman" w:hAnsi="Times New Roman"/>
                <w:lang w:eastAsia="en-US"/>
              </w:rPr>
              <w:br/>
              <w:t>материала.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11"/>
              <w:widowControl/>
              <w:spacing w:line="216" w:lineRule="exact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Факторы экономического роста.</w:t>
            </w:r>
          </w:p>
        </w:tc>
        <w:tc>
          <w:tcPr>
            <w:tcW w:w="31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422B" w:rsidRPr="00210E7A" w:rsidRDefault="002C422B" w:rsidP="00461567">
            <w:pPr>
              <w:pStyle w:val="Style6"/>
              <w:ind w:hanging="10"/>
              <w:rPr>
                <w:rStyle w:val="FontStyle31"/>
                <w:rFonts w:ascii="Times New Roman" w:hAnsi="Times New Roman"/>
                <w:lang w:eastAsia="en-US"/>
              </w:rPr>
            </w:pPr>
            <w:r w:rsidRPr="00210E7A">
              <w:rPr>
                <w:rStyle w:val="FontStyle31"/>
                <w:rFonts w:ascii="Times New Roman" w:hAnsi="Times New Roman"/>
                <w:lang w:eastAsia="en-US"/>
              </w:rPr>
              <w:t>Учащиеся научатся:</w:t>
            </w:r>
          </w:p>
          <w:p w:rsidR="002C422B" w:rsidRPr="00210E7A" w:rsidRDefault="002C422B" w:rsidP="00461567">
            <w:pPr>
              <w:pStyle w:val="Style6"/>
              <w:ind w:hanging="10"/>
              <w:rPr>
                <w:rStyle w:val="FontStyle31"/>
                <w:rFonts w:ascii="Times New Roman" w:hAnsi="Times New Roman"/>
                <w:lang w:eastAsia="en-US"/>
              </w:rPr>
            </w:pPr>
            <w:r w:rsidRPr="00210E7A">
              <w:rPr>
                <w:rStyle w:val="FontStyle31"/>
                <w:rFonts w:ascii="Times New Roman" w:hAnsi="Times New Roman"/>
                <w:lang w:eastAsia="en-US"/>
              </w:rPr>
              <w:t>Формулировать определение экономического роста.</w:t>
            </w:r>
          </w:p>
          <w:p w:rsidR="002C422B" w:rsidRPr="00210E7A" w:rsidRDefault="002C422B" w:rsidP="00461567">
            <w:pPr>
              <w:pStyle w:val="Style6"/>
              <w:ind w:hanging="10"/>
              <w:rPr>
                <w:rStyle w:val="FontStyle31"/>
                <w:rFonts w:ascii="Times New Roman" w:hAnsi="Times New Roman"/>
                <w:lang w:eastAsia="en-US"/>
              </w:rPr>
            </w:pPr>
            <w:r w:rsidRPr="00210E7A">
              <w:rPr>
                <w:rStyle w:val="FontStyle31"/>
                <w:rFonts w:ascii="Times New Roman" w:hAnsi="Times New Roman"/>
                <w:lang w:eastAsia="en-US"/>
              </w:rPr>
              <w:t>Перечислять факторы экономического роста.</w:t>
            </w:r>
          </w:p>
          <w:p w:rsidR="002C422B" w:rsidRPr="00210E7A" w:rsidRDefault="002C422B" w:rsidP="00461567">
            <w:pPr>
              <w:pStyle w:val="Style6"/>
              <w:ind w:hanging="10"/>
              <w:rPr>
                <w:rStyle w:val="FontStyle31"/>
                <w:rFonts w:ascii="Times New Roman" w:hAnsi="Times New Roman"/>
                <w:lang w:eastAsia="en-US"/>
              </w:rPr>
            </w:pPr>
            <w:r w:rsidRPr="00210E7A">
              <w:rPr>
                <w:rStyle w:val="FontStyle31"/>
                <w:rFonts w:ascii="Times New Roman" w:hAnsi="Times New Roman"/>
                <w:lang w:eastAsia="en-US"/>
              </w:rPr>
              <w:t>Формулировать определение экономического цикла.</w:t>
            </w:r>
          </w:p>
          <w:p w:rsidR="002C422B" w:rsidRPr="00210E7A" w:rsidRDefault="002C422B" w:rsidP="00461567">
            <w:pPr>
              <w:pStyle w:val="Style6"/>
              <w:ind w:hanging="10"/>
              <w:rPr>
                <w:rStyle w:val="FontStyle31"/>
                <w:rFonts w:ascii="Times New Roman" w:hAnsi="Times New Roman"/>
                <w:lang w:eastAsia="en-US"/>
              </w:rPr>
            </w:pPr>
            <w:r w:rsidRPr="00210E7A">
              <w:rPr>
                <w:rStyle w:val="FontStyle31"/>
                <w:rFonts w:ascii="Times New Roman" w:hAnsi="Times New Roman"/>
                <w:lang w:eastAsia="en-US"/>
              </w:rPr>
              <w:t>Перечислять фазы экономического цикла.</w:t>
            </w:r>
          </w:p>
          <w:p w:rsidR="002C422B" w:rsidRDefault="002C422B" w:rsidP="00461567">
            <w:pPr>
              <w:pStyle w:val="Style6"/>
              <w:widowControl/>
              <w:ind w:hanging="10"/>
              <w:rPr>
                <w:rStyle w:val="FontStyle31"/>
                <w:rFonts w:ascii="Times New Roman" w:hAnsi="Times New Roman"/>
                <w:lang w:eastAsia="en-US"/>
              </w:rPr>
            </w:pPr>
            <w:r w:rsidRPr="00210E7A">
              <w:rPr>
                <w:rStyle w:val="FontStyle31"/>
                <w:rFonts w:ascii="Times New Roman" w:hAnsi="Times New Roman"/>
                <w:lang w:eastAsia="en-US"/>
              </w:rPr>
              <w:t>Перечислят внешние и внутренние факторы, влияющие на цикличность развития экономического развития.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Задание 1-5, стр. 73-75.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9"/>
              <w:widowControl/>
              <w:spacing w:line="240" w:lineRule="auto"/>
              <w:jc w:val="left"/>
              <w:rPr>
                <w:rStyle w:val="FontStyle31"/>
                <w:rFonts w:ascii="Times New Roman" w:hAnsi="Times New Roman"/>
                <w:spacing w:val="20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spacing w:val="20"/>
                <w:lang w:eastAsia="en-US"/>
              </w:rPr>
              <w:t>Задание А, стр75.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C422B" w:rsidTr="00461567">
        <w:trPr>
          <w:trHeight w:hRule="exact" w:val="1010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19"/>
              <w:widowControl/>
              <w:spacing w:line="240" w:lineRule="auto"/>
              <w:ind w:right="34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6"/>
              <w:widowControl/>
              <w:ind w:right="58" w:hanging="10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Экономический цикл.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22"/>
              <w:widowControl/>
              <w:spacing w:line="276" w:lineRule="auto"/>
              <w:ind w:left="96"/>
              <w:rPr>
                <w:rStyle w:val="FontStyle32"/>
                <w:rFonts w:ascii="Times New Roman" w:hAnsi="Times New Roman"/>
              </w:rPr>
            </w:pPr>
            <w:r>
              <w:rPr>
                <w:rStyle w:val="FontStyle32"/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Pr="00AB20E2" w:rsidRDefault="002C422B" w:rsidP="00461567">
            <w:pPr>
              <w:pStyle w:val="Style6"/>
              <w:ind w:hanging="5"/>
              <w:rPr>
                <w:rStyle w:val="FontStyle31"/>
                <w:rFonts w:ascii="Times New Roman" w:hAnsi="Times New Roman"/>
                <w:lang w:eastAsia="en-US"/>
              </w:rPr>
            </w:pPr>
            <w:r w:rsidRPr="00AB20E2">
              <w:rPr>
                <w:rStyle w:val="FontStyle31"/>
                <w:rFonts w:ascii="Times New Roman" w:hAnsi="Times New Roman"/>
                <w:lang w:eastAsia="en-US"/>
              </w:rPr>
              <w:t>Урок изучения</w:t>
            </w:r>
          </w:p>
          <w:p w:rsidR="002C422B" w:rsidRPr="00AB20E2" w:rsidRDefault="002C422B" w:rsidP="00461567">
            <w:pPr>
              <w:pStyle w:val="Style6"/>
              <w:ind w:hanging="5"/>
              <w:rPr>
                <w:rStyle w:val="FontStyle31"/>
                <w:rFonts w:ascii="Times New Roman" w:hAnsi="Times New Roman"/>
                <w:lang w:eastAsia="en-US"/>
              </w:rPr>
            </w:pPr>
            <w:r w:rsidRPr="00AB20E2">
              <w:rPr>
                <w:rStyle w:val="FontStyle31"/>
                <w:rFonts w:ascii="Times New Roman" w:hAnsi="Times New Roman"/>
                <w:lang w:eastAsia="en-US"/>
              </w:rPr>
              <w:t>нового</w:t>
            </w:r>
          </w:p>
          <w:p w:rsidR="002C422B" w:rsidRDefault="002C422B" w:rsidP="00461567">
            <w:pPr>
              <w:pStyle w:val="Style6"/>
              <w:widowControl/>
              <w:ind w:hanging="5"/>
              <w:rPr>
                <w:rStyle w:val="FontStyle31"/>
                <w:rFonts w:ascii="Times New Roman" w:hAnsi="Times New Roman"/>
                <w:lang w:eastAsia="en-US"/>
              </w:rPr>
            </w:pPr>
            <w:r w:rsidRPr="00AB20E2">
              <w:rPr>
                <w:rStyle w:val="FontStyle31"/>
                <w:rFonts w:ascii="Times New Roman" w:hAnsi="Times New Roman"/>
                <w:lang w:eastAsia="en-US"/>
              </w:rPr>
              <w:t>материала.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11"/>
              <w:widowControl/>
              <w:spacing w:line="216" w:lineRule="exact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Фазы: пик, спад, кризис, подъем.</w:t>
            </w:r>
          </w:p>
        </w:tc>
        <w:tc>
          <w:tcPr>
            <w:tcW w:w="31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C422B" w:rsidRPr="002C422B" w:rsidRDefault="002C422B" w:rsidP="00461567">
            <w:pPr>
              <w:rPr>
                <w:rStyle w:val="FontStyle31"/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Задание 1-4, стр. 79-</w:t>
            </w:r>
            <w:proofErr w:type="gramStart"/>
            <w:r>
              <w:rPr>
                <w:rStyle w:val="FontStyle31"/>
                <w:rFonts w:ascii="Times New Roman" w:hAnsi="Times New Roman"/>
                <w:lang w:eastAsia="en-US"/>
              </w:rPr>
              <w:t>81..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af4"/>
              <w:spacing w:line="276" w:lineRule="auto"/>
              <w:rPr>
                <w:rStyle w:val="FontStyle31"/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Style w:val="FontStyle31"/>
                <w:rFonts w:ascii="Times New Roman" w:hAnsi="Times New Roman"/>
                <w:sz w:val="20"/>
                <w:szCs w:val="20"/>
              </w:rPr>
              <w:t>Задание</w:t>
            </w:r>
            <w:proofErr w:type="spellEnd"/>
            <w:r>
              <w:rPr>
                <w:rStyle w:val="FontStyle31"/>
                <w:rFonts w:ascii="Times New Roman" w:hAnsi="Times New Roman"/>
                <w:sz w:val="20"/>
                <w:szCs w:val="20"/>
              </w:rPr>
              <w:t xml:space="preserve"> А, стр.82.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2C422B" w:rsidRDefault="002C422B" w:rsidP="002C422B"/>
    <w:tbl>
      <w:tblPr>
        <w:tblW w:w="14601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04"/>
        <w:gridCol w:w="1867"/>
        <w:gridCol w:w="509"/>
        <w:gridCol w:w="1231"/>
        <w:gridCol w:w="5764"/>
        <w:gridCol w:w="1182"/>
        <w:gridCol w:w="1276"/>
        <w:gridCol w:w="992"/>
        <w:gridCol w:w="709"/>
        <w:gridCol w:w="567"/>
      </w:tblGrid>
      <w:tr w:rsidR="002C422B" w:rsidTr="00461567">
        <w:trPr>
          <w:trHeight w:hRule="exact" w:val="570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40" w:lineRule="auto"/>
              <w:ind w:left="62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21" w:lineRule="exact"/>
              <w:ind w:left="10" w:right="125" w:firstLine="10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Резерв времени.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widowControl/>
              <w:spacing w:line="240" w:lineRule="auto"/>
              <w:ind w:left="115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Pr="002C422B" w:rsidRDefault="002C422B" w:rsidP="0046156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422B" w:rsidRPr="002C422B" w:rsidRDefault="002C422B" w:rsidP="0046156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C422B" w:rsidTr="00461567">
        <w:trPr>
          <w:trHeight w:hRule="exact" w:val="426"/>
        </w:trPr>
        <w:tc>
          <w:tcPr>
            <w:tcW w:w="5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/>
        </w:tc>
        <w:tc>
          <w:tcPr>
            <w:tcW w:w="18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spacing w:line="221" w:lineRule="exact"/>
              <w:ind w:left="10" w:right="125" w:firstLine="10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Итого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pStyle w:val="Style6"/>
              <w:spacing w:line="240" w:lineRule="auto"/>
              <w:ind w:left="115"/>
              <w:rPr>
                <w:rStyle w:val="FontStyle31"/>
                <w:rFonts w:ascii="Times New Roman" w:hAnsi="Times New Roman"/>
                <w:lang w:eastAsia="en-US"/>
              </w:rPr>
            </w:pPr>
            <w:r>
              <w:rPr>
                <w:rStyle w:val="FontStyle31"/>
                <w:rFonts w:ascii="Times New Roman" w:hAnsi="Times New Roman"/>
                <w:lang w:eastAsia="en-US"/>
              </w:rPr>
              <w:t>34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Default="002C422B" w:rsidP="00461567">
            <w:pPr>
              <w:rPr>
                <w:rStyle w:val="FontStyle31"/>
                <w:rFonts w:ascii="Times New Roman" w:hAnsi="Times New Roman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Pr="002C422B" w:rsidRDefault="002C422B" w:rsidP="0046156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22B" w:rsidRPr="002C422B" w:rsidRDefault="002C422B" w:rsidP="0046156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2B" w:rsidRDefault="002C422B" w:rsidP="00461567">
            <w:pPr>
              <w:pStyle w:val="Style8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2C422B" w:rsidRDefault="002C422B" w:rsidP="002C422B">
      <w:pPr>
        <w:pStyle w:val="Style1"/>
        <w:widowControl/>
        <w:spacing w:line="240" w:lineRule="auto"/>
        <w:rPr>
          <w:rStyle w:val="FontStyle33"/>
          <w:rFonts w:ascii="Times New Roman" w:hAnsi="Times New Roman"/>
        </w:rPr>
      </w:pPr>
    </w:p>
    <w:p w:rsidR="002C422B" w:rsidRDefault="002C422B" w:rsidP="002C422B"/>
    <w:p w:rsidR="002C422B" w:rsidRDefault="002C422B" w:rsidP="002C422B"/>
    <w:p w:rsidR="002C422B" w:rsidRDefault="002C422B" w:rsidP="002C422B"/>
    <w:p w:rsidR="002C422B" w:rsidRDefault="002C422B" w:rsidP="002C422B"/>
    <w:p w:rsidR="002C422B" w:rsidRPr="002C422B" w:rsidRDefault="002C422B" w:rsidP="002C422B">
      <w:pPr>
        <w:rPr>
          <w:lang w:val="ru-RU"/>
        </w:rPr>
      </w:pPr>
      <w:bookmarkStart w:id="0" w:name="_GoBack"/>
      <w:bookmarkEnd w:id="0"/>
    </w:p>
    <w:p w:rsidR="002C422B" w:rsidRPr="002C422B" w:rsidRDefault="002C422B" w:rsidP="002C422B">
      <w:pPr>
        <w:rPr>
          <w:lang w:val="ru-RU"/>
        </w:rPr>
      </w:pPr>
    </w:p>
    <w:p w:rsidR="002C422B" w:rsidRDefault="002C422B" w:rsidP="00C73F8D">
      <w:pPr>
        <w:shd w:val="clear" w:color="auto" w:fill="F7FDF7"/>
        <w:spacing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2C422B" w:rsidRDefault="002C422B" w:rsidP="00C73F8D">
      <w:pPr>
        <w:shd w:val="clear" w:color="auto" w:fill="F7FDF7"/>
        <w:spacing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2C422B" w:rsidRPr="00C73F8D" w:rsidRDefault="002C422B" w:rsidP="00C73F8D">
      <w:pPr>
        <w:shd w:val="clear" w:color="auto" w:fill="F7FDF7"/>
        <w:spacing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666B53" w:rsidRPr="00C73F8D" w:rsidRDefault="00666B53" w:rsidP="00C73F8D">
      <w:pPr>
        <w:tabs>
          <w:tab w:val="left" w:pos="11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73F8D">
        <w:rPr>
          <w:rFonts w:ascii="Times New Roman" w:hAnsi="Times New Roman"/>
          <w:sz w:val="24"/>
          <w:szCs w:val="24"/>
          <w:lang w:val="ru-RU"/>
        </w:rPr>
        <w:lastRenderedPageBreak/>
        <w:tab/>
      </w:r>
    </w:p>
    <w:p w:rsidR="00666B53" w:rsidRPr="001D7850" w:rsidRDefault="00666B53" w:rsidP="00EB3345">
      <w:pPr>
        <w:rPr>
          <w:lang w:val="ru-RU"/>
        </w:rPr>
      </w:pPr>
    </w:p>
    <w:sectPr w:rsidR="00666B53" w:rsidRPr="001D7850" w:rsidSect="002C422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8CB" w:rsidRDefault="001728CB" w:rsidP="002C422B">
      <w:pPr>
        <w:spacing w:after="0" w:line="240" w:lineRule="auto"/>
      </w:pPr>
      <w:r>
        <w:separator/>
      </w:r>
    </w:p>
  </w:endnote>
  <w:endnote w:type="continuationSeparator" w:id="0">
    <w:p w:rsidR="001728CB" w:rsidRDefault="001728CB" w:rsidP="002C4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8CB" w:rsidRDefault="001728CB" w:rsidP="002C422B">
      <w:pPr>
        <w:spacing w:after="0" w:line="240" w:lineRule="auto"/>
      </w:pPr>
      <w:r>
        <w:separator/>
      </w:r>
    </w:p>
  </w:footnote>
  <w:footnote w:type="continuationSeparator" w:id="0">
    <w:p w:rsidR="001728CB" w:rsidRDefault="001728CB" w:rsidP="002C422B">
      <w:pPr>
        <w:spacing w:after="0" w:line="240" w:lineRule="auto"/>
      </w:pPr>
      <w:r>
        <w:continuationSeparator/>
      </w:r>
    </w:p>
  </w:footnote>
  <w:footnote w:id="1">
    <w:p w:rsidR="002C422B" w:rsidRDefault="002C422B" w:rsidP="002C422B">
      <w:pPr>
        <w:pStyle w:val="affc"/>
      </w:pPr>
      <w:r>
        <w:rPr>
          <w:rStyle w:val="affe"/>
        </w:rPr>
        <w:footnoteRef/>
      </w:r>
      <w:r>
        <w:t xml:space="preserve"> Развернутое определение целей и задач долгосрочного развития, стратегию их достижения см. </w:t>
      </w:r>
      <w:proofErr w:type="gramStart"/>
      <w:r>
        <w:t>в  Концепции</w:t>
      </w:r>
      <w:proofErr w:type="gramEnd"/>
      <w:r>
        <w:t xml:space="preserve"> долгосрочного развития Российской Федерации на период до 2020 года.</w:t>
      </w:r>
    </w:p>
  </w:footnote>
  <w:footnote w:id="2">
    <w:p w:rsidR="002C422B" w:rsidRDefault="002C422B" w:rsidP="002C422B">
      <w:pPr>
        <w:pStyle w:val="affc"/>
      </w:pPr>
      <w:r>
        <w:rPr>
          <w:rStyle w:val="affe"/>
        </w:rPr>
        <w:footnoteRef/>
      </w:r>
      <w:r>
        <w:t xml:space="preserve"> Развернутое определение целей и задач долгосрочного развития, стратегию их достижения см. </w:t>
      </w:r>
      <w:proofErr w:type="gramStart"/>
      <w:r>
        <w:t>в  Концепции</w:t>
      </w:r>
      <w:proofErr w:type="gramEnd"/>
      <w:r>
        <w:t xml:space="preserve"> долгосрочного развития Российской Федерации на период до 2020 года.</w:t>
      </w:r>
    </w:p>
  </w:footnote>
  <w:footnote w:id="3">
    <w:p w:rsidR="002C422B" w:rsidRDefault="002C422B" w:rsidP="002C422B">
      <w:pPr>
        <w:pStyle w:val="affc"/>
      </w:pPr>
      <w:r>
        <w:rPr>
          <w:rStyle w:val="affe"/>
        </w:rPr>
        <w:footnoteRef/>
      </w:r>
      <w:r>
        <w:t xml:space="preserve"> Развернутое определение целей и задач долгосрочного развития, стратегию их достижения см. </w:t>
      </w:r>
      <w:proofErr w:type="gramStart"/>
      <w:r>
        <w:t>в  Концепции</w:t>
      </w:r>
      <w:proofErr w:type="gramEnd"/>
      <w:r>
        <w:t xml:space="preserve"> долгосрочного развития Российской Федерации на период до 2020 года.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6522FCE"/>
    <w:multiLevelType w:val="hybridMultilevel"/>
    <w:tmpl w:val="38A6A1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FD2E17"/>
    <w:multiLevelType w:val="hybridMultilevel"/>
    <w:tmpl w:val="A10608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70667EA"/>
    <w:multiLevelType w:val="hybridMultilevel"/>
    <w:tmpl w:val="940029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B2E07"/>
    <w:multiLevelType w:val="hybridMultilevel"/>
    <w:tmpl w:val="668C65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37447C"/>
    <w:multiLevelType w:val="hybridMultilevel"/>
    <w:tmpl w:val="2C228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A5CD7"/>
    <w:multiLevelType w:val="hybridMultilevel"/>
    <w:tmpl w:val="A52AB0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911A5"/>
    <w:multiLevelType w:val="hybridMultilevel"/>
    <w:tmpl w:val="3890570E"/>
    <w:lvl w:ilvl="0" w:tplc="0419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 w15:restartNumberingAfterBreak="0">
    <w:nsid w:val="35C7462F"/>
    <w:multiLevelType w:val="hybridMultilevel"/>
    <w:tmpl w:val="39EC99D4"/>
    <w:lvl w:ilvl="0" w:tplc="2AA2D8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7F15388"/>
    <w:multiLevelType w:val="hybridMultilevel"/>
    <w:tmpl w:val="B75CB7B4"/>
    <w:lvl w:ilvl="0" w:tplc="B928A85E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  <w:rPr>
        <w:rFonts w:cs="Times New Roman"/>
      </w:rPr>
    </w:lvl>
  </w:abstractNum>
  <w:abstractNum w:abstractNumId="15" w15:restartNumberingAfterBreak="0">
    <w:nsid w:val="44DA2201"/>
    <w:multiLevelType w:val="hybridMultilevel"/>
    <w:tmpl w:val="10585B2A"/>
    <w:lvl w:ilvl="0" w:tplc="4A2A8C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23847"/>
    <w:multiLevelType w:val="hybridMultilevel"/>
    <w:tmpl w:val="CA8620FC"/>
    <w:lvl w:ilvl="0" w:tplc="2AA2D8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497E3743"/>
    <w:multiLevelType w:val="hybridMultilevel"/>
    <w:tmpl w:val="6504DB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31C13B3"/>
    <w:multiLevelType w:val="hybridMultilevel"/>
    <w:tmpl w:val="CC14C6B2"/>
    <w:lvl w:ilvl="0" w:tplc="B928A85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A8F7713"/>
    <w:multiLevelType w:val="hybridMultilevel"/>
    <w:tmpl w:val="D006F6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EE550B6"/>
    <w:multiLevelType w:val="hybridMultilevel"/>
    <w:tmpl w:val="5F00D8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F2C6346"/>
    <w:multiLevelType w:val="hybridMultilevel"/>
    <w:tmpl w:val="A61E51EC"/>
    <w:lvl w:ilvl="0" w:tplc="B928A85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608B758A"/>
    <w:multiLevelType w:val="hybridMultilevel"/>
    <w:tmpl w:val="163AF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085CB3"/>
    <w:multiLevelType w:val="hybridMultilevel"/>
    <w:tmpl w:val="EAAAF9F6"/>
    <w:lvl w:ilvl="0" w:tplc="0419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24" w15:restartNumberingAfterBreak="0">
    <w:nsid w:val="79AC1FDA"/>
    <w:multiLevelType w:val="hybridMultilevel"/>
    <w:tmpl w:val="50BC8FAA"/>
    <w:lvl w:ilvl="0" w:tplc="B928A85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1"/>
  </w:num>
  <w:num w:numId="8">
    <w:abstractNumId w:val="8"/>
  </w:num>
  <w:num w:numId="9">
    <w:abstractNumId w:val="22"/>
  </w:num>
  <w:num w:numId="10">
    <w:abstractNumId w:val="20"/>
  </w:num>
  <w:num w:numId="11">
    <w:abstractNumId w:val="7"/>
  </w:num>
  <w:num w:numId="12">
    <w:abstractNumId w:val="17"/>
  </w:num>
  <w:num w:numId="13">
    <w:abstractNumId w:val="6"/>
  </w:num>
  <w:num w:numId="14">
    <w:abstractNumId w:val="19"/>
  </w:num>
  <w:num w:numId="15">
    <w:abstractNumId w:val="9"/>
  </w:num>
  <w:num w:numId="16">
    <w:abstractNumId w:val="16"/>
  </w:num>
  <w:num w:numId="17">
    <w:abstractNumId w:val="13"/>
  </w:num>
  <w:num w:numId="18">
    <w:abstractNumId w:val="21"/>
  </w:num>
  <w:num w:numId="19">
    <w:abstractNumId w:val="18"/>
  </w:num>
  <w:num w:numId="20">
    <w:abstractNumId w:val="14"/>
  </w:num>
  <w:num w:numId="21">
    <w:abstractNumId w:val="24"/>
  </w:num>
  <w:num w:numId="22">
    <w:abstractNumId w:val="12"/>
  </w:num>
  <w:num w:numId="23">
    <w:abstractNumId w:val="23"/>
  </w:num>
  <w:num w:numId="24">
    <w:abstractNumId w:val="15"/>
  </w:num>
  <w:num w:numId="25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6A2F"/>
    <w:rsid w:val="00000B3E"/>
    <w:rsid w:val="00010B72"/>
    <w:rsid w:val="00030F1E"/>
    <w:rsid w:val="000527F9"/>
    <w:rsid w:val="000C4614"/>
    <w:rsid w:val="00124587"/>
    <w:rsid w:val="00125488"/>
    <w:rsid w:val="001728CB"/>
    <w:rsid w:val="001C0A80"/>
    <w:rsid w:val="001C32FC"/>
    <w:rsid w:val="001D3C08"/>
    <w:rsid w:val="001D7850"/>
    <w:rsid w:val="002866CE"/>
    <w:rsid w:val="00290349"/>
    <w:rsid w:val="002C2FBE"/>
    <w:rsid w:val="002C422B"/>
    <w:rsid w:val="002E15E5"/>
    <w:rsid w:val="002E63C3"/>
    <w:rsid w:val="002F2F9D"/>
    <w:rsid w:val="00344B6B"/>
    <w:rsid w:val="00375354"/>
    <w:rsid w:val="003C0339"/>
    <w:rsid w:val="003E610A"/>
    <w:rsid w:val="003F07E2"/>
    <w:rsid w:val="003F3EBA"/>
    <w:rsid w:val="00430C70"/>
    <w:rsid w:val="0044410A"/>
    <w:rsid w:val="004504D1"/>
    <w:rsid w:val="004707D1"/>
    <w:rsid w:val="00475CBE"/>
    <w:rsid w:val="00481831"/>
    <w:rsid w:val="005262AD"/>
    <w:rsid w:val="005359A1"/>
    <w:rsid w:val="00557763"/>
    <w:rsid w:val="00563255"/>
    <w:rsid w:val="005A1333"/>
    <w:rsid w:val="005A2CB4"/>
    <w:rsid w:val="005B6F9D"/>
    <w:rsid w:val="005C5185"/>
    <w:rsid w:val="005C7D00"/>
    <w:rsid w:val="005D06E4"/>
    <w:rsid w:val="005D093C"/>
    <w:rsid w:val="005D7013"/>
    <w:rsid w:val="0063779B"/>
    <w:rsid w:val="00637D82"/>
    <w:rsid w:val="00652EF1"/>
    <w:rsid w:val="00666B53"/>
    <w:rsid w:val="006763A7"/>
    <w:rsid w:val="00691506"/>
    <w:rsid w:val="00701DA9"/>
    <w:rsid w:val="00701F65"/>
    <w:rsid w:val="00724951"/>
    <w:rsid w:val="007549B4"/>
    <w:rsid w:val="007561DE"/>
    <w:rsid w:val="00762632"/>
    <w:rsid w:val="00783906"/>
    <w:rsid w:val="00783BD5"/>
    <w:rsid w:val="007A5DBA"/>
    <w:rsid w:val="007B5D11"/>
    <w:rsid w:val="007B6575"/>
    <w:rsid w:val="007B6667"/>
    <w:rsid w:val="007E32E5"/>
    <w:rsid w:val="007E7C16"/>
    <w:rsid w:val="007F1595"/>
    <w:rsid w:val="00813BD8"/>
    <w:rsid w:val="008315AF"/>
    <w:rsid w:val="00890D79"/>
    <w:rsid w:val="008978A0"/>
    <w:rsid w:val="008E4ABA"/>
    <w:rsid w:val="009021D9"/>
    <w:rsid w:val="009069CA"/>
    <w:rsid w:val="00906D56"/>
    <w:rsid w:val="009262BD"/>
    <w:rsid w:val="009660C4"/>
    <w:rsid w:val="00995F27"/>
    <w:rsid w:val="009A5057"/>
    <w:rsid w:val="009A766E"/>
    <w:rsid w:val="009D5439"/>
    <w:rsid w:val="00A10152"/>
    <w:rsid w:val="00A12928"/>
    <w:rsid w:val="00A34E32"/>
    <w:rsid w:val="00A36A2F"/>
    <w:rsid w:val="00AB1824"/>
    <w:rsid w:val="00B41948"/>
    <w:rsid w:val="00B435AE"/>
    <w:rsid w:val="00B44E58"/>
    <w:rsid w:val="00B4761D"/>
    <w:rsid w:val="00B47717"/>
    <w:rsid w:val="00B94E70"/>
    <w:rsid w:val="00B96007"/>
    <w:rsid w:val="00B972BF"/>
    <w:rsid w:val="00BA45F5"/>
    <w:rsid w:val="00BB5F86"/>
    <w:rsid w:val="00BD3F49"/>
    <w:rsid w:val="00BD7C5E"/>
    <w:rsid w:val="00BF614F"/>
    <w:rsid w:val="00C14448"/>
    <w:rsid w:val="00C26655"/>
    <w:rsid w:val="00C30117"/>
    <w:rsid w:val="00C51DAC"/>
    <w:rsid w:val="00C6332C"/>
    <w:rsid w:val="00C73F8D"/>
    <w:rsid w:val="00CA47E9"/>
    <w:rsid w:val="00CD01B2"/>
    <w:rsid w:val="00D33783"/>
    <w:rsid w:val="00D74A11"/>
    <w:rsid w:val="00DA3001"/>
    <w:rsid w:val="00DA4B8C"/>
    <w:rsid w:val="00E43959"/>
    <w:rsid w:val="00E527C9"/>
    <w:rsid w:val="00E92B6D"/>
    <w:rsid w:val="00EA350A"/>
    <w:rsid w:val="00EB3345"/>
    <w:rsid w:val="00EE56F7"/>
    <w:rsid w:val="00F07392"/>
    <w:rsid w:val="00F113B5"/>
    <w:rsid w:val="00F132D0"/>
    <w:rsid w:val="00F44D3E"/>
    <w:rsid w:val="00F54ACE"/>
    <w:rsid w:val="00F625E2"/>
    <w:rsid w:val="00F64000"/>
    <w:rsid w:val="00FA1A4C"/>
    <w:rsid w:val="00FB6956"/>
    <w:rsid w:val="00FE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B94F9E"/>
  <w15:docId w15:val="{8F75DEB8-0B13-4725-8156-61D47B37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5359A1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styleId="1">
    <w:name w:val="heading 1"/>
    <w:basedOn w:val="a1"/>
    <w:next w:val="a1"/>
    <w:link w:val="10"/>
    <w:uiPriority w:val="99"/>
    <w:qFormat/>
    <w:rsid w:val="005359A1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21">
    <w:name w:val="heading 2"/>
    <w:basedOn w:val="a1"/>
    <w:next w:val="a1"/>
    <w:link w:val="22"/>
    <w:uiPriority w:val="99"/>
    <w:qFormat/>
    <w:rsid w:val="005359A1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31">
    <w:name w:val="heading 3"/>
    <w:basedOn w:val="a1"/>
    <w:next w:val="a1"/>
    <w:link w:val="32"/>
    <w:uiPriority w:val="99"/>
    <w:qFormat/>
    <w:rsid w:val="005359A1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4">
    <w:name w:val="heading 4"/>
    <w:basedOn w:val="a1"/>
    <w:next w:val="a1"/>
    <w:link w:val="40"/>
    <w:uiPriority w:val="99"/>
    <w:qFormat/>
    <w:rsid w:val="005359A1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5">
    <w:name w:val="heading 5"/>
    <w:basedOn w:val="a1"/>
    <w:next w:val="a1"/>
    <w:link w:val="50"/>
    <w:uiPriority w:val="99"/>
    <w:qFormat/>
    <w:rsid w:val="005359A1"/>
    <w:pPr>
      <w:keepNext/>
      <w:keepLines/>
      <w:spacing w:before="200" w:after="0"/>
      <w:outlineLvl w:val="4"/>
    </w:pPr>
    <w:rPr>
      <w:rFonts w:ascii="Calibri Light" w:hAnsi="Calibri Light"/>
      <w:color w:val="1F3763"/>
    </w:rPr>
  </w:style>
  <w:style w:type="paragraph" w:styleId="6">
    <w:name w:val="heading 6"/>
    <w:basedOn w:val="a1"/>
    <w:next w:val="a1"/>
    <w:link w:val="60"/>
    <w:uiPriority w:val="99"/>
    <w:qFormat/>
    <w:rsid w:val="005359A1"/>
    <w:pPr>
      <w:keepNext/>
      <w:keepLines/>
      <w:spacing w:before="200" w:after="0"/>
      <w:outlineLvl w:val="5"/>
    </w:pPr>
    <w:rPr>
      <w:rFonts w:ascii="Calibri Light" w:hAnsi="Calibri Light"/>
      <w:i/>
      <w:iCs/>
      <w:color w:val="1F3763"/>
    </w:rPr>
  </w:style>
  <w:style w:type="paragraph" w:styleId="7">
    <w:name w:val="heading 7"/>
    <w:basedOn w:val="a1"/>
    <w:next w:val="a1"/>
    <w:link w:val="70"/>
    <w:uiPriority w:val="99"/>
    <w:qFormat/>
    <w:rsid w:val="005359A1"/>
    <w:pPr>
      <w:keepNext/>
      <w:keepLines/>
      <w:spacing w:before="200" w:after="0"/>
      <w:outlineLvl w:val="6"/>
    </w:pPr>
    <w:rPr>
      <w:rFonts w:ascii="Calibri Light" w:hAnsi="Calibri Light"/>
      <w:i/>
      <w:iCs/>
      <w:color w:val="404040"/>
    </w:rPr>
  </w:style>
  <w:style w:type="paragraph" w:styleId="8">
    <w:name w:val="heading 8"/>
    <w:basedOn w:val="a1"/>
    <w:next w:val="a1"/>
    <w:link w:val="80"/>
    <w:uiPriority w:val="99"/>
    <w:qFormat/>
    <w:rsid w:val="005359A1"/>
    <w:pPr>
      <w:keepNext/>
      <w:keepLines/>
      <w:spacing w:before="200" w:after="0"/>
      <w:outlineLvl w:val="7"/>
    </w:pPr>
    <w:rPr>
      <w:rFonts w:ascii="Calibri Light" w:hAnsi="Calibri Light"/>
      <w:color w:val="4472C4"/>
      <w:sz w:val="20"/>
      <w:szCs w:val="20"/>
    </w:rPr>
  </w:style>
  <w:style w:type="paragraph" w:styleId="9">
    <w:name w:val="heading 9"/>
    <w:basedOn w:val="a1"/>
    <w:next w:val="a1"/>
    <w:link w:val="90"/>
    <w:uiPriority w:val="99"/>
    <w:qFormat/>
    <w:rsid w:val="005359A1"/>
    <w:pPr>
      <w:keepNext/>
      <w:keepLines/>
      <w:spacing w:before="200" w:after="0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359A1"/>
    <w:rPr>
      <w:rFonts w:ascii="Calibri Light" w:hAnsi="Calibri Light" w:cs="Times New Roman"/>
      <w:b/>
      <w:bCs/>
      <w:color w:val="2F5496"/>
      <w:sz w:val="28"/>
      <w:szCs w:val="28"/>
      <w:lang w:val="en-US"/>
    </w:rPr>
  </w:style>
  <w:style w:type="character" w:customStyle="1" w:styleId="22">
    <w:name w:val="Заголовок 2 Знак"/>
    <w:link w:val="21"/>
    <w:uiPriority w:val="99"/>
    <w:semiHidden/>
    <w:locked/>
    <w:rsid w:val="005359A1"/>
    <w:rPr>
      <w:rFonts w:ascii="Calibri Light" w:hAnsi="Calibri Light" w:cs="Times New Roman"/>
      <w:b/>
      <w:bCs/>
      <w:color w:val="4472C4"/>
      <w:sz w:val="26"/>
      <w:szCs w:val="26"/>
      <w:lang w:val="en-US"/>
    </w:rPr>
  </w:style>
  <w:style w:type="character" w:customStyle="1" w:styleId="32">
    <w:name w:val="Заголовок 3 Знак"/>
    <w:link w:val="31"/>
    <w:uiPriority w:val="99"/>
    <w:semiHidden/>
    <w:locked/>
    <w:rsid w:val="005359A1"/>
    <w:rPr>
      <w:rFonts w:ascii="Calibri Light" w:hAnsi="Calibri Light" w:cs="Times New Roman"/>
      <w:b/>
      <w:bCs/>
      <w:color w:val="4472C4"/>
      <w:lang w:val="en-US"/>
    </w:rPr>
  </w:style>
  <w:style w:type="character" w:customStyle="1" w:styleId="40">
    <w:name w:val="Заголовок 4 Знак"/>
    <w:link w:val="4"/>
    <w:uiPriority w:val="99"/>
    <w:semiHidden/>
    <w:locked/>
    <w:rsid w:val="005359A1"/>
    <w:rPr>
      <w:rFonts w:ascii="Calibri Light" w:hAnsi="Calibri Light" w:cs="Times New Roman"/>
      <w:b/>
      <w:bCs/>
      <w:i/>
      <w:iCs/>
      <w:color w:val="4472C4"/>
      <w:lang w:val="en-US"/>
    </w:rPr>
  </w:style>
  <w:style w:type="character" w:customStyle="1" w:styleId="50">
    <w:name w:val="Заголовок 5 Знак"/>
    <w:link w:val="5"/>
    <w:uiPriority w:val="99"/>
    <w:semiHidden/>
    <w:locked/>
    <w:rsid w:val="005359A1"/>
    <w:rPr>
      <w:rFonts w:ascii="Calibri Light" w:hAnsi="Calibri Light" w:cs="Times New Roman"/>
      <w:color w:val="1F3763"/>
      <w:lang w:val="en-US"/>
    </w:rPr>
  </w:style>
  <w:style w:type="character" w:customStyle="1" w:styleId="60">
    <w:name w:val="Заголовок 6 Знак"/>
    <w:link w:val="6"/>
    <w:uiPriority w:val="99"/>
    <w:semiHidden/>
    <w:locked/>
    <w:rsid w:val="005359A1"/>
    <w:rPr>
      <w:rFonts w:ascii="Calibri Light" w:hAnsi="Calibri Light" w:cs="Times New Roman"/>
      <w:i/>
      <w:iCs/>
      <w:color w:val="1F3763"/>
      <w:lang w:val="en-US"/>
    </w:rPr>
  </w:style>
  <w:style w:type="character" w:customStyle="1" w:styleId="70">
    <w:name w:val="Заголовок 7 Знак"/>
    <w:link w:val="7"/>
    <w:uiPriority w:val="99"/>
    <w:semiHidden/>
    <w:locked/>
    <w:rsid w:val="005359A1"/>
    <w:rPr>
      <w:rFonts w:ascii="Calibri Light" w:hAnsi="Calibri Light" w:cs="Times New Roman"/>
      <w:i/>
      <w:iCs/>
      <w:color w:val="404040"/>
      <w:lang w:val="en-US"/>
    </w:rPr>
  </w:style>
  <w:style w:type="character" w:customStyle="1" w:styleId="80">
    <w:name w:val="Заголовок 8 Знак"/>
    <w:link w:val="8"/>
    <w:uiPriority w:val="99"/>
    <w:semiHidden/>
    <w:locked/>
    <w:rsid w:val="005359A1"/>
    <w:rPr>
      <w:rFonts w:ascii="Calibri Light" w:hAnsi="Calibri Light" w:cs="Times New Roman"/>
      <w:color w:val="4472C4"/>
      <w:sz w:val="20"/>
      <w:szCs w:val="20"/>
      <w:lang w:val="en-US"/>
    </w:rPr>
  </w:style>
  <w:style w:type="character" w:customStyle="1" w:styleId="90">
    <w:name w:val="Заголовок 9 Знак"/>
    <w:link w:val="9"/>
    <w:uiPriority w:val="99"/>
    <w:semiHidden/>
    <w:locked/>
    <w:rsid w:val="005359A1"/>
    <w:rPr>
      <w:rFonts w:ascii="Calibri Light" w:hAnsi="Calibri Light" w:cs="Times New Roman"/>
      <w:i/>
      <w:iCs/>
      <w:color w:val="404040"/>
      <w:sz w:val="20"/>
      <w:szCs w:val="20"/>
      <w:lang w:val="en-US"/>
    </w:rPr>
  </w:style>
  <w:style w:type="paragraph" w:customStyle="1" w:styleId="msonormal0">
    <w:name w:val="msonormal"/>
    <w:basedOn w:val="a1"/>
    <w:uiPriority w:val="99"/>
    <w:rsid w:val="005359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5">
    <w:name w:val="header"/>
    <w:basedOn w:val="a1"/>
    <w:link w:val="a6"/>
    <w:uiPriority w:val="99"/>
    <w:semiHidden/>
    <w:rsid w:val="005359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5359A1"/>
    <w:rPr>
      <w:rFonts w:eastAsia="Times New Roman" w:cs="Times New Roman"/>
      <w:lang w:val="en-US"/>
    </w:rPr>
  </w:style>
  <w:style w:type="paragraph" w:styleId="a7">
    <w:name w:val="footer"/>
    <w:basedOn w:val="a1"/>
    <w:link w:val="a8"/>
    <w:uiPriority w:val="99"/>
    <w:semiHidden/>
    <w:rsid w:val="005359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5359A1"/>
    <w:rPr>
      <w:rFonts w:eastAsia="Times New Roman" w:cs="Times New Roman"/>
      <w:lang w:val="en-US"/>
    </w:rPr>
  </w:style>
  <w:style w:type="paragraph" w:styleId="a9">
    <w:name w:val="caption"/>
    <w:basedOn w:val="a1"/>
    <w:next w:val="a1"/>
    <w:uiPriority w:val="99"/>
    <w:qFormat/>
    <w:rsid w:val="005359A1"/>
    <w:pPr>
      <w:spacing w:line="240" w:lineRule="auto"/>
    </w:pPr>
    <w:rPr>
      <w:b/>
      <w:bCs/>
      <w:color w:val="4472C4"/>
      <w:sz w:val="18"/>
      <w:szCs w:val="18"/>
    </w:rPr>
  </w:style>
  <w:style w:type="paragraph" w:styleId="aa">
    <w:name w:val="macro"/>
    <w:link w:val="ab"/>
    <w:uiPriority w:val="99"/>
    <w:semiHidden/>
    <w:rsid w:val="005359A1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="Times New Roman" w:hAnsi="Courier"/>
      <w:lang w:val="en-US" w:eastAsia="en-US"/>
    </w:rPr>
  </w:style>
  <w:style w:type="character" w:customStyle="1" w:styleId="ab">
    <w:name w:val="Текст макроса Знак"/>
    <w:link w:val="aa"/>
    <w:uiPriority w:val="99"/>
    <w:semiHidden/>
    <w:locked/>
    <w:rsid w:val="005359A1"/>
    <w:rPr>
      <w:rFonts w:ascii="Courier" w:hAnsi="Courier" w:cs="Times New Roman"/>
      <w:lang w:val="en-US" w:eastAsia="en-US" w:bidi="ar-SA"/>
    </w:rPr>
  </w:style>
  <w:style w:type="paragraph" w:styleId="ac">
    <w:name w:val="List"/>
    <w:basedOn w:val="a1"/>
    <w:uiPriority w:val="99"/>
    <w:semiHidden/>
    <w:rsid w:val="005359A1"/>
    <w:pPr>
      <w:ind w:left="360" w:hanging="360"/>
      <w:contextualSpacing/>
    </w:pPr>
  </w:style>
  <w:style w:type="paragraph" w:styleId="a0">
    <w:name w:val="List Bullet"/>
    <w:basedOn w:val="a1"/>
    <w:uiPriority w:val="99"/>
    <w:semiHidden/>
    <w:rsid w:val="005359A1"/>
    <w:pPr>
      <w:numPr>
        <w:numId w:val="1"/>
      </w:numPr>
      <w:contextualSpacing/>
    </w:pPr>
  </w:style>
  <w:style w:type="paragraph" w:styleId="a">
    <w:name w:val="List Number"/>
    <w:basedOn w:val="a1"/>
    <w:uiPriority w:val="99"/>
    <w:semiHidden/>
    <w:rsid w:val="005359A1"/>
    <w:pPr>
      <w:numPr>
        <w:numId w:val="2"/>
      </w:numPr>
      <w:contextualSpacing/>
    </w:pPr>
  </w:style>
  <w:style w:type="paragraph" w:styleId="23">
    <w:name w:val="List 2"/>
    <w:basedOn w:val="a1"/>
    <w:uiPriority w:val="99"/>
    <w:semiHidden/>
    <w:rsid w:val="005359A1"/>
    <w:pPr>
      <w:ind w:left="720" w:hanging="360"/>
      <w:contextualSpacing/>
    </w:pPr>
  </w:style>
  <w:style w:type="paragraph" w:styleId="33">
    <w:name w:val="List 3"/>
    <w:basedOn w:val="a1"/>
    <w:uiPriority w:val="99"/>
    <w:semiHidden/>
    <w:rsid w:val="005359A1"/>
    <w:pPr>
      <w:ind w:left="1080" w:hanging="360"/>
      <w:contextualSpacing/>
    </w:pPr>
  </w:style>
  <w:style w:type="paragraph" w:styleId="20">
    <w:name w:val="List Bullet 2"/>
    <w:basedOn w:val="a1"/>
    <w:uiPriority w:val="99"/>
    <w:semiHidden/>
    <w:rsid w:val="005359A1"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semiHidden/>
    <w:rsid w:val="005359A1"/>
    <w:pPr>
      <w:numPr>
        <w:numId w:val="4"/>
      </w:numPr>
      <w:contextualSpacing/>
    </w:pPr>
  </w:style>
  <w:style w:type="paragraph" w:styleId="2">
    <w:name w:val="List Number 2"/>
    <w:basedOn w:val="a1"/>
    <w:uiPriority w:val="99"/>
    <w:semiHidden/>
    <w:rsid w:val="005359A1"/>
    <w:pPr>
      <w:numPr>
        <w:numId w:val="5"/>
      </w:numPr>
      <w:contextualSpacing/>
    </w:pPr>
  </w:style>
  <w:style w:type="paragraph" w:styleId="3">
    <w:name w:val="List Number 3"/>
    <w:basedOn w:val="a1"/>
    <w:uiPriority w:val="99"/>
    <w:semiHidden/>
    <w:rsid w:val="005359A1"/>
    <w:pPr>
      <w:numPr>
        <w:numId w:val="6"/>
      </w:numPr>
      <w:contextualSpacing/>
    </w:pPr>
  </w:style>
  <w:style w:type="paragraph" w:styleId="ad">
    <w:name w:val="Title"/>
    <w:basedOn w:val="a1"/>
    <w:next w:val="a1"/>
    <w:link w:val="ae"/>
    <w:uiPriority w:val="99"/>
    <w:qFormat/>
    <w:rsid w:val="005359A1"/>
    <w:pPr>
      <w:pBdr>
        <w:bottom w:val="single" w:sz="8" w:space="4" w:color="4472C4"/>
      </w:pBdr>
      <w:spacing w:after="300" w:line="240" w:lineRule="auto"/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99"/>
    <w:locked/>
    <w:rsid w:val="005359A1"/>
    <w:rPr>
      <w:rFonts w:ascii="Calibri Light" w:hAnsi="Calibri Light" w:cs="Times New Roman"/>
      <w:color w:val="323E4F"/>
      <w:spacing w:val="5"/>
      <w:kern w:val="28"/>
      <w:sz w:val="52"/>
      <w:szCs w:val="52"/>
      <w:lang w:val="en-US"/>
    </w:rPr>
  </w:style>
  <w:style w:type="paragraph" w:styleId="af">
    <w:name w:val="Body Text"/>
    <w:basedOn w:val="a1"/>
    <w:link w:val="af0"/>
    <w:uiPriority w:val="99"/>
    <w:semiHidden/>
    <w:rsid w:val="005359A1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locked/>
    <w:rsid w:val="005359A1"/>
    <w:rPr>
      <w:rFonts w:eastAsia="Times New Roman" w:cs="Times New Roman"/>
      <w:lang w:val="en-US"/>
    </w:rPr>
  </w:style>
  <w:style w:type="paragraph" w:styleId="af1">
    <w:name w:val="List Continue"/>
    <w:basedOn w:val="a1"/>
    <w:uiPriority w:val="99"/>
    <w:semiHidden/>
    <w:rsid w:val="005359A1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semiHidden/>
    <w:rsid w:val="005359A1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semiHidden/>
    <w:rsid w:val="005359A1"/>
    <w:pPr>
      <w:spacing w:after="120"/>
      <w:ind w:left="1080"/>
      <w:contextualSpacing/>
    </w:pPr>
  </w:style>
  <w:style w:type="paragraph" w:styleId="af2">
    <w:name w:val="Subtitle"/>
    <w:basedOn w:val="a1"/>
    <w:next w:val="a1"/>
    <w:link w:val="af3"/>
    <w:uiPriority w:val="99"/>
    <w:qFormat/>
    <w:rsid w:val="005359A1"/>
    <w:rPr>
      <w:rFonts w:ascii="Calibri Light" w:hAnsi="Calibri Light"/>
      <w:i/>
      <w:iCs/>
      <w:color w:val="4472C4"/>
      <w:spacing w:val="15"/>
      <w:sz w:val="24"/>
      <w:szCs w:val="24"/>
    </w:rPr>
  </w:style>
  <w:style w:type="character" w:customStyle="1" w:styleId="af3">
    <w:name w:val="Подзаголовок Знак"/>
    <w:link w:val="af2"/>
    <w:uiPriority w:val="99"/>
    <w:locked/>
    <w:rsid w:val="005359A1"/>
    <w:rPr>
      <w:rFonts w:ascii="Calibri Light" w:hAnsi="Calibri Light" w:cs="Times New Roman"/>
      <w:i/>
      <w:iCs/>
      <w:color w:val="4472C4"/>
      <w:spacing w:val="15"/>
      <w:sz w:val="24"/>
      <w:szCs w:val="24"/>
      <w:lang w:val="en-US"/>
    </w:rPr>
  </w:style>
  <w:style w:type="paragraph" w:styleId="25">
    <w:name w:val="Body Text 2"/>
    <w:basedOn w:val="a1"/>
    <w:link w:val="26"/>
    <w:uiPriority w:val="99"/>
    <w:semiHidden/>
    <w:rsid w:val="005359A1"/>
    <w:pPr>
      <w:spacing w:after="120" w:line="480" w:lineRule="auto"/>
    </w:pPr>
  </w:style>
  <w:style w:type="character" w:customStyle="1" w:styleId="26">
    <w:name w:val="Основной текст 2 Знак"/>
    <w:link w:val="25"/>
    <w:uiPriority w:val="99"/>
    <w:semiHidden/>
    <w:locked/>
    <w:rsid w:val="005359A1"/>
    <w:rPr>
      <w:rFonts w:eastAsia="Times New Roman" w:cs="Times New Roman"/>
      <w:lang w:val="en-US"/>
    </w:rPr>
  </w:style>
  <w:style w:type="paragraph" w:styleId="35">
    <w:name w:val="Body Text 3"/>
    <w:basedOn w:val="a1"/>
    <w:link w:val="36"/>
    <w:uiPriority w:val="99"/>
    <w:semiHidden/>
    <w:rsid w:val="005359A1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uiPriority w:val="99"/>
    <w:semiHidden/>
    <w:locked/>
    <w:rsid w:val="005359A1"/>
    <w:rPr>
      <w:rFonts w:eastAsia="Times New Roman" w:cs="Times New Roman"/>
      <w:sz w:val="16"/>
      <w:szCs w:val="16"/>
      <w:lang w:val="en-US"/>
    </w:rPr>
  </w:style>
  <w:style w:type="paragraph" w:styleId="af4">
    <w:name w:val="No Spacing"/>
    <w:link w:val="af5"/>
    <w:uiPriority w:val="1"/>
    <w:qFormat/>
    <w:rsid w:val="005359A1"/>
    <w:rPr>
      <w:rFonts w:eastAsia="Times New Roman"/>
      <w:sz w:val="22"/>
      <w:szCs w:val="22"/>
      <w:lang w:val="en-US" w:eastAsia="en-US"/>
    </w:rPr>
  </w:style>
  <w:style w:type="paragraph" w:styleId="af6">
    <w:name w:val="List Paragraph"/>
    <w:basedOn w:val="a1"/>
    <w:link w:val="af7"/>
    <w:uiPriority w:val="99"/>
    <w:qFormat/>
    <w:rsid w:val="005359A1"/>
    <w:pPr>
      <w:ind w:left="720"/>
      <w:contextualSpacing/>
    </w:pPr>
    <w:rPr>
      <w:rFonts w:eastAsia="Calibri"/>
      <w:szCs w:val="20"/>
    </w:rPr>
  </w:style>
  <w:style w:type="paragraph" w:styleId="27">
    <w:name w:val="Quote"/>
    <w:basedOn w:val="a1"/>
    <w:next w:val="a1"/>
    <w:link w:val="28"/>
    <w:uiPriority w:val="99"/>
    <w:qFormat/>
    <w:rsid w:val="005359A1"/>
    <w:rPr>
      <w:i/>
      <w:iCs/>
      <w:color w:val="000000"/>
    </w:rPr>
  </w:style>
  <w:style w:type="character" w:customStyle="1" w:styleId="28">
    <w:name w:val="Цитата 2 Знак"/>
    <w:link w:val="27"/>
    <w:uiPriority w:val="99"/>
    <w:locked/>
    <w:rsid w:val="005359A1"/>
    <w:rPr>
      <w:rFonts w:eastAsia="Times New Roman" w:cs="Times New Roman"/>
      <w:i/>
      <w:iCs/>
      <w:color w:val="000000"/>
      <w:lang w:val="en-US"/>
    </w:rPr>
  </w:style>
  <w:style w:type="paragraph" w:styleId="af8">
    <w:name w:val="Intense Quote"/>
    <w:basedOn w:val="a1"/>
    <w:next w:val="a1"/>
    <w:link w:val="af9"/>
    <w:uiPriority w:val="99"/>
    <w:qFormat/>
    <w:rsid w:val="005359A1"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af9">
    <w:name w:val="Выделенная цитата Знак"/>
    <w:link w:val="af8"/>
    <w:uiPriority w:val="99"/>
    <w:locked/>
    <w:rsid w:val="005359A1"/>
    <w:rPr>
      <w:rFonts w:eastAsia="Times New Roman" w:cs="Times New Roman"/>
      <w:b/>
      <w:bCs/>
      <w:i/>
      <w:iCs/>
      <w:color w:val="4472C4"/>
      <w:lang w:val="en-US"/>
    </w:rPr>
  </w:style>
  <w:style w:type="paragraph" w:styleId="afa">
    <w:name w:val="TOC Heading"/>
    <w:basedOn w:val="1"/>
    <w:next w:val="a1"/>
    <w:uiPriority w:val="99"/>
    <w:qFormat/>
    <w:rsid w:val="005359A1"/>
    <w:pPr>
      <w:outlineLvl w:val="9"/>
    </w:pPr>
  </w:style>
  <w:style w:type="character" w:styleId="afb">
    <w:name w:val="Subtle Emphasis"/>
    <w:uiPriority w:val="99"/>
    <w:qFormat/>
    <w:rsid w:val="005359A1"/>
    <w:rPr>
      <w:rFonts w:cs="Times New Roman"/>
      <w:i/>
      <w:iCs/>
      <w:color w:val="808080"/>
    </w:rPr>
  </w:style>
  <w:style w:type="character" w:styleId="afc">
    <w:name w:val="Intense Emphasis"/>
    <w:uiPriority w:val="99"/>
    <w:qFormat/>
    <w:rsid w:val="005359A1"/>
    <w:rPr>
      <w:rFonts w:cs="Times New Roman"/>
      <w:b/>
      <w:bCs/>
      <w:i/>
      <w:iCs/>
      <w:color w:val="4472C4"/>
    </w:rPr>
  </w:style>
  <w:style w:type="character" w:styleId="afd">
    <w:name w:val="Subtle Reference"/>
    <w:uiPriority w:val="99"/>
    <w:qFormat/>
    <w:rsid w:val="005359A1"/>
    <w:rPr>
      <w:rFonts w:cs="Times New Roman"/>
      <w:smallCaps/>
      <w:color w:val="ED7D31"/>
      <w:u w:val="single"/>
    </w:rPr>
  </w:style>
  <w:style w:type="character" w:styleId="afe">
    <w:name w:val="Intense Reference"/>
    <w:uiPriority w:val="99"/>
    <w:qFormat/>
    <w:rsid w:val="005359A1"/>
    <w:rPr>
      <w:rFonts w:cs="Times New Roman"/>
      <w:b/>
      <w:bCs/>
      <w:smallCaps/>
      <w:color w:val="ED7D31"/>
      <w:spacing w:val="5"/>
      <w:u w:val="single"/>
    </w:rPr>
  </w:style>
  <w:style w:type="character" w:styleId="aff">
    <w:name w:val="Book Title"/>
    <w:uiPriority w:val="99"/>
    <w:qFormat/>
    <w:rsid w:val="005359A1"/>
    <w:rPr>
      <w:rFonts w:cs="Times New Roman"/>
      <w:b/>
      <w:bCs/>
      <w:smallCaps/>
      <w:spacing w:val="5"/>
    </w:rPr>
  </w:style>
  <w:style w:type="table" w:styleId="aff0">
    <w:name w:val="Table Grid"/>
    <w:basedOn w:val="a3"/>
    <w:uiPriority w:val="99"/>
    <w:rsid w:val="005359A1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99"/>
    <w:semiHidden/>
    <w:rsid w:val="005359A1"/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aff2">
    <w:name w:val="Light List"/>
    <w:basedOn w:val="a3"/>
    <w:uiPriority w:val="99"/>
    <w:semiHidden/>
    <w:rsid w:val="005359A1"/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aff3">
    <w:name w:val="Light Grid"/>
    <w:basedOn w:val="a3"/>
    <w:uiPriority w:val="99"/>
    <w:semiHidden/>
    <w:rsid w:val="005359A1"/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Lines="0" w:beforeAutospacing="0" w:afterLines="0" w:afterAutospacing="0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Lines="0" w:beforeAutospacing="0" w:afterLines="0" w:afterAutospacing="0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11">
    <w:name w:val="Medium Shading 1"/>
    <w:basedOn w:val="a3"/>
    <w:uiPriority w:val="99"/>
    <w:semiHidden/>
    <w:rsid w:val="005359A1"/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99"/>
    <w:semiHidden/>
    <w:rsid w:val="005359A1"/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Lines="0" w:beforeAutospacing="0" w:afterLines="0" w:afterAutospacing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99"/>
    <w:semiHidden/>
    <w:rsid w:val="005359A1"/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rFonts w:cs="Times New Roman"/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0C0C0"/>
      </w:tcPr>
    </w:tblStylePr>
  </w:style>
  <w:style w:type="table" w:styleId="2a">
    <w:name w:val="Medium List 2"/>
    <w:basedOn w:val="a3"/>
    <w:uiPriority w:val="99"/>
    <w:semiHidden/>
    <w:rsid w:val="005359A1"/>
    <w:rPr>
      <w:rFonts w:ascii="Calibri Light" w:eastAsia="Times New Roman" w:hAnsi="Calibri Light"/>
      <w:color w:val="000000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99"/>
    <w:semiHidden/>
    <w:rsid w:val="005359A1"/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styleId="2b">
    <w:name w:val="Medium Grid 2"/>
    <w:basedOn w:val="a3"/>
    <w:uiPriority w:val="99"/>
    <w:semiHidden/>
    <w:rsid w:val="005359A1"/>
    <w:rPr>
      <w:rFonts w:ascii="Calibri Light" w:eastAsia="Times New Roman" w:hAnsi="Calibri Light"/>
      <w:color w:val="000000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rFonts w:cs="Times New Roman"/>
        <w:b/>
        <w:bCs/>
        <w:color w:val="000000"/>
      </w:rPr>
      <w:tblPr/>
      <w:tcPr>
        <w:shd w:val="clear" w:color="auto" w:fill="E6E6E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37">
    <w:name w:val="Medium Grid 3"/>
    <w:basedOn w:val="a3"/>
    <w:uiPriority w:val="99"/>
    <w:semiHidden/>
    <w:rsid w:val="005359A1"/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aff4">
    <w:name w:val="Dark List"/>
    <w:basedOn w:val="a3"/>
    <w:uiPriority w:val="99"/>
    <w:semiHidden/>
    <w:rsid w:val="005359A1"/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000000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aff5">
    <w:name w:val="Colorful Shading"/>
    <w:basedOn w:val="a3"/>
    <w:uiPriority w:val="99"/>
    <w:semiHidden/>
    <w:rsid w:val="005359A1"/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999999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aff6">
    <w:name w:val="Colorful List"/>
    <w:basedOn w:val="a3"/>
    <w:uiPriority w:val="99"/>
    <w:semiHidden/>
    <w:rsid w:val="005359A1"/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E6E6E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rFonts w:cs="Times New Roman"/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styleId="aff7">
    <w:name w:val="Colorful Grid"/>
    <w:basedOn w:val="a3"/>
    <w:uiPriority w:val="99"/>
    <w:semiHidden/>
    <w:rsid w:val="005359A1"/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rFonts w:cs="Times New Roman"/>
        <w:b/>
        <w:bCs/>
      </w:rPr>
      <w:tblPr/>
      <w:tcPr>
        <w:shd w:val="clear" w:color="auto" w:fill="99999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999999"/>
      </w:tcPr>
    </w:tblStylePr>
    <w:tblStylePr w:type="firstCol">
      <w:rPr>
        <w:rFonts w:cs="Times New Roman"/>
        <w:color w:val="FFFFFF"/>
      </w:rPr>
      <w:tblPr/>
      <w:tcPr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styleId="-1">
    <w:name w:val="Light Shading Accent 1"/>
    <w:basedOn w:val="a3"/>
    <w:uiPriority w:val="99"/>
    <w:semiHidden/>
    <w:rsid w:val="005359A1"/>
    <w:rPr>
      <w:rFonts w:eastAsia="Times New Roman"/>
      <w:color w:val="2F5496"/>
      <w:lang w:val="en-US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-10">
    <w:name w:val="Light List Accent 1"/>
    <w:basedOn w:val="a3"/>
    <w:uiPriority w:val="99"/>
    <w:semiHidden/>
    <w:rsid w:val="005359A1"/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-11">
    <w:name w:val="Light Grid Accent 1"/>
    <w:basedOn w:val="a3"/>
    <w:uiPriority w:val="99"/>
    <w:semiHidden/>
    <w:rsid w:val="005359A1"/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Lines="0" w:beforeAutospacing="0" w:afterLines="0" w:afterAutospacing="0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Lines="0" w:beforeAutospacing="0" w:afterLines="0" w:afterAutospacing="0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rPr>
        <w:rFonts w:cs="Times New Roman"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rPr>
        <w:rFonts w:cs="Times New Roman"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1-1">
    <w:name w:val="Medium Shading 1 Accent 1"/>
    <w:basedOn w:val="a3"/>
    <w:uiPriority w:val="99"/>
    <w:semiHidden/>
    <w:rsid w:val="005359A1"/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0DBF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99"/>
    <w:semiHidden/>
    <w:rsid w:val="005359A1"/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Lines="0" w:beforeAutospacing="0" w:afterLines="0" w:afterAutospacing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10">
    <w:name w:val="Medium List 1 Accent 1"/>
    <w:basedOn w:val="a3"/>
    <w:uiPriority w:val="99"/>
    <w:semiHidden/>
    <w:rsid w:val="005359A1"/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rFonts w:cs="Times New Roman"/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rPr>
        <w:rFonts w:cs="Times New Roman"/>
      </w:rPr>
      <w:tblPr/>
      <w:tcPr>
        <w:shd w:val="clear" w:color="auto" w:fill="D0DBF0"/>
      </w:tcPr>
    </w:tblStylePr>
    <w:tblStylePr w:type="band1Horz">
      <w:rPr>
        <w:rFonts w:cs="Times New Roman"/>
      </w:rPr>
      <w:tblPr/>
      <w:tcPr>
        <w:shd w:val="clear" w:color="auto" w:fill="D0DBF0"/>
      </w:tcPr>
    </w:tblStylePr>
  </w:style>
  <w:style w:type="table" w:styleId="2-10">
    <w:name w:val="Medium List 2 Accent 1"/>
    <w:basedOn w:val="a3"/>
    <w:uiPriority w:val="99"/>
    <w:semiHidden/>
    <w:rsid w:val="005359A1"/>
    <w:rPr>
      <w:rFonts w:ascii="Calibri Light" w:eastAsia="Times New Roman" w:hAnsi="Calibri Light"/>
      <w:color w:val="000000"/>
      <w:lang w:val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1-11">
    <w:name w:val="Medium Grid 1 Accent 1"/>
    <w:basedOn w:val="a3"/>
    <w:uiPriority w:val="99"/>
    <w:semiHidden/>
    <w:rsid w:val="005359A1"/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1B8E1"/>
      </w:tcPr>
    </w:tblStylePr>
    <w:tblStylePr w:type="band1Horz">
      <w:rPr>
        <w:rFonts w:cs="Times New Roman"/>
      </w:rPr>
      <w:tblPr/>
      <w:tcPr>
        <w:shd w:val="clear" w:color="auto" w:fill="A1B8E1"/>
      </w:tcPr>
    </w:tblStylePr>
  </w:style>
  <w:style w:type="table" w:styleId="2-11">
    <w:name w:val="Medium Grid 2 Accent 1"/>
    <w:basedOn w:val="a3"/>
    <w:uiPriority w:val="99"/>
    <w:semiHidden/>
    <w:rsid w:val="005359A1"/>
    <w:rPr>
      <w:rFonts w:ascii="Calibri Light" w:eastAsia="Times New Roman" w:hAnsi="Calibri Light"/>
      <w:color w:val="000000"/>
      <w:lang w:val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rFonts w:cs="Times New Roman"/>
        <w:b/>
        <w:bCs/>
        <w:color w:val="000000"/>
      </w:rPr>
      <w:tblPr/>
      <w:tcPr>
        <w:shd w:val="clear" w:color="auto" w:fill="ECF1F9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rPr>
        <w:rFonts w:cs="Times New Roman"/>
      </w:rPr>
      <w:tblPr/>
      <w:tcPr>
        <w:shd w:val="clear" w:color="auto" w:fill="A1B8E1"/>
      </w:tcPr>
    </w:tblStylePr>
    <w:tblStylePr w:type="band1Horz">
      <w:rPr>
        <w:rFonts w:cs="Times New Roman"/>
      </w:rPr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3-1">
    <w:name w:val="Medium Grid 3 Accent 1"/>
    <w:basedOn w:val="a3"/>
    <w:uiPriority w:val="99"/>
    <w:semiHidden/>
    <w:rsid w:val="005359A1"/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-12">
    <w:name w:val="Dark List Accent 1"/>
    <w:basedOn w:val="a3"/>
    <w:uiPriority w:val="99"/>
    <w:semiHidden/>
    <w:rsid w:val="005359A1"/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4472C4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styleId="-13">
    <w:name w:val="Colorful Shading Accent 1"/>
    <w:basedOn w:val="a3"/>
    <w:uiPriority w:val="99"/>
    <w:semiHidden/>
    <w:rsid w:val="005359A1"/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ED7D31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rPr>
        <w:rFonts w:cs="Times New Roman"/>
      </w:rPr>
      <w:tblPr/>
      <w:tcPr>
        <w:shd w:val="clear" w:color="auto" w:fill="B4C6E7"/>
      </w:tcPr>
    </w:tblStylePr>
    <w:tblStylePr w:type="band1Horz">
      <w:rPr>
        <w:rFonts w:cs="Times New Roman"/>
      </w:rPr>
      <w:tblPr/>
      <w:tcPr>
        <w:shd w:val="clear" w:color="auto" w:fill="A1B8E1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-14">
    <w:name w:val="Colorful List Accent 1"/>
    <w:basedOn w:val="a3"/>
    <w:uiPriority w:val="99"/>
    <w:semiHidden/>
    <w:rsid w:val="005359A1"/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ECF1F9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rFonts w:cs="Times New Roman"/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rPr>
        <w:rFonts w:cs="Times New Roman"/>
      </w:rPr>
      <w:tblPr/>
      <w:tcPr>
        <w:shd w:val="clear" w:color="auto" w:fill="D9E2F3"/>
      </w:tcPr>
    </w:tblStylePr>
  </w:style>
  <w:style w:type="table" w:styleId="-15">
    <w:name w:val="Colorful Grid Accent 1"/>
    <w:basedOn w:val="a3"/>
    <w:uiPriority w:val="99"/>
    <w:semiHidden/>
    <w:rsid w:val="005359A1"/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rFonts w:cs="Times New Roman"/>
        <w:b/>
        <w:bCs/>
      </w:rPr>
      <w:tblPr/>
      <w:tcPr>
        <w:shd w:val="clear" w:color="auto" w:fill="B4C6E7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4C6E7"/>
      </w:tcPr>
    </w:tblStylePr>
    <w:tblStylePr w:type="firstCol">
      <w:rPr>
        <w:rFonts w:cs="Times New Roman"/>
        <w:color w:val="FFFFFF"/>
      </w:rPr>
      <w:tblPr/>
      <w:tcPr>
        <w:shd w:val="clear" w:color="auto" w:fill="2F5496"/>
      </w:tcPr>
    </w:tblStylePr>
    <w:tblStylePr w:type="lastCol">
      <w:rPr>
        <w:rFonts w:cs="Times New Roman"/>
        <w:color w:val="FFFFFF"/>
      </w:rPr>
      <w:tblPr/>
      <w:tcPr>
        <w:shd w:val="clear" w:color="auto" w:fill="2F5496"/>
      </w:tcPr>
    </w:tblStylePr>
    <w:tblStylePr w:type="band1Vert">
      <w:rPr>
        <w:rFonts w:cs="Times New Roman"/>
      </w:rPr>
      <w:tblPr/>
      <w:tcPr>
        <w:shd w:val="clear" w:color="auto" w:fill="A1B8E1"/>
      </w:tcPr>
    </w:tblStylePr>
    <w:tblStylePr w:type="band1Horz">
      <w:rPr>
        <w:rFonts w:cs="Times New Roman"/>
      </w:rPr>
      <w:tblPr/>
      <w:tcPr>
        <w:shd w:val="clear" w:color="auto" w:fill="A1B8E1"/>
      </w:tcPr>
    </w:tblStylePr>
  </w:style>
  <w:style w:type="table" w:styleId="-2">
    <w:name w:val="Light Shading Accent 2"/>
    <w:basedOn w:val="a3"/>
    <w:uiPriority w:val="99"/>
    <w:semiHidden/>
    <w:rsid w:val="005359A1"/>
    <w:rPr>
      <w:rFonts w:eastAsia="Times New Roman"/>
      <w:color w:val="C45911"/>
      <w:lang w:val="en-US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-20">
    <w:name w:val="Light List Accent 2"/>
    <w:basedOn w:val="a3"/>
    <w:uiPriority w:val="99"/>
    <w:semiHidden/>
    <w:rsid w:val="005359A1"/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-21">
    <w:name w:val="Light Grid Accent 2"/>
    <w:basedOn w:val="a3"/>
    <w:uiPriority w:val="99"/>
    <w:semiHidden/>
    <w:rsid w:val="005359A1"/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Lines="0" w:beforeAutospacing="0" w:afterLines="0" w:afterAutospacing="0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Lines="0" w:beforeAutospacing="0" w:afterLines="0" w:afterAutospacing="0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rPr>
        <w:rFonts w:cs="Times New Roman"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rPr>
        <w:rFonts w:cs="Times New Roman"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1-2">
    <w:name w:val="Medium Shading 1 Accent 2"/>
    <w:basedOn w:val="a3"/>
    <w:uiPriority w:val="99"/>
    <w:semiHidden/>
    <w:rsid w:val="005359A1"/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ADECB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99"/>
    <w:semiHidden/>
    <w:rsid w:val="005359A1"/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Lines="0" w:beforeAutospacing="0" w:afterLines="0" w:afterAutospacing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20">
    <w:name w:val="Medium List 1 Accent 2"/>
    <w:basedOn w:val="a3"/>
    <w:uiPriority w:val="99"/>
    <w:semiHidden/>
    <w:rsid w:val="005359A1"/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rFonts w:cs="Times New Roman"/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rPr>
        <w:rFonts w:cs="Times New Roman"/>
      </w:rPr>
      <w:tblPr/>
      <w:tcPr>
        <w:shd w:val="clear" w:color="auto" w:fill="FADECB"/>
      </w:tcPr>
    </w:tblStylePr>
    <w:tblStylePr w:type="band1Horz">
      <w:rPr>
        <w:rFonts w:cs="Times New Roman"/>
      </w:rPr>
      <w:tblPr/>
      <w:tcPr>
        <w:shd w:val="clear" w:color="auto" w:fill="FADECB"/>
      </w:tcPr>
    </w:tblStylePr>
  </w:style>
  <w:style w:type="table" w:styleId="2-20">
    <w:name w:val="Medium List 2 Accent 2"/>
    <w:basedOn w:val="a3"/>
    <w:uiPriority w:val="99"/>
    <w:semiHidden/>
    <w:rsid w:val="005359A1"/>
    <w:rPr>
      <w:rFonts w:ascii="Calibri Light" w:eastAsia="Times New Roman" w:hAnsi="Calibri Light"/>
      <w:color w:val="000000"/>
      <w:lang w:val="en-US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ED7D3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1-21">
    <w:name w:val="Medium Grid 1 Accent 2"/>
    <w:basedOn w:val="a3"/>
    <w:uiPriority w:val="99"/>
    <w:semiHidden/>
    <w:rsid w:val="005359A1"/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6BE98"/>
      </w:tcPr>
    </w:tblStylePr>
    <w:tblStylePr w:type="band1Horz">
      <w:rPr>
        <w:rFonts w:cs="Times New Roman"/>
      </w:rPr>
      <w:tblPr/>
      <w:tcPr>
        <w:shd w:val="clear" w:color="auto" w:fill="F6BE98"/>
      </w:tcPr>
    </w:tblStylePr>
  </w:style>
  <w:style w:type="table" w:styleId="2-21">
    <w:name w:val="Medium Grid 2 Accent 2"/>
    <w:basedOn w:val="a3"/>
    <w:uiPriority w:val="99"/>
    <w:semiHidden/>
    <w:rsid w:val="005359A1"/>
    <w:rPr>
      <w:rFonts w:ascii="Calibri Light" w:eastAsia="Times New Roman" w:hAnsi="Calibri Light"/>
      <w:color w:val="000000"/>
      <w:lang w:val="en-US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rFonts w:cs="Times New Roman"/>
        <w:b/>
        <w:bCs/>
        <w:color w:val="000000"/>
      </w:rPr>
      <w:tblPr/>
      <w:tcPr>
        <w:shd w:val="clear" w:color="auto" w:fill="FDF2EA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rPr>
        <w:rFonts w:cs="Times New Roman"/>
      </w:rPr>
      <w:tblPr/>
      <w:tcPr>
        <w:shd w:val="clear" w:color="auto" w:fill="F6BE98"/>
      </w:tcPr>
    </w:tblStylePr>
    <w:tblStylePr w:type="band1Horz">
      <w:rPr>
        <w:rFonts w:cs="Times New Roman"/>
      </w:rPr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3-2">
    <w:name w:val="Medium Grid 3 Accent 2"/>
    <w:basedOn w:val="a3"/>
    <w:uiPriority w:val="99"/>
    <w:semiHidden/>
    <w:rsid w:val="005359A1"/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-22">
    <w:name w:val="Dark List Accent 2"/>
    <w:basedOn w:val="a3"/>
    <w:uiPriority w:val="99"/>
    <w:semiHidden/>
    <w:rsid w:val="005359A1"/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ED7D31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styleId="-23">
    <w:name w:val="Colorful Shading Accent 2"/>
    <w:basedOn w:val="a3"/>
    <w:uiPriority w:val="99"/>
    <w:semiHidden/>
    <w:rsid w:val="005359A1"/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rPr>
        <w:rFonts w:cs="Times New Roman"/>
      </w:rPr>
      <w:tblPr/>
      <w:tcPr>
        <w:shd w:val="clear" w:color="auto" w:fill="F7CAAC"/>
      </w:tcPr>
    </w:tblStylePr>
    <w:tblStylePr w:type="band1Horz">
      <w:rPr>
        <w:rFonts w:cs="Times New Roman"/>
      </w:rPr>
      <w:tblPr/>
      <w:tcPr>
        <w:shd w:val="clear" w:color="auto" w:fill="F6BE98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-24">
    <w:name w:val="Colorful List Accent 2"/>
    <w:basedOn w:val="a3"/>
    <w:uiPriority w:val="99"/>
    <w:semiHidden/>
    <w:rsid w:val="005359A1"/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FDF2EA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rFonts w:cs="Times New Roman"/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rPr>
        <w:rFonts w:cs="Times New Roman"/>
      </w:rPr>
      <w:tblPr/>
      <w:tcPr>
        <w:shd w:val="clear" w:color="auto" w:fill="FBE4D5"/>
      </w:tcPr>
    </w:tblStylePr>
  </w:style>
  <w:style w:type="table" w:styleId="-25">
    <w:name w:val="Colorful Grid Accent 2"/>
    <w:basedOn w:val="a3"/>
    <w:uiPriority w:val="99"/>
    <w:semiHidden/>
    <w:rsid w:val="005359A1"/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rFonts w:cs="Times New Roman"/>
        <w:b/>
        <w:bCs/>
      </w:rPr>
      <w:tblPr/>
      <w:tcPr>
        <w:shd w:val="clear" w:color="auto" w:fill="F7CAAC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F7CAAC"/>
      </w:tcPr>
    </w:tblStylePr>
    <w:tblStylePr w:type="firstCol">
      <w:rPr>
        <w:rFonts w:cs="Times New Roman"/>
        <w:color w:val="FFFFFF"/>
      </w:rPr>
      <w:tblPr/>
      <w:tcPr>
        <w:shd w:val="clear" w:color="auto" w:fill="C45911"/>
      </w:tcPr>
    </w:tblStylePr>
    <w:tblStylePr w:type="lastCol">
      <w:rPr>
        <w:rFonts w:cs="Times New Roman"/>
        <w:color w:val="FFFFFF"/>
      </w:rPr>
      <w:tblPr/>
      <w:tcPr>
        <w:shd w:val="clear" w:color="auto" w:fill="C45911"/>
      </w:tcPr>
    </w:tblStylePr>
    <w:tblStylePr w:type="band1Vert">
      <w:rPr>
        <w:rFonts w:cs="Times New Roman"/>
      </w:rPr>
      <w:tblPr/>
      <w:tcPr>
        <w:shd w:val="clear" w:color="auto" w:fill="F6BE98"/>
      </w:tcPr>
    </w:tblStylePr>
    <w:tblStylePr w:type="band1Horz">
      <w:rPr>
        <w:rFonts w:cs="Times New Roman"/>
      </w:rPr>
      <w:tblPr/>
      <w:tcPr>
        <w:shd w:val="clear" w:color="auto" w:fill="F6BE98"/>
      </w:tcPr>
    </w:tblStylePr>
  </w:style>
  <w:style w:type="table" w:styleId="-3">
    <w:name w:val="Light Shading Accent 3"/>
    <w:basedOn w:val="a3"/>
    <w:uiPriority w:val="99"/>
    <w:semiHidden/>
    <w:rsid w:val="005359A1"/>
    <w:rPr>
      <w:rFonts w:eastAsia="Times New Roman"/>
      <w:color w:val="7B7B7B"/>
      <w:lang w:val="en-US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-30">
    <w:name w:val="Light List Accent 3"/>
    <w:basedOn w:val="a3"/>
    <w:uiPriority w:val="99"/>
    <w:semiHidden/>
    <w:rsid w:val="005359A1"/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-31">
    <w:name w:val="Light Grid Accent 3"/>
    <w:basedOn w:val="a3"/>
    <w:uiPriority w:val="99"/>
    <w:semiHidden/>
    <w:rsid w:val="005359A1"/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Lines="0" w:beforeAutospacing="0" w:afterLines="0" w:afterAutospacing="0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Autospacing="0" w:afterLines="0" w:afterAutospacing="0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rPr>
        <w:rFonts w:cs="Times New Roman"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rPr>
        <w:rFonts w:cs="Times New Roman"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1-3">
    <w:name w:val="Medium Shading 1 Accent 3"/>
    <w:basedOn w:val="a3"/>
    <w:uiPriority w:val="99"/>
    <w:semiHidden/>
    <w:rsid w:val="005359A1"/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8E8E8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99"/>
    <w:semiHidden/>
    <w:rsid w:val="005359A1"/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Lines="0" w:beforeAutospacing="0" w:afterLines="0" w:afterAutospacing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30">
    <w:name w:val="Medium List 1 Accent 3"/>
    <w:basedOn w:val="a3"/>
    <w:uiPriority w:val="99"/>
    <w:semiHidden/>
    <w:rsid w:val="005359A1"/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rFonts w:cs="Times New Roman"/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rPr>
        <w:rFonts w:cs="Times New Roman"/>
      </w:rPr>
      <w:tblPr/>
      <w:tcPr>
        <w:shd w:val="clear" w:color="auto" w:fill="E8E8E8"/>
      </w:tcPr>
    </w:tblStylePr>
    <w:tblStylePr w:type="band1Horz">
      <w:rPr>
        <w:rFonts w:cs="Times New Roman"/>
      </w:rPr>
      <w:tblPr/>
      <w:tcPr>
        <w:shd w:val="clear" w:color="auto" w:fill="E8E8E8"/>
      </w:tcPr>
    </w:tblStylePr>
  </w:style>
  <w:style w:type="table" w:styleId="2-30">
    <w:name w:val="Medium List 2 Accent 3"/>
    <w:basedOn w:val="a3"/>
    <w:uiPriority w:val="99"/>
    <w:semiHidden/>
    <w:rsid w:val="005359A1"/>
    <w:rPr>
      <w:rFonts w:ascii="Calibri Light" w:eastAsia="Times New Roman" w:hAnsi="Calibri Light"/>
      <w:color w:val="000000"/>
      <w:lang w:val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A5A5A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1-31">
    <w:name w:val="Medium Grid 1 Accent 3"/>
    <w:basedOn w:val="a3"/>
    <w:uiPriority w:val="99"/>
    <w:semiHidden/>
    <w:rsid w:val="005359A1"/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D2D2"/>
      </w:tcPr>
    </w:tblStylePr>
    <w:tblStylePr w:type="band1Horz">
      <w:rPr>
        <w:rFonts w:cs="Times New Roman"/>
      </w:rPr>
      <w:tblPr/>
      <w:tcPr>
        <w:shd w:val="clear" w:color="auto" w:fill="D2D2D2"/>
      </w:tcPr>
    </w:tblStylePr>
  </w:style>
  <w:style w:type="table" w:styleId="2-31">
    <w:name w:val="Medium Grid 2 Accent 3"/>
    <w:basedOn w:val="a3"/>
    <w:uiPriority w:val="99"/>
    <w:semiHidden/>
    <w:rsid w:val="005359A1"/>
    <w:rPr>
      <w:rFonts w:ascii="Calibri Light" w:eastAsia="Times New Roman" w:hAnsi="Calibri Light"/>
      <w:color w:val="000000"/>
      <w:lang w:val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rFonts w:cs="Times New Roman"/>
        <w:b/>
        <w:bCs/>
        <w:color w:val="000000"/>
      </w:rPr>
      <w:tblPr/>
      <w:tcPr>
        <w:shd w:val="clear" w:color="auto" w:fill="F6F6F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rPr>
        <w:rFonts w:cs="Times New Roman"/>
      </w:rPr>
      <w:tblPr/>
      <w:tcPr>
        <w:shd w:val="clear" w:color="auto" w:fill="D2D2D2"/>
      </w:tcPr>
    </w:tblStylePr>
    <w:tblStylePr w:type="band1Horz">
      <w:rPr>
        <w:rFonts w:cs="Times New Roman"/>
      </w:rPr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3-3">
    <w:name w:val="Medium Grid 3 Accent 3"/>
    <w:basedOn w:val="a3"/>
    <w:uiPriority w:val="99"/>
    <w:semiHidden/>
    <w:rsid w:val="005359A1"/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-32">
    <w:name w:val="Dark List Accent 3"/>
    <w:basedOn w:val="a3"/>
    <w:uiPriority w:val="99"/>
    <w:semiHidden/>
    <w:rsid w:val="005359A1"/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A5A5A5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-33">
    <w:name w:val="Colorful Shading Accent 3"/>
    <w:basedOn w:val="a3"/>
    <w:uiPriority w:val="99"/>
    <w:semiHidden/>
    <w:rsid w:val="005359A1"/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rPr>
        <w:rFonts w:cs="Times New Roman"/>
      </w:rPr>
      <w:tblPr/>
      <w:tcPr>
        <w:shd w:val="clear" w:color="auto" w:fill="DBDBDB"/>
      </w:tcPr>
    </w:tblStylePr>
    <w:tblStylePr w:type="band1Horz">
      <w:rPr>
        <w:rFonts w:cs="Times New Roman"/>
      </w:rPr>
      <w:tblPr/>
      <w:tcPr>
        <w:shd w:val="clear" w:color="auto" w:fill="D2D2D2"/>
      </w:tcPr>
    </w:tblStylePr>
  </w:style>
  <w:style w:type="table" w:styleId="-34">
    <w:name w:val="Colorful List Accent 3"/>
    <w:basedOn w:val="a3"/>
    <w:uiPriority w:val="99"/>
    <w:semiHidden/>
    <w:rsid w:val="005359A1"/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F6F6F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rFonts w:cs="Times New Roman"/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rPr>
        <w:rFonts w:cs="Times New Roman"/>
      </w:rPr>
      <w:tblPr/>
      <w:tcPr>
        <w:shd w:val="clear" w:color="auto" w:fill="EDEDED"/>
      </w:tcPr>
    </w:tblStylePr>
  </w:style>
  <w:style w:type="table" w:styleId="-35">
    <w:name w:val="Colorful Grid Accent 3"/>
    <w:basedOn w:val="a3"/>
    <w:uiPriority w:val="99"/>
    <w:semiHidden/>
    <w:rsid w:val="005359A1"/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rFonts w:cs="Times New Roman"/>
        <w:b/>
        <w:bCs/>
      </w:rPr>
      <w:tblPr/>
      <w:tcPr>
        <w:shd w:val="clear" w:color="auto" w:fill="DBDBDB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DBDBDB"/>
      </w:tcPr>
    </w:tblStylePr>
    <w:tblStylePr w:type="firstCol">
      <w:rPr>
        <w:rFonts w:cs="Times New Roman"/>
        <w:color w:val="FFFFFF"/>
      </w:rPr>
      <w:tblPr/>
      <w:tcPr>
        <w:shd w:val="clear" w:color="auto" w:fill="7B7B7B"/>
      </w:tcPr>
    </w:tblStylePr>
    <w:tblStylePr w:type="lastCol">
      <w:rPr>
        <w:rFonts w:cs="Times New Roman"/>
        <w:color w:val="FFFFFF"/>
      </w:rPr>
      <w:tblPr/>
      <w:tcPr>
        <w:shd w:val="clear" w:color="auto" w:fill="7B7B7B"/>
      </w:tcPr>
    </w:tblStylePr>
    <w:tblStylePr w:type="band1Vert">
      <w:rPr>
        <w:rFonts w:cs="Times New Roman"/>
      </w:rPr>
      <w:tblPr/>
      <w:tcPr>
        <w:shd w:val="clear" w:color="auto" w:fill="D2D2D2"/>
      </w:tcPr>
    </w:tblStylePr>
    <w:tblStylePr w:type="band1Horz">
      <w:rPr>
        <w:rFonts w:cs="Times New Roman"/>
      </w:rPr>
      <w:tblPr/>
      <w:tcPr>
        <w:shd w:val="clear" w:color="auto" w:fill="D2D2D2"/>
      </w:tcPr>
    </w:tblStylePr>
  </w:style>
  <w:style w:type="table" w:styleId="-4">
    <w:name w:val="Light Shading Accent 4"/>
    <w:basedOn w:val="a3"/>
    <w:uiPriority w:val="99"/>
    <w:semiHidden/>
    <w:rsid w:val="005359A1"/>
    <w:rPr>
      <w:rFonts w:eastAsia="Times New Roman"/>
      <w:color w:val="BF8F00"/>
      <w:lang w:val="en-US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-40">
    <w:name w:val="Light List Accent 4"/>
    <w:basedOn w:val="a3"/>
    <w:uiPriority w:val="99"/>
    <w:semiHidden/>
    <w:rsid w:val="005359A1"/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-41">
    <w:name w:val="Light Grid Accent 4"/>
    <w:basedOn w:val="a3"/>
    <w:uiPriority w:val="99"/>
    <w:semiHidden/>
    <w:rsid w:val="005359A1"/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Lines="0" w:beforeAutospacing="0" w:afterLines="0" w:afterAutospacing="0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Lines="0" w:beforeAutospacing="0" w:afterLines="0" w:afterAutospacing="0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rPr>
        <w:rFonts w:cs="Times New Roman"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rPr>
        <w:rFonts w:cs="Times New Roman"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1-4">
    <w:name w:val="Medium Shading 1 Accent 4"/>
    <w:basedOn w:val="a3"/>
    <w:uiPriority w:val="99"/>
    <w:semiHidden/>
    <w:rsid w:val="005359A1"/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EF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99"/>
    <w:semiHidden/>
    <w:rsid w:val="005359A1"/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Lines="0" w:beforeAutospacing="0" w:afterLines="0" w:afterAutospacing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40">
    <w:name w:val="Medium List 1 Accent 4"/>
    <w:basedOn w:val="a3"/>
    <w:uiPriority w:val="99"/>
    <w:semiHidden/>
    <w:rsid w:val="005359A1"/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rFonts w:cs="Times New Roman"/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rPr>
        <w:rFonts w:cs="Times New Roman"/>
      </w:rPr>
      <w:tblPr/>
      <w:tcPr>
        <w:shd w:val="clear" w:color="auto" w:fill="FFEFC0"/>
      </w:tcPr>
    </w:tblStylePr>
    <w:tblStylePr w:type="band1Horz">
      <w:rPr>
        <w:rFonts w:cs="Times New Roman"/>
      </w:rPr>
      <w:tblPr/>
      <w:tcPr>
        <w:shd w:val="clear" w:color="auto" w:fill="FFEFC0"/>
      </w:tcPr>
    </w:tblStylePr>
  </w:style>
  <w:style w:type="table" w:styleId="2-40">
    <w:name w:val="Medium List 2 Accent 4"/>
    <w:basedOn w:val="a3"/>
    <w:uiPriority w:val="99"/>
    <w:semiHidden/>
    <w:rsid w:val="005359A1"/>
    <w:rPr>
      <w:rFonts w:ascii="Calibri Light" w:eastAsia="Times New Roman" w:hAnsi="Calibri Light"/>
      <w:color w:val="000000"/>
      <w:lang w:val="en-US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FFC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1-41">
    <w:name w:val="Medium Grid 1 Accent 4"/>
    <w:basedOn w:val="a3"/>
    <w:uiPriority w:val="99"/>
    <w:semiHidden/>
    <w:rsid w:val="005359A1"/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DF80"/>
      </w:tcPr>
    </w:tblStylePr>
    <w:tblStylePr w:type="band1Horz">
      <w:rPr>
        <w:rFonts w:cs="Times New Roman"/>
      </w:rPr>
      <w:tblPr/>
      <w:tcPr>
        <w:shd w:val="clear" w:color="auto" w:fill="FFDF80"/>
      </w:tcPr>
    </w:tblStylePr>
  </w:style>
  <w:style w:type="table" w:styleId="2-41">
    <w:name w:val="Medium Grid 2 Accent 4"/>
    <w:basedOn w:val="a3"/>
    <w:uiPriority w:val="99"/>
    <w:semiHidden/>
    <w:rsid w:val="005359A1"/>
    <w:rPr>
      <w:rFonts w:ascii="Calibri Light" w:eastAsia="Times New Roman" w:hAnsi="Calibri Light"/>
      <w:color w:val="000000"/>
      <w:lang w:val="en-US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rFonts w:cs="Times New Roman"/>
        <w:b/>
        <w:bCs/>
        <w:color w:val="000000"/>
      </w:rPr>
      <w:tblPr/>
      <w:tcPr>
        <w:shd w:val="clear" w:color="auto" w:fill="FFF8E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rPr>
        <w:rFonts w:cs="Times New Roman"/>
      </w:rPr>
      <w:tblPr/>
      <w:tcPr>
        <w:shd w:val="clear" w:color="auto" w:fill="FFDF80"/>
      </w:tcPr>
    </w:tblStylePr>
    <w:tblStylePr w:type="band1Horz">
      <w:rPr>
        <w:rFonts w:cs="Times New Roman"/>
      </w:rPr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3-4">
    <w:name w:val="Medium Grid 3 Accent 4"/>
    <w:basedOn w:val="a3"/>
    <w:uiPriority w:val="99"/>
    <w:semiHidden/>
    <w:rsid w:val="005359A1"/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styleId="-42">
    <w:name w:val="Dark List Accent 4"/>
    <w:basedOn w:val="a3"/>
    <w:uiPriority w:val="99"/>
    <w:semiHidden/>
    <w:rsid w:val="005359A1"/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FFC000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-43">
    <w:name w:val="Colorful Shading Accent 4"/>
    <w:basedOn w:val="a3"/>
    <w:uiPriority w:val="99"/>
    <w:semiHidden/>
    <w:rsid w:val="005359A1"/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rPr>
        <w:rFonts w:cs="Times New Roman"/>
      </w:rPr>
      <w:tblPr/>
      <w:tcPr>
        <w:shd w:val="clear" w:color="auto" w:fill="FFE599"/>
      </w:tcPr>
    </w:tblStylePr>
    <w:tblStylePr w:type="band1Horz">
      <w:rPr>
        <w:rFonts w:cs="Times New Roman"/>
      </w:rPr>
      <w:tblPr/>
      <w:tcPr>
        <w:shd w:val="clear" w:color="auto" w:fill="FFDF8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-44">
    <w:name w:val="Colorful List Accent 4"/>
    <w:basedOn w:val="a3"/>
    <w:uiPriority w:val="99"/>
    <w:semiHidden/>
    <w:rsid w:val="005359A1"/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FFF8E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rFonts w:cs="Times New Roman"/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rPr>
        <w:rFonts w:cs="Times New Roman"/>
      </w:rPr>
      <w:tblPr/>
      <w:tcPr>
        <w:shd w:val="clear" w:color="auto" w:fill="FFF2CC"/>
      </w:tcPr>
    </w:tblStylePr>
  </w:style>
  <w:style w:type="table" w:styleId="-45">
    <w:name w:val="Colorful Grid Accent 4"/>
    <w:basedOn w:val="a3"/>
    <w:uiPriority w:val="99"/>
    <w:semiHidden/>
    <w:rsid w:val="005359A1"/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rFonts w:cs="Times New Roman"/>
        <w:b/>
        <w:bCs/>
      </w:rPr>
      <w:tblPr/>
      <w:tcPr>
        <w:shd w:val="clear" w:color="auto" w:fill="FFE59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FFE599"/>
      </w:tcPr>
    </w:tblStylePr>
    <w:tblStylePr w:type="firstCol">
      <w:rPr>
        <w:rFonts w:cs="Times New Roman"/>
        <w:color w:val="FFFFFF"/>
      </w:rPr>
      <w:tblPr/>
      <w:tcPr>
        <w:shd w:val="clear" w:color="auto" w:fill="BF8F00"/>
      </w:tcPr>
    </w:tblStylePr>
    <w:tblStylePr w:type="lastCol">
      <w:rPr>
        <w:rFonts w:cs="Times New Roman"/>
        <w:color w:val="FFFFFF"/>
      </w:rPr>
      <w:tblPr/>
      <w:tcPr>
        <w:shd w:val="clear" w:color="auto" w:fill="BF8F00"/>
      </w:tcPr>
    </w:tblStylePr>
    <w:tblStylePr w:type="band1Vert">
      <w:rPr>
        <w:rFonts w:cs="Times New Roman"/>
      </w:rPr>
      <w:tblPr/>
      <w:tcPr>
        <w:shd w:val="clear" w:color="auto" w:fill="FFDF80"/>
      </w:tcPr>
    </w:tblStylePr>
    <w:tblStylePr w:type="band1Horz">
      <w:rPr>
        <w:rFonts w:cs="Times New Roman"/>
      </w:rPr>
      <w:tblPr/>
      <w:tcPr>
        <w:shd w:val="clear" w:color="auto" w:fill="FFDF80"/>
      </w:tcPr>
    </w:tblStylePr>
  </w:style>
  <w:style w:type="table" w:styleId="-5">
    <w:name w:val="Light Shading Accent 5"/>
    <w:basedOn w:val="a3"/>
    <w:uiPriority w:val="99"/>
    <w:semiHidden/>
    <w:rsid w:val="005359A1"/>
    <w:rPr>
      <w:rFonts w:eastAsia="Times New Roman"/>
      <w:color w:val="2E74B5"/>
      <w:lang w:val="en-US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-50">
    <w:name w:val="Light List Accent 5"/>
    <w:basedOn w:val="a3"/>
    <w:uiPriority w:val="99"/>
    <w:semiHidden/>
    <w:rsid w:val="005359A1"/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-51">
    <w:name w:val="Light Grid Accent 5"/>
    <w:basedOn w:val="a3"/>
    <w:uiPriority w:val="99"/>
    <w:semiHidden/>
    <w:rsid w:val="005359A1"/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Lines="0" w:beforeAutospacing="0" w:afterLines="0" w:afterAutospacing="0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Lines="0" w:beforeAutospacing="0" w:afterLines="0" w:afterAutospacing="0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rPr>
        <w:rFonts w:cs="Times New Roman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rPr>
        <w:rFonts w:cs="Times New Roman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1-5">
    <w:name w:val="Medium Shading 1 Accent 5"/>
    <w:basedOn w:val="a3"/>
    <w:uiPriority w:val="99"/>
    <w:semiHidden/>
    <w:rsid w:val="005359A1"/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6E6F4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99"/>
    <w:semiHidden/>
    <w:rsid w:val="005359A1"/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0">
    <w:name w:val="Medium List 1 Accent 5"/>
    <w:basedOn w:val="a3"/>
    <w:uiPriority w:val="99"/>
    <w:semiHidden/>
    <w:rsid w:val="005359A1"/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rFonts w:cs="Times New Roman"/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rPr>
        <w:rFonts w:cs="Times New Roman"/>
      </w:rPr>
      <w:tblPr/>
      <w:tcPr>
        <w:shd w:val="clear" w:color="auto" w:fill="D6E6F4"/>
      </w:tcPr>
    </w:tblStylePr>
    <w:tblStylePr w:type="band1Horz">
      <w:rPr>
        <w:rFonts w:cs="Times New Roman"/>
      </w:rPr>
      <w:tblPr/>
      <w:tcPr>
        <w:shd w:val="clear" w:color="auto" w:fill="D6E6F4"/>
      </w:tcPr>
    </w:tblStylePr>
  </w:style>
  <w:style w:type="table" w:styleId="2-50">
    <w:name w:val="Medium List 2 Accent 5"/>
    <w:basedOn w:val="a3"/>
    <w:uiPriority w:val="99"/>
    <w:semiHidden/>
    <w:rsid w:val="005359A1"/>
    <w:rPr>
      <w:rFonts w:ascii="Calibri Light" w:eastAsia="Times New Roman" w:hAnsi="Calibri Light"/>
      <w:color w:val="000000"/>
      <w:lang w:val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1-51">
    <w:name w:val="Medium Grid 1 Accent 5"/>
    <w:basedOn w:val="a3"/>
    <w:uiPriority w:val="99"/>
    <w:semiHidden/>
    <w:rsid w:val="005359A1"/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DCCEA"/>
      </w:tcPr>
    </w:tblStylePr>
    <w:tblStylePr w:type="band1Horz">
      <w:rPr>
        <w:rFonts w:cs="Times New Roman"/>
      </w:rPr>
      <w:tblPr/>
      <w:tcPr>
        <w:shd w:val="clear" w:color="auto" w:fill="ADCCEA"/>
      </w:tcPr>
    </w:tblStylePr>
  </w:style>
  <w:style w:type="table" w:styleId="2-51">
    <w:name w:val="Medium Grid 2 Accent 5"/>
    <w:basedOn w:val="a3"/>
    <w:uiPriority w:val="99"/>
    <w:semiHidden/>
    <w:rsid w:val="005359A1"/>
    <w:rPr>
      <w:rFonts w:ascii="Calibri Light" w:eastAsia="Times New Roman" w:hAnsi="Calibri Light"/>
      <w:color w:val="000000"/>
      <w:lang w:val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rFonts w:cs="Times New Roman"/>
        <w:b/>
        <w:bCs/>
        <w:color w:val="000000"/>
      </w:rPr>
      <w:tblPr/>
      <w:tcPr>
        <w:shd w:val="clear" w:color="auto" w:fill="EEF5FB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rPr>
        <w:rFonts w:cs="Times New Roman"/>
      </w:rPr>
      <w:tblPr/>
      <w:tcPr>
        <w:shd w:val="clear" w:color="auto" w:fill="ADCCEA"/>
      </w:tcPr>
    </w:tblStylePr>
    <w:tblStylePr w:type="band1Horz">
      <w:rPr>
        <w:rFonts w:cs="Times New Roman"/>
      </w:rPr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3-5">
    <w:name w:val="Medium Grid 3 Accent 5"/>
    <w:basedOn w:val="a3"/>
    <w:uiPriority w:val="99"/>
    <w:semiHidden/>
    <w:rsid w:val="005359A1"/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-52">
    <w:name w:val="Dark List Accent 5"/>
    <w:basedOn w:val="a3"/>
    <w:uiPriority w:val="99"/>
    <w:semiHidden/>
    <w:rsid w:val="005359A1"/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5B9BD5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-53">
    <w:name w:val="Colorful Shading Accent 5"/>
    <w:basedOn w:val="a3"/>
    <w:uiPriority w:val="99"/>
    <w:semiHidden/>
    <w:rsid w:val="005359A1"/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70AD47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rPr>
        <w:rFonts w:cs="Times New Roman"/>
      </w:rPr>
      <w:tblPr/>
      <w:tcPr>
        <w:shd w:val="clear" w:color="auto" w:fill="BDD6EE"/>
      </w:tcPr>
    </w:tblStylePr>
    <w:tblStylePr w:type="band1Horz">
      <w:rPr>
        <w:rFonts w:cs="Times New Roman"/>
      </w:rPr>
      <w:tblPr/>
      <w:tcPr>
        <w:shd w:val="clear" w:color="auto" w:fill="ADCCEA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-54">
    <w:name w:val="Colorful List Accent 5"/>
    <w:basedOn w:val="a3"/>
    <w:uiPriority w:val="99"/>
    <w:semiHidden/>
    <w:rsid w:val="005359A1"/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EEF5FB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rFonts w:cs="Times New Roman"/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rPr>
        <w:rFonts w:cs="Times New Roman"/>
      </w:rPr>
      <w:tblPr/>
      <w:tcPr>
        <w:shd w:val="clear" w:color="auto" w:fill="DEEAF6"/>
      </w:tcPr>
    </w:tblStylePr>
  </w:style>
  <w:style w:type="table" w:styleId="-55">
    <w:name w:val="Colorful Grid Accent 5"/>
    <w:basedOn w:val="a3"/>
    <w:uiPriority w:val="99"/>
    <w:semiHidden/>
    <w:rsid w:val="005359A1"/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rFonts w:cs="Times New Roman"/>
        <w:b/>
        <w:bCs/>
      </w:rPr>
      <w:tblPr/>
      <w:tcPr>
        <w:shd w:val="clear" w:color="auto" w:fill="BDD6EE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DD6EE"/>
      </w:tcPr>
    </w:tblStylePr>
    <w:tblStylePr w:type="firstCol">
      <w:rPr>
        <w:rFonts w:cs="Times New Roman"/>
        <w:color w:val="FFFFFF"/>
      </w:rPr>
      <w:tblPr/>
      <w:tcPr>
        <w:shd w:val="clear" w:color="auto" w:fill="2E74B5"/>
      </w:tcPr>
    </w:tblStylePr>
    <w:tblStylePr w:type="lastCol">
      <w:rPr>
        <w:rFonts w:cs="Times New Roman"/>
        <w:color w:val="FFFFFF"/>
      </w:rPr>
      <w:tblPr/>
      <w:tcPr>
        <w:shd w:val="clear" w:color="auto" w:fill="2E74B5"/>
      </w:tcPr>
    </w:tblStylePr>
    <w:tblStylePr w:type="band1Vert">
      <w:rPr>
        <w:rFonts w:cs="Times New Roman"/>
      </w:rPr>
      <w:tblPr/>
      <w:tcPr>
        <w:shd w:val="clear" w:color="auto" w:fill="ADCCEA"/>
      </w:tcPr>
    </w:tblStylePr>
    <w:tblStylePr w:type="band1Horz">
      <w:rPr>
        <w:rFonts w:cs="Times New Roman"/>
      </w:rPr>
      <w:tblPr/>
      <w:tcPr>
        <w:shd w:val="clear" w:color="auto" w:fill="ADCCEA"/>
      </w:tcPr>
    </w:tblStylePr>
  </w:style>
  <w:style w:type="table" w:styleId="-6">
    <w:name w:val="Light Shading Accent 6"/>
    <w:basedOn w:val="a3"/>
    <w:uiPriority w:val="99"/>
    <w:semiHidden/>
    <w:rsid w:val="005359A1"/>
    <w:rPr>
      <w:rFonts w:eastAsia="Times New Roman"/>
      <w:color w:val="538135"/>
      <w:lang w:val="en-US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styleId="-60">
    <w:name w:val="Light List Accent 6"/>
    <w:basedOn w:val="a3"/>
    <w:uiPriority w:val="99"/>
    <w:semiHidden/>
    <w:rsid w:val="005359A1"/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-61">
    <w:name w:val="Light Grid Accent 6"/>
    <w:basedOn w:val="a3"/>
    <w:uiPriority w:val="99"/>
    <w:semiHidden/>
    <w:rsid w:val="005359A1"/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Lines="0" w:beforeAutospacing="0" w:afterLines="0" w:afterAutospacing="0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Lines="0" w:beforeAutospacing="0" w:afterLines="0" w:afterAutospacing="0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rPr>
        <w:rFonts w:cs="Times New Roman"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rPr>
        <w:rFonts w:cs="Times New Roman"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styleId="1-6">
    <w:name w:val="Medium Shading 1 Accent 6"/>
    <w:basedOn w:val="a3"/>
    <w:uiPriority w:val="99"/>
    <w:semiHidden/>
    <w:rsid w:val="005359A1"/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BD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99"/>
    <w:semiHidden/>
    <w:rsid w:val="005359A1"/>
    <w:rPr>
      <w:rFonts w:eastAsia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Lines="0" w:beforeAutospacing="0" w:afterLines="0" w:afterAutospacing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0">
    <w:name w:val="Medium List 1 Accent 6"/>
    <w:basedOn w:val="a3"/>
    <w:uiPriority w:val="99"/>
    <w:semiHidden/>
    <w:rsid w:val="005359A1"/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rFonts w:cs="Times New Roman"/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rPr>
        <w:rFonts w:cs="Times New Roman"/>
      </w:rPr>
      <w:tblPr/>
      <w:tcPr>
        <w:shd w:val="clear" w:color="auto" w:fill="DBEBD0"/>
      </w:tcPr>
    </w:tblStylePr>
    <w:tblStylePr w:type="band1Horz">
      <w:rPr>
        <w:rFonts w:cs="Times New Roman"/>
      </w:rPr>
      <w:tblPr/>
      <w:tcPr>
        <w:shd w:val="clear" w:color="auto" w:fill="DBEBD0"/>
      </w:tcPr>
    </w:tblStylePr>
  </w:style>
  <w:style w:type="table" w:styleId="2-60">
    <w:name w:val="Medium List 2 Accent 6"/>
    <w:basedOn w:val="a3"/>
    <w:uiPriority w:val="99"/>
    <w:semiHidden/>
    <w:rsid w:val="005359A1"/>
    <w:rPr>
      <w:rFonts w:ascii="Calibri Light" w:eastAsia="Times New Roman" w:hAnsi="Calibri Light"/>
      <w:color w:val="000000"/>
      <w:lang w:val="en-US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70AD4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1-61">
    <w:name w:val="Medium Grid 1 Accent 6"/>
    <w:basedOn w:val="a3"/>
    <w:uiPriority w:val="99"/>
    <w:semiHidden/>
    <w:rsid w:val="005359A1"/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B7D8A0"/>
      </w:tcPr>
    </w:tblStylePr>
    <w:tblStylePr w:type="band1Horz">
      <w:rPr>
        <w:rFonts w:cs="Times New Roman"/>
      </w:rPr>
      <w:tblPr/>
      <w:tcPr>
        <w:shd w:val="clear" w:color="auto" w:fill="B7D8A0"/>
      </w:tcPr>
    </w:tblStylePr>
  </w:style>
  <w:style w:type="table" w:styleId="2-61">
    <w:name w:val="Medium Grid 2 Accent 6"/>
    <w:basedOn w:val="a3"/>
    <w:uiPriority w:val="99"/>
    <w:semiHidden/>
    <w:rsid w:val="005359A1"/>
    <w:rPr>
      <w:rFonts w:ascii="Calibri Light" w:eastAsia="Times New Roman" w:hAnsi="Calibri Light"/>
      <w:color w:val="000000"/>
      <w:lang w:val="en-US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rFonts w:cs="Times New Roman"/>
        <w:b/>
        <w:bCs/>
        <w:color w:val="000000"/>
      </w:rPr>
      <w:tblPr/>
      <w:tcPr>
        <w:shd w:val="clear" w:color="auto" w:fill="F0F7EC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rPr>
        <w:rFonts w:cs="Times New Roman"/>
      </w:rPr>
      <w:tblPr/>
      <w:tcPr>
        <w:shd w:val="clear" w:color="auto" w:fill="B7D8A0"/>
      </w:tcPr>
    </w:tblStylePr>
    <w:tblStylePr w:type="band1Horz">
      <w:rPr>
        <w:rFonts w:cs="Times New Roman"/>
      </w:rPr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3-6">
    <w:name w:val="Medium Grid 3 Accent 6"/>
    <w:basedOn w:val="a3"/>
    <w:uiPriority w:val="99"/>
    <w:semiHidden/>
    <w:rsid w:val="005359A1"/>
    <w:rPr>
      <w:rFonts w:eastAsia="Times New Roman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styleId="-62">
    <w:name w:val="Dark List Accent 6"/>
    <w:basedOn w:val="a3"/>
    <w:uiPriority w:val="99"/>
    <w:semiHidden/>
    <w:rsid w:val="005359A1"/>
    <w:rPr>
      <w:rFonts w:eastAsia="Times New Roman"/>
      <w:color w:val="FFFFFF"/>
      <w:lang w:val="en-US"/>
    </w:rPr>
    <w:tblPr>
      <w:tblStyleRowBandSize w:val="1"/>
      <w:tblStyleColBandSize w:val="1"/>
    </w:tblPr>
    <w:tcPr>
      <w:shd w:val="clear" w:color="auto" w:fill="70AD47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styleId="-63">
    <w:name w:val="Colorful Shading Accent 6"/>
    <w:basedOn w:val="a3"/>
    <w:uiPriority w:val="99"/>
    <w:semiHidden/>
    <w:rsid w:val="005359A1"/>
    <w:rPr>
      <w:rFonts w:eastAsia="Times New Roman"/>
      <w:color w:val="000000"/>
      <w:lang w:val="en-US"/>
    </w:rPr>
    <w:tblPr>
      <w:tblStyleRowBandSize w:val="1"/>
      <w:tblStyleColBandSize w:val="1"/>
      <w:tblBorders>
        <w:top w:val="single" w:sz="24" w:space="0" w:color="5B9BD5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rPr>
        <w:rFonts w:cs="Times New Roman"/>
      </w:rPr>
      <w:tblPr/>
      <w:tcPr>
        <w:shd w:val="clear" w:color="auto" w:fill="C5E0B3"/>
      </w:tcPr>
    </w:tblStylePr>
    <w:tblStylePr w:type="band1Horz">
      <w:rPr>
        <w:rFonts w:cs="Times New Roman"/>
      </w:rPr>
      <w:tblPr/>
      <w:tcPr>
        <w:shd w:val="clear" w:color="auto" w:fill="B7D8A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-64">
    <w:name w:val="Colorful List Accent 6"/>
    <w:basedOn w:val="a3"/>
    <w:uiPriority w:val="99"/>
    <w:semiHidden/>
    <w:rsid w:val="005359A1"/>
    <w:rPr>
      <w:rFonts w:eastAsia="Times New Roman"/>
      <w:color w:val="000000"/>
      <w:lang w:val="en-US"/>
    </w:rPr>
    <w:tblPr>
      <w:tblStyleRowBandSize w:val="1"/>
      <w:tblStyleColBandSize w:val="1"/>
    </w:tblPr>
    <w:tcPr>
      <w:shd w:val="clear" w:color="auto" w:fill="F0F7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17CC1"/>
      </w:tcPr>
    </w:tblStylePr>
    <w:tblStylePr w:type="lastRow">
      <w:rPr>
        <w:rFonts w:cs="Times New Roman"/>
        <w:b/>
        <w:bCs/>
        <w:color w:val="317CC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rPr>
        <w:rFonts w:cs="Times New Roman"/>
      </w:rPr>
      <w:tblPr/>
      <w:tcPr>
        <w:shd w:val="clear" w:color="auto" w:fill="E2EFD9"/>
      </w:tcPr>
    </w:tblStylePr>
  </w:style>
  <w:style w:type="table" w:styleId="-65">
    <w:name w:val="Colorful Grid Accent 6"/>
    <w:basedOn w:val="a3"/>
    <w:uiPriority w:val="99"/>
    <w:semiHidden/>
    <w:rsid w:val="005359A1"/>
    <w:rPr>
      <w:rFonts w:eastAsia="Times New Roman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rFonts w:cs="Times New Roman"/>
        <w:b/>
        <w:bCs/>
      </w:rPr>
      <w:tblPr/>
      <w:tcPr>
        <w:shd w:val="clear" w:color="auto" w:fill="C5E0B3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C5E0B3"/>
      </w:tcPr>
    </w:tblStylePr>
    <w:tblStylePr w:type="firstCol">
      <w:rPr>
        <w:rFonts w:cs="Times New Roman"/>
        <w:color w:val="FFFFFF"/>
      </w:rPr>
      <w:tblPr/>
      <w:tcPr>
        <w:shd w:val="clear" w:color="auto" w:fill="538135"/>
      </w:tcPr>
    </w:tblStylePr>
    <w:tblStylePr w:type="lastCol">
      <w:rPr>
        <w:rFonts w:cs="Times New Roman"/>
        <w:color w:val="FFFFFF"/>
      </w:rPr>
      <w:tblPr/>
      <w:tcPr>
        <w:shd w:val="clear" w:color="auto" w:fill="538135"/>
      </w:tcPr>
    </w:tblStylePr>
    <w:tblStylePr w:type="band1Vert">
      <w:rPr>
        <w:rFonts w:cs="Times New Roman"/>
      </w:rPr>
      <w:tblPr/>
      <w:tcPr>
        <w:shd w:val="clear" w:color="auto" w:fill="B7D8A0"/>
      </w:tcPr>
    </w:tblStylePr>
    <w:tblStylePr w:type="band1Horz">
      <w:rPr>
        <w:rFonts w:cs="Times New Roman"/>
      </w:rPr>
      <w:tblPr/>
      <w:tcPr>
        <w:shd w:val="clear" w:color="auto" w:fill="B7D8A0"/>
      </w:tcPr>
    </w:tblStylePr>
  </w:style>
  <w:style w:type="character" w:customStyle="1" w:styleId="38">
    <w:name w:val="Основной текст (3)_"/>
    <w:link w:val="39"/>
    <w:uiPriority w:val="99"/>
    <w:locked/>
    <w:rsid w:val="001D7850"/>
    <w:rPr>
      <w:rFonts w:ascii="Century Schoolbook" w:hAnsi="Century Schoolbook" w:cs="Times New Roman"/>
      <w:shd w:val="clear" w:color="auto" w:fill="FFFFFF"/>
      <w:lang w:bidi="ar-SA"/>
    </w:rPr>
  </w:style>
  <w:style w:type="paragraph" w:customStyle="1" w:styleId="39">
    <w:name w:val="Основной текст (3)"/>
    <w:basedOn w:val="a1"/>
    <w:link w:val="38"/>
    <w:uiPriority w:val="99"/>
    <w:rsid w:val="001D7850"/>
    <w:pPr>
      <w:shd w:val="clear" w:color="auto" w:fill="FFFFFF"/>
      <w:spacing w:after="0" w:line="230" w:lineRule="exact"/>
      <w:ind w:firstLine="420"/>
      <w:jc w:val="both"/>
    </w:pPr>
    <w:rPr>
      <w:rFonts w:ascii="Century Schoolbook" w:eastAsia="Calibri" w:hAnsi="Century Schoolbook"/>
      <w:noProof/>
      <w:sz w:val="20"/>
      <w:szCs w:val="20"/>
      <w:shd w:val="clear" w:color="auto" w:fill="FFFFFF"/>
      <w:lang w:val="ru-RU" w:eastAsia="ru-RU"/>
    </w:rPr>
  </w:style>
  <w:style w:type="character" w:customStyle="1" w:styleId="af7">
    <w:name w:val="Абзац списка Знак"/>
    <w:link w:val="af6"/>
    <w:uiPriority w:val="99"/>
    <w:locked/>
    <w:rsid w:val="00B44E58"/>
    <w:rPr>
      <w:rFonts w:ascii="Calibri" w:hAnsi="Calibri"/>
      <w:sz w:val="22"/>
      <w:lang w:val="en-US" w:eastAsia="en-US"/>
    </w:rPr>
  </w:style>
  <w:style w:type="character" w:customStyle="1" w:styleId="af5">
    <w:name w:val="Без интервала Знак"/>
    <w:link w:val="af4"/>
    <w:uiPriority w:val="99"/>
    <w:locked/>
    <w:rsid w:val="00B44E58"/>
    <w:rPr>
      <w:rFonts w:eastAsia="Times New Roman"/>
      <w:sz w:val="22"/>
      <w:lang w:val="en-US" w:eastAsia="en-US"/>
    </w:rPr>
  </w:style>
  <w:style w:type="paragraph" w:customStyle="1" w:styleId="Style21">
    <w:name w:val="Style21"/>
    <w:basedOn w:val="a1"/>
    <w:rsid w:val="00B44E58"/>
    <w:pPr>
      <w:widowControl w:val="0"/>
      <w:autoSpaceDE w:val="0"/>
      <w:autoSpaceDN w:val="0"/>
      <w:adjustRightInd w:val="0"/>
      <w:spacing w:after="0" w:line="337" w:lineRule="exact"/>
      <w:jc w:val="both"/>
    </w:pPr>
    <w:rPr>
      <w:rFonts w:ascii="Times New Roman" w:eastAsia="Calibri" w:hAnsi="Times New Roman"/>
      <w:sz w:val="24"/>
      <w:szCs w:val="24"/>
      <w:lang w:val="ru-RU" w:eastAsia="ru-RU"/>
    </w:rPr>
  </w:style>
  <w:style w:type="character" w:customStyle="1" w:styleId="3a">
    <w:name w:val="Знак Знак3"/>
    <w:uiPriority w:val="99"/>
    <w:locked/>
    <w:rsid w:val="00783906"/>
    <w:rPr>
      <w:rFonts w:eastAsia="Times New Roman" w:cs="Times New Roman"/>
      <w:sz w:val="28"/>
      <w:szCs w:val="28"/>
    </w:rPr>
  </w:style>
  <w:style w:type="character" w:customStyle="1" w:styleId="FontStyle101">
    <w:name w:val="Font Style101"/>
    <w:rsid w:val="006763A7"/>
    <w:rPr>
      <w:rFonts w:ascii="Calibri" w:hAnsi="Calibri"/>
      <w:sz w:val="20"/>
    </w:rPr>
  </w:style>
  <w:style w:type="paragraph" w:customStyle="1" w:styleId="14">
    <w:name w:val="Абзац списка1"/>
    <w:basedOn w:val="a1"/>
    <w:uiPriority w:val="99"/>
    <w:rsid w:val="006763A7"/>
    <w:pPr>
      <w:ind w:left="720"/>
      <w:contextualSpacing/>
    </w:pPr>
    <w:rPr>
      <w:lang w:val="ru-RU"/>
    </w:rPr>
  </w:style>
  <w:style w:type="character" w:styleId="aff8">
    <w:name w:val="Hyperlink"/>
    <w:uiPriority w:val="99"/>
    <w:locked/>
    <w:rsid w:val="00EE56F7"/>
    <w:rPr>
      <w:rFonts w:cs="Times New Roman"/>
      <w:color w:val="0000FF"/>
      <w:u w:val="single"/>
    </w:rPr>
  </w:style>
  <w:style w:type="character" w:styleId="aff9">
    <w:name w:val="FollowedHyperlink"/>
    <w:uiPriority w:val="99"/>
    <w:locked/>
    <w:rsid w:val="005D06E4"/>
    <w:rPr>
      <w:rFonts w:cs="Times New Roman"/>
      <w:color w:val="800080"/>
      <w:u w:val="single"/>
    </w:rPr>
  </w:style>
  <w:style w:type="paragraph" w:customStyle="1" w:styleId="TableParagraph">
    <w:name w:val="Table Paragraph"/>
    <w:basedOn w:val="a1"/>
    <w:uiPriority w:val="99"/>
    <w:rsid w:val="001D3C08"/>
    <w:pPr>
      <w:widowControl w:val="0"/>
      <w:autoSpaceDE w:val="0"/>
      <w:autoSpaceDN w:val="0"/>
      <w:spacing w:after="0" w:line="240" w:lineRule="auto"/>
      <w:ind w:left="76"/>
    </w:pPr>
    <w:rPr>
      <w:rFonts w:ascii="Times New Roman" w:hAnsi="Times New Roman"/>
      <w:lang w:val="ru-RU"/>
    </w:rPr>
  </w:style>
  <w:style w:type="paragraph" w:styleId="affa">
    <w:name w:val="Balloon Text"/>
    <w:basedOn w:val="a1"/>
    <w:link w:val="affb"/>
    <w:uiPriority w:val="99"/>
    <w:semiHidden/>
    <w:locked/>
    <w:rsid w:val="00637D82"/>
    <w:rPr>
      <w:rFonts w:ascii="Tahoma" w:hAnsi="Tahoma" w:cs="Tahoma"/>
      <w:sz w:val="16"/>
      <w:szCs w:val="16"/>
    </w:rPr>
  </w:style>
  <w:style w:type="character" w:customStyle="1" w:styleId="affb">
    <w:name w:val="Текст выноски Знак"/>
    <w:link w:val="affa"/>
    <w:uiPriority w:val="99"/>
    <w:semiHidden/>
    <w:locked/>
    <w:rsid w:val="00E43959"/>
    <w:rPr>
      <w:rFonts w:ascii="Times New Roman" w:hAnsi="Times New Roman" w:cs="Times New Roman"/>
      <w:sz w:val="2"/>
      <w:lang w:val="en-US" w:eastAsia="en-US"/>
    </w:rPr>
  </w:style>
  <w:style w:type="paragraph" w:customStyle="1" w:styleId="2c">
    <w:name w:val="Абзац списка2"/>
    <w:basedOn w:val="a1"/>
    <w:uiPriority w:val="99"/>
    <w:rsid w:val="00B41948"/>
    <w:pPr>
      <w:ind w:left="720"/>
    </w:pPr>
    <w:rPr>
      <w:rFonts w:eastAsia="Calibri"/>
      <w:lang w:val="ru-RU"/>
    </w:rPr>
  </w:style>
  <w:style w:type="paragraph" w:customStyle="1" w:styleId="Style20">
    <w:name w:val="Style20"/>
    <w:basedOn w:val="a1"/>
    <w:rsid w:val="002C422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FontStyle100">
    <w:name w:val="Font Style100"/>
    <w:rsid w:val="002C422B"/>
    <w:rPr>
      <w:rFonts w:ascii="Calibri" w:hAnsi="Calibri" w:cs="Calibri"/>
      <w:b/>
      <w:bCs/>
      <w:sz w:val="26"/>
      <w:szCs w:val="26"/>
    </w:rPr>
  </w:style>
  <w:style w:type="paragraph" w:customStyle="1" w:styleId="Style25">
    <w:name w:val="Style25"/>
    <w:basedOn w:val="a1"/>
    <w:rsid w:val="002C422B"/>
    <w:pPr>
      <w:widowControl w:val="0"/>
      <w:autoSpaceDE w:val="0"/>
      <w:autoSpaceDN w:val="0"/>
      <w:adjustRightInd w:val="0"/>
      <w:spacing w:after="0" w:line="398" w:lineRule="exact"/>
      <w:ind w:hanging="283"/>
    </w:pPr>
    <w:rPr>
      <w:rFonts w:ascii="Times New Roman" w:hAnsi="Times New Roman"/>
      <w:sz w:val="24"/>
      <w:szCs w:val="24"/>
      <w:lang w:val="ru-RU" w:eastAsia="ru-RU"/>
    </w:rPr>
  </w:style>
  <w:style w:type="paragraph" w:styleId="affc">
    <w:name w:val="footnote text"/>
    <w:aliases w:val="Текст сноски-FN,Footnote Text Char Знак Знак,Footnote Text Char Знак,Footnote Text Char Char,Footnote Text Char Char Char Char,Footnote Text1,Footnote Text Char Char Char,Footnote Text Char,Текст сноски Знак Знак,fn,ft,f"/>
    <w:basedOn w:val="a1"/>
    <w:link w:val="15"/>
    <w:locked/>
    <w:rsid w:val="002C422B"/>
    <w:pPr>
      <w:spacing w:after="0" w:line="240" w:lineRule="auto"/>
      <w:jc w:val="both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ffd">
    <w:name w:val="Текст сноски Знак"/>
    <w:uiPriority w:val="99"/>
    <w:semiHidden/>
    <w:rsid w:val="002C422B"/>
    <w:rPr>
      <w:rFonts w:eastAsia="Times New Roman"/>
      <w:lang w:val="en-US" w:eastAsia="en-US"/>
    </w:rPr>
  </w:style>
  <w:style w:type="character" w:customStyle="1" w:styleId="15">
    <w:name w:val="Текст сноски Знак1"/>
    <w:aliases w:val="Текст сноски-FN Знак,Footnote Text Char Знак Знак Знак,Footnote Text Char Знак Знак1,Footnote Text Char Char Знак,Footnote Text Char Char Char Char Знак,Footnote Text1 Знак,Footnote Text Char Char Char Знак,Footnote Text Char Знак1"/>
    <w:link w:val="affc"/>
    <w:locked/>
    <w:rsid w:val="002C422B"/>
    <w:rPr>
      <w:rFonts w:ascii="Times New Roman" w:eastAsia="Times New Roman" w:hAnsi="Times New Roman"/>
    </w:rPr>
  </w:style>
  <w:style w:type="character" w:styleId="affe">
    <w:name w:val="footnote reference"/>
    <w:aliases w:val="Знак сноски-FN,Ciae niinee-FN,SUPERS,Знак сноски 1,Referencia nota al pie,fr,Used by Word for Help footnote symbols"/>
    <w:uiPriority w:val="99"/>
    <w:locked/>
    <w:rsid w:val="002C422B"/>
    <w:rPr>
      <w:vertAlign w:val="superscript"/>
    </w:rPr>
  </w:style>
  <w:style w:type="paragraph" w:customStyle="1" w:styleId="Style1">
    <w:name w:val="Style1"/>
    <w:basedOn w:val="a1"/>
    <w:rsid w:val="002C422B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Arial" w:hAnsi="Arial"/>
      <w:sz w:val="24"/>
      <w:szCs w:val="24"/>
      <w:lang w:val="ru-RU" w:eastAsia="ru-RU"/>
    </w:rPr>
  </w:style>
  <w:style w:type="paragraph" w:customStyle="1" w:styleId="Style6">
    <w:name w:val="Style6"/>
    <w:basedOn w:val="a1"/>
    <w:rsid w:val="002C422B"/>
    <w:pPr>
      <w:widowControl w:val="0"/>
      <w:autoSpaceDE w:val="0"/>
      <w:autoSpaceDN w:val="0"/>
      <w:adjustRightInd w:val="0"/>
      <w:spacing w:after="0" w:line="216" w:lineRule="exact"/>
    </w:pPr>
    <w:rPr>
      <w:rFonts w:ascii="Arial" w:hAnsi="Arial"/>
      <w:sz w:val="24"/>
      <w:szCs w:val="24"/>
      <w:lang w:val="ru-RU" w:eastAsia="ru-RU"/>
    </w:rPr>
  </w:style>
  <w:style w:type="paragraph" w:customStyle="1" w:styleId="Style8">
    <w:name w:val="Style8"/>
    <w:basedOn w:val="a1"/>
    <w:rsid w:val="002C422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val="ru-RU" w:eastAsia="ru-RU"/>
    </w:rPr>
  </w:style>
  <w:style w:type="paragraph" w:customStyle="1" w:styleId="Style9">
    <w:name w:val="Style9"/>
    <w:basedOn w:val="a1"/>
    <w:rsid w:val="002C422B"/>
    <w:pPr>
      <w:widowControl w:val="0"/>
      <w:autoSpaceDE w:val="0"/>
      <w:autoSpaceDN w:val="0"/>
      <w:adjustRightInd w:val="0"/>
      <w:spacing w:after="0" w:line="220" w:lineRule="exact"/>
    </w:pPr>
    <w:rPr>
      <w:rFonts w:ascii="Arial" w:hAnsi="Arial"/>
      <w:sz w:val="24"/>
      <w:szCs w:val="24"/>
      <w:lang w:val="ru-RU" w:eastAsia="ru-RU"/>
    </w:rPr>
  </w:style>
  <w:style w:type="paragraph" w:customStyle="1" w:styleId="Style10">
    <w:name w:val="Style10"/>
    <w:basedOn w:val="a1"/>
    <w:rsid w:val="002C422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val="ru-RU" w:eastAsia="ru-RU"/>
    </w:rPr>
  </w:style>
  <w:style w:type="paragraph" w:customStyle="1" w:styleId="Style11">
    <w:name w:val="Style11"/>
    <w:basedOn w:val="a1"/>
    <w:rsid w:val="002C422B"/>
    <w:pPr>
      <w:widowControl w:val="0"/>
      <w:autoSpaceDE w:val="0"/>
      <w:autoSpaceDN w:val="0"/>
      <w:adjustRightInd w:val="0"/>
      <w:spacing w:after="0" w:line="218" w:lineRule="exact"/>
      <w:jc w:val="both"/>
    </w:pPr>
    <w:rPr>
      <w:rFonts w:ascii="Arial" w:hAnsi="Arial"/>
      <w:sz w:val="24"/>
      <w:szCs w:val="24"/>
      <w:lang w:val="ru-RU" w:eastAsia="ru-RU"/>
    </w:rPr>
  </w:style>
  <w:style w:type="paragraph" w:customStyle="1" w:styleId="Style15">
    <w:name w:val="Style15"/>
    <w:basedOn w:val="a1"/>
    <w:rsid w:val="002C422B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Arial" w:hAnsi="Arial"/>
      <w:sz w:val="24"/>
      <w:szCs w:val="24"/>
      <w:lang w:val="ru-RU" w:eastAsia="ru-RU"/>
    </w:rPr>
  </w:style>
  <w:style w:type="paragraph" w:customStyle="1" w:styleId="Style24">
    <w:name w:val="Style24"/>
    <w:basedOn w:val="a1"/>
    <w:rsid w:val="002C422B"/>
    <w:pPr>
      <w:widowControl w:val="0"/>
      <w:autoSpaceDE w:val="0"/>
      <w:autoSpaceDN w:val="0"/>
      <w:adjustRightInd w:val="0"/>
      <w:spacing w:after="0" w:line="216" w:lineRule="exact"/>
      <w:ind w:firstLine="96"/>
    </w:pPr>
    <w:rPr>
      <w:rFonts w:ascii="Arial" w:hAnsi="Arial"/>
      <w:sz w:val="24"/>
      <w:szCs w:val="24"/>
      <w:lang w:val="ru-RU" w:eastAsia="ru-RU"/>
    </w:rPr>
  </w:style>
  <w:style w:type="paragraph" w:customStyle="1" w:styleId="Style19">
    <w:name w:val="Style19"/>
    <w:basedOn w:val="a1"/>
    <w:rsid w:val="002C422B"/>
    <w:pPr>
      <w:widowControl w:val="0"/>
      <w:autoSpaceDE w:val="0"/>
      <w:autoSpaceDN w:val="0"/>
      <w:adjustRightInd w:val="0"/>
      <w:spacing w:after="0" w:line="216" w:lineRule="exact"/>
      <w:jc w:val="right"/>
    </w:pPr>
    <w:rPr>
      <w:rFonts w:ascii="Arial" w:hAnsi="Arial"/>
      <w:sz w:val="24"/>
      <w:szCs w:val="24"/>
      <w:lang w:val="ru-RU" w:eastAsia="ru-RU"/>
    </w:rPr>
  </w:style>
  <w:style w:type="paragraph" w:customStyle="1" w:styleId="Style23">
    <w:name w:val="Style23"/>
    <w:basedOn w:val="a1"/>
    <w:rsid w:val="002C422B"/>
    <w:pPr>
      <w:widowControl w:val="0"/>
      <w:autoSpaceDE w:val="0"/>
      <w:autoSpaceDN w:val="0"/>
      <w:adjustRightInd w:val="0"/>
      <w:spacing w:after="0" w:line="218" w:lineRule="exact"/>
      <w:jc w:val="center"/>
    </w:pPr>
    <w:rPr>
      <w:rFonts w:ascii="Arial" w:hAnsi="Arial"/>
      <w:sz w:val="24"/>
      <w:szCs w:val="24"/>
      <w:lang w:val="ru-RU" w:eastAsia="ru-RU"/>
    </w:rPr>
  </w:style>
  <w:style w:type="paragraph" w:customStyle="1" w:styleId="Style14">
    <w:name w:val="Style14"/>
    <w:basedOn w:val="a1"/>
    <w:rsid w:val="002C422B"/>
    <w:pPr>
      <w:widowControl w:val="0"/>
      <w:autoSpaceDE w:val="0"/>
      <w:autoSpaceDN w:val="0"/>
      <w:adjustRightInd w:val="0"/>
      <w:spacing w:after="0" w:line="221" w:lineRule="exact"/>
      <w:ind w:firstLine="254"/>
    </w:pPr>
    <w:rPr>
      <w:rFonts w:ascii="Arial" w:hAnsi="Arial"/>
      <w:sz w:val="24"/>
      <w:szCs w:val="24"/>
      <w:lang w:val="ru-RU" w:eastAsia="ru-RU"/>
    </w:rPr>
  </w:style>
  <w:style w:type="paragraph" w:customStyle="1" w:styleId="Style22">
    <w:name w:val="Style22"/>
    <w:basedOn w:val="a1"/>
    <w:rsid w:val="002C422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val="ru-RU" w:eastAsia="ru-RU"/>
    </w:rPr>
  </w:style>
  <w:style w:type="paragraph" w:customStyle="1" w:styleId="Style26">
    <w:name w:val="Style26"/>
    <w:basedOn w:val="a1"/>
    <w:rsid w:val="002C422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val="ru-RU" w:eastAsia="ru-RU"/>
    </w:rPr>
  </w:style>
  <w:style w:type="character" w:customStyle="1" w:styleId="FontStyle33">
    <w:name w:val="Font Style33"/>
    <w:rsid w:val="002C422B"/>
    <w:rPr>
      <w:rFonts w:ascii="Arial" w:hAnsi="Arial" w:cs="Arial" w:hint="default"/>
      <w:b/>
      <w:bCs/>
      <w:sz w:val="20"/>
      <w:szCs w:val="20"/>
    </w:rPr>
  </w:style>
  <w:style w:type="character" w:customStyle="1" w:styleId="FontStyle31">
    <w:name w:val="Font Style31"/>
    <w:rsid w:val="002C422B"/>
    <w:rPr>
      <w:rFonts w:ascii="Arial" w:hAnsi="Arial" w:cs="Arial" w:hint="default"/>
      <w:sz w:val="18"/>
      <w:szCs w:val="18"/>
    </w:rPr>
  </w:style>
  <w:style w:type="character" w:customStyle="1" w:styleId="FontStyle34">
    <w:name w:val="Font Style34"/>
    <w:rsid w:val="002C422B"/>
    <w:rPr>
      <w:rFonts w:ascii="Arial" w:hAnsi="Arial" w:cs="Arial" w:hint="default"/>
      <w:b/>
      <w:bCs/>
      <w:sz w:val="18"/>
      <w:szCs w:val="18"/>
    </w:rPr>
  </w:style>
  <w:style w:type="character" w:customStyle="1" w:styleId="FontStyle32">
    <w:name w:val="Font Style32"/>
    <w:rsid w:val="002C422B"/>
    <w:rPr>
      <w:rFonts w:ascii="Arial" w:hAnsi="Arial" w:cs="Arial" w:hint="default"/>
      <w:sz w:val="20"/>
      <w:szCs w:val="20"/>
    </w:rPr>
  </w:style>
  <w:style w:type="character" w:customStyle="1" w:styleId="FontStyle36">
    <w:name w:val="Font Style36"/>
    <w:rsid w:val="002C422B"/>
    <w:rPr>
      <w:rFonts w:ascii="Arial" w:hAnsi="Arial" w:cs="Arial" w:hint="default"/>
      <w:b/>
      <w:bCs/>
      <w:sz w:val="18"/>
      <w:szCs w:val="18"/>
    </w:rPr>
  </w:style>
  <w:style w:type="character" w:customStyle="1" w:styleId="FontStyle35">
    <w:name w:val="Font Style35"/>
    <w:rsid w:val="002C422B"/>
    <w:rPr>
      <w:rFonts w:ascii="Arial" w:hAnsi="Arial" w:cs="Arial" w:hint="default"/>
      <w:b/>
      <w:bCs/>
      <w:w w:val="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86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iro.nnov.ru/?id=49158" TargetMode="External"/><Relationship Id="rId18" Type="http://schemas.openxmlformats.org/officeDocument/2006/relationships/hyperlink" Target="http://www.niro.nnov.ru/?id=49158" TargetMode="External"/><Relationship Id="rId26" Type="http://schemas.openxmlformats.org/officeDocument/2006/relationships/hyperlink" Target="https://fincult.info/teaching/dengi-otkuda-oni-berutsya-i-kto-ikh-kontroliruet/" TargetMode="External"/><Relationship Id="rId39" Type="http://schemas.openxmlformats.org/officeDocument/2006/relationships/hyperlink" Target="http://www.niro.nnov.ru/?id=49158" TargetMode="External"/><Relationship Id="rId21" Type="http://schemas.openxmlformats.org/officeDocument/2006/relationships/hyperlink" Target="http://www.niro.nnov.ru/?id=49158" TargetMode="External"/><Relationship Id="rId34" Type="http://schemas.openxmlformats.org/officeDocument/2006/relationships/hyperlink" Target="http://www.niro.nnov.ru/?id=49158" TargetMode="External"/><Relationship Id="rId42" Type="http://schemas.openxmlformats.org/officeDocument/2006/relationships/hyperlink" Target="http://www.niro.nnov.ru/?id=57611" TargetMode="External"/><Relationship Id="rId47" Type="http://schemas.openxmlformats.org/officeDocument/2006/relationships/hyperlink" Target="http://window.edu.ru/" TargetMode="External"/><Relationship Id="rId50" Type="http://schemas.openxmlformats.org/officeDocument/2006/relationships/hyperlink" Target="http://fcior.edu.ru/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niro.nnov.ru/?id=49158" TargetMode="External"/><Relationship Id="rId29" Type="http://schemas.openxmlformats.org/officeDocument/2006/relationships/hyperlink" Target="http://www.niro.nnov.ru/?id=49158" TargetMode="External"/><Relationship Id="rId11" Type="http://schemas.openxmlformats.org/officeDocument/2006/relationships/hyperlink" Target="http://www.niro.nnov.ru/?id=49158" TargetMode="External"/><Relationship Id="rId24" Type="http://schemas.openxmlformats.org/officeDocument/2006/relationships/hyperlink" Target="http://www.niro.nnov.ru/?id=49158" TargetMode="External"/><Relationship Id="rId32" Type="http://schemas.openxmlformats.org/officeDocument/2006/relationships/hyperlink" Target="http://www.niro.nnov.ru/?id=49158" TargetMode="External"/><Relationship Id="rId37" Type="http://schemas.openxmlformats.org/officeDocument/2006/relationships/hyperlink" Target="http://www.niro.nnov.ru/?id=49158" TargetMode="External"/><Relationship Id="rId40" Type="http://schemas.openxmlformats.org/officeDocument/2006/relationships/hyperlink" Target="http://www.niro.nnov.ru/?id=49158" TargetMode="External"/><Relationship Id="rId45" Type="http://schemas.openxmlformats.org/officeDocument/2006/relationships/hyperlink" Target="http://www.niro.nnov.ru/?id=57611" TargetMode="External"/><Relationship Id="rId53" Type="http://schemas.openxmlformats.org/officeDocument/2006/relationships/hyperlink" Target="http://lib.1september.ru/2003/16/1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esh.edu.ru/subject/lesson/3660/main/326544/" TargetMode="External"/><Relationship Id="rId19" Type="http://schemas.openxmlformats.org/officeDocument/2006/relationships/hyperlink" Target="http://www.niro.nnov.ru/?id=49158" TargetMode="External"/><Relationship Id="rId31" Type="http://schemas.openxmlformats.org/officeDocument/2006/relationships/hyperlink" Target="https://resh.edu.ru/subject/lesson/5981/start/298944/" TargetMode="External"/><Relationship Id="rId44" Type="http://schemas.openxmlformats.org/officeDocument/2006/relationships/hyperlink" Target="http://www.niro.nnov.ru/?id=57611" TargetMode="External"/><Relationship Id="rId52" Type="http://schemas.openxmlformats.org/officeDocument/2006/relationships/hyperlink" Target="http://old.mon.gov.ru/pro/fgo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iro.nnov.ru/?id=49158" TargetMode="External"/><Relationship Id="rId14" Type="http://schemas.openxmlformats.org/officeDocument/2006/relationships/hyperlink" Target="https://resh.edu.ru/subject/lesson/5979/start/212616/" TargetMode="External"/><Relationship Id="rId22" Type="http://schemas.openxmlformats.org/officeDocument/2006/relationships/hyperlink" Target="http://www.niro.nnov.ru/?id=49158" TargetMode="External"/><Relationship Id="rId27" Type="http://schemas.openxmlformats.org/officeDocument/2006/relationships/hyperlink" Target="http://www.niro.nnov.ru/?id=49158" TargetMode="External"/><Relationship Id="rId30" Type="http://schemas.openxmlformats.org/officeDocument/2006/relationships/hyperlink" Target="http://www.niro.nnov.ru/?id=49158" TargetMode="External"/><Relationship Id="rId35" Type="http://schemas.openxmlformats.org/officeDocument/2006/relationships/hyperlink" Target="http://www.niro.nnov.ru/?id=49158" TargetMode="External"/><Relationship Id="rId43" Type="http://schemas.openxmlformats.org/officeDocument/2006/relationships/hyperlink" Target="http://www.niro.nnov.ru/?id=57611" TargetMode="External"/><Relationship Id="rId48" Type="http://schemas.openxmlformats.org/officeDocument/2006/relationships/hyperlink" Target="http://school-collection.edu.ru/" TargetMode="External"/><Relationship Id="rId8" Type="http://schemas.openxmlformats.org/officeDocument/2006/relationships/hyperlink" Target="https://resh.edu.ru/subject/lesson/3660/main/326544/" TargetMode="External"/><Relationship Id="rId51" Type="http://schemas.openxmlformats.org/officeDocument/2006/relationships/hyperlink" Target="http://it-n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resh.edu.ru/subject/lesson/3647/main/8012/" TargetMode="External"/><Relationship Id="rId17" Type="http://schemas.openxmlformats.org/officeDocument/2006/relationships/hyperlink" Target="http://www.niro.nnov.ru/?id=49158" TargetMode="External"/><Relationship Id="rId25" Type="http://schemas.openxmlformats.org/officeDocument/2006/relationships/hyperlink" Target="http://www.niro.nnov.ru/?id=49158" TargetMode="External"/><Relationship Id="rId33" Type="http://schemas.openxmlformats.org/officeDocument/2006/relationships/hyperlink" Target="http://www.niro.nnov.ru/?id=49158" TargetMode="External"/><Relationship Id="rId38" Type="http://schemas.openxmlformats.org/officeDocument/2006/relationships/hyperlink" Target="https://resh.edu.ru/subject/lesson/5454/main/299237/" TargetMode="External"/><Relationship Id="rId46" Type="http://schemas.openxmlformats.org/officeDocument/2006/relationships/hyperlink" Target="http://www.niro.nnov.ru/?id=57611" TargetMode="External"/><Relationship Id="rId20" Type="http://schemas.openxmlformats.org/officeDocument/2006/relationships/hyperlink" Target="http://www.niro.nnov.ru/?id=49158" TargetMode="External"/><Relationship Id="rId41" Type="http://schemas.openxmlformats.org/officeDocument/2006/relationships/hyperlink" Target="https://fincult.info/teaching/esli-vashi-prava-narushayut-chto-delat/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niro.nnov.ru/?id=49158" TargetMode="External"/><Relationship Id="rId23" Type="http://schemas.openxmlformats.org/officeDocument/2006/relationships/hyperlink" Target="http://www.niro.nnov.ru/?id=49158" TargetMode="External"/><Relationship Id="rId28" Type="http://schemas.openxmlformats.org/officeDocument/2006/relationships/hyperlink" Target="http://www.niro.nnov.ru/?id=49158" TargetMode="External"/><Relationship Id="rId36" Type="http://schemas.openxmlformats.org/officeDocument/2006/relationships/hyperlink" Target="http://www.niro.nnov.ru/?id=49158" TargetMode="External"/><Relationship Id="rId49" Type="http://schemas.openxmlformats.org/officeDocument/2006/relationships/hyperlink" Target="http://fcior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5A8DC-181B-40EC-93BA-9C8A115E4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13049</Words>
  <Characters>74382</Characters>
  <Application>Microsoft Office Word</Application>
  <DocSecurity>0</DocSecurity>
  <Lines>619</Lines>
  <Paragraphs>174</Paragraphs>
  <ScaleCrop>false</ScaleCrop>
  <Company/>
  <LinksUpToDate>false</LinksUpToDate>
  <CharactersWithSpaces>87257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Ермошина Т.Н.</dc:creator>
  <cp:keywords/>
  <dc:description/>
  <cp:lastModifiedBy>Пользователь</cp:lastModifiedBy>
  <cp:revision>30</cp:revision>
  <cp:lastPrinted>2022-08-24T12:20:00Z</cp:lastPrinted>
  <dcterms:created xsi:type="dcterms:W3CDTF">2022-08-23T13:32:00Z</dcterms:created>
  <dcterms:modified xsi:type="dcterms:W3CDTF">2023-09-12T18:54:00Z</dcterms:modified>
</cp:coreProperties>
</file>