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2034A586">
      <w:pPr>
        <w:spacing w:before="71" w:line="322" w:lineRule="exact"/>
        <w:ind w:left="0" w:right="419" w:firstLine="0"/>
        <w:jc w:val="center"/>
        <w:rPr>
          <w:b/>
          <w:sz w:val="28"/>
        </w:rPr>
      </w:pPr>
      <w:r>
        <w:rPr>
          <w:b/>
          <w:sz w:val="28"/>
        </w:rPr>
        <w:t>Отдел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p w14:paraId="56429428">
      <w:pPr>
        <w:spacing w:before="0"/>
        <w:ind w:left="0" w:right="417" w:firstLine="0"/>
        <w:jc w:val="center"/>
        <w:rPr>
          <w:b/>
          <w:sz w:val="28"/>
        </w:rPr>
      </w:pPr>
      <w:r>
        <w:rPr>
          <w:b/>
          <w:sz w:val="28"/>
          <w:lang w:val="ru-RU"/>
        </w:rPr>
        <w:t>а</w:t>
      </w:r>
      <w:r>
        <w:rPr>
          <w:b/>
          <w:sz w:val="28"/>
        </w:rPr>
        <w:t>дминистрации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  <w:lang w:val="ru-RU"/>
        </w:rPr>
        <w:t>Сонковского</w:t>
      </w:r>
      <w:r>
        <w:rPr>
          <w:rFonts w:hint="default"/>
          <w:b/>
          <w:sz w:val="28"/>
          <w:lang w:val="ru-RU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округа</w:t>
      </w:r>
    </w:p>
    <w:p w14:paraId="1D6B0700">
      <w:pPr>
        <w:pStyle w:val="6"/>
        <w:ind w:left="0"/>
        <w:jc w:val="left"/>
        <w:rPr>
          <w:b/>
          <w:sz w:val="28"/>
        </w:rPr>
      </w:pPr>
    </w:p>
    <w:p w14:paraId="4088E823">
      <w:pPr>
        <w:pStyle w:val="6"/>
        <w:spacing w:before="321"/>
        <w:ind w:left="0"/>
        <w:jc w:val="left"/>
        <w:rPr>
          <w:b/>
          <w:sz w:val="28"/>
        </w:rPr>
      </w:pPr>
    </w:p>
    <w:p w14:paraId="447E8909">
      <w:pPr>
        <w:spacing w:before="0"/>
        <w:ind w:left="0" w:right="413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ПРИКАЗ</w:t>
      </w:r>
    </w:p>
    <w:p w14:paraId="2E9B2B3B">
      <w:pPr>
        <w:pStyle w:val="6"/>
        <w:spacing w:before="318"/>
        <w:ind w:left="0"/>
        <w:jc w:val="left"/>
        <w:rPr>
          <w:rFonts w:hint="default"/>
          <w:b/>
          <w:sz w:val="28"/>
          <w:lang w:val="ru-RU"/>
        </w:rPr>
      </w:pPr>
      <w:r>
        <w:rPr>
          <w:rFonts w:hint="default"/>
          <w:b/>
          <w:sz w:val="28"/>
          <w:lang w:val="ru-RU"/>
        </w:rPr>
        <w:t>08.09.2025г                                                                                             №81</w:t>
      </w:r>
    </w:p>
    <w:p w14:paraId="4A6DEBC6">
      <w:pPr>
        <w:tabs>
          <w:tab w:val="left" w:pos="7146"/>
        </w:tabs>
        <w:spacing w:before="0"/>
        <w:ind w:left="0" w:right="416" w:firstLine="0"/>
        <w:jc w:val="center"/>
        <w:rPr>
          <w:rFonts w:hint="default"/>
          <w:sz w:val="28"/>
          <w:lang w:val="ru-RU"/>
        </w:rPr>
      </w:pPr>
      <w:r>
        <w:rPr>
          <w:rFonts w:hint="default"/>
          <w:sz w:val="28"/>
          <w:lang w:val="ru-RU"/>
        </w:rPr>
        <w:t xml:space="preserve"> </w:t>
      </w:r>
      <w:r>
        <w:rPr>
          <w:rFonts w:hint="default"/>
          <w:spacing w:val="-2"/>
          <w:sz w:val="28"/>
          <w:lang w:val="ru-RU"/>
        </w:rPr>
        <w:t xml:space="preserve"> </w:t>
      </w:r>
    </w:p>
    <w:p w14:paraId="1905FF20">
      <w:pPr>
        <w:tabs>
          <w:tab w:val="left" w:pos="1053"/>
          <w:tab w:val="left" w:pos="2130"/>
          <w:tab w:val="left" w:pos="2558"/>
          <w:tab w:val="left" w:pos="3218"/>
          <w:tab w:val="left" w:pos="3488"/>
          <w:tab w:val="left" w:pos="3672"/>
          <w:tab w:val="left" w:pos="5113"/>
        </w:tabs>
        <w:spacing w:before="321" w:line="240" w:lineRule="auto"/>
        <w:ind w:left="110" w:right="5096" w:firstLine="0"/>
        <w:jc w:val="left"/>
        <w:rPr>
          <w:sz w:val="28"/>
        </w:rPr>
      </w:pPr>
      <w:r>
        <w:rPr>
          <w:spacing w:val="-6"/>
          <w:sz w:val="28"/>
        </w:rPr>
        <w:t>Об</w:t>
      </w:r>
      <w:r>
        <w:rPr>
          <w:sz w:val="28"/>
        </w:rPr>
        <w:tab/>
      </w:r>
      <w:r>
        <w:rPr>
          <w:spacing w:val="-2"/>
          <w:sz w:val="28"/>
        </w:rPr>
        <w:t>утверждении</w:t>
      </w:r>
      <w:r>
        <w:rPr>
          <w:sz w:val="28"/>
        </w:rPr>
        <w:tab/>
      </w:r>
      <w:r>
        <w:rPr>
          <w:spacing w:val="-2"/>
          <w:sz w:val="28"/>
        </w:rPr>
        <w:t xml:space="preserve">организационно- </w:t>
      </w:r>
      <w:r>
        <w:rPr>
          <w:sz w:val="28"/>
        </w:rPr>
        <w:t xml:space="preserve">технологической модели проведения </w:t>
      </w:r>
      <w:r>
        <w:rPr>
          <w:spacing w:val="-2"/>
          <w:sz w:val="28"/>
        </w:rPr>
        <w:t>школьного</w:t>
      </w:r>
      <w:r>
        <w:rPr>
          <w:sz w:val="28"/>
        </w:rPr>
        <w:tab/>
      </w:r>
      <w:r>
        <w:rPr>
          <w:spacing w:val="-2"/>
          <w:sz w:val="28"/>
        </w:rPr>
        <w:t>этапа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всероссийской олимпиады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школьников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pacing w:val="-2"/>
          <w:sz w:val="28"/>
        </w:rPr>
        <w:t>общеобразовательных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 xml:space="preserve">учреждениях </w:t>
      </w:r>
      <w:r>
        <w:rPr>
          <w:sz w:val="28"/>
          <w:lang w:val="ru-RU"/>
        </w:rPr>
        <w:t>Сонковского</w:t>
      </w:r>
      <w:r>
        <w:rPr>
          <w:rFonts w:hint="default"/>
          <w:sz w:val="28"/>
          <w:lang w:val="ru-RU"/>
        </w:rPr>
        <w:t xml:space="preserve"> 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округа в 2025-2026 учебном году</w:t>
      </w:r>
    </w:p>
    <w:p w14:paraId="566765B7">
      <w:pPr>
        <w:pStyle w:val="6"/>
        <w:ind w:left="0"/>
        <w:jc w:val="left"/>
        <w:rPr>
          <w:sz w:val="28"/>
        </w:rPr>
      </w:pPr>
    </w:p>
    <w:p w14:paraId="5DA32828">
      <w:pPr>
        <w:pStyle w:val="6"/>
        <w:spacing w:before="2"/>
        <w:ind w:left="0"/>
        <w:jc w:val="left"/>
        <w:rPr>
          <w:sz w:val="28"/>
        </w:rPr>
      </w:pPr>
    </w:p>
    <w:p w14:paraId="7A119CD6">
      <w:pPr>
        <w:spacing w:before="0"/>
        <w:ind w:left="2" w:right="419" w:firstLine="348"/>
        <w:jc w:val="both"/>
        <w:rPr>
          <w:sz w:val="28"/>
        </w:rPr>
      </w:pPr>
      <w:r>
        <w:rPr>
          <w:sz w:val="28"/>
        </w:rPr>
        <w:t xml:space="preserve">В соответствии с Порядком проведения всероссийской олимпиады школьников, утвержденным </w:t>
      </w:r>
      <w:r>
        <w:fldChar w:fldCharType="begin"/>
      </w:r>
      <w:r>
        <w:instrText xml:space="preserve"> HYPERLINK "http://www.edu.ru/db-mon/mo/Data/d_09/m695.html" \h </w:instrText>
      </w:r>
      <w:r>
        <w:fldChar w:fldCharType="separate"/>
      </w:r>
      <w:r>
        <w:rPr>
          <w:sz w:val="28"/>
        </w:rPr>
        <w:t>приказом Министерства просвещения Российской</w:t>
      </w:r>
      <w:r>
        <w:rPr>
          <w:sz w:val="28"/>
        </w:rPr>
        <w:fldChar w:fldCharType="end"/>
      </w:r>
      <w:r>
        <w:rPr>
          <w:sz w:val="28"/>
        </w:rPr>
        <w:t xml:space="preserve"> </w:t>
      </w:r>
      <w:r>
        <w:fldChar w:fldCharType="begin"/>
      </w:r>
      <w:r>
        <w:instrText xml:space="preserve"> HYPERLINK "http://www.edu.ru/db-mon/mo/Data/d_09/m695.html" \h </w:instrText>
      </w:r>
      <w:r>
        <w:fldChar w:fldCharType="separate"/>
      </w:r>
      <w:r>
        <w:rPr>
          <w:sz w:val="28"/>
        </w:rPr>
        <w:t>Федерации от 27 ноября 2020 года № 678</w:t>
      </w:r>
      <w:r>
        <w:rPr>
          <w:sz w:val="28"/>
        </w:rPr>
        <w:fldChar w:fldCharType="end"/>
      </w:r>
      <w:r>
        <w:rPr>
          <w:sz w:val="28"/>
        </w:rPr>
        <w:t xml:space="preserve"> (с изменениями и дополнениями)</w:t>
      </w:r>
    </w:p>
    <w:p w14:paraId="5027369F">
      <w:pPr>
        <w:pStyle w:val="6"/>
        <w:spacing w:before="4"/>
        <w:ind w:left="0"/>
        <w:jc w:val="left"/>
        <w:rPr>
          <w:sz w:val="28"/>
        </w:rPr>
      </w:pPr>
    </w:p>
    <w:p w14:paraId="7E6BFDF8">
      <w:pPr>
        <w:spacing w:before="0"/>
        <w:ind w:left="281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ПРИКАЗЫВАЮ:</w:t>
      </w:r>
    </w:p>
    <w:p w14:paraId="1A9E1988">
      <w:pPr>
        <w:pStyle w:val="8"/>
        <w:numPr>
          <w:ilvl w:val="0"/>
          <w:numId w:val="1"/>
        </w:numPr>
        <w:tabs>
          <w:tab w:val="left" w:pos="212"/>
        </w:tabs>
        <w:spacing w:before="319" w:after="0" w:line="240" w:lineRule="auto"/>
        <w:ind w:left="2" w:right="417" w:firstLine="0"/>
        <w:jc w:val="both"/>
        <w:rPr>
          <w:sz w:val="28"/>
        </w:rPr>
      </w:pPr>
      <w:r>
        <w:rPr>
          <w:sz w:val="28"/>
        </w:rPr>
        <w:t>Утвердить организационно - технологическую модель проведения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школьного этапа всероссийской олимпиады школьников в общеобразовательных учреждениях </w:t>
      </w:r>
      <w:r>
        <w:rPr>
          <w:sz w:val="28"/>
          <w:lang w:val="ru-RU"/>
        </w:rPr>
        <w:t>Сонковского</w:t>
      </w:r>
      <w:r>
        <w:rPr>
          <w:sz w:val="28"/>
        </w:rPr>
        <w:t xml:space="preserve"> муниципального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округа в 2025-2026 учебном</w:t>
      </w:r>
      <w:r>
        <w:rPr>
          <w:spacing w:val="40"/>
          <w:sz w:val="28"/>
        </w:rPr>
        <w:t xml:space="preserve"> </w:t>
      </w:r>
      <w:r>
        <w:rPr>
          <w:sz w:val="28"/>
        </w:rPr>
        <w:t>году (Приложение).</w:t>
      </w:r>
    </w:p>
    <w:p w14:paraId="1A45507F">
      <w:pPr>
        <w:pStyle w:val="8"/>
        <w:numPr>
          <w:ilvl w:val="0"/>
          <w:numId w:val="1"/>
        </w:numPr>
        <w:tabs>
          <w:tab w:val="left" w:pos="212"/>
        </w:tabs>
        <w:spacing w:before="0" w:after="0" w:line="240" w:lineRule="auto"/>
        <w:ind w:left="2" w:right="418" w:firstLine="0"/>
        <w:jc w:val="both"/>
        <w:rPr>
          <w:sz w:val="28"/>
        </w:rPr>
      </w:pPr>
      <w:r>
        <w:rPr>
          <w:sz w:val="28"/>
        </w:rPr>
        <w:t xml:space="preserve">Контроль за исполнением приказа возложить на заведующую методическим </w:t>
      </w:r>
    </w:p>
    <w:p w14:paraId="3697FCC4">
      <w:pPr>
        <w:pStyle w:val="8"/>
        <w:numPr>
          <w:ilvl w:val="0"/>
          <w:numId w:val="0"/>
        </w:numPr>
        <w:tabs>
          <w:tab w:val="left" w:pos="212"/>
        </w:tabs>
        <w:spacing w:before="0" w:after="0" w:line="240" w:lineRule="auto"/>
        <w:ind w:left="2" w:leftChars="0" w:right="418" w:rightChars="0"/>
        <w:jc w:val="both"/>
        <w:rPr>
          <w:sz w:val="28"/>
        </w:rPr>
      </w:pPr>
      <w:r>
        <w:rPr>
          <w:sz w:val="28"/>
        </w:rPr>
        <w:t xml:space="preserve">кабинетом </w:t>
      </w:r>
      <w:r>
        <w:rPr>
          <w:sz w:val="28"/>
          <w:lang w:val="ru-RU"/>
        </w:rPr>
        <w:t>о</w:t>
      </w:r>
      <w:r>
        <w:rPr>
          <w:sz w:val="28"/>
        </w:rPr>
        <w:t xml:space="preserve">тдела образования </w:t>
      </w:r>
      <w:r>
        <w:rPr>
          <w:sz w:val="28"/>
          <w:lang w:val="ru-RU"/>
        </w:rPr>
        <w:t>а</w:t>
      </w:r>
      <w:r>
        <w:rPr>
          <w:sz w:val="28"/>
        </w:rPr>
        <w:t xml:space="preserve">дминистрации </w:t>
      </w:r>
      <w:r>
        <w:rPr>
          <w:rFonts w:hint="default"/>
          <w:sz w:val="28"/>
          <w:lang w:val="ru-RU"/>
        </w:rPr>
        <w:t xml:space="preserve"> Сонковского</w:t>
      </w:r>
      <w:r>
        <w:rPr>
          <w:sz w:val="28"/>
        </w:rPr>
        <w:t xml:space="preserve"> муниципального округа </w:t>
      </w:r>
      <w:r>
        <w:rPr>
          <w:sz w:val="28"/>
          <w:lang w:val="ru-RU"/>
        </w:rPr>
        <w:t>Г</w:t>
      </w:r>
      <w:r>
        <w:rPr>
          <w:rFonts w:hint="default"/>
          <w:sz w:val="28"/>
          <w:lang w:val="ru-RU"/>
        </w:rPr>
        <w:t>. И.Финагину.</w:t>
      </w:r>
    </w:p>
    <w:p w14:paraId="1E1EF780">
      <w:pPr>
        <w:pStyle w:val="6"/>
        <w:ind w:left="0"/>
        <w:jc w:val="left"/>
        <w:rPr>
          <w:sz w:val="20"/>
        </w:rPr>
      </w:pPr>
    </w:p>
    <w:p w14:paraId="210A0788">
      <w:pPr>
        <w:pStyle w:val="6"/>
        <w:spacing w:before="94"/>
        <w:ind w:left="0"/>
        <w:jc w:val="left"/>
        <w:rPr>
          <w:sz w:val="20"/>
        </w:rPr>
      </w:pPr>
    </w:p>
    <w:p w14:paraId="6306ACC8">
      <w:pPr>
        <w:spacing w:before="53" w:line="322" w:lineRule="exact"/>
        <w:ind w:left="2" w:right="0" w:firstLine="0"/>
        <w:jc w:val="left"/>
        <w:rPr>
          <w:rFonts w:hint="default"/>
          <w:sz w:val="28"/>
          <w:lang w:val="ru-RU"/>
        </w:rPr>
      </w:pPr>
      <w:r>
        <w:rPr>
          <w:sz w:val="28"/>
        </w:rPr>
        <w:t>Заведующий</w:t>
      </w:r>
      <w:r>
        <w:rPr>
          <w:spacing w:val="40"/>
          <w:sz w:val="28"/>
        </w:rPr>
        <w:t xml:space="preserve"> </w:t>
      </w:r>
      <w:r>
        <w:rPr>
          <w:spacing w:val="40"/>
          <w:sz w:val="28"/>
          <w:lang w:val="ru-RU"/>
        </w:rPr>
        <w:t>о</w:t>
      </w:r>
      <w:r>
        <w:rPr>
          <w:sz w:val="28"/>
        </w:rPr>
        <w:t>тделом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образования</w:t>
      </w:r>
      <w:r>
        <w:rPr>
          <w:rFonts w:hint="default"/>
          <w:sz w:val="28"/>
          <w:lang w:val="ru-RU"/>
        </w:rPr>
        <w:t xml:space="preserve">                                          М. В. Кондратьева</w:t>
      </w:r>
    </w:p>
    <w:p w14:paraId="45C3A1A7">
      <w:pPr>
        <w:spacing w:before="53" w:line="322" w:lineRule="exact"/>
        <w:ind w:left="2" w:right="0" w:firstLine="0"/>
        <w:jc w:val="left"/>
        <w:rPr>
          <w:rFonts w:hint="default"/>
          <w:sz w:val="28"/>
          <w:lang w:val="ru-RU"/>
        </w:rPr>
      </w:pPr>
      <w:r>
        <w:rPr>
          <w:sz w:val="28"/>
        </w:rPr>
        <w:t xml:space="preserve"> </w:t>
      </w:r>
      <w:r>
        <w:rPr>
          <w:sz w:val="28"/>
          <w:lang w:val="ru-RU"/>
        </w:rPr>
        <w:t>а</w:t>
      </w:r>
      <w:r>
        <w:rPr>
          <w:sz w:val="28"/>
        </w:rPr>
        <w:t xml:space="preserve">дминистрации </w:t>
      </w:r>
      <w:r>
        <w:rPr>
          <w:sz w:val="28"/>
          <w:lang w:val="ru-RU"/>
        </w:rPr>
        <w:t>Сонковского</w:t>
      </w:r>
      <w:r>
        <w:rPr>
          <w:rFonts w:hint="default"/>
          <w:sz w:val="28"/>
          <w:lang w:val="ru-RU"/>
        </w:rPr>
        <w:t xml:space="preserve"> МО</w:t>
      </w:r>
    </w:p>
    <w:p w14:paraId="0B5D0ABC">
      <w:pPr>
        <w:spacing w:before="53" w:line="322" w:lineRule="exact"/>
        <w:ind w:left="2" w:right="0" w:firstLine="0"/>
        <w:jc w:val="left"/>
        <w:rPr>
          <w:rFonts w:hint="default"/>
          <w:sz w:val="28"/>
          <w:lang w:val="ru-RU"/>
        </w:rPr>
      </w:pPr>
    </w:p>
    <w:p w14:paraId="276F0F8D">
      <w:pPr>
        <w:spacing w:before="53" w:line="322" w:lineRule="exact"/>
        <w:ind w:left="2" w:right="0" w:firstLine="0"/>
        <w:jc w:val="left"/>
        <w:rPr>
          <w:rFonts w:hint="default"/>
          <w:sz w:val="28"/>
          <w:lang w:val="ru-RU"/>
        </w:rPr>
      </w:pPr>
    </w:p>
    <w:p w14:paraId="44EACE12">
      <w:pPr>
        <w:spacing w:before="53" w:line="322" w:lineRule="exact"/>
        <w:ind w:left="2" w:right="0" w:firstLine="0"/>
        <w:jc w:val="left"/>
        <w:rPr>
          <w:rFonts w:hint="default"/>
          <w:sz w:val="28"/>
          <w:lang w:val="ru-RU"/>
        </w:rPr>
      </w:pPr>
      <w:r>
        <w:rPr>
          <w:rFonts w:hint="default"/>
          <w:sz w:val="28"/>
          <w:lang w:val="ru-RU"/>
        </w:rPr>
        <w:t xml:space="preserve"> </w:t>
      </w:r>
    </w:p>
    <w:p w14:paraId="195E798C">
      <w:pPr>
        <w:spacing w:before="29" w:line="240" w:lineRule="auto"/>
        <w:rPr>
          <w:rFonts w:ascii="Microsoft Sans Serif"/>
          <w:sz w:val="8"/>
        </w:rPr>
      </w:pPr>
    </w:p>
    <w:p w14:paraId="7D93C76F">
      <w:pPr>
        <w:spacing w:before="29" w:line="240" w:lineRule="auto"/>
        <w:rPr>
          <w:rFonts w:ascii="Microsoft Sans Serif"/>
          <w:sz w:val="8"/>
        </w:rPr>
      </w:pPr>
    </w:p>
    <w:p w14:paraId="1C51F258">
      <w:pPr>
        <w:spacing w:before="29" w:line="240" w:lineRule="auto"/>
        <w:rPr>
          <w:rFonts w:ascii="Microsoft Sans Serif"/>
          <w:sz w:val="8"/>
        </w:rPr>
      </w:pPr>
    </w:p>
    <w:p w14:paraId="7C260C76">
      <w:pPr>
        <w:spacing w:before="29" w:line="240" w:lineRule="auto"/>
        <w:rPr>
          <w:rFonts w:ascii="Microsoft Sans Serif"/>
          <w:sz w:val="8"/>
        </w:rPr>
      </w:pPr>
    </w:p>
    <w:p w14:paraId="291C6F9F">
      <w:pPr>
        <w:spacing w:before="29" w:line="240" w:lineRule="auto"/>
        <w:rPr>
          <w:rFonts w:ascii="Microsoft Sans Serif"/>
          <w:sz w:val="8"/>
        </w:rPr>
      </w:pPr>
    </w:p>
    <w:p w14:paraId="0DAAAC1D">
      <w:pPr>
        <w:spacing w:before="29" w:line="240" w:lineRule="auto"/>
        <w:rPr>
          <w:rFonts w:ascii="Microsoft Sans Serif"/>
          <w:sz w:val="8"/>
        </w:rPr>
      </w:pPr>
    </w:p>
    <w:p w14:paraId="669AABD1">
      <w:pPr>
        <w:spacing w:before="29" w:line="240" w:lineRule="auto"/>
        <w:rPr>
          <w:rFonts w:ascii="Microsoft Sans Serif"/>
          <w:sz w:val="8"/>
        </w:rPr>
      </w:pPr>
    </w:p>
    <w:p w14:paraId="00BA0E87">
      <w:pPr>
        <w:spacing w:before="29" w:line="240" w:lineRule="auto"/>
        <w:rPr>
          <w:rFonts w:ascii="Microsoft Sans Serif"/>
          <w:sz w:val="8"/>
        </w:rPr>
      </w:pPr>
    </w:p>
    <w:p w14:paraId="28F7B2D6">
      <w:pPr>
        <w:spacing w:before="29" w:line="240" w:lineRule="auto"/>
        <w:rPr>
          <w:rFonts w:ascii="Microsoft Sans Serif"/>
          <w:sz w:val="8"/>
        </w:rPr>
      </w:pPr>
    </w:p>
    <w:p w14:paraId="39AEAA49">
      <w:pPr>
        <w:spacing w:before="29" w:line="240" w:lineRule="auto"/>
        <w:rPr>
          <w:rFonts w:ascii="Microsoft Sans Serif"/>
          <w:sz w:val="8"/>
        </w:rPr>
      </w:pPr>
    </w:p>
    <w:p w14:paraId="64A18815">
      <w:pPr>
        <w:spacing w:before="29" w:line="240" w:lineRule="auto"/>
        <w:rPr>
          <w:rFonts w:ascii="Microsoft Sans Serif"/>
          <w:sz w:val="8"/>
        </w:rPr>
      </w:pPr>
    </w:p>
    <w:p w14:paraId="3380AA86">
      <w:pPr>
        <w:spacing w:before="29" w:line="240" w:lineRule="auto"/>
        <w:rPr>
          <w:rFonts w:ascii="Microsoft Sans Serif"/>
          <w:sz w:val="8"/>
        </w:rPr>
      </w:pPr>
    </w:p>
    <w:p w14:paraId="7F0A845E">
      <w:pPr>
        <w:spacing w:before="29" w:line="240" w:lineRule="auto"/>
        <w:rPr>
          <w:rFonts w:ascii="Microsoft Sans Serif"/>
          <w:sz w:val="8"/>
        </w:rPr>
      </w:pPr>
    </w:p>
    <w:p w14:paraId="1E4246A0">
      <w:pPr>
        <w:spacing w:before="29" w:line="240" w:lineRule="auto"/>
        <w:rPr>
          <w:rFonts w:ascii="Microsoft Sans Serif"/>
          <w:sz w:val="8"/>
        </w:rPr>
      </w:pPr>
    </w:p>
    <w:p w14:paraId="107EEE02">
      <w:pPr>
        <w:spacing w:before="29" w:line="240" w:lineRule="auto"/>
        <w:rPr>
          <w:rFonts w:ascii="Microsoft Sans Serif"/>
          <w:sz w:val="8"/>
        </w:rPr>
      </w:pPr>
    </w:p>
    <w:p w14:paraId="1031570F">
      <w:pPr>
        <w:spacing w:before="29" w:line="240" w:lineRule="auto"/>
        <w:rPr>
          <w:rFonts w:ascii="Microsoft Sans Serif"/>
          <w:sz w:val="8"/>
        </w:rPr>
      </w:pPr>
    </w:p>
    <w:p w14:paraId="125C6EBC">
      <w:pPr>
        <w:spacing w:before="29" w:line="240" w:lineRule="auto"/>
        <w:rPr>
          <w:rFonts w:ascii="Microsoft Sans Serif"/>
          <w:sz w:val="8"/>
        </w:rPr>
      </w:pPr>
    </w:p>
    <w:p w14:paraId="2FE0FE8B">
      <w:pPr>
        <w:spacing w:before="29" w:line="240" w:lineRule="auto"/>
        <w:rPr>
          <w:rFonts w:ascii="Microsoft Sans Serif"/>
          <w:sz w:val="8"/>
        </w:rPr>
      </w:pPr>
    </w:p>
    <w:p w14:paraId="6DD79640">
      <w:pPr>
        <w:spacing w:before="29" w:line="240" w:lineRule="auto"/>
        <w:rPr>
          <w:rFonts w:ascii="Microsoft Sans Serif"/>
          <w:sz w:val="8"/>
        </w:rPr>
      </w:pPr>
    </w:p>
    <w:p w14:paraId="4131E9AD">
      <w:pPr>
        <w:spacing w:before="29" w:line="240" w:lineRule="auto"/>
        <w:rPr>
          <w:rFonts w:ascii="Microsoft Sans Serif"/>
          <w:sz w:val="8"/>
        </w:rPr>
      </w:pPr>
    </w:p>
    <w:p w14:paraId="44EECE70">
      <w:pPr>
        <w:spacing w:before="29" w:line="240" w:lineRule="auto"/>
        <w:rPr>
          <w:rFonts w:ascii="Microsoft Sans Serif"/>
          <w:sz w:val="8"/>
        </w:rPr>
      </w:pPr>
    </w:p>
    <w:p w14:paraId="6245B009">
      <w:pPr>
        <w:spacing w:before="29" w:line="240" w:lineRule="auto"/>
        <w:rPr>
          <w:rFonts w:ascii="Microsoft Sans Serif"/>
          <w:sz w:val="8"/>
        </w:rPr>
      </w:pPr>
    </w:p>
    <w:p w14:paraId="36770205">
      <w:pPr>
        <w:spacing w:before="29" w:line="240" w:lineRule="auto"/>
        <w:rPr>
          <w:rFonts w:ascii="Microsoft Sans Serif"/>
          <w:sz w:val="8"/>
        </w:rPr>
      </w:pPr>
    </w:p>
    <w:p w14:paraId="243B231F">
      <w:pPr>
        <w:spacing w:before="29" w:line="240" w:lineRule="auto"/>
        <w:rPr>
          <w:rFonts w:ascii="Microsoft Sans Serif"/>
          <w:sz w:val="8"/>
        </w:rPr>
      </w:pPr>
    </w:p>
    <w:p w14:paraId="3763DCF2">
      <w:pPr>
        <w:spacing w:before="29" w:line="240" w:lineRule="auto"/>
        <w:rPr>
          <w:rFonts w:ascii="Microsoft Sans Serif"/>
          <w:sz w:val="8"/>
        </w:rPr>
      </w:pPr>
    </w:p>
    <w:p w14:paraId="784E612D">
      <w:pPr>
        <w:spacing w:before="29" w:line="240" w:lineRule="auto"/>
        <w:rPr>
          <w:rFonts w:ascii="Microsoft Sans Serif"/>
          <w:sz w:val="8"/>
        </w:rPr>
      </w:pPr>
    </w:p>
    <w:p w14:paraId="58DB05F5">
      <w:pPr>
        <w:spacing w:before="29" w:line="240" w:lineRule="auto"/>
        <w:rPr>
          <w:rFonts w:ascii="Microsoft Sans Serif"/>
          <w:sz w:val="8"/>
        </w:rPr>
      </w:pPr>
    </w:p>
    <w:p w14:paraId="76C89589">
      <w:pPr>
        <w:spacing w:before="29" w:line="240" w:lineRule="auto"/>
        <w:rPr>
          <w:rFonts w:ascii="Microsoft Sans Serif"/>
          <w:sz w:val="8"/>
        </w:rPr>
      </w:pPr>
    </w:p>
    <w:p w14:paraId="6919859B">
      <w:pPr>
        <w:spacing w:before="29" w:line="240" w:lineRule="auto"/>
        <w:rPr>
          <w:rFonts w:ascii="Microsoft Sans Serif"/>
          <w:sz w:val="8"/>
        </w:rPr>
      </w:pPr>
    </w:p>
    <w:p w14:paraId="42C1633A">
      <w:pPr>
        <w:spacing w:before="29" w:line="240" w:lineRule="auto"/>
        <w:rPr>
          <w:rFonts w:ascii="Microsoft Sans Serif"/>
          <w:sz w:val="8"/>
        </w:rPr>
      </w:pPr>
    </w:p>
    <w:p w14:paraId="7DE2EA15">
      <w:pPr>
        <w:pStyle w:val="6"/>
        <w:spacing w:before="61"/>
        <w:ind w:left="5497"/>
        <w:jc w:val="right"/>
        <w:rPr>
          <w:spacing w:val="-2"/>
        </w:rPr>
      </w:pPr>
    </w:p>
    <w:p w14:paraId="568981E0">
      <w:pPr>
        <w:pStyle w:val="6"/>
        <w:spacing w:before="61"/>
        <w:ind w:left="5497"/>
        <w:jc w:val="right"/>
      </w:pPr>
      <w:r>
        <w:rPr>
          <w:spacing w:val="-2"/>
        </w:rPr>
        <w:t>Приложение</w:t>
      </w:r>
    </w:p>
    <w:p w14:paraId="7973237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0"/>
        <w:jc w:val="right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 xml:space="preserve"> </w:t>
      </w:r>
      <w:r>
        <w:rPr>
          <w:spacing w:val="76"/>
        </w:rPr>
        <w:t xml:space="preserve"> </w:t>
      </w:r>
      <w:r>
        <w:rPr>
          <w:rFonts w:hint="default"/>
          <w:lang w:val="ru-RU"/>
        </w:rPr>
        <w:t xml:space="preserve"> </w:t>
      </w:r>
    </w:p>
    <w:p w14:paraId="3A6C3F7F">
      <w:pPr>
        <w:spacing w:before="0"/>
        <w:ind w:left="2026" w:right="2528" w:firstLine="0"/>
        <w:jc w:val="center"/>
        <w:rPr>
          <w:b/>
          <w:sz w:val="24"/>
        </w:rPr>
      </w:pPr>
      <w:r>
        <w:rPr>
          <w:b/>
          <w:sz w:val="24"/>
        </w:rPr>
        <w:t>Организационно-технологическая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модель проведения школьного этапа</w:t>
      </w:r>
    </w:p>
    <w:p w14:paraId="530EA3F9">
      <w:pPr>
        <w:spacing w:before="0"/>
        <w:ind w:left="0" w:right="559" w:firstLine="0"/>
        <w:jc w:val="center"/>
        <w:rPr>
          <w:b/>
          <w:sz w:val="24"/>
        </w:rPr>
      </w:pPr>
      <w:r>
        <w:rPr>
          <w:b/>
          <w:sz w:val="24"/>
        </w:rPr>
        <w:t>Всероссийской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олимпиады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школьников</w:t>
      </w:r>
    </w:p>
    <w:p w14:paraId="099357D3">
      <w:pPr>
        <w:spacing w:before="0"/>
        <w:ind w:left="489" w:right="1049" w:firstLine="0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общеобразовательных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учреждениях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  <w:lang w:val="ru-RU"/>
        </w:rPr>
        <w:t>Сонковского</w:t>
      </w:r>
      <w:r>
        <w:rPr>
          <w:rFonts w:hint="default"/>
          <w:b/>
          <w:sz w:val="24"/>
          <w:lang w:val="ru-RU"/>
        </w:rPr>
        <w:t xml:space="preserve"> </w:t>
      </w:r>
      <w:r>
        <w:rPr>
          <w:b/>
          <w:sz w:val="24"/>
        </w:rPr>
        <w:t>муниципального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округа</w:t>
      </w:r>
    </w:p>
    <w:p w14:paraId="4D44733D">
      <w:pPr>
        <w:spacing w:before="0"/>
        <w:ind w:left="489" w:right="1049" w:firstLine="0"/>
        <w:jc w:val="center"/>
        <w:rPr>
          <w:b/>
          <w:sz w:val="24"/>
        </w:rPr>
      </w:pPr>
      <w:r>
        <w:rPr>
          <w:b/>
          <w:sz w:val="24"/>
        </w:rPr>
        <w:t xml:space="preserve"> в 2025-2026 учебном году</w:t>
      </w:r>
    </w:p>
    <w:p w14:paraId="7E7C316E">
      <w:pPr>
        <w:pStyle w:val="6"/>
        <w:spacing w:before="43"/>
        <w:ind w:left="0"/>
        <w:jc w:val="left"/>
        <w:rPr>
          <w:b/>
        </w:rPr>
      </w:pPr>
    </w:p>
    <w:p w14:paraId="65533F57">
      <w:pPr>
        <w:pStyle w:val="8"/>
        <w:numPr>
          <w:ilvl w:val="0"/>
          <w:numId w:val="2"/>
        </w:numPr>
        <w:tabs>
          <w:tab w:val="left" w:pos="182"/>
        </w:tabs>
        <w:spacing w:before="0" w:after="0" w:line="276" w:lineRule="auto"/>
        <w:ind w:left="2" w:right="276" w:firstLine="0"/>
        <w:jc w:val="both"/>
        <w:rPr>
          <w:b/>
          <w:sz w:val="24"/>
        </w:rPr>
      </w:pPr>
      <w:r>
        <w:rPr>
          <w:b/>
          <w:sz w:val="24"/>
        </w:rPr>
        <w:t xml:space="preserve">Порядок проведения школьного этапа всероссийской олимпиады школьников в </w:t>
      </w:r>
      <w:r>
        <w:rPr>
          <w:b/>
          <w:sz w:val="24"/>
          <w:lang w:val="ru-RU"/>
        </w:rPr>
        <w:t>Сонковском</w:t>
      </w:r>
      <w:r>
        <w:rPr>
          <w:b/>
          <w:sz w:val="24"/>
        </w:rPr>
        <w:t xml:space="preserve"> муниципальном округе</w:t>
      </w:r>
    </w:p>
    <w:p w14:paraId="730A3970">
      <w:pPr>
        <w:pStyle w:val="8"/>
        <w:numPr>
          <w:ilvl w:val="0"/>
          <w:numId w:val="0"/>
        </w:numPr>
        <w:tabs>
          <w:tab w:val="left" w:pos="575"/>
        </w:tabs>
        <w:spacing w:before="0" w:after="0" w:line="276" w:lineRule="auto"/>
        <w:ind w:right="276" w:rightChars="0"/>
        <w:jc w:val="both"/>
        <w:rPr>
          <w:sz w:val="24"/>
        </w:rPr>
      </w:pPr>
      <w:r>
        <w:rPr>
          <w:rFonts w:hint="default"/>
          <w:sz w:val="24"/>
          <w:lang w:val="ru-RU"/>
        </w:rPr>
        <w:t>1.1.</w:t>
      </w:r>
      <w:r>
        <w:rPr>
          <w:sz w:val="24"/>
        </w:rPr>
        <w:t>Порядок проведения школьного этапа всероссийской олимпиады школьников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</w:t>
      </w:r>
      <w:r>
        <w:rPr>
          <w:sz w:val="24"/>
          <w:lang w:val="ru-RU"/>
        </w:rPr>
        <w:t>Сонковском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округе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всероссийской олимпиады школьников, утвержденного приказом Минпросвещения РФ от 27.11.2020 № 678(с изменениями и дополнениями), и методических рекомендаций по организации и проведению школьного и муниципального этапов всероссийской олимпиады школьников.</w:t>
      </w:r>
    </w:p>
    <w:p w14:paraId="4F2A10A2">
      <w:pPr>
        <w:pStyle w:val="8"/>
        <w:numPr>
          <w:ilvl w:val="0"/>
          <w:numId w:val="0"/>
        </w:numPr>
        <w:tabs>
          <w:tab w:val="left" w:pos="444"/>
        </w:tabs>
        <w:spacing w:before="0" w:after="0" w:line="276" w:lineRule="auto"/>
        <w:ind w:right="274" w:rightChars="0"/>
        <w:jc w:val="both"/>
        <w:rPr>
          <w:sz w:val="24"/>
        </w:rPr>
      </w:pPr>
      <w:r>
        <w:rPr>
          <w:rFonts w:hint="default"/>
          <w:sz w:val="24"/>
          <w:lang w:val="ru-RU"/>
        </w:rPr>
        <w:t>1.2.</w:t>
      </w:r>
      <w:r>
        <w:rPr>
          <w:sz w:val="24"/>
        </w:rPr>
        <w:t>Школьный этап всероссийской олимпиады школьников (далее- олимпиады) проводится</w:t>
      </w:r>
      <w:r>
        <w:rPr>
          <w:spacing w:val="40"/>
          <w:sz w:val="24"/>
        </w:rPr>
        <w:t xml:space="preserve"> </w:t>
      </w:r>
      <w:r>
        <w:rPr>
          <w:sz w:val="24"/>
        </w:rPr>
        <w:t>по следующим предметам: математика, русский язык, английский язык, немецкий язык, информатика, физика, химия, биология, экология, география, литература, история, обществознание, право, искусство (мировая художественная культура), физическая культура, труд (технология), основы безопасности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 защиты Родины, астрономия.</w:t>
      </w:r>
    </w:p>
    <w:p w14:paraId="40D10A59">
      <w:pPr>
        <w:pStyle w:val="6"/>
        <w:spacing w:line="276" w:lineRule="auto"/>
        <w:ind w:right="276"/>
      </w:pPr>
      <w:r>
        <w:t>При этом по 6 общеобразовательным предметам (математика, информатика, физика, химия, биология и астрономия) олимпиады проводятся на технологической платформе «Сириус.Курсы»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</w:t>
      </w:r>
      <w:r>
        <w:rPr>
          <w:spacing w:val="-2"/>
        </w:rPr>
        <w:t xml:space="preserve"> </w:t>
      </w:r>
      <w:r>
        <w:t>олимпиадных</w:t>
      </w:r>
      <w:r>
        <w:rPr>
          <w:spacing w:val="-3"/>
        </w:rPr>
        <w:t xml:space="preserve"> </w:t>
      </w:r>
      <w:r>
        <w:t>работ,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подаче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рассмотрении</w:t>
      </w:r>
      <w:r>
        <w:rPr>
          <w:spacing w:val="-4"/>
        </w:rPr>
        <w:t xml:space="preserve"> </w:t>
      </w:r>
      <w:r>
        <w:t>апелляций.</w:t>
      </w:r>
      <w:r>
        <w:rPr>
          <w:spacing w:val="-4"/>
        </w:rPr>
        <w:t xml:space="preserve"> </w:t>
      </w:r>
      <w:r>
        <w:t>Участники олимпиады по этим предметам</w:t>
      </w:r>
      <w:r>
        <w:rPr>
          <w:spacing w:val="40"/>
        </w:rPr>
        <w:t xml:space="preserve"> </w:t>
      </w:r>
      <w:r>
        <w:t xml:space="preserve">выполняют олимпиадные задания в тестирующей системе </w:t>
      </w:r>
      <w:r>
        <w:fldChar w:fldCharType="begin"/>
      </w:r>
      <w:r>
        <w:instrText xml:space="preserve"> HYPERLINK "https://uts.sirius.online/" \h </w:instrText>
      </w:r>
      <w:r>
        <w:fldChar w:fldCharType="separate"/>
      </w:r>
      <w:r>
        <w:rPr>
          <w:u w:val="single"/>
        </w:rPr>
        <w:t>uts.sirius.online</w:t>
      </w:r>
      <w:r>
        <w:rPr>
          <w:u w:val="single"/>
        </w:rPr>
        <w:fldChar w:fldCharType="end"/>
      </w:r>
      <w:r>
        <w:t>.</w:t>
      </w:r>
    </w:p>
    <w:p w14:paraId="5DE19649">
      <w:pPr>
        <w:pStyle w:val="8"/>
        <w:numPr>
          <w:ilvl w:val="0"/>
          <w:numId w:val="0"/>
        </w:numPr>
        <w:tabs>
          <w:tab w:val="left" w:pos="422"/>
        </w:tabs>
        <w:spacing w:before="0" w:after="0" w:line="276" w:lineRule="auto"/>
        <w:ind w:right="275" w:rightChars="0"/>
        <w:jc w:val="both"/>
        <w:rPr>
          <w:sz w:val="24"/>
        </w:rPr>
      </w:pPr>
      <w:r>
        <w:rPr>
          <w:rFonts w:hint="default"/>
          <w:sz w:val="24"/>
          <w:lang w:val="ru-RU"/>
        </w:rPr>
        <w:t>1.3.Э</w:t>
      </w:r>
      <w:r>
        <w:rPr>
          <w:sz w:val="24"/>
        </w:rPr>
        <w:t>тап</w:t>
      </w:r>
      <w:r>
        <w:rPr>
          <w:spacing w:val="-2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rFonts w:hint="default"/>
          <w:sz w:val="24"/>
          <w:lang w:val="ru-RU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rFonts w:hint="default"/>
          <w:spacing w:val="-2"/>
          <w:sz w:val="24"/>
          <w:lang w:val="ru-RU"/>
        </w:rPr>
        <w:t>31</w:t>
      </w:r>
      <w:r>
        <w:rPr>
          <w:spacing w:val="-2"/>
          <w:sz w:val="24"/>
        </w:rPr>
        <w:t xml:space="preserve"> </w:t>
      </w:r>
      <w:r>
        <w:rPr>
          <w:sz w:val="24"/>
          <w:lang w:val="ru-RU"/>
        </w:rPr>
        <w:t>октября</w:t>
      </w:r>
      <w:r>
        <w:rPr>
          <w:sz w:val="24"/>
        </w:rPr>
        <w:t xml:space="preserve"> текущего года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заданиям, основанным на содержании образовательных программ общего образования по предметам для 5- 11 классов (по русскому языку</w:t>
      </w:r>
      <w:r>
        <w:rPr>
          <w:spacing w:val="-1"/>
          <w:sz w:val="24"/>
        </w:rPr>
        <w:t xml:space="preserve"> </w:t>
      </w:r>
      <w:r>
        <w:rPr>
          <w:sz w:val="24"/>
        </w:rPr>
        <w:t>и математике – для</w:t>
      </w:r>
      <w:r>
        <w:rPr>
          <w:spacing w:val="40"/>
          <w:sz w:val="24"/>
        </w:rPr>
        <w:t xml:space="preserve"> </w:t>
      </w:r>
      <w:r>
        <w:rPr>
          <w:sz w:val="24"/>
        </w:rPr>
        <w:t>4-11 классов) (далее - олимпиадные задания).</w:t>
      </w:r>
    </w:p>
    <w:p w14:paraId="10C436FE">
      <w:pPr>
        <w:pStyle w:val="8"/>
        <w:numPr>
          <w:ilvl w:val="0"/>
          <w:numId w:val="0"/>
        </w:numPr>
        <w:tabs>
          <w:tab w:val="left" w:pos="362"/>
        </w:tabs>
        <w:spacing w:before="0" w:after="0" w:line="276" w:lineRule="auto"/>
        <w:ind w:right="276" w:rightChars="0"/>
        <w:jc w:val="both"/>
        <w:rPr>
          <w:sz w:val="22"/>
        </w:rPr>
      </w:pPr>
      <w:r>
        <w:rPr>
          <w:sz w:val="24"/>
        </w:rPr>
        <w:t>На школьном этапе олимпиады по предметам на добровольной основе принимают индивидуальное участие обучающиеся 4-11 классов общеобразовательных учреждений, реализующих образовательные программы общего образования, по заявлению родителей (законных представителей).</w:t>
      </w:r>
    </w:p>
    <w:p w14:paraId="4268869D">
      <w:pPr>
        <w:pStyle w:val="8"/>
        <w:numPr>
          <w:ilvl w:val="0"/>
          <w:numId w:val="0"/>
        </w:numPr>
        <w:tabs>
          <w:tab w:val="left" w:pos="474"/>
        </w:tabs>
        <w:spacing w:before="0" w:after="0" w:line="276" w:lineRule="auto"/>
        <w:ind w:right="280" w:rightChars="0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/>
          <w:sz w:val="24"/>
          <w:lang w:val="ru-RU"/>
        </w:rPr>
        <w:t>1.4.</w:t>
      </w:r>
      <w:r>
        <w:rPr>
          <w:sz w:val="24"/>
        </w:rPr>
        <w:t xml:space="preserve">Участники школьного этапа вправе выполнять олимпиадные задания, разработанные для более старших классов по отношению к тем, в которых они проходят обучения. В случае их прохождения на последующие этапы олимпиады, данные участники выполняют олимпиадные </w:t>
      </w:r>
      <w:r>
        <w:rPr>
          <w:rFonts w:hint="default" w:ascii="Times New Roman" w:hAnsi="Times New Roman" w:cs="Times New Roman"/>
          <w:sz w:val="24"/>
        </w:rPr>
        <w:t>задания, разработанные для класса, который они выбрали на школьном этапе олимпиады.</w:t>
      </w:r>
    </w:p>
    <w:p w14:paraId="0D46C9B9">
      <w:pPr>
        <w:pStyle w:val="8"/>
        <w:numPr>
          <w:ilvl w:val="0"/>
          <w:numId w:val="0"/>
        </w:numPr>
        <w:tabs>
          <w:tab w:val="left" w:pos="362"/>
        </w:tabs>
        <w:spacing w:before="0" w:after="0" w:line="276" w:lineRule="auto"/>
        <w:ind w:right="279" w:rightChars="0"/>
        <w:jc w:val="both"/>
        <w:rPr>
          <w:rFonts w:hint="default"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  <w:sz w:val="24"/>
          <w:lang w:val="ru-RU"/>
        </w:rPr>
        <w:t>1.5.</w:t>
      </w:r>
      <w:r>
        <w:rPr>
          <w:rFonts w:hint="default" w:ascii="Times New Roman" w:hAnsi="Times New Roman" w:cs="Times New Roman"/>
          <w:sz w:val="24"/>
        </w:rPr>
        <w:t>Участники олимпиады, осваивающие основные образовательные программы в форме самообразования или семейного образования, принимают участие в школьном этапе олимпиады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в общеобразовательном учреждении, в котором они зачислены.</w:t>
      </w:r>
    </w:p>
    <w:p w14:paraId="092B5053">
      <w:pPr>
        <w:pStyle w:val="8"/>
        <w:numPr>
          <w:ilvl w:val="0"/>
          <w:numId w:val="0"/>
        </w:numPr>
        <w:tabs>
          <w:tab w:val="left" w:pos="362"/>
        </w:tabs>
        <w:spacing w:before="0" w:after="0" w:line="276" w:lineRule="auto"/>
        <w:ind w:right="274" w:rightChars="0"/>
        <w:jc w:val="both"/>
        <w:rPr>
          <w:rFonts w:hint="default"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  <w:sz w:val="24"/>
          <w:lang w:val="ru-RU"/>
        </w:rPr>
        <w:t>1.6.</w:t>
      </w:r>
      <w:r>
        <w:rPr>
          <w:rFonts w:hint="default" w:ascii="Times New Roman" w:hAnsi="Times New Roman" w:cs="Times New Roman"/>
          <w:sz w:val="24"/>
        </w:rPr>
        <w:t>Участники олимпиады с ограниченными возможностями здоровья и дети-инвалиды принимают участие в олимпиаде на общих основаниях.</w:t>
      </w:r>
    </w:p>
    <w:p w14:paraId="480486C8">
      <w:pPr>
        <w:pStyle w:val="8"/>
        <w:numPr>
          <w:ilvl w:val="0"/>
          <w:numId w:val="0"/>
        </w:numPr>
        <w:tabs>
          <w:tab w:val="left" w:pos="362"/>
        </w:tabs>
        <w:spacing w:before="0" w:after="0" w:line="278" w:lineRule="auto"/>
        <w:ind w:right="283" w:rightChars="0"/>
        <w:jc w:val="both"/>
        <w:rPr>
          <w:rFonts w:hint="default"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  <w:sz w:val="24"/>
          <w:lang w:val="ru-RU"/>
        </w:rPr>
        <w:t>1.7.</w:t>
      </w:r>
      <w:r>
        <w:rPr>
          <w:rFonts w:hint="default" w:ascii="Times New Roman" w:hAnsi="Times New Roman" w:cs="Times New Roman"/>
          <w:sz w:val="24"/>
        </w:rPr>
        <w:t xml:space="preserve">Школьный этап олимпиады проводится на базе общеобразовательных учреждений </w:t>
      </w:r>
      <w:r>
        <w:rPr>
          <w:rFonts w:hint="default" w:ascii="Times New Roman" w:hAnsi="Times New Roman" w:cs="Times New Roman"/>
          <w:sz w:val="24"/>
          <w:lang w:val="ru-RU"/>
        </w:rPr>
        <w:t>Сонковского</w:t>
      </w:r>
      <w:r>
        <w:rPr>
          <w:rFonts w:hint="default" w:ascii="Times New Roman" w:hAnsi="Times New Roman" w:cs="Times New Roman"/>
          <w:sz w:val="24"/>
        </w:rPr>
        <w:t xml:space="preserve"> муниципального округа.</w:t>
      </w:r>
    </w:p>
    <w:p w14:paraId="379B2C55">
      <w:pPr>
        <w:pStyle w:val="8"/>
        <w:numPr>
          <w:ilvl w:val="0"/>
          <w:numId w:val="0"/>
        </w:numPr>
        <w:tabs>
          <w:tab w:val="left" w:pos="362"/>
        </w:tabs>
        <w:spacing w:before="64" w:after="0" w:line="276" w:lineRule="auto"/>
        <w:ind w:right="282" w:rightChars="0"/>
        <w:jc w:val="both"/>
        <w:rPr>
          <w:rFonts w:hint="default"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  <w:sz w:val="24"/>
          <w:lang w:val="ru-RU"/>
        </w:rPr>
        <w:t>1.8.В</w:t>
      </w:r>
      <w:r>
        <w:rPr>
          <w:rFonts w:hint="default" w:ascii="Times New Roman" w:hAnsi="Times New Roman" w:cs="Times New Roman"/>
          <w:sz w:val="24"/>
        </w:rPr>
        <w:t xml:space="preserve"> месте проведения олимпиады вправе присутствовать представители </w:t>
      </w:r>
      <w:r>
        <w:rPr>
          <w:rFonts w:hint="default" w:ascii="Times New Roman" w:hAnsi="Times New Roman" w:cs="Times New Roman"/>
          <w:sz w:val="24"/>
          <w:lang w:val="ru-RU"/>
        </w:rPr>
        <w:t>о</w:t>
      </w:r>
      <w:r>
        <w:rPr>
          <w:rFonts w:hint="default" w:ascii="Times New Roman" w:hAnsi="Times New Roman" w:cs="Times New Roman"/>
          <w:sz w:val="24"/>
        </w:rPr>
        <w:t>тдела образования, оргкомитета, жюри олимпиады по соответствующему предмету, общественные наблюдатели, должностные лица Министерства, Рособрнадзора, медицин</w:t>
      </w:r>
      <w:r>
        <w:rPr>
          <w:rFonts w:hint="default" w:ascii="Times New Roman" w:hAnsi="Times New Roman" w:cs="Times New Roman"/>
          <w:sz w:val="24"/>
          <w:lang w:val="ru-RU"/>
        </w:rPr>
        <w:t>с</w:t>
      </w:r>
      <w:r>
        <w:rPr>
          <w:rFonts w:hint="default" w:ascii="Times New Roman" w:hAnsi="Times New Roman" w:cs="Times New Roman"/>
          <w:sz w:val="24"/>
        </w:rPr>
        <w:t>кие работники, технические специлисты, занятые обслуживанием оборудования, представители средств массовой информации, а также сопровождающие лица.</w:t>
      </w:r>
    </w:p>
    <w:p w14:paraId="5C7567C6">
      <w:pPr>
        <w:pStyle w:val="8"/>
        <w:numPr>
          <w:ilvl w:val="0"/>
          <w:numId w:val="0"/>
        </w:numPr>
        <w:tabs>
          <w:tab w:val="left" w:pos="481"/>
        </w:tabs>
        <w:spacing w:before="2" w:after="0" w:line="276" w:lineRule="auto"/>
        <w:ind w:right="278" w:rightChars="0"/>
        <w:jc w:val="both"/>
        <w:rPr>
          <w:rFonts w:hint="default"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  <w:sz w:val="24"/>
          <w:lang w:val="ru-RU"/>
        </w:rPr>
        <w:t>1.9.</w:t>
      </w:r>
      <w:r>
        <w:rPr>
          <w:rFonts w:hint="default" w:ascii="Times New Roman" w:hAnsi="Times New Roman" w:cs="Times New Roman"/>
          <w:sz w:val="24"/>
        </w:rPr>
        <w:t>Организатором школьного этапа всероссийской олимпиады школьников (далее –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z w:val="24"/>
        </w:rPr>
        <w:t>олимпиада) является</w:t>
      </w:r>
      <w:r>
        <w:rPr>
          <w:rFonts w:hint="default" w:ascii="Times New Roman" w:hAnsi="Times New Roman" w:cs="Times New Roman"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spacing w:val="40"/>
          <w:sz w:val="24"/>
          <w:lang w:val="ru-RU"/>
        </w:rPr>
        <w:t>отдел</w:t>
      </w:r>
      <w:r>
        <w:rPr>
          <w:rFonts w:hint="default" w:ascii="Times New Roman" w:hAnsi="Times New Roman" w:cs="Times New Roman"/>
          <w:sz w:val="24"/>
        </w:rPr>
        <w:t xml:space="preserve"> образования администрации </w:t>
      </w:r>
      <w:r>
        <w:rPr>
          <w:rFonts w:hint="default" w:ascii="Times New Roman" w:hAnsi="Times New Roman" w:cs="Times New Roman"/>
          <w:sz w:val="24"/>
          <w:lang w:val="ru-RU"/>
        </w:rPr>
        <w:t>Сонковского</w:t>
      </w:r>
      <w:r>
        <w:rPr>
          <w:rFonts w:hint="default" w:ascii="Times New Roman" w:hAnsi="Times New Roman" w:cs="Times New Roman"/>
          <w:sz w:val="24"/>
        </w:rPr>
        <w:t xml:space="preserve"> муниципального округа (далее - </w:t>
      </w:r>
      <w:r>
        <w:rPr>
          <w:rFonts w:hint="default" w:ascii="Times New Roman" w:hAnsi="Times New Roman" w:cs="Times New Roman"/>
          <w:sz w:val="24"/>
          <w:lang w:val="ru-RU"/>
        </w:rPr>
        <w:t>о</w:t>
      </w:r>
      <w:r>
        <w:rPr>
          <w:rFonts w:hint="default" w:ascii="Times New Roman" w:hAnsi="Times New Roman" w:cs="Times New Roman"/>
          <w:sz w:val="24"/>
        </w:rPr>
        <w:t>тдел).</w:t>
      </w:r>
    </w:p>
    <w:p w14:paraId="7C44C616">
      <w:pPr>
        <w:pStyle w:val="8"/>
        <w:numPr>
          <w:ilvl w:val="0"/>
          <w:numId w:val="0"/>
        </w:numPr>
        <w:tabs>
          <w:tab w:val="left" w:pos="542"/>
        </w:tabs>
        <w:spacing w:before="0" w:after="0" w:line="274" w:lineRule="exact"/>
        <w:ind w:left="220" w:leftChars="0" w:right="0" w:rightChars="0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>1.10</w:t>
      </w:r>
      <w:r>
        <w:rPr>
          <w:rFonts w:hint="default" w:ascii="Times New Roman" w:hAnsi="Times New Roman" w:cs="Times New Roman"/>
          <w:sz w:val="24"/>
          <w:lang w:val="ru-RU"/>
        </w:rPr>
        <w:t>.</w:t>
      </w:r>
      <w:r>
        <w:rPr>
          <w:rFonts w:hint="default" w:ascii="Times New Roman" w:hAnsi="Times New Roman" w:cs="Times New Roman"/>
          <w:sz w:val="24"/>
        </w:rPr>
        <w:t xml:space="preserve">Отдел </w:t>
      </w:r>
      <w:r>
        <w:rPr>
          <w:rFonts w:hint="default" w:ascii="Times New Roman" w:hAnsi="Times New Roman" w:cs="Times New Roman"/>
          <w:spacing w:val="-2"/>
          <w:sz w:val="24"/>
        </w:rPr>
        <w:t>образования:</w:t>
      </w:r>
    </w:p>
    <w:p w14:paraId="0CE960B0">
      <w:pPr>
        <w:pStyle w:val="6"/>
        <w:spacing w:before="43" w:line="276" w:lineRule="auto"/>
        <w:ind w:right="28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-осуществляет общую организацию олимпиады, обеспечивает соблюдение прав участников олимпиады, решает конфликтные ситуации, возникшие при проведении олимпиады;</w:t>
      </w:r>
    </w:p>
    <w:p w14:paraId="090FE720">
      <w:pPr>
        <w:pStyle w:val="6"/>
        <w:spacing w:line="275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-формирует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оргкомитет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школьного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этапа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олимпиады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и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утверждает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его</w:t>
      </w:r>
      <w:r>
        <w:rPr>
          <w:rFonts w:hint="default" w:ascii="Times New Roman" w:hAnsi="Times New Roman" w:cs="Times New Roman"/>
          <w:spacing w:val="-2"/>
        </w:rPr>
        <w:t xml:space="preserve"> состав;</w:t>
      </w:r>
    </w:p>
    <w:p w14:paraId="20F96E37">
      <w:pPr>
        <w:pStyle w:val="6"/>
        <w:spacing w:before="41" w:line="278" w:lineRule="auto"/>
        <w:ind w:right="276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-разрабатывает организационно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Fonts w:hint="default" w:ascii="Times New Roman" w:hAnsi="Times New Roman" w:cs="Times New Roman"/>
        </w:rPr>
        <w:t>-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Fonts w:hint="default" w:ascii="Times New Roman" w:hAnsi="Times New Roman" w:cs="Times New Roman"/>
        </w:rPr>
        <w:t xml:space="preserve">технологическую модель проведения школьного этапа </w:t>
      </w:r>
      <w:r>
        <w:rPr>
          <w:rFonts w:hint="default" w:ascii="Times New Roman" w:hAnsi="Times New Roman" w:cs="Times New Roman"/>
          <w:spacing w:val="-2"/>
        </w:rPr>
        <w:t>олимпиады;</w:t>
      </w:r>
    </w:p>
    <w:p w14:paraId="54E054F7">
      <w:pPr>
        <w:pStyle w:val="6"/>
        <w:spacing w:line="276" w:lineRule="auto"/>
        <w:ind w:right="28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-формирует муниципальные предметно-методические комиссии олимпиад и утверждает их </w:t>
      </w:r>
      <w:r>
        <w:rPr>
          <w:rFonts w:hint="default" w:ascii="Times New Roman" w:hAnsi="Times New Roman" w:cs="Times New Roman"/>
          <w:spacing w:val="-2"/>
        </w:rPr>
        <w:t>составы;</w:t>
      </w:r>
    </w:p>
    <w:p w14:paraId="28879EF2">
      <w:pPr>
        <w:pStyle w:val="8"/>
        <w:numPr>
          <w:ilvl w:val="0"/>
          <w:numId w:val="3"/>
        </w:numPr>
        <w:tabs>
          <w:tab w:val="left" w:pos="164"/>
        </w:tabs>
        <w:spacing w:before="0" w:after="0" w:line="276" w:lineRule="auto"/>
        <w:ind w:left="2" w:right="279" w:firstLine="0"/>
        <w:jc w:val="both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утверждает график проведения школьного этапа олимпиады, кроме олимпиад, проводимых на технологической платформе «Сириус.Курсы»;</w:t>
      </w:r>
    </w:p>
    <w:p w14:paraId="07C5E1F2">
      <w:pPr>
        <w:pStyle w:val="6"/>
        <w:spacing w:line="276" w:lineRule="auto"/>
        <w:ind w:right="276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-определяет сроки, расписание и продолжительность проведения</w:t>
      </w:r>
      <w:r>
        <w:rPr>
          <w:rFonts w:hint="default" w:ascii="Times New Roman" w:hAnsi="Times New Roman" w:cs="Times New Roman"/>
          <w:spacing w:val="80"/>
        </w:rPr>
        <w:t xml:space="preserve"> </w:t>
      </w:r>
      <w:r>
        <w:rPr>
          <w:rFonts w:hint="default" w:ascii="Times New Roman" w:hAnsi="Times New Roman" w:cs="Times New Roman"/>
        </w:rPr>
        <w:t>школьного этапа олимпиады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по каждому общеобразовательному предмету, перечень материально-технического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оборудования, используемого при его проведении; определяет сроки расшифровки олимпиадных заданий, критериев и методик оценивания выполненных олимпиадных работ, процедуру регистрации участников олимпиады, показа выполненных олимпиадных работ, а также рассмотрения апелляций участников олимпиады, кроме олимпиад, проводимых на технологической платформе «Сириус.Курсы»;</w:t>
      </w:r>
    </w:p>
    <w:p w14:paraId="32FB6132">
      <w:pPr>
        <w:pStyle w:val="6"/>
        <w:spacing w:line="276" w:lineRule="auto"/>
        <w:ind w:right="277"/>
      </w:pPr>
      <w:r>
        <w:rPr>
          <w:rFonts w:hint="default" w:ascii="Times New Roman" w:hAnsi="Times New Roman" w:cs="Times New Roman"/>
        </w:rPr>
        <w:t xml:space="preserve">-обеспечивает хранение заявлений от родителей (законных представителей) обучающихся, заявивших о своѐм участии в олимпиаде, об ознакомлении с Порядком и о согласии на публикацию результатов по каждому общеобразовательному предмету на официальном сайте в информационно-телекоммуникационной сети «Интернет» (далее - сеть Интернет) с указанием фамилии, инициалов, класса, количества баллов, набранных при выполнении заданий (далее - </w:t>
      </w:r>
      <w:r>
        <w:t>сведения об участниках);</w:t>
      </w:r>
    </w:p>
    <w:p w14:paraId="1413B7CB">
      <w:pPr>
        <w:pStyle w:val="8"/>
        <w:numPr>
          <w:ilvl w:val="0"/>
          <w:numId w:val="3"/>
        </w:numPr>
        <w:tabs>
          <w:tab w:val="left" w:pos="143"/>
        </w:tabs>
        <w:spacing w:before="0" w:after="0" w:line="276" w:lineRule="auto"/>
        <w:ind w:left="2" w:right="278" w:firstLine="0"/>
        <w:jc w:val="both"/>
        <w:rPr>
          <w:sz w:val="24"/>
        </w:rPr>
      </w:pPr>
      <w:r>
        <w:rPr>
          <w:sz w:val="24"/>
        </w:rPr>
        <w:t>информирует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общеобразовательных учреждений,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расположенных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территории </w:t>
      </w:r>
      <w:r>
        <w:rPr>
          <w:sz w:val="24"/>
          <w:lang w:val="ru-RU"/>
        </w:rPr>
        <w:t>Сонковского</w:t>
      </w:r>
      <w:r>
        <w:rPr>
          <w:sz w:val="24"/>
        </w:rPr>
        <w:t xml:space="preserve"> муниципального округа, участников школьного этапа олимпиады и их родителей (законных представителей) о сроках и местах проведения школьного этапа олимпиады по каждому общеобразовательному предмету, а также о Порядке и утвержденных нормативных правовых актах, регламентирующих организацию и проведение школьного этапа олимпиады по каждому общеобразовательному предмету;</w:t>
      </w:r>
    </w:p>
    <w:p w14:paraId="7E79845D">
      <w:pPr>
        <w:pStyle w:val="6"/>
        <w:spacing w:line="276" w:lineRule="auto"/>
        <w:ind w:right="274"/>
        <w:jc w:val="left"/>
      </w:pPr>
      <w:r>
        <w:t>-обеспечивает</w:t>
      </w:r>
      <w:r>
        <w:rPr>
          <w:spacing w:val="-3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специальных условий для</w:t>
      </w:r>
      <w:r>
        <w:rPr>
          <w:spacing w:val="-1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этапа</w:t>
      </w:r>
      <w:r>
        <w:rPr>
          <w:spacing w:val="-4"/>
        </w:rPr>
        <w:t xml:space="preserve"> </w:t>
      </w:r>
      <w:r>
        <w:t>олимпиады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 xml:space="preserve">ОВЗ и детей-инвалидов, учитывающих состояние их здоровья, особенности психофизического </w:t>
      </w:r>
    </w:p>
    <w:p w14:paraId="09EE4909">
      <w:pPr>
        <w:pStyle w:val="6"/>
        <w:spacing w:line="276" w:lineRule="auto"/>
        <w:ind w:right="274"/>
        <w:jc w:val="left"/>
      </w:pPr>
      <w:r>
        <w:t>разви</w:t>
      </w:r>
      <w:r>
        <w:rPr>
          <w:spacing w:val="-4"/>
        </w:rPr>
        <w:t>тия;</w:t>
      </w:r>
    </w:p>
    <w:p w14:paraId="43BD42F3">
      <w:pPr>
        <w:pStyle w:val="6"/>
        <w:spacing w:line="276" w:lineRule="auto"/>
        <w:ind w:right="277"/>
      </w:pPr>
      <w:r>
        <w:t>-осуществляет кодирование (присваивание персональных идентификационных номеров</w:t>
      </w:r>
      <w:r>
        <w:rPr>
          <w:rFonts w:hint="default"/>
          <w:lang w:val="ru-RU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шифров) участникам</w:t>
      </w:r>
      <w:r>
        <w:rPr>
          <w:spacing w:val="-2"/>
        </w:rPr>
        <w:t xml:space="preserve"> </w:t>
      </w:r>
      <w:r>
        <w:t>олимпиад</w:t>
      </w:r>
      <w:r>
        <w:rPr>
          <w:spacing w:val="-1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списочному</w:t>
      </w:r>
      <w:r>
        <w:rPr>
          <w:spacing w:val="-4"/>
        </w:rPr>
        <w:t xml:space="preserve"> </w:t>
      </w:r>
      <w:r>
        <w:t>составу</w:t>
      </w:r>
      <w:r>
        <w:rPr>
          <w:spacing w:val="-6"/>
        </w:rPr>
        <w:t xml:space="preserve"> </w:t>
      </w:r>
      <w:r>
        <w:t>по каждому</w:t>
      </w:r>
      <w:r>
        <w:rPr>
          <w:spacing w:val="-6"/>
        </w:rPr>
        <w:t xml:space="preserve"> </w:t>
      </w:r>
      <w:r>
        <w:t>общеобразовательному учреждению,</w:t>
      </w:r>
      <w:r>
        <w:rPr>
          <w:spacing w:val="-2"/>
        </w:rPr>
        <w:t xml:space="preserve"> </w:t>
      </w:r>
      <w:r>
        <w:t>кроме</w:t>
      </w:r>
      <w:r>
        <w:rPr>
          <w:spacing w:val="-3"/>
        </w:rPr>
        <w:t xml:space="preserve"> </w:t>
      </w:r>
      <w:r>
        <w:t>олимпиад,</w:t>
      </w:r>
      <w:r>
        <w:rPr>
          <w:spacing w:val="-2"/>
        </w:rPr>
        <w:t xml:space="preserve"> </w:t>
      </w:r>
      <w:r>
        <w:t>проводимых</w:t>
      </w:r>
      <w:r>
        <w:rPr>
          <w:spacing w:val="-1"/>
        </w:rPr>
        <w:t xml:space="preserve"> </w:t>
      </w:r>
      <w:r>
        <w:t>на технологической</w:t>
      </w:r>
      <w:r>
        <w:rPr>
          <w:spacing w:val="-1"/>
        </w:rPr>
        <w:t xml:space="preserve"> </w:t>
      </w:r>
      <w:r>
        <w:t>платформе «Сириус.Курсы»,</w:t>
      </w:r>
      <w:r>
        <w:rPr>
          <w:spacing w:val="-2"/>
        </w:rPr>
        <w:t xml:space="preserve"> </w:t>
      </w:r>
      <w:r>
        <w:t>для которых образовательные организации получают доступ к кодам участников через личные кабинеты Федеральной информационной системы оценки качества образования (ФИС ОКО);</w:t>
      </w:r>
    </w:p>
    <w:p w14:paraId="46DE25A6">
      <w:pPr>
        <w:pStyle w:val="6"/>
        <w:spacing w:line="276" w:lineRule="auto"/>
        <w:ind w:right="275"/>
      </w:pPr>
      <w:r>
        <w:t>-передает</w:t>
      </w:r>
      <w:r>
        <w:rPr>
          <w:spacing w:val="40"/>
        </w:rPr>
        <w:t xml:space="preserve"> </w:t>
      </w:r>
      <w:r>
        <w:t>по электронной почте зашифрованный</w:t>
      </w:r>
      <w:r>
        <w:rPr>
          <w:spacing w:val="40"/>
        </w:rPr>
        <w:t xml:space="preserve"> </w:t>
      </w:r>
      <w:r>
        <w:t>архив</w:t>
      </w:r>
      <w:r>
        <w:rPr>
          <w:spacing w:val="40"/>
        </w:rPr>
        <w:t xml:space="preserve"> </w:t>
      </w:r>
      <w:r>
        <w:t>с заданиями, бланками ответов в 8.00 в день проведения олимпиады,</w:t>
      </w:r>
      <w:r>
        <w:rPr>
          <w:spacing w:val="40"/>
        </w:rPr>
        <w:t xml:space="preserve"> </w:t>
      </w:r>
      <w:r>
        <w:t>а критерии и методики оценивания выполненных олимпиадных работ для работы</w:t>
      </w:r>
      <w:r>
        <w:rPr>
          <w:spacing w:val="40"/>
        </w:rPr>
        <w:t xml:space="preserve"> </w:t>
      </w:r>
      <w:r>
        <w:t>жюри направляет после 13.00 в день проведения олимпиады, кроме олимпиад, проводимых на технологической платформе «Сириус.Курсы»;</w:t>
      </w:r>
    </w:p>
    <w:p w14:paraId="06E1FF69">
      <w:pPr>
        <w:pStyle w:val="6"/>
        <w:spacing w:before="64" w:line="276" w:lineRule="auto"/>
        <w:ind w:right="270"/>
      </w:pPr>
      <w:r>
        <w:t xml:space="preserve">-организует пересмотр индивидуальных результатов в случае выявления в протоколах жюри </w:t>
      </w:r>
    </w:p>
    <w:p w14:paraId="7831CD55">
      <w:pPr>
        <w:pStyle w:val="6"/>
        <w:spacing w:before="64" w:line="276" w:lineRule="auto"/>
        <w:ind w:right="270"/>
      </w:pPr>
      <w:r>
        <w:t>технических ошибок, допущенных при подсчете баллов за выполнение заданий, и утверждает итоговые результаты школьного этапа олимпиады с учетом внесенных изменений;</w:t>
      </w:r>
    </w:p>
    <w:p w14:paraId="18E88D76">
      <w:pPr>
        <w:pStyle w:val="6"/>
        <w:spacing w:before="1"/>
      </w:pPr>
      <w:r>
        <w:t>-устанавливает</w:t>
      </w:r>
      <w:r>
        <w:rPr>
          <w:spacing w:val="-5"/>
        </w:rPr>
        <w:t xml:space="preserve"> </w:t>
      </w:r>
      <w:r>
        <w:t>квоту</w:t>
      </w:r>
      <w:r>
        <w:rPr>
          <w:spacing w:val="-8"/>
        </w:rPr>
        <w:t xml:space="preserve"> </w:t>
      </w:r>
      <w:r>
        <w:t>победителей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призѐров</w:t>
      </w:r>
      <w:r>
        <w:rPr>
          <w:spacing w:val="-6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этапа</w:t>
      </w:r>
      <w:r>
        <w:rPr>
          <w:spacing w:val="-3"/>
        </w:rPr>
        <w:t xml:space="preserve"> </w:t>
      </w:r>
      <w:r>
        <w:rPr>
          <w:spacing w:val="-2"/>
        </w:rPr>
        <w:t>олимпиады;</w:t>
      </w:r>
    </w:p>
    <w:p w14:paraId="7C85C98E">
      <w:pPr>
        <w:pStyle w:val="6"/>
        <w:spacing w:before="41" w:line="276" w:lineRule="auto"/>
        <w:ind w:right="278"/>
      </w:pPr>
      <w:r>
        <w:t>-утверждает итоговые результаты школьного этапа олимпиады по каждому общеобразовательному предмету на основании протоколов жюри</w:t>
      </w:r>
      <w:r>
        <w:rPr>
          <w:spacing w:val="40"/>
        </w:rPr>
        <w:t xml:space="preserve"> </w:t>
      </w:r>
      <w:r>
        <w:t xml:space="preserve">и результатов олимпиад, представленных образовательным фондом «Сириус», и публикует их на своем официальном сайте </w:t>
      </w:r>
      <w:r>
        <w:rPr>
          <w:rFonts w:hint="default"/>
          <w:lang w:val="ru-RU"/>
        </w:rPr>
        <w:t xml:space="preserve"> и сайте </w:t>
      </w:r>
      <w:r>
        <w:rPr>
          <w:lang w:val="ru-RU"/>
        </w:rPr>
        <w:t>о</w:t>
      </w:r>
      <w:r>
        <w:t xml:space="preserve">тдела образования </w:t>
      </w:r>
      <w:r>
        <w:rPr>
          <w:rFonts w:hint="default"/>
          <w:lang w:val="ru-RU"/>
        </w:rPr>
        <w:t xml:space="preserve"> </w:t>
      </w:r>
      <w:r>
        <w:rPr>
          <w:rFonts w:hint="default"/>
          <w:lang w:val="ru-RU"/>
        </w:rPr>
        <w:fldChar w:fldCharType="begin"/>
      </w:r>
      <w:r>
        <w:rPr>
          <w:rFonts w:hint="default"/>
          <w:lang w:val="ru-RU"/>
        </w:rPr>
        <w:instrText xml:space="preserve"> HYPERLINK "https://roo-sonkovo.nubex.ru/" </w:instrText>
      </w:r>
      <w:r>
        <w:rPr>
          <w:rFonts w:hint="default"/>
          <w:lang w:val="ru-RU"/>
        </w:rPr>
        <w:fldChar w:fldCharType="separate"/>
      </w:r>
      <w:r>
        <w:rPr>
          <w:rStyle w:val="5"/>
          <w:rFonts w:hint="default"/>
          <w:lang w:val="ru-RU"/>
        </w:rPr>
        <w:t>https://roo-sonkovo.nubex.ru/</w:t>
      </w:r>
      <w:r>
        <w:rPr>
          <w:rFonts w:hint="default"/>
          <w:lang w:val="ru-RU"/>
        </w:rPr>
        <w:fldChar w:fldCharType="end"/>
      </w:r>
      <w:r>
        <w:rPr>
          <w:color w:val="0000FF"/>
        </w:rPr>
        <w:t xml:space="preserve"> </w:t>
      </w:r>
      <w:r>
        <w:t>с указанием сведений об участниках по соответствующему общеобразовательному предмету;</w:t>
      </w:r>
    </w:p>
    <w:p w14:paraId="7A9A85B6">
      <w:pPr>
        <w:pStyle w:val="6"/>
        <w:spacing w:before="1" w:line="276" w:lineRule="auto"/>
        <w:ind w:right="271"/>
      </w:pPr>
      <w:r>
        <w:t xml:space="preserve">-обеспечивает хранение олимпиадных заданий для школьного этапа олимпиады в течение 1 года с момента ее проведения, кроме олимпиад, проводимых на технологической платформе </w:t>
      </w:r>
    </w:p>
    <w:p w14:paraId="0A3CDAA5">
      <w:pPr>
        <w:pStyle w:val="6"/>
        <w:spacing w:before="1" w:line="276" w:lineRule="auto"/>
        <w:ind w:right="271"/>
      </w:pPr>
      <w:r>
        <w:t>«Сир</w:t>
      </w:r>
      <w:r>
        <w:rPr>
          <w:lang w:val="ru-RU"/>
        </w:rPr>
        <w:t>и</w:t>
      </w:r>
      <w:r>
        <w:t>ус.Курсы», несѐт установленную законодательством Российской Федерации ответственность за их конфиденциальность;</w:t>
      </w:r>
    </w:p>
    <w:p w14:paraId="01B59346">
      <w:pPr>
        <w:pStyle w:val="6"/>
        <w:spacing w:before="1" w:line="276" w:lineRule="auto"/>
        <w:ind w:right="287"/>
      </w:pPr>
      <w:r>
        <w:t>-устанавливает количество баллов по каждому общеобразовательному предмету и классу, необходимое для участия на муниципальном этапе олимпиады.</w:t>
      </w:r>
    </w:p>
    <w:p w14:paraId="5B329BDF">
      <w:pPr>
        <w:pStyle w:val="8"/>
        <w:numPr>
          <w:ilvl w:val="0"/>
          <w:numId w:val="0"/>
        </w:numPr>
        <w:tabs>
          <w:tab w:val="left" w:pos="482"/>
        </w:tabs>
        <w:spacing w:before="0" w:after="0" w:line="276" w:lineRule="auto"/>
        <w:ind w:right="283" w:rightChars="0"/>
        <w:jc w:val="both"/>
        <w:rPr>
          <w:sz w:val="24"/>
        </w:rPr>
      </w:pPr>
      <w:r>
        <w:rPr>
          <w:rFonts w:hint="default"/>
          <w:sz w:val="24"/>
          <w:lang w:val="ru-RU"/>
        </w:rPr>
        <w:t>1.11.</w:t>
      </w:r>
      <w:r>
        <w:rPr>
          <w:sz w:val="24"/>
        </w:rPr>
        <w:t xml:space="preserve">Состав оргкомитета школьного этапа олимпиады формируется из представителей </w:t>
      </w:r>
      <w:r>
        <w:rPr>
          <w:sz w:val="24"/>
          <w:lang w:val="ru-RU"/>
        </w:rPr>
        <w:t>о</w:t>
      </w:r>
      <w:r>
        <w:rPr>
          <w:sz w:val="24"/>
        </w:rPr>
        <w:t>тдела образования, руководящих и педагогических работников образовательных учреждений, муниципальных предметно-методических комиссий по всем общеобразовательным предметам.</w:t>
      </w:r>
    </w:p>
    <w:p w14:paraId="31730D3B">
      <w:pPr>
        <w:pStyle w:val="8"/>
        <w:numPr>
          <w:ilvl w:val="0"/>
          <w:numId w:val="0"/>
        </w:numPr>
        <w:tabs>
          <w:tab w:val="left" w:pos="482"/>
        </w:tabs>
        <w:spacing w:before="0" w:after="0" w:line="276" w:lineRule="auto"/>
        <w:ind w:right="283" w:rightChars="0"/>
        <w:jc w:val="both"/>
        <w:rPr>
          <w:sz w:val="24"/>
        </w:rPr>
      </w:pPr>
      <w:r>
        <w:rPr>
          <w:rFonts w:hint="default"/>
          <w:sz w:val="24"/>
          <w:lang w:val="ru-RU"/>
        </w:rPr>
        <w:t>1.12.</w:t>
      </w:r>
      <w:r>
        <w:rPr>
          <w:sz w:val="24"/>
        </w:rPr>
        <w:t>Оргкомитет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этапа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олимпиады:</w:t>
      </w:r>
    </w:p>
    <w:p w14:paraId="5BA05227">
      <w:pPr>
        <w:pStyle w:val="8"/>
        <w:numPr>
          <w:ilvl w:val="0"/>
          <w:numId w:val="4"/>
        </w:numPr>
        <w:tabs>
          <w:tab w:val="left" w:pos="186"/>
        </w:tabs>
        <w:spacing w:before="41" w:after="0" w:line="276" w:lineRule="auto"/>
        <w:ind w:left="2" w:right="276" w:firstLine="0"/>
        <w:jc w:val="both"/>
        <w:rPr>
          <w:sz w:val="24"/>
        </w:rPr>
      </w:pPr>
      <w:r>
        <w:rPr>
          <w:sz w:val="24"/>
        </w:rPr>
        <w:t>назначает ответственных в аудитории за проведение олимпиады по каждому общеобразовательному предмету;</w:t>
      </w:r>
    </w:p>
    <w:p w14:paraId="5AE92E59">
      <w:pPr>
        <w:pStyle w:val="6"/>
        <w:spacing w:line="276" w:lineRule="auto"/>
        <w:ind w:right="278"/>
      </w:pPr>
      <w:r>
        <w:t>-определяет состав жюри олимпиады по каждому общеобразовательному предмету (не менее 5 человек) в своем общеобразовательном учреждении, кроме олимпиад, проводимых на технологической платформе «Сириус.Курсы»;</w:t>
      </w:r>
    </w:p>
    <w:p w14:paraId="4503809D">
      <w:pPr>
        <w:pStyle w:val="6"/>
        <w:spacing w:line="276" w:lineRule="auto"/>
        <w:ind w:right="276"/>
      </w:pPr>
      <w:r>
        <w:t>-обеспечивает организацию и проведение школьного этапа олимпиады в соответствии с Порядком и действующими на момент проведения олимпиады санитарно-эпидемиологическими требованиями к условиям и организации обучения в общеобразовательных учреждениях;</w:t>
      </w:r>
    </w:p>
    <w:p w14:paraId="77EF6A17">
      <w:pPr>
        <w:pStyle w:val="6"/>
        <w:spacing w:line="276" w:lineRule="auto"/>
        <w:ind w:right="277"/>
      </w:pPr>
      <w:r>
        <w:t>-обеспечивает сбор</w:t>
      </w:r>
      <w:r>
        <w:rPr>
          <w:spacing w:val="-1"/>
        </w:rPr>
        <w:t xml:space="preserve"> </w:t>
      </w:r>
      <w:r>
        <w:t>заявлений от родителей (законных</w:t>
      </w:r>
      <w:r>
        <w:rPr>
          <w:spacing w:val="-1"/>
        </w:rPr>
        <w:t xml:space="preserve"> </w:t>
      </w:r>
      <w:r>
        <w:t>представителей)</w:t>
      </w:r>
      <w:r>
        <w:rPr>
          <w:spacing w:val="-2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 xml:space="preserve">заявивших о своѐм участии в олимпиаде, об ознакомлении с Порядком и о согласии на публикацию результатов по каждому общеобразовательному предмету на официальном сайте в информационно-телекоммуникационной сети «Интернет» (далее - сеть Интернет) с указанием фамилии, инициалов, класса, количества баллов, набранных при выполнении заданий (далее - сведения об участниках) и передаѐт их в </w:t>
      </w:r>
      <w:r>
        <w:rPr>
          <w:lang w:val="ru-RU"/>
        </w:rPr>
        <w:t>о</w:t>
      </w:r>
      <w:r>
        <w:t>тдел образования;</w:t>
      </w:r>
    </w:p>
    <w:p w14:paraId="26A9C0E4">
      <w:pPr>
        <w:pStyle w:val="6"/>
        <w:spacing w:line="276" w:lineRule="auto"/>
        <w:ind w:right="282"/>
      </w:pPr>
      <w:r>
        <w:t>-обеспечивает информирование участников о продолжительности</w:t>
      </w:r>
      <w:r>
        <w:rPr>
          <w:spacing w:val="40"/>
        </w:rPr>
        <w:t xml:space="preserve"> </w:t>
      </w:r>
      <w:r>
        <w:t xml:space="preserve">выполнения олимпиадных заданий, о проведении анализа олимпиадных заданий, показе выполненных олимпиадных работ, порядке подачи и рассмотрения апелляции о несогласии с выставленными баллами, об основаниях для удаления с олимпиады, а также времени и месте ознакомления с результатами </w:t>
      </w:r>
      <w:r>
        <w:rPr>
          <w:spacing w:val="-2"/>
        </w:rPr>
        <w:t>олимпиады;</w:t>
      </w:r>
    </w:p>
    <w:p w14:paraId="6A32C3D7">
      <w:pPr>
        <w:pStyle w:val="6"/>
        <w:spacing w:line="276" w:lineRule="auto"/>
        <w:ind w:right="275"/>
      </w:pPr>
      <w:r>
        <w:t>-тиражирует, формирует комплекты для школьного этапа олимпиады в день проведения олимпиады, кроме олимпиад, проводимых на технологической платформе «Сириус.Курсы»,</w:t>
      </w:r>
      <w:r>
        <w:rPr>
          <w:spacing w:val="40"/>
        </w:rPr>
        <w:t xml:space="preserve"> </w:t>
      </w:r>
      <w:r>
        <w:t>несет персональную ответственность за информационную безопасность;</w:t>
      </w:r>
    </w:p>
    <w:p w14:paraId="04438152">
      <w:pPr>
        <w:pStyle w:val="6"/>
        <w:spacing w:line="276" w:lineRule="auto"/>
        <w:ind w:right="277"/>
      </w:pPr>
      <w:r>
        <w:t>-осуществляет кодирование (обезличивание) и декодирование олимпиадных работ участников школьного</w:t>
      </w:r>
      <w:r>
        <w:rPr>
          <w:spacing w:val="72"/>
        </w:rPr>
        <w:t xml:space="preserve"> </w:t>
      </w:r>
      <w:r>
        <w:t>этапа</w:t>
      </w:r>
      <w:r>
        <w:rPr>
          <w:spacing w:val="74"/>
        </w:rPr>
        <w:t xml:space="preserve"> </w:t>
      </w:r>
      <w:r>
        <w:t>олимпиады,</w:t>
      </w:r>
      <w:r>
        <w:rPr>
          <w:spacing w:val="75"/>
        </w:rPr>
        <w:t xml:space="preserve"> </w:t>
      </w:r>
      <w:r>
        <w:t>кроме</w:t>
      </w:r>
      <w:r>
        <w:rPr>
          <w:spacing w:val="74"/>
        </w:rPr>
        <w:t xml:space="preserve"> </w:t>
      </w:r>
      <w:r>
        <w:t>олимпиад,</w:t>
      </w:r>
      <w:r>
        <w:rPr>
          <w:spacing w:val="75"/>
        </w:rPr>
        <w:t xml:space="preserve"> </w:t>
      </w:r>
      <w:r>
        <w:t>проводимых</w:t>
      </w:r>
      <w:r>
        <w:rPr>
          <w:spacing w:val="77"/>
        </w:rPr>
        <w:t xml:space="preserve"> </w:t>
      </w:r>
      <w:r>
        <w:t>на</w:t>
      </w:r>
      <w:r>
        <w:rPr>
          <w:spacing w:val="72"/>
        </w:rPr>
        <w:t xml:space="preserve"> </w:t>
      </w:r>
      <w:r>
        <w:t>технологической</w:t>
      </w:r>
      <w:r>
        <w:rPr>
          <w:spacing w:val="75"/>
        </w:rPr>
        <w:t xml:space="preserve"> </w:t>
      </w:r>
      <w:r>
        <w:t>платформе</w:t>
      </w:r>
    </w:p>
    <w:p w14:paraId="4568BC96">
      <w:pPr>
        <w:pStyle w:val="6"/>
        <w:spacing w:before="1"/>
        <w:jc w:val="left"/>
      </w:pPr>
      <w:r>
        <w:rPr>
          <w:spacing w:val="-2"/>
        </w:rPr>
        <w:t>«Сириус.Курсы»;</w:t>
      </w:r>
    </w:p>
    <w:p w14:paraId="36A162D2">
      <w:pPr>
        <w:pStyle w:val="6"/>
        <w:spacing w:before="41" w:line="276" w:lineRule="auto"/>
        <w:jc w:val="both"/>
      </w:pPr>
      <w:r>
        <w:t>-обеспечивает своевременную передачу обезличенных работ членам жюри для проверки, кроме олимпиад, проводимых на технологической платформе «Сириус.Курсы»,;</w:t>
      </w:r>
    </w:p>
    <w:p w14:paraId="27A1FE4F">
      <w:pPr>
        <w:pStyle w:val="6"/>
        <w:spacing w:line="278" w:lineRule="auto"/>
        <w:jc w:val="both"/>
      </w:pPr>
      <w:r>
        <w:t>-информирует</w:t>
      </w:r>
      <w:r>
        <w:rPr>
          <w:spacing w:val="30"/>
        </w:rPr>
        <w:t xml:space="preserve"> </w:t>
      </w:r>
      <w:r>
        <w:t>участников о предварительных и итоговых</w:t>
      </w:r>
      <w:r>
        <w:rPr>
          <w:spacing w:val="34"/>
        </w:rPr>
        <w:t xml:space="preserve"> </w:t>
      </w:r>
      <w:r>
        <w:t>результатах</w:t>
      </w:r>
      <w:r>
        <w:rPr>
          <w:spacing w:val="28"/>
        </w:rPr>
        <w:t xml:space="preserve"> </w:t>
      </w:r>
      <w:r>
        <w:t xml:space="preserve">олимпиады на </w:t>
      </w:r>
    </w:p>
    <w:p w14:paraId="53056E15">
      <w:pPr>
        <w:pStyle w:val="6"/>
        <w:spacing w:line="278" w:lineRule="auto"/>
        <w:jc w:val="both"/>
      </w:pPr>
      <w:r>
        <w:t>информа ционном стенде образовательного учреждения;</w:t>
      </w:r>
    </w:p>
    <w:p w14:paraId="14061E4D">
      <w:pPr>
        <w:pStyle w:val="6"/>
        <w:spacing w:before="64" w:line="276" w:lineRule="auto"/>
        <w:ind w:right="276"/>
      </w:pPr>
      <w:r>
        <w:t>-информирует участников о дате, времени и месте проведения процедур анализа выполненных олимпиадных заданий и их решений, показа работ и апелляции по каждому общеобразователь</w:t>
      </w:r>
      <w:r>
        <w:rPr>
          <w:lang w:val="ru-RU"/>
        </w:rPr>
        <w:t>ному</w:t>
      </w:r>
      <w:r>
        <w:t xml:space="preserve">  предмету;</w:t>
      </w:r>
    </w:p>
    <w:p w14:paraId="52BB13A7">
      <w:pPr>
        <w:pStyle w:val="6"/>
        <w:spacing w:before="1" w:line="276" w:lineRule="auto"/>
        <w:ind w:right="271"/>
      </w:pPr>
      <w:r>
        <w:t xml:space="preserve">-организует проведение процедур анализа (на четвертый день после проведения олимпиады) и показа выполненных олимпиадных заданий (пятый день после проведения олимпиады) для </w:t>
      </w:r>
    </w:p>
    <w:p w14:paraId="3A23C7BD">
      <w:pPr>
        <w:pStyle w:val="6"/>
        <w:spacing w:before="1" w:line="276" w:lineRule="auto"/>
        <w:ind w:right="271"/>
      </w:pPr>
      <w:r>
        <w:t xml:space="preserve">участников олимпиады, кроме олимпиад, проводимых на технологической платформе </w:t>
      </w:r>
    </w:p>
    <w:p w14:paraId="11A55C16">
      <w:pPr>
        <w:pStyle w:val="6"/>
        <w:spacing w:before="1" w:line="276" w:lineRule="auto"/>
        <w:ind w:right="271"/>
      </w:pPr>
      <w:r>
        <w:t>«Сири</w:t>
      </w:r>
      <w:r>
        <w:rPr>
          <w:spacing w:val="-2"/>
        </w:rPr>
        <w:t>ус.Курсы»;</w:t>
      </w:r>
    </w:p>
    <w:p w14:paraId="48CF16FE">
      <w:pPr>
        <w:pStyle w:val="6"/>
      </w:pPr>
      <w:r>
        <w:t>-принимает</w:t>
      </w:r>
      <w:r>
        <w:rPr>
          <w:spacing w:val="-7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апелляцию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rPr>
          <w:spacing w:val="-2"/>
        </w:rPr>
        <w:t>олимпиады;</w:t>
      </w:r>
    </w:p>
    <w:p w14:paraId="0B9993FF">
      <w:pPr>
        <w:pStyle w:val="6"/>
        <w:spacing w:before="41" w:line="278" w:lineRule="auto"/>
        <w:ind w:right="274"/>
      </w:pPr>
      <w:r>
        <w:t>- организует проведение апелляций</w:t>
      </w:r>
      <w:r>
        <w:rPr>
          <w:spacing w:val="40"/>
        </w:rPr>
        <w:t xml:space="preserve"> </w:t>
      </w:r>
      <w:r>
        <w:t>после проведения процедуры показа выполненных олимпиадных заданий (на основании поданных заявлений на апел</w:t>
      </w:r>
      <w:r>
        <w:rPr>
          <w:lang w:val="ru-RU"/>
        </w:rPr>
        <w:t>л</w:t>
      </w:r>
      <w:r>
        <w:t>яцию);</w:t>
      </w:r>
    </w:p>
    <w:p w14:paraId="7C37062A">
      <w:pPr>
        <w:pStyle w:val="6"/>
        <w:spacing w:line="272" w:lineRule="exact"/>
      </w:pPr>
      <w:r>
        <w:t>-формирует</w:t>
      </w:r>
      <w:r>
        <w:rPr>
          <w:spacing w:val="-5"/>
        </w:rPr>
        <w:t xml:space="preserve"> </w:t>
      </w:r>
      <w:r>
        <w:t>итоговый</w:t>
      </w:r>
      <w:r>
        <w:rPr>
          <w:spacing w:val="-2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каждому</w:t>
      </w:r>
      <w:r>
        <w:rPr>
          <w:spacing w:val="-7"/>
        </w:rPr>
        <w:t xml:space="preserve"> </w:t>
      </w:r>
      <w:r>
        <w:t>общеобразовательному</w:t>
      </w:r>
      <w:r>
        <w:rPr>
          <w:spacing w:val="-7"/>
        </w:rPr>
        <w:t xml:space="preserve"> </w:t>
      </w:r>
      <w:r>
        <w:rPr>
          <w:spacing w:val="-2"/>
        </w:rPr>
        <w:t>предмету;</w:t>
      </w:r>
    </w:p>
    <w:p w14:paraId="34907670">
      <w:pPr>
        <w:pStyle w:val="6"/>
        <w:spacing w:before="40" w:line="276" w:lineRule="auto"/>
        <w:ind w:right="273"/>
      </w:pPr>
      <w:r>
        <w:t xml:space="preserve">-передаѐт протокол итоговых результатов школьного этапа олимпиады в </w:t>
      </w:r>
      <w:r>
        <w:rPr>
          <w:lang w:val="ru-RU"/>
        </w:rPr>
        <w:t>о</w:t>
      </w:r>
      <w:r>
        <w:t>тдел образования</w:t>
      </w:r>
      <w:r>
        <w:rPr>
          <w:spacing w:val="40"/>
        </w:rPr>
        <w:t xml:space="preserve"> </w:t>
      </w:r>
      <w:r>
        <w:t>не позднее чем через 6 дней после проведения олимпиады по каждому общеобразовательному предмету</w:t>
      </w:r>
      <w:r>
        <w:rPr>
          <w:spacing w:val="31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t>позднее</w:t>
      </w:r>
      <w:r>
        <w:rPr>
          <w:spacing w:val="34"/>
        </w:rPr>
        <w:t xml:space="preserve"> </w:t>
      </w:r>
      <w:r>
        <w:t>14</w:t>
      </w:r>
      <w:r>
        <w:rPr>
          <w:spacing w:val="35"/>
        </w:rPr>
        <w:t xml:space="preserve"> </w:t>
      </w:r>
      <w:r>
        <w:t>дней</w:t>
      </w:r>
      <w:r>
        <w:rPr>
          <w:spacing w:val="36"/>
        </w:rPr>
        <w:t xml:space="preserve"> </w:t>
      </w:r>
      <w:r>
        <w:t>со</w:t>
      </w:r>
      <w:r>
        <w:rPr>
          <w:spacing w:val="35"/>
        </w:rPr>
        <w:t xml:space="preserve"> </w:t>
      </w:r>
      <w:r>
        <w:t>дня</w:t>
      </w:r>
      <w:r>
        <w:rPr>
          <w:spacing w:val="35"/>
        </w:rPr>
        <w:t xml:space="preserve"> </w:t>
      </w:r>
      <w:r>
        <w:t>проведения</w:t>
      </w:r>
      <w:r>
        <w:rPr>
          <w:spacing w:val="35"/>
        </w:rPr>
        <w:t xml:space="preserve"> </w:t>
      </w:r>
      <w:r>
        <w:t>олимпиады</w:t>
      </w:r>
      <w:r>
        <w:rPr>
          <w:spacing w:val="34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технологической</w:t>
      </w:r>
      <w:r>
        <w:rPr>
          <w:spacing w:val="36"/>
        </w:rPr>
        <w:t xml:space="preserve"> </w:t>
      </w:r>
      <w:r>
        <w:t>платформе</w:t>
      </w:r>
    </w:p>
    <w:p w14:paraId="409A2DBC">
      <w:pPr>
        <w:pStyle w:val="6"/>
        <w:spacing w:before="2"/>
        <w:jc w:val="left"/>
      </w:pPr>
      <w:r>
        <w:rPr>
          <w:spacing w:val="-2"/>
        </w:rPr>
        <w:t>«Сириус.Курсы»;</w:t>
      </w:r>
    </w:p>
    <w:p w14:paraId="2F4E71FF">
      <w:pPr>
        <w:pStyle w:val="6"/>
        <w:spacing w:before="41" w:line="276" w:lineRule="auto"/>
        <w:ind w:right="286" w:firstLine="60"/>
      </w:pPr>
      <w:r>
        <w:t>-несѐт ответственность за жизнь и здоровье участников олимпиады во время проведения школьного этапа олимпиады.</w:t>
      </w:r>
    </w:p>
    <w:p w14:paraId="7F2D3385">
      <w:pPr>
        <w:pStyle w:val="8"/>
        <w:numPr>
          <w:ilvl w:val="0"/>
          <w:numId w:val="0"/>
        </w:numPr>
        <w:tabs>
          <w:tab w:val="left" w:pos="482"/>
        </w:tabs>
        <w:spacing w:before="0" w:after="0" w:line="278" w:lineRule="auto"/>
        <w:ind w:right="276" w:rightChars="0"/>
        <w:jc w:val="both"/>
        <w:rPr>
          <w:sz w:val="22"/>
        </w:rPr>
      </w:pPr>
      <w:r>
        <w:rPr>
          <w:rFonts w:hint="default"/>
          <w:sz w:val="24"/>
          <w:lang w:val="ru-RU"/>
        </w:rPr>
        <w:t>1.13.</w:t>
      </w:r>
      <w:r>
        <w:rPr>
          <w:sz w:val="24"/>
        </w:rPr>
        <w:t>Составы муниципальных предметно-методических комиссий олимпиады по каждому общеобразовательному предмету, кроме олимпиад, проводимых на технологической платформе</w:t>
      </w:r>
    </w:p>
    <w:p w14:paraId="77A3525B">
      <w:pPr>
        <w:pStyle w:val="6"/>
        <w:spacing w:line="276" w:lineRule="auto"/>
        <w:ind w:right="278"/>
      </w:pPr>
      <w:r>
        <w:t>«Сириус.Курсы», формируются из числа педагогических работников общеобразовательных учреждений, имеющих высшее образование, стаж работы не менее 3 лет в предметной области, соответствующей профилю олимпиады, опыт деятельности в сфере организации и проведения олимпиад и иных интеллектуальных состязаний.</w:t>
      </w:r>
    </w:p>
    <w:p w14:paraId="416D69DB">
      <w:pPr>
        <w:pStyle w:val="8"/>
        <w:numPr>
          <w:ilvl w:val="0"/>
          <w:numId w:val="0"/>
        </w:numPr>
        <w:tabs>
          <w:tab w:val="left" w:pos="542"/>
        </w:tabs>
        <w:spacing w:before="0" w:after="0" w:line="240" w:lineRule="auto"/>
        <w:ind w:right="0" w:rightChars="0"/>
        <w:jc w:val="both"/>
        <w:rPr>
          <w:sz w:val="24"/>
        </w:rPr>
      </w:pPr>
      <w:r>
        <w:rPr>
          <w:rFonts w:hint="default"/>
          <w:sz w:val="24"/>
          <w:lang w:val="ru-RU"/>
        </w:rPr>
        <w:t>1.14.</w:t>
      </w:r>
      <w:r>
        <w:rPr>
          <w:sz w:val="24"/>
        </w:rPr>
        <w:t>Муниципальные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предметно-методические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комиссии:</w:t>
      </w:r>
    </w:p>
    <w:p w14:paraId="12C5E4A2">
      <w:pPr>
        <w:pStyle w:val="8"/>
        <w:numPr>
          <w:ilvl w:val="0"/>
          <w:numId w:val="5"/>
        </w:numPr>
        <w:tabs>
          <w:tab w:val="left" w:pos="164"/>
        </w:tabs>
        <w:spacing w:before="35" w:after="0" w:line="276" w:lineRule="auto"/>
        <w:ind w:left="2" w:right="274" w:firstLine="0"/>
        <w:jc w:val="both"/>
        <w:rPr>
          <w:sz w:val="24"/>
        </w:rPr>
      </w:pPr>
      <w:r>
        <w:rPr>
          <w:sz w:val="24"/>
        </w:rPr>
        <w:t>разрабатывают олимпиадные задания по предметам: экология, география, русский язык, лит</w:t>
      </w:r>
      <w:r>
        <w:rPr>
          <w:sz w:val="24"/>
          <w:lang w:val="ru-RU"/>
        </w:rPr>
        <w:t>ература</w:t>
      </w:r>
      <w:r>
        <w:rPr>
          <w:sz w:val="24"/>
        </w:rPr>
        <w:t>, английский язык, немецкий язык, история, обществознание, право, труд (технология), физическая культура, основы безопасности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 защиты Родины (ОБЗР), искусство (мировая худо</w:t>
      </w:r>
      <w:r>
        <w:rPr>
          <w:sz w:val="24"/>
          <w:lang w:val="ru-RU"/>
        </w:rPr>
        <w:t>жественная</w:t>
      </w:r>
      <w:r>
        <w:rPr>
          <w:sz w:val="24"/>
        </w:rPr>
        <w:t xml:space="preserve"> культура – МХК). Образовательным фондом «Сириус» разрабатываются задания по общеобразовательным предметам: математика, физика, информатика, химия, биология, астрон</w:t>
      </w:r>
      <w:r>
        <w:rPr>
          <w:sz w:val="24"/>
          <w:lang w:val="ru-RU"/>
        </w:rPr>
        <w:t>о</w:t>
      </w:r>
      <w:r>
        <w:rPr>
          <w:spacing w:val="-4"/>
          <w:sz w:val="24"/>
        </w:rPr>
        <w:t>мия;</w:t>
      </w:r>
    </w:p>
    <w:p w14:paraId="049DE4D0">
      <w:pPr>
        <w:pStyle w:val="6"/>
        <w:spacing w:before="2" w:line="276" w:lineRule="auto"/>
        <w:ind w:right="277"/>
      </w:pPr>
      <w:r>
        <w:t>-составляют требования к организации и проведению школьного этапа олимпиады по предметам с учѐтом методических рекомендаций, сформированных Центральными предметно- методическими комиссиями олимпиады;</w:t>
      </w:r>
    </w:p>
    <w:p w14:paraId="6A119BD5">
      <w:pPr>
        <w:pStyle w:val="6"/>
        <w:spacing w:line="278" w:lineRule="auto"/>
        <w:ind w:right="285"/>
      </w:pPr>
      <w:r>
        <w:t xml:space="preserve">-обеспечивают конфиденциальность олимпиадных заданий для школьного этапа олимпиады на всех этапах их разработки, а также передачи в зашифрованном виде в адрес </w:t>
      </w:r>
      <w:r>
        <w:rPr>
          <w:lang w:val="ru-RU"/>
        </w:rPr>
        <w:t>о</w:t>
      </w:r>
      <w:r>
        <w:t>тдела образования.</w:t>
      </w:r>
    </w:p>
    <w:p w14:paraId="66AA0473">
      <w:pPr>
        <w:pStyle w:val="8"/>
        <w:numPr>
          <w:ilvl w:val="0"/>
          <w:numId w:val="0"/>
        </w:numPr>
        <w:tabs>
          <w:tab w:val="left" w:pos="542"/>
        </w:tabs>
        <w:spacing w:before="0" w:after="0" w:line="272" w:lineRule="exact"/>
        <w:ind w:right="0" w:rightChars="0"/>
        <w:jc w:val="both"/>
        <w:rPr>
          <w:sz w:val="24"/>
        </w:rPr>
      </w:pPr>
      <w:r>
        <w:rPr>
          <w:rFonts w:hint="default"/>
          <w:sz w:val="24"/>
          <w:lang w:val="ru-RU"/>
        </w:rPr>
        <w:t>1.15.</w:t>
      </w:r>
      <w:r>
        <w:rPr>
          <w:sz w:val="24"/>
        </w:rPr>
        <w:t>Школьный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этап</w:t>
      </w:r>
      <w:r>
        <w:rPr>
          <w:spacing w:val="-3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требований:</w:t>
      </w:r>
    </w:p>
    <w:p w14:paraId="2404333D">
      <w:pPr>
        <w:pStyle w:val="6"/>
        <w:spacing w:before="39" w:line="276" w:lineRule="auto"/>
        <w:ind w:right="285"/>
      </w:pPr>
      <w:r>
        <w:t>-обязательная термометрия при входе</w:t>
      </w:r>
      <w:r>
        <w:rPr>
          <w:spacing w:val="-1"/>
        </w:rPr>
        <w:t xml:space="preserve"> </w:t>
      </w:r>
      <w:r>
        <w:t>в место проведения олимпиады. При наличии</w:t>
      </w:r>
      <w:r>
        <w:rPr>
          <w:spacing w:val="-1"/>
        </w:rPr>
        <w:t xml:space="preserve"> </w:t>
      </w:r>
      <w:r>
        <w:t>повышенной температуры или признаков ОРВИ участники, организаторы, общественные наблюдатели и другие лица, имеющие право находиться в месте проведения олимпиады, не допускаются;</w:t>
      </w:r>
    </w:p>
    <w:p w14:paraId="55F1FC1C">
      <w:pPr>
        <w:pStyle w:val="6"/>
        <w:spacing w:before="1"/>
      </w:pPr>
      <w:r>
        <w:t>-рассадка</w:t>
      </w:r>
      <w:r>
        <w:rPr>
          <w:spacing w:val="-1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аудиториях</w:t>
      </w:r>
      <w:r>
        <w:rPr>
          <w:spacing w:val="6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одному</w:t>
      </w:r>
      <w:r>
        <w:rPr>
          <w:spacing w:val="-8"/>
        </w:rPr>
        <w:t xml:space="preserve"> </w:t>
      </w:r>
      <w:r>
        <w:t>человеку</w:t>
      </w:r>
      <w:r>
        <w:rPr>
          <w:spacing w:val="-7"/>
        </w:rPr>
        <w:t xml:space="preserve"> </w:t>
      </w:r>
      <w:r>
        <w:t>за</w:t>
      </w:r>
      <w:r>
        <w:rPr>
          <w:spacing w:val="-2"/>
        </w:rPr>
        <w:t xml:space="preserve"> партой.</w:t>
      </w:r>
    </w:p>
    <w:p w14:paraId="59B782E4">
      <w:pPr>
        <w:pStyle w:val="8"/>
        <w:numPr>
          <w:ilvl w:val="0"/>
          <w:numId w:val="0"/>
        </w:numPr>
        <w:tabs>
          <w:tab w:val="left" w:pos="482"/>
        </w:tabs>
        <w:spacing w:before="40" w:after="0" w:line="276" w:lineRule="auto"/>
        <w:ind w:right="281" w:rightChars="0"/>
        <w:jc w:val="both"/>
        <w:rPr>
          <w:sz w:val="22"/>
        </w:rPr>
      </w:pPr>
      <w:r>
        <w:rPr>
          <w:rFonts w:hint="default"/>
          <w:sz w:val="24"/>
          <w:lang w:val="ru-RU"/>
        </w:rPr>
        <w:t>1.16.</w:t>
      </w:r>
      <w:r>
        <w:rPr>
          <w:sz w:val="24"/>
        </w:rPr>
        <w:t xml:space="preserve">Все участники школьного этапа олимпиады проходят в обязательном порядке процедуру регистрации согласно списку, предоставленному </w:t>
      </w:r>
      <w:r>
        <w:rPr>
          <w:sz w:val="24"/>
          <w:lang w:val="ru-RU"/>
        </w:rPr>
        <w:t>о</w:t>
      </w:r>
      <w:r>
        <w:rPr>
          <w:sz w:val="24"/>
        </w:rPr>
        <w:t>тделом образования. Замена заявленного участника другим, участие в олимпиаде учащихся вне списка не допускается.</w:t>
      </w:r>
    </w:p>
    <w:p w14:paraId="3B81ABCD">
      <w:pPr>
        <w:pStyle w:val="8"/>
        <w:numPr>
          <w:ilvl w:val="0"/>
          <w:numId w:val="0"/>
        </w:numPr>
        <w:tabs>
          <w:tab w:val="left" w:pos="481"/>
        </w:tabs>
        <w:spacing w:before="1" w:after="0" w:line="276" w:lineRule="auto"/>
        <w:ind w:right="278" w:rightChars="0"/>
        <w:jc w:val="both"/>
        <w:rPr>
          <w:sz w:val="22"/>
        </w:rPr>
      </w:pPr>
      <w:r>
        <w:rPr>
          <w:rFonts w:hint="default"/>
          <w:sz w:val="24"/>
          <w:lang w:val="ru-RU"/>
        </w:rPr>
        <w:t>1.17.</w:t>
      </w:r>
      <w:r>
        <w:rPr>
          <w:sz w:val="24"/>
        </w:rPr>
        <w:t>Общеобразовательное учреждение, в котором</w:t>
      </w:r>
      <w:r>
        <w:rPr>
          <w:spacing w:val="40"/>
          <w:sz w:val="24"/>
        </w:rPr>
        <w:t xml:space="preserve"> </w:t>
      </w:r>
      <w:r>
        <w:rPr>
          <w:sz w:val="24"/>
        </w:rPr>
        <w:t>проводится олимпиада, должно организовать подготовку</w:t>
      </w:r>
      <w:r>
        <w:rPr>
          <w:spacing w:val="-3"/>
          <w:sz w:val="24"/>
        </w:rPr>
        <w:t xml:space="preserve"> </w:t>
      </w:r>
      <w:r>
        <w:rPr>
          <w:sz w:val="24"/>
        </w:rPr>
        <w:t>аудиторий, дежурство и присутствие медработника во время проведения олимпиады, аудитории для работы жюри во время проверки олимпиадных работ, анализа работ и их показа.</w:t>
      </w:r>
    </w:p>
    <w:p w14:paraId="271B7696">
      <w:pPr>
        <w:pStyle w:val="2"/>
        <w:numPr>
          <w:ilvl w:val="0"/>
          <w:numId w:val="0"/>
        </w:numPr>
        <w:tabs>
          <w:tab w:val="left" w:pos="482"/>
        </w:tabs>
        <w:spacing w:before="4" w:after="0" w:line="278" w:lineRule="auto"/>
        <w:ind w:right="272" w:rightChars="0"/>
        <w:jc w:val="both"/>
        <w:rPr>
          <w:sz w:val="22"/>
        </w:rPr>
      </w:pPr>
      <w:r>
        <w:rPr>
          <w:rFonts w:hint="default"/>
          <w:lang w:val="ru-RU"/>
        </w:rPr>
        <w:t>1.</w:t>
      </w:r>
      <w:r>
        <w:t xml:space="preserve">Проведение Олимпиады с использованием технологической платформы </w:t>
      </w:r>
    </w:p>
    <w:p w14:paraId="3FE146C7">
      <w:pPr>
        <w:pStyle w:val="2"/>
        <w:numPr>
          <w:ilvl w:val="0"/>
          <w:numId w:val="0"/>
        </w:numPr>
        <w:tabs>
          <w:tab w:val="left" w:pos="482"/>
        </w:tabs>
        <w:spacing w:before="4" w:after="0" w:line="278" w:lineRule="auto"/>
        <w:ind w:left="2" w:leftChars="0" w:right="272" w:rightChars="0"/>
        <w:jc w:val="both"/>
        <w:rPr>
          <w:sz w:val="22"/>
        </w:rPr>
      </w:pPr>
      <w:r>
        <w:t>«Сири</w:t>
      </w:r>
      <w:r>
        <w:rPr>
          <w:spacing w:val="-2"/>
        </w:rPr>
        <w:t>ус.Курсы»</w:t>
      </w:r>
    </w:p>
    <w:p w14:paraId="6B9C2369">
      <w:pPr>
        <w:pStyle w:val="8"/>
        <w:numPr>
          <w:ilvl w:val="2"/>
          <w:numId w:val="2"/>
        </w:numPr>
        <w:tabs>
          <w:tab w:val="left" w:pos="662"/>
        </w:tabs>
        <w:spacing w:before="64" w:after="0" w:line="278" w:lineRule="auto"/>
        <w:ind w:left="2" w:right="278" w:firstLine="0"/>
        <w:jc w:val="both"/>
        <w:rPr>
          <w:sz w:val="24"/>
        </w:rPr>
      </w:pPr>
      <w:r>
        <w:rPr>
          <w:sz w:val="24"/>
        </w:rPr>
        <w:t>Оператором технологической платформы «Сириус.Курсы» является Образовательный фонд «Сириус».</w:t>
      </w:r>
    </w:p>
    <w:p w14:paraId="1A6E7209">
      <w:pPr>
        <w:pStyle w:val="8"/>
        <w:numPr>
          <w:ilvl w:val="2"/>
          <w:numId w:val="2"/>
        </w:numPr>
        <w:tabs>
          <w:tab w:val="left" w:pos="662"/>
        </w:tabs>
        <w:spacing w:before="0" w:after="0" w:line="276" w:lineRule="auto"/>
        <w:ind w:left="2" w:right="274" w:firstLine="0"/>
        <w:jc w:val="both"/>
        <w:rPr>
          <w:sz w:val="24"/>
        </w:rPr>
      </w:pPr>
      <w:r>
        <w:rPr>
          <w:sz w:val="24"/>
        </w:rPr>
        <w:t>Олимпиада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онлайн-формате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технологической платформе «Сириус.Курсы» по следующим общеобразовательным предметам: физика, химия, биология, математика, информатика, астрономия, с использованием информационно-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коммуникационных технологий в части организации выполнения олимпиадных заданий, организации проверки и оценивания выполне</w:t>
      </w:r>
      <w:r>
        <w:rPr>
          <w:sz w:val="24"/>
          <w:lang w:val="ru-RU"/>
        </w:rPr>
        <w:t>н</w:t>
      </w:r>
      <w:r>
        <w:rPr>
          <w:sz w:val="24"/>
        </w:rPr>
        <w:t>ных олимпиадных работ, анализа олимпиадных заданий и их решений, при подаче апелляций.</w:t>
      </w:r>
    </w:p>
    <w:p w14:paraId="7F73EAA3">
      <w:pPr>
        <w:pStyle w:val="8"/>
        <w:numPr>
          <w:ilvl w:val="2"/>
          <w:numId w:val="2"/>
        </w:numPr>
        <w:tabs>
          <w:tab w:val="left" w:pos="750"/>
        </w:tabs>
        <w:spacing w:before="0" w:after="0" w:line="276" w:lineRule="auto"/>
        <w:ind w:left="2" w:right="279" w:firstLine="0"/>
        <w:jc w:val="both"/>
        <w:rPr>
          <w:sz w:val="24"/>
        </w:rPr>
      </w:pPr>
      <w:r>
        <w:rPr>
          <w:sz w:val="24"/>
        </w:rPr>
        <w:t>Участники выполняют Олимпиадные задания в тестирующей системе uts.sirius.online на технологической платформе «Сириус.Курсы» с использованием компьютера или</w:t>
      </w:r>
      <w:r>
        <w:rPr>
          <w:spacing w:val="40"/>
          <w:sz w:val="24"/>
        </w:rPr>
        <w:t xml:space="preserve"> </w:t>
      </w:r>
      <w:r>
        <w:rPr>
          <w:sz w:val="24"/>
        </w:rPr>
        <w:t>ноутбука.</w:t>
      </w:r>
    </w:p>
    <w:p w14:paraId="5B50125F">
      <w:pPr>
        <w:pStyle w:val="8"/>
        <w:numPr>
          <w:ilvl w:val="2"/>
          <w:numId w:val="2"/>
        </w:numPr>
        <w:tabs>
          <w:tab w:val="left" w:pos="662"/>
        </w:tabs>
        <w:spacing w:before="0" w:after="0" w:line="276" w:lineRule="auto"/>
        <w:ind w:left="2" w:right="281" w:firstLine="0"/>
        <w:jc w:val="both"/>
        <w:rPr>
          <w:sz w:val="24"/>
        </w:rPr>
      </w:pPr>
      <w:r>
        <w:rPr>
          <w:sz w:val="24"/>
        </w:rPr>
        <w:t>Образовательные организации получают доступ к индивидуальным кодам участников не позднее, чем за 5 календарных дней до даты проведения тура Олимпиады на странице ФИС</w:t>
      </w:r>
      <w:r>
        <w:rPr>
          <w:spacing w:val="80"/>
          <w:sz w:val="24"/>
        </w:rPr>
        <w:t xml:space="preserve"> </w:t>
      </w:r>
      <w:r>
        <w:rPr>
          <w:spacing w:val="-4"/>
          <w:sz w:val="24"/>
        </w:rPr>
        <w:t>ОКО.</w:t>
      </w:r>
    </w:p>
    <w:p w14:paraId="47AADB36">
      <w:pPr>
        <w:pStyle w:val="8"/>
        <w:numPr>
          <w:ilvl w:val="2"/>
          <w:numId w:val="2"/>
        </w:numPr>
        <w:tabs>
          <w:tab w:val="left" w:pos="662"/>
        </w:tabs>
        <w:spacing w:before="0" w:after="0" w:line="278" w:lineRule="auto"/>
        <w:ind w:left="2" w:right="277" w:firstLine="0"/>
        <w:jc w:val="both"/>
        <w:rPr>
          <w:sz w:val="24"/>
        </w:rPr>
      </w:pPr>
      <w:r>
        <w:rPr>
          <w:sz w:val="24"/>
        </w:rPr>
        <w:t xml:space="preserve">Олимпиада проводится в аудитории, в которой каждому участнику подготовлен 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 xml:space="preserve"> </w:t>
      </w:r>
      <w:r>
        <w:rPr>
          <w:sz w:val="24"/>
          <w:lang w:val="ru-RU"/>
        </w:rPr>
        <w:t>персо</w:t>
      </w:r>
      <w:r>
        <w:rPr>
          <w:sz w:val="24"/>
        </w:rPr>
        <w:t>нальный компьютер или ноутбук с устойчивым доступом к сети «Интернет».</w:t>
      </w:r>
    </w:p>
    <w:p w14:paraId="4F2119C4">
      <w:pPr>
        <w:pStyle w:val="8"/>
        <w:numPr>
          <w:ilvl w:val="2"/>
          <w:numId w:val="2"/>
        </w:numPr>
        <w:tabs>
          <w:tab w:val="left" w:pos="722"/>
        </w:tabs>
        <w:spacing w:before="0" w:after="0" w:line="272" w:lineRule="exact"/>
        <w:ind w:left="722" w:right="0" w:hanging="720"/>
        <w:jc w:val="both"/>
        <w:rPr>
          <w:sz w:val="24"/>
        </w:rPr>
      </w:pPr>
      <w:r>
        <w:rPr>
          <w:sz w:val="24"/>
        </w:rPr>
        <w:t>Школьный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коды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организатору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аудитории.</w:t>
      </w:r>
    </w:p>
    <w:p w14:paraId="758C6EE0">
      <w:pPr>
        <w:pStyle w:val="8"/>
        <w:numPr>
          <w:ilvl w:val="2"/>
          <w:numId w:val="2"/>
        </w:numPr>
        <w:tabs>
          <w:tab w:val="left" w:pos="840"/>
        </w:tabs>
        <w:spacing w:before="36" w:after="0" w:line="276" w:lineRule="auto"/>
        <w:ind w:left="2" w:right="273" w:firstLine="0"/>
        <w:jc w:val="both"/>
        <w:rPr>
          <w:sz w:val="24"/>
        </w:rPr>
      </w:pPr>
      <w:r>
        <w:rPr>
          <w:sz w:val="24"/>
        </w:rPr>
        <w:t>Организатор в аудитории до начала испытаний пров</w:t>
      </w:r>
      <w:r>
        <w:rPr>
          <w:sz w:val="24"/>
          <w:lang w:val="ru-RU"/>
        </w:rPr>
        <w:t>од</w:t>
      </w:r>
      <w:r>
        <w:rPr>
          <w:sz w:val="24"/>
        </w:rPr>
        <w:t>ит краткий инструктаж для участников, в ходе которого информирует о правилах проведения олимпиады, запрещенных действиях, датах опубликования результатов, процедурах анализа олимпиадных заданий, просмотра работ 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 порядке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подачи апелляции в случаях несогласия с выставленными </w:t>
      </w:r>
      <w:r>
        <w:rPr>
          <w:spacing w:val="-2"/>
          <w:sz w:val="24"/>
        </w:rPr>
        <w:t>баллами.</w:t>
      </w:r>
    </w:p>
    <w:p w14:paraId="5E042525">
      <w:pPr>
        <w:pStyle w:val="8"/>
        <w:numPr>
          <w:ilvl w:val="2"/>
          <w:numId w:val="2"/>
        </w:numPr>
        <w:tabs>
          <w:tab w:val="left" w:pos="662"/>
        </w:tabs>
        <w:spacing w:before="0" w:after="0" w:line="276" w:lineRule="exact"/>
        <w:ind w:left="662" w:right="0" w:hanging="660"/>
        <w:jc w:val="both"/>
        <w:rPr>
          <w:sz w:val="24"/>
        </w:rPr>
      </w:pPr>
      <w:r>
        <w:rPr>
          <w:sz w:val="24"/>
        </w:rPr>
        <w:t>Организатор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раздает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4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коды.</w:t>
      </w:r>
    </w:p>
    <w:p w14:paraId="100AF48A">
      <w:pPr>
        <w:pStyle w:val="8"/>
        <w:numPr>
          <w:ilvl w:val="2"/>
          <w:numId w:val="2"/>
        </w:numPr>
        <w:tabs>
          <w:tab w:val="left" w:pos="662"/>
        </w:tabs>
        <w:spacing w:before="40" w:after="0" w:line="276" w:lineRule="auto"/>
        <w:ind w:left="2" w:right="278" w:firstLine="0"/>
        <w:jc w:val="both"/>
        <w:rPr>
          <w:sz w:val="24"/>
        </w:rPr>
      </w:pPr>
      <w:r>
        <w:rPr>
          <w:sz w:val="24"/>
        </w:rPr>
        <w:t>Вход участника в тестирующую систему для выполнения олимпиадных заданий, а также для доступа к результатам после завершения олимпиады, осуществляется по индивидуальному коду (для каждого предмета отдельный код).</w:t>
      </w:r>
    </w:p>
    <w:p w14:paraId="392C8500">
      <w:pPr>
        <w:pStyle w:val="8"/>
        <w:numPr>
          <w:ilvl w:val="2"/>
          <w:numId w:val="2"/>
        </w:numPr>
        <w:tabs>
          <w:tab w:val="left" w:pos="782"/>
        </w:tabs>
        <w:spacing w:before="2" w:after="0" w:line="276" w:lineRule="auto"/>
        <w:ind w:left="2" w:right="279" w:firstLine="0"/>
        <w:jc w:val="both"/>
        <w:rPr>
          <w:sz w:val="24"/>
        </w:rPr>
      </w:pPr>
      <w:r>
        <w:rPr>
          <w:sz w:val="24"/>
        </w:rPr>
        <w:t>Инструкция о порядке доступа в тестирующую систему публикуется на официальном сайте Образовательного центра «Сириус».</w:t>
      </w:r>
    </w:p>
    <w:p w14:paraId="2418B5A7">
      <w:pPr>
        <w:pStyle w:val="8"/>
        <w:numPr>
          <w:ilvl w:val="2"/>
          <w:numId w:val="2"/>
        </w:numPr>
        <w:tabs>
          <w:tab w:val="left" w:pos="782"/>
        </w:tabs>
        <w:spacing w:before="1" w:after="0" w:line="276" w:lineRule="auto"/>
        <w:ind w:left="2" w:right="277" w:firstLine="0"/>
        <w:jc w:val="both"/>
        <w:rPr>
          <w:sz w:val="24"/>
        </w:rPr>
      </w:pPr>
      <w:r>
        <w:rPr>
          <w:sz w:val="24"/>
        </w:rPr>
        <w:t>Время, отведенное на выполнение заданий для каждого общеобразовательного предмета</w:t>
      </w:r>
      <w:r>
        <w:rPr>
          <w:spacing w:val="40"/>
          <w:sz w:val="24"/>
        </w:rPr>
        <w:t xml:space="preserve"> </w:t>
      </w:r>
      <w:r>
        <w:rPr>
          <w:sz w:val="24"/>
        </w:rPr>
        <w:t>и класса, указывается непосредственно в тексте заданий, а также публикуется на официальном сайте Образовательного центра «Сириус».</w:t>
      </w:r>
    </w:p>
    <w:p w14:paraId="221ED37B">
      <w:pPr>
        <w:pStyle w:val="8"/>
        <w:numPr>
          <w:ilvl w:val="2"/>
          <w:numId w:val="2"/>
        </w:numPr>
        <w:tabs>
          <w:tab w:val="left" w:pos="782"/>
        </w:tabs>
        <w:spacing w:before="0" w:after="0" w:line="276" w:lineRule="auto"/>
        <w:ind w:left="2" w:right="278" w:firstLine="0"/>
        <w:jc w:val="both"/>
        <w:rPr>
          <w:sz w:val="24"/>
        </w:rPr>
      </w:pPr>
      <w:r>
        <w:rPr>
          <w:sz w:val="24"/>
        </w:rPr>
        <w:t>Доступ к заданиям по каждому предмету предоставляется участникам в течение одного дня, указанного в графике проведения олимпиады, время проведения в течение этого дня опре</w:t>
      </w:r>
      <w:r>
        <w:rPr>
          <w:sz w:val="24"/>
          <w:lang w:val="ru-RU"/>
        </w:rPr>
        <w:t>деляется</w:t>
      </w:r>
      <w:r>
        <w:rPr>
          <w:sz w:val="24"/>
        </w:rPr>
        <w:t xml:space="preserve">  школьным координатором на основании приказа о проведении олимпиады.</w:t>
      </w:r>
    </w:p>
    <w:p w14:paraId="5D3C8D0D">
      <w:pPr>
        <w:pStyle w:val="8"/>
        <w:numPr>
          <w:ilvl w:val="2"/>
          <w:numId w:val="2"/>
        </w:numPr>
        <w:tabs>
          <w:tab w:val="left" w:pos="866"/>
        </w:tabs>
        <w:spacing w:before="0" w:after="0" w:line="276" w:lineRule="auto"/>
        <w:ind w:left="2" w:right="271" w:firstLine="0"/>
        <w:jc w:val="both"/>
        <w:rPr>
          <w:sz w:val="24"/>
        </w:rPr>
      </w:pPr>
      <w:r>
        <w:rPr>
          <w:sz w:val="24"/>
        </w:rPr>
        <w:t>Выполненная работа должна быть сохранена участником в системе до окончания отве</w:t>
      </w:r>
      <w:r>
        <w:rPr>
          <w:sz w:val="24"/>
          <w:lang w:val="ru-RU"/>
        </w:rPr>
        <w:t>денного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 xml:space="preserve"> времени на выполнение. В случае, если работа не была сохранена участником до окончания отведенного времени на выполнение, несохраненная работа будет автоматически принята</w:t>
      </w:r>
      <w:r>
        <w:rPr>
          <w:spacing w:val="40"/>
          <w:sz w:val="24"/>
        </w:rPr>
        <w:t xml:space="preserve"> </w:t>
      </w:r>
      <w:r>
        <w:rPr>
          <w:sz w:val="24"/>
        </w:rPr>
        <w:t>в систему и направлена на проверку.</w:t>
      </w:r>
    </w:p>
    <w:p w14:paraId="6D5D36CD">
      <w:pPr>
        <w:pStyle w:val="8"/>
        <w:numPr>
          <w:ilvl w:val="2"/>
          <w:numId w:val="2"/>
        </w:numPr>
        <w:tabs>
          <w:tab w:val="left" w:pos="782"/>
        </w:tabs>
        <w:spacing w:before="0" w:after="0" w:line="276" w:lineRule="auto"/>
        <w:ind w:left="2" w:right="276" w:firstLine="0"/>
        <w:jc w:val="both"/>
        <w:rPr>
          <w:sz w:val="24"/>
        </w:rPr>
      </w:pPr>
      <w:r>
        <w:rPr>
          <w:sz w:val="24"/>
        </w:rPr>
        <w:t>Участники выполняются задания индивидуально и самостоятельно. Запрещается коллективное выполнение олимпиадных заданий, использование посторонней помощи.</w:t>
      </w:r>
    </w:p>
    <w:p w14:paraId="0318A36E">
      <w:pPr>
        <w:pStyle w:val="8"/>
        <w:numPr>
          <w:ilvl w:val="2"/>
          <w:numId w:val="2"/>
        </w:numPr>
        <w:tabs>
          <w:tab w:val="left" w:pos="782"/>
        </w:tabs>
        <w:spacing w:before="0" w:after="0" w:line="276" w:lineRule="auto"/>
        <w:ind w:left="2" w:right="277" w:firstLine="0"/>
        <w:jc w:val="both"/>
        <w:rPr>
          <w:sz w:val="24"/>
        </w:rPr>
      </w:pPr>
      <w:r>
        <w:rPr>
          <w:sz w:val="24"/>
        </w:rPr>
        <w:t>Задания олимпиады проверяются автоматически посредством тестирующей системы. Оценивание происходит в соответствии с критериями оценивания, разработанными составителя</w:t>
      </w:r>
      <w:r>
        <w:rPr>
          <w:sz w:val="24"/>
          <w:lang w:val="ru-RU"/>
        </w:rPr>
        <w:t>ми</w:t>
      </w:r>
      <w:r>
        <w:rPr>
          <w:sz w:val="24"/>
        </w:rPr>
        <w:t xml:space="preserve">  заданий.</w:t>
      </w:r>
    </w:p>
    <w:p w14:paraId="33ADD258">
      <w:pPr>
        <w:pStyle w:val="8"/>
        <w:numPr>
          <w:ilvl w:val="2"/>
          <w:numId w:val="2"/>
        </w:numPr>
        <w:tabs>
          <w:tab w:val="left" w:pos="782"/>
        </w:tabs>
        <w:spacing w:before="0" w:after="0" w:line="276" w:lineRule="auto"/>
        <w:ind w:left="2" w:right="275" w:firstLine="0"/>
        <w:jc w:val="both"/>
        <w:rPr>
          <w:sz w:val="24"/>
        </w:rPr>
      </w:pPr>
      <w:r>
        <w:rPr>
          <w:sz w:val="24"/>
        </w:rPr>
        <w:t>В течение 2 календарных дней после завершения олимпиады на сайте олимпиады siriusolymp.ru публикуются текстовые разборы, а также видеоразборы или проводятся онлайн- трансляции разборов заданий. Учитель-предметник организует их просмотр участниками олим</w:t>
      </w:r>
      <w:r>
        <w:rPr>
          <w:spacing w:val="-2"/>
          <w:sz w:val="24"/>
        </w:rPr>
        <w:t>пиады.</w:t>
      </w:r>
    </w:p>
    <w:p w14:paraId="3C8DA9DD">
      <w:pPr>
        <w:pStyle w:val="8"/>
        <w:numPr>
          <w:ilvl w:val="2"/>
          <w:numId w:val="2"/>
        </w:numPr>
        <w:tabs>
          <w:tab w:val="left" w:pos="782"/>
        </w:tabs>
        <w:spacing w:before="0" w:after="0" w:line="276" w:lineRule="auto"/>
        <w:ind w:left="2" w:right="277" w:firstLine="0"/>
        <w:jc w:val="both"/>
        <w:rPr>
          <w:sz w:val="24"/>
        </w:rPr>
      </w:pPr>
      <w:r>
        <w:rPr>
          <w:sz w:val="24"/>
        </w:rPr>
        <w:t xml:space="preserve">Участники олимпиады получают доступ к предварительным результатам по коду 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 xml:space="preserve"> </w:t>
      </w:r>
      <w:r>
        <w:rPr>
          <w:sz w:val="24"/>
          <w:lang w:val="ru-RU"/>
        </w:rPr>
        <w:t>участника</w:t>
      </w:r>
      <w:r>
        <w:rPr>
          <w:rFonts w:hint="default"/>
          <w:sz w:val="24"/>
          <w:lang w:val="ru-RU"/>
        </w:rPr>
        <w:t xml:space="preserve">  </w:t>
      </w:r>
      <w:r>
        <w:rPr>
          <w:sz w:val="24"/>
        </w:rPr>
        <w:t xml:space="preserve"> через 7 календарных дней с даты проведения олимпиады в соответствии с инструкцией на официальном сайте Образовательного фонда «Сириус».</w:t>
      </w:r>
    </w:p>
    <w:p w14:paraId="082D5EFD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5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leftChars="0" w:right="278" w:rightChars="0"/>
        <w:jc w:val="left"/>
        <w:textAlignment w:val="auto"/>
        <w:rPr>
          <w:sz w:val="24"/>
        </w:rPr>
      </w:pPr>
      <w:r>
        <w:rPr>
          <w:rFonts w:hint="default"/>
          <w:sz w:val="24"/>
          <w:lang w:val="ru-RU"/>
        </w:rPr>
        <w:t>1.19.18.</w:t>
      </w:r>
      <w:r>
        <w:rPr>
          <w:sz w:val="24"/>
        </w:rPr>
        <w:t xml:space="preserve">Участник олимпиады, несогласный с выставленными баллами, в течение 3 календарных дней со дня публикации предварительных результатов олимпиады может обратиться к </w:t>
      </w:r>
    </w:p>
    <w:p w14:paraId="33BFD5E7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5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leftChars="0" w:right="278" w:rightChars="0"/>
        <w:jc w:val="left"/>
        <w:textAlignment w:val="auto"/>
        <w:rPr>
          <w:sz w:val="24"/>
        </w:rPr>
      </w:pPr>
      <w:r>
        <w:rPr>
          <w:sz w:val="24"/>
        </w:rPr>
        <w:t>региональным организаторам олимпиады с вопросом по оценке его работы.</w:t>
      </w:r>
    </w:p>
    <w:p w14:paraId="3457BCE1">
      <w:pPr>
        <w:pStyle w:val="8"/>
        <w:numPr>
          <w:ilvl w:val="2"/>
          <w:numId w:val="6"/>
        </w:numPr>
        <w:tabs>
          <w:tab w:val="left" w:pos="782"/>
        </w:tabs>
        <w:spacing w:before="1" w:after="0" w:line="276" w:lineRule="auto"/>
        <w:ind w:left="2" w:right="279" w:firstLine="0"/>
        <w:jc w:val="both"/>
        <w:rPr>
          <w:sz w:val="24"/>
        </w:rPr>
      </w:pPr>
      <w:r>
        <w:rPr>
          <w:sz w:val="24"/>
        </w:rPr>
        <w:t xml:space="preserve">При наличии достаточных оснований полагать, что верный по смыслу ответ не засчитан, региональный координатор передает вопрос в Образовательный фонд «Сириус». Вопросы по 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 xml:space="preserve"> </w:t>
      </w:r>
      <w:r>
        <w:rPr>
          <w:sz w:val="24"/>
          <w:lang w:val="ru-RU"/>
        </w:rPr>
        <w:t>со</w:t>
      </w:r>
      <w:r>
        <w:rPr>
          <w:sz w:val="24"/>
        </w:rPr>
        <w:t>держанию и структуре олимпиадного задания, критериев и методике оценивания их выполнения не рассматриваются.</w:t>
      </w:r>
    </w:p>
    <w:p w14:paraId="79717DB0">
      <w:pPr>
        <w:pStyle w:val="8"/>
        <w:numPr>
          <w:ilvl w:val="2"/>
          <w:numId w:val="6"/>
        </w:numPr>
        <w:tabs>
          <w:tab w:val="left" w:pos="894"/>
        </w:tabs>
        <w:spacing w:before="0" w:after="0" w:line="276" w:lineRule="auto"/>
        <w:ind w:left="2" w:right="276" w:firstLine="0"/>
        <w:jc w:val="both"/>
        <w:rPr>
          <w:sz w:val="24"/>
        </w:rPr>
      </w:pPr>
      <w:r>
        <w:rPr>
          <w:sz w:val="24"/>
        </w:rPr>
        <w:t>Образовательный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фонд</w:t>
      </w:r>
      <w:r>
        <w:rPr>
          <w:spacing w:val="40"/>
          <w:sz w:val="24"/>
        </w:rPr>
        <w:t xml:space="preserve"> </w:t>
      </w:r>
      <w:r>
        <w:rPr>
          <w:sz w:val="24"/>
        </w:rPr>
        <w:t>«Сириус»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40"/>
          <w:sz w:val="24"/>
        </w:rPr>
        <w:t xml:space="preserve"> </w:t>
      </w:r>
      <w:r>
        <w:rPr>
          <w:sz w:val="24"/>
        </w:rPr>
        <w:t>экспертам</w:t>
      </w:r>
      <w:r>
        <w:rPr>
          <w:spacing w:val="40"/>
          <w:sz w:val="24"/>
        </w:rPr>
        <w:t xml:space="preserve"> </w:t>
      </w:r>
      <w:r>
        <w:rPr>
          <w:sz w:val="24"/>
        </w:rPr>
        <w:t>(составителям</w:t>
      </w:r>
      <w:r>
        <w:rPr>
          <w:spacing w:val="40"/>
          <w:sz w:val="24"/>
        </w:rPr>
        <w:t xml:space="preserve"> </w:t>
      </w:r>
      <w:r>
        <w:rPr>
          <w:rFonts w:hint="default"/>
          <w:sz w:val="24"/>
          <w:lang w:val="ru-RU"/>
        </w:rPr>
        <w:t xml:space="preserve"> заданий</w:t>
      </w:r>
      <w:r>
        <w:rPr>
          <w:sz w:val="24"/>
        </w:rPr>
        <w:t>).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2 календарных дней эксперты рассматривают 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по существу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и принимают решение. Если имеются основания для пересчета баллов, происходит перепроверка ответов всех участников. Если таких оснований нет, Образовательный фонд «Сириус» уведомляет об этом регионального координатора, а региональный координатор в свою очередь направляет ответ организатору олимпиады.</w:t>
      </w:r>
    </w:p>
    <w:p w14:paraId="50C4E349">
      <w:pPr>
        <w:pStyle w:val="8"/>
        <w:numPr>
          <w:ilvl w:val="2"/>
          <w:numId w:val="6"/>
        </w:numPr>
        <w:tabs>
          <w:tab w:val="left" w:pos="782"/>
        </w:tabs>
        <w:spacing w:before="2" w:after="0" w:line="276" w:lineRule="auto"/>
        <w:ind w:left="2" w:right="276" w:firstLine="0"/>
        <w:jc w:val="both"/>
        <w:rPr>
          <w:sz w:val="24"/>
        </w:rPr>
      </w:pPr>
      <w:r>
        <w:rPr>
          <w:sz w:val="24"/>
        </w:rPr>
        <w:t>Итоговые результаты Олимпиады по каждому общеобразовательному предмету будут доступны в системе ФИС ОКО по истечении 14 календарных дней со дня проведения Олимпиа</w:t>
      </w:r>
      <w:r>
        <w:rPr>
          <w:sz w:val="24"/>
          <w:lang w:val="ru-RU"/>
        </w:rPr>
        <w:t>ды</w:t>
      </w:r>
      <w:r>
        <w:rPr>
          <w:spacing w:val="-4"/>
          <w:sz w:val="24"/>
        </w:rPr>
        <w:t>.</w:t>
      </w:r>
    </w:p>
    <w:p w14:paraId="6DCBAFDD">
      <w:pPr>
        <w:pStyle w:val="8"/>
        <w:numPr>
          <w:ilvl w:val="2"/>
          <w:numId w:val="6"/>
        </w:numPr>
        <w:tabs>
          <w:tab w:val="left" w:pos="782"/>
        </w:tabs>
        <w:spacing w:before="0" w:after="0" w:line="276" w:lineRule="auto"/>
        <w:ind w:left="2" w:right="278" w:firstLine="0"/>
        <w:jc w:val="both"/>
        <w:rPr>
          <w:sz w:val="24"/>
        </w:rPr>
      </w:pPr>
      <w:r>
        <w:rPr>
          <w:sz w:val="24"/>
        </w:rPr>
        <w:t>С целью контроля за правильностью 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олимпиад приглашаются общественные наблюдатели,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предъявить членам</w:t>
      </w:r>
      <w:r>
        <w:rPr>
          <w:spacing w:val="-2"/>
          <w:sz w:val="24"/>
        </w:rPr>
        <w:t xml:space="preserve"> </w:t>
      </w:r>
      <w:r>
        <w:rPr>
          <w:sz w:val="24"/>
        </w:rPr>
        <w:t>оргкомитета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соответствующее удостоверение. По итогам участия общественный наблюдатель составляет акт.</w:t>
      </w:r>
    </w:p>
    <w:p w14:paraId="1F3DB094">
      <w:pPr>
        <w:pStyle w:val="2"/>
        <w:numPr>
          <w:ilvl w:val="1"/>
          <w:numId w:val="2"/>
        </w:numPr>
        <w:tabs>
          <w:tab w:val="left" w:pos="542"/>
        </w:tabs>
        <w:spacing w:before="1" w:after="0" w:line="275" w:lineRule="exact"/>
        <w:ind w:left="1860" w:leftChars="0" w:right="0" w:hanging="540" w:firstLineChars="0"/>
        <w:jc w:val="both"/>
      </w:pPr>
      <w:r>
        <w:t>Проведение</w:t>
      </w:r>
      <w:r>
        <w:rPr>
          <w:spacing w:val="-3"/>
        </w:rPr>
        <w:t xml:space="preserve"> </w:t>
      </w:r>
      <w:r>
        <w:t>Олимпиады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очном</w:t>
      </w:r>
      <w:r>
        <w:rPr>
          <w:spacing w:val="-1"/>
        </w:rPr>
        <w:t xml:space="preserve"> </w:t>
      </w:r>
      <w:r>
        <w:rPr>
          <w:spacing w:val="-2"/>
        </w:rPr>
        <w:t>формате.</w:t>
      </w:r>
    </w:p>
    <w:p w14:paraId="6E8B5C50">
      <w:pPr>
        <w:pStyle w:val="8"/>
        <w:numPr>
          <w:ilvl w:val="2"/>
          <w:numId w:val="2"/>
        </w:numPr>
        <w:tabs>
          <w:tab w:val="left" w:pos="662"/>
        </w:tabs>
        <w:spacing w:before="0" w:after="0" w:line="276" w:lineRule="auto"/>
        <w:ind w:left="2" w:right="276" w:firstLine="0"/>
        <w:jc w:val="both"/>
        <w:rPr>
          <w:sz w:val="24"/>
        </w:rPr>
      </w:pPr>
      <w:r>
        <w:rPr>
          <w:sz w:val="24"/>
        </w:rPr>
        <w:t>Олимпиада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очном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следующим общеобразовательным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предметам: экология, география, русский язык, литература, английский язык,</w:t>
      </w:r>
      <w:r>
        <w:rPr>
          <w:spacing w:val="-1"/>
          <w:sz w:val="24"/>
        </w:rPr>
        <w:t xml:space="preserve"> </w:t>
      </w:r>
      <w:r>
        <w:rPr>
          <w:sz w:val="24"/>
        </w:rPr>
        <w:t>немецкий язык, история, обще</w:t>
      </w:r>
      <w:r>
        <w:rPr>
          <w:sz w:val="24"/>
          <w:lang w:val="ru-RU"/>
        </w:rPr>
        <w:t>ствознание</w:t>
      </w:r>
      <w:r>
        <w:rPr>
          <w:sz w:val="24"/>
        </w:rPr>
        <w:t xml:space="preserve"> , право, труд (технология), физическая культура, основы безопасности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 защиты Родины (ОБЗР), искусство (мировая художественная культура – МХК).</w:t>
      </w:r>
    </w:p>
    <w:p w14:paraId="4257BA65">
      <w:pPr>
        <w:pStyle w:val="8"/>
        <w:numPr>
          <w:ilvl w:val="2"/>
          <w:numId w:val="2"/>
        </w:numPr>
        <w:tabs>
          <w:tab w:val="left" w:pos="662"/>
        </w:tabs>
        <w:spacing w:before="0" w:after="0" w:line="240" w:lineRule="auto"/>
        <w:ind w:left="2" w:right="279" w:firstLine="0"/>
        <w:jc w:val="both"/>
        <w:rPr>
          <w:sz w:val="24"/>
        </w:rPr>
      </w:pPr>
      <w:r>
        <w:rPr>
          <w:sz w:val="24"/>
        </w:rPr>
        <w:t>Ответственный</w:t>
      </w:r>
      <w:r>
        <w:rPr>
          <w:spacing w:val="80"/>
          <w:sz w:val="24"/>
        </w:rPr>
        <w:t xml:space="preserve"> </w:t>
      </w:r>
      <w:r>
        <w:rPr>
          <w:sz w:val="24"/>
        </w:rPr>
        <w:t>в аудитории размещает участников таким образом, чтобы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обучающиеся из одного класса не оказались рядом.</w:t>
      </w:r>
    </w:p>
    <w:p w14:paraId="3FCB7A14">
      <w:pPr>
        <w:pStyle w:val="8"/>
        <w:numPr>
          <w:ilvl w:val="2"/>
          <w:numId w:val="2"/>
        </w:numPr>
        <w:tabs>
          <w:tab w:val="left" w:pos="662"/>
        </w:tabs>
        <w:spacing w:before="0" w:after="0" w:line="276" w:lineRule="auto"/>
        <w:ind w:left="2" w:right="284" w:firstLine="0"/>
        <w:jc w:val="both"/>
        <w:rPr>
          <w:sz w:val="24"/>
        </w:rPr>
      </w:pPr>
      <w:r>
        <w:rPr>
          <w:sz w:val="24"/>
        </w:rPr>
        <w:t>В каждой аудитории должны быть часы, которые хорошо видны участникам, чтобы они имели возможность следить за временем до окончания олимпиады.</w:t>
      </w:r>
    </w:p>
    <w:p w14:paraId="43487FF6">
      <w:pPr>
        <w:pStyle w:val="8"/>
        <w:numPr>
          <w:ilvl w:val="2"/>
          <w:numId w:val="2"/>
        </w:numPr>
        <w:tabs>
          <w:tab w:val="left" w:pos="662"/>
        </w:tabs>
        <w:spacing w:before="0" w:after="0" w:line="275" w:lineRule="exact"/>
        <w:ind w:left="662" w:right="0" w:hanging="66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5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обеспечиваются:</w:t>
      </w:r>
    </w:p>
    <w:p w14:paraId="5890B74D">
      <w:pPr>
        <w:pStyle w:val="8"/>
        <w:numPr>
          <w:ilvl w:val="3"/>
          <w:numId w:val="2"/>
        </w:numPr>
        <w:tabs>
          <w:tab w:val="left" w:pos="140"/>
        </w:tabs>
        <w:spacing w:before="43" w:after="0" w:line="240" w:lineRule="auto"/>
        <w:ind w:left="140" w:right="0" w:hanging="138"/>
        <w:jc w:val="left"/>
        <w:rPr>
          <w:sz w:val="24"/>
        </w:rPr>
      </w:pPr>
      <w:r>
        <w:rPr>
          <w:sz w:val="24"/>
        </w:rPr>
        <w:t>черновиками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(при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необходимости);</w:t>
      </w:r>
    </w:p>
    <w:p w14:paraId="2679EF9F">
      <w:pPr>
        <w:pStyle w:val="8"/>
        <w:numPr>
          <w:ilvl w:val="3"/>
          <w:numId w:val="2"/>
        </w:numPr>
        <w:tabs>
          <w:tab w:val="left" w:pos="140"/>
        </w:tabs>
        <w:spacing w:before="41" w:after="0" w:line="240" w:lineRule="auto"/>
        <w:ind w:left="140" w:right="0" w:hanging="138"/>
        <w:jc w:val="left"/>
        <w:rPr>
          <w:sz w:val="24"/>
        </w:rPr>
      </w:pPr>
      <w:r>
        <w:rPr>
          <w:sz w:val="24"/>
        </w:rPr>
        <w:t>заданиями,</w:t>
      </w:r>
      <w:r>
        <w:rPr>
          <w:spacing w:val="-3"/>
          <w:sz w:val="24"/>
        </w:rPr>
        <w:t xml:space="preserve"> </w:t>
      </w:r>
      <w:r>
        <w:rPr>
          <w:sz w:val="24"/>
        </w:rPr>
        <w:t>бланками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2"/>
          <w:sz w:val="24"/>
        </w:rPr>
        <w:t xml:space="preserve"> необходимости);</w:t>
      </w:r>
    </w:p>
    <w:p w14:paraId="2D279BAE">
      <w:pPr>
        <w:pStyle w:val="8"/>
        <w:numPr>
          <w:ilvl w:val="3"/>
          <w:numId w:val="2"/>
        </w:numPr>
        <w:tabs>
          <w:tab w:val="left" w:pos="174"/>
        </w:tabs>
        <w:spacing w:before="40" w:after="0" w:line="276" w:lineRule="auto"/>
        <w:ind w:left="2" w:right="276" w:firstLine="0"/>
        <w:jc w:val="both"/>
        <w:rPr>
          <w:sz w:val="24"/>
        </w:rPr>
      </w:pPr>
      <w:r>
        <w:rPr>
          <w:sz w:val="24"/>
        </w:rPr>
        <w:t>необходимым оборудованием в соответствии</w:t>
      </w:r>
      <w:r>
        <w:rPr>
          <w:spacing w:val="32"/>
          <w:sz w:val="24"/>
        </w:rPr>
        <w:t xml:space="preserve"> </w:t>
      </w:r>
      <w:r>
        <w:rPr>
          <w:sz w:val="24"/>
        </w:rPr>
        <w:t>с требованиями</w:t>
      </w:r>
      <w:r>
        <w:rPr>
          <w:spacing w:val="32"/>
          <w:sz w:val="24"/>
        </w:rPr>
        <w:t xml:space="preserve"> </w:t>
      </w:r>
      <w:r>
        <w:rPr>
          <w:sz w:val="24"/>
        </w:rPr>
        <w:t>по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каждому </w:t>
      </w:r>
      <w:r>
        <w:rPr>
          <w:sz w:val="24"/>
          <w:lang w:val="ru-RU"/>
        </w:rPr>
        <w:t>общеобразовательному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предмету олимпиады.</w:t>
      </w:r>
    </w:p>
    <w:p w14:paraId="7B7A9FED">
      <w:pPr>
        <w:pStyle w:val="8"/>
        <w:numPr>
          <w:ilvl w:val="3"/>
          <w:numId w:val="2"/>
        </w:numPr>
        <w:tabs>
          <w:tab w:val="left" w:pos="174"/>
        </w:tabs>
        <w:spacing w:before="40" w:after="0" w:line="276" w:lineRule="auto"/>
        <w:ind w:left="2" w:right="276" w:firstLine="0"/>
        <w:jc w:val="both"/>
        <w:rPr>
          <w:sz w:val="24"/>
        </w:rPr>
      </w:pPr>
      <w:r>
        <w:rPr>
          <w:rFonts w:hint="default"/>
          <w:sz w:val="24"/>
          <w:lang w:val="ru-RU"/>
        </w:rPr>
        <w:t>1.2.5.</w:t>
      </w:r>
      <w:r>
        <w:rPr>
          <w:sz w:val="24"/>
        </w:rPr>
        <w:t>В аудиторию категорически запрещается приносить с собой и использовать любые электронные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приборы</w:t>
      </w:r>
      <w:r>
        <w:rPr>
          <w:spacing w:val="-1"/>
          <w:sz w:val="24"/>
        </w:rPr>
        <w:t xml:space="preserve"> </w:t>
      </w:r>
      <w:r>
        <w:rPr>
          <w:sz w:val="24"/>
        </w:rPr>
        <w:t>(средства сотовой связи, плееры,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записные</w:t>
      </w:r>
      <w:r>
        <w:rPr>
          <w:spacing w:val="-2"/>
          <w:sz w:val="24"/>
        </w:rPr>
        <w:t xml:space="preserve"> </w:t>
      </w:r>
      <w:r>
        <w:rPr>
          <w:sz w:val="24"/>
        </w:rPr>
        <w:t>книжки, ноутбуки и др.), справочные материалы, книги, вправе иметь только те справочные материалы, средства связи и электронно-вычислительную технику, которые разрешены к использованию во время проведения олимпиады. Все электронные устройства в выключенном состоянии до начала олимпиады должны быть сданы на хранение классным руководителям</w:t>
      </w:r>
      <w:r>
        <w:rPr>
          <w:spacing w:val="40"/>
          <w:sz w:val="24"/>
        </w:rPr>
        <w:t xml:space="preserve"> </w:t>
      </w:r>
      <w:r>
        <w:rPr>
          <w:sz w:val="24"/>
        </w:rPr>
        <w:t>или оставлены в аудитории в специально отведенном для этого месте. Кроме того, участнику олимпиады запрещено: разговаривать, пересаживаться, передвигаться и покидать аудиторию без разрешения ответственного в аудитории.</w:t>
      </w:r>
    </w:p>
    <w:p w14:paraId="7258E027">
      <w:pPr>
        <w:pStyle w:val="8"/>
        <w:numPr>
          <w:ilvl w:val="0"/>
          <w:numId w:val="0"/>
        </w:numPr>
        <w:tabs>
          <w:tab w:val="left" w:pos="662"/>
        </w:tabs>
        <w:spacing w:before="0" w:after="0" w:line="276" w:lineRule="auto"/>
        <w:ind w:left="2" w:leftChars="0" w:right="279" w:rightChars="0"/>
        <w:jc w:val="both"/>
        <w:rPr>
          <w:sz w:val="24"/>
        </w:rPr>
      </w:pPr>
      <w:r>
        <w:rPr>
          <w:rFonts w:hint="default"/>
          <w:sz w:val="24"/>
          <w:lang w:val="ru-RU"/>
        </w:rPr>
        <w:t>1.2.6.</w:t>
      </w:r>
      <w:r>
        <w:rPr>
          <w:sz w:val="24"/>
        </w:rPr>
        <w:t>До начала испытаний для участников должен быть проведен краткий инструктаж, в ходе которого они должны быть проинформированы о продолжительности олимпиады, справочных материалах, средствах связи и электронно-вычислительной техники, разрешенных к использованию во время проведения олимпиады, правилах поведения, запрещенных действиях, датах опубликования результатов, процедурах анализа олимпиадных заданий, просмотра работ участников и порядке подачи апелляции в случаях несогласия с выставленными баллами.</w:t>
      </w:r>
    </w:p>
    <w:p w14:paraId="7394D6A7">
      <w:pPr>
        <w:pStyle w:val="8"/>
        <w:numPr>
          <w:ilvl w:val="0"/>
          <w:numId w:val="0"/>
        </w:numPr>
        <w:tabs>
          <w:tab w:val="left" w:pos="662"/>
        </w:tabs>
        <w:spacing w:before="64" w:after="0" w:line="276" w:lineRule="auto"/>
        <w:ind w:left="2" w:leftChars="0" w:right="280" w:rightChars="0"/>
        <w:jc w:val="both"/>
        <w:rPr>
          <w:sz w:val="24"/>
        </w:rPr>
      </w:pPr>
      <w:r>
        <w:rPr>
          <w:rFonts w:hint="default"/>
          <w:sz w:val="24"/>
          <w:lang w:val="ru-RU"/>
        </w:rPr>
        <w:t>1.2.7.</w:t>
      </w:r>
      <w:r>
        <w:rPr>
          <w:sz w:val="24"/>
        </w:rPr>
        <w:t>Тексты олимпиадных заданий участник получает только после оформления титульного листа. Титульный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лист после заполнения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собирается, а после завершения олимпиады по соответствующему предмету и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проверки олимпиадной работы, прикрепляется к работе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участника (процедура декодирования).</w:t>
      </w:r>
    </w:p>
    <w:p w14:paraId="757A9523">
      <w:pPr>
        <w:pStyle w:val="8"/>
        <w:numPr>
          <w:ilvl w:val="0"/>
          <w:numId w:val="0"/>
        </w:numPr>
        <w:tabs>
          <w:tab w:val="left" w:pos="662"/>
        </w:tabs>
        <w:spacing w:before="0" w:after="0" w:line="276" w:lineRule="auto"/>
        <w:ind w:left="2" w:leftChars="0" w:right="281" w:rightChars="0"/>
        <w:jc w:val="both"/>
        <w:rPr>
          <w:sz w:val="24"/>
        </w:rPr>
      </w:pPr>
      <w:r>
        <w:rPr>
          <w:rFonts w:hint="default"/>
          <w:sz w:val="24"/>
          <w:lang w:val="ru-RU"/>
        </w:rPr>
        <w:t>1.2.8.</w:t>
      </w:r>
      <w:r>
        <w:rPr>
          <w:sz w:val="24"/>
        </w:rPr>
        <w:t>Отсчет времени на выполнение олимпиадных заданий начинается после проведения инструктажа участников, оформления титульных листов и</w:t>
      </w:r>
      <w:r>
        <w:rPr>
          <w:spacing w:val="80"/>
          <w:sz w:val="24"/>
        </w:rPr>
        <w:t xml:space="preserve"> </w:t>
      </w:r>
      <w:r>
        <w:rPr>
          <w:sz w:val="24"/>
        </w:rPr>
        <w:t>с момента выдачи участникам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текстов олимпиадных заданий.</w:t>
      </w:r>
    </w:p>
    <w:p w14:paraId="3C21ABB5">
      <w:pPr>
        <w:pStyle w:val="8"/>
        <w:numPr>
          <w:ilvl w:val="0"/>
          <w:numId w:val="0"/>
        </w:numPr>
        <w:tabs>
          <w:tab w:val="left" w:pos="662"/>
        </w:tabs>
        <w:spacing w:before="1" w:after="0" w:line="276" w:lineRule="auto"/>
        <w:ind w:left="2" w:leftChars="0" w:right="287" w:rightChars="0"/>
        <w:jc w:val="both"/>
        <w:rPr>
          <w:sz w:val="24"/>
        </w:rPr>
      </w:pPr>
      <w:r>
        <w:rPr>
          <w:rFonts w:hint="default"/>
          <w:sz w:val="24"/>
          <w:lang w:val="ru-RU"/>
        </w:rPr>
        <w:t>1.2.9.</w:t>
      </w:r>
      <w:r>
        <w:rPr>
          <w:sz w:val="24"/>
        </w:rPr>
        <w:t>Время начала и окончания олимпиады фиксируется ответственным в аудитории на школьной доске.</w:t>
      </w:r>
    </w:p>
    <w:p w14:paraId="04D2348C">
      <w:pPr>
        <w:pStyle w:val="8"/>
        <w:numPr>
          <w:ilvl w:val="0"/>
          <w:numId w:val="0"/>
        </w:numPr>
        <w:tabs>
          <w:tab w:val="left" w:pos="782"/>
        </w:tabs>
        <w:spacing w:before="1" w:after="0" w:line="276" w:lineRule="auto"/>
        <w:ind w:left="2" w:leftChars="0" w:right="278" w:rightChars="0"/>
        <w:jc w:val="both"/>
        <w:rPr>
          <w:sz w:val="24"/>
        </w:rPr>
      </w:pPr>
      <w:r>
        <w:rPr>
          <w:rFonts w:hint="default"/>
          <w:sz w:val="24"/>
          <w:lang w:val="ru-RU"/>
        </w:rPr>
        <w:t>1.2.10.</w:t>
      </w:r>
      <w:r>
        <w:rPr>
          <w:sz w:val="24"/>
        </w:rPr>
        <w:t>Задания выполняются участниками на бланках ответов или листах (тетради или А4), вы- данных ответственными в аудитории.</w:t>
      </w:r>
    </w:p>
    <w:p w14:paraId="3923AF15">
      <w:pPr>
        <w:pStyle w:val="8"/>
        <w:numPr>
          <w:ilvl w:val="0"/>
          <w:numId w:val="0"/>
        </w:numPr>
        <w:tabs>
          <w:tab w:val="left" w:pos="782"/>
        </w:tabs>
        <w:spacing w:before="0" w:after="0" w:line="276" w:lineRule="auto"/>
        <w:ind w:left="2" w:leftChars="0" w:right="289" w:rightChars="0"/>
        <w:jc w:val="both"/>
        <w:rPr>
          <w:sz w:val="24"/>
        </w:rPr>
      </w:pPr>
      <w:r>
        <w:rPr>
          <w:rFonts w:hint="default"/>
          <w:sz w:val="24"/>
          <w:lang w:val="ru-RU"/>
        </w:rPr>
        <w:t>1.2.11.</w:t>
      </w:r>
      <w:r>
        <w:rPr>
          <w:sz w:val="24"/>
        </w:rPr>
        <w:t>За 30 минут и за 5 минут до времени окончания выполнения заданий ответственный</w:t>
      </w:r>
      <w:r>
        <w:rPr>
          <w:spacing w:val="40"/>
          <w:sz w:val="24"/>
        </w:rPr>
        <w:t xml:space="preserve"> </w:t>
      </w:r>
      <w:r>
        <w:rPr>
          <w:sz w:val="24"/>
        </w:rPr>
        <w:t>в аудитории сообщает участникам о времени, оставшемся до завершения выполнения заданий.</w:t>
      </w:r>
    </w:p>
    <w:p w14:paraId="7B33D4A4">
      <w:pPr>
        <w:pStyle w:val="8"/>
        <w:numPr>
          <w:ilvl w:val="0"/>
          <w:numId w:val="0"/>
        </w:numPr>
        <w:tabs>
          <w:tab w:val="left" w:pos="782"/>
        </w:tabs>
        <w:spacing w:before="1" w:after="0" w:line="276" w:lineRule="auto"/>
        <w:ind w:left="2" w:leftChars="0" w:right="287" w:rightChars="0"/>
        <w:jc w:val="both"/>
        <w:rPr>
          <w:sz w:val="24"/>
        </w:rPr>
      </w:pPr>
      <w:r>
        <w:rPr>
          <w:rFonts w:hint="default"/>
          <w:sz w:val="24"/>
          <w:lang w:val="ru-RU"/>
        </w:rPr>
        <w:t>1.2.12.</w:t>
      </w:r>
      <w:r>
        <w:rPr>
          <w:sz w:val="24"/>
        </w:rPr>
        <w:t>Во время выполнения заданий участник может выходить из аудитории, при этом работа, листы ответов и черновики в обязательном порядке остаются в аудитории у ответственного.</w:t>
      </w:r>
    </w:p>
    <w:p w14:paraId="5FDFD41D">
      <w:pPr>
        <w:pStyle w:val="8"/>
        <w:numPr>
          <w:ilvl w:val="0"/>
          <w:numId w:val="0"/>
        </w:numPr>
        <w:tabs>
          <w:tab w:val="left" w:pos="782"/>
        </w:tabs>
        <w:spacing w:before="0" w:after="0" w:line="276" w:lineRule="auto"/>
        <w:ind w:left="2" w:leftChars="0" w:right="281" w:rightChars="0"/>
        <w:jc w:val="both"/>
        <w:rPr>
          <w:sz w:val="24"/>
        </w:rPr>
      </w:pPr>
      <w:r>
        <w:rPr>
          <w:rFonts w:hint="default"/>
          <w:sz w:val="24"/>
          <w:lang w:val="ru-RU"/>
        </w:rPr>
        <w:t>1.2.13.</w:t>
      </w:r>
      <w:r>
        <w:rPr>
          <w:sz w:val="24"/>
        </w:rPr>
        <w:t>Опоздание участников олимпиады к началу ее проведения, выход из аудитории участников по уважительной причине не дают им права на продление времени олимпиады.</w:t>
      </w:r>
    </w:p>
    <w:p w14:paraId="2718289E">
      <w:pPr>
        <w:pStyle w:val="8"/>
        <w:numPr>
          <w:ilvl w:val="0"/>
          <w:numId w:val="0"/>
        </w:numPr>
        <w:tabs>
          <w:tab w:val="left" w:pos="782"/>
        </w:tabs>
        <w:spacing w:before="0" w:after="0" w:line="276" w:lineRule="auto"/>
        <w:ind w:left="2" w:leftChars="0" w:right="282" w:rightChars="0"/>
        <w:jc w:val="both"/>
        <w:rPr>
          <w:sz w:val="24"/>
        </w:rPr>
      </w:pPr>
      <w:r>
        <w:rPr>
          <w:rFonts w:hint="default"/>
          <w:sz w:val="24"/>
          <w:lang w:val="ru-RU"/>
        </w:rPr>
        <w:t>1.2.14.</w:t>
      </w:r>
      <w:r>
        <w:rPr>
          <w:sz w:val="24"/>
        </w:rPr>
        <w:t>Участник олимпиады может закончить выполнение заданий раньше отведенного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времени, сдать лист (тетрадь) с ответами и решениями и покинуть аудиторию. В этом случае он не имеет права вернуться и продолжить выполнение заданий.</w:t>
      </w:r>
    </w:p>
    <w:p w14:paraId="2A291D9C">
      <w:pPr>
        <w:pStyle w:val="8"/>
        <w:numPr>
          <w:ilvl w:val="0"/>
          <w:numId w:val="0"/>
        </w:numPr>
        <w:tabs>
          <w:tab w:val="left" w:pos="782"/>
        </w:tabs>
        <w:spacing w:before="0" w:after="0" w:line="276" w:lineRule="auto"/>
        <w:ind w:left="2" w:leftChars="0" w:right="286" w:rightChars="0"/>
        <w:jc w:val="both"/>
        <w:rPr>
          <w:sz w:val="24"/>
        </w:rPr>
      </w:pPr>
      <w:r>
        <w:rPr>
          <w:rFonts w:hint="default"/>
          <w:sz w:val="24"/>
          <w:lang w:val="ru-RU"/>
        </w:rPr>
        <w:t>1.2.15.</w:t>
      </w:r>
      <w:r>
        <w:rPr>
          <w:sz w:val="24"/>
        </w:rPr>
        <w:t>В случае нарушения порядка проведения составляется акт о нарушении, участник удаляется из аудитории, его результат аннулируется.</w:t>
      </w:r>
    </w:p>
    <w:p w14:paraId="76E92D9C">
      <w:pPr>
        <w:pStyle w:val="8"/>
        <w:numPr>
          <w:ilvl w:val="0"/>
          <w:numId w:val="0"/>
        </w:numPr>
        <w:tabs>
          <w:tab w:val="left" w:pos="782"/>
        </w:tabs>
        <w:spacing w:before="0" w:after="0" w:line="276" w:lineRule="auto"/>
        <w:ind w:left="2" w:leftChars="0" w:right="281" w:rightChars="0"/>
        <w:jc w:val="both"/>
        <w:rPr>
          <w:sz w:val="24"/>
        </w:rPr>
      </w:pPr>
      <w:r>
        <w:rPr>
          <w:rFonts w:hint="default"/>
          <w:sz w:val="24"/>
          <w:lang w:val="ru-RU"/>
        </w:rPr>
        <w:t>1.2.16.</w:t>
      </w:r>
      <w:r>
        <w:rPr>
          <w:sz w:val="24"/>
        </w:rPr>
        <w:t>Во время проведения олимпиады ответственным в аудитории запрещается: пользоваться электронными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приборами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связи;</w:t>
      </w:r>
      <w:r>
        <w:rPr>
          <w:spacing w:val="-2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касающиеся решения олимпиадных заданий; оставлять участников олимпиады одних в аудитории после начала олимпиады; допускать грубые, некорректные действия в отношении участников олимпиады; делать какие-либо пометки в сданных участниками бланках ответов. На вопросы, касающихся</w:t>
      </w:r>
      <w:r>
        <w:rPr>
          <w:spacing w:val="3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7"/>
          <w:sz w:val="24"/>
        </w:rPr>
        <w:t xml:space="preserve"> </w:t>
      </w:r>
      <w:r>
        <w:rPr>
          <w:sz w:val="24"/>
        </w:rPr>
        <w:t>олимпиадных</w:t>
      </w:r>
      <w:r>
        <w:rPr>
          <w:spacing w:val="30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27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31"/>
          <w:sz w:val="24"/>
        </w:rPr>
        <w:t xml:space="preserve"> </w:t>
      </w:r>
      <w:r>
        <w:rPr>
          <w:sz w:val="24"/>
        </w:rPr>
        <w:t>может</w:t>
      </w:r>
      <w:r>
        <w:rPr>
          <w:spacing w:val="30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28"/>
          <w:sz w:val="24"/>
        </w:rPr>
        <w:t xml:space="preserve"> </w:t>
      </w:r>
      <w:r>
        <w:rPr>
          <w:sz w:val="24"/>
        </w:rPr>
        <w:t>«да»,</w:t>
      </w:r>
    </w:p>
    <w:p w14:paraId="1DF25914">
      <w:pPr>
        <w:pStyle w:val="6"/>
        <w:spacing w:line="276" w:lineRule="auto"/>
        <w:ind w:right="288"/>
      </w:pPr>
      <w:r>
        <w:t>«нет», «без комментариев». Развернутый комментарий может быть дан, если в тексте встречены опечатки, ошибки, двоякая трактовка и т.п.</w:t>
      </w:r>
    </w:p>
    <w:p w14:paraId="39910CEE">
      <w:pPr>
        <w:pStyle w:val="8"/>
        <w:numPr>
          <w:ilvl w:val="0"/>
          <w:numId w:val="0"/>
        </w:numPr>
        <w:tabs>
          <w:tab w:val="left" w:pos="782"/>
        </w:tabs>
        <w:spacing w:before="0" w:after="0" w:line="276" w:lineRule="auto"/>
        <w:ind w:left="2" w:leftChars="0" w:right="287" w:rightChars="0"/>
        <w:jc w:val="both"/>
        <w:rPr>
          <w:sz w:val="24"/>
        </w:rPr>
      </w:pPr>
      <w:r>
        <w:rPr>
          <w:rFonts w:hint="default"/>
          <w:sz w:val="24"/>
          <w:lang w:val="ru-RU"/>
        </w:rPr>
        <w:t>1.2.17.</w:t>
      </w:r>
      <w:r>
        <w:rPr>
          <w:sz w:val="24"/>
        </w:rPr>
        <w:t>Бланки (листы) ответов</w:t>
      </w:r>
      <w:r>
        <w:rPr>
          <w:spacing w:val="40"/>
          <w:sz w:val="24"/>
        </w:rPr>
        <w:t xml:space="preserve"> </w:t>
      </w:r>
      <w:r>
        <w:rPr>
          <w:sz w:val="24"/>
        </w:rPr>
        <w:t>сдаются ответственным</w:t>
      </w:r>
      <w:r>
        <w:rPr>
          <w:spacing w:val="40"/>
          <w:sz w:val="24"/>
        </w:rPr>
        <w:t xml:space="preserve"> </w:t>
      </w:r>
      <w:r>
        <w:rPr>
          <w:sz w:val="24"/>
        </w:rPr>
        <w:t>в аудитории, которые передают работы участников членам оргкомитета.</w:t>
      </w:r>
    </w:p>
    <w:p w14:paraId="4B9226A5">
      <w:pPr>
        <w:pStyle w:val="8"/>
        <w:numPr>
          <w:ilvl w:val="0"/>
          <w:numId w:val="0"/>
        </w:numPr>
        <w:tabs>
          <w:tab w:val="left" w:pos="782"/>
        </w:tabs>
        <w:spacing w:before="0" w:after="0" w:line="276" w:lineRule="auto"/>
        <w:ind w:left="2" w:leftChars="0" w:right="278" w:rightChars="0"/>
        <w:jc w:val="both"/>
        <w:rPr>
          <w:sz w:val="24"/>
        </w:rPr>
      </w:pPr>
      <w:r>
        <w:rPr>
          <w:rFonts w:hint="default"/>
          <w:sz w:val="24"/>
          <w:lang w:val="ru-RU"/>
        </w:rPr>
        <w:t>1.2.18.</w:t>
      </w:r>
      <w:r>
        <w:rPr>
          <w:sz w:val="24"/>
        </w:rPr>
        <w:t>С целью контроля за правильностью 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олимпиад приглашаются общественные наблюдатели,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 предъявить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-2"/>
          <w:sz w:val="24"/>
        </w:rPr>
        <w:t xml:space="preserve"> </w:t>
      </w:r>
      <w:r>
        <w:rPr>
          <w:sz w:val="24"/>
        </w:rPr>
        <w:t>оргкомитета соответствующее удостоверение. По итогам участия общественный наблюдатель составляет акт.</w:t>
      </w:r>
    </w:p>
    <w:p w14:paraId="1627320F">
      <w:pPr>
        <w:pStyle w:val="2"/>
        <w:numPr>
          <w:ilvl w:val="0"/>
          <w:numId w:val="2"/>
        </w:numPr>
        <w:tabs>
          <w:tab w:val="left" w:pos="320"/>
        </w:tabs>
        <w:spacing w:before="0" w:after="0" w:line="276" w:lineRule="auto"/>
        <w:ind w:left="2" w:right="279" w:firstLine="0"/>
        <w:jc w:val="both"/>
      </w:pPr>
      <w:r>
        <w:t>Порядок проверки олимпиадных работ школьного этапа всероссийской олимпиады школьников в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Сонковском</w:t>
      </w:r>
      <w:r>
        <w:t xml:space="preserve"> муниципальном округе, проводимых в очном формате</w:t>
      </w:r>
    </w:p>
    <w:p w14:paraId="2E1ECEAF">
      <w:pPr>
        <w:pStyle w:val="8"/>
        <w:numPr>
          <w:ilvl w:val="0"/>
          <w:numId w:val="0"/>
        </w:numPr>
        <w:tabs>
          <w:tab w:val="left" w:pos="362"/>
        </w:tabs>
        <w:spacing w:before="0" w:after="0" w:line="276" w:lineRule="auto"/>
        <w:ind w:right="278" w:rightChars="0"/>
        <w:jc w:val="both"/>
        <w:rPr>
          <w:sz w:val="22"/>
        </w:rPr>
      </w:pPr>
      <w:r>
        <w:rPr>
          <w:rFonts w:hint="default"/>
          <w:sz w:val="24"/>
          <w:lang w:val="ru-RU"/>
        </w:rPr>
        <w:t>2.1</w:t>
      </w:r>
      <w:r>
        <w:rPr>
          <w:sz w:val="24"/>
        </w:rPr>
        <w:t>Состав жюри олимпиады формируется из числа педагогических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работников, руководящих работников общеобразовательных учреждений, а также специалистов, имеющих высшее образование, стаж работы не менее 3 лет в предметной области, соответствующей профилю олимпиады, опыт деятельности в сфере организации и проведения олимпиад и иных интеллектуальных состязаний.</w:t>
      </w:r>
    </w:p>
    <w:p w14:paraId="6829BD5C">
      <w:pPr>
        <w:pStyle w:val="8"/>
        <w:numPr>
          <w:ilvl w:val="0"/>
          <w:numId w:val="0"/>
        </w:numPr>
        <w:tabs>
          <w:tab w:val="left" w:pos="445"/>
        </w:tabs>
        <w:spacing w:before="0" w:after="0" w:line="276" w:lineRule="auto"/>
        <w:ind w:right="280" w:rightChars="0"/>
        <w:jc w:val="both"/>
        <w:rPr>
          <w:sz w:val="24"/>
        </w:rPr>
      </w:pPr>
      <w:r>
        <w:rPr>
          <w:rFonts w:hint="default"/>
          <w:sz w:val="24"/>
          <w:lang w:val="ru-RU"/>
        </w:rPr>
        <w:t>2.2.</w:t>
      </w:r>
      <w:r>
        <w:rPr>
          <w:sz w:val="24"/>
        </w:rPr>
        <w:t xml:space="preserve">Число членов жюри школьного этапа олимпиады по каждому общеобразовательному предмету составляет </w:t>
      </w:r>
      <w:r>
        <w:rPr>
          <w:sz w:val="24"/>
          <w:lang w:val="ru-RU"/>
        </w:rPr>
        <w:t>не</w:t>
      </w:r>
      <w:r>
        <w:rPr>
          <w:rFonts w:hint="default"/>
          <w:sz w:val="24"/>
          <w:lang w:val="ru-RU"/>
        </w:rPr>
        <w:t xml:space="preserve"> менне </w:t>
      </w:r>
      <w:bookmarkStart w:id="0" w:name="_GoBack"/>
      <w:bookmarkEnd w:id="0"/>
      <w:r>
        <w:rPr>
          <w:sz w:val="24"/>
        </w:rPr>
        <w:t xml:space="preserve"> 5 человек.</w:t>
      </w:r>
    </w:p>
    <w:p w14:paraId="4951D5B3">
      <w:pPr>
        <w:pStyle w:val="8"/>
        <w:numPr>
          <w:ilvl w:val="0"/>
          <w:numId w:val="0"/>
        </w:numPr>
        <w:tabs>
          <w:tab w:val="left" w:pos="422"/>
        </w:tabs>
        <w:spacing w:before="0" w:after="0" w:line="275" w:lineRule="exact"/>
        <w:ind w:right="0" w:rightChars="0"/>
        <w:jc w:val="both"/>
        <w:rPr>
          <w:sz w:val="24"/>
        </w:rPr>
      </w:pPr>
      <w:r>
        <w:rPr>
          <w:rFonts w:hint="default"/>
          <w:sz w:val="24"/>
          <w:lang w:val="ru-RU"/>
        </w:rPr>
        <w:t>2.3.</w:t>
      </w:r>
      <w:r>
        <w:rPr>
          <w:sz w:val="24"/>
        </w:rPr>
        <w:t>Функции</w:t>
      </w:r>
      <w:r>
        <w:rPr>
          <w:spacing w:val="-3"/>
          <w:sz w:val="24"/>
        </w:rPr>
        <w:t xml:space="preserve"> </w:t>
      </w:r>
      <w:r>
        <w:rPr>
          <w:sz w:val="24"/>
        </w:rPr>
        <w:t>жюри</w:t>
      </w:r>
      <w:r>
        <w:rPr>
          <w:spacing w:val="-2"/>
          <w:sz w:val="24"/>
        </w:rPr>
        <w:t xml:space="preserve"> олимпиады:</w:t>
      </w:r>
    </w:p>
    <w:p w14:paraId="1D03B04A">
      <w:pPr>
        <w:pStyle w:val="6"/>
        <w:spacing w:before="37"/>
      </w:pPr>
      <w:r>
        <w:t>-осуществляет</w:t>
      </w:r>
      <w:r>
        <w:rPr>
          <w:spacing w:val="-7"/>
        </w:rPr>
        <w:t xml:space="preserve"> </w:t>
      </w:r>
      <w:r>
        <w:t>оценивание</w:t>
      </w:r>
      <w:r>
        <w:rPr>
          <w:spacing w:val="-7"/>
        </w:rPr>
        <w:t xml:space="preserve"> </w:t>
      </w:r>
      <w:r>
        <w:t>выполненных</w:t>
      </w:r>
      <w:r>
        <w:rPr>
          <w:spacing w:val="-5"/>
        </w:rPr>
        <w:t xml:space="preserve"> </w:t>
      </w:r>
      <w:r>
        <w:t>олимпиадных</w:t>
      </w:r>
      <w:r>
        <w:rPr>
          <w:spacing w:val="-4"/>
        </w:rPr>
        <w:t xml:space="preserve"> </w:t>
      </w:r>
      <w:r>
        <w:rPr>
          <w:spacing w:val="-2"/>
        </w:rPr>
        <w:t>работ;</w:t>
      </w:r>
    </w:p>
    <w:p w14:paraId="4C1F64D5">
      <w:pPr>
        <w:pStyle w:val="6"/>
        <w:spacing w:before="64" w:line="276" w:lineRule="auto"/>
        <w:ind w:right="276"/>
      </w:pPr>
      <w:r>
        <w:t>-проводит</w:t>
      </w:r>
      <w:r>
        <w:rPr>
          <w:spacing w:val="-2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олимпиадных заданий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решений,</w:t>
      </w:r>
      <w:r>
        <w:rPr>
          <w:spacing w:val="-2"/>
        </w:rPr>
        <w:t xml:space="preserve"> </w:t>
      </w:r>
      <w:r>
        <w:t>показ</w:t>
      </w:r>
      <w:r>
        <w:rPr>
          <w:spacing w:val="-1"/>
        </w:rPr>
        <w:t xml:space="preserve"> </w:t>
      </w:r>
      <w:r>
        <w:t>выполненных</w:t>
      </w:r>
      <w:r>
        <w:rPr>
          <w:spacing w:val="-1"/>
        </w:rPr>
        <w:t xml:space="preserve"> </w:t>
      </w:r>
      <w:r>
        <w:t>олимпиадных работ</w:t>
      </w:r>
      <w:r>
        <w:rPr>
          <w:spacing w:val="-2"/>
        </w:rPr>
        <w:t xml:space="preserve"> </w:t>
      </w:r>
      <w:r>
        <w:t>в соответствии с</w:t>
      </w:r>
      <w:r>
        <w:rPr>
          <w:spacing w:val="-2"/>
        </w:rPr>
        <w:t xml:space="preserve"> </w:t>
      </w:r>
      <w:r>
        <w:t>Порядком</w:t>
      </w:r>
      <w:r>
        <w:rPr>
          <w:spacing w:val="-2"/>
        </w:rPr>
        <w:t xml:space="preserve"> </w:t>
      </w:r>
      <w:r>
        <w:t>и организационно-технологической моделью</w:t>
      </w:r>
      <w:r>
        <w:rPr>
          <w:spacing w:val="-1"/>
        </w:rPr>
        <w:t xml:space="preserve"> </w:t>
      </w:r>
      <w:r>
        <w:t>этапа</w:t>
      </w:r>
      <w:r>
        <w:rPr>
          <w:spacing w:val="-2"/>
        </w:rPr>
        <w:t xml:space="preserve"> </w:t>
      </w:r>
      <w:r>
        <w:t>олимпиады,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 xml:space="preserve">также </w:t>
      </w:r>
      <w:r>
        <w:rPr>
          <w:spacing w:val="-2"/>
        </w:rPr>
        <w:t>апелляцию;</w:t>
      </w:r>
    </w:p>
    <w:p w14:paraId="69371B52">
      <w:pPr>
        <w:pStyle w:val="6"/>
        <w:spacing w:before="1" w:line="276" w:lineRule="auto"/>
        <w:ind w:right="279"/>
      </w:pPr>
      <w:r>
        <w:t>-определяет победителей и призеров олимпиады на основании рейтинга участников по каждому общеобразовательному</w:t>
      </w:r>
      <w:r>
        <w:rPr>
          <w:spacing w:val="-4"/>
        </w:rPr>
        <w:t xml:space="preserve"> </w:t>
      </w:r>
      <w:r>
        <w:t>предмету</w:t>
      </w:r>
      <w:r>
        <w:rPr>
          <w:spacing w:val="-6"/>
        </w:rPr>
        <w:t xml:space="preserve"> </w:t>
      </w:r>
      <w:r>
        <w:t>с учетом результатов</w:t>
      </w:r>
      <w:r>
        <w:rPr>
          <w:spacing w:val="-2"/>
        </w:rPr>
        <w:t xml:space="preserve"> </w:t>
      </w:r>
      <w:r>
        <w:t>рассмотрения апелляций и в</w:t>
      </w:r>
      <w:r>
        <w:rPr>
          <w:spacing w:val="-2"/>
        </w:rPr>
        <w:t xml:space="preserve"> </w:t>
      </w:r>
      <w:r>
        <w:t>соответствии с квотой по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Сонковскому</w:t>
      </w:r>
      <w:r>
        <w:t xml:space="preserve"> муниципальному округу,</w:t>
      </w:r>
      <w:r>
        <w:rPr>
          <w:spacing w:val="40"/>
        </w:rPr>
        <w:t xml:space="preserve"> </w:t>
      </w:r>
      <w:r>
        <w:t>оформляет</w:t>
      </w:r>
      <w:r>
        <w:rPr>
          <w:spacing w:val="40"/>
        </w:rPr>
        <w:t xml:space="preserve"> </w:t>
      </w:r>
      <w:r>
        <w:t>итоговый протокол;</w:t>
      </w:r>
    </w:p>
    <w:p w14:paraId="728C0F3D">
      <w:pPr>
        <w:pStyle w:val="6"/>
        <w:spacing w:line="276" w:lineRule="auto"/>
        <w:ind w:right="281"/>
      </w:pPr>
      <w:r>
        <w:t xml:space="preserve">-направляет в </w:t>
      </w:r>
      <w:r>
        <w:rPr>
          <w:lang w:val="ru-RU"/>
        </w:rPr>
        <w:t>о</w:t>
      </w:r>
      <w:r>
        <w:t>тдел образования протокол с результатами олимпиады, оформленными в виде рейтинговой таблицы с указанием сведений об участниках, классе и набранных ими баллах по общеобразовательному предмету;</w:t>
      </w:r>
    </w:p>
    <w:p w14:paraId="04423B59">
      <w:pPr>
        <w:pStyle w:val="6"/>
        <w:spacing w:before="1" w:line="276" w:lineRule="auto"/>
        <w:ind w:right="285"/>
      </w:pPr>
      <w:r>
        <w:t xml:space="preserve">-направляет в </w:t>
      </w:r>
      <w:r>
        <w:rPr>
          <w:lang w:val="ru-RU"/>
        </w:rPr>
        <w:t>о</w:t>
      </w:r>
      <w:r>
        <w:t>тдел образования аналитический отчет о результатах выполнения олимпиадных заданий, подписанный председателем жюри.</w:t>
      </w:r>
    </w:p>
    <w:p w14:paraId="67E9E217">
      <w:pPr>
        <w:pStyle w:val="8"/>
        <w:numPr>
          <w:ilvl w:val="0"/>
          <w:numId w:val="0"/>
        </w:numPr>
        <w:tabs>
          <w:tab w:val="left" w:pos="358"/>
        </w:tabs>
        <w:spacing w:before="0" w:after="0" w:line="276" w:lineRule="auto"/>
        <w:ind w:right="280" w:rightChars="0"/>
        <w:jc w:val="both"/>
        <w:rPr>
          <w:sz w:val="22"/>
        </w:rPr>
      </w:pPr>
      <w:r>
        <w:rPr>
          <w:rFonts w:hint="default"/>
          <w:sz w:val="24"/>
          <w:lang w:val="ru-RU"/>
        </w:rPr>
        <w:t>2.4.</w:t>
      </w:r>
      <w:r>
        <w:rPr>
          <w:sz w:val="24"/>
        </w:rPr>
        <w:t>Бланки (листы) ответов участников олимпиады не должны содержать никаких данных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на еѐ автора (фамилия, имя, отчество) или каких-либо иных отличительных пометок, которые могли</w:t>
      </w:r>
      <w:r>
        <w:rPr>
          <w:spacing w:val="40"/>
          <w:sz w:val="24"/>
        </w:rPr>
        <w:t xml:space="preserve"> </w:t>
      </w:r>
      <w:r>
        <w:rPr>
          <w:sz w:val="24"/>
        </w:rPr>
        <w:t>бы выделить работу среди других или идентифицировать еѐ исполнителя. В случае обнаружения вышеперечисленного олимпиадная работа участника олимпиады не проверяется. Результат участника олимпиады по данному туру аннулируется.</w:t>
      </w:r>
    </w:p>
    <w:p w14:paraId="62330D79">
      <w:pPr>
        <w:pStyle w:val="8"/>
        <w:numPr>
          <w:ilvl w:val="0"/>
          <w:numId w:val="0"/>
        </w:numPr>
        <w:tabs>
          <w:tab w:val="left" w:pos="440"/>
        </w:tabs>
        <w:spacing w:before="0" w:after="0" w:line="276" w:lineRule="auto"/>
        <w:ind w:right="276" w:rightChars="0"/>
        <w:jc w:val="both"/>
        <w:rPr>
          <w:sz w:val="24"/>
        </w:rPr>
      </w:pPr>
      <w:r>
        <w:rPr>
          <w:rFonts w:hint="default"/>
          <w:sz w:val="24"/>
          <w:lang w:val="ru-RU"/>
        </w:rPr>
        <w:t>2.5.</w:t>
      </w:r>
      <w:r>
        <w:rPr>
          <w:sz w:val="24"/>
        </w:rPr>
        <w:t>Кодированные работы участников олимпиады передаются жюри школьного этапа олимпиа</w:t>
      </w:r>
      <w:r>
        <w:rPr>
          <w:spacing w:val="-4"/>
          <w:sz w:val="24"/>
        </w:rPr>
        <w:t>ды.</w:t>
      </w:r>
    </w:p>
    <w:p w14:paraId="09CEF79E">
      <w:pPr>
        <w:pStyle w:val="8"/>
        <w:numPr>
          <w:ilvl w:val="0"/>
          <w:numId w:val="0"/>
        </w:numPr>
        <w:tabs>
          <w:tab w:val="left" w:pos="432"/>
        </w:tabs>
        <w:spacing w:before="0" w:after="0" w:line="276" w:lineRule="auto"/>
        <w:ind w:right="276" w:rightChars="0"/>
        <w:jc w:val="both"/>
        <w:rPr>
          <w:sz w:val="24"/>
        </w:rPr>
      </w:pPr>
      <w:r>
        <w:rPr>
          <w:rFonts w:hint="default"/>
          <w:sz w:val="24"/>
          <w:lang w:val="ru-RU"/>
        </w:rPr>
        <w:t>2.6.</w:t>
      </w:r>
      <w:r>
        <w:rPr>
          <w:sz w:val="24"/>
        </w:rPr>
        <w:t>Проверка работ проводится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 окончания олимпиады в течение трех дней, включая день проведения олимпиады.</w:t>
      </w:r>
    </w:p>
    <w:p w14:paraId="457B3A97">
      <w:pPr>
        <w:pStyle w:val="8"/>
        <w:numPr>
          <w:ilvl w:val="0"/>
          <w:numId w:val="0"/>
        </w:numPr>
        <w:tabs>
          <w:tab w:val="left" w:pos="362"/>
        </w:tabs>
        <w:spacing w:before="0" w:after="0" w:line="275" w:lineRule="exact"/>
        <w:ind w:right="0" w:rightChars="0"/>
        <w:jc w:val="both"/>
        <w:rPr>
          <w:sz w:val="22"/>
        </w:rPr>
      </w:pPr>
      <w:r>
        <w:rPr>
          <w:rFonts w:hint="default"/>
          <w:sz w:val="24"/>
          <w:lang w:val="ru-RU"/>
        </w:rPr>
        <w:t>2.7.</w:t>
      </w:r>
      <w:r>
        <w:rPr>
          <w:sz w:val="24"/>
        </w:rPr>
        <w:t>Председатель</w:t>
      </w:r>
      <w:r>
        <w:rPr>
          <w:spacing w:val="-5"/>
          <w:sz w:val="24"/>
        </w:rPr>
        <w:t xml:space="preserve"> </w:t>
      </w:r>
      <w:r>
        <w:rPr>
          <w:sz w:val="24"/>
        </w:rPr>
        <w:t>жюри</w:t>
      </w:r>
      <w:r>
        <w:rPr>
          <w:spacing w:val="-2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жюри.</w:t>
      </w:r>
    </w:p>
    <w:p w14:paraId="4FF00742">
      <w:pPr>
        <w:pStyle w:val="8"/>
        <w:numPr>
          <w:ilvl w:val="0"/>
          <w:numId w:val="0"/>
        </w:numPr>
        <w:tabs>
          <w:tab w:val="left" w:pos="443"/>
        </w:tabs>
        <w:spacing w:before="41" w:after="0" w:line="278" w:lineRule="auto"/>
        <w:ind w:right="278" w:rightChars="0"/>
        <w:jc w:val="both"/>
        <w:rPr>
          <w:sz w:val="24"/>
        </w:rPr>
      </w:pPr>
      <w:r>
        <w:rPr>
          <w:rFonts w:hint="default"/>
          <w:sz w:val="24"/>
          <w:lang w:val="ru-RU"/>
        </w:rPr>
        <w:t>2.8.</w:t>
      </w:r>
      <w:r>
        <w:rPr>
          <w:sz w:val="24"/>
        </w:rPr>
        <w:t xml:space="preserve">Проверке и оцениванию подлежат чистовые варианты письменных работ участников </w:t>
      </w:r>
      <w:r>
        <w:rPr>
          <w:sz w:val="24"/>
          <w:lang w:val="ru-RU"/>
        </w:rPr>
        <w:t>олимпиады</w:t>
      </w:r>
      <w:r>
        <w:rPr>
          <w:sz w:val="24"/>
        </w:rPr>
        <w:t>, черновые записи не проверяются и при оценивании не учитываются.</w:t>
      </w:r>
    </w:p>
    <w:p w14:paraId="5AD6A340">
      <w:pPr>
        <w:pStyle w:val="8"/>
        <w:numPr>
          <w:ilvl w:val="0"/>
          <w:numId w:val="0"/>
        </w:numPr>
        <w:tabs>
          <w:tab w:val="left" w:pos="445"/>
        </w:tabs>
        <w:spacing w:before="0" w:after="0" w:line="276" w:lineRule="auto"/>
        <w:ind w:right="276" w:rightChars="0"/>
        <w:jc w:val="both"/>
        <w:rPr>
          <w:sz w:val="24"/>
        </w:rPr>
      </w:pPr>
      <w:r>
        <w:rPr>
          <w:rFonts w:hint="default"/>
          <w:sz w:val="24"/>
          <w:lang w:val="ru-RU"/>
        </w:rPr>
        <w:t>2.9.</w:t>
      </w:r>
      <w:r>
        <w:rPr>
          <w:sz w:val="24"/>
        </w:rPr>
        <w:t xml:space="preserve">Жюри осуществляет проверку работ участников в строгом соответствии с критериями  </w:t>
      </w:r>
      <w:r>
        <w:rPr>
          <w:sz w:val="24"/>
          <w:lang w:val="ru-RU"/>
        </w:rPr>
        <w:t>оце</w:t>
      </w:r>
      <w:r>
        <w:rPr>
          <w:sz w:val="24"/>
        </w:rPr>
        <w:t>нивания выполнения заданий и методиками оценки.</w:t>
      </w:r>
    </w:p>
    <w:p w14:paraId="54702853">
      <w:pPr>
        <w:pStyle w:val="8"/>
        <w:numPr>
          <w:ilvl w:val="0"/>
          <w:numId w:val="0"/>
        </w:numPr>
        <w:tabs>
          <w:tab w:val="left" w:pos="477"/>
        </w:tabs>
        <w:spacing w:before="0" w:after="0" w:line="278" w:lineRule="auto"/>
        <w:ind w:right="284" w:rightChars="0"/>
        <w:jc w:val="both"/>
        <w:rPr>
          <w:sz w:val="22"/>
        </w:rPr>
      </w:pPr>
      <w:r>
        <w:rPr>
          <w:rFonts w:hint="default"/>
          <w:sz w:val="24"/>
          <w:lang w:val="ru-RU"/>
        </w:rPr>
        <w:t>2.10</w:t>
      </w:r>
      <w:r>
        <w:rPr>
          <w:sz w:val="24"/>
        </w:rPr>
        <w:t>Проверяющий выставляет количество баллов за выполненное задание и расписывается за проставленные баллы.</w:t>
      </w:r>
    </w:p>
    <w:p w14:paraId="2516B463">
      <w:pPr>
        <w:pStyle w:val="8"/>
        <w:numPr>
          <w:ilvl w:val="0"/>
          <w:numId w:val="0"/>
        </w:numPr>
        <w:tabs>
          <w:tab w:val="left" w:pos="482"/>
        </w:tabs>
        <w:spacing w:before="0" w:after="0" w:line="276" w:lineRule="auto"/>
        <w:ind w:right="287" w:rightChars="0"/>
        <w:jc w:val="both"/>
        <w:rPr>
          <w:sz w:val="22"/>
        </w:rPr>
      </w:pPr>
      <w:r>
        <w:rPr>
          <w:rFonts w:hint="default"/>
          <w:sz w:val="24"/>
          <w:lang w:val="ru-RU"/>
        </w:rPr>
        <w:t>2.11.</w:t>
      </w:r>
      <w:r>
        <w:rPr>
          <w:sz w:val="24"/>
        </w:rPr>
        <w:t>Проверяющий может делать пометки в работе при проверке красными чернилами. Не допускается проверка работ ручками с синими, черными чернилами, карандашами.</w:t>
      </w:r>
    </w:p>
    <w:p w14:paraId="58B756CE">
      <w:pPr>
        <w:pStyle w:val="8"/>
        <w:numPr>
          <w:ilvl w:val="0"/>
          <w:numId w:val="0"/>
        </w:numPr>
        <w:tabs>
          <w:tab w:val="left" w:pos="563"/>
        </w:tabs>
        <w:spacing w:before="0" w:after="0" w:line="278" w:lineRule="auto"/>
        <w:ind w:right="277" w:rightChars="0"/>
        <w:jc w:val="both"/>
        <w:rPr>
          <w:sz w:val="24"/>
        </w:rPr>
      </w:pPr>
      <w:r>
        <w:rPr>
          <w:rFonts w:hint="default"/>
          <w:sz w:val="24"/>
          <w:lang w:val="ru-RU"/>
        </w:rPr>
        <w:t>2.12.</w:t>
      </w:r>
      <w:r>
        <w:rPr>
          <w:sz w:val="24"/>
        </w:rPr>
        <w:t xml:space="preserve">Проверку выполненных олимпиадных работ участников олимпиады рекомендуется </w:t>
      </w:r>
      <w:r>
        <w:rPr>
          <w:sz w:val="24"/>
          <w:lang w:val="ru-RU"/>
        </w:rPr>
        <w:t>проводить</w:t>
      </w:r>
      <w:r>
        <w:rPr>
          <w:sz w:val="24"/>
        </w:rPr>
        <w:t xml:space="preserve">  не менее чем двумя членами жюри.</w:t>
      </w:r>
    </w:p>
    <w:p w14:paraId="0154676F">
      <w:pPr>
        <w:pStyle w:val="8"/>
        <w:numPr>
          <w:ilvl w:val="0"/>
          <w:numId w:val="0"/>
        </w:numPr>
        <w:tabs>
          <w:tab w:val="left" w:pos="560"/>
        </w:tabs>
        <w:spacing w:before="0" w:after="0" w:line="276" w:lineRule="auto"/>
        <w:ind w:right="281" w:rightChars="0"/>
        <w:jc w:val="both"/>
        <w:rPr>
          <w:sz w:val="24"/>
        </w:rPr>
      </w:pPr>
      <w:r>
        <w:rPr>
          <w:rFonts w:hint="default"/>
          <w:sz w:val="24"/>
          <w:lang w:val="ru-RU"/>
        </w:rPr>
        <w:t>2.13.</w:t>
      </w:r>
      <w:r>
        <w:rPr>
          <w:sz w:val="24"/>
        </w:rPr>
        <w:t>Членам жюри олимпиады запрещается копировать и выносить выполненные олимпиадные работы 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аудиторий,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 они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проверяются,</w:t>
      </w:r>
      <w:r>
        <w:rPr>
          <w:spacing w:val="-4"/>
          <w:sz w:val="24"/>
        </w:rPr>
        <w:t xml:space="preserve"> </w:t>
      </w:r>
      <w:r>
        <w:rPr>
          <w:sz w:val="24"/>
        </w:rPr>
        <w:t>комментировать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14:paraId="55B05E81">
      <w:pPr>
        <w:pStyle w:val="8"/>
        <w:numPr>
          <w:ilvl w:val="0"/>
          <w:numId w:val="0"/>
        </w:numPr>
        <w:tabs>
          <w:tab w:val="left" w:pos="572"/>
        </w:tabs>
        <w:spacing w:before="0" w:after="0" w:line="276" w:lineRule="auto"/>
        <w:ind w:right="277" w:rightChars="0"/>
        <w:jc w:val="both"/>
        <w:rPr>
          <w:sz w:val="24"/>
        </w:rPr>
      </w:pPr>
      <w:r>
        <w:rPr>
          <w:rFonts w:hint="default"/>
          <w:sz w:val="24"/>
          <w:lang w:val="ru-RU"/>
        </w:rPr>
        <w:t>2.14.</w:t>
      </w:r>
      <w:r>
        <w:rPr>
          <w:sz w:val="24"/>
        </w:rPr>
        <w:t>После проверки всех выполненных олимпиадных работ участников олимпиады жюри со</w:t>
      </w:r>
      <w:r>
        <w:rPr>
          <w:sz w:val="24"/>
          <w:lang w:val="ru-RU"/>
        </w:rPr>
        <w:t>ставляет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протокол результатов (в протоколе фиксируется количество баллов по каждому зада</w:t>
      </w:r>
      <w:r>
        <w:rPr>
          <w:sz w:val="24"/>
          <w:lang w:val="ru-RU"/>
        </w:rPr>
        <w:t>нию</w:t>
      </w:r>
      <w:r>
        <w:rPr>
          <w:sz w:val="24"/>
        </w:rPr>
        <w:t>, а также общая сумма баллов участника) и передаѐт бланки (листы) ответов в оргкомитет</w:t>
      </w:r>
      <w:r>
        <w:rPr>
          <w:spacing w:val="40"/>
          <w:sz w:val="24"/>
        </w:rPr>
        <w:t xml:space="preserve"> </w:t>
      </w:r>
      <w:r>
        <w:rPr>
          <w:sz w:val="24"/>
        </w:rPr>
        <w:t>для декодирования.</w:t>
      </w:r>
    </w:p>
    <w:p w14:paraId="67AFBC08">
      <w:pPr>
        <w:pStyle w:val="8"/>
        <w:numPr>
          <w:ilvl w:val="0"/>
          <w:numId w:val="0"/>
        </w:numPr>
        <w:tabs>
          <w:tab w:val="left" w:pos="572"/>
        </w:tabs>
        <w:spacing w:before="0" w:after="0" w:line="276" w:lineRule="auto"/>
        <w:ind w:right="279" w:rightChars="0"/>
        <w:jc w:val="both"/>
        <w:rPr>
          <w:sz w:val="24"/>
        </w:rPr>
      </w:pPr>
      <w:r>
        <w:rPr>
          <w:rFonts w:hint="default"/>
          <w:sz w:val="24"/>
          <w:lang w:val="ru-RU"/>
        </w:rPr>
        <w:t>2.15.</w:t>
      </w:r>
      <w:r>
        <w:rPr>
          <w:sz w:val="24"/>
        </w:rPr>
        <w:t>После проведения процедуры декодирования результаты участников (в виде рейтинговой таблицы) размещаются на информационных стендах образовательных учреждений, в которых проводилась олимпиада.</w:t>
      </w:r>
    </w:p>
    <w:p w14:paraId="78F8530C">
      <w:pPr>
        <w:pStyle w:val="8"/>
        <w:numPr>
          <w:ilvl w:val="0"/>
          <w:numId w:val="0"/>
        </w:numPr>
        <w:tabs>
          <w:tab w:val="left" w:pos="594"/>
        </w:tabs>
        <w:spacing w:before="0" w:after="0" w:line="276" w:lineRule="auto"/>
        <w:ind w:right="276" w:rightChars="0"/>
        <w:jc w:val="both"/>
        <w:rPr>
          <w:sz w:val="24"/>
        </w:rPr>
      </w:pPr>
      <w:r>
        <w:rPr>
          <w:rFonts w:hint="default"/>
          <w:sz w:val="24"/>
          <w:lang w:val="ru-RU"/>
        </w:rPr>
        <w:t>2.16.</w:t>
      </w:r>
      <w:r>
        <w:rPr>
          <w:sz w:val="24"/>
        </w:rPr>
        <w:t>По итогам проверки выполненных олимпиадных работ участников олимпиады, а также проведения процедуры апелляции Отделу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образования направляется аналитический отчѐт о </w:t>
      </w:r>
      <w:r>
        <w:rPr>
          <w:sz w:val="24"/>
          <w:lang w:val="ru-RU"/>
        </w:rPr>
        <w:t>результатах</w:t>
      </w:r>
      <w:r>
        <w:rPr>
          <w:sz w:val="24"/>
        </w:rPr>
        <w:t xml:space="preserve">  выполнения олимпиадных заданий, подписанный председателем жюри.</w:t>
      </w:r>
    </w:p>
    <w:p w14:paraId="453791DD">
      <w:pPr>
        <w:pStyle w:val="8"/>
        <w:numPr>
          <w:ilvl w:val="0"/>
          <w:numId w:val="0"/>
        </w:numPr>
        <w:tabs>
          <w:tab w:val="left" w:pos="551"/>
        </w:tabs>
        <w:spacing w:before="0" w:after="0" w:line="276" w:lineRule="auto"/>
        <w:ind w:right="277" w:rightChars="0"/>
        <w:jc w:val="both"/>
        <w:rPr>
          <w:sz w:val="24"/>
        </w:rPr>
      </w:pPr>
      <w:r>
        <w:rPr>
          <w:rFonts w:hint="default"/>
          <w:sz w:val="24"/>
          <w:lang w:val="ru-RU"/>
        </w:rPr>
        <w:t>2.17.</w:t>
      </w:r>
      <w:r>
        <w:rPr>
          <w:sz w:val="24"/>
        </w:rPr>
        <w:t xml:space="preserve">После проведения процедуры апелляции жюри олимпиады вносятся изменения в </w:t>
      </w:r>
      <w:r>
        <w:rPr>
          <w:sz w:val="24"/>
          <w:lang w:val="ru-RU"/>
        </w:rPr>
        <w:t>рейтинговую</w:t>
      </w:r>
      <w:r>
        <w:rPr>
          <w:sz w:val="24"/>
        </w:rPr>
        <w:t xml:space="preserve"> таблицу результатов участников олимпиады.</w:t>
      </w:r>
    </w:p>
    <w:p w14:paraId="28CE0320">
      <w:pPr>
        <w:pStyle w:val="8"/>
        <w:numPr>
          <w:ilvl w:val="0"/>
          <w:numId w:val="0"/>
        </w:numPr>
        <w:tabs>
          <w:tab w:val="left" w:pos="551"/>
        </w:tabs>
        <w:spacing w:before="0" w:after="0" w:line="276" w:lineRule="auto"/>
        <w:ind w:right="279" w:rightChars="0"/>
        <w:jc w:val="both"/>
        <w:rPr>
          <w:sz w:val="24"/>
        </w:rPr>
      </w:pPr>
      <w:r>
        <w:rPr>
          <w:rFonts w:hint="default"/>
          <w:sz w:val="24"/>
          <w:lang w:val="ru-RU"/>
        </w:rPr>
        <w:t>2.18.</w:t>
      </w:r>
      <w:r>
        <w:rPr>
          <w:sz w:val="24"/>
        </w:rPr>
        <w:t>Итоговый протокол</w:t>
      </w:r>
      <w:r>
        <w:rPr>
          <w:spacing w:val="40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Отделом образования с последующим размещением его на информационных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стендах</w:t>
      </w:r>
      <w:r>
        <w:rPr>
          <w:spacing w:val="40"/>
          <w:sz w:val="24"/>
        </w:rPr>
        <w:t xml:space="preserve"> </w:t>
      </w:r>
      <w:r>
        <w:rPr>
          <w:sz w:val="24"/>
        </w:rPr>
        <w:t>общеобразовательных учреждений, а также публикацией на</w:t>
      </w:r>
      <w:r>
        <w:rPr>
          <w:spacing w:val="40"/>
          <w:sz w:val="24"/>
        </w:rPr>
        <w:t xml:space="preserve"> </w:t>
      </w:r>
      <w:r>
        <w:rPr>
          <w:sz w:val="24"/>
        </w:rPr>
        <w:t>сайте</w:t>
      </w:r>
    </w:p>
    <w:p w14:paraId="3336679C">
      <w:pPr>
        <w:pStyle w:val="6"/>
        <w:tabs>
          <w:tab w:val="left" w:pos="962"/>
          <w:tab w:val="left" w:pos="2462"/>
          <w:tab w:val="left" w:pos="4743"/>
          <w:tab w:val="left" w:pos="5083"/>
          <w:tab w:val="left" w:pos="6091"/>
          <w:tab w:val="left" w:pos="7937"/>
          <w:tab w:val="left" w:pos="9037"/>
          <w:tab w:val="left" w:pos="9956"/>
        </w:tabs>
        <w:spacing w:before="64" w:line="276" w:lineRule="auto"/>
        <w:ind w:right="283"/>
        <w:jc w:val="left"/>
        <w:rPr>
          <w:rFonts w:hint="default"/>
        </w:rPr>
      </w:pPr>
      <w:r>
        <w:rPr>
          <w:spacing w:val="-2"/>
          <w:lang w:val="ru-RU"/>
        </w:rPr>
        <w:t>о</w:t>
      </w:r>
      <w:r>
        <w:rPr>
          <w:spacing w:val="-2"/>
        </w:rPr>
        <w:t>тдела</w:t>
      </w:r>
      <w:r>
        <w:tab/>
      </w:r>
      <w:r>
        <w:rPr>
          <w:spacing w:val="-2"/>
        </w:rPr>
        <w:t>образования</w:t>
      </w:r>
      <w:r>
        <w:tab/>
      </w:r>
      <w:r>
        <w:rPr>
          <w:rFonts w:hint="default"/>
          <w:lang w:val="ru-RU"/>
        </w:rPr>
        <w:t xml:space="preserve"> </w:t>
      </w:r>
      <w:r>
        <w:rPr>
          <w:rFonts w:hint="default"/>
          <w:lang w:val="ru-RU"/>
        </w:rPr>
        <w:fldChar w:fldCharType="begin"/>
      </w:r>
      <w:r>
        <w:rPr>
          <w:rFonts w:hint="default"/>
          <w:lang w:val="ru-RU"/>
        </w:rPr>
        <w:instrText xml:space="preserve"> HYPERLINK "https://roo-sonkovo.nubex.ru/" </w:instrText>
      </w:r>
      <w:r>
        <w:rPr>
          <w:rFonts w:hint="default"/>
          <w:lang w:val="ru-RU"/>
        </w:rPr>
        <w:fldChar w:fldCharType="separate"/>
      </w:r>
      <w:r>
        <w:rPr>
          <w:rStyle w:val="5"/>
          <w:rFonts w:hint="default"/>
          <w:lang w:val="ru-RU"/>
        </w:rPr>
        <w:t>https://roo-sonkovo.nubex.ru/</w:t>
      </w:r>
      <w:r>
        <w:rPr>
          <w:rFonts w:hint="default"/>
          <w:lang w:val="ru-RU"/>
        </w:rPr>
        <w:fldChar w:fldCharType="end"/>
      </w:r>
      <w:r>
        <w:rPr>
          <w:spacing w:val="-10"/>
        </w:rPr>
        <w:t>в</w:t>
      </w:r>
      <w:r>
        <w:tab/>
      </w:r>
      <w:r>
        <w:rPr>
          <w:spacing w:val="-2"/>
        </w:rPr>
        <w:t>разделе</w:t>
      </w:r>
      <w:r>
        <w:tab/>
      </w:r>
      <w:r>
        <w:rPr>
          <w:spacing w:val="-2"/>
        </w:rPr>
        <w:t>«Методический</w:t>
      </w:r>
      <w:r>
        <w:rPr>
          <w:rFonts w:hint="default"/>
          <w:spacing w:val="-2"/>
          <w:lang w:val="ru-RU"/>
        </w:rPr>
        <w:t xml:space="preserve"> </w:t>
      </w:r>
      <w:r>
        <w:rPr>
          <w:spacing w:val="-2"/>
        </w:rPr>
        <w:t>кабинет.</w:t>
      </w:r>
      <w:r>
        <w:tab/>
      </w:r>
      <w:r>
        <w:rPr>
          <w:spacing w:val="-2"/>
        </w:rPr>
        <w:t>Работа</w:t>
      </w:r>
      <w:r>
        <w:tab/>
      </w:r>
      <w:r>
        <w:rPr>
          <w:spacing w:val="-10"/>
        </w:rPr>
        <w:t xml:space="preserve">с </w:t>
      </w:r>
      <w:r>
        <w:rPr>
          <w:rFonts w:hint="default"/>
          <w:spacing w:val="-10"/>
          <w:lang w:val="ru-RU"/>
        </w:rPr>
        <w:t xml:space="preserve"> </w:t>
      </w:r>
      <w:r>
        <w:t>одаренными. Всероссийская олимпиада школьников. Результаты</w:t>
      </w:r>
      <w:r>
        <w:rPr>
          <w:rFonts w:hint="default"/>
          <w:lang w:val="ru-RU"/>
        </w:rPr>
        <w:t xml:space="preserve"> 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"https://roo-sonkovo.nubex.ru" </w:instrText>
      </w:r>
      <w:r>
        <w:rPr>
          <w:rFonts w:hint="default"/>
        </w:rPr>
        <w:fldChar w:fldCharType="separate"/>
      </w:r>
      <w:r>
        <w:rPr>
          <w:rStyle w:val="5"/>
          <w:rFonts w:hint="default"/>
        </w:rPr>
        <w:t>https://roo-sonkovo.nubex.ru</w:t>
      </w:r>
      <w:r>
        <w:rPr>
          <w:rFonts w:hint="default"/>
        </w:rPr>
        <w:fldChar w:fldCharType="end"/>
      </w:r>
    </w:p>
    <w:p w14:paraId="6D0722DD">
      <w:pPr>
        <w:pStyle w:val="6"/>
        <w:tabs>
          <w:tab w:val="left" w:pos="962"/>
          <w:tab w:val="left" w:pos="2462"/>
          <w:tab w:val="left" w:pos="4743"/>
          <w:tab w:val="left" w:pos="5083"/>
          <w:tab w:val="left" w:pos="6091"/>
          <w:tab w:val="left" w:pos="7937"/>
          <w:tab w:val="left" w:pos="9037"/>
          <w:tab w:val="left" w:pos="9956"/>
        </w:tabs>
        <w:spacing w:before="64" w:line="276" w:lineRule="auto"/>
        <w:ind w:right="283"/>
        <w:jc w:val="both"/>
      </w:pPr>
      <w:r>
        <w:t xml:space="preserve"> </w:t>
      </w:r>
      <w:r>
        <w:rPr>
          <w:rFonts w:hint="default"/>
          <w:lang w:val="ru-RU"/>
        </w:rPr>
        <w:t xml:space="preserve"> </w:t>
      </w:r>
      <w:r>
        <w:t>Порядок организации</w:t>
      </w:r>
      <w:r>
        <w:rPr>
          <w:spacing w:val="40"/>
        </w:rPr>
        <w:t xml:space="preserve"> </w:t>
      </w:r>
      <w:r>
        <w:t>процедуры анализа</w:t>
      </w:r>
      <w:r>
        <w:rPr>
          <w:spacing w:val="40"/>
        </w:rPr>
        <w:t xml:space="preserve"> </w:t>
      </w:r>
      <w:r>
        <w:t xml:space="preserve">заданий и их решений школьного этапа всероссийской олимпиады школьников в </w:t>
      </w:r>
      <w:r>
        <w:rPr>
          <w:lang w:val="ru-RU"/>
        </w:rPr>
        <w:t>Сонковском</w:t>
      </w:r>
      <w:r>
        <w:rPr>
          <w:rFonts w:hint="default"/>
          <w:lang w:val="ru-RU"/>
        </w:rPr>
        <w:t xml:space="preserve"> </w:t>
      </w:r>
      <w:r>
        <w:t xml:space="preserve"> муниципальном округе, проводимых в очном формате</w:t>
      </w:r>
    </w:p>
    <w:p w14:paraId="4780B5A7">
      <w:pPr>
        <w:pStyle w:val="8"/>
        <w:numPr>
          <w:ilvl w:val="0"/>
          <w:numId w:val="0"/>
        </w:numPr>
        <w:tabs>
          <w:tab w:val="left" w:pos="460"/>
        </w:tabs>
        <w:spacing w:before="0" w:after="0" w:line="276" w:lineRule="auto"/>
        <w:ind w:right="275" w:rightChars="0"/>
        <w:jc w:val="both"/>
        <w:rPr>
          <w:sz w:val="24"/>
        </w:rPr>
      </w:pPr>
      <w:r>
        <w:rPr>
          <w:rFonts w:hint="default"/>
          <w:sz w:val="24"/>
          <w:lang w:val="ru-RU"/>
        </w:rPr>
        <w:t>2.20.</w:t>
      </w:r>
      <w:r>
        <w:rPr>
          <w:sz w:val="24"/>
        </w:rPr>
        <w:t>Анализ</w:t>
      </w:r>
      <w:r>
        <w:rPr>
          <w:spacing w:val="33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их</w:t>
      </w:r>
      <w:r>
        <w:rPr>
          <w:spacing w:val="35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36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34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sz w:val="24"/>
        </w:rPr>
        <w:t>четвер</w:t>
      </w:r>
      <w:r>
        <w:rPr>
          <w:sz w:val="24"/>
          <w:lang w:val="ru-RU"/>
        </w:rPr>
        <w:t>т</w:t>
      </w:r>
      <w:r>
        <w:rPr>
          <w:sz w:val="24"/>
        </w:rPr>
        <w:t>ый</w:t>
      </w:r>
      <w:r>
        <w:rPr>
          <w:spacing w:val="80"/>
          <w:sz w:val="24"/>
        </w:rPr>
        <w:t xml:space="preserve"> </w:t>
      </w:r>
      <w:r>
        <w:rPr>
          <w:sz w:val="24"/>
        </w:rPr>
        <w:t>день</w:t>
      </w:r>
      <w:r>
        <w:rPr>
          <w:spacing w:val="34"/>
          <w:sz w:val="24"/>
        </w:rPr>
        <w:t xml:space="preserve"> </w:t>
      </w:r>
      <w:r>
        <w:rPr>
          <w:sz w:val="24"/>
        </w:rPr>
        <w:t>после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окончания </w:t>
      </w:r>
      <w:r>
        <w:rPr>
          <w:spacing w:val="-2"/>
          <w:sz w:val="24"/>
        </w:rPr>
        <w:t>олимпиады.</w:t>
      </w:r>
    </w:p>
    <w:p w14:paraId="0AC2BECA">
      <w:pPr>
        <w:pStyle w:val="8"/>
        <w:numPr>
          <w:ilvl w:val="0"/>
          <w:numId w:val="0"/>
        </w:numPr>
        <w:tabs>
          <w:tab w:val="left" w:pos="362"/>
        </w:tabs>
        <w:spacing w:before="0" w:after="0" w:line="275" w:lineRule="exact"/>
        <w:ind w:right="0" w:rightChars="0"/>
        <w:jc w:val="both"/>
        <w:rPr>
          <w:sz w:val="22"/>
        </w:rPr>
      </w:pPr>
      <w:r>
        <w:rPr>
          <w:rFonts w:hint="default"/>
          <w:sz w:val="24"/>
          <w:lang w:val="ru-RU"/>
        </w:rPr>
        <w:t>2.21.</w:t>
      </w: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 решений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-2"/>
          <w:sz w:val="24"/>
        </w:rPr>
        <w:t xml:space="preserve"> </w:t>
      </w:r>
      <w:r>
        <w:rPr>
          <w:sz w:val="24"/>
        </w:rPr>
        <w:t>члены</w:t>
      </w:r>
      <w:r>
        <w:rPr>
          <w:spacing w:val="-2"/>
          <w:sz w:val="24"/>
        </w:rPr>
        <w:t xml:space="preserve"> </w:t>
      </w:r>
      <w:r>
        <w:rPr>
          <w:sz w:val="24"/>
        </w:rPr>
        <w:t>жюри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этапа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олимпиады.</w:t>
      </w:r>
    </w:p>
    <w:p w14:paraId="764D3C18">
      <w:pPr>
        <w:pStyle w:val="8"/>
        <w:numPr>
          <w:ilvl w:val="0"/>
          <w:numId w:val="0"/>
        </w:numPr>
        <w:tabs>
          <w:tab w:val="left" w:pos="438"/>
        </w:tabs>
        <w:spacing w:before="39" w:after="0" w:line="276" w:lineRule="auto"/>
        <w:ind w:right="282" w:rightChars="0"/>
        <w:jc w:val="both"/>
        <w:rPr>
          <w:sz w:val="24"/>
        </w:rPr>
      </w:pPr>
      <w:r>
        <w:rPr>
          <w:rFonts w:hint="default"/>
          <w:sz w:val="24"/>
          <w:lang w:val="ru-RU"/>
        </w:rPr>
        <w:t>2.22.</w:t>
      </w:r>
      <w:r>
        <w:rPr>
          <w:sz w:val="24"/>
        </w:rPr>
        <w:t>В ходе анализа заданий</w:t>
      </w:r>
      <w:r>
        <w:rPr>
          <w:spacing w:val="40"/>
          <w:sz w:val="24"/>
        </w:rPr>
        <w:t xml:space="preserve"> </w:t>
      </w:r>
      <w:r>
        <w:rPr>
          <w:sz w:val="24"/>
        </w:rPr>
        <w:t>и их решений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представители жюри подробно объясняют критерии оценивания каждого из заданий и дают общую оценку по итогам выполнения заданий.</w:t>
      </w:r>
    </w:p>
    <w:p w14:paraId="038A7A31">
      <w:pPr>
        <w:pStyle w:val="8"/>
        <w:numPr>
          <w:ilvl w:val="0"/>
          <w:numId w:val="0"/>
        </w:numPr>
        <w:tabs>
          <w:tab w:val="left" w:pos="426"/>
        </w:tabs>
        <w:spacing w:before="0" w:after="0" w:line="276" w:lineRule="auto"/>
        <w:ind w:right="275" w:rightChars="0"/>
        <w:jc w:val="both"/>
        <w:rPr>
          <w:sz w:val="24"/>
        </w:rPr>
      </w:pPr>
      <w:r>
        <w:rPr>
          <w:rFonts w:hint="default"/>
          <w:sz w:val="24"/>
          <w:lang w:val="ru-RU"/>
        </w:rPr>
        <w:t>2.23.</w:t>
      </w:r>
      <w:r>
        <w:rPr>
          <w:sz w:val="24"/>
        </w:rPr>
        <w:t>При анализе заданий и их решений вправе присутствовать участники олимпиады, члены оргкомитета, общественные наблюдатели, родители (законные представители).</w:t>
      </w:r>
    </w:p>
    <w:p w14:paraId="1D44E418">
      <w:pPr>
        <w:pStyle w:val="8"/>
        <w:numPr>
          <w:ilvl w:val="0"/>
          <w:numId w:val="0"/>
        </w:numPr>
        <w:tabs>
          <w:tab w:val="left" w:pos="457"/>
        </w:tabs>
        <w:spacing w:before="0" w:after="0" w:line="276" w:lineRule="auto"/>
        <w:ind w:right="278" w:rightChars="0"/>
        <w:jc w:val="both"/>
        <w:rPr>
          <w:sz w:val="24"/>
        </w:rPr>
      </w:pPr>
      <w:r>
        <w:rPr>
          <w:rFonts w:hint="default"/>
          <w:sz w:val="24"/>
          <w:lang w:val="ru-RU"/>
        </w:rPr>
        <w:t>2.24.</w:t>
      </w:r>
      <w:r>
        <w:rPr>
          <w:sz w:val="24"/>
        </w:rPr>
        <w:t>После</w:t>
      </w:r>
      <w:r>
        <w:rPr>
          <w:spacing w:val="3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3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32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их</w:t>
      </w:r>
      <w:r>
        <w:rPr>
          <w:spacing w:val="33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39"/>
          <w:sz w:val="24"/>
        </w:rPr>
        <w:t xml:space="preserve"> </w:t>
      </w:r>
      <w:r>
        <w:rPr>
          <w:sz w:val="24"/>
        </w:rPr>
        <w:t>по</w:t>
      </w:r>
      <w:r>
        <w:rPr>
          <w:spacing w:val="33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33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32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36"/>
          <w:sz w:val="24"/>
        </w:rPr>
        <w:t xml:space="preserve"> </w:t>
      </w:r>
      <w:r>
        <w:rPr>
          <w:sz w:val="24"/>
        </w:rPr>
        <w:t>жюри проводит показ выполненной им олимпиадной работы.</w:t>
      </w:r>
    </w:p>
    <w:p w14:paraId="461617C3">
      <w:pPr>
        <w:pStyle w:val="6"/>
        <w:spacing w:before="45"/>
        <w:ind w:left="0"/>
        <w:jc w:val="left"/>
      </w:pPr>
    </w:p>
    <w:p w14:paraId="35687362">
      <w:pPr>
        <w:pStyle w:val="2"/>
        <w:numPr>
          <w:ilvl w:val="0"/>
          <w:numId w:val="2"/>
        </w:numPr>
        <w:tabs>
          <w:tab w:val="left" w:pos="325"/>
        </w:tabs>
        <w:spacing w:before="0" w:after="0" w:line="276" w:lineRule="auto"/>
        <w:ind w:left="2" w:right="280" w:firstLine="0"/>
        <w:jc w:val="both"/>
      </w:pPr>
      <w:r>
        <w:t xml:space="preserve">Порядок показа олимпиадных заданий школьного этапа всероссийской олимпиады школьников в </w:t>
      </w:r>
      <w:r>
        <w:rPr>
          <w:lang w:val="ru-RU"/>
        </w:rPr>
        <w:t>Сонковском</w:t>
      </w:r>
      <w:r>
        <w:rPr>
          <w:rFonts w:hint="default"/>
          <w:lang w:val="ru-RU"/>
        </w:rPr>
        <w:t xml:space="preserve"> </w:t>
      </w:r>
      <w:r>
        <w:t xml:space="preserve"> муниципальном округе, проводимых в очном формате</w:t>
      </w:r>
    </w:p>
    <w:p w14:paraId="37105D36">
      <w:pPr>
        <w:pStyle w:val="8"/>
        <w:numPr>
          <w:ilvl w:val="1"/>
          <w:numId w:val="2"/>
        </w:numPr>
        <w:tabs>
          <w:tab w:val="left" w:pos="422"/>
        </w:tabs>
        <w:spacing w:before="0" w:after="0" w:line="272" w:lineRule="exact"/>
        <w:ind w:left="1740" w:leftChars="0" w:right="0" w:hanging="1740" w:firstLineChars="0"/>
        <w:jc w:val="both"/>
        <w:rPr>
          <w:sz w:val="24"/>
        </w:rPr>
      </w:pPr>
      <w:r>
        <w:rPr>
          <w:sz w:val="24"/>
        </w:rPr>
        <w:t>Показ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 пятый</w:t>
      </w:r>
      <w:r>
        <w:rPr>
          <w:spacing w:val="58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олимпиады.</w:t>
      </w:r>
    </w:p>
    <w:p w14:paraId="71ED124C">
      <w:pPr>
        <w:pStyle w:val="8"/>
        <w:numPr>
          <w:ilvl w:val="0"/>
          <w:numId w:val="0"/>
        </w:numPr>
        <w:tabs>
          <w:tab w:val="left" w:pos="467"/>
        </w:tabs>
        <w:spacing w:before="41" w:after="0" w:line="276" w:lineRule="auto"/>
        <w:ind w:right="281" w:rightChars="0"/>
        <w:jc w:val="both"/>
        <w:rPr>
          <w:sz w:val="24"/>
        </w:rPr>
      </w:pPr>
      <w:r>
        <w:rPr>
          <w:rFonts w:hint="default"/>
          <w:sz w:val="24"/>
          <w:lang w:val="ru-RU"/>
        </w:rPr>
        <w:t>3.2.</w:t>
      </w:r>
      <w:r>
        <w:rPr>
          <w:sz w:val="24"/>
        </w:rPr>
        <w:t>Показ осуществляется после проведения процедуры анализа решений заданий школьного этапа олимпиады.</w:t>
      </w:r>
    </w:p>
    <w:p w14:paraId="32797B85">
      <w:pPr>
        <w:pStyle w:val="8"/>
        <w:numPr>
          <w:ilvl w:val="0"/>
          <w:numId w:val="0"/>
        </w:numPr>
        <w:tabs>
          <w:tab w:val="left" w:pos="422"/>
        </w:tabs>
        <w:spacing w:before="0" w:after="0" w:line="275" w:lineRule="exact"/>
        <w:ind w:right="0" w:rightChars="0"/>
        <w:jc w:val="both"/>
        <w:rPr>
          <w:sz w:val="24"/>
        </w:rPr>
      </w:pPr>
      <w:r>
        <w:rPr>
          <w:rFonts w:hint="default"/>
          <w:sz w:val="24"/>
          <w:lang w:val="ru-RU"/>
        </w:rPr>
        <w:t>3.3.</w:t>
      </w:r>
      <w:r>
        <w:rPr>
          <w:sz w:val="24"/>
        </w:rPr>
        <w:t>Показ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участнику</w:t>
      </w:r>
      <w:r>
        <w:rPr>
          <w:spacing w:val="-10"/>
          <w:sz w:val="24"/>
        </w:rPr>
        <w:t xml:space="preserve"> </w:t>
      </w:r>
      <w:r>
        <w:rPr>
          <w:sz w:val="24"/>
        </w:rPr>
        <w:t>олимпиады,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выполнившему</w:t>
      </w:r>
      <w:r>
        <w:rPr>
          <w:spacing w:val="-7"/>
          <w:sz w:val="24"/>
        </w:rPr>
        <w:t xml:space="preserve"> </w:t>
      </w:r>
      <w:r>
        <w:rPr>
          <w:sz w:val="24"/>
        </w:rPr>
        <w:t>данную</w:t>
      </w:r>
      <w:r>
        <w:rPr>
          <w:spacing w:val="-2"/>
          <w:sz w:val="24"/>
        </w:rPr>
        <w:t xml:space="preserve"> работу.</w:t>
      </w:r>
    </w:p>
    <w:p w14:paraId="3355D8B9">
      <w:pPr>
        <w:pStyle w:val="8"/>
        <w:numPr>
          <w:ilvl w:val="0"/>
          <w:numId w:val="0"/>
        </w:numPr>
        <w:tabs>
          <w:tab w:val="left" w:pos="433"/>
        </w:tabs>
        <w:spacing w:before="43" w:after="0" w:line="276" w:lineRule="auto"/>
        <w:ind w:right="278" w:rightChars="0"/>
        <w:jc w:val="both"/>
        <w:rPr>
          <w:sz w:val="24"/>
        </w:rPr>
      </w:pPr>
      <w:r>
        <w:rPr>
          <w:rFonts w:hint="default"/>
          <w:sz w:val="24"/>
          <w:lang w:val="ru-RU"/>
        </w:rPr>
        <w:t>3.4.</w:t>
      </w:r>
      <w:r>
        <w:rPr>
          <w:sz w:val="24"/>
        </w:rPr>
        <w:t>Каждый участник олимпиады вправе убедиться в том, что выполненная им олимпиадная 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проверена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оценена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 установленными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методикой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оценивания выполненных олимпиадных работ.</w:t>
      </w:r>
    </w:p>
    <w:p w14:paraId="109D5900">
      <w:pPr>
        <w:pStyle w:val="8"/>
        <w:numPr>
          <w:ilvl w:val="0"/>
          <w:numId w:val="0"/>
        </w:numPr>
        <w:tabs>
          <w:tab w:val="left" w:pos="448"/>
        </w:tabs>
        <w:spacing w:before="0" w:after="0" w:line="276" w:lineRule="auto"/>
        <w:ind w:right="274" w:rightChars="0"/>
        <w:jc w:val="both"/>
        <w:rPr>
          <w:sz w:val="24"/>
        </w:rPr>
      </w:pPr>
      <w:r>
        <w:rPr>
          <w:rFonts w:hint="default"/>
          <w:sz w:val="24"/>
          <w:lang w:val="ru-RU"/>
        </w:rPr>
        <w:t>3.5.</w:t>
      </w:r>
      <w:r>
        <w:rPr>
          <w:sz w:val="24"/>
        </w:rPr>
        <w:t>Присутствующим лицам во время показа запрещено выносить олимпиадные работы учас</w:t>
      </w:r>
      <w:r>
        <w:rPr>
          <w:sz w:val="24"/>
          <w:lang w:val="ru-RU"/>
        </w:rPr>
        <w:t>тников</w:t>
      </w:r>
      <w:r>
        <w:rPr>
          <w:sz w:val="24"/>
        </w:rPr>
        <w:t xml:space="preserve"> 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 xml:space="preserve"> олимпиады из аудитории, выполнять еѐ фото- и видеофиксацию, делать на олимпиадной работе какие-либо пометки.</w:t>
      </w:r>
    </w:p>
    <w:p w14:paraId="7F6DD657">
      <w:pPr>
        <w:pStyle w:val="8"/>
        <w:numPr>
          <w:ilvl w:val="0"/>
          <w:numId w:val="0"/>
        </w:numPr>
        <w:tabs>
          <w:tab w:val="left" w:pos="440"/>
        </w:tabs>
        <w:spacing w:before="0" w:after="0" w:line="276" w:lineRule="auto"/>
        <w:ind w:right="289" w:rightChars="0"/>
        <w:jc w:val="both"/>
        <w:rPr>
          <w:sz w:val="24"/>
        </w:rPr>
      </w:pPr>
      <w:r>
        <w:rPr>
          <w:rFonts w:hint="default"/>
          <w:sz w:val="24"/>
          <w:lang w:val="ru-RU"/>
        </w:rPr>
        <w:t>3.6.</w:t>
      </w:r>
      <w:r>
        <w:rPr>
          <w:sz w:val="24"/>
        </w:rPr>
        <w:t>Во время показа олимпиадной работы участнику олимпиады присутствие сопровождающих участника лиц (за исключением родителей, законных представителей) не допускается.</w:t>
      </w:r>
    </w:p>
    <w:p w14:paraId="02AC1F80">
      <w:pPr>
        <w:pStyle w:val="8"/>
        <w:numPr>
          <w:ilvl w:val="0"/>
          <w:numId w:val="0"/>
        </w:numPr>
        <w:tabs>
          <w:tab w:val="left" w:pos="362"/>
        </w:tabs>
        <w:spacing w:before="0" w:after="0" w:line="276" w:lineRule="auto"/>
        <w:ind w:right="284" w:rightChars="0"/>
        <w:jc w:val="both"/>
        <w:rPr>
          <w:sz w:val="22"/>
        </w:rPr>
      </w:pPr>
      <w:r>
        <w:rPr>
          <w:rFonts w:hint="default"/>
          <w:sz w:val="24"/>
          <w:lang w:val="ru-RU"/>
        </w:rPr>
        <w:t>3.7.</w:t>
      </w:r>
      <w:r>
        <w:rPr>
          <w:sz w:val="24"/>
        </w:rPr>
        <w:t>Во время показа выполненных олимпиадных работ жюри не вправе изменять баллы, выставленные при проверке олимпиадных заданий.</w:t>
      </w:r>
    </w:p>
    <w:p w14:paraId="1F30FB6E">
      <w:pPr>
        <w:pStyle w:val="2"/>
        <w:numPr>
          <w:ilvl w:val="0"/>
          <w:numId w:val="2"/>
        </w:numPr>
        <w:tabs>
          <w:tab w:val="left" w:pos="180"/>
        </w:tabs>
        <w:spacing w:before="0" w:after="0" w:line="276" w:lineRule="auto"/>
        <w:ind w:left="2" w:right="278" w:firstLine="0"/>
        <w:jc w:val="both"/>
      </w:pPr>
      <w:r>
        <w:t>Порядок проведения аппеляции по результатам проверки заданий школьного этапа всероссийской олимпиады школьников</w:t>
      </w:r>
      <w:r>
        <w:rPr>
          <w:spacing w:val="40"/>
        </w:rPr>
        <w:t xml:space="preserve"> </w:t>
      </w:r>
      <w:r>
        <w:t xml:space="preserve">в </w:t>
      </w:r>
      <w:r>
        <w:rPr>
          <w:lang w:val="ru-RU"/>
        </w:rPr>
        <w:t>Сонковском</w:t>
      </w:r>
      <w:r>
        <w:t xml:space="preserve"> муниципальном округе, проводимых в очном формате</w:t>
      </w:r>
    </w:p>
    <w:p w14:paraId="2EBAD2CF">
      <w:pPr>
        <w:pStyle w:val="8"/>
        <w:numPr>
          <w:ilvl w:val="0"/>
          <w:numId w:val="0"/>
        </w:numPr>
        <w:tabs>
          <w:tab w:val="left" w:pos="362"/>
        </w:tabs>
        <w:spacing w:before="0" w:after="0" w:line="276" w:lineRule="auto"/>
        <w:ind w:right="286" w:rightChars="0"/>
        <w:jc w:val="both"/>
        <w:rPr>
          <w:sz w:val="22"/>
        </w:rPr>
      </w:pPr>
      <w:r>
        <w:rPr>
          <w:rFonts w:hint="default"/>
          <w:sz w:val="24"/>
          <w:lang w:val="ru-RU"/>
        </w:rPr>
        <w:t>4.1.</w:t>
      </w:r>
      <w:r>
        <w:rPr>
          <w:sz w:val="24"/>
        </w:rPr>
        <w:t>Апелляция проводится в случаях несогласия участника олимпиады с результатами оценивания его олимпиадной работы.</w:t>
      </w:r>
    </w:p>
    <w:p w14:paraId="24BF1AF7">
      <w:pPr>
        <w:pStyle w:val="8"/>
        <w:numPr>
          <w:ilvl w:val="0"/>
          <w:numId w:val="0"/>
        </w:numPr>
        <w:tabs>
          <w:tab w:val="left" w:pos="474"/>
        </w:tabs>
        <w:spacing w:before="0" w:after="0" w:line="278" w:lineRule="auto"/>
        <w:ind w:right="284" w:rightChars="0"/>
        <w:jc w:val="both"/>
        <w:rPr>
          <w:sz w:val="24"/>
        </w:rPr>
      </w:pPr>
      <w:r>
        <w:rPr>
          <w:rFonts w:hint="default"/>
          <w:sz w:val="24"/>
          <w:lang w:val="ru-RU"/>
        </w:rPr>
        <w:t>4.2.</w:t>
      </w:r>
      <w:r>
        <w:rPr>
          <w:sz w:val="24"/>
        </w:rPr>
        <w:t>Апелляции</w:t>
      </w:r>
      <w:r>
        <w:rPr>
          <w:spacing w:val="40"/>
          <w:sz w:val="24"/>
        </w:rPr>
        <w:t xml:space="preserve"> </w:t>
      </w:r>
      <w:r>
        <w:rPr>
          <w:sz w:val="24"/>
        </w:rPr>
        <w:t>проводится на следующий</w:t>
      </w:r>
      <w:r>
        <w:rPr>
          <w:spacing w:val="40"/>
          <w:sz w:val="24"/>
        </w:rPr>
        <w:t xml:space="preserve"> </w:t>
      </w:r>
      <w:r>
        <w:rPr>
          <w:sz w:val="24"/>
        </w:rPr>
        <w:t>день после проведения процедуры показа работ участников в общеобразовательном учреждении.</w:t>
      </w:r>
    </w:p>
    <w:p w14:paraId="67C7F352">
      <w:pPr>
        <w:pStyle w:val="8"/>
        <w:numPr>
          <w:ilvl w:val="0"/>
          <w:numId w:val="0"/>
        </w:numPr>
        <w:tabs>
          <w:tab w:val="left" w:pos="362"/>
        </w:tabs>
        <w:spacing w:before="0" w:after="0" w:line="276" w:lineRule="auto"/>
        <w:ind w:right="288" w:rightChars="0"/>
        <w:jc w:val="both"/>
        <w:rPr>
          <w:sz w:val="22"/>
        </w:rPr>
      </w:pPr>
      <w:r>
        <w:rPr>
          <w:rFonts w:hint="default"/>
          <w:sz w:val="24"/>
          <w:lang w:val="ru-RU"/>
        </w:rPr>
        <w:t>4.3.</w:t>
      </w:r>
      <w:r>
        <w:rPr>
          <w:sz w:val="24"/>
        </w:rPr>
        <w:t xml:space="preserve">Заявление на апелляцию работы подается лично участником олимпиады в оргкомитет на имя председателя апелляционной комиссии в письменной форме по установленному организатором </w:t>
      </w:r>
      <w:r>
        <w:rPr>
          <w:spacing w:val="-2"/>
          <w:sz w:val="24"/>
        </w:rPr>
        <w:t>образцу.</w:t>
      </w:r>
    </w:p>
    <w:p w14:paraId="6C7E0DF3">
      <w:pPr>
        <w:pStyle w:val="8"/>
        <w:numPr>
          <w:ilvl w:val="0"/>
          <w:numId w:val="0"/>
        </w:numPr>
        <w:tabs>
          <w:tab w:val="left" w:pos="362"/>
        </w:tabs>
        <w:spacing w:before="0" w:after="0" w:line="276" w:lineRule="auto"/>
        <w:ind w:right="280" w:rightChars="0"/>
        <w:jc w:val="both"/>
        <w:rPr>
          <w:sz w:val="22"/>
        </w:rPr>
      </w:pPr>
      <w:r>
        <w:rPr>
          <w:rFonts w:hint="default"/>
          <w:sz w:val="24"/>
          <w:lang w:val="ru-RU"/>
        </w:rPr>
        <w:t>4.4.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апелляции</w:t>
      </w:r>
      <w:r>
        <w:rPr>
          <w:spacing w:val="-1"/>
          <w:sz w:val="24"/>
        </w:rPr>
        <w:t xml:space="preserve"> </w:t>
      </w:r>
      <w:r>
        <w:rPr>
          <w:sz w:val="24"/>
        </w:rPr>
        <w:t>оргкомитет</w:t>
      </w:r>
      <w:r>
        <w:rPr>
          <w:spacing w:val="-2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конфликтную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 жюри (не менее трех человек)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Председателем апелляционной комиссии является председатель жюри по данному предмету.</w:t>
      </w:r>
    </w:p>
    <w:p w14:paraId="19BFF166">
      <w:pPr>
        <w:pStyle w:val="8"/>
        <w:numPr>
          <w:ilvl w:val="0"/>
          <w:numId w:val="0"/>
        </w:numPr>
        <w:tabs>
          <w:tab w:val="left" w:pos="361"/>
        </w:tabs>
        <w:spacing w:before="0" w:after="0" w:line="278" w:lineRule="auto"/>
        <w:ind w:right="281" w:rightChars="0"/>
        <w:jc w:val="both"/>
        <w:rPr>
          <w:sz w:val="22"/>
        </w:rPr>
      </w:pPr>
      <w:r>
        <w:rPr>
          <w:rFonts w:hint="default"/>
          <w:sz w:val="24"/>
          <w:lang w:val="ru-RU"/>
        </w:rPr>
        <w:t>4.5.</w:t>
      </w:r>
      <w:r>
        <w:rPr>
          <w:sz w:val="24"/>
        </w:rPr>
        <w:t>Рассмотрение апелляции проводится в очной форме,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спокойной и доброжелательной </w:t>
      </w:r>
      <w:r>
        <w:rPr>
          <w:spacing w:val="-2"/>
          <w:sz w:val="24"/>
        </w:rPr>
        <w:t>обстановке.</w:t>
      </w:r>
    </w:p>
    <w:p w14:paraId="5266AC4E">
      <w:pPr>
        <w:pStyle w:val="8"/>
        <w:numPr>
          <w:ilvl w:val="0"/>
          <w:numId w:val="0"/>
        </w:numPr>
        <w:tabs>
          <w:tab w:val="left" w:pos="458"/>
        </w:tabs>
        <w:spacing w:before="64" w:after="0" w:line="276" w:lineRule="auto"/>
        <w:ind w:right="287" w:rightChars="0"/>
        <w:jc w:val="both"/>
        <w:rPr>
          <w:sz w:val="24"/>
        </w:rPr>
      </w:pPr>
      <w:r>
        <w:rPr>
          <w:rFonts w:hint="default"/>
          <w:sz w:val="24"/>
          <w:lang w:val="ru-RU"/>
        </w:rPr>
        <w:t>4.6.</w:t>
      </w:r>
      <w:r>
        <w:rPr>
          <w:sz w:val="24"/>
        </w:rPr>
        <w:t>При рассмотрении апелляции обязательно должен присутствовать участник олимпиады. В качестве наблюдателя за соблюдением прав ребенка (без права подавать апелляцию) могут присутствовать его законные представители.</w:t>
      </w:r>
    </w:p>
    <w:p w14:paraId="75E4CDE2">
      <w:pPr>
        <w:pStyle w:val="8"/>
        <w:numPr>
          <w:ilvl w:val="0"/>
          <w:numId w:val="0"/>
        </w:numPr>
        <w:tabs>
          <w:tab w:val="left" w:pos="362"/>
        </w:tabs>
        <w:spacing w:before="1" w:after="0" w:line="276" w:lineRule="auto"/>
        <w:ind w:right="282" w:rightChars="0"/>
        <w:jc w:val="both"/>
        <w:rPr>
          <w:sz w:val="22"/>
        </w:rPr>
      </w:pPr>
      <w:r>
        <w:rPr>
          <w:rFonts w:hint="default"/>
          <w:sz w:val="24"/>
          <w:lang w:val="ru-RU"/>
        </w:rPr>
        <w:t>4.7.</w:t>
      </w:r>
      <w:r>
        <w:rPr>
          <w:sz w:val="24"/>
        </w:rPr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14:paraId="3765A378">
      <w:pPr>
        <w:pStyle w:val="8"/>
        <w:numPr>
          <w:ilvl w:val="0"/>
          <w:numId w:val="0"/>
        </w:numPr>
        <w:tabs>
          <w:tab w:val="left" w:pos="362"/>
        </w:tabs>
        <w:spacing w:before="0" w:after="0" w:line="276" w:lineRule="auto"/>
        <w:ind w:right="285" w:rightChars="0"/>
        <w:jc w:val="both"/>
        <w:rPr>
          <w:sz w:val="22"/>
        </w:rPr>
      </w:pPr>
      <w:r>
        <w:rPr>
          <w:rFonts w:hint="default"/>
          <w:sz w:val="24"/>
          <w:lang w:val="ru-RU"/>
        </w:rPr>
        <w:t>4.8.</w:t>
      </w:r>
      <w:r>
        <w:rPr>
          <w:sz w:val="24"/>
        </w:rPr>
        <w:t>На апелляции перепроверяется только текст решения задачи, который письменно был изложен в работе участника. Устные пояснения участника не оцениваются.</w:t>
      </w:r>
    </w:p>
    <w:p w14:paraId="37740217">
      <w:pPr>
        <w:pStyle w:val="8"/>
        <w:numPr>
          <w:ilvl w:val="0"/>
          <w:numId w:val="0"/>
        </w:numPr>
        <w:tabs>
          <w:tab w:val="left" w:pos="362"/>
        </w:tabs>
        <w:spacing w:before="0" w:after="0" w:line="276" w:lineRule="auto"/>
        <w:ind w:right="281" w:rightChars="0"/>
        <w:jc w:val="both"/>
        <w:rPr>
          <w:sz w:val="22"/>
        </w:rPr>
      </w:pPr>
      <w:r>
        <w:rPr>
          <w:rFonts w:hint="default"/>
          <w:sz w:val="24"/>
          <w:lang w:val="ru-RU"/>
        </w:rPr>
        <w:t>4.9.</w:t>
      </w:r>
      <w:r>
        <w:rPr>
          <w:sz w:val="24"/>
        </w:rPr>
        <w:t xml:space="preserve">Для рассмотрения апелляции членам апелляционной комиссии предоставляются либо копии, либо оригинал проверенной жюри олимпиадной работы участника олимпиады (в случае выполнения задания, предусматривающего устный ответ, – аудиозаписи устных ответов участников олимпиады), олимпиадные задания, критерии и методика их оценивания, протоколы </w:t>
      </w:r>
      <w:r>
        <w:rPr>
          <w:spacing w:val="-2"/>
          <w:sz w:val="24"/>
        </w:rPr>
        <w:t>оценки.</w:t>
      </w:r>
    </w:p>
    <w:p w14:paraId="777C5B0F">
      <w:pPr>
        <w:pStyle w:val="8"/>
        <w:numPr>
          <w:ilvl w:val="0"/>
          <w:numId w:val="0"/>
        </w:numPr>
        <w:tabs>
          <w:tab w:val="left" w:pos="630"/>
        </w:tabs>
        <w:spacing w:before="2" w:after="0" w:line="276" w:lineRule="auto"/>
        <w:ind w:right="286" w:rightChars="0"/>
        <w:jc w:val="both"/>
        <w:rPr>
          <w:sz w:val="24"/>
        </w:rPr>
      </w:pPr>
      <w:r>
        <w:rPr>
          <w:rFonts w:hint="default"/>
          <w:sz w:val="24"/>
          <w:lang w:val="ru-RU"/>
        </w:rPr>
        <w:t>4.10.</w:t>
      </w:r>
      <w:r>
        <w:rPr>
          <w:sz w:val="24"/>
        </w:rPr>
        <w:t>По результатам рассмотрения апелляции о несогласии с оценкой жюри выполнения олимпиадного задания апелляционная комиссия принимает одно из решений:</w:t>
      </w:r>
    </w:p>
    <w:p w14:paraId="57827813">
      <w:pPr>
        <w:pStyle w:val="8"/>
        <w:numPr>
          <w:ilvl w:val="0"/>
          <w:numId w:val="7"/>
        </w:numPr>
        <w:tabs>
          <w:tab w:val="left" w:pos="140"/>
        </w:tabs>
        <w:spacing w:before="0" w:after="0" w:line="275" w:lineRule="exact"/>
        <w:ind w:left="140" w:right="0" w:hanging="138"/>
        <w:jc w:val="left"/>
        <w:rPr>
          <w:sz w:val="24"/>
        </w:rPr>
      </w:pP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отклонении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апелляции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выставленных</w:t>
      </w:r>
      <w:r>
        <w:rPr>
          <w:spacing w:val="-2"/>
          <w:sz w:val="24"/>
        </w:rPr>
        <w:t xml:space="preserve"> баллов;</w:t>
      </w:r>
    </w:p>
    <w:p w14:paraId="133A04F5">
      <w:pPr>
        <w:pStyle w:val="8"/>
        <w:numPr>
          <w:ilvl w:val="0"/>
          <w:numId w:val="7"/>
        </w:numPr>
        <w:tabs>
          <w:tab w:val="left" w:pos="140"/>
        </w:tabs>
        <w:spacing w:before="41" w:after="0" w:line="240" w:lineRule="auto"/>
        <w:ind w:left="140" w:right="0" w:hanging="138"/>
        <w:jc w:val="left"/>
        <w:rPr>
          <w:sz w:val="24"/>
        </w:rPr>
      </w:pP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удовлетворении</w:t>
      </w:r>
      <w:r>
        <w:rPr>
          <w:spacing w:val="-4"/>
          <w:sz w:val="24"/>
        </w:rPr>
        <w:t xml:space="preserve"> </w:t>
      </w:r>
      <w:r>
        <w:rPr>
          <w:sz w:val="24"/>
        </w:rPr>
        <w:t>аппеляции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понижением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баллов;</w:t>
      </w:r>
    </w:p>
    <w:p w14:paraId="4B4B55A9">
      <w:pPr>
        <w:pStyle w:val="8"/>
        <w:numPr>
          <w:ilvl w:val="0"/>
          <w:numId w:val="7"/>
        </w:numPr>
        <w:tabs>
          <w:tab w:val="left" w:pos="140"/>
        </w:tabs>
        <w:spacing w:before="40" w:after="0" w:line="240" w:lineRule="auto"/>
        <w:ind w:left="140" w:right="0" w:hanging="138"/>
        <w:jc w:val="left"/>
        <w:rPr>
          <w:sz w:val="24"/>
        </w:rPr>
      </w:pP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удовлетворении</w:t>
      </w:r>
      <w:r>
        <w:rPr>
          <w:spacing w:val="-3"/>
          <w:sz w:val="24"/>
        </w:rPr>
        <w:t xml:space="preserve"> </w:t>
      </w:r>
      <w:r>
        <w:rPr>
          <w:sz w:val="24"/>
        </w:rPr>
        <w:t>аппеляции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баллов.</w:t>
      </w:r>
    </w:p>
    <w:p w14:paraId="4F74CC9F">
      <w:pPr>
        <w:pStyle w:val="8"/>
        <w:numPr>
          <w:ilvl w:val="0"/>
          <w:numId w:val="0"/>
        </w:numPr>
        <w:tabs>
          <w:tab w:val="left" w:pos="481"/>
        </w:tabs>
        <w:spacing w:before="44" w:after="0" w:line="276" w:lineRule="auto"/>
        <w:ind w:right="283" w:rightChars="0"/>
        <w:jc w:val="both"/>
        <w:rPr>
          <w:sz w:val="22"/>
        </w:rPr>
      </w:pPr>
      <w:r>
        <w:rPr>
          <w:rFonts w:hint="default"/>
          <w:sz w:val="24"/>
          <w:lang w:val="ru-RU"/>
        </w:rPr>
        <w:t>4.11.</w:t>
      </w:r>
      <w:r>
        <w:rPr>
          <w:sz w:val="24"/>
        </w:rPr>
        <w:t>Решения апелляционной комиссии принимаются простым большинством голосов от списочного состава комиссии. В случае равенства голосов председатель комиссии имеет право решающего голоса.</w:t>
      </w:r>
    </w:p>
    <w:p w14:paraId="30EBEC3D">
      <w:pPr>
        <w:pStyle w:val="8"/>
        <w:numPr>
          <w:ilvl w:val="0"/>
          <w:numId w:val="0"/>
        </w:numPr>
        <w:tabs>
          <w:tab w:val="left" w:pos="481"/>
          <w:tab w:val="left" w:pos="1403"/>
          <w:tab w:val="left" w:pos="3206"/>
          <w:tab w:val="left" w:pos="4422"/>
          <w:tab w:val="left" w:pos="5972"/>
          <w:tab w:val="left" w:pos="7237"/>
          <w:tab w:val="left" w:pos="7594"/>
          <w:tab w:val="left" w:pos="9217"/>
        </w:tabs>
        <w:spacing w:before="0" w:after="0" w:line="276" w:lineRule="auto"/>
        <w:ind w:left="220" w:leftChars="0" w:right="280" w:rightChars="0"/>
        <w:jc w:val="left"/>
        <w:rPr>
          <w:sz w:val="22"/>
        </w:rPr>
      </w:pPr>
      <w:r>
        <w:rPr>
          <w:rFonts w:hint="default"/>
          <w:sz w:val="24"/>
          <w:lang w:val="ru-RU"/>
        </w:rPr>
        <w:t>4.12.</w:t>
      </w:r>
      <w:r>
        <w:rPr>
          <w:sz w:val="24"/>
        </w:rPr>
        <w:t xml:space="preserve">Решения апелляционной комиссии являются окончательными и пересмотру не подлежат. </w:t>
      </w:r>
      <w:r>
        <w:rPr>
          <w:rFonts w:hint="default"/>
          <w:sz w:val="24"/>
          <w:lang w:val="ru-RU"/>
        </w:rPr>
        <w:t>4</w:t>
      </w:r>
      <w:r>
        <w:rPr>
          <w:spacing w:val="-2"/>
          <w:sz w:val="24"/>
        </w:rPr>
        <w:t>.13.Работа</w:t>
      </w:r>
      <w:r>
        <w:rPr>
          <w:sz w:val="24"/>
        </w:rPr>
        <w:tab/>
      </w:r>
      <w:r>
        <w:rPr>
          <w:spacing w:val="-2"/>
          <w:sz w:val="24"/>
        </w:rPr>
        <w:t>апелляционной</w:t>
      </w:r>
      <w:r>
        <w:rPr>
          <w:sz w:val="24"/>
        </w:rPr>
        <w:tab/>
      </w:r>
      <w:r>
        <w:rPr>
          <w:spacing w:val="-2"/>
          <w:sz w:val="24"/>
        </w:rPr>
        <w:t>комиссии</w:t>
      </w:r>
      <w:r>
        <w:rPr>
          <w:sz w:val="24"/>
        </w:rPr>
        <w:tab/>
      </w:r>
      <w:r>
        <w:rPr>
          <w:spacing w:val="-2"/>
          <w:sz w:val="24"/>
        </w:rPr>
        <w:t>оформляется</w:t>
      </w:r>
      <w:r>
        <w:rPr>
          <w:sz w:val="24"/>
        </w:rPr>
        <w:tab/>
      </w:r>
      <w:r>
        <w:rPr>
          <w:spacing w:val="-2"/>
          <w:sz w:val="24"/>
        </w:rPr>
        <w:t>журналом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протоколами,</w:t>
      </w:r>
      <w:r>
        <w:rPr>
          <w:sz w:val="24"/>
        </w:rPr>
        <w:tab/>
      </w:r>
      <w:r>
        <w:rPr>
          <w:spacing w:val="-2"/>
          <w:sz w:val="24"/>
        </w:rPr>
        <w:t xml:space="preserve">которые </w:t>
      </w:r>
      <w:r>
        <w:rPr>
          <w:sz w:val="24"/>
        </w:rPr>
        <w:t>подписываются председателем и всеми членами комиссии.</w:t>
      </w:r>
    </w:p>
    <w:p w14:paraId="2DCF229E">
      <w:pPr>
        <w:pStyle w:val="6"/>
        <w:spacing w:line="276" w:lineRule="auto"/>
        <w:ind w:right="278" w:firstLine="240" w:firstLineChars="100"/>
      </w:pPr>
      <w:r>
        <w:rPr>
          <w:rFonts w:hint="default"/>
          <w:lang w:val="ru-RU"/>
        </w:rPr>
        <w:t>4</w:t>
      </w:r>
      <w:r>
        <w:t>.14.Протоколы апелляции передаются председателем апелляционной комиссии в оргкомитет с целью пересчѐта баллов и внесения соответствующих изменений в рейтинговую таблицу результатов соответствующего общеобразовательного предмета.</w:t>
      </w:r>
    </w:p>
    <w:p w14:paraId="73857346">
      <w:pPr>
        <w:pStyle w:val="6"/>
        <w:spacing w:before="45"/>
        <w:ind w:left="0"/>
        <w:jc w:val="left"/>
      </w:pPr>
    </w:p>
    <w:p w14:paraId="417E94A5">
      <w:pPr>
        <w:pStyle w:val="2"/>
        <w:numPr>
          <w:ilvl w:val="0"/>
          <w:numId w:val="2"/>
        </w:numPr>
        <w:tabs>
          <w:tab w:val="left" w:pos="242"/>
        </w:tabs>
        <w:spacing w:before="0" w:after="0" w:line="276" w:lineRule="auto"/>
        <w:ind w:left="2" w:right="705" w:firstLine="0"/>
        <w:jc w:val="both"/>
      </w:pPr>
      <w:r>
        <w:t>Порядок</w:t>
      </w:r>
      <w:r>
        <w:rPr>
          <w:spacing w:val="-8"/>
        </w:rPr>
        <w:t xml:space="preserve"> </w:t>
      </w:r>
      <w:r>
        <w:t>подведения</w:t>
      </w:r>
      <w:r>
        <w:rPr>
          <w:spacing w:val="-6"/>
        </w:rPr>
        <w:t xml:space="preserve"> </w:t>
      </w:r>
      <w:r>
        <w:t>итогов</w:t>
      </w:r>
      <w:r>
        <w:rPr>
          <w:spacing w:val="-4"/>
        </w:rPr>
        <w:t xml:space="preserve"> </w:t>
      </w:r>
      <w:r>
        <w:t>школьного</w:t>
      </w:r>
      <w:r>
        <w:rPr>
          <w:spacing w:val="-6"/>
        </w:rPr>
        <w:t xml:space="preserve"> </w:t>
      </w:r>
      <w:r>
        <w:t>этапа</w:t>
      </w:r>
      <w:r>
        <w:rPr>
          <w:spacing w:val="-6"/>
        </w:rPr>
        <w:t xml:space="preserve"> </w:t>
      </w:r>
      <w:r>
        <w:t>всероссийской</w:t>
      </w:r>
      <w:r>
        <w:rPr>
          <w:spacing w:val="-6"/>
        </w:rPr>
        <w:t xml:space="preserve"> </w:t>
      </w:r>
      <w:r>
        <w:t>олимпиады</w:t>
      </w:r>
      <w:r>
        <w:rPr>
          <w:spacing w:val="-6"/>
        </w:rPr>
        <w:t xml:space="preserve"> </w:t>
      </w:r>
      <w:r>
        <w:t xml:space="preserve">школьников в </w:t>
      </w:r>
      <w:r>
        <w:rPr>
          <w:lang w:val="ru-RU"/>
        </w:rPr>
        <w:t>Сонковском</w:t>
      </w:r>
      <w:r>
        <w:t xml:space="preserve"> муниципальном округе</w:t>
      </w:r>
    </w:p>
    <w:p w14:paraId="72C3FF7E">
      <w:pPr>
        <w:pStyle w:val="8"/>
        <w:numPr>
          <w:ilvl w:val="0"/>
          <w:numId w:val="0"/>
        </w:numPr>
        <w:tabs>
          <w:tab w:val="left" w:pos="362"/>
        </w:tabs>
        <w:spacing w:before="0" w:after="0" w:line="276" w:lineRule="auto"/>
        <w:ind w:right="283" w:rightChars="0"/>
        <w:jc w:val="both"/>
        <w:rPr>
          <w:sz w:val="22"/>
        </w:rPr>
      </w:pPr>
      <w:r>
        <w:rPr>
          <w:rFonts w:hint="default"/>
          <w:sz w:val="24"/>
          <w:lang w:val="ru-RU"/>
        </w:rPr>
        <w:t>5.1.</w:t>
      </w:r>
      <w:r>
        <w:rPr>
          <w:sz w:val="24"/>
        </w:rPr>
        <w:t>На основании протоколов апелляционной комиссии председатель жюри вносит изменения в рейтинговую таблицу и определяет победителей и призѐров школьного этапа олимпиады по общеобразовательному предмету.</w:t>
      </w:r>
    </w:p>
    <w:p w14:paraId="5B7C76F6">
      <w:pPr>
        <w:pStyle w:val="8"/>
        <w:numPr>
          <w:ilvl w:val="0"/>
          <w:numId w:val="0"/>
        </w:numPr>
        <w:tabs>
          <w:tab w:val="left" w:pos="422"/>
        </w:tabs>
        <w:spacing w:before="0" w:after="0" w:line="278" w:lineRule="auto"/>
        <w:ind w:right="322" w:rightChars="0"/>
        <w:jc w:val="both"/>
        <w:rPr>
          <w:sz w:val="24"/>
        </w:rPr>
      </w:pPr>
      <w:r>
        <w:rPr>
          <w:rFonts w:hint="default"/>
          <w:sz w:val="24"/>
          <w:lang w:val="ru-RU"/>
        </w:rPr>
        <w:t>5.2.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случаях отсутствия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апелляций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-2"/>
          <w:sz w:val="24"/>
        </w:rPr>
        <w:t xml:space="preserve"> </w:t>
      </w:r>
      <w:r>
        <w:rPr>
          <w:sz w:val="24"/>
        </w:rPr>
        <w:t>жюри</w:t>
      </w:r>
      <w:r>
        <w:rPr>
          <w:spacing w:val="-3"/>
          <w:sz w:val="24"/>
        </w:rPr>
        <w:t xml:space="preserve"> </w:t>
      </w:r>
      <w:r>
        <w:rPr>
          <w:sz w:val="24"/>
        </w:rPr>
        <w:t>подводит</w:t>
      </w:r>
      <w:r>
        <w:rPr>
          <w:spacing w:val="-4"/>
          <w:sz w:val="24"/>
        </w:rPr>
        <w:t xml:space="preserve"> </w:t>
      </w:r>
      <w:r>
        <w:rPr>
          <w:sz w:val="24"/>
        </w:rPr>
        <w:t>итоги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протоколу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предварительных результатов.</w:t>
      </w:r>
    </w:p>
    <w:p w14:paraId="52DCB750">
      <w:pPr>
        <w:pStyle w:val="8"/>
        <w:numPr>
          <w:ilvl w:val="0"/>
          <w:numId w:val="0"/>
        </w:numPr>
        <w:tabs>
          <w:tab w:val="left" w:pos="431"/>
        </w:tabs>
        <w:spacing w:before="0" w:after="0" w:line="276" w:lineRule="auto"/>
        <w:ind w:right="278" w:rightChars="0"/>
        <w:jc w:val="both"/>
        <w:rPr>
          <w:sz w:val="24"/>
        </w:rPr>
      </w:pPr>
      <w:r>
        <w:rPr>
          <w:rFonts w:hint="default"/>
          <w:sz w:val="24"/>
          <w:lang w:val="ru-RU"/>
        </w:rPr>
        <w:t>5.3.</w:t>
      </w:r>
      <w:r>
        <w:rPr>
          <w:sz w:val="24"/>
        </w:rPr>
        <w:t>В случае, если факт нарушения участником олимпиады становится известен представителям организатора после окончания школьного этапа олимпиады, но до утверждения итоговых результатов,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40"/>
          <w:sz w:val="24"/>
        </w:rPr>
        <w:t xml:space="preserve"> </w:t>
      </w:r>
      <w:r>
        <w:rPr>
          <w:sz w:val="24"/>
        </w:rPr>
        <w:t>может быть лишен права участия в соответствующем туре олимпиады в текущем учебном году, а его результат аннулирован.</w:t>
      </w:r>
    </w:p>
    <w:p w14:paraId="10300E07">
      <w:pPr>
        <w:pStyle w:val="8"/>
        <w:numPr>
          <w:ilvl w:val="0"/>
          <w:numId w:val="0"/>
        </w:numPr>
        <w:tabs>
          <w:tab w:val="left" w:pos="448"/>
        </w:tabs>
        <w:spacing w:before="0" w:after="0" w:line="276" w:lineRule="auto"/>
        <w:ind w:right="274" w:rightChars="0"/>
        <w:jc w:val="both"/>
        <w:rPr>
          <w:sz w:val="24"/>
        </w:rPr>
      </w:pPr>
      <w:r>
        <w:rPr>
          <w:rFonts w:hint="default"/>
          <w:sz w:val="24"/>
          <w:lang w:val="ru-RU"/>
        </w:rPr>
        <w:t>5.4.</w:t>
      </w:r>
      <w:r>
        <w:rPr>
          <w:sz w:val="24"/>
        </w:rPr>
        <w:t xml:space="preserve">В случае, выявления организатором олимпиады при пересмотре индивидуальных </w:t>
      </w:r>
      <w:r>
        <w:rPr>
          <w:sz w:val="24"/>
          <w:lang w:val="ru-RU"/>
        </w:rPr>
        <w:t>результатов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технических ошибок в протоколах жюри, допущенных при подсчѐте баллов за выполнение заданий,в итоговые результаты школьного этапа олимпиады вносятся соответствующие измене</w:t>
      </w:r>
      <w:r>
        <w:rPr>
          <w:spacing w:val="-4"/>
          <w:sz w:val="24"/>
        </w:rPr>
        <w:t>ния.</w:t>
      </w:r>
    </w:p>
    <w:p w14:paraId="13F1DE70">
      <w:pPr>
        <w:pStyle w:val="8"/>
        <w:numPr>
          <w:ilvl w:val="0"/>
          <w:numId w:val="0"/>
        </w:numPr>
        <w:tabs>
          <w:tab w:val="left" w:pos="362"/>
        </w:tabs>
        <w:spacing w:before="0" w:after="0" w:line="276" w:lineRule="auto"/>
        <w:ind w:right="277" w:rightChars="0"/>
        <w:jc w:val="both"/>
        <w:rPr>
          <w:sz w:val="22"/>
        </w:rPr>
      </w:pPr>
      <w:r>
        <w:rPr>
          <w:rFonts w:hint="default"/>
          <w:sz w:val="24"/>
          <w:lang w:val="ru-RU"/>
        </w:rPr>
        <w:t>5.5.</w:t>
      </w:r>
      <w:r>
        <w:rPr>
          <w:sz w:val="24"/>
        </w:rPr>
        <w:t>Квота победителей и призеров школьного этапа олимпиады определена</w:t>
      </w:r>
      <w:r>
        <w:rPr>
          <w:spacing w:val="40"/>
          <w:sz w:val="24"/>
        </w:rPr>
        <w:t xml:space="preserve"> </w:t>
      </w:r>
      <w:r>
        <w:rPr>
          <w:sz w:val="24"/>
        </w:rPr>
        <w:t>и утвержд</w:t>
      </w:r>
      <w:r>
        <w:rPr>
          <w:sz w:val="24"/>
          <w:lang w:val="ru-RU"/>
        </w:rPr>
        <w:t>е</w:t>
      </w:r>
      <w:r>
        <w:rPr>
          <w:sz w:val="24"/>
        </w:rPr>
        <w:t xml:space="preserve">на </w:t>
      </w:r>
      <w:r>
        <w:rPr>
          <w:sz w:val="24"/>
          <w:lang w:val="ru-RU"/>
        </w:rPr>
        <w:t>о</w:t>
      </w:r>
      <w:r>
        <w:rPr>
          <w:sz w:val="24"/>
        </w:rPr>
        <w:t>тделом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оргкомитетом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этапа</w:t>
      </w:r>
      <w:r>
        <w:rPr>
          <w:spacing w:val="-4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составляет 45% от общего количества участников.</w:t>
      </w:r>
    </w:p>
    <w:p w14:paraId="46BC0080">
      <w:pPr>
        <w:pStyle w:val="8"/>
        <w:numPr>
          <w:ilvl w:val="0"/>
          <w:numId w:val="0"/>
        </w:numPr>
        <w:tabs>
          <w:tab w:val="left" w:pos="362"/>
        </w:tabs>
        <w:spacing w:before="0" w:after="0" w:line="276" w:lineRule="auto"/>
        <w:ind w:right="288" w:rightChars="0"/>
        <w:jc w:val="left"/>
        <w:rPr>
          <w:sz w:val="22"/>
        </w:rPr>
      </w:pPr>
      <w:r>
        <w:rPr>
          <w:rFonts w:hint="default"/>
          <w:sz w:val="24"/>
          <w:lang w:val="ru-RU"/>
        </w:rPr>
        <w:t>5.6.</w:t>
      </w:r>
      <w:r>
        <w:rPr>
          <w:sz w:val="24"/>
        </w:rPr>
        <w:t>Победителем считается участник, набравший наибольшее количество баллов, но не менее половины максимально возможных баллов. В случае равенства набранных баллов у нескольких участников все они признаются победителями согласно установленной квоте.</w:t>
      </w:r>
    </w:p>
    <w:p w14:paraId="0CC8660D">
      <w:pPr>
        <w:pStyle w:val="8"/>
        <w:numPr>
          <w:ilvl w:val="0"/>
          <w:numId w:val="0"/>
        </w:numPr>
        <w:tabs>
          <w:tab w:val="left" w:pos="362"/>
        </w:tabs>
        <w:spacing w:before="64" w:after="0" w:line="276" w:lineRule="auto"/>
        <w:ind w:right="277" w:rightChars="0"/>
        <w:jc w:val="both"/>
        <w:rPr>
          <w:sz w:val="22"/>
        </w:rPr>
      </w:pPr>
      <w:r>
        <w:rPr>
          <w:rFonts w:hint="default"/>
          <w:sz w:val="24"/>
          <w:lang w:val="ru-RU"/>
        </w:rPr>
        <w:t>5.7.</w:t>
      </w:r>
      <w:r>
        <w:rPr>
          <w:sz w:val="24"/>
        </w:rPr>
        <w:t>Призерами школьного этапа олимпиады, в пределах установленной квоты, признаются все участники школьного этапа олимпиады, следующие в итоговой таблице за победителем, но набравшие не менее 40% баллов от максимально возможных баллов. В случае равенства набранных баллов у нескольких участников все они признаются призерами.</w:t>
      </w:r>
    </w:p>
    <w:p w14:paraId="61645876">
      <w:pPr>
        <w:pStyle w:val="8"/>
        <w:numPr>
          <w:ilvl w:val="0"/>
          <w:numId w:val="0"/>
        </w:numPr>
        <w:tabs>
          <w:tab w:val="left" w:pos="358"/>
        </w:tabs>
        <w:spacing w:before="0" w:after="0" w:line="276" w:lineRule="auto"/>
        <w:ind w:right="275" w:rightChars="0"/>
        <w:jc w:val="both"/>
        <w:rPr>
          <w:sz w:val="22"/>
        </w:rPr>
      </w:pPr>
      <w:r>
        <w:rPr>
          <w:rFonts w:hint="default"/>
          <w:sz w:val="24"/>
          <w:lang w:val="ru-RU"/>
        </w:rPr>
        <w:t>5.8.</w:t>
      </w:r>
      <w:r>
        <w:rPr>
          <w:sz w:val="24"/>
        </w:rPr>
        <w:t xml:space="preserve">Окончательные итоги школьного этапа олимпиады утверждаются </w:t>
      </w:r>
      <w:r>
        <w:rPr>
          <w:sz w:val="24"/>
          <w:lang w:val="ru-RU"/>
        </w:rPr>
        <w:t>о</w:t>
      </w:r>
      <w:r>
        <w:rPr>
          <w:sz w:val="24"/>
        </w:rPr>
        <w:t>тделом образования в срок до 14 календарных дней с момента окончания проведения олимпиады по каждому общеобразовательному предмету.</w:t>
      </w:r>
    </w:p>
    <w:p w14:paraId="011BB4DD">
      <w:pPr>
        <w:pStyle w:val="8"/>
        <w:numPr>
          <w:ilvl w:val="0"/>
          <w:numId w:val="0"/>
        </w:numPr>
        <w:tabs>
          <w:tab w:val="left" w:pos="505"/>
          <w:tab w:val="left" w:pos="5497"/>
          <w:tab w:val="left" w:pos="7607"/>
          <w:tab w:val="left" w:pos="9804"/>
        </w:tabs>
        <w:spacing w:before="1" w:after="0" w:line="276" w:lineRule="auto"/>
        <w:ind w:right="279" w:rightChars="0"/>
        <w:jc w:val="both"/>
        <w:rPr>
          <w:sz w:val="24"/>
        </w:rPr>
      </w:pPr>
      <w:r>
        <w:rPr>
          <w:rFonts w:hint="default"/>
          <w:sz w:val="24"/>
          <w:lang w:val="ru-RU"/>
        </w:rPr>
        <w:t>5.9.</w:t>
      </w:r>
      <w:r>
        <w:rPr>
          <w:sz w:val="24"/>
        </w:rPr>
        <w:t>Список</w:t>
      </w:r>
      <w:r>
        <w:rPr>
          <w:spacing w:val="40"/>
          <w:sz w:val="24"/>
        </w:rPr>
        <w:t xml:space="preserve"> </w:t>
      </w:r>
      <w:r>
        <w:rPr>
          <w:sz w:val="24"/>
        </w:rPr>
        <w:t>победителей,</w:t>
      </w:r>
      <w:r>
        <w:rPr>
          <w:spacing w:val="40"/>
          <w:sz w:val="24"/>
        </w:rPr>
        <w:t xml:space="preserve"> </w:t>
      </w:r>
      <w:r>
        <w:rPr>
          <w:sz w:val="24"/>
        </w:rPr>
        <w:t>призеров,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участников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школьного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этапа</w:t>
      </w:r>
      <w:r>
        <w:rPr>
          <w:spacing w:val="40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указанием </w:t>
      </w:r>
    </w:p>
    <w:p w14:paraId="28D62BB8">
      <w:pPr>
        <w:pStyle w:val="8"/>
        <w:numPr>
          <w:ilvl w:val="0"/>
          <w:numId w:val="0"/>
        </w:numPr>
        <w:tabs>
          <w:tab w:val="left" w:pos="505"/>
          <w:tab w:val="left" w:pos="5497"/>
          <w:tab w:val="left" w:pos="7607"/>
          <w:tab w:val="left" w:pos="9804"/>
        </w:tabs>
        <w:spacing w:before="1" w:after="0" w:line="276" w:lineRule="auto"/>
        <w:ind w:right="279" w:rightChars="0"/>
        <w:jc w:val="both"/>
        <w:rPr>
          <w:sz w:val="24"/>
        </w:rPr>
      </w:pPr>
      <w:r>
        <w:rPr>
          <w:sz w:val="24"/>
        </w:rPr>
        <w:t>сведений</w:t>
      </w:r>
      <w:r>
        <w:rPr>
          <w:spacing w:val="40"/>
          <w:sz w:val="24"/>
        </w:rPr>
        <w:t xml:space="preserve"> </w:t>
      </w:r>
      <w:r>
        <w:rPr>
          <w:sz w:val="24"/>
        </w:rPr>
        <w:t>об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участниках,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набранных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ими</w:t>
      </w:r>
      <w:r>
        <w:rPr>
          <w:spacing w:val="40"/>
          <w:sz w:val="24"/>
        </w:rPr>
        <w:t xml:space="preserve"> </w:t>
      </w:r>
      <w:r>
        <w:rPr>
          <w:sz w:val="24"/>
        </w:rPr>
        <w:t>баллах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общеобразовательному</w:t>
      </w:r>
    </w:p>
    <w:p w14:paraId="582723B7">
      <w:pPr>
        <w:pStyle w:val="8"/>
        <w:numPr>
          <w:ilvl w:val="0"/>
          <w:numId w:val="0"/>
        </w:numPr>
        <w:tabs>
          <w:tab w:val="left" w:pos="505"/>
          <w:tab w:val="left" w:pos="5497"/>
          <w:tab w:val="left" w:pos="7607"/>
          <w:tab w:val="left" w:pos="9804"/>
        </w:tabs>
        <w:spacing w:before="1" w:after="0" w:line="276" w:lineRule="auto"/>
        <w:ind w:right="279" w:rightChars="0"/>
        <w:jc w:val="both"/>
        <w:rPr>
          <w:rFonts w:hint="default"/>
          <w:sz w:val="24"/>
          <w:lang w:val="ru-RU"/>
        </w:rPr>
      </w:pPr>
      <w:r>
        <w:rPr>
          <w:sz w:val="24"/>
        </w:rPr>
        <w:t>предмету (рейтинг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участников)</w:t>
      </w:r>
      <w:r>
        <w:rPr>
          <w:spacing w:val="80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сайте</w:t>
      </w:r>
      <w:r>
        <w:rPr>
          <w:rFonts w:hint="default"/>
          <w:sz w:val="24"/>
          <w:lang w:val="ru-RU"/>
        </w:rPr>
        <w:t xml:space="preserve"> отдела образования в разделе</w:t>
      </w:r>
    </w:p>
    <w:p w14:paraId="1F897587">
      <w:pPr>
        <w:pStyle w:val="8"/>
        <w:numPr>
          <w:ilvl w:val="0"/>
          <w:numId w:val="0"/>
        </w:numPr>
        <w:tabs>
          <w:tab w:val="left" w:pos="505"/>
          <w:tab w:val="left" w:pos="5497"/>
          <w:tab w:val="left" w:pos="7607"/>
          <w:tab w:val="left" w:pos="9804"/>
        </w:tabs>
        <w:spacing w:before="1" w:after="0" w:line="276" w:lineRule="auto"/>
        <w:ind w:right="279" w:rightChars="0"/>
        <w:jc w:val="both"/>
        <w:rPr>
          <w:sz w:val="24"/>
        </w:rPr>
      </w:pPr>
      <w:r>
        <w:rPr>
          <w:sz w:val="24"/>
        </w:rPr>
        <w:t xml:space="preserve">«Методический кабинет. Работа с одаренными. Всероссийская олимпиада школьников. Результаты» </w:t>
      </w:r>
      <w:r>
        <w:rPr>
          <w:rFonts w:hint="default"/>
          <w:lang w:val="ru-RU"/>
        </w:rPr>
        <w:t xml:space="preserve"> </w:t>
      </w:r>
      <w:r>
        <w:rPr>
          <w:rFonts w:hint="default"/>
          <w:lang w:val="ru-RU"/>
        </w:rPr>
        <w:fldChar w:fldCharType="begin"/>
      </w:r>
      <w:r>
        <w:rPr>
          <w:rFonts w:hint="default"/>
          <w:lang w:val="ru-RU"/>
        </w:rPr>
        <w:instrText xml:space="preserve"> HYPERLINK "https://roo-sonkovo.nubex.ru/" </w:instrText>
      </w:r>
      <w:r>
        <w:rPr>
          <w:rFonts w:hint="default"/>
          <w:lang w:val="ru-RU"/>
        </w:rPr>
        <w:fldChar w:fldCharType="separate"/>
      </w:r>
      <w:r>
        <w:rPr>
          <w:rStyle w:val="5"/>
          <w:rFonts w:hint="default"/>
          <w:lang w:val="ru-RU"/>
        </w:rPr>
        <w:t>https://roo-sonkovo.nubex.ru/</w:t>
      </w:r>
      <w:r>
        <w:rPr>
          <w:rFonts w:hint="default"/>
          <w:lang w:val="ru-RU"/>
        </w:rPr>
        <w:fldChar w:fldCharType="end"/>
      </w:r>
    </w:p>
    <w:p w14:paraId="22A96709">
      <w:pPr>
        <w:pStyle w:val="8"/>
        <w:numPr>
          <w:ilvl w:val="0"/>
          <w:numId w:val="0"/>
        </w:numPr>
        <w:tabs>
          <w:tab w:val="left" w:pos="505"/>
          <w:tab w:val="left" w:pos="5497"/>
          <w:tab w:val="left" w:pos="7607"/>
          <w:tab w:val="left" w:pos="9804"/>
        </w:tabs>
        <w:spacing w:before="1" w:after="0" w:line="276" w:lineRule="auto"/>
        <w:ind w:right="279" w:rightChars="0"/>
        <w:jc w:val="left"/>
        <w:rPr>
          <w:sz w:val="24"/>
        </w:rPr>
      </w:pPr>
      <w:r>
        <w:rPr>
          <w:rFonts w:hint="default"/>
          <w:spacing w:val="-2"/>
          <w:sz w:val="24"/>
          <w:lang w:val="ru-RU"/>
        </w:rPr>
        <w:t>5.10.</w:t>
      </w:r>
      <w:r>
        <w:rPr>
          <w:spacing w:val="-2"/>
          <w:sz w:val="24"/>
        </w:rPr>
        <w:t>Ответственность</w:t>
      </w:r>
      <w:r>
        <w:rPr>
          <w:rFonts w:hint="default"/>
          <w:spacing w:val="-2"/>
          <w:sz w:val="24"/>
          <w:lang w:val="ru-RU"/>
        </w:rPr>
        <w:t xml:space="preserve"> </w:t>
      </w:r>
      <w:r>
        <w:rPr>
          <w:spacing w:val="-6"/>
          <w:sz w:val="24"/>
        </w:rPr>
        <w:t xml:space="preserve">за </w:t>
      </w:r>
      <w:r>
        <w:rPr>
          <w:sz w:val="24"/>
        </w:rPr>
        <w:t>предоставленную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40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pacing w:val="40"/>
          <w:sz w:val="24"/>
          <w:lang w:val="ru-RU"/>
        </w:rPr>
        <w:t>отдел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40"/>
          <w:sz w:val="24"/>
        </w:rPr>
        <w:t xml:space="preserve"> </w:t>
      </w:r>
      <w:r>
        <w:rPr>
          <w:sz w:val="24"/>
        </w:rPr>
        <w:t>жюри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школьного этапа олимпиады.</w:t>
      </w:r>
    </w:p>
    <w:sectPr>
      <w:pgSz w:w="11910" w:h="16840"/>
      <w:pgMar w:top="620" w:right="425" w:bottom="334" w:left="1133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Microsoft Sans Serif">
    <w:panose1 w:val="020B0604020202020204"/>
    <w:charset w:val="01"/>
    <w:family w:val="swiss"/>
    <w:pitch w:val="default"/>
    <w:sig w:usb0="E5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0"/>
      <w:numFmt w:val="bullet"/>
      <w:lvlText w:val="-"/>
      <w:lvlJc w:val="left"/>
      <w:pPr>
        <w:ind w:left="2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34" w:hanging="1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69" w:hanging="1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04" w:hanging="1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39" w:hanging="1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74" w:hanging="1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09" w:hanging="1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43" w:hanging="1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78" w:hanging="164"/>
      </w:pPr>
      <w:rPr>
        <w:rFonts w:hint="default"/>
        <w:lang w:val="ru-RU" w:eastAsia="en-US" w:bidi="ar-SA"/>
      </w:rPr>
    </w:lvl>
  </w:abstractNum>
  <w:abstractNum w:abstractNumId="1">
    <w:nsid w:val="BF205925"/>
    <w:multiLevelType w:val="multilevel"/>
    <w:tmpl w:val="BF205925"/>
    <w:lvl w:ilvl="0" w:tentative="0">
      <w:start w:val="0"/>
      <w:numFmt w:val="bullet"/>
      <w:lvlText w:val="-"/>
      <w:lvlJc w:val="left"/>
      <w:pPr>
        <w:ind w:left="2" w:hanging="18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34" w:hanging="18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69" w:hanging="18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04" w:hanging="18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39" w:hanging="18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74" w:hanging="18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09" w:hanging="18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43" w:hanging="18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78" w:hanging="186"/>
      </w:pPr>
      <w:rPr>
        <w:rFonts w:hint="default"/>
        <w:lang w:val="ru-RU" w:eastAsia="en-US" w:bidi="ar-SA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2" w:hanging="18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320" w:hanging="362"/>
        <w:jc w:val="left"/>
      </w:pPr>
      <w:rPr>
        <w:rFonts w:hint="default" w:ascii="Times New Roman" w:hAnsi="Times New Roman" w:cs="Times New Roman"/>
        <w:spacing w:val="0"/>
        <w:w w:val="93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2" w:hanging="3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entative="0">
      <w:start w:val="0"/>
      <w:numFmt w:val="bullet"/>
      <w:lvlText w:val="-"/>
      <w:lvlJc w:val="left"/>
      <w:pPr>
        <w:ind w:left="2" w:hanging="36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29" w:hanging="36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32" w:hanging="36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35" w:hanging="36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38" w:hanging="36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42" w:hanging="362"/>
      </w:pPr>
      <w:rPr>
        <w:rFonts w:hint="default"/>
        <w:lang w:val="ru-RU" w:eastAsia="en-US" w:bidi="ar-SA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" w:hanging="21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34" w:hanging="21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69" w:hanging="21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04" w:hanging="21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39" w:hanging="21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74" w:hanging="21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09" w:hanging="21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43" w:hanging="21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78" w:hanging="213"/>
      </w:pPr>
      <w:rPr>
        <w:rFonts w:hint="default"/>
        <w:lang w:val="ru-RU" w:eastAsia="en-US" w:bidi="ar-SA"/>
      </w:rPr>
    </w:lvl>
  </w:abstractNum>
  <w:abstractNum w:abstractNumId="4">
    <w:nsid w:val="03D62ECE"/>
    <w:multiLevelType w:val="multilevel"/>
    <w:tmpl w:val="03D62ECE"/>
    <w:lvl w:ilvl="0" w:tentative="0">
      <w:start w:val="1"/>
      <w:numFmt w:val="decimal"/>
      <w:lvlText w:val="%1"/>
      <w:lvlJc w:val="left"/>
      <w:pPr>
        <w:ind w:left="2" w:hanging="855"/>
        <w:jc w:val="left"/>
      </w:pPr>
      <w:rPr>
        <w:rFonts w:hint="default"/>
        <w:lang w:val="ru-RU" w:eastAsia="en-US" w:bidi="ar-SA"/>
      </w:rPr>
    </w:lvl>
    <w:lvl w:ilvl="1" w:tentative="0">
      <w:start w:val="19"/>
      <w:numFmt w:val="decimal"/>
      <w:lvlText w:val="%1.%2"/>
      <w:lvlJc w:val="left"/>
      <w:pPr>
        <w:ind w:left="2" w:hanging="855"/>
        <w:jc w:val="left"/>
      </w:pPr>
      <w:rPr>
        <w:rFonts w:hint="default"/>
        <w:lang w:val="ru-RU" w:eastAsia="en-US" w:bidi="ar-SA"/>
      </w:rPr>
    </w:lvl>
    <w:lvl w:ilvl="2" w:tentative="0">
      <w:start w:val="19"/>
      <w:numFmt w:val="decimal"/>
      <w:lvlText w:val="%1.%2.%3."/>
      <w:lvlJc w:val="left"/>
      <w:pPr>
        <w:ind w:left="2" w:hanging="85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04" w:hanging="85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39" w:hanging="85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74" w:hanging="85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09" w:hanging="85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43" w:hanging="85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78" w:hanging="855"/>
      </w:pPr>
      <w:rPr>
        <w:rFonts w:hint="default"/>
        <w:lang w:val="ru-RU" w:eastAsia="en-US" w:bidi="ar-SA"/>
      </w:rPr>
    </w:lvl>
  </w:abstractNum>
  <w:abstractNum w:abstractNumId="5">
    <w:nsid w:val="25B654F3"/>
    <w:multiLevelType w:val="multilevel"/>
    <w:tmpl w:val="25B654F3"/>
    <w:lvl w:ilvl="0" w:tentative="0">
      <w:start w:val="0"/>
      <w:numFmt w:val="bullet"/>
      <w:lvlText w:val="-"/>
      <w:lvlJc w:val="left"/>
      <w:pPr>
        <w:ind w:left="141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60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81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02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23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44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65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85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06" w:hanging="140"/>
      </w:pPr>
      <w:rPr>
        <w:rFonts w:hint="default"/>
        <w:lang w:val="ru-RU" w:eastAsia="en-US" w:bidi="ar-SA"/>
      </w:rPr>
    </w:lvl>
  </w:abstractNum>
  <w:abstractNum w:abstractNumId="6">
    <w:nsid w:val="59ADCABA"/>
    <w:multiLevelType w:val="multilevel"/>
    <w:tmpl w:val="59ADCABA"/>
    <w:lvl w:ilvl="0" w:tentative="0">
      <w:start w:val="0"/>
      <w:numFmt w:val="bullet"/>
      <w:lvlText w:val="-"/>
      <w:lvlJc w:val="left"/>
      <w:pPr>
        <w:ind w:left="2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34" w:hanging="1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69" w:hanging="1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04" w:hanging="1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39" w:hanging="1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74" w:hanging="1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09" w:hanging="1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43" w:hanging="1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78" w:hanging="16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isplayBackgroundShape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CEA19C2"/>
    <w:rsid w:val="254176A5"/>
    <w:rsid w:val="2A776609"/>
    <w:rsid w:val="32DC1223"/>
    <w:rsid w:val="44E94BF7"/>
    <w:rsid w:val="4D8A3C40"/>
    <w:rsid w:val="6ABA3E3A"/>
    <w:rsid w:val="6C6B03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2" w:right="278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paragraph" w:styleId="6">
    <w:name w:val="Body Text"/>
    <w:basedOn w:val="1"/>
    <w:qFormat/>
    <w:uiPriority w:val="1"/>
    <w:pPr>
      <w:ind w:left="2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2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9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TotalTime>151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2025-09-03T05:29:00Z</dcterms:created>
  <dc:creator>user</dc:creator>
  <cp:lastModifiedBy>User</cp:lastModifiedBy>
  <cp:lastPrinted>2025-09-08T11:26:00Z</cp:lastPrinted>
  <dcterms:modified xsi:type="dcterms:W3CDTF">2025-09-10T08:18:55Z</dcterms:modified>
  <dc:title>Всероссийская олимпиада школьников по географии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Office Word 2007</vt:lpwstr>
  </property>
  <property fmtid="{D5CDD505-2E9C-101B-9397-08002B2CF9AE}" pid="6" name="KSOProductBuildVer">
    <vt:lpwstr>1049-12.2.0.21931</vt:lpwstr>
  </property>
  <property fmtid="{D5CDD505-2E9C-101B-9397-08002B2CF9AE}" pid="7" name="ICV">
    <vt:lpwstr>D3A170CEECF84779B2CEF6ABFA3E905D_13</vt:lpwstr>
  </property>
</Properties>
</file>