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0911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Администрация Осташковского городского округа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«Гимназия № 2»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Г.А.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Федорова С.Ю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Андронова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4228937)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г. Осташков </w:t>
      </w:r>
      <w:bookmarkEnd w:id="3"/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2091140" w:id="5"/>
    <w:p>
      <w:pPr>
        <w:sectPr>
          <w:pgSz w:w="11906" w:h="16383" w:orient="portrait"/>
        </w:sectPr>
      </w:pPr>
    </w:p>
    <w:bookmarkEnd w:id="5"/>
    <w:bookmarkEnd w:id="0"/>
    <w:bookmarkStart w:name="block-3209114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Start w:name="block-32091142" w:id="7"/>
    <w:p>
      <w:pPr>
        <w:sectPr>
          <w:pgSz w:w="11906" w:h="16383" w:orient="portrait"/>
        </w:sectPr>
      </w:pPr>
    </w:p>
    <w:bookmarkEnd w:id="7"/>
    <w:bookmarkEnd w:id="6"/>
    <w:bookmarkStart w:name="block-3209114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</w:t>
      </w:r>
      <w:r>
        <w:rPr>
          <w:rFonts w:ascii="Times New Roman" w:hAnsi="Times New Roman"/>
          <w:b/>
          <w:i w:val="false"/>
          <w:color w:val="000000"/>
          <w:sz w:val="28"/>
        </w:rPr>
        <w:t>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96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12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32091141" w:id="9"/>
    <w:p>
      <w:pPr>
        <w:sectPr>
          <w:pgSz w:w="11906" w:h="16383" w:orient="portrait"/>
        </w:sectPr>
      </w:pPr>
    </w:p>
    <w:bookmarkEnd w:id="9"/>
    <w:bookmarkEnd w:id="8"/>
    <w:bookmarkStart w:name="block-32091143" w:id="10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  <w:bookmarkStart w:name="_Toc143620888" w:id="11"/>
      <w:bookmarkEnd w:id="11"/>
    </w:p>
    <w:p>
      <w:pPr>
        <w:spacing w:before="0" w:after="0" w:line="168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2"/>
      <w:bookmarkEnd w:id="12"/>
    </w:p>
    <w:p>
      <w:pPr>
        <w:spacing w:before="0" w:after="0" w:line="192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left"/>
      </w:pPr>
      <w:bookmarkStart w:name="_Toc134720971" w:id="13"/>
      <w:bookmarkEnd w:id="13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се.</w:t>
      </w:r>
    </w:p>
    <w:bookmarkStart w:name="block-32091143" w:id="14"/>
    <w:p>
      <w:pPr>
        <w:sectPr>
          <w:pgSz w:w="11906" w:h="16383" w:orient="portrait"/>
        </w:sectPr>
      </w:pPr>
    </w:p>
    <w:bookmarkEnd w:id="14"/>
    <w:bookmarkEnd w:id="10"/>
    <w:bookmarkStart w:name="block-32091139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86"/>
        <w:gridCol w:w="2480"/>
        <w:gridCol w:w="1494"/>
        <w:gridCol w:w="2542"/>
        <w:gridCol w:w="2658"/>
        <w:gridCol w:w="3493"/>
        <w:gridCol w:w="41"/>
      </w:tblGrid>
      <w:tr>
        <w:trPr>
          <w:trHeight w:val="300" w:hRule="atLeast"/>
          <w:trHeight w:val="144" w:hRule="atLeast"/>
        </w:trPr>
        <w:tc>
          <w:tcPr>
            <w:tcW w:w="6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59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7"/>
        <w:gridCol w:w="2560"/>
        <w:gridCol w:w="1477"/>
        <w:gridCol w:w="2522"/>
        <w:gridCol w:w="2640"/>
        <w:gridCol w:w="3477"/>
        <w:gridCol w:w="41"/>
      </w:tblGrid>
      <w:tr>
        <w:trPr>
          <w:trHeight w:val="300" w:hRule="atLeast"/>
          <w:trHeight w:val="144" w:hRule="atLeast"/>
        </w:trPr>
        <w:tc>
          <w:tcPr>
            <w:tcW w:w="6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65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560"/>
        <w:gridCol w:w="1469"/>
        <w:gridCol w:w="2513"/>
        <w:gridCol w:w="2632"/>
        <w:gridCol w:w="3623"/>
        <w:gridCol w:w="41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84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видеоурок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8"/>
        <w:gridCol w:w="2880"/>
        <w:gridCol w:w="1401"/>
        <w:gridCol w:w="2432"/>
        <w:gridCol w:w="2557"/>
        <w:gridCol w:w="3565"/>
        <w:gridCol w:w="41"/>
      </w:tblGrid>
      <w:tr>
        <w:trPr>
          <w:trHeight w:val="300" w:hRule="atLeast"/>
          <w:trHeight w:val="144" w:hRule="atLeast"/>
        </w:trPr>
        <w:tc>
          <w:tcPr>
            <w:tcW w:w="5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текст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текст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91139" w:id="16"/>
    <w:p>
      <w:pPr>
        <w:sectPr>
          <w:pgSz w:w="16383" w:h="11906" w:orient="landscape"/>
        </w:sectPr>
      </w:pPr>
    </w:p>
    <w:bookmarkEnd w:id="16"/>
    <w:bookmarkEnd w:id="15"/>
    <w:bookmarkStart w:name="block-32091144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9"/>
        <w:gridCol w:w="2720"/>
        <w:gridCol w:w="1479"/>
        <w:gridCol w:w="2524"/>
        <w:gridCol w:w="2642"/>
        <w:gridCol w:w="3479"/>
        <w:gridCol w:w="41"/>
      </w:tblGrid>
      <w:tr>
        <w:trPr>
          <w:trHeight w:val="300" w:hRule="atLeast"/>
          <w:trHeight w:val="144" w:hRule="atLeast"/>
        </w:trPr>
        <w:tc>
          <w:tcPr>
            <w:tcW w:w="4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0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2880"/>
        <w:gridCol w:w="1413"/>
        <w:gridCol w:w="2446"/>
        <w:gridCol w:w="2570"/>
        <w:gridCol w:w="3574"/>
        <w:gridCol w:w="41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https://infourok.ru/videouroki/3876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http://igrushka.kz/katnew/nature2.php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9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0"/>
        <w:gridCol w:w="2560"/>
        <w:gridCol w:w="1481"/>
        <w:gridCol w:w="2526"/>
        <w:gridCol w:w="2644"/>
        <w:gridCol w:w="3632"/>
        <w:gridCol w:w="41"/>
      </w:tblGrid>
      <w:tr>
        <w:trPr>
          <w:trHeight w:val="300" w:hRule="atLeast"/>
          <w:trHeight w:val="144" w:hRule="atLeast"/>
        </w:trPr>
        <w:tc>
          <w:tcPr>
            <w:tcW w:w="49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https://infourok.ru/videouroki/3876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видеоурок. формы предоставления информации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текст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http://igrushka.kz/katnew/sprav2.php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информационный текст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информационно практический мультимедийный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 практический мультимедийный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720"/>
        <w:gridCol w:w="1447"/>
        <w:gridCol w:w="2486"/>
        <w:gridCol w:w="2607"/>
        <w:gridCol w:w="3603"/>
        <w:gridCol w:w="41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https://stranamasterov.ru/content/popular/inf/1353%2C451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http://pedsovet.su/_ld/180/18037_yozhik.zip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https://www.google.com/url?q=http://igrushka.kz/katnew/istigrkat2.php sa=D ust=1541171165612000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https://stranamasterov.ru/technics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практические схемы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91144" w:id="18"/>
    <w:p>
      <w:pPr>
        <w:sectPr>
          <w:pgSz w:w="16383" w:h="11906" w:orient="landscape"/>
        </w:sectPr>
      </w:pPr>
    </w:p>
    <w:bookmarkEnd w:id="18"/>
    <w:bookmarkEnd w:id="17"/>
    <w:bookmarkStart w:name="block-3209114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fd2563da-70e6-4a8e-9eef-1431331cf80c" w:id="20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Технология, 2 класс/ Лутцева Е.А., Зуева Т.П.,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fd2563da-70e6-4a8e-9eef-1431331cf80c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3 класс/ Лутцева Е.А., Зуева Т.П., Акционерное общество «Издательство «Просвещение»</w:t>
      </w:r>
      <w:bookmarkEnd w:id="21"/>
      <w:r>
        <w:rPr>
          <w:sz w:val="28"/>
        </w:rPr>
        <w:br/>
      </w:r>
      <w:bookmarkStart w:name="fd2563da-70e6-4a8e-9eef-1431331cf80c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4 класс/ Лутцева Е.А., Зуева Т.П.,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fd2563da-70e6-4a8e-9eef-1431331cf80c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1-й класс: учебник / Лутцева Е.А., Зуева Т.П., Акционерное общество «Издательство «Просвещение»</w:t>
      </w:r>
      <w:bookmarkEnd w:id="23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24"/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Технология. Органайзер для учителя. Сценарии уроков. 1 класс. Методическое пособие. Лутцева Е.А. ВЕНТАНА-ГРАФ, корпорация "Российский учебник"</w:t>
      </w:r>
      <w:bookmarkEnd w:id="2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11db0ec-8c24-4b78-b09f-eef62a6c6ea2" w:id="25"/>
      <w:r>
        <w:rPr>
          <w:rFonts w:ascii="Times New Roman" w:hAnsi="Times New Roman"/>
          <w:b w:val="false"/>
          <w:i w:val="false"/>
          <w:color w:val="000000"/>
          <w:sz w:val="28"/>
        </w:rPr>
        <w:t>https://uchebnik.mos.ru/catalogue?</w:t>
      </w:r>
      <w:bookmarkEnd w:id="25"/>
      <w:r>
        <w:rPr>
          <w:sz w:val="28"/>
        </w:rPr>
        <w:br/>
      </w:r>
      <w:bookmarkStart w:name="111db0ec-8c24-4b78-b09f-eef62a6c6ea2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types=atomic_objects subject_ids=19 logical_type_ids=54 class_leel_ids=1 https://resh.edu.ru/subject/8/1/</w:t>
      </w:r>
      <w:bookmarkEnd w:id="26"/>
      <w:r>
        <w:rPr>
          <w:sz w:val="28"/>
        </w:rPr>
        <w:br/>
      </w:r>
      <w:bookmarkStart w:name="111db0ec-8c24-4b78-b09f-eef62a6c6ea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https://easyen.ru/load/tekhnologija/372-33</w:t>
      </w:r>
      <w:bookmarkEnd w:id="27"/>
      <w:r>
        <w:rPr>
          <w:sz w:val="28"/>
        </w:rPr>
        <w:br/>
      </w:r>
      <w:bookmarkStart w:name="111db0ec-8c24-4b78-b09f-eef62a6c6ea2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https://www.google.com/url?q=http://igrushka.kz/katnew/istigrkat2.php sa=D ust=1541171165612000 - исторические факты.</w:t>
      </w:r>
      <w:bookmarkEnd w:id="28"/>
      <w:r>
        <w:rPr>
          <w:sz w:val="28"/>
        </w:rPr>
        <w:br/>
      </w:r>
      <w:bookmarkStart w:name="111db0ec-8c24-4b78-b09f-eef62a6c6ea2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http://pedsovet.su/_ld/180/18037_yozhik.zip</w:t>
      </w:r>
      <w:bookmarkEnd w:id="29"/>
      <w:r>
        <w:rPr>
          <w:sz w:val="28"/>
        </w:rPr>
        <w:br/>
      </w:r>
      <w:bookmarkStart w:name="111db0ec-8c24-4b78-b09f-eef62a6c6ea2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информационно практический мультимедийный</w:t>
      </w:r>
      <w:bookmarkEnd w:id="30"/>
      <w:r>
        <w:rPr>
          <w:sz w:val="28"/>
        </w:rPr>
        <w:br/>
      </w:r>
      <w:bookmarkStart w:name="111db0ec-8c24-4b78-b09f-eef62a6c6ea2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http://igrushka.kz/katnew/sprav2.php</w:t>
      </w:r>
      <w:bookmarkEnd w:id="31"/>
      <w:r>
        <w:rPr>
          <w:sz w:val="28"/>
        </w:rPr>
        <w:br/>
      </w:r>
      <w:bookmarkStart w:name="111db0ec-8c24-4b78-b09f-eef62a6c6ea2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информационный текст</w:t>
      </w:r>
      <w:bookmarkEnd w:id="32"/>
      <w:r>
        <w:rPr>
          <w:sz w:val="28"/>
        </w:rPr>
        <w:br/>
      </w:r>
      <w:bookmarkStart w:name="111db0ec-8c24-4b78-b09f-eef62a6c6ea2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https://stranamasterov.ru/technics - практические схемы</w:t>
      </w:r>
      <w:bookmarkEnd w:id="33"/>
      <w:r>
        <w:rPr>
          <w:sz w:val="28"/>
        </w:rPr>
        <w:br/>
      </w:r>
      <w:bookmarkStart w:name="111db0ec-8c24-4b78-b09f-eef62a6c6ea2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https://resh.edu.ru/</w:t>
      </w:r>
      <w:bookmarkEnd w:id="34"/>
    </w:p>
    <w:bookmarkStart w:name="block-32091145" w:id="35"/>
    <w:p>
      <w:pPr>
        <w:sectPr>
          <w:pgSz w:w="11906" w:h="16383" w:orient="portrait"/>
        </w:sectPr>
      </w:pPr>
    </w:p>
    <w:bookmarkEnd w:id="35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resh.edu.ru/" Type="http://schemas.openxmlformats.org/officeDocument/2006/relationships/hyperlink" Id="rId4"/>
    <Relationship TargetMode="External" Target="http://igrushka.kz/katnew/nature2.php" Type="http://schemas.openxmlformats.org/officeDocument/2006/relationships/hyperlink" Id="rId5"/>
    <Relationship TargetMode="External" Target="http://igrushka.kz/katnew/nature2.php" Type="http://schemas.openxmlformats.org/officeDocument/2006/relationships/hyperlink" Id="rId6"/>
    <Relationship TargetMode="External" Target="http://igrushka.kz/katnew/nature2.php" Type="http://schemas.openxmlformats.org/officeDocument/2006/relationships/hyperlink" Id="rId7"/>
    <Relationship TargetMode="External" Target="https://resh.edu.ru/" Type="http://schemas.openxmlformats.org/officeDocument/2006/relationships/hyperlink" Id="rId8"/>
    <Relationship TargetMode="External" Target="https://resh.edu.ru/" Type="http://schemas.openxmlformats.org/officeDocument/2006/relationships/hyperlink" Id="rId9"/>
    <Relationship TargetMode="External" Target="https://resh.edu.ru/" Type="http://schemas.openxmlformats.org/officeDocument/2006/relationships/hyperlink" Id="rId10"/>
    <Relationship TargetMode="External" Target="https://resh.edu.ru/" Type="http://schemas.openxmlformats.org/officeDocument/2006/relationships/hyperlink" Id="rId11"/>
    <Relationship TargetMode="External" Target="https://resh.edu.ru/" Type="http://schemas.openxmlformats.org/officeDocument/2006/relationships/hyperlink" Id="rId12"/>
    <Relationship TargetMode="External" Target="https://resh.edu.ru/" Type="http://schemas.openxmlformats.org/officeDocument/2006/relationships/hyperlink" Id="rId13"/>
    <Relationship TargetMode="External" Target="https://resh.edu.ru/" Type="http://schemas.openxmlformats.org/officeDocument/2006/relationships/hyperlink" Id="rId14"/>
    <Relationship TargetMode="External" Target="https://stranamasterov.ru/technics" Type="http://schemas.openxmlformats.org/officeDocument/2006/relationships/hyperlink" Id="rId15"/>
    <Relationship TargetMode="External" Target="https://resh.edu.ru/" Type="http://schemas.openxmlformats.org/officeDocument/2006/relationships/hyperlink" Id="rId16"/>
    <Relationship TargetMode="External" Target="https://stranamasterov.ru/content/popular/inf/1353%2C451" Type="http://schemas.openxmlformats.org/officeDocument/2006/relationships/hyperlink" Id="rId17"/>
    <Relationship TargetMode="External" Target="https://stranamasterov.ru/technics" Type="http://schemas.openxmlformats.org/officeDocument/2006/relationships/hyperlink" Id="rId18"/>
    <Relationship TargetMode="External" Target="https://stranamasterov.ru/technics" Type="http://schemas.openxmlformats.org/officeDocument/2006/relationships/hyperlink" Id="rId19"/>
    <Relationship TargetMode="External" Target="https://stranamasterov.ru/technics" Type="http://schemas.openxmlformats.org/officeDocument/2006/relationships/hyperlink" Id="rId20"/>
    <Relationship TargetMode="External" Target="https://stranamasterov.ru/technics" Type="http://schemas.openxmlformats.org/officeDocument/2006/relationships/hyperlink" Id="rId21"/>
    <Relationship TargetMode="External" Target="https://stranamasterov.ru/technics" Type="http://schemas.openxmlformats.org/officeDocument/2006/relationships/hyperlink" Id="rId22"/>
    <Relationship TargetMode="External" Target="https://stranamasterov.ru/technics" Type="http://schemas.openxmlformats.org/officeDocument/2006/relationships/hyperlink" Id="rId23"/>
    <Relationship TargetMode="External" Target="https://stranamasterov.ru/technics" Type="http://schemas.openxmlformats.org/officeDocument/2006/relationships/hyperlink" Id="rId24"/>
    <Relationship TargetMode="External" Target="http://pedsovet.su/_ld/180/18037_yozhik.zip" Type="http://schemas.openxmlformats.org/officeDocument/2006/relationships/hyperlink" Id="rId25"/>
    <Relationship TargetMode="External" Target="http://pedsovet.su/_ld/180/18037_yozhik.zip" Type="http://schemas.openxmlformats.org/officeDocument/2006/relationships/hyperlink" Id="rId26"/>
    <Relationship TargetMode="External" Target="http://pedsovet.su/_ld/180/18037_yozhik.zip" Type="http://schemas.openxmlformats.org/officeDocument/2006/relationships/hyperlink" Id="rId27"/>
    <Relationship TargetMode="External" Target="https://resh.edu.ru/" Type="http://schemas.openxmlformats.org/officeDocument/2006/relationships/hyperlink" Id="rId28"/>
    <Relationship TargetMode="External" Target="http://igrushka.kz/katnew/sprav2.php" Type="http://schemas.openxmlformats.org/officeDocument/2006/relationships/hyperlink" Id="rId29"/>
    <Relationship TargetMode="External" Target="https://resh.edu.ru/" Type="http://schemas.openxmlformats.org/officeDocument/2006/relationships/hyperlink" Id="rId30"/>
    <Relationship TargetMode="External" Target="https://resh.edu.ru/" Type="http://schemas.openxmlformats.org/officeDocument/2006/relationships/hyperlink" Id="rId31"/>
    <Relationship TargetMode="External" Target="https://www.google.com/url?q=http://igrushka.kz/katnew/istigrkat2.php sa=D ust=1541171165612000" Type="http://schemas.openxmlformats.org/officeDocument/2006/relationships/hyperlink" Id="rId32"/>
    <Relationship TargetMode="External" Target="https://stranamasterov.ru/technics" Type="http://schemas.openxmlformats.org/officeDocument/2006/relationships/hyperlink" Id="rId33"/>
    <Relationship TargetMode="External" Target="https://resh.edu.ru/" Type="http://schemas.openxmlformats.org/officeDocument/2006/relationships/hyperlink" Id="rId34"/>
    <Relationship TargetMode="External" Target="http://pedsovet.su/_ld/180/18037_yozhik.zip" Type="http://schemas.openxmlformats.org/officeDocument/2006/relationships/hyperlink" Id="rId35"/>
    <Relationship TargetMode="External" Target="https://stranamasterov.ru/technics" Type="http://schemas.openxmlformats.org/officeDocument/2006/relationships/hyperlink" Id="rId36"/>
    <Relationship TargetMode="External" Target="https://resh.edu.ru/" Type="http://schemas.openxmlformats.org/officeDocument/2006/relationships/hyperlink" Id="rId37"/>
    <Relationship TargetMode="External" Target="http://igrushka.kz/katnew/sprav2.php" Type="http://schemas.openxmlformats.org/officeDocument/2006/relationships/hyperlink" Id="rId38"/>
    <Relationship TargetMode="External" Target="http://igrushka.kz/katnew/sprav2.php" Type="http://schemas.openxmlformats.org/officeDocument/2006/relationships/hyperlink" Id="rId39"/>
    <Relationship TargetMode="External" Target="https://resh.edu.ru/" Type="http://schemas.openxmlformats.org/officeDocument/2006/relationships/hyperlink" Id="rId40"/>
    <Relationship TargetMode="External" Target="https://resh.edu.ru/" Type="http://schemas.openxmlformats.org/officeDocument/2006/relationships/hyperlink" Id="rId41"/>
    <Relationship TargetMode="External" Target="https://resh.edu.ru/" Type="http://schemas.openxmlformats.org/officeDocument/2006/relationships/hyperlink" Id="rId42"/>
    <Relationship TargetMode="External" Target="https://resh.edu.ru/" Type="http://schemas.openxmlformats.org/officeDocument/2006/relationships/hyperlink" Id="rId43"/>
    <Relationship TargetMode="External" Target="http://pedsovet.su/_ld/180/18037_yozhik.zip" Type="http://schemas.openxmlformats.org/officeDocument/2006/relationships/hyperlink" Id="rId44"/>
    <Relationship TargetMode="External" Target="https://www.google.com/url?q=http://igrushka.kz/katnew/istigrkat2.php sa=D ust=1541171165612000" Type="http://schemas.openxmlformats.org/officeDocument/2006/relationships/hyperlink" Id="rId45"/>
    <Relationship TargetMode="External" Target="https://stranamasterov.ru/technics" Type="http://schemas.openxmlformats.org/officeDocument/2006/relationships/hyperlink" Id="rId46"/>
    <Relationship TargetMode="External" Target="https://resh.edu.ru/" Type="http://schemas.openxmlformats.org/officeDocument/2006/relationships/hyperlink" Id="rId47"/>
    <Relationship TargetMode="External" Target="https://resh.edu.ru/" Type="http://schemas.openxmlformats.org/officeDocument/2006/relationships/hyperlink" Id="rId48"/>
    <Relationship TargetMode="External" Target="https://resh.edu.ru/" Type="http://schemas.openxmlformats.org/officeDocument/2006/relationships/hyperlink" Id="rId49"/>
    <Relationship TargetMode="External" Target="https://resh.edu.ru/" Type="http://schemas.openxmlformats.org/officeDocument/2006/relationships/hyperlink" Id="rId50"/>
    <Relationship TargetMode="External" Target="http://igrushka.kz/katnew/nature2.php" Type="http://schemas.openxmlformats.org/officeDocument/2006/relationships/hyperlink" Id="rId51"/>
    <Relationship TargetMode="External" Target="http://igrushka.kz/katnew/nature2.php" Type="http://schemas.openxmlformats.org/officeDocument/2006/relationships/hyperlink" Id="rId52"/>
    <Relationship TargetMode="External" Target="http://igrushka.kz/katnew/nature2.php" Type="http://schemas.openxmlformats.org/officeDocument/2006/relationships/hyperlink" Id="rId53"/>
    <Relationship TargetMode="External" Target="http://igrushka.kz/katnew/nature2.php" Type="http://schemas.openxmlformats.org/officeDocument/2006/relationships/hyperlink" Id="rId54"/>
    <Relationship TargetMode="External" Target="http://igrushka.kz/katnew/nature2.php" Type="http://schemas.openxmlformats.org/officeDocument/2006/relationships/hyperlink" Id="rId55"/>
    <Relationship TargetMode="External" Target="https://resh.edu.ru/" Type="http://schemas.openxmlformats.org/officeDocument/2006/relationships/hyperlink" Id="rId56"/>
    <Relationship TargetMode="External" Target="https://resh.edu.ru/" Type="http://schemas.openxmlformats.org/officeDocument/2006/relationships/hyperlink" Id="rId57"/>
    <Relationship TargetMode="External" Target="https://resh.edu.ru/" Type="http://schemas.openxmlformats.org/officeDocument/2006/relationships/hyperlink" Id="rId58"/>
    <Relationship TargetMode="External" Target="https://resh.edu.ru/" Type="http://schemas.openxmlformats.org/officeDocument/2006/relationships/hyperlink" Id="rId59"/>
    <Relationship TargetMode="External" Target="https://resh.edu.ru/" Type="http://schemas.openxmlformats.org/officeDocument/2006/relationships/hyperlink" Id="rId60"/>
    <Relationship TargetMode="External" Target="https://stranamasterov.ru/content/popular/inf/1353%2C451" Type="http://schemas.openxmlformats.org/officeDocument/2006/relationships/hyperlink" Id="rId61"/>
    <Relationship TargetMode="External" Target="https://stranamasterov.ru/content/popular/inf/1353%2C451" Type="http://schemas.openxmlformats.org/officeDocument/2006/relationships/hyperlink" Id="rId62"/>
    <Relationship TargetMode="External" Target="https://stranamasterov.ru/content/popular/inf/1353%2C451" Type="http://schemas.openxmlformats.org/officeDocument/2006/relationships/hyperlink" Id="rId63"/>
    <Relationship TargetMode="External" Target="https://stranamasterov.ru/content/popular/inf/1353%2C451" Type="http://schemas.openxmlformats.org/officeDocument/2006/relationships/hyperlink" Id="rId64"/>
    <Relationship TargetMode="External" Target="https://resh.edu.ru/" Type="http://schemas.openxmlformats.org/officeDocument/2006/relationships/hyperlink" Id="rId65"/>
    <Relationship TargetMode="External" Target="https://resh.edu.ru/" Type="http://schemas.openxmlformats.org/officeDocument/2006/relationships/hyperlink" Id="rId66"/>
    <Relationship TargetMode="External" Target="https://resh.edu.ru/" Type="http://schemas.openxmlformats.org/officeDocument/2006/relationships/hyperlink" Id="rId67"/>
    <Relationship TargetMode="External" Target="https://resh.edu.ru/" Type="http://schemas.openxmlformats.org/officeDocument/2006/relationships/hyperlink" Id="rId68"/>
    <Relationship TargetMode="External" Target="https://resh.edu.ru/" Type="http://schemas.openxmlformats.org/officeDocument/2006/relationships/hyperlink" Id="rId69"/>
    <Relationship TargetMode="External" Target="https://resh.edu.ru/" Type="http://schemas.openxmlformats.org/officeDocument/2006/relationships/hyperlink" Id="rId70"/>
    <Relationship TargetMode="External" Target="https://resh.edu.ru/" Type="http://schemas.openxmlformats.org/officeDocument/2006/relationships/hyperlink" Id="rId71"/>
    <Relationship TargetMode="External" Target="https://resh.edu.ru/" Type="http://schemas.openxmlformats.org/officeDocument/2006/relationships/hyperlink" Id="rId72"/>
    <Relationship TargetMode="External" Target="https://resh.edu.ru/" Type="http://schemas.openxmlformats.org/officeDocument/2006/relationships/hyperlink" Id="rId73"/>
    <Relationship TargetMode="External" Target="https://resh.edu.ru/" Type="http://schemas.openxmlformats.org/officeDocument/2006/relationships/hyperlink" Id="rId74"/>
    <Relationship TargetMode="External" Target="https://resh.edu.ru/" Type="http://schemas.openxmlformats.org/officeDocument/2006/relationships/hyperlink" Id="rId75"/>
    <Relationship TargetMode="External" Target="https://resh.edu.ru/" Type="http://schemas.openxmlformats.org/officeDocument/2006/relationships/hyperlink" Id="rId76"/>
    <Relationship TargetMode="External" Target="https://resh.edu.ru/" Type="http://schemas.openxmlformats.org/officeDocument/2006/relationships/hyperlink" Id="rId77"/>
    <Relationship TargetMode="External" Target="https://resh.edu.ru/" Type="http://schemas.openxmlformats.org/officeDocument/2006/relationships/hyperlink" Id="rId78"/>
    <Relationship TargetMode="External" Target="https://stranamasterov.ru/technics" Type="http://schemas.openxmlformats.org/officeDocument/2006/relationships/hyperlink" Id="rId79"/>
    <Relationship TargetMode="External" Target="https://infourok.ru/videouroki/3876" Type="http://schemas.openxmlformats.org/officeDocument/2006/relationships/hyperlink" Id="rId80"/>
    <Relationship TargetMode="External" Target="https://resh.edu.ru/" Type="http://schemas.openxmlformats.org/officeDocument/2006/relationships/hyperlink" Id="rId81"/>
    <Relationship TargetMode="External" Target="https://resh.edu.ru/" Type="http://schemas.openxmlformats.org/officeDocument/2006/relationships/hyperlink" Id="rId82"/>
    <Relationship TargetMode="External" Target="http://igrushka.kz/katnew/nature2.php" Type="http://schemas.openxmlformats.org/officeDocument/2006/relationships/hyperlink" Id="rId83"/>
    <Relationship TargetMode="External" Target="https://resh.edu.ru/" Type="http://schemas.openxmlformats.org/officeDocument/2006/relationships/hyperlink" Id="rId84"/>
    <Relationship TargetMode="External" Target="https://stranamasterov.ru/content/popular/inf/1353%2C451" Type="http://schemas.openxmlformats.org/officeDocument/2006/relationships/hyperlink" Id="rId85"/>
    <Relationship TargetMode="External" Target="https://stranamasterov.ru/content/popular/inf/1353%2C451" Type="http://schemas.openxmlformats.org/officeDocument/2006/relationships/hyperlink" Id="rId86"/>
    <Relationship TargetMode="External" Target="https://stranamasterov.ru/content/popular/inf/1353%2C451" Type="http://schemas.openxmlformats.org/officeDocument/2006/relationships/hyperlink" Id="rId87"/>
    <Relationship TargetMode="External" Target="https://stranamasterov.ru/technics" Type="http://schemas.openxmlformats.org/officeDocument/2006/relationships/hyperlink" Id="rId88"/>
    <Relationship TargetMode="External" Target="https://stranamasterov.ru/technics" Type="http://schemas.openxmlformats.org/officeDocument/2006/relationships/hyperlink" Id="rId89"/>
    <Relationship TargetMode="External" Target="https://stranamasterov.ru/technics" Type="http://schemas.openxmlformats.org/officeDocument/2006/relationships/hyperlink" Id="rId90"/>
    <Relationship TargetMode="External" Target="https://stranamasterov.ru/technics" Type="http://schemas.openxmlformats.org/officeDocument/2006/relationships/hyperlink" Id="rId91"/>
    <Relationship TargetMode="External" Target="https://stranamasterov.ru/technics" Type="http://schemas.openxmlformats.org/officeDocument/2006/relationships/hyperlink" Id="rId92"/>
    <Relationship TargetMode="External" Target="https://stranamasterov.ru/technics" Type="http://schemas.openxmlformats.org/officeDocument/2006/relationships/hyperlink" Id="rId93"/>
    <Relationship TargetMode="External" Target="https://stranamasterov.ru/technics" Type="http://schemas.openxmlformats.org/officeDocument/2006/relationships/hyperlink" Id="rId94"/>
    <Relationship TargetMode="External" Target="https://stranamasterov.ru/technics" Type="http://schemas.openxmlformats.org/officeDocument/2006/relationships/hyperlink" Id="rId95"/>
    <Relationship TargetMode="External" Target="https://stranamasterov.ru/technics" Type="http://schemas.openxmlformats.org/officeDocument/2006/relationships/hyperlink" Id="rId96"/>
    <Relationship TargetMode="External" Target="https://stranamasterov.ru/technics" Type="http://schemas.openxmlformats.org/officeDocument/2006/relationships/hyperlink" Id="rId97"/>
    <Relationship TargetMode="External" Target="https://stranamasterov.ru/technics" Type="http://schemas.openxmlformats.org/officeDocument/2006/relationships/hyperlink" Id="rId98"/>
    <Relationship TargetMode="External" Target="https://stranamasterov.ru/technics" Type="http://schemas.openxmlformats.org/officeDocument/2006/relationships/hyperlink" Id="rId99"/>
    <Relationship TargetMode="External" Target="https://stranamasterov.ru/technics" Type="http://schemas.openxmlformats.org/officeDocument/2006/relationships/hyperlink" Id="rId100"/>
    <Relationship TargetMode="External" Target="https://www.google.com/url?q=http://igrushka.kz/katnew/istigrkat2.php sa=D ust=1541171165612000" Type="http://schemas.openxmlformats.org/officeDocument/2006/relationships/hyperlink" Id="rId101"/>
    <Relationship TargetMode="External" Target="https://stranamasterov.ru/technics" Type="http://schemas.openxmlformats.org/officeDocument/2006/relationships/hyperlink" Id="rId102"/>
    <Relationship TargetMode="External" Target="http://pedsovet.su/_ld/180/18037_yozhik.zip" Type="http://schemas.openxmlformats.org/officeDocument/2006/relationships/hyperlink" Id="rId103"/>
    <Relationship TargetMode="External" Target="http://pedsovet.su/_ld/180/18037_yozhik.zip" Type="http://schemas.openxmlformats.org/officeDocument/2006/relationships/hyperlink" Id="rId104"/>
    <Relationship TargetMode="External" Target="http://pedsovet.su/_ld/180/18037_yozhik.zip" Type="http://schemas.openxmlformats.org/officeDocument/2006/relationships/hyperlink" Id="rId105"/>
    <Relationship TargetMode="External" Target="http://pedsovet.su/_ld/180/18037_yozhik.zip" Type="http://schemas.openxmlformats.org/officeDocument/2006/relationships/hyperlink" Id="rId106"/>
    <Relationship TargetMode="External" Target="https://stranamasterov.ru/technics" Type="http://schemas.openxmlformats.org/officeDocument/2006/relationships/hyperlink" Id="rId107"/>
    <Relationship TargetMode="External" Target="https://stranamasterov.ru/technics" Type="http://schemas.openxmlformats.org/officeDocument/2006/relationships/hyperlink" Id="rId108"/>
    <Relationship TargetMode="External" Target="http://pedsovet.su/_ld/180/18037_yozhik.zip" Type="http://schemas.openxmlformats.org/officeDocument/2006/relationships/hyperlink" Id="rId109"/>
    <Relationship TargetMode="External" Target="http://pedsovet.su/_ld/180/18037_yozhik.zip" Type="http://schemas.openxmlformats.org/officeDocument/2006/relationships/hyperlink" Id="rId110"/>
    <Relationship TargetMode="External" Target="http://pedsovet.su/_ld/180/18037_yozhik.zip" Type="http://schemas.openxmlformats.org/officeDocument/2006/relationships/hyperlink" Id="rId111"/>
    <Relationship TargetMode="External" Target="http://pedsovet.su/_ld/180/18037_yozhik.zip" Type="http://schemas.openxmlformats.org/officeDocument/2006/relationships/hyperlink" Id="rId112"/>
    <Relationship TargetMode="External" Target="https://resh.edu.ru/" Type="http://schemas.openxmlformats.org/officeDocument/2006/relationships/hyperlink" Id="rId113"/>
    <Relationship TargetMode="External" Target="https://infourok.ru/videouroki/3876" Type="http://schemas.openxmlformats.org/officeDocument/2006/relationships/hyperlink" Id="rId114"/>
    <Relationship TargetMode="External" Target="https://resh.edu.ru/" Type="http://schemas.openxmlformats.org/officeDocument/2006/relationships/hyperlink" Id="rId115"/>
    <Relationship TargetMode="External" Target="http://igrushka.kz/katnew/sprav2.php" Type="http://schemas.openxmlformats.org/officeDocument/2006/relationships/hyperlink" Id="rId116"/>
    <Relationship TargetMode="External" Target="http://igrushka.kz/katnew/sprav2.php" Type="http://schemas.openxmlformats.org/officeDocument/2006/relationships/hyperlink" Id="rId117"/>
    <Relationship TargetMode="External" Target="http://igrushka.kz/katnew/sprav2.php" Type="http://schemas.openxmlformats.org/officeDocument/2006/relationships/hyperlink" Id="rId118"/>
    <Relationship TargetMode="External" Target="https://resh.edu.ru/" Type="http://schemas.openxmlformats.org/officeDocument/2006/relationships/hyperlink" Id="rId119"/>
    <Relationship TargetMode="External" Target="https://resh.edu.ru/" Type="http://schemas.openxmlformats.org/officeDocument/2006/relationships/hyperlink" Id="rId120"/>
    <Relationship TargetMode="External" Target="https://resh.edu.ru/" Type="http://schemas.openxmlformats.org/officeDocument/2006/relationships/hyperlink" Id="rId121"/>
    <Relationship TargetMode="External" Target="https://resh.edu.ru/" Type="http://schemas.openxmlformats.org/officeDocument/2006/relationships/hyperlink" Id="rId122"/>
    <Relationship TargetMode="External" Target="https://resh.edu.ru/" Type="http://schemas.openxmlformats.org/officeDocument/2006/relationships/hyperlink" Id="rId123"/>
    <Relationship TargetMode="External" Target="https://resh.edu.ru/" Type="http://schemas.openxmlformats.org/officeDocument/2006/relationships/hyperlink" Id="rId124"/>
    <Relationship TargetMode="External" Target="https://stranamasterov.ru/technics" Type="http://schemas.openxmlformats.org/officeDocument/2006/relationships/hyperlink" Id="rId125"/>
    <Relationship TargetMode="External" Target="https://stranamasterov.ru/technics" Type="http://schemas.openxmlformats.org/officeDocument/2006/relationships/hyperlink" Id="rId126"/>
    <Relationship TargetMode="External" Target="https://stranamasterov.ru/technics" Type="http://schemas.openxmlformats.org/officeDocument/2006/relationships/hyperlink" Id="rId127"/>
    <Relationship TargetMode="External" Target="https://stranamasterov.ru/technics" Type="http://schemas.openxmlformats.org/officeDocument/2006/relationships/hyperlink" Id="rId128"/>
    <Relationship TargetMode="External" Target="https://stranamasterov.ru/technics" Type="http://schemas.openxmlformats.org/officeDocument/2006/relationships/hyperlink" Id="rId129"/>
    <Relationship TargetMode="External" Target="https://stranamasterov.ru/technics" Type="http://schemas.openxmlformats.org/officeDocument/2006/relationships/hyperlink" Id="rId130"/>
    <Relationship TargetMode="External" Target="http://pedsovet.su/_ld/180/18037_yozhik.zip" Type="http://schemas.openxmlformats.org/officeDocument/2006/relationships/hyperlink" Id="rId131"/>
    <Relationship TargetMode="External" Target="http://pedsovet.su/_ld/180/18037_yozhik.zip" Type="http://schemas.openxmlformats.org/officeDocument/2006/relationships/hyperlink" Id="rId132"/>
    <Relationship TargetMode="External" Target="http://pedsovet.su/_ld/180/18037_yozhik.zip" Type="http://schemas.openxmlformats.org/officeDocument/2006/relationships/hyperlink" Id="rId133"/>
    <Relationship TargetMode="External" Target="http://pedsovet.su/_ld/180/18037_yozhik.zip" Type="http://schemas.openxmlformats.org/officeDocument/2006/relationships/hyperlink" Id="rId134"/>
    <Relationship TargetMode="External" Target="http://pedsovet.su/_ld/180/18037_yozhik.zip" Type="http://schemas.openxmlformats.org/officeDocument/2006/relationships/hyperlink" Id="rId135"/>
    <Relationship TargetMode="External" Target="http://pedsovet.su/_ld/180/18037_yozhik.zip" Type="http://schemas.openxmlformats.org/officeDocument/2006/relationships/hyperlink" Id="rId136"/>
    <Relationship TargetMode="External" Target="https://stranamasterov.ru/content/popular/inf/1353%2C451" Type="http://schemas.openxmlformats.org/officeDocument/2006/relationships/hyperlink" Id="rId137"/>
    <Relationship TargetMode="External" Target="https://www.google.com/url?q=http://igrushka.kz/katnew/istigrkat2.php sa=D ust=1541171165612000" Type="http://schemas.openxmlformats.org/officeDocument/2006/relationships/hyperlink" Id="rId138"/>
    <Relationship TargetMode="External" Target="https://www.google.com/url?q=http://igrushka.kz/katnew/istigrkat2.php sa=D ust=1541171165612000" Type="http://schemas.openxmlformats.org/officeDocument/2006/relationships/hyperlink" Id="rId139"/>
    <Relationship TargetMode="External" Target="https://stranamasterov.ru/technics" Type="http://schemas.openxmlformats.org/officeDocument/2006/relationships/hyperlink" Id="rId140"/>
    <Relationship TargetMode="External" Target="https://stranamasterov.ru/technics" Type="http://schemas.openxmlformats.org/officeDocument/2006/relationships/hyperlink" Id="rId141"/>
    <Relationship TargetMode="External" Target="https://stranamasterov.ru/technics" Type="http://schemas.openxmlformats.org/officeDocument/2006/relationships/hyperlink" Id="rId142"/>
    <Relationship TargetMode="External" Target="https://stranamasterov.ru/technics" Type="http://schemas.openxmlformats.org/officeDocument/2006/relationships/hyperlink" Id="rId143"/>
    <Relationship TargetMode="External" Target="https://stranamasterov.ru/technics" Type="http://schemas.openxmlformats.org/officeDocument/2006/relationships/hyperlink" Id="rId144"/>
    <Relationship TargetMode="External" Target="https://stranamasterov.ru/technics" Type="http://schemas.openxmlformats.org/officeDocument/2006/relationships/hyperlink" Id="rId145"/>
    <Relationship TargetMode="External" Target="https://stranamasterov.ru/technics" Type="http://schemas.openxmlformats.org/officeDocument/2006/relationships/hyperlink" Id="rId146"/>
    <Relationship TargetMode="External" Target="https://stranamasterov.ru/technics" Type="http://schemas.openxmlformats.org/officeDocument/2006/relationships/hyperlink" Id="rId147"/>
    <Relationship TargetMode="External" Target="https://www.google.com/url?q=http://igrushka.kz/katnew/istigrkat2.php sa=D ust=1541171165612000" Type="http://schemas.openxmlformats.org/officeDocument/2006/relationships/hyperlink" Id="rId148"/>
    <Relationship TargetMode="External" Target="https://resh.edu.ru/" Type="http://schemas.openxmlformats.org/officeDocument/2006/relationships/hyperlink" Id="rId149"/>
    <Relationship TargetMode="External" Target="https://resh.edu.ru/" Type="http://schemas.openxmlformats.org/officeDocument/2006/relationships/hyperlink" Id="rId150"/>
    <Relationship TargetMode="External" Target="https://resh.edu.ru/" Type="http://schemas.openxmlformats.org/officeDocument/2006/relationships/hyperlink" Id="rId151"/>
    <Relationship TargetMode="External" Target="https://resh.edu.ru/" Type="http://schemas.openxmlformats.org/officeDocument/2006/relationships/hyperlink" Id="rId152"/>
    <Relationship TargetMode="External" Target="https://resh.edu.ru/" Type="http://schemas.openxmlformats.org/officeDocument/2006/relationships/hyperlink" Id="rId153"/>
    <Relationship TargetMode="External" Target="https://resh.edu.ru/" Type="http://schemas.openxmlformats.org/officeDocument/2006/relationships/hyperlink" Id="rId154"/>
    <Relationship TargetMode="External" Target="https://resh.edu.ru/" Type="http://schemas.openxmlformats.org/officeDocument/2006/relationships/hyperlink" Id="rId155"/>
    <Relationship TargetMode="External" Target="https://resh.edu.ru/" Type="http://schemas.openxmlformats.org/officeDocument/2006/relationships/hyperlink" Id="rId156"/>
    <Relationship TargetMode="External" Target="https://resh.edu.ru/" Type="http://schemas.openxmlformats.org/officeDocument/2006/relationships/hyperlink" Id="rId157"/>
    <Relationship TargetMode="External" Target="https://resh.edu.ru/" Type="http://schemas.openxmlformats.org/officeDocument/2006/relationships/hyperlink" Id="rId158"/>
    <Relationship TargetMode="External" Target="https://resh.edu.ru/" Type="http://schemas.openxmlformats.org/officeDocument/2006/relationships/hyperlink" Id="rId159"/>
    <Relationship TargetMode="External" Target="https://resh.edu.ru/" Type="http://schemas.openxmlformats.org/officeDocument/2006/relationships/hyperlink" Id="rId160"/>
    <Relationship TargetMode="External" Target="https://resh.edu.ru/" Type="http://schemas.openxmlformats.org/officeDocument/2006/relationships/hyperlink" Id="rId161"/>
    <Relationship TargetMode="External" Target="https://stranamasterov.ru/content/popular/inf/1353%2C451" Type="http://schemas.openxmlformats.org/officeDocument/2006/relationships/hyperlink" Id="rId162"/>
    <Relationship TargetMode="External" Target="https://stranamasterov.ru/technics" Type="http://schemas.openxmlformats.org/officeDocument/2006/relationships/hyperlink" Id="rId163"/>
    <Relationship TargetMode="External" Target="https://stranamasterov.ru/technics" Type="http://schemas.openxmlformats.org/officeDocument/2006/relationships/hyperlink" Id="rId164"/>
    <Relationship TargetMode="External" Target="https://stranamasterov.ru/technics" Type="http://schemas.openxmlformats.org/officeDocument/2006/relationships/hyperlink" Id="rId165"/>
    <Relationship TargetMode="External" Target="https://stranamasterov.ru/technics" Type="http://schemas.openxmlformats.org/officeDocument/2006/relationships/hyperlink" Id="rId166"/>
    <Relationship TargetMode="External" Target="https://resh.edu.ru/" Type="http://schemas.openxmlformats.org/officeDocument/2006/relationships/hyperlink" Id="rId167"/>
    <Relationship TargetMode="External" Target="https://resh.edu.ru/" Type="http://schemas.openxmlformats.org/officeDocument/2006/relationships/hyperlink" Id="rId168"/>
    <Relationship TargetMode="External" Target="https://stranamasterov.ru/technics" Type="http://schemas.openxmlformats.org/officeDocument/2006/relationships/hyperlink" Id="rId169"/>
    <Relationship TargetMode="External" Target="https://resh.edu.ru/" Type="http://schemas.openxmlformats.org/officeDocument/2006/relationships/hyperlink" Id="rId170"/>
    <Relationship TargetMode="External" Target="https://resh.edu.ru/" Type="http://schemas.openxmlformats.org/officeDocument/2006/relationships/hyperlink" Id="rId171"/>
    <Relationship TargetMode="External" Target="https://resh.edu.ru/" Type="http://schemas.openxmlformats.org/officeDocument/2006/relationships/hyperlink" Id="rId172"/>
    <Relationship TargetMode="External" Target="https://resh.edu.ru/" Type="http://schemas.openxmlformats.org/officeDocument/2006/relationships/hyperlink" Id="rId173"/>
    <Relationship TargetMode="External" Target="http://pedsovet.su/_ld/180/18037_yozhik.zip" Type="http://schemas.openxmlformats.org/officeDocument/2006/relationships/hyperlink" Id="rId174"/>
    <Relationship TargetMode="External" Target="http://pedsovet.su/_ld/180/18037_yozhik.zip" Type="http://schemas.openxmlformats.org/officeDocument/2006/relationships/hyperlink" Id="rId175"/>
    <Relationship TargetMode="External" Target="https://stranamasterov.ru/technics" Type="http://schemas.openxmlformats.org/officeDocument/2006/relationships/hyperlink" Id="rId176"/>
    <Relationship TargetMode="External" Target="https://www.google.com/url?q=http://igrushka.kz/katnew/istigrkat2.php sa=D ust=1541171165612000" Type="http://schemas.openxmlformats.org/officeDocument/2006/relationships/hyperlink" Id="rId177"/>
    <Relationship TargetMode="External" Target="https://stranamasterov.ru/technics" Type="http://schemas.openxmlformats.org/officeDocument/2006/relationships/hyperlink" Id="rId178"/>
    <Relationship TargetMode="External" Target="https://stranamasterov.ru/technics" Type="http://schemas.openxmlformats.org/officeDocument/2006/relationships/hyperlink" Id="rId179"/>
    <Relationship TargetMode="External" Target="https://stranamasterov.ru/technics" Type="http://schemas.openxmlformats.org/officeDocument/2006/relationships/hyperlink" Id="rId180"/>
    <Relationship TargetMode="External" Target="https://stranamasterov.ru/technics" Type="http://schemas.openxmlformats.org/officeDocument/2006/relationships/hyperlink" Id="rId181"/>
    <Relationship TargetMode="External" Target="https://stranamasterov.ru/technics" Type="http://schemas.openxmlformats.org/officeDocument/2006/relationships/hyperlink" Id="rId182"/>
    <Relationship TargetMode="External" Target="https://resh.edu.ru/" Type="http://schemas.openxmlformats.org/officeDocument/2006/relationships/hyperlink" Id="rId18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