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Spec="center" w:tblpY="6"/>
        <w:tblW w:w="9781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86B76" w:rsidTr="004A4101">
        <w:trPr>
          <w:trHeight w:val="817"/>
        </w:trPr>
        <w:tc>
          <w:tcPr>
            <w:tcW w:w="4678" w:type="dxa"/>
          </w:tcPr>
          <w:p w:rsidR="00786B76" w:rsidRDefault="00AA4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786B76" w:rsidRDefault="00786B76">
            <w:pPr>
              <w:autoSpaceDE w:val="0"/>
              <w:autoSpaceDN w:val="0"/>
              <w:adjustRightInd w:val="0"/>
              <w:spacing w:after="0" w:line="240" w:lineRule="auto"/>
              <w:ind w:left="806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6B76" w:rsidRDefault="006C6B76" w:rsidP="00BB726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533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ОБ ОБРАЗОВАНИИ</w:t>
      </w:r>
      <w:r w:rsidR="00653D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___</w:t>
      </w:r>
    </w:p>
    <w:p w:rsidR="005C0748" w:rsidRDefault="005C0748" w:rsidP="0071249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дополнительным об</w:t>
      </w:r>
      <w:r w:rsidR="004776A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щеоб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разовательным программам</w:t>
      </w:r>
    </w:p>
    <w:p w:rsidR="005C0748" w:rsidRPr="00EB1D46" w:rsidRDefault="005C0748" w:rsidP="006C6B76">
      <w:pPr>
        <w:keepNext/>
        <w:keepLines/>
        <w:spacing w:after="0" w:line="240" w:lineRule="auto"/>
        <w:ind w:firstLine="709"/>
        <w:jc w:val="center"/>
        <w:rPr>
          <w:sz w:val="16"/>
          <w:szCs w:val="16"/>
        </w:rPr>
      </w:pPr>
    </w:p>
    <w:p w:rsidR="00055F95" w:rsidRDefault="00055F95" w:rsidP="00055F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>
        <w:rPr>
          <w:rFonts w:ascii="Times New Roman" w:hAnsi="Times New Roman" w:cs="Times New Roman"/>
          <w:bCs/>
          <w:color w:val="000000"/>
          <w:lang w:eastAsia="ru-RU"/>
        </w:rPr>
        <w:t>г. Сергиев Посад</w:t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Cs/>
          <w:color w:val="000000"/>
          <w:lang w:eastAsia="ru-RU"/>
        </w:rPr>
        <w:tab/>
      </w:r>
      <w:r w:rsidR="00B72676">
        <w:rPr>
          <w:rFonts w:ascii="Times New Roman" w:hAnsi="Times New Roman" w:cs="Times New Roman"/>
          <w:bCs/>
          <w:color w:val="000000"/>
          <w:lang w:eastAsia="ru-RU"/>
        </w:rPr>
        <w:t xml:space="preserve">    </w:t>
      </w:r>
      <w:proofErr w:type="gramStart"/>
      <w:r w:rsidR="00B72676">
        <w:rPr>
          <w:rFonts w:ascii="Times New Roman" w:hAnsi="Times New Roman" w:cs="Times New Roman"/>
          <w:bCs/>
          <w:color w:val="000000"/>
          <w:lang w:eastAsia="ru-RU"/>
        </w:rPr>
        <w:t xml:space="preserve">   </w:t>
      </w:r>
      <w:r>
        <w:rPr>
          <w:rFonts w:ascii="Times New Roman" w:hAnsi="Times New Roman" w:cs="Times New Roman"/>
          <w:bCs/>
          <w:color w:val="000000"/>
          <w:lang w:eastAsia="ru-RU"/>
        </w:rPr>
        <w:t>«</w:t>
      </w:r>
      <w:proofErr w:type="gramEnd"/>
      <w:r w:rsidR="00B72676">
        <w:rPr>
          <w:rFonts w:ascii="Times New Roman" w:hAnsi="Times New Roman" w:cs="Times New Roman"/>
          <w:bCs/>
          <w:color w:val="000000"/>
          <w:lang w:eastAsia="ru-RU"/>
        </w:rPr>
        <w:t>___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» </w:t>
      </w:r>
      <w:r w:rsidR="00B72676">
        <w:rPr>
          <w:rFonts w:ascii="Times New Roman" w:hAnsi="Times New Roman" w:cs="Times New Roman"/>
          <w:bCs/>
          <w:color w:val="000000"/>
          <w:lang w:eastAsia="ru-RU"/>
        </w:rPr>
        <w:t>____________</w:t>
      </w:r>
      <w:r w:rsidR="00474217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lang w:eastAsia="ru-RU"/>
        </w:rPr>
        <w:t>20</w:t>
      </w:r>
      <w:r w:rsidR="00474217">
        <w:rPr>
          <w:rFonts w:ascii="Times New Roman" w:hAnsi="Times New Roman" w:cs="Times New Roman"/>
          <w:bCs/>
          <w:color w:val="000000"/>
          <w:lang w:eastAsia="ru-RU"/>
        </w:rPr>
        <w:t>2</w:t>
      </w:r>
      <w:r w:rsidR="004B3BB3">
        <w:rPr>
          <w:rFonts w:ascii="Times New Roman" w:hAnsi="Times New Roman" w:cs="Times New Roman"/>
          <w:bCs/>
          <w:color w:val="000000"/>
          <w:lang w:eastAsia="ru-RU"/>
        </w:rPr>
        <w:t>5</w:t>
      </w:r>
      <w:r>
        <w:rPr>
          <w:rFonts w:ascii="Times New Roman" w:hAnsi="Times New Roman" w:cs="Times New Roman"/>
          <w:bCs/>
          <w:color w:val="000000"/>
          <w:lang w:eastAsia="ru-RU"/>
        </w:rPr>
        <w:t xml:space="preserve"> г.</w:t>
      </w:r>
    </w:p>
    <w:p w:rsidR="00055F95" w:rsidRDefault="00055F95" w:rsidP="00B77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C010AC" w:rsidRDefault="00FE12F1" w:rsidP="00B77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Муниц</w:t>
      </w:r>
      <w:r w:rsidR="0047421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ипальное бюджетное учреждение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</w:t>
      </w:r>
      <w:r w:rsidR="0047421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Средняя общеобразовательная школа № 8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  <w:r w:rsidR="006C6B76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="0008451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осуществляющее образовательную деятельность (далее </w:t>
      </w:r>
      <w:r w:rsidR="00C010AC" w:rsidRPr="00A478FF">
        <w:rPr>
          <w:rFonts w:ascii="Times New Roman" w:hAnsi="Times New Roman" w:cs="Times New Roman"/>
          <w:sz w:val="20"/>
          <w:szCs w:val="20"/>
        </w:rPr>
        <w:t>образовательная организация</w:t>
      </w:r>
      <w:r w:rsidR="0008451E" w:rsidRPr="00A478F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) на основании лицензии </w:t>
      </w:r>
      <w:r w:rsidR="00474217" w:rsidRPr="008F5399">
        <w:rPr>
          <w:rFonts w:ascii="Times New Roman" w:hAnsi="Times New Roman" w:cs="Times New Roman"/>
          <w:sz w:val="20"/>
          <w:szCs w:val="20"/>
        </w:rPr>
        <w:t>№ 742</w:t>
      </w:r>
      <w:r w:rsidR="00474217">
        <w:rPr>
          <w:rFonts w:ascii="Times New Roman" w:hAnsi="Times New Roman" w:cs="Times New Roman"/>
          <w:sz w:val="20"/>
          <w:szCs w:val="20"/>
        </w:rPr>
        <w:t>17</w:t>
      </w:r>
      <w:r w:rsidR="00474217" w:rsidRPr="008F5399">
        <w:rPr>
          <w:rFonts w:ascii="Times New Roman" w:hAnsi="Times New Roman" w:cs="Times New Roman"/>
          <w:sz w:val="20"/>
          <w:szCs w:val="20"/>
        </w:rPr>
        <w:t>, выданной 2</w:t>
      </w:r>
      <w:r w:rsidR="00474217">
        <w:rPr>
          <w:rFonts w:ascii="Times New Roman" w:hAnsi="Times New Roman" w:cs="Times New Roman"/>
          <w:sz w:val="20"/>
          <w:szCs w:val="20"/>
        </w:rPr>
        <w:t>0</w:t>
      </w:r>
      <w:r w:rsidR="00474217" w:rsidRPr="008F5399">
        <w:rPr>
          <w:rFonts w:ascii="Times New Roman" w:hAnsi="Times New Roman" w:cs="Times New Roman"/>
          <w:sz w:val="20"/>
          <w:szCs w:val="20"/>
        </w:rPr>
        <w:t>.07.2015 года Министерством</w:t>
      </w:r>
      <w:r w:rsidR="00474217">
        <w:rPr>
          <w:rFonts w:ascii="Times New Roman" w:hAnsi="Times New Roman" w:cs="Times New Roman"/>
          <w:sz w:val="20"/>
          <w:szCs w:val="20"/>
        </w:rPr>
        <w:t xml:space="preserve"> образования Московской области</w:t>
      </w:r>
      <w:r w:rsidR="00474217" w:rsidRPr="008F5399">
        <w:rPr>
          <w:rFonts w:ascii="Times New Roman" w:hAnsi="Times New Roman" w:cs="Times New Roman"/>
          <w:sz w:val="20"/>
          <w:szCs w:val="20"/>
        </w:rPr>
        <w:t xml:space="preserve"> и свидетельства  о государственной аккредитации № 3</w:t>
      </w:r>
      <w:r w:rsidR="00474217">
        <w:rPr>
          <w:rFonts w:ascii="Times New Roman" w:hAnsi="Times New Roman" w:cs="Times New Roman"/>
          <w:sz w:val="20"/>
          <w:szCs w:val="20"/>
        </w:rPr>
        <w:t>280</w:t>
      </w:r>
      <w:r w:rsidR="00474217" w:rsidRPr="008F5399">
        <w:rPr>
          <w:rFonts w:ascii="Times New Roman" w:hAnsi="Times New Roman" w:cs="Times New Roman"/>
          <w:sz w:val="20"/>
          <w:szCs w:val="20"/>
        </w:rPr>
        <w:t xml:space="preserve"> от 2</w:t>
      </w:r>
      <w:r w:rsidR="00474217">
        <w:rPr>
          <w:rFonts w:ascii="Times New Roman" w:hAnsi="Times New Roman" w:cs="Times New Roman"/>
          <w:sz w:val="20"/>
          <w:szCs w:val="20"/>
        </w:rPr>
        <w:t>1</w:t>
      </w:r>
      <w:r w:rsidR="00474217" w:rsidRPr="008F5399">
        <w:rPr>
          <w:rFonts w:ascii="Times New Roman" w:hAnsi="Times New Roman" w:cs="Times New Roman"/>
          <w:sz w:val="20"/>
          <w:szCs w:val="20"/>
        </w:rPr>
        <w:t>.0</w:t>
      </w:r>
      <w:r w:rsidR="00474217">
        <w:rPr>
          <w:rFonts w:ascii="Times New Roman" w:hAnsi="Times New Roman" w:cs="Times New Roman"/>
          <w:sz w:val="20"/>
          <w:szCs w:val="20"/>
        </w:rPr>
        <w:t>4</w:t>
      </w:r>
      <w:r w:rsidR="00474217" w:rsidRPr="008F5399">
        <w:rPr>
          <w:rFonts w:ascii="Times New Roman" w:hAnsi="Times New Roman" w:cs="Times New Roman"/>
          <w:sz w:val="20"/>
          <w:szCs w:val="20"/>
        </w:rPr>
        <w:t>.2015 года</w:t>
      </w:r>
      <w:r w:rsidR="0008451E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</w:t>
      </w:r>
      <w:r w:rsidR="0047421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4217" w:rsidRPr="008F5399">
        <w:rPr>
          <w:rFonts w:ascii="Times New Roman" w:hAnsi="Times New Roman" w:cs="Times New Roman"/>
          <w:sz w:val="20"/>
          <w:szCs w:val="20"/>
        </w:rPr>
        <w:t>выданного Департаментом Московской области по образованию, именуемое в дальнейшем «Исполнитель</w:t>
      </w:r>
      <w:r w:rsidR="00474217">
        <w:rPr>
          <w:rFonts w:ascii="Times New Roman" w:hAnsi="Times New Roman" w:cs="Times New Roman"/>
          <w:sz w:val="20"/>
          <w:szCs w:val="20"/>
        </w:rPr>
        <w:t xml:space="preserve">» </w:t>
      </w:r>
      <w:r w:rsidR="0008451E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лице ди</w:t>
      </w:r>
      <w:r w:rsidR="0008451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ректора </w:t>
      </w:r>
      <w:r w:rsidR="0022446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Волковой-</w:t>
      </w:r>
      <w:proofErr w:type="spellStart"/>
      <w:r w:rsidR="0022446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Лубьяницкой</w:t>
      </w:r>
      <w:proofErr w:type="spellEnd"/>
      <w:r w:rsidR="0022446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Оксаны Владимировны</w:t>
      </w:r>
      <w:r w:rsidR="0008451E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действующего на основании Устава,</w:t>
      </w:r>
      <w:r w:rsidR="00C010A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B76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</w:p>
    <w:p w:rsidR="00712497" w:rsidRPr="00093B29" w:rsidRDefault="00093B29" w:rsidP="00093B29">
      <w:pPr>
        <w:pBdr>
          <w:bottom w:val="single" w:sz="4" w:space="1" w:color="auto"/>
        </w:pBd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B72676" w:rsidRDefault="00712497" w:rsidP="00B726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10AC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="00C010AC" w:rsidRPr="00C010AC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законного представителя лица, зачисляемого на обучение,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</w:t>
      </w:r>
      <w:r w:rsidR="00C010AC" w:rsidRPr="00B72676">
        <w:rPr>
          <w:rFonts w:ascii="Times New Roman" w:hAnsi="Times New Roman" w:cs="Times New Roman"/>
          <w:sz w:val="20"/>
          <w:szCs w:val="20"/>
        </w:rPr>
        <w:t xml:space="preserve">действующего </w:t>
      </w:r>
      <w:r w:rsidR="00B72676">
        <w:rPr>
          <w:rFonts w:ascii="Times New Roman" w:hAnsi="Times New Roman" w:cs="Times New Roman"/>
          <w:sz w:val="20"/>
          <w:szCs w:val="20"/>
        </w:rPr>
        <w:t>на основании свидетельства о рождении ___</w:t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</w:r>
      <w:r w:rsidR="000573D3">
        <w:rPr>
          <w:rFonts w:ascii="Times New Roman" w:hAnsi="Times New Roman" w:cs="Times New Roman"/>
          <w:color w:val="FF0000"/>
          <w:sz w:val="20"/>
          <w:szCs w:val="20"/>
        </w:rPr>
        <w:softHyphen/>
        <w:t xml:space="preserve">     </w:t>
      </w:r>
    </w:p>
    <w:p w:rsidR="00B72676" w:rsidRPr="00B72676" w:rsidRDefault="00B72676" w:rsidP="00B726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12497" w:rsidRDefault="00712497" w:rsidP="003B5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именуемый (-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 в дальнейшем «Заказчик», действующий в интересах несовершеннолетнего</w:t>
      </w:r>
    </w:p>
    <w:p w:rsidR="000573D3" w:rsidRPr="003B506E" w:rsidRDefault="000573D3" w:rsidP="003B5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712497" w:rsidRPr="00712497" w:rsidRDefault="000573D3" w:rsidP="0071249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712497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6C6B76" w:rsidRPr="00712497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(</w:t>
      </w:r>
      <w:r w:rsidR="00B87441" w:rsidRPr="00712497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фамилия, имя, отчество (при наличии) </w:t>
      </w:r>
      <w:r w:rsidR="006C6B76" w:rsidRPr="00712497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лица, зачисляемого на обучение)</w:t>
      </w:r>
    </w:p>
    <w:p w:rsidR="00BB726F" w:rsidRDefault="00224465" w:rsidP="007124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C6B76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менуем</w:t>
      </w:r>
      <w:r w:rsidR="00671F6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ый (-</w:t>
      </w:r>
      <w:proofErr w:type="spellStart"/>
      <w:r w:rsidR="00671F6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ая</w:t>
      </w:r>
      <w:proofErr w:type="spellEnd"/>
      <w:r w:rsidR="00671F6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  <w:r w:rsidR="00C010A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C6B76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дальнейшем «Обучающийся», совместно именуемые «Стороны», заключили настоящий Договор о нижеследующем:</w:t>
      </w:r>
    </w:p>
    <w:p w:rsidR="006C6B76" w:rsidRPr="00EB1D46" w:rsidRDefault="0008451E" w:rsidP="00B776F2">
      <w:pPr>
        <w:spacing w:after="0" w:line="240" w:lineRule="auto"/>
        <w:ind w:firstLine="709"/>
        <w:jc w:val="both"/>
        <w:rPr>
          <w:sz w:val="16"/>
          <w:szCs w:val="16"/>
        </w:rPr>
      </w:pPr>
      <w:r w:rsidRPr="00EB1D46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C97316" w:rsidRPr="00BB726F" w:rsidRDefault="006C6B76" w:rsidP="00BB726F">
      <w:pPr>
        <w:pStyle w:val="a7"/>
        <w:keepNext/>
        <w:keepLines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bookmark1"/>
      <w:r w:rsidRPr="00C97316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Предмет договора</w:t>
      </w:r>
      <w:bookmarkEnd w:id="0"/>
    </w:p>
    <w:p w:rsidR="00671F62" w:rsidRPr="00671F62" w:rsidRDefault="00671F62" w:rsidP="003C0182">
      <w:pPr>
        <w:pStyle w:val="ConsPlusNonformat"/>
        <w:widowControl w:val="0"/>
        <w:numPr>
          <w:ilvl w:val="1"/>
          <w:numId w:val="9"/>
        </w:numPr>
        <w:tabs>
          <w:tab w:val="left" w:pos="0"/>
          <w:tab w:val="left" w:pos="426"/>
        </w:tabs>
        <w:autoSpaceDE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Cs w:val="20"/>
          <w:lang w:eastAsia="ru-RU"/>
        </w:rPr>
      </w:pPr>
      <w:r w:rsidRPr="00671F62">
        <w:rPr>
          <w:rFonts w:ascii="Times New Roman" w:hAnsi="Times New Roman" w:cs="Times New Roman"/>
          <w:szCs w:val="20"/>
        </w:rPr>
        <w:t>Исполнитель обязуе</w:t>
      </w:r>
      <w:r>
        <w:rPr>
          <w:rFonts w:ascii="Times New Roman" w:hAnsi="Times New Roman" w:cs="Times New Roman"/>
          <w:szCs w:val="20"/>
        </w:rPr>
        <w:t>тся предоставить, а «</w:t>
      </w:r>
      <w:r w:rsidRPr="00671F62">
        <w:rPr>
          <w:rFonts w:ascii="Times New Roman" w:hAnsi="Times New Roman" w:cs="Times New Roman"/>
          <w:szCs w:val="20"/>
        </w:rPr>
        <w:t>Заказчик</w:t>
      </w:r>
      <w:r>
        <w:rPr>
          <w:rFonts w:ascii="Times New Roman" w:hAnsi="Times New Roman" w:cs="Times New Roman"/>
          <w:szCs w:val="20"/>
        </w:rPr>
        <w:t xml:space="preserve">» </w:t>
      </w:r>
      <w:r w:rsidRPr="00671F62">
        <w:rPr>
          <w:rFonts w:ascii="Times New Roman" w:hAnsi="Times New Roman" w:cs="Times New Roman"/>
          <w:szCs w:val="20"/>
        </w:rPr>
        <w:t>обязуется оплатить образовательную услугу по обучению в рамках дополнительной общеобразовательной программы</w:t>
      </w:r>
      <w:r w:rsidR="000573D3">
        <w:rPr>
          <w:rFonts w:ascii="Times New Roman" w:hAnsi="Times New Roman" w:cs="Times New Roman"/>
          <w:b/>
          <w:color w:val="000000"/>
          <w:lang w:eastAsia="ru-RU"/>
        </w:rPr>
        <w:t>___________________________________________________________________________________</w:t>
      </w:r>
    </w:p>
    <w:p w:rsidR="003C0182" w:rsidRPr="003C0182" w:rsidRDefault="000573D3" w:rsidP="003C0182">
      <w:pPr>
        <w:pStyle w:val="ConsPlusNonformat"/>
        <w:widowControl w:val="0"/>
        <w:tabs>
          <w:tab w:val="left" w:pos="0"/>
          <w:tab w:val="left" w:pos="851"/>
        </w:tabs>
        <w:autoSpaceDE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  <w:lang w:eastAsia="ru-RU"/>
        </w:rPr>
      </w:pPr>
      <w:r w:rsidRPr="003C0182">
        <w:rPr>
          <w:rFonts w:ascii="Times New Roman" w:hAnsi="Times New Roman" w:cs="Times New Roman"/>
          <w:sz w:val="16"/>
          <w:szCs w:val="16"/>
        </w:rPr>
        <w:t xml:space="preserve"> </w:t>
      </w:r>
      <w:r w:rsidR="003C0182" w:rsidRPr="003C0182">
        <w:rPr>
          <w:rFonts w:ascii="Times New Roman" w:hAnsi="Times New Roman" w:cs="Times New Roman"/>
          <w:sz w:val="16"/>
          <w:szCs w:val="16"/>
        </w:rPr>
        <w:t>(наименование дополнительной общеобразовательной программы</w:t>
      </w:r>
      <w:r w:rsidR="00224465">
        <w:rPr>
          <w:rFonts w:ascii="Times New Roman" w:hAnsi="Times New Roman" w:cs="Times New Roman"/>
          <w:sz w:val="16"/>
          <w:szCs w:val="16"/>
        </w:rPr>
        <w:t>)</w:t>
      </w:r>
    </w:p>
    <w:p w:rsidR="00224465" w:rsidRPr="008F5399" w:rsidRDefault="00224465" w:rsidP="002244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399">
        <w:rPr>
          <w:rFonts w:ascii="Times New Roman" w:hAnsi="Times New Roman" w:cs="Times New Roman"/>
          <w:sz w:val="20"/>
          <w:szCs w:val="20"/>
        </w:rPr>
        <w:t>Форма обучения: очная, групповая.</w:t>
      </w:r>
    </w:p>
    <w:p w:rsidR="00B72676" w:rsidRDefault="00224465" w:rsidP="002244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5399">
        <w:rPr>
          <w:rFonts w:ascii="Times New Roman" w:hAnsi="Times New Roman" w:cs="Times New Roman"/>
          <w:sz w:val="20"/>
          <w:szCs w:val="20"/>
        </w:rPr>
        <w:t>1.2. Срок освоения дополнительной образовательной программы</w:t>
      </w:r>
      <w:r w:rsidR="008C5A5F">
        <w:rPr>
          <w:rFonts w:ascii="Times New Roman" w:hAnsi="Times New Roman" w:cs="Times New Roman"/>
          <w:sz w:val="20"/>
          <w:szCs w:val="20"/>
        </w:rPr>
        <w:t xml:space="preserve"> с </w:t>
      </w:r>
      <w:r w:rsidR="00653D22">
        <w:rPr>
          <w:rFonts w:ascii="Times New Roman" w:hAnsi="Times New Roman" w:cs="Times New Roman"/>
          <w:sz w:val="20"/>
          <w:szCs w:val="20"/>
        </w:rPr>
        <w:t>01</w:t>
      </w:r>
      <w:r w:rsidR="008C5A5F">
        <w:rPr>
          <w:rFonts w:ascii="Times New Roman" w:hAnsi="Times New Roman" w:cs="Times New Roman"/>
          <w:sz w:val="20"/>
          <w:szCs w:val="20"/>
        </w:rPr>
        <w:t>.</w:t>
      </w:r>
      <w:r w:rsidR="00AA6EDB">
        <w:rPr>
          <w:rFonts w:ascii="Times New Roman" w:hAnsi="Times New Roman" w:cs="Times New Roman"/>
          <w:sz w:val="20"/>
          <w:szCs w:val="20"/>
        </w:rPr>
        <w:t>09.</w:t>
      </w:r>
      <w:r w:rsidR="008C5A5F">
        <w:rPr>
          <w:rFonts w:ascii="Times New Roman" w:hAnsi="Times New Roman" w:cs="Times New Roman"/>
          <w:sz w:val="20"/>
          <w:szCs w:val="20"/>
        </w:rPr>
        <w:t>202</w:t>
      </w:r>
      <w:r w:rsidR="004B3BB3">
        <w:rPr>
          <w:rFonts w:ascii="Times New Roman" w:hAnsi="Times New Roman" w:cs="Times New Roman"/>
          <w:sz w:val="20"/>
          <w:szCs w:val="20"/>
        </w:rPr>
        <w:t>5</w:t>
      </w:r>
      <w:r w:rsidR="008C5A5F">
        <w:rPr>
          <w:rFonts w:ascii="Times New Roman" w:hAnsi="Times New Roman" w:cs="Times New Roman"/>
          <w:sz w:val="20"/>
          <w:szCs w:val="20"/>
        </w:rPr>
        <w:t xml:space="preserve"> по 30.0</w:t>
      </w:r>
      <w:r w:rsidR="00AA6EDB">
        <w:rPr>
          <w:rFonts w:ascii="Times New Roman" w:hAnsi="Times New Roman" w:cs="Times New Roman"/>
          <w:sz w:val="20"/>
          <w:szCs w:val="20"/>
        </w:rPr>
        <w:t>5</w:t>
      </w:r>
      <w:r w:rsidR="008C5A5F">
        <w:rPr>
          <w:rFonts w:ascii="Times New Roman" w:hAnsi="Times New Roman" w:cs="Times New Roman"/>
          <w:sz w:val="20"/>
          <w:szCs w:val="20"/>
        </w:rPr>
        <w:t>.202</w:t>
      </w:r>
      <w:r w:rsidR="004B3BB3">
        <w:rPr>
          <w:rFonts w:ascii="Times New Roman" w:hAnsi="Times New Roman" w:cs="Times New Roman"/>
          <w:sz w:val="20"/>
          <w:szCs w:val="20"/>
        </w:rPr>
        <w:t>6</w:t>
      </w:r>
      <w:r w:rsidR="008B0755">
        <w:rPr>
          <w:rFonts w:ascii="Times New Roman" w:hAnsi="Times New Roman" w:cs="Times New Roman"/>
          <w:sz w:val="20"/>
          <w:szCs w:val="20"/>
        </w:rPr>
        <w:t xml:space="preserve"> </w:t>
      </w:r>
      <w:r w:rsidRPr="008F5399">
        <w:rPr>
          <w:rFonts w:ascii="Times New Roman" w:hAnsi="Times New Roman" w:cs="Times New Roman"/>
          <w:sz w:val="20"/>
          <w:szCs w:val="20"/>
        </w:rPr>
        <w:t>(продолжительность обучения) на момент подписания Договора составляет</w:t>
      </w:r>
      <w:r w:rsidR="004F02FC">
        <w:rPr>
          <w:rFonts w:ascii="Times New Roman" w:hAnsi="Times New Roman" w:cs="Times New Roman"/>
          <w:sz w:val="20"/>
          <w:szCs w:val="20"/>
        </w:rPr>
        <w:t xml:space="preserve"> </w:t>
      </w:r>
      <w:r w:rsidR="004F02FC" w:rsidRPr="004F02F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60532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D60532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="00B72676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3C0182" w:rsidRPr="003C0182" w:rsidRDefault="004F02FC" w:rsidP="00AA6E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A6EDB">
        <w:softHyphen/>
      </w:r>
      <w:r w:rsidR="00AA6EDB">
        <w:softHyphen/>
      </w:r>
      <w:r w:rsidR="00AA6EDB">
        <w:softHyphen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A6EDB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Pr="004F02FC">
        <w:rPr>
          <w:rFonts w:ascii="Times New Roman" w:hAnsi="Times New Roman" w:cs="Times New Roman"/>
          <w:sz w:val="20"/>
          <w:szCs w:val="20"/>
        </w:rPr>
        <w:t xml:space="preserve"> </w:t>
      </w:r>
      <w:r w:rsidR="008C5A5F" w:rsidRPr="004F02FC">
        <w:rPr>
          <w:rFonts w:ascii="Times New Roman" w:hAnsi="Times New Roman" w:cs="Times New Roman"/>
          <w:sz w:val="20"/>
          <w:szCs w:val="20"/>
        </w:rPr>
        <w:t xml:space="preserve"> </w:t>
      </w:r>
      <w:r w:rsidR="00224465">
        <w:rPr>
          <w:rFonts w:ascii="Times New Roman" w:hAnsi="Times New Roman" w:cs="Times New Roman"/>
          <w:sz w:val="20"/>
          <w:szCs w:val="20"/>
        </w:rPr>
        <w:t>занятия</w:t>
      </w:r>
      <w:r w:rsidR="00224465" w:rsidRPr="008F5399">
        <w:rPr>
          <w:rFonts w:ascii="Times New Roman" w:hAnsi="Times New Roman" w:cs="Times New Roman"/>
          <w:sz w:val="20"/>
          <w:szCs w:val="20"/>
        </w:rPr>
        <w:t xml:space="preserve"> в неделю.</w:t>
      </w:r>
      <w:r w:rsidR="00AA6EDB">
        <w:rPr>
          <w:rFonts w:ascii="Times New Roman" w:hAnsi="Times New Roman" w:cs="Times New Roman"/>
          <w:sz w:val="20"/>
          <w:szCs w:val="20"/>
        </w:rPr>
        <w:t xml:space="preserve"> В</w:t>
      </w:r>
      <w:r w:rsidR="003C0182" w:rsidRPr="003C0182">
        <w:rPr>
          <w:rFonts w:ascii="Times New Roman" w:hAnsi="Times New Roman" w:cs="Times New Roman"/>
          <w:sz w:val="20"/>
          <w:szCs w:val="20"/>
        </w:rPr>
        <w:t xml:space="preserve">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A54045" w:rsidRPr="00A54045" w:rsidRDefault="00A54045" w:rsidP="00A540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0278591"/>
      <w:r>
        <w:rPr>
          <w:rFonts w:ascii="Times New Roman" w:hAnsi="Times New Roman" w:cs="Times New Roman"/>
          <w:b/>
          <w:sz w:val="20"/>
          <w:szCs w:val="20"/>
        </w:rPr>
        <w:t>2</w:t>
      </w:r>
      <w:r w:rsidRPr="00A54045">
        <w:rPr>
          <w:rFonts w:ascii="Times New Roman" w:hAnsi="Times New Roman" w:cs="Times New Roman"/>
          <w:b/>
          <w:sz w:val="20"/>
          <w:szCs w:val="20"/>
        </w:rPr>
        <w:t>. Права Исполнителя, Заказчика</w:t>
      </w:r>
      <w:r w:rsidR="00D85D21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A419DE">
        <w:rPr>
          <w:rFonts w:ascii="Times New Roman" w:hAnsi="Times New Roman" w:cs="Times New Roman"/>
          <w:b/>
          <w:sz w:val="20"/>
          <w:szCs w:val="20"/>
        </w:rPr>
        <w:t>Обучающегося</w:t>
      </w:r>
    </w:p>
    <w:bookmarkEnd w:id="1"/>
    <w:p w:rsidR="00D85D21" w:rsidRPr="00D85D21" w:rsidRDefault="00D85D21" w:rsidP="002B4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33C18" w:rsidRDefault="00133C18" w:rsidP="00133C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 Осуществлять подбор и расстановку кадров.</w:t>
      </w:r>
    </w:p>
    <w:p w:rsidR="00133C18" w:rsidRDefault="00133C18" w:rsidP="00133C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Вносить изменения в расписание занятий в связи с производственной необходимостью.</w:t>
      </w:r>
    </w:p>
    <w:p w:rsidR="00133C18" w:rsidRDefault="00133C18" w:rsidP="00133C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2.1.5. Не производить компенсацию занятий в случае пропуска Обучающимся занятий без уважительной причины.</w:t>
      </w:r>
    </w:p>
    <w:p w:rsidR="00D85D21" w:rsidRPr="00D85D21" w:rsidRDefault="00D85D21" w:rsidP="002B4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133C18" w:rsidRDefault="00133C18" w:rsidP="00133C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Знакомиться с нормативными документами Организации, регулирующими образовательный процесс.</w:t>
      </w:r>
    </w:p>
    <w:p w:rsidR="00133C18" w:rsidRDefault="00133C18" w:rsidP="00133C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Оказывать посильную помощь в улучшении материально-технического обеспечения Организации.</w:t>
      </w:r>
    </w:p>
    <w:p w:rsidR="00133C18" w:rsidRDefault="00133C18" w:rsidP="00133C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Требовать уважительного отношения к Обучающемуся.</w:t>
      </w:r>
    </w:p>
    <w:p w:rsidR="00D85D21" w:rsidRPr="00D85D21" w:rsidRDefault="00D85D21" w:rsidP="002B4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8" w:anchor="l448" w:history="1">
        <w:r w:rsidRPr="00D85D21">
          <w:rPr>
            <w:rStyle w:val="ac"/>
            <w:sz w:val="20"/>
            <w:szCs w:val="20"/>
          </w:rPr>
          <w:t>частью 1</w:t>
        </w:r>
      </w:hyperlink>
      <w:r w:rsidRPr="00D85D21">
        <w:rPr>
          <w:rFonts w:ascii="Times New Roman" w:hAnsi="Times New Roman" w:cs="Times New Roman"/>
          <w:sz w:val="20"/>
          <w:szCs w:val="20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85D21" w:rsidRPr="00D85D21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33C18" w:rsidRDefault="00D85D21" w:rsidP="00133C1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85D21">
        <w:rPr>
          <w:rFonts w:ascii="Times New Roman" w:hAnsi="Times New Roman" w:cs="Times New Roman"/>
          <w:sz w:val="20"/>
          <w:szCs w:val="20"/>
        </w:rPr>
        <w:t xml:space="preserve">2.3.6. </w:t>
      </w:r>
      <w:r w:rsidR="00133C18">
        <w:rPr>
          <w:rFonts w:ascii="Times New Roman" w:hAnsi="Times New Roman" w:cs="Times New Roman"/>
          <w:sz w:val="20"/>
          <w:szCs w:val="20"/>
        </w:rPr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85D21" w:rsidRPr="0078457C" w:rsidRDefault="00D85D21" w:rsidP="00D85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4FB8" w:rsidRPr="00BB726F" w:rsidRDefault="00BB726F" w:rsidP="00BB72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3.Обязанности</w:t>
      </w:r>
      <w:r w:rsidR="00494FB8" w:rsidRPr="00BB726F">
        <w:rPr>
          <w:rFonts w:ascii="Times New Roman" w:hAnsi="Times New Roman" w:cs="Times New Roman"/>
          <w:b/>
          <w:sz w:val="20"/>
          <w:szCs w:val="20"/>
        </w:rPr>
        <w:t xml:space="preserve"> Исполнителя, Заказчика</w:t>
      </w:r>
      <w:r w:rsidR="00D85D21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494FB8" w:rsidRPr="00BB726F">
        <w:rPr>
          <w:rFonts w:ascii="Times New Roman" w:hAnsi="Times New Roman" w:cs="Times New Roman"/>
          <w:b/>
          <w:sz w:val="20"/>
          <w:szCs w:val="20"/>
        </w:rPr>
        <w:t>Обучающегося</w:t>
      </w:r>
    </w:p>
    <w:p w:rsidR="00494FB8" w:rsidRPr="00494FB8" w:rsidRDefault="00494FB8" w:rsidP="008B2C94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494FB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3.1. Исполнитель обязан:</w:t>
      </w:r>
    </w:p>
    <w:p w:rsidR="00D85D21" w:rsidRDefault="00676449" w:rsidP="00676449">
      <w:pPr>
        <w:pStyle w:val="ConsPlusNonformat"/>
        <w:jc w:val="both"/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</w:pPr>
      <w:r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 xml:space="preserve">3.1.1. </w:t>
      </w:r>
      <w:r w:rsidR="00494FB8"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>Зачислить Обучающегося, выполнившего установленные</w:t>
      </w:r>
      <w:r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 xml:space="preserve"> </w:t>
      </w:r>
      <w:r w:rsidR="00494FB8"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>законодательством Российской Федерации,</w:t>
      </w:r>
      <w:r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 xml:space="preserve"> </w:t>
      </w:r>
      <w:r w:rsidR="00494FB8" w:rsidRPr="008B2C94">
        <w:rPr>
          <w:rFonts w:ascii="Times New Roman" w:eastAsia="Calibri" w:hAnsi="Times New Roman" w:cs="Times New Roman"/>
          <w:color w:val="000000"/>
          <w:kern w:val="1"/>
          <w:szCs w:val="20"/>
          <w:lang w:eastAsia="ru-RU" w:bidi="ar-SA"/>
        </w:rPr>
        <w:t xml:space="preserve">учредительными документами, локальными нормативными актами Исполнителя условия приема, в качестве </w:t>
      </w:r>
    </w:p>
    <w:p w:rsidR="00D85D21" w:rsidRPr="000573D3" w:rsidRDefault="00D85D21" w:rsidP="00676449">
      <w:pPr>
        <w:pStyle w:val="ConsPlusNonformat"/>
        <w:jc w:val="both"/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</w:pPr>
      <w:r>
        <w:rPr>
          <w:rFonts w:ascii="Times New Roman" w:eastAsia="Calibri" w:hAnsi="Times New Roman" w:cs="Times New Roman"/>
          <w:color w:val="000000"/>
          <w:kern w:val="1"/>
          <w:szCs w:val="20"/>
          <w:u w:val="single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kern w:val="1"/>
          <w:szCs w:val="20"/>
          <w:u w:val="single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kern w:val="1"/>
          <w:szCs w:val="20"/>
          <w:u w:val="single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kern w:val="1"/>
          <w:szCs w:val="20"/>
          <w:u w:val="single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kern w:val="1"/>
          <w:szCs w:val="20"/>
          <w:u w:val="single"/>
          <w:lang w:eastAsia="ru-RU" w:bidi="ar-SA"/>
        </w:rPr>
        <w:tab/>
      </w:r>
      <w:r w:rsidR="00133C18"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>учащегося</w:t>
      </w:r>
      <w:r w:rsidR="00133C18"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="00133C18"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="00133C18"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  <w:r w:rsidRPr="000573D3">
        <w:rPr>
          <w:rFonts w:ascii="Times New Roman" w:eastAsia="Calibri" w:hAnsi="Times New Roman" w:cs="Times New Roman"/>
          <w:i/>
          <w:kern w:val="1"/>
          <w:sz w:val="24"/>
          <w:u w:val="single"/>
          <w:lang w:eastAsia="ru-RU" w:bidi="ar-SA"/>
        </w:rPr>
        <w:tab/>
      </w:r>
    </w:p>
    <w:p w:rsidR="00D85D21" w:rsidRPr="000573D3" w:rsidRDefault="00EE7763" w:rsidP="00EE7763">
      <w:pPr>
        <w:pStyle w:val="ConsPlusNonformat"/>
        <w:jc w:val="center"/>
        <w:rPr>
          <w:rFonts w:ascii="Times New Roman" w:eastAsia="Calibri" w:hAnsi="Times New Roman" w:cs="Times New Roman"/>
          <w:kern w:val="1"/>
          <w:szCs w:val="20"/>
          <w:u w:val="single"/>
          <w:lang w:eastAsia="ru-RU" w:bidi="ar-SA"/>
        </w:rPr>
      </w:pPr>
      <w:r w:rsidRPr="000573D3">
        <w:rPr>
          <w:rFonts w:ascii="Times New Roman" w:hAnsi="Times New Roman" w:cs="Times New Roman"/>
          <w:szCs w:val="20"/>
        </w:rPr>
        <w:t>(указывается категория обучающегося)</w:t>
      </w:r>
    </w:p>
    <w:p w:rsidR="00EE7763" w:rsidRPr="00EE7763" w:rsidRDefault="00EE7763" w:rsidP="00EE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EE7763">
          <w:rPr>
            <w:rStyle w:val="ac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E7763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EE7763">
          <w:rPr>
            <w:rStyle w:val="ac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EE7763">
        <w:rPr>
          <w:rFonts w:ascii="Times New Roman" w:hAnsi="Times New Roman" w:cs="Times New Roman"/>
          <w:sz w:val="20"/>
          <w:szCs w:val="20"/>
        </w:rPr>
        <w:t xml:space="preserve"> "Об обра</w:t>
      </w:r>
      <w:r>
        <w:rPr>
          <w:rFonts w:ascii="Times New Roman" w:hAnsi="Times New Roman" w:cs="Times New Roman"/>
          <w:sz w:val="20"/>
          <w:szCs w:val="20"/>
        </w:rPr>
        <w:t>зовании в Российской Федерации".</w:t>
      </w:r>
    </w:p>
    <w:p w:rsidR="00EE7763" w:rsidRPr="00EE7763" w:rsidRDefault="00EE7763" w:rsidP="00EE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EE7763" w:rsidRPr="00EE7763" w:rsidRDefault="00EE7763" w:rsidP="00EE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EE7763" w:rsidRPr="00EE7763" w:rsidRDefault="00EE7763" w:rsidP="00EE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EE7763" w:rsidRPr="00EE7763" w:rsidRDefault="00EE7763" w:rsidP="00EE7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EE7763" w:rsidRPr="00EE7763" w:rsidRDefault="00EE7763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7763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33C18" w:rsidRDefault="00F43CDB" w:rsidP="00133C18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43CDB">
        <w:rPr>
          <w:rFonts w:ascii="Times New Roman" w:hAnsi="Times New Roman" w:cs="Times New Roman"/>
          <w:sz w:val="20"/>
          <w:szCs w:val="20"/>
        </w:rPr>
        <w:t xml:space="preserve">3.1.8. </w:t>
      </w:r>
      <w:r w:rsidR="00133C1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Информировать Обучающегося и (или) Заказчика об изменениях, касающихся организации образовательного процесса.</w:t>
      </w:r>
    </w:p>
    <w:p w:rsidR="00F43CDB" w:rsidRPr="00F43CDB" w:rsidRDefault="00F43CDB" w:rsidP="002B45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3.2. Заказчик обязан: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4A01BF" w:rsidRDefault="004A01BF" w:rsidP="004A01BF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3.2.3.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Приводить Обучающегося в Организацию здоровым, опрятно одетым, 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имеющим сменную обувь.</w:t>
      </w:r>
    </w:p>
    <w:p w:rsidR="004A01BF" w:rsidRDefault="004A01BF" w:rsidP="004A01BF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3.2.</w:t>
      </w:r>
      <w:proofErr w:type="gramStart"/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Обеспечить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Обучающегося за свой счет одеждой, предметами и материалами, необходимыми для надлежащего выполнения Исполнителем обязательств по предоставлению образовательной  услуги.</w:t>
      </w:r>
    </w:p>
    <w:p w:rsidR="00F43CDB" w:rsidRPr="00F43CDB" w:rsidRDefault="00F43CDB" w:rsidP="005763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11" w:anchor="l7398" w:history="1">
        <w:r w:rsidRPr="00F43CDB">
          <w:rPr>
            <w:rStyle w:val="ac"/>
            <w:rFonts w:ascii="Times New Roman" w:hAnsi="Times New Roman" w:cs="Times New Roman"/>
            <w:sz w:val="20"/>
            <w:szCs w:val="20"/>
          </w:rPr>
          <w:t>статье 43</w:t>
        </w:r>
      </w:hyperlink>
      <w:r w:rsidRPr="00F43CDB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3.3.2. Извещать Исполнителя о причинах отсутствия на занятиях (в случае если не известил Заказчик).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F43CDB" w:rsidRPr="00F43CDB" w:rsidRDefault="00F43CDB" w:rsidP="00F43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CDB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43CDB" w:rsidRPr="0078457C" w:rsidRDefault="00F43CDB" w:rsidP="00F52353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3607F5" w:rsidRPr="00BB726F" w:rsidRDefault="003607F5" w:rsidP="00BB726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3607F5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4.Стоимость услуг, сроки и порядок их оплаты </w:t>
      </w:r>
    </w:p>
    <w:p w:rsidR="004B3BB3" w:rsidRDefault="00294EA3" w:rsidP="00576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94EA3"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</w:t>
      </w:r>
      <w:r w:rsidR="00224465">
        <w:rPr>
          <w:rFonts w:ascii="Times New Roman" w:hAnsi="Times New Roman" w:cs="Times New Roman"/>
          <w:sz w:val="20"/>
          <w:szCs w:val="20"/>
        </w:rPr>
        <w:t>Обучающегося составляет</w:t>
      </w:r>
      <w:r w:rsidR="004B3BB3">
        <w:rPr>
          <w:rFonts w:ascii="Times New Roman" w:hAnsi="Times New Roman" w:cs="Times New Roman"/>
          <w:sz w:val="20"/>
          <w:szCs w:val="20"/>
        </w:rPr>
        <w:t>_____________</w:t>
      </w:r>
      <w:r w:rsidR="00224465">
        <w:rPr>
          <w:rFonts w:ascii="Times New Roman" w:hAnsi="Times New Roman" w:cs="Times New Roman"/>
          <w:sz w:val="20"/>
          <w:szCs w:val="20"/>
        </w:rPr>
        <w:t xml:space="preserve"> </w:t>
      </w:r>
      <w:r w:rsidR="00AA6EDB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="00AA6EDB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="00AA6EDB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="00AA6EDB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="00AA6EDB">
        <w:rPr>
          <w:rFonts w:ascii="Times New Roman" w:hAnsi="Times New Roman" w:cs="Times New Roman"/>
          <w:sz w:val="20"/>
          <w:szCs w:val="20"/>
          <w:u w:val="single"/>
        </w:rPr>
        <w:softHyphen/>
        <w:t xml:space="preserve">            </w:t>
      </w:r>
      <w:r w:rsidR="004F02F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294EA3" w:rsidRPr="00294EA3" w:rsidRDefault="00B63025" w:rsidP="00576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AA6ED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gramEnd"/>
      <w:r w:rsidR="00AA6ED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</w:t>
      </w:r>
      <w:r w:rsidR="004B3BB3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</w:t>
      </w:r>
      <w:r w:rsidR="00AA6ED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8C5A5F">
        <w:rPr>
          <w:rFonts w:ascii="Times New Roman" w:hAnsi="Times New Roman" w:cs="Times New Roman"/>
          <w:sz w:val="20"/>
          <w:szCs w:val="20"/>
        </w:rPr>
        <w:t>)</w:t>
      </w:r>
      <w:r w:rsidR="00294EA3" w:rsidRPr="00294EA3">
        <w:rPr>
          <w:rFonts w:ascii="Times New Roman" w:hAnsi="Times New Roman" w:cs="Times New Roman"/>
          <w:sz w:val="20"/>
          <w:szCs w:val="20"/>
        </w:rPr>
        <w:t xml:space="preserve"> рублей</w:t>
      </w:r>
      <w:r w:rsidR="00AA6EDB">
        <w:rPr>
          <w:rFonts w:ascii="Times New Roman" w:hAnsi="Times New Roman" w:cs="Times New Roman"/>
          <w:sz w:val="20"/>
          <w:szCs w:val="20"/>
        </w:rPr>
        <w:t xml:space="preserve"> в месяц</w:t>
      </w:r>
      <w:r w:rsidR="00653D22">
        <w:rPr>
          <w:rFonts w:ascii="Times New Roman" w:hAnsi="Times New Roman" w:cs="Times New Roman"/>
          <w:sz w:val="20"/>
          <w:szCs w:val="20"/>
        </w:rPr>
        <w:t>.</w:t>
      </w:r>
    </w:p>
    <w:p w:rsidR="00294EA3" w:rsidRPr="00294EA3" w:rsidRDefault="00294EA3" w:rsidP="00294E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4EA3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>
        <w:rPr>
          <w:rFonts w:ascii="Times New Roman" w:hAnsi="Times New Roman" w:cs="Times New Roman"/>
          <w:sz w:val="20"/>
          <w:szCs w:val="20"/>
        </w:rPr>
        <w:t>инансовый год и плановый период.</w:t>
      </w:r>
    </w:p>
    <w:p w:rsidR="00294EA3" w:rsidRDefault="00294EA3" w:rsidP="00294E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94EA3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</w:t>
      </w:r>
      <w:r>
        <w:rPr>
          <w:rFonts w:ascii="Times New Roman" w:hAnsi="Times New Roman" w:cs="Times New Roman"/>
          <w:sz w:val="20"/>
          <w:szCs w:val="20"/>
        </w:rPr>
        <w:t>денном до сведения Обучающегося</w:t>
      </w:r>
      <w:r w:rsidRPr="00294EA3">
        <w:rPr>
          <w:rFonts w:ascii="Times New Roman" w:hAnsi="Times New Roman" w:cs="Times New Roman"/>
          <w:sz w:val="20"/>
          <w:szCs w:val="20"/>
        </w:rPr>
        <w:t>.</w:t>
      </w:r>
    </w:p>
    <w:p w:rsidR="00653D22" w:rsidRPr="00F56FB1" w:rsidRDefault="00653D22" w:rsidP="00653D22">
      <w:pPr>
        <w:pStyle w:val="ConsPlusNonformat"/>
        <w:ind w:firstLine="284"/>
        <w:jc w:val="both"/>
        <w:rPr>
          <w:rFonts w:ascii="Times New Roman" w:eastAsia="Calibri" w:hAnsi="Times New Roman" w:cs="Times New Roman"/>
          <w:color w:val="000000"/>
          <w:kern w:val="2"/>
          <w:szCs w:val="20"/>
          <w:lang w:eastAsia="ru-RU" w:bidi="ar-SA"/>
        </w:rPr>
      </w:pPr>
      <w:r>
        <w:rPr>
          <w:rFonts w:ascii="Times New Roman" w:eastAsia="Calibri" w:hAnsi="Times New Roman" w:cs="Times New Roman"/>
          <w:color w:val="000000"/>
          <w:kern w:val="2"/>
          <w:szCs w:val="20"/>
          <w:lang w:eastAsia="ru-RU" w:bidi="ar-SA"/>
        </w:rPr>
        <w:t xml:space="preserve">4.2. Оплата производится ежемесячно и время оплаты </w:t>
      </w:r>
      <w:r>
        <w:rPr>
          <w:rFonts w:ascii="Times New Roman" w:eastAsia="Calibri" w:hAnsi="Times New Roman" w:cs="Times New Roman"/>
          <w:b/>
          <w:color w:val="000000"/>
          <w:kern w:val="2"/>
          <w:szCs w:val="20"/>
          <w:lang w:eastAsia="ru-RU" w:bidi="ar-SA"/>
        </w:rPr>
        <w:t>до 20-го числа текущего месяца</w:t>
      </w:r>
      <w:r>
        <w:rPr>
          <w:rFonts w:ascii="Times New Roman" w:eastAsia="Calibri" w:hAnsi="Times New Roman" w:cs="Times New Roman"/>
          <w:color w:val="000000"/>
          <w:kern w:val="2"/>
          <w:szCs w:val="20"/>
          <w:lang w:eastAsia="ru-RU" w:bidi="ar-SA"/>
        </w:rPr>
        <w:t xml:space="preserve"> в безналичном порядке на счет, указанный в разделе 9 настоящего договора.</w:t>
      </w:r>
    </w:p>
    <w:p w:rsidR="00653D22" w:rsidRPr="00F56FB1" w:rsidRDefault="00653D22" w:rsidP="00653D22">
      <w:pPr>
        <w:spacing w:after="0"/>
        <w:ind w:firstLine="284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lastRenderedPageBreak/>
        <w:t xml:space="preserve">4.3. В случае несвоевременной оплаты за обучение 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Исполнитель 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имеет право на прекращение занятий с обучающимся до полного погашения задолженности.</w:t>
      </w:r>
    </w:p>
    <w:p w:rsidR="00653D22" w:rsidRPr="00F56FB1" w:rsidRDefault="00653D22" w:rsidP="00653D22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>
        <w:rPr>
          <w:rFonts w:ascii="Times New Roman" w:eastAsia="Cambria" w:hAnsi="Times New Roman" w:cs="Times New Roman"/>
          <w:sz w:val="20"/>
          <w:szCs w:val="20"/>
          <w:lang w:eastAsia="en-US"/>
        </w:rPr>
        <w:t>При длительных задержках З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аказчик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>ом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оплаты стоимости услуг (более 2-х месяцев) договор с ним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расторгается, и Обучающийся 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исключается из числа обучающихся, пользующихся платными услугами, и к занятиям не допускается.</w:t>
      </w:r>
    </w:p>
    <w:p w:rsidR="00653D22" w:rsidRPr="00F56FB1" w:rsidRDefault="00653D22" w:rsidP="00653D22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В случае болезни преподавателя 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Исполнитель 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долж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>е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н</w:t>
      </w:r>
      <w:r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предоставить замену или занятия должны быть полностью возмещены тем же преподавателем.</w:t>
      </w:r>
    </w:p>
    <w:p w:rsidR="00653D22" w:rsidRPr="00F56FB1" w:rsidRDefault="00653D22" w:rsidP="00653D22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В случае отсутствия учащегося по болезни</w:t>
      </w:r>
      <w:r w:rsidR="00AA6EDB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AA6EDB">
        <w:rPr>
          <w:rFonts w:ascii="Times New Roman" w:eastAsia="Cambria" w:hAnsi="Times New Roman" w:cs="Times New Roman"/>
          <w:sz w:val="20"/>
          <w:szCs w:val="20"/>
          <w:lang w:eastAsia="en-US"/>
        </w:rPr>
        <w:t>( с</w:t>
      </w:r>
      <w:proofErr w:type="gramEnd"/>
      <w:r w:rsidR="00AA6EDB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предоставлением медицинской справки)</w:t>
      </w: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, в связи с невозможностью возврата денежных средств за «не оказанные» услуги, производится «до оказание» услуги (при возможности) или перерасчет занятий в счет следующих занятий.</w:t>
      </w:r>
    </w:p>
    <w:p w:rsidR="00653D22" w:rsidRPr="00F56FB1" w:rsidRDefault="00653D22" w:rsidP="00653D22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F56FB1">
        <w:rPr>
          <w:rFonts w:ascii="Times New Roman" w:eastAsia="Cambria" w:hAnsi="Times New Roman" w:cs="Times New Roman"/>
          <w:sz w:val="20"/>
          <w:szCs w:val="20"/>
          <w:lang w:eastAsia="en-US"/>
        </w:rPr>
        <w:t>В случае пропуска занятий без уважительной причины, «до оказание» услуги или перерасчет занятий в счет следующих занятий не производится.</w:t>
      </w:r>
    </w:p>
    <w:p w:rsidR="009433C9" w:rsidRPr="00EB1D46" w:rsidRDefault="009433C9" w:rsidP="009433C9">
      <w:pPr>
        <w:keepNext/>
        <w:keepLines/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433C9" w:rsidRPr="00BB726F" w:rsidRDefault="009433C9" w:rsidP="009433C9">
      <w:pPr>
        <w:pStyle w:val="1"/>
        <w:jc w:val="center"/>
        <w:rPr>
          <w:rFonts w:eastAsia="Calibri"/>
          <w:bCs w:val="0"/>
          <w:i w:val="0"/>
          <w:iCs w:val="0"/>
          <w:color w:val="000000"/>
          <w:sz w:val="20"/>
          <w:szCs w:val="20"/>
          <w:lang w:eastAsia="ru-RU"/>
        </w:rPr>
      </w:pPr>
      <w:r>
        <w:rPr>
          <w:rFonts w:eastAsia="Calibri"/>
          <w:bCs w:val="0"/>
          <w:i w:val="0"/>
          <w:iCs w:val="0"/>
          <w:color w:val="000000"/>
          <w:sz w:val="20"/>
          <w:szCs w:val="20"/>
          <w:lang w:eastAsia="ru-RU"/>
        </w:rPr>
        <w:t>5.</w:t>
      </w:r>
      <w:r w:rsidRPr="009433C9">
        <w:rPr>
          <w:rFonts w:eastAsia="Calibri"/>
          <w:bCs w:val="0"/>
          <w:i w:val="0"/>
          <w:iCs w:val="0"/>
          <w:color w:val="000000"/>
          <w:sz w:val="20"/>
          <w:szCs w:val="20"/>
          <w:lang w:eastAsia="ru-RU"/>
        </w:rPr>
        <w:t xml:space="preserve"> Основания изменения и расторжения договора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</w:t>
      </w:r>
      <w:r w:rsidRPr="003B091D">
        <w:rPr>
          <w:rFonts w:ascii="Times New Roman" w:hAnsi="Times New Roman" w:cs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433C9" w:rsidRDefault="009433C9" w:rsidP="009433C9">
      <w:pPr>
        <w:pStyle w:val="1"/>
        <w:numPr>
          <w:ilvl w:val="0"/>
          <w:numId w:val="0"/>
        </w:numPr>
        <w:jc w:val="left"/>
        <w:rPr>
          <w:sz w:val="16"/>
          <w:szCs w:val="16"/>
        </w:rPr>
      </w:pPr>
    </w:p>
    <w:p w:rsidR="009433C9" w:rsidRPr="00BB726F" w:rsidRDefault="009433C9" w:rsidP="00BB726F">
      <w:pPr>
        <w:pStyle w:val="ConsPlusNormal"/>
        <w:ind w:firstLine="432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2" w:name="Par160"/>
      <w:bookmarkEnd w:id="2"/>
      <w:r w:rsidRPr="00F5235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6. Ответственность Исполнителя, Заказчика и Обучающегося</w:t>
      </w:r>
    </w:p>
    <w:p w:rsidR="009433C9" w:rsidRPr="009433C9" w:rsidRDefault="009433C9" w:rsidP="00576372">
      <w:pPr>
        <w:pStyle w:val="ConsPlusNormal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433C9" w:rsidRPr="009433C9" w:rsidRDefault="009433C9" w:rsidP="00576372">
      <w:pPr>
        <w:pStyle w:val="ConsPlusNormal"/>
        <w:ind w:firstLine="432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33C9" w:rsidRPr="009433C9" w:rsidRDefault="009433C9" w:rsidP="008B2C94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9433C9" w:rsidRPr="009433C9" w:rsidRDefault="009433C9" w:rsidP="008B2C94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9433C9" w:rsidRPr="009433C9" w:rsidRDefault="009433C9" w:rsidP="008B2C94">
      <w:pPr>
        <w:pStyle w:val="ConsPlusNormal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33C9" w:rsidRPr="009433C9" w:rsidRDefault="009433C9" w:rsidP="00163CBC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903A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2-х недельный</w:t>
      </w:r>
      <w:r w:rsidRPr="009433C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B091D" w:rsidRPr="003B091D" w:rsidRDefault="003B091D" w:rsidP="003B0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B091D" w:rsidRPr="003B091D" w:rsidRDefault="003B091D" w:rsidP="003B0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3B091D" w:rsidRPr="003B091D" w:rsidRDefault="003B091D" w:rsidP="003B0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6.4.3. Потребовать уменьшения стоимости образовательной услуги.</w:t>
      </w:r>
    </w:p>
    <w:p w:rsidR="003B091D" w:rsidRPr="003B091D" w:rsidRDefault="003B091D" w:rsidP="003B0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:rsidR="003B091D" w:rsidRPr="003B091D" w:rsidRDefault="003B091D" w:rsidP="00576372">
      <w:pPr>
        <w:widowControl w:val="0"/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hAnsi="Times New Roman" w:cs="Times New Roman"/>
          <w:sz w:val="20"/>
          <w:szCs w:val="20"/>
        </w:rPr>
      </w:pPr>
      <w:r w:rsidRPr="003B091D">
        <w:rPr>
          <w:rFonts w:ascii="Times New Roman" w:hAnsi="Times New Roman" w:cs="Times New Roman"/>
          <w:sz w:val="20"/>
          <w:szCs w:val="20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903A7" w:rsidRPr="00EB1D46" w:rsidRDefault="008903A7" w:rsidP="009433C9">
      <w:pPr>
        <w:pStyle w:val="ConsPlusNormal"/>
        <w:ind w:firstLine="432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8903A7" w:rsidRPr="00BB726F" w:rsidRDefault="008903A7" w:rsidP="00BB726F">
      <w:pPr>
        <w:pStyle w:val="ConsPlusNormal"/>
        <w:ind w:firstLine="432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7</w:t>
      </w:r>
      <w:r w:rsidRPr="008903A7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. Срок действия Договора</w:t>
      </w:r>
    </w:p>
    <w:p w:rsidR="008903A7" w:rsidRPr="008903A7" w:rsidRDefault="008903A7" w:rsidP="00F52353">
      <w:pPr>
        <w:pStyle w:val="ConsPlusNormal"/>
        <w:tabs>
          <w:tab w:val="left" w:pos="426"/>
        </w:tabs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903A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7.1. Настоящий Договор вступает в силу со дня его заключения Сторонами и действует </w:t>
      </w:r>
      <w:r w:rsidR="00BB726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8903A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 </w:t>
      </w:r>
      <w:r w:rsidR="00971478" w:rsidRPr="0097147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8C5A5F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30</w:t>
      </w:r>
      <w:r w:rsidR="00971478" w:rsidRPr="0097147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  <w:r w:rsidR="00AA6EDB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мая</w:t>
      </w:r>
      <w:r w:rsidR="00EC5AD4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971478" w:rsidRPr="0097147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="003339BA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="004B3BB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6</w:t>
      </w:r>
      <w:bookmarkStart w:id="3" w:name="_GoBack"/>
      <w:bookmarkEnd w:id="3"/>
      <w:r w:rsidR="00971478" w:rsidRPr="00971478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 xml:space="preserve"> г.</w:t>
      </w:r>
      <w:r w:rsidR="004A7240" w:rsidRPr="00FE12F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903A7" w:rsidRPr="00EB1D46" w:rsidRDefault="008903A7" w:rsidP="006C6B76">
      <w:pPr>
        <w:keepNext/>
        <w:keepLines/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903A7" w:rsidRPr="00BB726F" w:rsidRDefault="008903A7" w:rsidP="00BB726F">
      <w:pPr>
        <w:pStyle w:val="ConsPlusNormal"/>
        <w:ind w:firstLine="432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8903A7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8. Заключительные положения</w:t>
      </w:r>
    </w:p>
    <w:p w:rsidR="00243DEE" w:rsidRPr="00243DEE" w:rsidRDefault="00243DEE" w:rsidP="00243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DEE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243DEE" w:rsidRPr="00243DEE" w:rsidRDefault="00243DEE" w:rsidP="00243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DEE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43DEE" w:rsidRPr="00243DEE" w:rsidRDefault="00243DEE" w:rsidP="00243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DEE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в 2 экземплярах</w:t>
      </w:r>
      <w:r w:rsidRPr="00243DEE">
        <w:rPr>
          <w:rFonts w:ascii="Times New Roman" w:hAnsi="Times New Roman" w:cs="Times New Roman"/>
          <w:sz w:val="20"/>
          <w:szCs w:val="20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43DEE" w:rsidRPr="00243DEE" w:rsidRDefault="00243DEE" w:rsidP="00243DE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3DEE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5C0748" w:rsidRPr="00BB726F" w:rsidRDefault="00BB726F" w:rsidP="00BB726F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center"/>
        <w:rPr>
          <w:sz w:val="20"/>
          <w:szCs w:val="20"/>
        </w:rPr>
      </w:pPr>
      <w:bookmarkStart w:id="4" w:name="bookmark3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9. Адреса и реквизиты сторон </w:t>
      </w:r>
      <w:bookmarkEnd w:id="4"/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010"/>
        <w:gridCol w:w="3119"/>
      </w:tblGrid>
      <w:tr w:rsidR="006A7EB9" w:rsidRPr="00D12BE9" w:rsidTr="00243DEE"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7EB9" w:rsidRPr="00D12BE9" w:rsidRDefault="006A7EB9" w:rsidP="006A7EB9">
            <w:pPr>
              <w:pStyle w:val="1"/>
              <w:numPr>
                <w:ilvl w:val="0"/>
                <w:numId w:val="10"/>
              </w:numPr>
              <w:spacing w:line="254" w:lineRule="auto"/>
              <w:jc w:val="center"/>
              <w:rPr>
                <w:sz w:val="20"/>
                <w:szCs w:val="20"/>
              </w:rPr>
            </w:pPr>
            <w:r w:rsidRPr="00D12BE9">
              <w:rPr>
                <w:rFonts w:eastAsia="Calibri"/>
                <w:b w:val="0"/>
                <w:bCs w:val="0"/>
                <w:i w:val="0"/>
                <w:iCs w:val="0"/>
                <w:sz w:val="20"/>
                <w:szCs w:val="20"/>
              </w:rPr>
              <w:t>Исполнитель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B9" w:rsidRPr="00D12BE9" w:rsidRDefault="006A7EB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12BE9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EB9" w:rsidRPr="00D12BE9" w:rsidRDefault="006A7EB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12BE9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 w:rsidR="003339BA">
              <w:rPr>
                <w:rFonts w:ascii="Times New Roman" w:hAnsi="Times New Roman" w:cs="Times New Roman"/>
                <w:sz w:val="20"/>
                <w:szCs w:val="20"/>
              </w:rPr>
              <w:t xml:space="preserve"> с 14 лет</w:t>
            </w:r>
          </w:p>
        </w:tc>
      </w:tr>
      <w:tr w:rsidR="00B72676" w:rsidTr="00CB3393">
        <w:trPr>
          <w:trHeight w:val="998"/>
        </w:trPr>
        <w:tc>
          <w:tcPr>
            <w:tcW w:w="3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редняя   </w:t>
            </w:r>
          </w:p>
          <w:p w:rsidR="00B72676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 школа</w:t>
            </w:r>
            <w:proofErr w:type="gramEnd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Юрид</w:t>
            </w:r>
            <w:proofErr w:type="spellEnd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. адрес: 1413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</w:t>
            </w:r>
          </w:p>
          <w:p w:rsidR="00B72676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обл., Сергиево-Посадский район,</w:t>
            </w:r>
          </w:p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 Посад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Птицеградская</w:t>
            </w:r>
            <w:proofErr w:type="spellEnd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Факт. адрес: 1413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Московская обл.,</w:t>
            </w:r>
          </w:p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район,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Сергиев Посад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Птицеградская</w:t>
            </w:r>
            <w:proofErr w:type="spellEnd"/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д.2</w:t>
            </w:r>
          </w:p>
          <w:p w:rsidR="00B72676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03234643467280004800</w:t>
            </w:r>
          </w:p>
          <w:p w:rsidR="00B72676" w:rsidRPr="008F5399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к/с 40102810845370000004  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72676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ИНН 504206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8521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72676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504201001</w:t>
            </w:r>
          </w:p>
          <w:p w:rsidR="00B72676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БИК 044525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  <w:p w:rsidR="00B72676" w:rsidRPr="008F5399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B72676" w:rsidRPr="008F5399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л/с 20000001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0      </w:t>
            </w:r>
          </w:p>
          <w:p w:rsidR="00B72676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ГУ Банка России по 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//УФК по </w:t>
            </w:r>
          </w:p>
          <w:p w:rsidR="00B72676" w:rsidRPr="008F5399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 области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г. Москва</w:t>
            </w:r>
          </w:p>
          <w:p w:rsidR="00B72676" w:rsidRPr="008F5399" w:rsidRDefault="00B72676" w:rsidP="003339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        </w:t>
            </w:r>
          </w:p>
          <w:p w:rsidR="00B72676" w:rsidRPr="008C5A5F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A5F">
              <w:rPr>
                <w:rFonts w:ascii="Times New Roman" w:hAnsi="Times New Roman" w:cs="Times New Roman"/>
                <w:sz w:val="20"/>
                <w:szCs w:val="20"/>
              </w:rPr>
              <w:t xml:space="preserve">ФИНУПРАВЛЕНИЕ СПГО    </w:t>
            </w:r>
          </w:p>
          <w:p w:rsidR="00B72676" w:rsidRPr="008C5A5F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A5F">
              <w:rPr>
                <w:rFonts w:ascii="Times New Roman" w:hAnsi="Times New Roman" w:cs="Times New Roman"/>
                <w:sz w:val="20"/>
                <w:szCs w:val="20"/>
              </w:rPr>
              <w:t xml:space="preserve">(л/с </w:t>
            </w:r>
            <w:proofErr w:type="gramStart"/>
            <w:r w:rsidRPr="008C5A5F">
              <w:rPr>
                <w:rFonts w:ascii="Times New Roman" w:hAnsi="Times New Roman" w:cs="Times New Roman"/>
                <w:sz w:val="20"/>
                <w:szCs w:val="20"/>
              </w:rPr>
              <w:t>20000001510  МБОУ</w:t>
            </w:r>
            <w:proofErr w:type="gramEnd"/>
            <w:r w:rsidRPr="008C5A5F">
              <w:rPr>
                <w:rFonts w:ascii="Times New Roman" w:hAnsi="Times New Roman" w:cs="Times New Roman"/>
                <w:sz w:val="20"/>
                <w:szCs w:val="20"/>
              </w:rPr>
              <w:t xml:space="preserve"> «Средняя</w:t>
            </w:r>
          </w:p>
          <w:p w:rsidR="00B72676" w:rsidRPr="008F5399" w:rsidRDefault="00B72676" w:rsidP="003339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8»</w:t>
            </w:r>
            <w:r w:rsidRPr="008F53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676" w:rsidRDefault="00B72676" w:rsidP="00243D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76" w:rsidRDefault="00B72676" w:rsidP="00243D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(8-496) 551-21-80</w:t>
            </w:r>
          </w:p>
          <w:p w:rsidR="00B72676" w:rsidRDefault="00B72676" w:rsidP="00243D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Директор:</w:t>
            </w:r>
          </w:p>
          <w:p w:rsidR="00B72676" w:rsidRDefault="00B72676" w:rsidP="00243D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76" w:rsidRDefault="00B72676" w:rsidP="00243D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_________/О.В. Волкова-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Лубьяницкая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72676" w:rsidRPr="00243DEE" w:rsidRDefault="00B726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2676" w:rsidRPr="00560595" w:rsidRDefault="00B72676" w:rsidP="00E318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2676" w:rsidTr="00CB3393">
        <w:trPr>
          <w:trHeight w:val="852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(Фамилия, имя, отчество (при наличии))</w:t>
            </w:r>
          </w:p>
          <w:p w:rsidR="00B72676" w:rsidRDefault="00B72676" w:rsidP="00E31813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(Фамилия, имя, отчество (при наличии))</w:t>
            </w:r>
          </w:p>
          <w:p w:rsidR="00B72676" w:rsidRPr="00E92FE8" w:rsidRDefault="00B72676" w:rsidP="003234C7">
            <w:pPr>
              <w:spacing w:after="0" w:line="240" w:lineRule="auto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72676" w:rsidTr="00CB3393">
        <w:trPr>
          <w:trHeight w:val="1261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(дата рождения)</w:t>
            </w:r>
          </w:p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72676" w:rsidRPr="00D601B5" w:rsidRDefault="00B72676" w:rsidP="006129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(дата рождения)</w:t>
            </w:r>
          </w:p>
          <w:p w:rsidR="00B72676" w:rsidRPr="002F4BDB" w:rsidRDefault="00B72676" w:rsidP="006129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72676" w:rsidTr="00CB3393">
        <w:trPr>
          <w:trHeight w:val="1137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(место нахождения / адрес места жительства)</w:t>
            </w:r>
          </w:p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72676" w:rsidRDefault="00B72676" w:rsidP="00CE68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(адрес места жительства)</w:t>
            </w:r>
          </w:p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72676" w:rsidRDefault="00B72676" w:rsidP="00E31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72676" w:rsidTr="00CB3393">
        <w:trPr>
          <w:trHeight w:val="1395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(контактный телефон)</w:t>
            </w:r>
          </w:p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B72676" w:rsidRDefault="00B726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676" w:rsidRDefault="00B72676">
            <w:pPr>
              <w:spacing w:before="80"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sz w:val="16"/>
              </w:rPr>
              <w:t>(контактный телефон)</w:t>
            </w:r>
          </w:p>
        </w:tc>
      </w:tr>
      <w:tr w:rsidR="00B72676" w:rsidTr="00B72676">
        <w:trPr>
          <w:trHeight w:val="115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</w:rPr>
              <w:t>СНИЛС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</w:rPr>
              <w:t>СНИЛС</w:t>
            </w:r>
          </w:p>
        </w:tc>
      </w:tr>
      <w:tr w:rsidR="00B72676" w:rsidTr="00B72676">
        <w:trPr>
          <w:trHeight w:val="701"/>
        </w:trPr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72676" w:rsidRDefault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676" w:rsidRDefault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B72676" w:rsidTr="00CB3393">
        <w:trPr>
          <w:trHeight w:val="115"/>
        </w:trPr>
        <w:tc>
          <w:tcPr>
            <w:tcW w:w="3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676" w:rsidRDefault="00B72676" w:rsidP="00B726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76" w:rsidRDefault="00B72676" w:rsidP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676" w:rsidRDefault="00B72676" w:rsidP="00B72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</w:tr>
    </w:tbl>
    <w:p w:rsidR="005C0748" w:rsidRPr="00BB726F" w:rsidRDefault="005C0748" w:rsidP="00BB726F">
      <w:pPr>
        <w:pStyle w:val="ConsPlusNonformat"/>
        <w:rPr>
          <w:rFonts w:ascii="Times New Roman" w:hAnsi="Times New Roman" w:cs="Times New Roman"/>
        </w:rPr>
      </w:pPr>
    </w:p>
    <w:sectPr w:rsidR="005C0748" w:rsidRPr="00BB726F" w:rsidSect="00654802">
      <w:footerReference w:type="default" r:id="rId12"/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5D3F" w:rsidRDefault="009D5D3F" w:rsidP="00021218">
      <w:pPr>
        <w:spacing w:after="0" w:line="240" w:lineRule="auto"/>
      </w:pPr>
      <w:r>
        <w:separator/>
      </w:r>
    </w:p>
  </w:endnote>
  <w:endnote w:type="continuationSeparator" w:id="0">
    <w:p w:rsidR="009D5D3F" w:rsidRDefault="009D5D3F" w:rsidP="0002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397297"/>
    </w:sdtPr>
    <w:sdtEndPr/>
    <w:sdtContent>
      <w:p w:rsidR="00D85E7D" w:rsidRDefault="002B0129">
        <w:pPr>
          <w:pStyle w:val="aa"/>
          <w:jc w:val="right"/>
        </w:pPr>
        <w:r>
          <w:fldChar w:fldCharType="begin"/>
        </w:r>
        <w:r w:rsidR="00D85E7D">
          <w:instrText>PAGE   \* MERGEFORMAT</w:instrText>
        </w:r>
        <w:r>
          <w:fldChar w:fldCharType="separate"/>
        </w:r>
        <w:r w:rsidR="000573D3">
          <w:rPr>
            <w:noProof/>
          </w:rPr>
          <w:t>4</w:t>
        </w:r>
        <w:r>
          <w:fldChar w:fldCharType="end"/>
        </w:r>
      </w:p>
    </w:sdtContent>
  </w:sdt>
  <w:p w:rsidR="00D85E7D" w:rsidRDefault="00D85E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5D3F" w:rsidRDefault="009D5D3F" w:rsidP="00021218">
      <w:pPr>
        <w:spacing w:after="0" w:line="240" w:lineRule="auto"/>
      </w:pPr>
      <w:r>
        <w:separator/>
      </w:r>
    </w:p>
  </w:footnote>
  <w:footnote w:type="continuationSeparator" w:id="0">
    <w:p w:rsidR="009D5D3F" w:rsidRDefault="009D5D3F" w:rsidP="0002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3A0B51B"/>
    <w:multiLevelType w:val="hybridMultilevel"/>
    <w:tmpl w:val="7ADF007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F"/>
    <w:multiLevelType w:val="multilevel"/>
    <w:tmpl w:val="99D860F8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CE927086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 w15:restartNumberingAfterBreak="0">
    <w:nsid w:val="00000011"/>
    <w:multiLevelType w:val="multilevel"/>
    <w:tmpl w:val="011CE5F4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64C329A"/>
    <w:multiLevelType w:val="multilevel"/>
    <w:tmpl w:val="4552E2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8" w15:restartNumberingAfterBreak="0">
    <w:nsid w:val="25FF60E6"/>
    <w:multiLevelType w:val="multilevel"/>
    <w:tmpl w:val="60702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6"/>
    <w:rsid w:val="0001582F"/>
    <w:rsid w:val="00021218"/>
    <w:rsid w:val="00024F0F"/>
    <w:rsid w:val="00030C10"/>
    <w:rsid w:val="000456C1"/>
    <w:rsid w:val="00055F95"/>
    <w:rsid w:val="000573D3"/>
    <w:rsid w:val="0008451E"/>
    <w:rsid w:val="00090291"/>
    <w:rsid w:val="00093B29"/>
    <w:rsid w:val="000A7694"/>
    <w:rsid w:val="000B584A"/>
    <w:rsid w:val="000D5959"/>
    <w:rsid w:val="001044EB"/>
    <w:rsid w:val="001176B2"/>
    <w:rsid w:val="00125754"/>
    <w:rsid w:val="00133C18"/>
    <w:rsid w:val="00163CBC"/>
    <w:rsid w:val="00185A1D"/>
    <w:rsid w:val="00190645"/>
    <w:rsid w:val="001935C3"/>
    <w:rsid w:val="001A0628"/>
    <w:rsid w:val="001B23D3"/>
    <w:rsid w:val="001B32BB"/>
    <w:rsid w:val="001C039A"/>
    <w:rsid w:val="00212771"/>
    <w:rsid w:val="00222279"/>
    <w:rsid w:val="00222CCD"/>
    <w:rsid w:val="00224465"/>
    <w:rsid w:val="00230D73"/>
    <w:rsid w:val="002346F6"/>
    <w:rsid w:val="00243DEE"/>
    <w:rsid w:val="00251791"/>
    <w:rsid w:val="0026429D"/>
    <w:rsid w:val="00290788"/>
    <w:rsid w:val="00294EA3"/>
    <w:rsid w:val="002A3EC2"/>
    <w:rsid w:val="002A4097"/>
    <w:rsid w:val="002A4E43"/>
    <w:rsid w:val="002B0129"/>
    <w:rsid w:val="002B45C0"/>
    <w:rsid w:val="002B7916"/>
    <w:rsid w:val="002C578D"/>
    <w:rsid w:val="002E4DA6"/>
    <w:rsid w:val="002F3A94"/>
    <w:rsid w:val="002F4BDB"/>
    <w:rsid w:val="003234C7"/>
    <w:rsid w:val="00330A34"/>
    <w:rsid w:val="003339BA"/>
    <w:rsid w:val="003607F5"/>
    <w:rsid w:val="003A2F47"/>
    <w:rsid w:val="003B091D"/>
    <w:rsid w:val="003B506E"/>
    <w:rsid w:val="003C0182"/>
    <w:rsid w:val="003C030F"/>
    <w:rsid w:val="003C1177"/>
    <w:rsid w:val="003D11EC"/>
    <w:rsid w:val="003E0067"/>
    <w:rsid w:val="00417A11"/>
    <w:rsid w:val="004228C3"/>
    <w:rsid w:val="00440D06"/>
    <w:rsid w:val="00472232"/>
    <w:rsid w:val="00474217"/>
    <w:rsid w:val="00475310"/>
    <w:rsid w:val="004776AC"/>
    <w:rsid w:val="00494FB8"/>
    <w:rsid w:val="004A01BF"/>
    <w:rsid w:val="004A4101"/>
    <w:rsid w:val="004A7240"/>
    <w:rsid w:val="004B049C"/>
    <w:rsid w:val="004B3B30"/>
    <w:rsid w:val="004B3BB3"/>
    <w:rsid w:val="004B4DCD"/>
    <w:rsid w:val="004C4869"/>
    <w:rsid w:val="004D474F"/>
    <w:rsid w:val="004F02FC"/>
    <w:rsid w:val="00505C50"/>
    <w:rsid w:val="0051066D"/>
    <w:rsid w:val="00554477"/>
    <w:rsid w:val="00560595"/>
    <w:rsid w:val="00566E56"/>
    <w:rsid w:val="00576372"/>
    <w:rsid w:val="00596EDE"/>
    <w:rsid w:val="005A414A"/>
    <w:rsid w:val="005C0748"/>
    <w:rsid w:val="005C6690"/>
    <w:rsid w:val="005E218D"/>
    <w:rsid w:val="00612917"/>
    <w:rsid w:val="006325D7"/>
    <w:rsid w:val="00653D22"/>
    <w:rsid w:val="00654802"/>
    <w:rsid w:val="006717CD"/>
    <w:rsid w:val="00671F62"/>
    <w:rsid w:val="0067533B"/>
    <w:rsid w:val="00676449"/>
    <w:rsid w:val="00691446"/>
    <w:rsid w:val="006946FB"/>
    <w:rsid w:val="006A5F0C"/>
    <w:rsid w:val="006A7EB9"/>
    <w:rsid w:val="006C5237"/>
    <w:rsid w:val="006C6B76"/>
    <w:rsid w:val="006D5D28"/>
    <w:rsid w:val="006D6C4F"/>
    <w:rsid w:val="006F6DC7"/>
    <w:rsid w:val="00712497"/>
    <w:rsid w:val="00736599"/>
    <w:rsid w:val="00752AEC"/>
    <w:rsid w:val="00760EE7"/>
    <w:rsid w:val="0076149C"/>
    <w:rsid w:val="00765131"/>
    <w:rsid w:val="00772E36"/>
    <w:rsid w:val="00781723"/>
    <w:rsid w:val="0078457C"/>
    <w:rsid w:val="00786B76"/>
    <w:rsid w:val="0079189D"/>
    <w:rsid w:val="007926C3"/>
    <w:rsid w:val="007B1347"/>
    <w:rsid w:val="007B5501"/>
    <w:rsid w:val="007C0C73"/>
    <w:rsid w:val="00843A3A"/>
    <w:rsid w:val="008661AD"/>
    <w:rsid w:val="008903A7"/>
    <w:rsid w:val="008B0755"/>
    <w:rsid w:val="008B2C94"/>
    <w:rsid w:val="008C5A5F"/>
    <w:rsid w:val="008C5D8F"/>
    <w:rsid w:val="008F033E"/>
    <w:rsid w:val="009078DD"/>
    <w:rsid w:val="009101CA"/>
    <w:rsid w:val="00936F22"/>
    <w:rsid w:val="009433C9"/>
    <w:rsid w:val="00950721"/>
    <w:rsid w:val="00971478"/>
    <w:rsid w:val="00973C4F"/>
    <w:rsid w:val="009B78ED"/>
    <w:rsid w:val="009D5D3F"/>
    <w:rsid w:val="009E2825"/>
    <w:rsid w:val="00A04F8B"/>
    <w:rsid w:val="00A13663"/>
    <w:rsid w:val="00A419DE"/>
    <w:rsid w:val="00A478FF"/>
    <w:rsid w:val="00A54045"/>
    <w:rsid w:val="00A55416"/>
    <w:rsid w:val="00A56A60"/>
    <w:rsid w:val="00A6136F"/>
    <w:rsid w:val="00A75E45"/>
    <w:rsid w:val="00AA482C"/>
    <w:rsid w:val="00AA6EDB"/>
    <w:rsid w:val="00AB4C94"/>
    <w:rsid w:val="00AC2D44"/>
    <w:rsid w:val="00AC7E8F"/>
    <w:rsid w:val="00AE0699"/>
    <w:rsid w:val="00AE792B"/>
    <w:rsid w:val="00AF7D04"/>
    <w:rsid w:val="00B01182"/>
    <w:rsid w:val="00B214F2"/>
    <w:rsid w:val="00B3688B"/>
    <w:rsid w:val="00B62900"/>
    <w:rsid w:val="00B63025"/>
    <w:rsid w:val="00B63FA6"/>
    <w:rsid w:val="00B72676"/>
    <w:rsid w:val="00B74EA1"/>
    <w:rsid w:val="00B776F2"/>
    <w:rsid w:val="00B87441"/>
    <w:rsid w:val="00BB3ABC"/>
    <w:rsid w:val="00BB726F"/>
    <w:rsid w:val="00BC5D8F"/>
    <w:rsid w:val="00BC72BD"/>
    <w:rsid w:val="00BE0F76"/>
    <w:rsid w:val="00BE687D"/>
    <w:rsid w:val="00BE7523"/>
    <w:rsid w:val="00C010AC"/>
    <w:rsid w:val="00C118CD"/>
    <w:rsid w:val="00C13ADA"/>
    <w:rsid w:val="00C148D8"/>
    <w:rsid w:val="00C20592"/>
    <w:rsid w:val="00C4388E"/>
    <w:rsid w:val="00C43D6A"/>
    <w:rsid w:val="00C5750E"/>
    <w:rsid w:val="00C70EE0"/>
    <w:rsid w:val="00C73720"/>
    <w:rsid w:val="00C81129"/>
    <w:rsid w:val="00C97316"/>
    <w:rsid w:val="00CE683D"/>
    <w:rsid w:val="00D12BE9"/>
    <w:rsid w:val="00D2164C"/>
    <w:rsid w:val="00D34A61"/>
    <w:rsid w:val="00D355AF"/>
    <w:rsid w:val="00D601B5"/>
    <w:rsid w:val="00D85D21"/>
    <w:rsid w:val="00D85E7D"/>
    <w:rsid w:val="00DA0672"/>
    <w:rsid w:val="00DC18A7"/>
    <w:rsid w:val="00DE7753"/>
    <w:rsid w:val="00E31813"/>
    <w:rsid w:val="00E44369"/>
    <w:rsid w:val="00E52030"/>
    <w:rsid w:val="00E554D8"/>
    <w:rsid w:val="00E92FE8"/>
    <w:rsid w:val="00EB1D46"/>
    <w:rsid w:val="00EC5AD4"/>
    <w:rsid w:val="00ED20AC"/>
    <w:rsid w:val="00ED2B2D"/>
    <w:rsid w:val="00EE7763"/>
    <w:rsid w:val="00EE7D6F"/>
    <w:rsid w:val="00F01006"/>
    <w:rsid w:val="00F015DC"/>
    <w:rsid w:val="00F03A88"/>
    <w:rsid w:val="00F048E9"/>
    <w:rsid w:val="00F4116B"/>
    <w:rsid w:val="00F43CDB"/>
    <w:rsid w:val="00F457A3"/>
    <w:rsid w:val="00F505BD"/>
    <w:rsid w:val="00F52353"/>
    <w:rsid w:val="00F56FB1"/>
    <w:rsid w:val="00F57121"/>
    <w:rsid w:val="00F66AA9"/>
    <w:rsid w:val="00F81058"/>
    <w:rsid w:val="00FA4004"/>
    <w:rsid w:val="00FE1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D2D2"/>
  <w15:docId w15:val="{07D7E62B-CEE3-4A93-9311-6CA97BDE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76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1">
    <w:name w:val="heading 1"/>
    <w:basedOn w:val="a"/>
    <w:next w:val="a0"/>
    <w:link w:val="10"/>
    <w:qFormat/>
    <w:rsid w:val="006C6B76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C6B7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C6B7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C6B76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C6B76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C6B76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C6B76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C6B76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C6B76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6B7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6C6B7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C6B7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C6B76"/>
    <w:rPr>
      <w:rFonts w:ascii="Times New Roman" w:eastAsia="Times New Roman" w:hAnsi="Times New Roman" w:cs="Times New Roman"/>
      <w:b/>
      <w:kern w:val="1"/>
      <w:sz w:val="24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C6B76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C6B76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C6B76"/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6C6B76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C6B76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ConsPlusNormal">
    <w:name w:val="ConsPlusNormal"/>
    <w:rsid w:val="006C6B76"/>
    <w:pPr>
      <w:suppressAutoHyphens/>
      <w:spacing w:after="0" w:line="240" w:lineRule="auto"/>
    </w:pPr>
    <w:rPr>
      <w:rFonts w:ascii="Arial" w:eastAsia="Calibri" w:hAnsi="Arial" w:cs="Arial"/>
      <w:kern w:val="1"/>
      <w:lang w:eastAsia="zh-CN"/>
    </w:rPr>
  </w:style>
  <w:style w:type="paragraph" w:customStyle="1" w:styleId="11">
    <w:name w:val="Абзац списка1"/>
    <w:basedOn w:val="a"/>
    <w:rsid w:val="006C6B76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C6B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C6B76"/>
    <w:rPr>
      <w:rFonts w:ascii="Calibri" w:eastAsia="Calibri" w:hAnsi="Calibri" w:cs="Calibri"/>
      <w:kern w:val="1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01182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rsid w:val="005C0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97316"/>
    <w:pPr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ahoma"/>
      <w:kern w:val="3"/>
      <w:sz w:val="20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97316"/>
    <w:pPr>
      <w:ind w:left="720"/>
      <w:contextualSpacing/>
    </w:pPr>
  </w:style>
  <w:style w:type="paragraph" w:customStyle="1" w:styleId="ConsPlusCell">
    <w:name w:val="ConsPlusCell"/>
    <w:rsid w:val="00736599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02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21218"/>
    <w:rPr>
      <w:rFonts w:ascii="Calibri" w:eastAsia="Calibri" w:hAnsi="Calibri" w:cs="Calibri"/>
      <w:kern w:val="1"/>
      <w:lang w:eastAsia="zh-CN"/>
    </w:rPr>
  </w:style>
  <w:style w:type="paragraph" w:styleId="aa">
    <w:name w:val="footer"/>
    <w:basedOn w:val="a"/>
    <w:link w:val="ab"/>
    <w:uiPriority w:val="99"/>
    <w:unhideWhenUsed/>
    <w:rsid w:val="0002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21218"/>
    <w:rPr>
      <w:rFonts w:ascii="Calibri" w:eastAsia="Calibri" w:hAnsi="Calibri" w:cs="Calibri"/>
      <w:kern w:val="1"/>
      <w:lang w:eastAsia="zh-CN"/>
    </w:rPr>
  </w:style>
  <w:style w:type="character" w:customStyle="1" w:styleId="Bodytext2">
    <w:name w:val="Body text (2)_"/>
    <w:basedOn w:val="a1"/>
    <w:link w:val="Bodytext20"/>
    <w:locked/>
    <w:rsid w:val="00786B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86B76"/>
    <w:pPr>
      <w:widowControl w:val="0"/>
      <w:shd w:val="clear" w:color="auto" w:fill="FFFFFF"/>
      <w:suppressAutoHyphens w:val="0"/>
      <w:spacing w:after="0" w:line="0" w:lineRule="atLeast"/>
      <w:ind w:hanging="700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Heading12">
    <w:name w:val="Heading #1 (2)"/>
    <w:basedOn w:val="a1"/>
    <w:rsid w:val="00786B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styleId="ac">
    <w:name w:val="Hyperlink"/>
    <w:basedOn w:val="a1"/>
    <w:uiPriority w:val="99"/>
    <w:semiHidden/>
    <w:unhideWhenUsed/>
    <w:rsid w:val="00D85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5992-7CB9-45F5-A619-D1F205D4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2025-08-27T05:45:00Z</cp:lastPrinted>
  <dcterms:created xsi:type="dcterms:W3CDTF">2025-08-27T05:45:00Z</dcterms:created>
  <dcterms:modified xsi:type="dcterms:W3CDTF">2025-08-27T05:45:00Z</dcterms:modified>
</cp:coreProperties>
</file>