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9F" w:rsidRDefault="00055F9F">
      <w:pPr>
        <w:autoSpaceDE w:val="0"/>
        <w:autoSpaceDN w:val="0"/>
        <w:spacing w:after="78" w:line="220" w:lineRule="exact"/>
      </w:pPr>
    </w:p>
    <w:p w:rsidR="00055F9F" w:rsidRPr="00222FFE" w:rsidRDefault="00222FFE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55F9F" w:rsidRPr="00222FFE" w:rsidRDefault="00222FFE">
      <w:pPr>
        <w:autoSpaceDE w:val="0"/>
        <w:autoSpaceDN w:val="0"/>
        <w:spacing w:before="670" w:after="0" w:line="230" w:lineRule="auto"/>
        <w:ind w:left="1302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055F9F" w:rsidRPr="00222FFE" w:rsidRDefault="00440553" w:rsidP="00440553">
      <w:pPr>
        <w:autoSpaceDE w:val="0"/>
        <w:autoSpaceDN w:val="0"/>
        <w:spacing w:before="670" w:after="0" w:line="230" w:lineRule="auto"/>
        <w:ind w:left="1418" w:right="206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</w:t>
      </w:r>
      <w:r w:rsidR="00BB722A">
        <w:rPr>
          <w:rFonts w:ascii="Times New Roman" w:eastAsia="Times New Roman" w:hAnsi="Times New Roman"/>
          <w:color w:val="000000"/>
          <w:sz w:val="24"/>
          <w:lang w:val="ru-RU"/>
        </w:rPr>
        <w:t>Октябрьского района</w:t>
      </w:r>
    </w:p>
    <w:p w:rsidR="00BB722A" w:rsidRPr="00451FFF" w:rsidRDefault="00222FFE" w:rsidP="00451FFF">
      <w:pPr>
        <w:autoSpaceDE w:val="0"/>
        <w:autoSpaceDN w:val="0"/>
        <w:spacing w:before="670" w:after="1376" w:line="230" w:lineRule="auto"/>
        <w:ind w:right="4030"/>
        <w:jc w:val="right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BB722A" w:rsidRPr="00451FFF" w:rsidRDefault="00BB722A" w:rsidP="00BB722A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</w:pP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  <w:t>«Утверждаю»</w:t>
      </w:r>
    </w:p>
    <w:p w:rsidR="00BB722A" w:rsidRPr="00451FFF" w:rsidRDefault="00BB722A" w:rsidP="00BB722A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</w:pP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  <w:t>Директор МБОУ СОШ  № 61</w:t>
      </w:r>
    </w:p>
    <w:p w:rsidR="00BB722A" w:rsidRPr="00451FFF" w:rsidRDefault="00BB722A" w:rsidP="00BB722A">
      <w:pPr>
        <w:shd w:val="clear" w:color="auto" w:fill="FFFFFF"/>
        <w:spacing w:after="0" w:line="240" w:lineRule="auto"/>
        <w:ind w:left="284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</w:pPr>
      <w:proofErr w:type="spellStart"/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  <w:t>____________Табаровец</w:t>
      </w:r>
      <w:proofErr w:type="spellEnd"/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  <w:t xml:space="preserve">  Е.В.</w:t>
      </w:r>
    </w:p>
    <w:p w:rsidR="00BB722A" w:rsidRPr="00451FFF" w:rsidRDefault="00BB722A" w:rsidP="00451FF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</w:pP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  <w:t xml:space="preserve">Приказ от </w:t>
      </w: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u w:val="single"/>
          <w:lang w:val="ru-RU"/>
        </w:rPr>
        <w:t>31.08.2022</w:t>
      </w: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lang w:val="ru-RU"/>
        </w:rPr>
        <w:t xml:space="preserve"> № </w:t>
      </w:r>
      <w:r w:rsidRPr="00451FFF">
        <w:rPr>
          <w:rFonts w:ascii="Times New Roman" w:eastAsia="Calibri" w:hAnsi="Times New Roman" w:cs="Times New Roman"/>
          <w:bCs/>
          <w:position w:val="-5"/>
          <w:sz w:val="24"/>
          <w:szCs w:val="24"/>
          <w:u w:val="single"/>
          <w:lang w:val="ru-RU"/>
        </w:rPr>
        <w:t>136</w:t>
      </w:r>
    </w:p>
    <w:p w:rsidR="00055F9F" w:rsidRPr="0047500C" w:rsidRDefault="00222FFE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47500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055F9F" w:rsidRPr="0047500C" w:rsidRDefault="00222FFE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47500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7500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2519710)</w:t>
      </w:r>
    </w:p>
    <w:p w:rsidR="00055F9F" w:rsidRPr="0047500C" w:rsidRDefault="00222FFE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47500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055F9F" w:rsidRPr="008E30D9" w:rsidRDefault="00222FFE">
      <w:pPr>
        <w:autoSpaceDE w:val="0"/>
        <w:autoSpaceDN w:val="0"/>
        <w:spacing w:before="70" w:after="0" w:line="230" w:lineRule="auto"/>
        <w:ind w:right="4176"/>
        <w:jc w:val="right"/>
        <w:rPr>
          <w:lang w:val="ru-RU"/>
        </w:rPr>
      </w:pPr>
      <w:r w:rsidRPr="008E30D9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055F9F" w:rsidRPr="008E30D9" w:rsidRDefault="00222FFE">
      <w:pPr>
        <w:autoSpaceDE w:val="0"/>
        <w:autoSpaceDN w:val="0"/>
        <w:spacing w:before="670" w:after="0" w:line="230" w:lineRule="auto"/>
        <w:ind w:right="2732"/>
        <w:jc w:val="right"/>
        <w:rPr>
          <w:lang w:val="ru-RU"/>
        </w:rPr>
      </w:pPr>
      <w:r w:rsidRPr="008E30D9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055F9F" w:rsidRPr="008E30D9" w:rsidRDefault="00222FFE">
      <w:pPr>
        <w:autoSpaceDE w:val="0"/>
        <w:autoSpaceDN w:val="0"/>
        <w:spacing w:before="70" w:after="0" w:line="230" w:lineRule="auto"/>
        <w:ind w:right="3616"/>
        <w:jc w:val="right"/>
        <w:rPr>
          <w:lang w:val="ru-RU"/>
        </w:rPr>
      </w:pPr>
      <w:r w:rsidRPr="008E30D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55F9F" w:rsidRPr="008E30D9" w:rsidRDefault="00222FFE">
      <w:pPr>
        <w:autoSpaceDE w:val="0"/>
        <w:autoSpaceDN w:val="0"/>
        <w:spacing w:before="2112" w:after="0" w:line="230" w:lineRule="auto"/>
        <w:ind w:right="26"/>
        <w:jc w:val="right"/>
        <w:rPr>
          <w:lang w:val="ru-RU"/>
        </w:rPr>
      </w:pPr>
      <w:r w:rsidRPr="008E30D9">
        <w:rPr>
          <w:rFonts w:ascii="Times New Roman" w:eastAsia="Times New Roman" w:hAnsi="Times New Roman"/>
          <w:color w:val="000000"/>
          <w:sz w:val="24"/>
          <w:lang w:val="ru-RU"/>
        </w:rPr>
        <w:t>Составитель: Бойко Елена Владимировна</w:t>
      </w:r>
    </w:p>
    <w:p w:rsidR="00055F9F" w:rsidRDefault="0047500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="00222FFE" w:rsidRPr="008E30D9">
        <w:rPr>
          <w:rFonts w:ascii="Times New Roman" w:eastAsia="Times New Roman" w:hAnsi="Times New Roman"/>
          <w:color w:val="000000"/>
          <w:sz w:val="24"/>
          <w:lang w:val="ru-RU"/>
        </w:rPr>
        <w:t>читель</w:t>
      </w:r>
    </w:p>
    <w:p w:rsidR="0047500C" w:rsidRDefault="0047500C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51FFF" w:rsidRDefault="00451FFF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7500C" w:rsidRPr="0047500C" w:rsidRDefault="0047500C" w:rsidP="0047500C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посёлок Персиановский 2022</w:t>
      </w:r>
    </w:p>
    <w:p w:rsidR="00055F9F" w:rsidRPr="008E30D9" w:rsidRDefault="00055F9F">
      <w:pPr>
        <w:rPr>
          <w:lang w:val="ru-RU"/>
        </w:rPr>
        <w:sectPr w:rsidR="00055F9F" w:rsidRPr="008E30D9">
          <w:pgSz w:w="11900" w:h="16840"/>
          <w:pgMar w:top="298" w:right="874" w:bottom="296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8E30D9" w:rsidRPr="00222FFE" w:rsidRDefault="008E30D9" w:rsidP="008E30D9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МИНИСТЕРСТВО ПРОСВЕЩЕНИЯ РОССИЙСКОЙ ФЕДЕРАЦИИ</w:t>
      </w:r>
    </w:p>
    <w:p w:rsidR="00055F9F" w:rsidRPr="00222FFE" w:rsidRDefault="00222FFE" w:rsidP="008E30D9">
      <w:pPr>
        <w:autoSpaceDE w:val="0"/>
        <w:autoSpaceDN w:val="0"/>
        <w:spacing w:after="0" w:line="286" w:lineRule="auto"/>
        <w:ind w:right="288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55F9F" w:rsidRPr="00222FFE" w:rsidRDefault="00222FFE" w:rsidP="0047500C">
      <w:pPr>
        <w:autoSpaceDE w:val="0"/>
        <w:autoSpaceDN w:val="0"/>
        <w:spacing w:before="226" w:after="0" w:line="230" w:lineRule="auto"/>
        <w:jc w:val="center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55F9F" w:rsidRPr="00222FFE" w:rsidRDefault="00222FFE">
      <w:pPr>
        <w:autoSpaceDE w:val="0"/>
        <w:autoSpaceDN w:val="0"/>
        <w:spacing w:before="348" w:after="0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055F9F" w:rsidRPr="00222FFE" w:rsidRDefault="00222FFE" w:rsidP="0047500C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055F9F" w:rsidRPr="00222FFE" w:rsidRDefault="00222FFE">
      <w:pPr>
        <w:autoSpaceDE w:val="0"/>
        <w:autoSpaceDN w:val="0"/>
        <w:spacing w:before="166" w:after="0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055F9F" w:rsidRPr="00222FFE" w:rsidRDefault="00222FFE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 общения определяют успешность социализации личности 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055F9F" w:rsidRPr="00222FFE" w:rsidRDefault="00222FFE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55F9F" w:rsidRPr="00222FFE" w:rsidRDefault="00222FFE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055F9F" w:rsidRPr="00222FFE" w:rsidRDefault="00222FFE" w:rsidP="0047500C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055F9F" w:rsidRPr="00222FFE" w:rsidRDefault="00222FF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деятельности;проявление уважения к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55F9F" w:rsidRPr="00222FFE" w:rsidRDefault="00222FFE">
      <w:pPr>
        <w:autoSpaceDE w:val="0"/>
        <w:autoSpaceDN w:val="0"/>
        <w:spacing w:before="262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055F9F" w:rsidRPr="00222FFE" w:rsidRDefault="00222FFE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055F9F" w:rsidRPr="00222FFE" w:rsidRDefault="00222FFE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55F9F" w:rsidRPr="00222FFE" w:rsidRDefault="00222FFE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055F9F" w:rsidRPr="00222FFE" w:rsidRDefault="00222FFE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055F9F" w:rsidRPr="00222FFE" w:rsidRDefault="00222FFE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55F9F" w:rsidRPr="00222FFE" w:rsidRDefault="00222FFE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разделительных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222FFE">
        <w:rPr>
          <w:lang w:val="ru-RU"/>
        </w:rPr>
        <w:br/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055F9F" w:rsidRPr="00222FFE" w:rsidRDefault="00222FFE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gram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</w:t>
      </w:r>
      <w:proofErr w:type="gram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аг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proofErr w:type="gramStart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222FFE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66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однородными членами (без союзов, с одиночным союзом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, союзами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055F9F" w:rsidRPr="00222FFE" w:rsidRDefault="00222FFE">
      <w:pPr>
        <w:autoSpaceDE w:val="0"/>
        <w:autoSpaceDN w:val="0"/>
        <w:spacing w:before="70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, союзами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55F9F" w:rsidRPr="00222FFE" w:rsidRDefault="00222FFE">
      <w:pPr>
        <w:autoSpaceDE w:val="0"/>
        <w:autoSpaceDN w:val="0"/>
        <w:spacing w:before="346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55F9F" w:rsidRPr="00222FFE" w:rsidRDefault="00222FFE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66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66" w:line="220" w:lineRule="exact"/>
        <w:rPr>
          <w:lang w:val="ru-RU"/>
        </w:rPr>
      </w:pPr>
    </w:p>
    <w:p w:rsidR="00055F9F" w:rsidRPr="00222FFE" w:rsidRDefault="00222FFE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опыт;воспринимать стрессовую ситуацию как вызов, требующий контрмер; оценивать ситуацию стресса, корректировать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055F9F" w:rsidRPr="00222FFE" w:rsidRDefault="00222FFE">
      <w:pPr>
        <w:autoSpaceDE w:val="0"/>
        <w:autoSpaceDN w:val="0"/>
        <w:spacing w:before="262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составлять алгоритм действий и использовать его для решения учебных задач;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90" w:line="220" w:lineRule="exact"/>
        <w:rPr>
          <w:lang w:val="ru-RU"/>
        </w:rPr>
      </w:pPr>
    </w:p>
    <w:p w:rsidR="00055F9F" w:rsidRPr="00222FFE" w:rsidRDefault="00222FFE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переговоры;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66" w:line="220" w:lineRule="exact"/>
        <w:rPr>
          <w:lang w:val="ru-RU"/>
        </w:rPr>
      </w:pPr>
    </w:p>
    <w:p w:rsidR="00055F9F" w:rsidRPr="00222FFE" w:rsidRDefault="00222FFE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055F9F" w:rsidRPr="00222FFE" w:rsidRDefault="00222FFE">
      <w:pPr>
        <w:autoSpaceDE w:val="0"/>
        <w:autoSpaceDN w:val="0"/>
        <w:spacing w:before="262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Общие сведения о языке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Язык и речь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Текст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ционально-смысловому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типу речи.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055F9F" w:rsidRPr="00222FFE" w:rsidRDefault="00222FFE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Функциональные разновидности языка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Фонетика. Графика. Орфоэпия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Орфография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Лексикология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. Орфография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55F9F" w:rsidRPr="00222FFE" w:rsidRDefault="00222FFE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66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71" w:lineRule="auto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Морфология. Культура речи. Орфография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Имя существительное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Имя прилагательное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55F9F" w:rsidRPr="00222FFE" w:rsidRDefault="00222FF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55F9F" w:rsidRPr="00222FFE" w:rsidRDefault="00222FF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Глагол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055F9F" w:rsidRPr="00222FFE" w:rsidRDefault="00222FF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055F9F" w:rsidRPr="00222FFE" w:rsidRDefault="00222FFE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Синтаксис. Культура речи. Пунктуация</w:t>
      </w:r>
      <w:r w:rsidRPr="00222FFE">
        <w:rPr>
          <w:lang w:val="ru-RU"/>
        </w:rPr>
        <w:br/>
      </w:r>
      <w:r w:rsidRPr="00222FFE">
        <w:rPr>
          <w:lang w:val="ru-RU"/>
        </w:rPr>
        <w:tab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55F9F" w:rsidRPr="00222FFE" w:rsidRDefault="00222FFE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055F9F" w:rsidRPr="00222FFE" w:rsidRDefault="00222FFE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, союзами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22F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055F9F" w:rsidRDefault="00222FFE" w:rsidP="000D54F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>ТЕМАТИЧЕСКОЕ ПЛАНИРОВАНИЕ</w:t>
      </w:r>
    </w:p>
    <w:tbl>
      <w:tblPr>
        <w:tblW w:w="8789" w:type="dxa"/>
        <w:tblInd w:w="823" w:type="dxa"/>
        <w:tblLayout w:type="fixed"/>
        <w:tblLook w:val="04A0"/>
      </w:tblPr>
      <w:tblGrid>
        <w:gridCol w:w="425"/>
        <w:gridCol w:w="993"/>
        <w:gridCol w:w="425"/>
        <w:gridCol w:w="425"/>
        <w:gridCol w:w="425"/>
        <w:gridCol w:w="567"/>
        <w:gridCol w:w="3544"/>
        <w:gridCol w:w="992"/>
        <w:gridCol w:w="993"/>
      </w:tblGrid>
      <w:tr w:rsidR="00F300BE" w:rsidTr="000D54F3">
        <w:trPr>
          <w:trHeight w:hRule="exact" w:val="35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Видыдеятельности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формыконтроля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образовательныересурсы</w:t>
            </w:r>
            <w:proofErr w:type="spellEnd"/>
          </w:p>
        </w:tc>
      </w:tr>
      <w:tr w:rsidR="00F300BE" w:rsidTr="000D54F3">
        <w:trPr>
          <w:trHeight w:hRule="exact" w:val="11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контрольныеработы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практическиеработы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</w:tr>
      <w:tr w:rsidR="00055F9F" w:rsidRPr="00CA3F87" w:rsidTr="000D54F3">
        <w:trPr>
          <w:trHeight w:hRule="exact" w:val="351"/>
        </w:trPr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ОБЩИЕ  СВЕДЕНИЯ  О  ЯЗЫКЕ </w:t>
            </w:r>
          </w:p>
        </w:tc>
      </w:tr>
      <w:tr w:rsidR="00F300BE" w:rsidTr="000D54F3">
        <w:trPr>
          <w:trHeight w:hRule="exact" w:val="2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36AED" w:rsidRDefault="00636AED">
            <w:pPr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лексические значения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многозначных слов, сравнивать прямое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переносное значения слова, значения слов 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синонимическом ряду и антонимической паре, значения слова и фразеологизма, наблюдать за образованием новых слов от иноязычных,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«старых» слов в новом значении; Самостоятельно формулировать суждения 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красоте и богатстве русского языка на основе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проведённого анализа;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прозаические и поэтические тексты с точки зрения использования в них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изобразительно-выразительных языковых средств;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r w:rsidR="002D029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https://pandia.ru/text/79/147/83189.php</w:t>
            </w:r>
          </w:p>
        </w:tc>
      </w:tr>
      <w:tr w:rsidR="00F300BE" w:rsidTr="000D54F3">
        <w:trPr>
          <w:trHeight w:hRule="exact" w:val="13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36AED" w:rsidRDefault="00636AED">
            <w:pPr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лингвистики; Определять основания для сравнения слова и социальных знаков (дорожные знаки, знаки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сервисов, предупредительные знаки, </w:t>
            </w:r>
            <w:r w:rsidRPr="00222FFE">
              <w:rPr>
                <w:lang w:val="ru-RU"/>
              </w:rPr>
              <w:br/>
            </w:r>
            <w:r w:rsidR="00F300B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математические символы и проч.)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D0293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</w:t>
            </w:r>
          </w:p>
        </w:tc>
      </w:tr>
      <w:tr w:rsidR="00055F9F" w:rsidTr="000D54F3">
        <w:trPr>
          <w:trHeight w:hRule="exact" w:val="35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0D54F3">
        <w:trPr>
          <w:trHeight w:hRule="exact" w:val="351"/>
        </w:trPr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ПОВТОРЕНИЕ </w:t>
            </w:r>
          </w:p>
        </w:tc>
      </w:tr>
      <w:tr w:rsidR="00F300BE" w:rsidRPr="00CA3F87" w:rsidTr="000D54F3">
        <w:trPr>
          <w:trHeight w:hRule="exact" w:val="12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Повторениепройденногоматериала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36AED" w:rsidRDefault="00636AED">
            <w:pPr>
              <w:rPr>
                <w:lang w:val="ru-RU"/>
              </w:rPr>
            </w:pPr>
            <w:r>
              <w:rPr>
                <w:lang w:val="ru-RU"/>
              </w:rPr>
              <w:t>6.09-9.09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работа, работа с теоретическим материалом.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Чтениетекстов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440553" w:rsidRDefault="00F300B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</w:t>
            </w:r>
            <w:r w:rsidR="002D0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онтрольна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05B52" w:rsidRDefault="00222FF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05B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05B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05B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05B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05B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05B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/7621/</w:t>
            </w:r>
          </w:p>
        </w:tc>
      </w:tr>
      <w:tr w:rsidR="00F300BE" w:rsidTr="000D54F3">
        <w:trPr>
          <w:trHeight w:hRule="exact" w:val="35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0D54F3">
        <w:trPr>
          <w:trHeight w:hRule="exact" w:val="351"/>
        </w:trPr>
        <w:tc>
          <w:tcPr>
            <w:tcW w:w="8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ЯЗЫК И  РЕЧЬ </w:t>
            </w:r>
          </w:p>
        </w:tc>
      </w:tr>
      <w:tr w:rsidR="00F300BE" w:rsidTr="006C4B02">
        <w:trPr>
          <w:trHeight w:hRule="exact" w:val="9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36AED" w:rsidRDefault="00636AED">
            <w:pPr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</w:t>
            </w:r>
            <w:r w:rsidR="00F300B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й и научно-популярной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F300B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https://resh.edu.ru/subject/lesson/7653/conspect/312212/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 w:rsidSect="000D54F3">
          <w:pgSz w:w="11900" w:h="16840"/>
          <w:pgMar w:top="666" w:right="282" w:bottom="640" w:left="1258" w:header="720" w:footer="720" w:gutter="0"/>
          <w:cols w:space="720" w:equalWidth="0">
            <w:col w:w="1589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8647" w:type="dxa"/>
        <w:tblInd w:w="3549" w:type="dxa"/>
        <w:tblLayout w:type="fixed"/>
        <w:tblLook w:val="04A0"/>
      </w:tblPr>
      <w:tblGrid>
        <w:gridCol w:w="284"/>
        <w:gridCol w:w="1134"/>
        <w:gridCol w:w="425"/>
        <w:gridCol w:w="425"/>
        <w:gridCol w:w="425"/>
        <w:gridCol w:w="426"/>
        <w:gridCol w:w="3827"/>
        <w:gridCol w:w="850"/>
        <w:gridCol w:w="851"/>
      </w:tblGrid>
      <w:tr w:rsidR="00055F9F" w:rsidRPr="00CA3F87" w:rsidTr="000D54F3">
        <w:trPr>
          <w:trHeight w:hRule="exact" w:val="342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Речькакдеятельность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636AED">
            <w:pPr>
              <w:rPr>
                <w:sz w:val="16"/>
                <w:szCs w:val="16"/>
                <w:lang w:val="ru-RU"/>
              </w:rPr>
            </w:pPr>
            <w:r w:rsidRPr="000D54F3">
              <w:rPr>
                <w:sz w:val="16"/>
                <w:szCs w:val="16"/>
                <w:lang w:val="ru-RU"/>
              </w:rPr>
              <w:t>14.09-20.09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прослушанный текст, в том числе с изменением лица рассказчика;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жизненных наблюдений;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</w:t>
            </w:r>
            <w:r w:rsidRPr="00222FFE">
              <w:rPr>
                <w:lang w:val="ru-RU"/>
              </w:rPr>
              <w:br/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аудирования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чтения;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главную мысль прослушанного и прочитанного текста,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 по содержанию текста и отвечать на них; Анализировать содержание исходного текста,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подробно и сжато передавать его в письменной форме;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содержание исходного текста,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 и сжато передавать его в письменной форме;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/7621/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conspect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/306307/</w:t>
            </w:r>
          </w:p>
        </w:tc>
      </w:tr>
      <w:tr w:rsidR="00055F9F" w:rsidTr="000D54F3">
        <w:trPr>
          <w:trHeight w:hRule="exact" w:val="34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055F9F">
            <w:pPr>
              <w:rPr>
                <w:sz w:val="16"/>
                <w:szCs w:val="16"/>
              </w:rPr>
            </w:pPr>
          </w:p>
        </w:tc>
      </w:tr>
      <w:tr w:rsidR="00055F9F" w:rsidTr="000D54F3">
        <w:trPr>
          <w:trHeight w:hRule="exact" w:val="348"/>
        </w:trPr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</w:rPr>
            </w:pPr>
            <w:proofErr w:type="spellStart"/>
            <w:r w:rsidRPr="000D54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0D54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 xml:space="preserve"> 4. ТЕКСТ</w:t>
            </w:r>
          </w:p>
        </w:tc>
      </w:tr>
      <w:tr w:rsidR="00055F9F" w:rsidTr="000D54F3">
        <w:trPr>
          <w:trHeight w:hRule="exact" w:val="86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636AED">
            <w:pPr>
              <w:rPr>
                <w:sz w:val="16"/>
                <w:szCs w:val="16"/>
                <w:lang w:val="ru-RU"/>
              </w:rPr>
            </w:pPr>
            <w:r w:rsidRPr="000D54F3">
              <w:rPr>
                <w:sz w:val="16"/>
                <w:szCs w:val="16"/>
                <w:lang w:val="ru-RU"/>
              </w:rPr>
              <w:t>20.09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Распознаватьосновныепризнаки</w:t>
            </w:r>
            <w:r w:rsidR="000D54F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https://resh.edu.ru/subject/lesson/7624/</w:t>
            </w:r>
          </w:p>
        </w:tc>
      </w:tr>
      <w:tr w:rsidR="00055F9F" w:rsidTr="000D54F3">
        <w:trPr>
          <w:trHeight w:hRule="exact" w:val="93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Композиционнаяструктуратекста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636AED">
            <w:pPr>
              <w:rPr>
                <w:sz w:val="16"/>
                <w:szCs w:val="16"/>
                <w:lang w:val="ru-RU"/>
              </w:rPr>
            </w:pPr>
            <w:r w:rsidRPr="000D54F3">
              <w:rPr>
                <w:sz w:val="16"/>
                <w:szCs w:val="16"/>
                <w:lang w:val="ru-RU"/>
              </w:rPr>
              <w:t>21.09-22.09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</w:t>
            </w:r>
            <w:r w:rsidR="000D54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иционносмысловые</w:t>
            </w:r>
            <w:proofErr w:type="spellEnd"/>
            <w:r w:rsidR="000D54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</w:t>
            </w:r>
          </w:p>
        </w:tc>
      </w:tr>
      <w:tr w:rsidR="00055F9F" w:rsidTr="000D54F3">
        <w:trPr>
          <w:trHeight w:hRule="exact" w:val="1485"/>
        </w:trPr>
        <w:tc>
          <w:tcPr>
            <w:tcW w:w="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Функциональносмысловыетипыречи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636AED">
            <w:pPr>
              <w:rPr>
                <w:sz w:val="16"/>
                <w:szCs w:val="16"/>
                <w:lang w:val="ru-RU"/>
              </w:rPr>
            </w:pPr>
            <w:r w:rsidRPr="000D54F3">
              <w:rPr>
                <w:sz w:val="16"/>
                <w:szCs w:val="16"/>
                <w:lang w:val="ru-RU"/>
              </w:rPr>
              <w:t>23.09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 w:rsidP="000D54F3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частей текста (формы слова, однокоренные слова,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синонимы, антонимы, личные местоимения, повтор слова); применять эти знания при создании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собственного текста (устного и письменного);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текст с точки зрения его соответствия основным признакам </w:t>
            </w:r>
            <w:r w:rsidRPr="00222FFE">
              <w:rPr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</w:t>
            </w:r>
          </w:p>
        </w:tc>
      </w:tr>
      <w:tr w:rsidR="00055F9F" w:rsidTr="000D54F3">
        <w:trPr>
          <w:trHeight w:hRule="exact" w:val="92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636AED">
            <w:pPr>
              <w:rPr>
                <w:sz w:val="16"/>
                <w:szCs w:val="16"/>
                <w:lang w:val="ru-RU"/>
              </w:rPr>
            </w:pPr>
            <w:r w:rsidRPr="000D54F3">
              <w:rPr>
                <w:sz w:val="16"/>
                <w:szCs w:val="16"/>
                <w:lang w:val="ru-RU"/>
              </w:rPr>
              <w:t>27.09-27.09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разновиднос</w:t>
            </w:r>
            <w:r w:rsidR="000D54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тей языка (в рамках 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</w:t>
            </w:r>
          </w:p>
        </w:tc>
      </w:tr>
      <w:tr w:rsidR="00055F9F" w:rsidTr="000D54F3">
        <w:trPr>
          <w:trHeight w:hRule="exact" w:val="147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Смысловойанализтекста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0D54F3" w:rsidRDefault="00636AED">
            <w:pPr>
              <w:rPr>
                <w:sz w:val="16"/>
                <w:szCs w:val="16"/>
                <w:lang w:val="ru-RU"/>
              </w:rPr>
            </w:pPr>
            <w:r w:rsidRPr="000D54F3">
              <w:rPr>
                <w:sz w:val="16"/>
                <w:szCs w:val="16"/>
                <w:lang w:val="ru-RU"/>
              </w:rPr>
              <w:t>29.09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собственные/созданные другими обучающимися тексты с целью совершенствования их содержания: оценивать достоверность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фактического материала, анализировать текст с точки зрения целостности, связности, </w:t>
            </w:r>
            <w:r w:rsidRPr="00222FFE">
              <w:rPr>
                <w:lang w:val="ru-RU"/>
              </w:rPr>
              <w:br/>
            </w:r>
            <w:r w:rsidR="000D54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D54F3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8647" w:type="dxa"/>
        <w:tblInd w:w="3549" w:type="dxa"/>
        <w:tblLayout w:type="fixed"/>
        <w:tblLook w:val="04A0"/>
      </w:tblPr>
      <w:tblGrid>
        <w:gridCol w:w="284"/>
        <w:gridCol w:w="1134"/>
        <w:gridCol w:w="425"/>
        <w:gridCol w:w="425"/>
        <w:gridCol w:w="425"/>
        <w:gridCol w:w="426"/>
        <w:gridCol w:w="3827"/>
        <w:gridCol w:w="850"/>
        <w:gridCol w:w="851"/>
      </w:tblGrid>
      <w:tr w:rsidR="00A62E39" w:rsidTr="006C4B02">
        <w:trPr>
          <w:trHeight w:hRule="exact" w:val="1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636AED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4.09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исходный и отредактированный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Корректировать исходный текст с опорой на знание норм современного русского литературног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 языка (в пределах 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</w:t>
            </w:r>
          </w:p>
        </w:tc>
      </w:tr>
      <w:tr w:rsidR="00055F9F" w:rsidTr="006C4B02">
        <w:trPr>
          <w:trHeight w:hRule="exact" w:val="34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055F9F">
            <w:pPr>
              <w:rPr>
                <w:sz w:val="16"/>
                <w:szCs w:val="16"/>
              </w:rPr>
            </w:pPr>
          </w:p>
        </w:tc>
      </w:tr>
      <w:tr w:rsidR="00055F9F" w:rsidTr="006C4B02">
        <w:trPr>
          <w:trHeight w:hRule="exact" w:val="350"/>
        </w:trPr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</w:rPr>
            </w:pPr>
            <w:proofErr w:type="spellStart"/>
            <w:r w:rsidRPr="006C4B0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6C4B0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 xml:space="preserve"> 5. ФУНКЦИОНАЛЬНЫЕ  РАЗНОВИДНОСТИ  ЯЗЫКА</w:t>
            </w:r>
          </w:p>
        </w:tc>
      </w:tr>
      <w:tr w:rsidR="00A62E39" w:rsidTr="006C4B02">
        <w:trPr>
          <w:trHeight w:hRule="exact" w:val="14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636AED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5.10-7.10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разновидностям языка: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сферу использования и соотносить её с то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й или иной разновидностью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6C4B02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 w:rsidP="006C4B02">
            <w:pPr>
              <w:autoSpaceDE w:val="0"/>
              <w:autoSpaceDN w:val="0"/>
              <w:spacing w:before="76" w:after="0" w:line="245" w:lineRule="auto"/>
              <w:ind w:right="864"/>
            </w:pPr>
          </w:p>
        </w:tc>
      </w:tr>
      <w:tr w:rsidR="00055F9F" w:rsidTr="006C4B02">
        <w:trPr>
          <w:trHeight w:hRule="exact" w:val="34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055F9F">
            <w:pPr>
              <w:rPr>
                <w:sz w:val="16"/>
                <w:szCs w:val="16"/>
              </w:rPr>
            </w:pPr>
          </w:p>
        </w:tc>
      </w:tr>
      <w:tr w:rsidR="00055F9F" w:rsidTr="006C4B02">
        <w:trPr>
          <w:trHeight w:hRule="exact" w:val="348"/>
        </w:trPr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222FFE">
            <w:pPr>
              <w:autoSpaceDE w:val="0"/>
              <w:autoSpaceDN w:val="0"/>
              <w:spacing w:before="76" w:after="0" w:line="233" w:lineRule="auto"/>
              <w:ind w:left="72"/>
              <w:rPr>
                <w:sz w:val="16"/>
                <w:szCs w:val="16"/>
              </w:rPr>
            </w:pPr>
            <w:proofErr w:type="spellStart"/>
            <w:r w:rsidRPr="006C4B0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6C4B0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 xml:space="preserve"> 6. СИСТЕМА ЯЗЫКА </w:t>
            </w:r>
          </w:p>
        </w:tc>
      </w:tr>
      <w:tr w:rsidR="00A62E39" w:rsidTr="006C4B02">
        <w:trPr>
          <w:trHeight w:hRule="exact" w:val="22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Орфоэпия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636AED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11.10-18.10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приводить примеры;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звуки речи по заданным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характеристикам;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звуковой состав слова;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признакам; Различать ударные и безударные гласные, звонкие и глухие, твёрдые и мягкие согласные;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 помощью элементов транскрипции особенности произношения и написания слов; Сравнивать зву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ковой и буквенный составы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6C4B02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https://resh.edu.ru/subject/lesson/384/</w:t>
            </w:r>
          </w:p>
        </w:tc>
      </w:tr>
      <w:tr w:rsidR="00A62E39" w:rsidTr="006C4B02">
        <w:trPr>
          <w:trHeight w:hRule="exact" w:val="188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507469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18.10-20.10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54" w:lineRule="auto"/>
              <w:ind w:left="72" w:right="144"/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проведении орфографического анализа слова; Распознавать изученные орфограммы;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ъ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ь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 использовать необходимую </w:t>
            </w:r>
            <w:r w:rsidRPr="00222FFE">
              <w:rPr>
                <w:lang w:val="ru-RU"/>
              </w:rPr>
              <w:br/>
            </w:r>
            <w:proofErr w:type="spellStart"/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6C4B0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https://resh.edu.ru/subject/lesson/6359/train/142528/</w:t>
            </w:r>
          </w:p>
        </w:tc>
      </w:tr>
      <w:tr w:rsidR="00A62E39" w:rsidTr="006C4B02">
        <w:trPr>
          <w:trHeight w:hRule="exact" w:val="23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507469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21.10-18.11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Распознавать однозначные и многозначные слова, различать прямое и переносное значения слова; Сравнивать прямое и переносное значения слова по заданному признаку;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синонимы, антонимы, омонимы;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многозначные слова и омонимы;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прави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льно употреблять слова-паронимы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https://resh.edu.ru/subject/lesson/577/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7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8643" w:type="dxa"/>
        <w:tblInd w:w="3549" w:type="dxa"/>
        <w:tblLayout w:type="fixed"/>
        <w:tblLook w:val="04A0"/>
      </w:tblPr>
      <w:tblGrid>
        <w:gridCol w:w="284"/>
        <w:gridCol w:w="1134"/>
        <w:gridCol w:w="425"/>
        <w:gridCol w:w="421"/>
        <w:gridCol w:w="429"/>
        <w:gridCol w:w="422"/>
        <w:gridCol w:w="3827"/>
        <w:gridCol w:w="850"/>
        <w:gridCol w:w="851"/>
      </w:tblGrid>
      <w:tr w:rsidR="00055F9F" w:rsidTr="001E195F">
        <w:trPr>
          <w:trHeight w:hRule="exact" w:val="207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507469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22.11-7.12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значимую единицу языка;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(корень, приставку, суффикс, окончание), выделять основу слова;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 с изученными орфограммами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https://resh.edu.ru/subject/lesson/413/</w:t>
            </w:r>
          </w:p>
        </w:tc>
      </w:tr>
      <w:tr w:rsidR="00055F9F" w:rsidTr="006C4B02">
        <w:trPr>
          <w:trHeight w:hRule="exact" w:val="34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RPr="00CA3F87" w:rsidTr="006C4B02">
        <w:trPr>
          <w:trHeight w:hRule="exact" w:val="348"/>
        </w:trPr>
        <w:tc>
          <w:tcPr>
            <w:tcW w:w="8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  <w:tr w:rsidR="00055F9F" w:rsidTr="001E195F">
        <w:trPr>
          <w:trHeight w:hRule="exact" w:val="489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Морфологиякакразделлингвистики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6C4B02" w:rsidRDefault="00507469">
            <w:pPr>
              <w:rPr>
                <w:sz w:val="16"/>
                <w:szCs w:val="16"/>
                <w:lang w:val="ru-RU"/>
              </w:rPr>
            </w:pPr>
            <w:r w:rsidRPr="006C4B02">
              <w:rPr>
                <w:sz w:val="16"/>
                <w:szCs w:val="16"/>
                <w:lang w:val="ru-RU"/>
              </w:rPr>
              <w:t>8.12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грамматического значения слова в отличие от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лексического;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служебные части речи; междометия,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звукоподражательные слова (общее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разных частей речи по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признакам, находить основания для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классификации;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знания о части речи как лексико-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грамматическом разряде слов, о грамматическом значении слова, о системе частей речи в русском языке для решения практико-ориентированных учебных задач;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имена существительные, имена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прилагательные, глаголы;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существительных, частичный морфологический анализ имён прилагательных, глаголов;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знания по морфологии при выполнении языкового анализа раз</w:t>
            </w:r>
            <w:r w:rsidR="006C4B0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личных видов в речевой 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https://resh.edu.ru/subject/lesson/2244/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3549" w:type="dxa"/>
        <w:tblLayout w:type="fixed"/>
        <w:tblLook w:val="04A0"/>
      </w:tblPr>
      <w:tblGrid>
        <w:gridCol w:w="284"/>
        <w:gridCol w:w="1134"/>
        <w:gridCol w:w="425"/>
        <w:gridCol w:w="425"/>
        <w:gridCol w:w="425"/>
        <w:gridCol w:w="426"/>
        <w:gridCol w:w="3827"/>
        <w:gridCol w:w="850"/>
        <w:gridCol w:w="851"/>
      </w:tblGrid>
      <w:tr w:rsidR="00055F9F" w:rsidTr="001E195F">
        <w:trPr>
          <w:trHeight w:hRule="exact" w:val="54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Имясуществительное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507469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9.12-24.01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222FFE">
            <w:pPr>
              <w:autoSpaceDE w:val="0"/>
              <w:autoSpaceDN w:val="0"/>
              <w:spacing w:before="78" w:after="0" w:line="257" w:lineRule="auto"/>
              <w:ind w:left="72"/>
              <w:rPr>
                <w:sz w:val="16"/>
                <w:szCs w:val="16"/>
                <w:lang w:val="ru-RU"/>
              </w:rPr>
            </w:pP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Определять и характеризовать общее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грамматическое значение, морфологические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признаки и синтаксические функции имени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существительного;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Объяснять роль имени существительного в речи; Определять и характеризовать лексико-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грамматические разряды имён существительных по значению, имена существительные собственные и нарицательные; имена существительные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одушевлённые и неодушевлённые;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Различать типы склонения имён существительных; Выявлять разносклоняемые и несклоняемые имена существительные;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Определять род, число, падеж, тип склонения имён существительных;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Группировать имена существительные по заданным морфологическим признакам;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Проводить морфологический анализ имён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существительных;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Употреблять имена существительные в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соответствии с нормами словоизменения,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произношения, постановки в них ударения (в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рамках изученного), употребления несклоняемых имён существительных, согласования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 xml:space="preserve">прилагательного с существительным общего рода; Применять нормы правописания имён </w:t>
            </w:r>
            <w:r w:rsidRPr="001E195F">
              <w:rPr>
                <w:sz w:val="16"/>
                <w:szCs w:val="16"/>
                <w:lang w:val="ru-RU"/>
              </w:rPr>
              <w:br/>
            </w:r>
            <w:r w:rsidRP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существите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льных с изученными орфограммами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1E195F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https://resh.edu.ru/subject/lesson/7629/</w:t>
            </w:r>
          </w:p>
        </w:tc>
      </w:tr>
      <w:tr w:rsidR="00055F9F" w:rsidTr="001E195F">
        <w:trPr>
          <w:trHeight w:hRule="exact" w:val="524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Имяприлагательное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507469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24.01-14.02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имени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безударных окончаний имён прилагательных;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полную и краткую формы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кратких форм имён прилагательных с основой на шипящий;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особенности использования имён прилагательных в изучаемых текстах;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имён прилагательных (в рамках изученного);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словоизменения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прилагательных, нормы согласования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с существительными общего рода, неизменяемыми именами существительными;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нормы произношения, постановки ударения (в рамках изученного);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о — е после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шипящих и ц в суффиксах и окончаниях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прилагательных; правописания не с именами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прилагательным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1E195F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https://resh.edu.ru/subject/lesson/7629/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3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3549" w:type="dxa"/>
        <w:tblLayout w:type="fixed"/>
        <w:tblLook w:val="04A0"/>
      </w:tblPr>
      <w:tblGrid>
        <w:gridCol w:w="284"/>
        <w:gridCol w:w="1134"/>
        <w:gridCol w:w="425"/>
        <w:gridCol w:w="425"/>
        <w:gridCol w:w="425"/>
        <w:gridCol w:w="426"/>
        <w:gridCol w:w="3827"/>
        <w:gridCol w:w="850"/>
        <w:gridCol w:w="851"/>
      </w:tblGrid>
      <w:tr w:rsidR="00055F9F" w:rsidTr="001E195F">
        <w:trPr>
          <w:trHeight w:hRule="exact" w:val="684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507469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15.02-6.04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глагола;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его роль в словосочетании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предложении, а также в речи;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глаголы совершенного и несовершенного вида, возвратные и невозвратные;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правописания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суффиксов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-,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-ива-; Распознавать инфинитив и личные формы глагола, приводить соответствующие примеры;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грамматические свойства инфинитива (неопределённой формы) глагола;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как показателя грамматической формы инфинитива;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основу инфинитива;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настоящего (будущего простого) времени глагола;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спряжение глагола, уметь спрягать глаголы;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глаголы по типу спряжения;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личных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окончаний глагола;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после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шипящих как показателя грамматической формы глагола 2-го лица единственного числа; гласной перед суффиксом -л- в формах прошедшего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времени; слитного и раздельного написания не с глаголами;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глаголов (в рамках изученного);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нормы словоизменения глаголов,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постановки ударения в глагольных формах (в </w:t>
            </w:r>
            <w:r w:rsidRPr="00222FFE">
              <w:rPr>
                <w:lang w:val="ru-RU"/>
              </w:rPr>
              <w:br/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рамках 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https://resh.edu.ru/subject/lesson/7627/</w:t>
            </w:r>
          </w:p>
        </w:tc>
      </w:tr>
      <w:tr w:rsidR="00055F9F" w:rsidTr="001E195F">
        <w:trPr>
          <w:trHeight w:hRule="exact" w:val="34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RPr="00CA3F87" w:rsidTr="001E195F">
        <w:trPr>
          <w:trHeight w:hRule="exact" w:val="348"/>
        </w:trPr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055F9F" w:rsidTr="001E195F">
        <w:trPr>
          <w:trHeight w:hRule="exact" w:val="25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055F9F" w:rsidRDefault="00222FFE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507469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7.04-11.04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(словосочетание и предложение);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функции знаков препинания;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словосочетания по морфологическим свойствам главного слова (именные, глагольные, наречные);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средства связи слов в словосочетании; Определять нарушения норм сочетания слов в составе словосочетания;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слово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сочетаний (в рамках изученного)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1E195F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https://resh.edu.ru/subject/lesson/575/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3549" w:type="dxa"/>
        <w:tblLayout w:type="fixed"/>
        <w:tblLook w:val="04A0"/>
      </w:tblPr>
      <w:tblGrid>
        <w:gridCol w:w="284"/>
        <w:gridCol w:w="1134"/>
        <w:gridCol w:w="425"/>
        <w:gridCol w:w="425"/>
        <w:gridCol w:w="425"/>
        <w:gridCol w:w="426"/>
        <w:gridCol w:w="3827"/>
        <w:gridCol w:w="850"/>
        <w:gridCol w:w="851"/>
      </w:tblGrid>
      <w:tr w:rsidR="00055F9F" w:rsidTr="001E195F">
        <w:trPr>
          <w:trHeight w:hRule="exact" w:val="725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Простоедвусоставноепредложение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40686F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12.04-26.04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(повествовательные, побудительные,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вопросительные), эмоциональной окраске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(восклицательные и невосклицательные),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грамматических основ (простые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сложные), наличию второстепенных членов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(распространённые и нераспространённые)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их;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повествовательные, побудительные, вопросительные, восклицательные предложения в речевой практике, корректируя интонацию 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коммуникативной целью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главные (грамматическую основу) и второстепенные члены предложения;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морфологические средства выражения подлежащего (именем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 или местоимением 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именительном падеже, сочетанием имени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 в форме именительного падежа с существительным или местоимением в форме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творительного падежа с предлогом; сочетанием имени числительного в форме именительного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падежа с существительным в форме родительного падежа) и сказуемого (глаголом, именем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существительным, именем прилагательным);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подлежащим и сказуемым;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распространённые и нераспространённые предложения, находить основания для сравнения и сравнивать их;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и морфологические средства 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выражения (в рамках изученного);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</w:t>
            </w:r>
            <w:r w:rsidRPr="00222FFE">
              <w:rPr>
                <w:lang w:val="ru-RU"/>
              </w:rPr>
              <w:br/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двусоставных 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https://resh.edu.ru/subject/lesson/544/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3549" w:type="dxa"/>
        <w:tblLayout w:type="fixed"/>
        <w:tblLook w:val="04A0"/>
      </w:tblPr>
      <w:tblGrid>
        <w:gridCol w:w="284"/>
        <w:gridCol w:w="992"/>
        <w:gridCol w:w="567"/>
        <w:gridCol w:w="425"/>
        <w:gridCol w:w="425"/>
        <w:gridCol w:w="426"/>
        <w:gridCol w:w="3827"/>
        <w:gridCol w:w="850"/>
        <w:gridCol w:w="851"/>
      </w:tblGrid>
      <w:tr w:rsidR="00055F9F" w:rsidTr="001E195F">
        <w:trPr>
          <w:trHeight w:hRule="exact" w:val="534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Простоеосложнённоепредложение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40686F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27.04-5.05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предложения, осложнённые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однородными членами или обращением;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предложении однородные члены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обобщающие слова при них;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эти предложения;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однородных членов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речи;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Точно использовать слова, обозначающие родовые и видовые понятия, в конструкциях с обобщающим словом при однородных членах;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составлять схемы однородных членов в предложениях (по образцу);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пунктуационные нормы постановки знаков препинания в предложениях с однородными членами и обобщающим словом при них (в рамках изученного);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предложении обращение;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отсутствие грамматической связи обращения с предложением (обращение не является членом предложения);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предложения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обращением;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обращения;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осложнённых предложений;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1E195F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https://resh.edu.ru/subject/lesson/1218/</w:t>
            </w:r>
          </w:p>
        </w:tc>
      </w:tr>
      <w:tr w:rsidR="00055F9F" w:rsidTr="001E195F">
        <w:trPr>
          <w:trHeight w:hRule="exact" w:val="147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Сложноепредложение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40686F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10.05-11.05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Сравнивать простые и сложные предложения, сложные предложения и простые, осложнённые однородными членами;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 точки зрения 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количества грамматических основ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1E195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https://resh.edu.ru/subject/lesson/36/</w:t>
            </w:r>
          </w:p>
        </w:tc>
      </w:tr>
      <w:tr w:rsidR="00055F9F" w:rsidTr="001E195F">
        <w:trPr>
          <w:trHeight w:hRule="exact" w:val="148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прямойречью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40686F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12.05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пунктуационном оформл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ении предложений с прямой речью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менныйконтроль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  <w:tr w:rsidR="00055F9F" w:rsidTr="001E195F">
        <w:trPr>
          <w:trHeight w:hRule="exact" w:val="1866"/>
        </w:trPr>
        <w:tc>
          <w:tcPr>
            <w:tcW w:w="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E195F" w:rsidRDefault="0040686F">
            <w:pPr>
              <w:rPr>
                <w:sz w:val="16"/>
                <w:szCs w:val="16"/>
                <w:lang w:val="ru-RU"/>
              </w:rPr>
            </w:pPr>
            <w:r w:rsidRPr="001E195F">
              <w:rPr>
                <w:sz w:val="16"/>
                <w:szCs w:val="16"/>
                <w:lang w:val="ru-RU"/>
              </w:rPr>
              <w:t>16.05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текстах с точки зрения пунктуационного оформления;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пунктуационном оформлении диалога;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</w:t>
            </w:r>
            <w:r w:rsidR="001E195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 оформления диалога на письме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1E195F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Письменныйконтроль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3549" w:type="dxa"/>
        <w:tblLayout w:type="fixed"/>
        <w:tblLook w:val="04A0"/>
      </w:tblPr>
      <w:tblGrid>
        <w:gridCol w:w="284"/>
        <w:gridCol w:w="992"/>
        <w:gridCol w:w="567"/>
        <w:gridCol w:w="425"/>
        <w:gridCol w:w="284"/>
        <w:gridCol w:w="567"/>
        <w:gridCol w:w="3827"/>
        <w:gridCol w:w="850"/>
        <w:gridCol w:w="851"/>
      </w:tblGrid>
      <w:tr w:rsidR="00055F9F" w:rsidTr="002B0631">
        <w:trPr>
          <w:trHeight w:hRule="exact" w:val="34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2B0631">
        <w:trPr>
          <w:trHeight w:hRule="exact" w:val="348"/>
        </w:trPr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9. ПОВТОРЕНИЕ </w:t>
            </w:r>
          </w:p>
        </w:tc>
      </w:tr>
      <w:tr w:rsidR="00055F9F" w:rsidTr="00087FE6">
        <w:trPr>
          <w:trHeight w:hRule="exact" w:val="102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Повторениепройденногоматериала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B0631" w:rsidRDefault="0040686F">
            <w:pPr>
              <w:rPr>
                <w:sz w:val="16"/>
                <w:szCs w:val="16"/>
                <w:lang w:val="ru-RU"/>
              </w:rPr>
            </w:pPr>
            <w:r w:rsidRPr="002B0631">
              <w:rPr>
                <w:sz w:val="16"/>
                <w:szCs w:val="16"/>
                <w:lang w:val="ru-RU"/>
              </w:rPr>
              <w:t>17.05-26.05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за курс 5 класса.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D0128F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https://resh.edu.ru/subject/lesson/7705/conspect/307206/</w:t>
            </w:r>
          </w:p>
        </w:tc>
      </w:tr>
      <w:tr w:rsidR="00055F9F" w:rsidTr="002B0631">
        <w:trPr>
          <w:trHeight w:hRule="exact" w:val="34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RPr="00CA3F87" w:rsidTr="002B0631">
        <w:trPr>
          <w:trHeight w:hRule="exact" w:val="350"/>
        </w:trPr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055F9F" w:rsidTr="00087FE6">
        <w:trPr>
          <w:trHeight w:hRule="exact" w:val="58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течениегода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087FE6">
        <w:trPr>
          <w:trHeight w:hRule="exact" w:val="50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течениего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087FE6">
        <w:trPr>
          <w:trHeight w:hRule="exact" w:val="13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2B0631">
        <w:trPr>
          <w:trHeight w:hRule="exact" w:val="34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  <w:tr w:rsidR="00055F9F" w:rsidTr="00087FE6">
        <w:trPr>
          <w:trHeight w:hRule="exact" w:val="196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055F9F"/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78" w:line="220" w:lineRule="exact"/>
      </w:pPr>
    </w:p>
    <w:p w:rsidR="00055F9F" w:rsidRDefault="00222FF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055F9F">
        <w:trPr>
          <w:trHeight w:hRule="exact" w:val="828"/>
        </w:trPr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F" w:rsidRDefault="00055F9F"/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55F9F" w:rsidRDefault="00055F9F"/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выразительность русского языка.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56D" w:rsidRPr="00D1456D" w:rsidRDefault="00D1456D">
            <w:pPr>
              <w:rPr>
                <w:b/>
                <w:lang w:val="ru-RU"/>
              </w:rPr>
            </w:pPr>
            <w:r w:rsidRPr="00D1456D">
              <w:rPr>
                <w:b/>
                <w:lang w:val="ru-RU"/>
              </w:rPr>
              <w:t>1 четверть</w:t>
            </w:r>
          </w:p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 w:rsidP="00B230B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RPr="003562D0">
        <w:trPr>
          <w:trHeight w:hRule="exact" w:val="35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Лингвистика как наука о языке. Язык как знаковая система и средство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человеческого общения.</w:t>
            </w:r>
          </w:p>
          <w:p w:rsidR="00055F9F" w:rsidRPr="003562D0" w:rsidRDefault="00222FFE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единицы языка и речи: звук, морфема, слово, словосочетание,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</w:t>
            </w:r>
            <w:r w:rsidRPr="003562D0">
              <w:rPr>
                <w:lang w:val="ru-RU"/>
              </w:rPr>
              <w:br/>
            </w: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3562D0" w:rsidRDefault="00222FFE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3562D0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3562D0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3562D0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:rsidR="00055F9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3562D0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562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начальной школе.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разделительного (ь)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разделительного (ъ) знаков.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71" w:lineRule="auto"/>
              <w:ind w:left="72" w:right="310"/>
              <w:jc w:val="both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</w:t>
            </w:r>
            <w:proofErr w:type="spellEnd"/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начальной школе. 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Морфология.</w:t>
            </w:r>
          </w:p>
          <w:p w:rsidR="00055F9F" w:rsidRDefault="00222FFE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служебные части речи.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CA3F87" w:rsidRDefault="00222FFE" w:rsidP="00CA3F87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r w:rsidRPr="00222FF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Входная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</w:tr>
      <w:tr w:rsidR="00055F9F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Речь</w:t>
            </w:r>
            <w:proofErr w:type="spellEnd"/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1900" w:h="16840"/>
          <w:pgMar w:top="298" w:right="602" w:bottom="490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Речевые формулы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приветствия,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произношения, просьбы, благодарности.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деятельности (говорение, слушание, чтение, письмо), их особенности.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86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выборочное,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ознакомительное, детальное.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967936" w:rsidRDefault="00967936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D137D">
              <w:rPr>
                <w:lang w:val="ru-RU"/>
              </w:rPr>
              <w:t>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RPr="00CA3F8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чтения: изучающее, ознакомительное,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просмотровое, поисковое.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</w:t>
            </w:r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тексте. Тема, главная мысль текста.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Микротемытекста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Композиционная</w:t>
            </w:r>
            <w:proofErr w:type="spellEnd"/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структура</w:t>
            </w:r>
            <w:proofErr w:type="spellEnd"/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Абзац.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и частей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Функционально-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смысловые типы печи: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описание, повествование, рассуждение.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Повествование как тип речи. Рассказ.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Повествование как т</w:t>
            </w:r>
            <w:r w:rsidR="00107D1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 речи. Практикум.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D137D" w:rsidRDefault="007D137D">
            <w:pPr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CA3F87" w:rsidRDefault="00222FFE" w:rsidP="00CA3F8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 по картине</w:t>
            </w:r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А. </w:t>
            </w:r>
            <w:proofErr w:type="spellStart"/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="00CA3F8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«Летом»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107D12" w:rsidRDefault="00107D12">
            <w:pPr>
              <w:rPr>
                <w:lang w:val="ru-RU"/>
              </w:rPr>
            </w:pPr>
            <w:r>
              <w:rPr>
                <w:lang w:val="ru-RU"/>
              </w:rPr>
              <w:t>28.</w:t>
            </w:r>
            <w:r w:rsidR="008F690F">
              <w:rPr>
                <w:lang w:val="ru-RU"/>
              </w:rPr>
              <w:t>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Смысловой анализ текста. Практикум.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1900" w:h="16840"/>
          <w:pgMar w:top="284" w:right="602" w:bottom="482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переработка текста: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простой и сложный план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 и его виды.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разновидности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Изложение. Проверочная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</w:tr>
      <w:tr w:rsidR="00055F9F" w:rsidRPr="00CA3F87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Редактирование текста.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r w:rsidRPr="00222FFE">
              <w:rPr>
                <w:lang w:val="ru-RU"/>
              </w:rPr>
              <w:br/>
            </w:r>
            <w:r w:rsidR="007A58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</w:t>
            </w:r>
          </w:p>
        </w:tc>
      </w:tr>
      <w:tr w:rsidR="00055F9F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Фонетика и графика как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разделы лингвистики. Звук как единица языка.</w:t>
            </w:r>
          </w:p>
          <w:p w:rsidR="00055F9F" w:rsidRDefault="00222FFE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Смыслоразличительная роль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br/>
            </w:r>
            <w:proofErr w:type="spellStart"/>
            <w:r w:rsidR="0047500C">
              <w:rPr>
                <w:rFonts w:ascii="Times New Roman" w:eastAsia="Times New Roman" w:hAnsi="Times New Roman"/>
                <w:color w:val="000000"/>
                <w:sz w:val="24"/>
              </w:rPr>
              <w:t>гласны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 согласных звуков. Основные выразительные средства фонетики.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Слог. Ударение. Свойства русского ударения.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47500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22FFE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/>
              <w:ind w:left="72" w:right="144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звуков 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речевом потоке.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Элементыфонетической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транскрипции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217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звуков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букв. Правописные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строчные буквы. Способы обозначения {й}, мягкости согласных.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Фонетическийанализслова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Орфоэпия как раздел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лингвистики. Основные орфоэпические нормы. Интонация, её функции.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элементы интонации.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Pr="008F690F" w:rsidRDefault="00055F9F">
      <w:pPr>
        <w:rPr>
          <w:lang w:val="ru-RU"/>
        </w:rPr>
        <w:sectPr w:rsidR="00055F9F" w:rsidRPr="008F690F">
          <w:pgSz w:w="11900" w:h="16840"/>
          <w:pgMar w:top="284" w:right="602" w:bottom="550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Орфография. Орфограмма. Буквенные и небуквенные орфограммы.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разделительных Ъ и 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тем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"Фонетика", "Графика", "Орфоэпия".Проверочная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способы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толкования лексического значения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однозначные и многозначные.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Тематические группы слов.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родовых и видовых понятий.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8F690F">
            <w:pPr>
              <w:rPr>
                <w:b/>
                <w:lang w:val="ru-RU"/>
              </w:rPr>
            </w:pPr>
            <w:r w:rsidRPr="008F690F">
              <w:rPr>
                <w:b/>
                <w:lang w:val="ru-RU"/>
              </w:rPr>
              <w:t>2 четверть</w:t>
            </w:r>
          </w:p>
          <w:p w:rsidR="008F690F" w:rsidRPr="00D1456D" w:rsidRDefault="008F690F">
            <w:pPr>
              <w:rPr>
                <w:lang w:val="ru-RU"/>
              </w:rPr>
            </w:pPr>
            <w:r w:rsidRPr="00D1456D">
              <w:rPr>
                <w:lang w:val="ru-RU"/>
              </w:rPr>
              <w:t>8.11</w:t>
            </w:r>
          </w:p>
          <w:p w:rsidR="008F690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Антонимы.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Паронимы.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Разные виды лексических словарей.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Строение словарной статьи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Лексический анализ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Сочинение. Рассказ о событии.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</w:tr>
      <w:tr w:rsidR="00055F9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"Лексикология".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1900" w:h="16840"/>
          <w:pgMar w:top="284" w:right="602" w:bottom="508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раздел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лингвистики. Морфема как минимальная значимая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морфем.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 звуков в морфемах.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Морфемный анализ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проверяемыми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47500C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непроверяемыми,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непроизносимыми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неизменяемых на письме приставок.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приставок на - з(-с).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Ы-И после приставок.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Ы-И после 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</w:p>
        </w:tc>
      </w:tr>
      <w:tr w:rsidR="00055F9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темы "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Орфография". Проверочная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Pr="008F690F" w:rsidRDefault="00055F9F">
      <w:pPr>
        <w:rPr>
          <w:lang w:val="ru-RU"/>
        </w:rPr>
        <w:sectPr w:rsidR="00055F9F" w:rsidRPr="008F690F">
          <w:pgSz w:w="11900" w:h="16840"/>
          <w:pgMar w:top="284" w:right="602" w:bottom="898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Морфология как раздел лингвистики.</w:t>
            </w:r>
          </w:p>
          <w:p w:rsidR="00055F9F" w:rsidRDefault="00222FFE">
            <w:pPr>
              <w:autoSpaceDE w:val="0"/>
              <w:autoSpaceDN w:val="0"/>
              <w:spacing w:before="70" w:after="0" w:line="283" w:lineRule="auto"/>
              <w:ind w:left="72" w:right="144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Грамматическое значение слова, его отличие от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лексического. Части речи как лексико-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грамматические разряды слов.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Системачастейречи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русскомязыке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речи. Роль имени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существительного в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Сочинение-фантазия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(например, современная сказка)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</w:tr>
      <w:tr w:rsidR="00055F9F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существительных: имена существительные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нарицательные,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одушевлённые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неодушевлённые.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 w:rsidRPr="008F690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собственных имён 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14. 12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F69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F69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Род, число, падеж имени существительного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222FF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8F69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F69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F69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F690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055F9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Имена существительные общего рода.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существительные,имеющие форму только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единственного или только множественного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Сжатое изложение.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</w:tr>
      <w:tr w:rsidR="00055F9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склонения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1900" w:h="16840"/>
          <w:pgMar w:top="284" w:right="602" w:bottom="460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Ь на конце имён существительных после шипящих.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Разносклоняемые имена существительные.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 склоняемые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несклоняемые.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несклоняемых имён 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RPr="00CA3F8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имени существительного.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690F" w:rsidRDefault="008F690F">
            <w:pPr>
              <w:rPr>
                <w:b/>
                <w:lang w:val="ru-RU"/>
              </w:rPr>
            </w:pPr>
            <w:r w:rsidRPr="008F690F">
              <w:rPr>
                <w:b/>
                <w:lang w:val="ru-RU"/>
              </w:rPr>
              <w:t>3 четверть</w:t>
            </w:r>
          </w:p>
          <w:p w:rsidR="008F690F" w:rsidRPr="008F690F" w:rsidRDefault="008F4BA5">
            <w:pPr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словоизменения, произношения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существительных, нормы постановки ударения.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О и Е  после шипящих и Ц в окончаниях имён 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7A58F4">
        <w:trPr>
          <w:trHeight w:hRule="exact" w:val="13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О и Е(Ё) после шипящих и Ц в суффиксах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суффиксов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ек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существительными.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а/о: -лаг-/-лож-;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-/-рос-.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Default="00055F9F">
      <w:pPr>
        <w:sectPr w:rsidR="00055F9F">
          <w:pgSz w:w="11900" w:h="16840"/>
          <w:pgMar w:top="284" w:right="602" w:bottom="392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корней с чередованием а/о: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-/-гор-,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чередованием а/о: -клан-/-клон-, 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скак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-/-</w:t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 "Имя существительное".</w:t>
            </w:r>
          </w:p>
          <w:p w:rsidR="00055F9F" w:rsidRDefault="00222FF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 как часть речи. Роль имени прилагательного в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Выборочное изложение (функционально-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смысловой тип речи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описание, фрагмент из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художественного текста).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Склонение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прилагательных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 w:rsidR="00B230B5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 безударных окончаний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прилагательные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полные и краткие, 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синтаксические функции.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кратких форм прилагательных с основой на шипящий.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имён 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8F4BA5">
        <w:trPr>
          <w:trHeight w:hRule="exact" w:val="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Подробное изложение.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</w:tr>
      <w:tr w:rsidR="00055F9F" w:rsidTr="008F4BA5">
        <w:trPr>
          <w:trHeight w:hRule="exact" w:val="13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Нормы произношения имён прилагательных, нормы постановки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Tr="007A58F4">
        <w:trPr>
          <w:trHeight w:hRule="exact" w:val="9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Нормы словоизменения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имён 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</w:tbl>
    <w:p w:rsidR="00055F9F" w:rsidRDefault="00055F9F">
      <w:pPr>
        <w:autoSpaceDE w:val="0"/>
        <w:autoSpaceDN w:val="0"/>
        <w:spacing w:after="0" w:line="14" w:lineRule="exact"/>
      </w:pPr>
    </w:p>
    <w:p w:rsidR="00055F9F" w:rsidRPr="008F4BA5" w:rsidRDefault="00055F9F">
      <w:pPr>
        <w:rPr>
          <w:lang w:val="ru-RU"/>
        </w:rPr>
        <w:sectPr w:rsidR="00055F9F" w:rsidRPr="008F4BA5">
          <w:pgSz w:w="11900" w:h="16840"/>
          <w:pgMar w:top="284" w:right="602" w:bottom="560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Default="00055F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О-Е после шипящих и Ц в окончаниях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О-Е после шипящих и Ц в суффиксах имён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8F4BA5">
        <w:trPr>
          <w:trHeight w:hRule="exact" w:val="23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О и Е(Ё) после шипящих и Ц 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суффиксах и окончаниях имён существительных и прилагательных.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7A58F4">
        <w:trPr>
          <w:trHeight w:hRule="exact" w:val="12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7A58F4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Слитное и раздельное </w:t>
            </w:r>
            <w:r w:rsidR="00222FFE"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именами прилагательными.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Сочинение-описание.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 "Имя прилагательное".</w:t>
            </w:r>
          </w:p>
          <w:p w:rsidR="00055F9F" w:rsidRDefault="00222FF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Глагол как часть речи. Роль глагола в словосочетании и предложении, в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Tr="007A58F4">
        <w:trPr>
          <w:trHeight w:hRule="exact" w:val="24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Инфинитив и его </w:t>
            </w:r>
            <w:r w:rsidR="007A58F4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грамматические свойства.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Основа инфинитива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(прошедшего времени), основа настоящего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(будущего простого)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времени глагола.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7A58F4">
        <w:trPr>
          <w:trHeight w:hRule="exact" w:val="9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Глаголысовершеннгонесовершенноговида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8F4BA5" w:rsidRDefault="008F4BA5">
            <w:pPr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Глаголы совершенного и несовершенного вида. </w:t>
            </w:r>
            <w:r w:rsidRPr="00222FF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7A58F4">
            <w:pPr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Глаголы возвратные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невозвратные.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7A58F4">
            <w:pPr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112.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-ТСЯ и -ТЬСЯ в глаголах.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7A58F4">
            <w:pPr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суффиксов -ОВА-/-ЕВА-, -ЫВА-/-ИВА-в глаголах.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b/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</w:tbl>
    <w:p w:rsidR="00055F9F" w:rsidRPr="00D1456D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 w:rsidTr="007A58F4">
        <w:trPr>
          <w:trHeight w:hRule="exact" w:val="1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71" w:lineRule="auto"/>
              <w:ind w:left="156" w:hanging="156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суффиксов -ОВА-/-ЕВА-, -ЫВА-/-ИВА-в глаголах.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b/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7A58F4">
        <w:trPr>
          <w:trHeight w:hRule="exact" w:val="16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7A58F4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глаголов по </w:t>
            </w:r>
            <w:r w:rsidR="00222FFE"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времени. Настоящее время: значение, образование, </w:t>
            </w:r>
            <w:r w:rsidR="00222FFE" w:rsidRPr="00222FFE">
              <w:rPr>
                <w:lang w:val="ru-RU"/>
              </w:rPr>
              <w:br/>
            </w:r>
            <w:r w:rsidR="00222FFE"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употребление.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7A58F4">
        <w:trPr>
          <w:trHeight w:hRule="exact" w:val="14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Прошедшее время: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значение, образование, употребление.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71" w:lineRule="auto"/>
              <w:ind w:left="156" w:right="144" w:hanging="15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Будущее время: значение, образование,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употребление.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 w:rsidTr="007A58F4">
        <w:trPr>
          <w:trHeight w:hRule="exact" w:val="2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222FFE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Функционально-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смысловые типы речи: описание, повествование, рассуждение. </w:t>
            </w:r>
            <w:r w:rsidRPr="007A58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9.03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7A58F4">
        <w:trPr>
          <w:trHeight w:hRule="exact" w:val="21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глаголов по лицам и числам. Типы спряжения глагола.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(повторение).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Разноспрягаемые глаголы.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 w:rsidP="00116D8C">
            <w:pPr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7A58F4">
        <w:trPr>
          <w:trHeight w:hRule="exact" w:val="1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222FFE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7A58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Типы спряжения глагола.</w:t>
            </w:r>
          </w:p>
          <w:p w:rsidR="00055F9F" w:rsidRPr="007A58F4" w:rsidRDefault="00222FF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A58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A7375F" w:rsidRDefault="00116D8C">
            <w:pPr>
              <w:rPr>
                <w:b/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122.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71" w:lineRule="auto"/>
              <w:ind w:left="72" w:right="144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Изложение содержания текста с изменением лица рассказчика.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анализ глагола.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7A58F4">
        <w:trPr>
          <w:trHeight w:hRule="exact" w:val="15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222FFE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и частей текста. </w:t>
            </w:r>
            <w:r w:rsidRPr="007A58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</w:tbl>
    <w:p w:rsidR="00055F9F" w:rsidRPr="00D1456D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Ь в </w:t>
            </w:r>
            <w:r w:rsidRPr="00222FFE">
              <w:rPr>
                <w:lang w:val="ru-RU"/>
              </w:rPr>
              <w:br/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инфинтиве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 форме. 2 лица единственного числа после шипящих.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7A58F4">
        <w:trPr>
          <w:trHeight w:hRule="exact" w:val="16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/>
              <w:ind w:left="576" w:hanging="576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Ь в </w:t>
            </w:r>
            <w:r w:rsidRPr="00222FFE">
              <w:rPr>
                <w:lang w:val="ru-RU"/>
              </w:rPr>
              <w:br/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инфинтиве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в форме. 2 лица единственного числа после шипящих.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Сочинение-повествование.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Tr="007A58F4">
        <w:trPr>
          <w:trHeight w:hRule="exact" w:val="20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</w:t>
            </w:r>
          </w:p>
          <w:p w:rsidR="00055F9F" w:rsidRDefault="00222FF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6D8C" w:rsidRDefault="00116D8C" w:rsidP="00116D8C">
            <w:pPr>
              <w:rPr>
                <w:b/>
                <w:lang w:val="ru-RU"/>
              </w:rPr>
            </w:pPr>
            <w:r w:rsidRPr="00DD6953">
              <w:rPr>
                <w:b/>
                <w:lang w:val="ru-RU"/>
              </w:rPr>
              <w:t>4 четверть</w:t>
            </w:r>
          </w:p>
          <w:p w:rsidR="00055F9F" w:rsidRPr="007A58F4" w:rsidRDefault="00116D8C" w:rsidP="00116D8C">
            <w:pPr>
              <w:rPr>
                <w:lang w:val="ru-RU"/>
              </w:rPr>
            </w:pPr>
            <w:r w:rsidRPr="00DD6953">
              <w:rPr>
                <w:lang w:val="ru-RU"/>
              </w:rPr>
              <w:t>4.04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7A58F4">
        <w:trPr>
          <w:trHeight w:hRule="exact" w:val="11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Слитное  раздельное </w:t>
            </w:r>
            <w:r w:rsidRPr="00222FFE">
              <w:rPr>
                <w:lang w:val="ru-RU"/>
              </w:rPr>
              <w:br/>
            </w:r>
            <w:r w:rsidRPr="00222FFE">
              <w:rPr>
                <w:lang w:val="ru-RU"/>
              </w:rPr>
              <w:tab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 с глаголами.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7A58F4">
        <w:trPr>
          <w:trHeight w:hRule="exact" w:val="12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Нормы постановки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ударения в глагольных формах.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7A58F4" w:rsidRDefault="00116D8C">
            <w:pPr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Нормы словоизменения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953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 Е/И.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100" w:after="0" w:line="262" w:lineRule="auto"/>
              <w:ind w:right="432"/>
              <w:jc w:val="center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 Е/И.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 w:rsidTr="00DD6953">
        <w:trPr>
          <w:trHeight w:hRule="exact" w:val="1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 w:rsidP="00DD6953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"Глагол". Проверочная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</w:tr>
      <w:tr w:rsidR="00055F9F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Синтаксис и пунктуация </w:t>
            </w:r>
            <w:r w:rsidRPr="00222FFE">
              <w:rPr>
                <w:lang w:val="ru-RU"/>
              </w:rPr>
              <w:tab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разделы лингвистики.</w:t>
            </w:r>
          </w:p>
          <w:p w:rsidR="00055F9F" w:rsidRPr="00222FFE" w:rsidRDefault="00222FFE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Словосочетание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 как единицы синтаксиса. Знаки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и их функции.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 w:rsidR="00B230B5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</w:tbl>
    <w:p w:rsidR="00055F9F" w:rsidRPr="00D1456D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86" w:lineRule="auto"/>
              <w:ind w:left="576" w:right="144" w:hanging="576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Словосочетание и его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Основные виды словосочетаний по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морфологическим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свойствам главного слова (именные, глагольные,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наречные).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Средствасвязислов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Синтаксическийанализ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Tr="00DD6953">
        <w:trPr>
          <w:trHeight w:hRule="exact" w:val="29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6" w:lineRule="auto"/>
              <w:ind w:left="576" w:right="144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 и его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признаки. Виды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по цели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высказывания: смысловые и   интонационные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141.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3" w:lineRule="auto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смысловые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особенности, знаки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препинания в конце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 w:rsidTr="00DD6953">
        <w:trPr>
          <w:trHeight w:hRule="exact" w:val="24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Главные члены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74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Подлежащее,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DD6953">
        <w:trPr>
          <w:trHeight w:hRule="exact" w:val="2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29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Главные члены </w:t>
            </w:r>
            <w:r w:rsidRPr="00222FFE">
              <w:rPr>
                <w:lang w:val="ru-RU"/>
              </w:rPr>
              <w:tab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(грамматическая основа).</w:t>
            </w:r>
          </w:p>
          <w:p w:rsidR="00055F9F" w:rsidRPr="00222FFE" w:rsidRDefault="00222FFE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Сказуемое,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морфологические средства его выражения.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Тире между подлежащим и </w:t>
            </w:r>
            <w:r w:rsidRPr="00222FFE">
              <w:rPr>
                <w:lang w:val="ru-RU"/>
              </w:rPr>
              <w:tab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сказуемым.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</w:tbl>
    <w:p w:rsidR="00055F9F" w:rsidRPr="00D1456D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 w:rsidTr="00222FFE">
        <w:trPr>
          <w:trHeight w:hRule="exact" w:val="28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распространённые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нераспространённые. Второстепенные члены 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222FFE">
        <w:trPr>
          <w:trHeight w:hRule="exact" w:val="2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Второстепенные члены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Определение и типичные средства его выражения (в рамках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222FFE">
        <w:trPr>
          <w:trHeight w:hRule="exact" w:val="21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147.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Дополнение (прямое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косвенное) и типичные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средства его выражения ( в рамках изученного).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222FFE">
        <w:trPr>
          <w:trHeight w:hRule="exact" w:val="20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576" w:right="576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Обстоятельство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типичные средства его выражения ( в рамках изученного)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Сжатое изложение.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</w:tr>
      <w:tr w:rsidR="00055F9F" w:rsidTr="00222FFE">
        <w:trPr>
          <w:trHeight w:hRule="exact" w:val="14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Синтаксический анализ простых двусоставных предложений.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222FFE">
        <w:trPr>
          <w:trHeight w:hRule="exact" w:val="5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8" w:lineRule="auto"/>
              <w:ind w:left="576" w:right="144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Простое осложнённое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предложение. Однородные члены предложения, 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в речи. Предложения с однородными членами (без союзов, с одиночным союзом И, союзами А, НО, ОДНАКО, ЗАТО, ДА (в значении И), ДА (в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</w:tbl>
    <w:p w:rsidR="00055F9F" w:rsidRPr="00D1456D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 w:rsidTr="00DD6953">
        <w:trPr>
          <w:trHeight w:hRule="exact" w:val="51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152.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88" w:lineRule="auto"/>
              <w:ind w:left="576" w:right="144" w:hanging="576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Простое осложнённое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предложение. Однородные члены предложения, 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в речи. Предложения с однородными членами (без союзов, с одиночным союзом И, союзами А, НО, ОДНАКО, ЗАТО, ДА (в значении И), ДА (в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значении НО)) и их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DD6953">
        <w:trPr>
          <w:trHeight w:hRule="exact" w:val="19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обобщающим словом при их однородных членах и их пунктуационное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Сочинениепокартине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116D8C">
            <w:pPr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</w:tr>
      <w:tr w:rsidR="00055F9F" w:rsidRPr="00222FFE" w:rsidTr="00222FFE">
        <w:trPr>
          <w:trHeight w:hRule="exact" w:val="34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FE" w:rsidRDefault="00222FFE" w:rsidP="00222FFE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обращениями. Обращение ( однословные и </w:t>
            </w:r>
            <w:r w:rsidRPr="00222FFE">
              <w:rPr>
                <w:lang w:val="ru-RU"/>
              </w:rPr>
              <w:br/>
            </w:r>
            <w:proofErr w:type="spellStart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неоднословные</w:t>
            </w:r>
            <w:proofErr w:type="spellEnd"/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) и средства его выражения.Пунктуационное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</w:t>
            </w:r>
          </w:p>
          <w:p w:rsidR="00055F9F" w:rsidRPr="00222FFE" w:rsidRDefault="00222FFE" w:rsidP="00222FFE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обращения.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116D8C">
            <w:pPr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</w:tr>
      <w:tr w:rsidR="00055F9F" w:rsidRPr="00222FFE" w:rsidTr="00222FFE">
        <w:trPr>
          <w:trHeight w:hRule="exact" w:val="1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156.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Синтаксический анализ простых осложнённых предложений.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116D8C">
            <w:pPr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055F9F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4" w:lineRule="auto"/>
              <w:ind w:left="72" w:right="288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Пунктуационный анализ простых осложнённых предложений.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 простые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сложные. Сложные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b/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 w:rsidTr="00A7375F">
        <w:trPr>
          <w:trHeight w:hRule="exact" w:val="21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1" w:lineRule="auto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Предложения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сложносочинённые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(общее представ</w:t>
            </w:r>
            <w:r w:rsidR="00A7375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ление)</w:t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b/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</w:tbl>
    <w:p w:rsidR="00055F9F" w:rsidRPr="00D1456D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014"/>
        <w:gridCol w:w="732"/>
        <w:gridCol w:w="1620"/>
        <w:gridCol w:w="1668"/>
        <w:gridCol w:w="1164"/>
        <w:gridCol w:w="1824"/>
      </w:tblGrid>
      <w:tr w:rsidR="00055F9F" w:rsidTr="00222FFE">
        <w:trPr>
          <w:trHeight w:hRule="exact" w:val="38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3" w:lineRule="auto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Пунктуационное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И, НО, А,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222FFE">
        <w:trPr>
          <w:trHeight w:hRule="exact" w:val="42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83" w:lineRule="auto"/>
              <w:ind w:left="576" w:right="288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сложных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предложений, состоящих из частей, связанных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бессоюзной связью и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союзами И, НО, А,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ОДНАКО, ЗАТО, ДА.</w:t>
            </w:r>
          </w:p>
          <w:p w:rsidR="00055F9F" w:rsidRDefault="00222FF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 w:rsidTr="00222FFE">
        <w:trPr>
          <w:trHeight w:hRule="exact" w:val="17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 с прямой речью. Пунктуационное оформление предложений с прямой речью.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Диалог. Пунктуационнон оформление диалога.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 w:rsidP="005B549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 w:rsidR="005B549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онтроль</w:t>
            </w:r>
            <w:proofErr w:type="spellEnd"/>
          </w:p>
        </w:tc>
      </w:tr>
      <w:tr w:rsidR="00055F9F" w:rsidTr="00222FFE">
        <w:trPr>
          <w:trHeight w:hRule="exact" w:val="13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темы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"Синтаксис  пунктуация". Проверочная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Письменныйконтроль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165.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71" w:lineRule="auto"/>
              <w:ind w:left="156" w:hanging="156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5 классе. Фонетика.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Орфография. Орфоэпия.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B230B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</w:tr>
      <w:tr w:rsidR="00055F9F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5 классе. Лексикология.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Устныйопрос</w:t>
            </w:r>
            <w:proofErr w:type="spellEnd"/>
          </w:p>
        </w:tc>
      </w:tr>
      <w:tr w:rsidR="00055F9F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71" w:lineRule="auto"/>
              <w:ind w:left="72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5 классе. Морфология. </w:t>
            </w:r>
            <w:r w:rsidRPr="00222FF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055F9F" w:rsidRPr="00CA3F8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71" w:lineRule="auto"/>
              <w:ind w:left="72"/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5 классе. Морфология. </w:t>
            </w:r>
            <w:r w:rsidRPr="00222FF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r w:rsidRPr="00222FFE">
              <w:rPr>
                <w:lang w:val="ru-RU"/>
              </w:rPr>
              <w:br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55F9F" w:rsidTr="00222FFE">
        <w:trPr>
          <w:trHeight w:hRule="exact" w:val="10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169. Итоговая контрольная </w:t>
            </w:r>
            <w:r w:rsidRPr="00222FFE">
              <w:rPr>
                <w:lang w:val="ru-RU"/>
              </w:rPr>
              <w:tab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за курс 5 класса.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B230B5" w:rsidRDefault="00222FF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</w:tr>
      <w:tr w:rsidR="00055F9F" w:rsidRPr="00DD695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Устное сочинение. Рассказ </w:t>
            </w:r>
            <w:r w:rsidRPr="00222FFE">
              <w:rPr>
                <w:lang w:val="ru-RU"/>
              </w:rPr>
              <w:tab/>
            </w: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событии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Default="00222F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5B549E">
            <w:pPr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695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</w:tbl>
    <w:p w:rsidR="00055F9F" w:rsidRPr="00DD6953" w:rsidRDefault="00055F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590"/>
        <w:gridCol w:w="732"/>
        <w:gridCol w:w="1620"/>
        <w:gridCol w:w="4656"/>
      </w:tblGrid>
      <w:tr w:rsidR="00055F9F" w:rsidRPr="00DD6953">
        <w:trPr>
          <w:trHeight w:hRule="exact" w:val="808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222FFE" w:rsidRDefault="00222FF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22F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222FF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DD695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695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55F9F" w:rsidRPr="00DD6953" w:rsidRDefault="00222F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695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</w:tr>
    </w:tbl>
    <w:p w:rsidR="00055F9F" w:rsidRPr="00DD6953" w:rsidRDefault="00055F9F">
      <w:pPr>
        <w:autoSpaceDE w:val="0"/>
        <w:autoSpaceDN w:val="0"/>
        <w:spacing w:after="0" w:line="14" w:lineRule="exact"/>
        <w:rPr>
          <w:lang w:val="ru-RU"/>
        </w:rPr>
      </w:pPr>
    </w:p>
    <w:p w:rsidR="00055F9F" w:rsidRPr="00DD6953" w:rsidRDefault="00055F9F">
      <w:pPr>
        <w:rPr>
          <w:lang w:val="ru-RU"/>
        </w:rPr>
        <w:sectPr w:rsidR="00055F9F" w:rsidRPr="00DD6953">
          <w:pgSz w:w="11900" w:h="16840"/>
          <w:pgMar w:top="284" w:right="602" w:bottom="1440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055F9F" w:rsidRPr="00DD6953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DD6953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DD695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055F9F" w:rsidRDefault="00222FF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55F9F" w:rsidRPr="00222FFE" w:rsidRDefault="00222FFE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55F9F" w:rsidRPr="00222FFE" w:rsidRDefault="00222FFE">
      <w:pPr>
        <w:autoSpaceDE w:val="0"/>
        <w:autoSpaceDN w:val="0"/>
        <w:spacing w:before="262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55F9F" w:rsidRPr="00222FFE" w:rsidRDefault="00222FFE">
      <w:pPr>
        <w:autoSpaceDE w:val="0"/>
        <w:autoSpaceDN w:val="0"/>
        <w:spacing w:before="166" w:after="0" w:line="262" w:lineRule="auto"/>
        <w:ind w:right="40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znayka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cc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wp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uploads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/2019/08/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.-5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rekomend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Ladyzhenskaya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_2014-144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pdf</w:t>
      </w:r>
      <w:proofErr w:type="spellEnd"/>
    </w:p>
    <w:p w:rsidR="00055F9F" w:rsidRPr="00222FFE" w:rsidRDefault="00222FFE">
      <w:pPr>
        <w:autoSpaceDE w:val="0"/>
        <w:autoSpaceDN w:val="0"/>
        <w:spacing w:before="264"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55F9F" w:rsidRPr="00222FFE" w:rsidRDefault="00222FFE">
      <w:pPr>
        <w:autoSpaceDE w:val="0"/>
        <w:autoSpaceDN w:val="0"/>
        <w:spacing w:before="168" w:after="0" w:line="262" w:lineRule="auto"/>
        <w:ind w:right="4176"/>
        <w:rPr>
          <w:lang w:val="ru-RU"/>
        </w:rPr>
      </w:pP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 xml:space="preserve">Дистанционное образование для школьников... </w:t>
      </w:r>
      <w:proofErr w:type="spellStart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55F9F" w:rsidRPr="00222FFE" w:rsidRDefault="00055F9F">
      <w:pPr>
        <w:rPr>
          <w:lang w:val="ru-RU"/>
        </w:rPr>
        <w:sectPr w:rsidR="00055F9F" w:rsidRPr="00222FF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5F9F" w:rsidRPr="00222FFE" w:rsidRDefault="00055F9F">
      <w:pPr>
        <w:autoSpaceDE w:val="0"/>
        <w:autoSpaceDN w:val="0"/>
        <w:spacing w:after="78" w:line="220" w:lineRule="exact"/>
        <w:rPr>
          <w:lang w:val="ru-RU"/>
        </w:rPr>
      </w:pPr>
    </w:p>
    <w:p w:rsidR="00055F9F" w:rsidRPr="00222FFE" w:rsidRDefault="00222FFE">
      <w:pPr>
        <w:autoSpaceDE w:val="0"/>
        <w:autoSpaceDN w:val="0"/>
        <w:spacing w:after="0" w:line="230" w:lineRule="auto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55F9F" w:rsidRPr="00222FFE" w:rsidRDefault="00222FFE">
      <w:pPr>
        <w:autoSpaceDE w:val="0"/>
        <w:autoSpaceDN w:val="0"/>
        <w:spacing w:before="346" w:after="0" w:line="302" w:lineRule="auto"/>
        <w:ind w:right="3888"/>
        <w:rPr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22FFE">
        <w:rPr>
          <w:lang w:val="ru-RU"/>
        </w:rPr>
        <w:br/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Таблицы, плакаты, словари, портреты, дидактический материал.</w:t>
      </w:r>
    </w:p>
    <w:p w:rsidR="00055F9F" w:rsidRDefault="00222FFE">
      <w:pPr>
        <w:autoSpaceDE w:val="0"/>
        <w:autoSpaceDN w:val="0"/>
        <w:spacing w:before="262" w:after="0" w:line="302" w:lineRule="auto"/>
        <w:ind w:right="302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22F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222FFE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:rsidR="00D1456D" w:rsidRDefault="00D1456D">
      <w:pPr>
        <w:autoSpaceDE w:val="0"/>
        <w:autoSpaceDN w:val="0"/>
        <w:spacing w:before="262" w:after="0" w:line="302" w:lineRule="auto"/>
        <w:ind w:right="30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456D" w:rsidRDefault="00D1456D">
      <w:pPr>
        <w:autoSpaceDE w:val="0"/>
        <w:autoSpaceDN w:val="0"/>
        <w:spacing w:before="262" w:after="0" w:line="302" w:lineRule="auto"/>
        <w:ind w:right="30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1456D" w:rsidRDefault="00D1456D">
      <w:pPr>
        <w:rPr>
          <w:lang w:val="ru-RU"/>
        </w:rPr>
      </w:pPr>
    </w:p>
    <w:p w:rsidR="00D1456D" w:rsidRDefault="00D1456D">
      <w:pPr>
        <w:rPr>
          <w:lang w:val="ru-RU"/>
        </w:rPr>
      </w:pPr>
    </w:p>
    <w:p w:rsidR="00D1456D" w:rsidRDefault="00D1456D">
      <w:pPr>
        <w:rPr>
          <w:lang w:val="ru-RU"/>
        </w:rPr>
      </w:pPr>
    </w:p>
    <w:p w:rsidR="00D1456D" w:rsidRDefault="00D1456D">
      <w:pPr>
        <w:rPr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1456D" w:rsidRDefault="00D1456D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06EA6" w:rsidRDefault="00306EA6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06EA6" w:rsidRDefault="00306EA6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06EA6" w:rsidRDefault="00306EA6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06EA6" w:rsidRDefault="00306EA6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06EA6" w:rsidRDefault="00306EA6" w:rsidP="00D145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sectPr w:rsidR="00306EA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015AF"/>
    <w:rsid w:val="00034616"/>
    <w:rsid w:val="00040A7E"/>
    <w:rsid w:val="00055F9F"/>
    <w:rsid w:val="0006063C"/>
    <w:rsid w:val="00087FE6"/>
    <w:rsid w:val="000B3A9E"/>
    <w:rsid w:val="000D54F3"/>
    <w:rsid w:val="00107D12"/>
    <w:rsid w:val="00116D8C"/>
    <w:rsid w:val="00133B2B"/>
    <w:rsid w:val="0015074B"/>
    <w:rsid w:val="00155317"/>
    <w:rsid w:val="001E195F"/>
    <w:rsid w:val="002020C2"/>
    <w:rsid w:val="00222FFE"/>
    <w:rsid w:val="0029639D"/>
    <w:rsid w:val="002B0631"/>
    <w:rsid w:val="002D0293"/>
    <w:rsid w:val="00306EA6"/>
    <w:rsid w:val="00326F90"/>
    <w:rsid w:val="003562D0"/>
    <w:rsid w:val="0040686F"/>
    <w:rsid w:val="00440553"/>
    <w:rsid w:val="00451FFF"/>
    <w:rsid w:val="0047500C"/>
    <w:rsid w:val="00491A11"/>
    <w:rsid w:val="00507469"/>
    <w:rsid w:val="005714E5"/>
    <w:rsid w:val="005B549E"/>
    <w:rsid w:val="00604957"/>
    <w:rsid w:val="00605C3E"/>
    <w:rsid w:val="00636AED"/>
    <w:rsid w:val="006C4B02"/>
    <w:rsid w:val="007034B0"/>
    <w:rsid w:val="00726844"/>
    <w:rsid w:val="007279B3"/>
    <w:rsid w:val="00757026"/>
    <w:rsid w:val="007A58F4"/>
    <w:rsid w:val="007D137D"/>
    <w:rsid w:val="0085773E"/>
    <w:rsid w:val="008E30D9"/>
    <w:rsid w:val="008F4BA5"/>
    <w:rsid w:val="008F690F"/>
    <w:rsid w:val="00967936"/>
    <w:rsid w:val="00A62E39"/>
    <w:rsid w:val="00A7375F"/>
    <w:rsid w:val="00AA1D8D"/>
    <w:rsid w:val="00B230B5"/>
    <w:rsid w:val="00B47730"/>
    <w:rsid w:val="00BB722A"/>
    <w:rsid w:val="00C16D1C"/>
    <w:rsid w:val="00CA3F87"/>
    <w:rsid w:val="00CB0664"/>
    <w:rsid w:val="00D0128F"/>
    <w:rsid w:val="00D05B52"/>
    <w:rsid w:val="00D1456D"/>
    <w:rsid w:val="00DD6953"/>
    <w:rsid w:val="00DE6577"/>
    <w:rsid w:val="00F300BE"/>
    <w:rsid w:val="00F6322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5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51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7E5C89-EA85-4136-96B6-6F796B1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11810</Words>
  <Characters>67319</Characters>
  <Application>Microsoft Office Word</Application>
  <DocSecurity>0</DocSecurity>
  <Lines>560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78972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25</cp:lastModifiedBy>
  <cp:revision>3</cp:revision>
  <cp:lastPrinted>2002-02-21T20:24:00Z</cp:lastPrinted>
  <dcterms:created xsi:type="dcterms:W3CDTF">2022-09-23T10:00:00Z</dcterms:created>
  <dcterms:modified xsi:type="dcterms:W3CDTF">2002-02-21T20:57:00Z</dcterms:modified>
</cp:coreProperties>
</file>