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F2" w:rsidRDefault="008D72F2">
      <w:pPr>
        <w:autoSpaceDE w:val="0"/>
        <w:autoSpaceDN w:val="0"/>
        <w:spacing w:after="78" w:line="220" w:lineRule="exact"/>
      </w:pPr>
    </w:p>
    <w:p w:rsidR="008D72F2" w:rsidRPr="009D1CFD" w:rsidRDefault="00953D6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D72F2" w:rsidRPr="009D1CFD" w:rsidRDefault="00953D61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8D72F2" w:rsidRPr="009D1CFD" w:rsidRDefault="00953D61">
      <w:pPr>
        <w:autoSpaceDE w:val="0"/>
        <w:autoSpaceDN w:val="0"/>
        <w:spacing w:before="670" w:after="0" w:line="230" w:lineRule="auto"/>
        <w:ind w:left="1614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8D72F2" w:rsidRPr="009D1CFD" w:rsidRDefault="00953D61">
      <w:pPr>
        <w:autoSpaceDE w:val="0"/>
        <w:autoSpaceDN w:val="0"/>
        <w:spacing w:before="670" w:after="0" w:line="230" w:lineRule="auto"/>
        <w:ind w:right="4034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8D72F2" w:rsidRPr="009D1CFD" w:rsidRDefault="00953D61">
      <w:pPr>
        <w:autoSpaceDE w:val="0"/>
        <w:autoSpaceDN w:val="0"/>
        <w:spacing w:before="1436" w:after="0" w:line="230" w:lineRule="auto"/>
        <w:ind w:right="2014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8D72F2" w:rsidRPr="009D1CFD" w:rsidRDefault="00953D61">
      <w:pPr>
        <w:autoSpaceDE w:val="0"/>
        <w:autoSpaceDN w:val="0"/>
        <w:spacing w:after="0" w:line="230" w:lineRule="auto"/>
        <w:ind w:right="744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61</w:t>
      </w:r>
    </w:p>
    <w:p w:rsidR="008D72F2" w:rsidRPr="009D1CFD" w:rsidRDefault="00953D61">
      <w:pPr>
        <w:autoSpaceDE w:val="0"/>
        <w:autoSpaceDN w:val="0"/>
        <w:spacing w:before="182" w:after="0" w:line="230" w:lineRule="auto"/>
        <w:ind w:right="508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______________Табаровец Е.В.</w:t>
      </w:r>
    </w:p>
    <w:p w:rsidR="008D72F2" w:rsidRPr="009D1CFD" w:rsidRDefault="00953D61">
      <w:pPr>
        <w:autoSpaceDE w:val="0"/>
        <w:autoSpaceDN w:val="0"/>
        <w:spacing w:before="182" w:after="0" w:line="230" w:lineRule="auto"/>
        <w:ind w:right="2088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№136</w:t>
      </w:r>
    </w:p>
    <w:p w:rsidR="008D72F2" w:rsidRPr="009D1CFD" w:rsidRDefault="00953D61">
      <w:pPr>
        <w:autoSpaceDE w:val="0"/>
        <w:autoSpaceDN w:val="0"/>
        <w:spacing w:before="182" w:after="0" w:line="230" w:lineRule="auto"/>
        <w:ind w:right="1248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r w:rsidR="00183123" w:rsidRPr="009D1CF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2022</w:t>
      </w:r>
      <w:r w:rsidRPr="009D1CF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8D72F2" w:rsidRPr="009D1CFD" w:rsidRDefault="00953D61">
      <w:pPr>
        <w:autoSpaceDE w:val="0"/>
        <w:autoSpaceDN w:val="0"/>
        <w:spacing w:before="1038" w:after="0" w:line="230" w:lineRule="auto"/>
        <w:ind w:right="3650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right="4422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1058113)</w:t>
      </w:r>
    </w:p>
    <w:p w:rsidR="008D72F2" w:rsidRPr="009D1CFD" w:rsidRDefault="00953D61">
      <w:pPr>
        <w:autoSpaceDE w:val="0"/>
        <w:autoSpaceDN w:val="0"/>
        <w:spacing w:before="166" w:after="0" w:line="230" w:lineRule="auto"/>
        <w:ind w:right="4022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right="4468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8D72F2" w:rsidRPr="009D1CFD" w:rsidRDefault="00953D61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r w:rsidR="00183123" w:rsidRPr="009D1CFD">
        <w:rPr>
          <w:rFonts w:ascii="Times New Roman" w:eastAsia="Times New Roman" w:hAnsi="Times New Roman"/>
          <w:color w:val="000000"/>
          <w:sz w:val="24"/>
          <w:lang w:val="ru-RU"/>
        </w:rPr>
        <w:t>2023 учебный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8D72F2" w:rsidRPr="009D1CFD" w:rsidRDefault="00953D61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Составитель: Ткаченко Наталья Викторовна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8D72F2" w:rsidRPr="009D1CFD" w:rsidRDefault="00953D61">
      <w:pPr>
        <w:autoSpaceDE w:val="0"/>
        <w:autoSpaceDN w:val="0"/>
        <w:spacing w:before="2830" w:after="0" w:line="230" w:lineRule="auto"/>
        <w:ind w:right="3834"/>
        <w:jc w:val="right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п. Персиановский 2022</w:t>
      </w: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C83C38" w:rsidRDefault="00C83C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D72F2" w:rsidRPr="009D1CFD" w:rsidRDefault="00953D61">
      <w:pPr>
        <w:autoSpaceDE w:val="0"/>
        <w:autoSpaceDN w:val="0"/>
        <w:spacing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D72F2" w:rsidRPr="009D1CFD" w:rsidRDefault="00953D61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8D72F2" w:rsidRPr="009D1CFD" w:rsidRDefault="00953D61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8D72F2" w:rsidRPr="009D1CFD" w:rsidRDefault="00953D6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D72F2" w:rsidRPr="009D1CFD" w:rsidRDefault="00953D6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8D72F2" w:rsidRPr="009D1CFD" w:rsidRDefault="00953D61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8D72F2" w:rsidRPr="009D1CFD" w:rsidRDefault="00953D61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8D72F2" w:rsidRPr="009D1CFD" w:rsidRDefault="00953D6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8D72F2" w:rsidRPr="009D1CFD" w:rsidRDefault="00953D61">
      <w:pPr>
        <w:autoSpaceDE w:val="0"/>
        <w:autoSpaceDN w:val="0"/>
        <w:spacing w:before="70" w:after="0"/>
        <w:ind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2" w:line="220" w:lineRule="exact"/>
        <w:rPr>
          <w:lang w:val="ru-RU"/>
        </w:rPr>
      </w:pPr>
    </w:p>
    <w:p w:rsidR="008D72F2" w:rsidRPr="009D1CFD" w:rsidRDefault="00953D61">
      <w:pPr>
        <w:autoSpaceDE w:val="0"/>
        <w:autoSpaceDN w:val="0"/>
        <w:spacing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8D72F2" w:rsidRPr="009D1CFD" w:rsidRDefault="00953D61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8D72F2" w:rsidRPr="009D1CFD" w:rsidRDefault="00953D61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9D1CFD">
        <w:rPr>
          <w:lang w:val="ru-RU"/>
        </w:rPr>
        <w:br/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8D72F2" w:rsidRPr="009D1CFD" w:rsidRDefault="00953D6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9D1CFD">
        <w:rPr>
          <w:lang w:val="ru-RU"/>
        </w:rPr>
        <w:br/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8D72F2" w:rsidRPr="009D1CFD" w:rsidRDefault="00953D61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2" w:line="220" w:lineRule="exact"/>
        <w:rPr>
          <w:lang w:val="ru-RU"/>
        </w:rPr>
      </w:pPr>
    </w:p>
    <w:p w:rsidR="008D72F2" w:rsidRPr="009D1CFD" w:rsidRDefault="00953D61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области«Искусство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протяжении всего курса школьного обучения: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8D72F2" w:rsidRPr="009D1CFD" w:rsidRDefault="00953D61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-культурную деятельность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8D72F2" w:rsidRPr="009D1CFD" w:rsidRDefault="00953D61">
      <w:pPr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часа (не менее 1 часа в неделю).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8D72F2" w:rsidRPr="009D1CFD" w:rsidRDefault="00953D61">
      <w:pPr>
        <w:autoSpaceDE w:val="0"/>
        <w:autoSpaceDN w:val="0"/>
        <w:spacing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D72F2" w:rsidRPr="009D1CFD" w:rsidRDefault="00953D61">
      <w:pPr>
        <w:autoSpaceDE w:val="0"/>
        <w:autoSpaceDN w:val="0"/>
        <w:spacing w:before="346" w:after="0" w:line="262" w:lineRule="auto"/>
        <w:ind w:left="180" w:right="5472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Красота и вдохновение. 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пейзажи.</w:t>
      </w:r>
    </w:p>
    <w:p w:rsidR="008D72F2" w:rsidRPr="009D1CFD" w:rsidRDefault="00953D6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8D72F2" w:rsidRPr="009D1CFD" w:rsidRDefault="00953D6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портреты.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 войне, музыка о войне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:rsidR="008D72F2" w:rsidRPr="009D1CFD" w:rsidRDefault="00953D61">
      <w:pPr>
        <w:autoSpaceDE w:val="0"/>
        <w:autoSpaceDN w:val="0"/>
        <w:spacing w:before="190" w:after="0" w:line="262" w:lineRule="auto"/>
        <w:ind w:left="180" w:right="5472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Край, в котором ты живёшь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autoSpaceDE w:val="0"/>
        <w:autoSpaceDN w:val="0"/>
        <w:spacing w:before="70" w:after="0" w:line="262" w:lineRule="auto"/>
        <w:ind w:left="180" w:right="1728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Русский фольклор.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заклички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, считалки, прибаутки)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Инструментальные наигрыши. Плясовые мелодии.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:rsidR="008D72F2" w:rsidRPr="009D1CFD" w:rsidRDefault="00953D61">
      <w:pPr>
        <w:autoSpaceDE w:val="0"/>
        <w:autoSpaceDN w:val="0"/>
        <w:spacing w:before="192" w:after="0" w:line="262" w:lineRule="auto"/>
        <w:ind w:left="180" w:right="5904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Весь мир звучит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autoSpaceDE w:val="0"/>
        <w:autoSpaceDN w:val="0"/>
        <w:spacing w:before="70" w:after="0" w:line="262" w:lineRule="auto"/>
        <w:ind w:left="180" w:right="1152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музыкальные и шумовые. Свойства звука: высота, громкость, длительность, тембр. </w:t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Звукоряд.</w:t>
      </w:r>
    </w:p>
    <w:p w:rsidR="008D72F2" w:rsidRPr="009D1CFD" w:rsidRDefault="00953D61">
      <w:pPr>
        <w:autoSpaceDE w:val="0"/>
        <w:autoSpaceDN w:val="0"/>
        <w:spacing w:before="70" w:after="0" w:line="262" w:lineRule="auto"/>
        <w:ind w:left="180" w:right="4752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Нотный стан, скрипичный ключ. Ноты первой октавы </w:t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Ритм.</w:t>
      </w:r>
    </w:p>
    <w:p w:rsidR="008D72F2" w:rsidRPr="009D1CFD" w:rsidRDefault="00953D61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длинные и короткие (восьмые и четвертные длительности), такт, тактовая черта </w:t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Ритмический рисунок.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Высота звуков.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Регистры. Ноты певческого диапазона. Расположение нот на клавиатуре. Знаки </w:t>
      </w:r>
      <w:proofErr w:type="gram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альтерации.(</w:t>
      </w:r>
      <w:proofErr w:type="gram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диезы, бемоли, бекары).</w:t>
      </w:r>
    </w:p>
    <w:p w:rsidR="008D72F2" w:rsidRPr="009D1CFD" w:rsidRDefault="00953D6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"КЛАССИЧЕСКАЯ МУЗЫКА"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8D72F2" w:rsidRPr="009D1CFD" w:rsidRDefault="00953D6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жанра.Песня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, танец, марш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Оркестр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Оркестр — большой коллектив музыкантов. Дирижёр, партитура, репетиция. Жанр концерта —музыкальное соревнование солиста с оркестром.</w:t>
      </w:r>
    </w:p>
    <w:p w:rsidR="008D72F2" w:rsidRPr="009D1CFD" w:rsidRDefault="00953D61">
      <w:pPr>
        <w:autoSpaceDE w:val="0"/>
        <w:autoSpaceDN w:val="0"/>
        <w:spacing w:before="62" w:after="0" w:line="24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</w:t>
      </w:r>
      <w:r w:rsidRPr="009D1CFD">
        <w:rPr>
          <w:rFonts w:ascii="DejaVu Serif" w:eastAsia="DejaVu Serif" w:hAnsi="DejaVu Serif"/>
          <w:color w:val="000000"/>
          <w:sz w:val="24"/>
          <w:lang w:val="ru-RU"/>
        </w:rPr>
        <w:t>​</w:t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пиано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синте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​затор).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Флейта.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Предки современной флейты. Легенда о нимфе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Сиринкс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 Музыка для флейты соло, флейты в сопровождении фортепиано, оркестра.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Скрипка, виолончель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D72F2" w:rsidRPr="009D1CFD" w:rsidRDefault="00953D61">
      <w:pPr>
        <w:autoSpaceDE w:val="0"/>
        <w:autoSpaceDN w:val="0"/>
        <w:spacing w:before="190" w:after="0" w:line="262" w:lineRule="auto"/>
        <w:ind w:left="180" w:right="6480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Песни верующих.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8D72F2" w:rsidRPr="009D1CFD" w:rsidRDefault="00953D61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8D72F2" w:rsidRPr="009D1CFD" w:rsidRDefault="00953D61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ТЕАТРА И КИНО"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Музыкальная сказка на сцене, на экране.</w:t>
      </w:r>
    </w:p>
    <w:p w:rsidR="008D72F2" w:rsidRPr="009D1CFD" w:rsidRDefault="00953D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Характеры персонажей, отражённые в музыке. Тембр голоса. Соло. Хор, ансамбль.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778" w:bottom="1440" w:left="666" w:header="720" w:footer="720" w:gutter="0"/>
          <w:cols w:space="720" w:equalWidth="0">
            <w:col w:w="10456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8D72F2" w:rsidRPr="009D1CFD" w:rsidRDefault="00953D61">
      <w:pPr>
        <w:autoSpaceDE w:val="0"/>
        <w:autoSpaceDN w:val="0"/>
        <w:spacing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8D72F2" w:rsidRPr="009D1CFD" w:rsidRDefault="00953D61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9D1CF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8D72F2" w:rsidRPr="009D1CFD" w:rsidRDefault="00953D6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66" w:line="220" w:lineRule="exact"/>
        <w:rPr>
          <w:lang w:val="ru-RU"/>
        </w:rPr>
      </w:pPr>
    </w:p>
    <w:p w:rsidR="008D72F2" w:rsidRPr="009D1CFD" w:rsidRDefault="00953D61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чувства, личное отношение к исполняемому произведению;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8D72F2" w:rsidRPr="009D1CFD" w:rsidRDefault="00953D61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8D72F2" w:rsidRPr="009D1CFD" w:rsidRDefault="00953D61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8D72F2" w:rsidRPr="009D1CFD" w:rsidRDefault="00953D61">
      <w:pPr>
        <w:autoSpaceDE w:val="0"/>
        <w:autoSpaceDN w:val="0"/>
        <w:spacing w:before="70" w:after="0"/>
        <w:ind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D72F2" w:rsidRPr="009D1CFD" w:rsidRDefault="00953D61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D72F2" w:rsidRPr="009D1CFD" w:rsidRDefault="00953D6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8D72F2" w:rsidRPr="009D1CFD" w:rsidRDefault="00953D6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, эпос (связь со словом);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8D72F2" w:rsidRPr="009D1CFD" w:rsidRDefault="00953D61">
      <w:pPr>
        <w:autoSpaceDE w:val="0"/>
        <w:autoSpaceDN w:val="0"/>
        <w:spacing w:after="0" w:line="271" w:lineRule="auto"/>
        <w:ind w:left="180" w:right="3312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D72F2" w:rsidRPr="009D1CFD" w:rsidRDefault="00953D61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9D1CFD">
        <w:rPr>
          <w:lang w:val="ru-RU"/>
        </w:rPr>
        <w:br/>
      </w:r>
      <w:r w:rsidRPr="009D1CFD">
        <w:rPr>
          <w:lang w:val="ru-RU"/>
        </w:rPr>
        <w:tab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64" w:line="220" w:lineRule="exact"/>
        <w:rPr>
          <w:lang w:val="ru-RU"/>
        </w:rPr>
      </w:pPr>
    </w:p>
    <w:p w:rsidR="008D72F2" w:rsidRDefault="00953D6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766"/>
        <w:gridCol w:w="1296"/>
        <w:gridCol w:w="1262"/>
        <w:gridCol w:w="864"/>
        <w:gridCol w:w="3338"/>
        <w:gridCol w:w="1080"/>
        <w:gridCol w:w="1382"/>
      </w:tblGrid>
      <w:tr w:rsidR="008D72F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7" w:lineRule="auto"/>
              <w:ind w:left="72" w:right="142"/>
              <w:jc w:val="both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8D72F2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D72F2" w:rsidRDefault="008D72F2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</w:tr>
      <w:tr w:rsidR="008D72F2" w:rsidRPr="00183123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9D1CF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8D72F2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Красота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 вдохновение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 Чайковский "Вальс цветов"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Д.Б.</w:t>
            </w:r>
          </w:p>
          <w:p w:rsidR="008D72F2" w:rsidRPr="009D1CFD" w:rsidRDefault="00953D61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Кабалевский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"Песня о школе"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красоты и вдохновения в жизни человека.;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концентрация на её восприятии, своём внутреннем состоянии.;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546"/>
              <w:jc w:val="both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 Чайковский "Времена года" -"Осень"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Цаллагова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"Песни об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осени", О.</w:t>
            </w:r>
          </w:p>
          <w:p w:rsidR="008D72F2" w:rsidRDefault="00953D61">
            <w:pPr>
              <w:autoSpaceDE w:val="0"/>
              <w:autoSpaceDN w:val="0"/>
              <w:spacing w:before="18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Амбалова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Счастливая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15.09.2022 22.09.2022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одухотворенное исполнение песен о природе, её красоте.;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«услышанных» пейзажей и/или абстрактная живопись — передача настроения цветом, точками, линиями.;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8D72F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"Во поле березка стояла", "Калинка"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"Во поле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березка стояла", "Калинка", </w:t>
            </w:r>
            <w:r w:rsidRPr="009D1CFD">
              <w:rPr>
                <w:lang w:val="ru-RU"/>
              </w:rPr>
              <w:br/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"Зайка"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хоровода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29.09.2022 06.10.2022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русских народных песен разных жанров.;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коллективной традиционной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музыкальной игре.;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Плясовые наигрыши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"Детские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частушки"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музыкальных инструментах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13.10.2022 20.10.2022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звукоизобразительные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элементы, подражание голосам народных инструментов.;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видеофильма о русских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музыкальных инструментах.;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Н.А.Римский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Корсаков Опера- сказка "Сказка о царе и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Салтане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сыне его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Гвидоне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- "Три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чуда"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right="144"/>
              <w:jc w:val="center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р.н.п."Во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саду ли в огороде"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Разыграй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сказку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27.10.2022 10.11.2022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манерой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сказывания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нараспев. Слушание сказок, былин, эпических сказаний, рассказываемых нараспев.;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иллюстраций к прослушанным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музыкальным и литературным произведениям.; Просмотр фильмов, мультфильмов, созданных на основе былин, сказаний.;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50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48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8D72F2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Звуки природы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Швейцарская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н.п. "Кукушка"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звуками музыкальными 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шумовыми. Различение, определение на слух звуков различного качества.;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— подражание звукам и голосам природы с использованием шумовых музыкальных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инструментов, вокальной импровизации.;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</w:tbl>
    <w:p w:rsidR="008D72F2" w:rsidRDefault="008D72F2">
      <w:pPr>
        <w:autoSpaceDE w:val="0"/>
        <w:autoSpaceDN w:val="0"/>
        <w:spacing w:after="0" w:line="14" w:lineRule="exact"/>
      </w:pPr>
    </w:p>
    <w:p w:rsidR="008D72F2" w:rsidRDefault="008D72F2">
      <w:pPr>
        <w:sectPr w:rsidR="008D72F2">
          <w:pgSz w:w="16840" w:h="11900"/>
          <w:pgMar w:top="282" w:right="640" w:bottom="4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D72F2" w:rsidRDefault="008D72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766"/>
        <w:gridCol w:w="1296"/>
        <w:gridCol w:w="1262"/>
        <w:gridCol w:w="864"/>
        <w:gridCol w:w="3338"/>
        <w:gridCol w:w="1080"/>
        <w:gridCol w:w="1382"/>
      </w:tblGrid>
      <w:tr w:rsidR="008D72F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Роджерс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"Звуки музыки" из мюзикла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Д. Роджерс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"Звуки музыки"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Ручные знаки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элементами нотной записи.</w:t>
            </w:r>
          </w:p>
          <w:p w:rsidR="008D72F2" w:rsidRPr="009D1CFD" w:rsidRDefault="00953D61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по нотной записи, определение на слух звукоряда в отличие от других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последовательностей звуков.;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6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Футбольный марш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 Д.</w:t>
            </w:r>
          </w:p>
          <w:p w:rsidR="008D72F2" w:rsidRPr="009D1CFD" w:rsidRDefault="00953D61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Кабалевского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"Левой, правой", З. Хабалова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"Мячик"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Шаг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музыку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нотной записи ритмических рисунков,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состоящих из различных длительностей 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пауз.;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с помощью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звучащих жестов (хлопки, шлепки, притопы) и/или ударных инструментов простых ритмов.;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 Чайковский "Марш деревянных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солдатиков"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Пение со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словами П.</w:t>
            </w:r>
          </w:p>
          <w:p w:rsidR="008D72F2" w:rsidRPr="009D1CFD" w:rsidRDefault="00953D61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Чайковского "Марш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деревянных солдатиков"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Шаг и хлопки под музыку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54" w:lineRule="auto"/>
              <w:ind w:left="72" w:right="432"/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«Ритмическое эхо»,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прохлопывание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ритма по ритмическим карточкам,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проговаривание с использованием </w:t>
            </w:r>
            <w:r w:rsidRPr="009D1CFD">
              <w:rPr>
                <w:lang w:val="ru-RU"/>
              </w:rPr>
              <w:br/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ритмослогов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Разучивание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ударных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инструментах ритмической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партитуры.;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8D72F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"Детский альбом"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 w:right="68"/>
              <w:jc w:val="both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 Чайковский "Неаполитанская песенка"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15.12.2022 22.12.2022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50" w:lineRule="auto"/>
              <w:ind w:left="72" w:right="288"/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Подбор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эпитетов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иллюстраций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музыке.</w:t>
            </w:r>
          </w:p>
          <w:p w:rsidR="008D72F2" w:rsidRDefault="00953D61">
            <w:pPr>
              <w:autoSpaceDE w:val="0"/>
              <w:autoSpaceDN w:val="0"/>
              <w:spacing w:before="1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жанра.;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Музыкальная викторина.;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Э. Григ "Пер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Гюнт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"Утро". </w:t>
            </w:r>
          </w:p>
          <w:p w:rsidR="008D72F2" w:rsidRPr="009D1CFD" w:rsidRDefault="00953D61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Н.А. Римский-Корсаков "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Шехеразада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Филиппенко "Веселый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музыкант".</w:t>
            </w:r>
          </w:p>
          <w:p w:rsidR="008D72F2" w:rsidRPr="009D1CFD" w:rsidRDefault="00953D6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Д.Б.</w:t>
            </w:r>
          </w:p>
          <w:p w:rsidR="008D72F2" w:rsidRDefault="00953D61">
            <w:pPr>
              <w:autoSpaceDE w:val="0"/>
              <w:autoSpaceDN w:val="0"/>
              <w:spacing w:before="20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Дон-дон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шумовых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инструментах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12.01.2023 19.01.2023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в исполнении оркестра. Просмотр видеозаписи. Диалог с учителем о роли дирижёра.;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песен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соответствующей тематики.;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7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Шуберт "Вальс" или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любые пьесы для фоно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 Шаинский "Улыбка"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Движения под музыку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26.01.2023 02.02.2023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фортепиано. Слушание фортепианных пьес в исполнении известных пианистов.;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пианист» — игра — имитация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исполнительских движений во время звучания музыки.;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</w:tbl>
    <w:p w:rsidR="008D72F2" w:rsidRDefault="008D72F2">
      <w:pPr>
        <w:autoSpaceDE w:val="0"/>
        <w:autoSpaceDN w:val="0"/>
        <w:spacing w:after="0" w:line="14" w:lineRule="exact"/>
      </w:pPr>
    </w:p>
    <w:p w:rsidR="008D72F2" w:rsidRDefault="008D72F2">
      <w:pPr>
        <w:sectPr w:rsidR="008D72F2">
          <w:pgSz w:w="16840" w:h="11900"/>
          <w:pgMar w:top="284" w:right="640" w:bottom="6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D72F2" w:rsidRDefault="008D72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766"/>
        <w:gridCol w:w="1296"/>
        <w:gridCol w:w="1262"/>
        <w:gridCol w:w="864"/>
        <w:gridCol w:w="3338"/>
        <w:gridCol w:w="1080"/>
        <w:gridCol w:w="1382"/>
      </w:tblGrid>
      <w:tr w:rsidR="008D72F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верующих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Разновидности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колокольного звона (благовест и т.д.)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религиозным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праздникам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Сопровождение мелодий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треугольником 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колокольчиками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разучивание, исполнение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произведений религиозного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содержания. Диалог с учителем о характере музыки, манере исполнения, выразительных средствах.;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 мотивам прослушанных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музыкальных произведений;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  <w:tr w:rsidR="008D72F2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Край, в котором ты живёшь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Ю.Чичков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"Здравствуй, Родина моя", Д.Б.</w:t>
            </w:r>
          </w:p>
          <w:p w:rsidR="008D72F2" w:rsidRPr="009D1CFD" w:rsidRDefault="00953D61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Кабалевский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"Наш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край", Г. Струве "Моя Россия", "Что мы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Родиной зовём"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Д.Б.</w:t>
            </w:r>
          </w:p>
          <w:p w:rsidR="008D72F2" w:rsidRPr="009D1CFD" w:rsidRDefault="00953D61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Кабалевский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"Наш край", </w:t>
            </w:r>
            <w:r w:rsidRPr="009D1CFD">
              <w:rPr>
                <w:lang w:val="ru-RU"/>
              </w:rPr>
              <w:br/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"Моя Россия"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Характерное движение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 под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образцов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традиционного фольклора своей местности, песен, посвящённых своей малой родине, песен композиторов-земляков.;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музыкальных традициях своего родного края.;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видеофильма о культуре родного края.;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Н.А. Римский-Корсаков "Заиграйте, мои </w:t>
            </w:r>
            <w:r w:rsidRPr="009D1CFD">
              <w:rPr>
                <w:lang w:val="ru-RU"/>
              </w:rPr>
              <w:br/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гусельки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"Со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вьюном я хочу"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"Со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вьюном я хожу", "Во-кузнице"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хороводом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русских народных песен разных жанров.;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коллективной традиционной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музыкальной игре.;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 w:rsidRPr="00183123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9D1CF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8D72F2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Вивальди "Времена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года" - "Зима", "Весна"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Г.Струве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"Белые снежинки", Л.</w:t>
            </w:r>
          </w:p>
          <w:p w:rsidR="008D72F2" w:rsidRDefault="00953D61">
            <w:pPr>
              <w:autoSpaceDE w:val="0"/>
              <w:autoSpaceDN w:val="0"/>
              <w:spacing w:before="1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Цаллагова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Зима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природы. Подбор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эпитетов для описания настроения, характера музыки. Сопоставление музыки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произведениями изобразительного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искусства.;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импровизация, пластическое интонирование.;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одухотворенное исполнение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 о природе, её красоте.;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«услышанных» пейзажей и/или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абстрактная живопись — передача настроения цветом, точками, линиями.;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Мусоргский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"Картинки с выставки"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Шаинский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"Антошка", А.</w:t>
            </w:r>
          </w:p>
          <w:p w:rsidR="008D72F2" w:rsidRPr="009D1CFD" w:rsidRDefault="00953D61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Островский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"Пусть всегда будет солнце"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Разыграть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вокальной,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инструментальной музыки,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посвящённой образам людей, сказочных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персонажей. Подбор эпитетов для описания настроения, характера музыки. Сопоставление музыки с произведениями изобразительного искусства;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в образе героя музыкального произведения;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Рисование, лепка героя музыкального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</w:tbl>
    <w:p w:rsidR="008D72F2" w:rsidRDefault="008D72F2">
      <w:pPr>
        <w:autoSpaceDE w:val="0"/>
        <w:autoSpaceDN w:val="0"/>
        <w:spacing w:after="0" w:line="14" w:lineRule="exact"/>
      </w:pPr>
    </w:p>
    <w:p w:rsidR="008D72F2" w:rsidRDefault="008D72F2">
      <w:pPr>
        <w:sectPr w:rsidR="008D72F2">
          <w:pgSz w:w="16840" w:h="11900"/>
          <w:pgMar w:top="284" w:right="640" w:bottom="4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D72F2" w:rsidRDefault="008D72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766"/>
        <w:gridCol w:w="1296"/>
        <w:gridCol w:w="1262"/>
        <w:gridCol w:w="864"/>
        <w:gridCol w:w="3338"/>
        <w:gridCol w:w="1080"/>
        <w:gridCol w:w="1382"/>
      </w:tblGrid>
      <w:tr w:rsidR="008D72F2">
        <w:trPr>
          <w:trHeight w:hRule="exact" w:val="1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Какой же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 без музыки?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Дунаевский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"Выходной марш", Р.</w:t>
            </w:r>
          </w:p>
          <w:p w:rsidR="008D72F2" w:rsidRDefault="00953D61">
            <w:pPr>
              <w:autoSpaceDE w:val="0"/>
              <w:autoSpaceDN w:val="0"/>
              <w:spacing w:before="2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Щедрин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Озорные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частушки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Шаинский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"Вместе весело шагать", К.</w:t>
            </w:r>
          </w:p>
          <w:p w:rsidR="008D72F2" w:rsidRDefault="00953D61">
            <w:pPr>
              <w:autoSpaceDE w:val="0"/>
              <w:autoSpaceDN w:val="0"/>
              <w:spacing w:before="20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Певзнер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Оранжевая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Танцевальные движения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музыки на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празднике;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торжественного,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праздничного характера. «</w:t>
            </w:r>
            <w:proofErr w:type="spellStart"/>
            <w:proofErr w:type="gram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Дирижирование»фрагментами</w:t>
            </w:r>
            <w:proofErr w:type="spellEnd"/>
            <w:proofErr w:type="gram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произведений. Конкурс на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лучшего «дирижёра»;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и исполнение тематических песен к ближайшему празднику;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на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войне, музыка о войне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"Бравые солдаты", М.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Блантер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"Катюша"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Блантер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"Катюша", "Бравые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солдаты"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марша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и художественных текстов, посвящённых военной музыке. Слушание, исполнение музыкальных произведений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военной тематики. Знакомство с историей их сочинения и исполнения;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Дискуссия в классе. Ответы на вопросы: какие чувства вызывает эта музыка, почему? Как влияет на наше восприятие информация о том, как и зачем она создавалась?;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8D72F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Высота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Л. Бетховен "Веселая, грустная"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7" w:lineRule="auto"/>
              <w:ind w:left="72" w:right="36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 Амбалова "Счастливая песенка"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высоты звуков при помощи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пластики рук и ног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понятий «выше-ниже». Определение на слух принадлежности звуков к одному из регистров. Прослеживание по нотной записи отдельных мотивов, фрагментов знакомых песен, вычленение знакомых нот, знаков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альтерации.;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изменением музыкального образа при изменении регистра.;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8D72F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№1 для фор-но с оркестром (финал) </w:t>
            </w:r>
            <w:r w:rsidRPr="009D1CFD">
              <w:rPr>
                <w:lang w:val="ru-RU"/>
              </w:rPr>
              <w:br/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Белор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Народная песня "Бульба"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"Веснянка"-</w:t>
            </w:r>
            <w:r w:rsidRPr="009D1CFD">
              <w:rPr>
                <w:lang w:val="ru-RU"/>
              </w:rPr>
              <w:br/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укр.н.п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.,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Перепелочка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"-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белор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н.п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интонации).; Знакомство с внешним видом, особенностями исполнения и звучания народных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 тембров инструментов.; Классификация на группы духовых, ударных, струнных.;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50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</w:tbl>
    <w:p w:rsidR="008D72F2" w:rsidRDefault="008D72F2">
      <w:pPr>
        <w:autoSpaceDE w:val="0"/>
        <w:autoSpaceDN w:val="0"/>
        <w:spacing w:after="0" w:line="14" w:lineRule="exact"/>
      </w:pPr>
    </w:p>
    <w:p w:rsidR="008D72F2" w:rsidRDefault="008D72F2">
      <w:pPr>
        <w:sectPr w:rsidR="008D72F2">
          <w:pgSz w:w="16840" w:h="11900"/>
          <w:pgMar w:top="284" w:right="640" w:bottom="9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D72F2" w:rsidRDefault="008D72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74"/>
        <w:gridCol w:w="528"/>
        <w:gridCol w:w="1104"/>
        <w:gridCol w:w="1140"/>
        <w:gridCol w:w="1766"/>
        <w:gridCol w:w="1296"/>
        <w:gridCol w:w="1262"/>
        <w:gridCol w:w="864"/>
        <w:gridCol w:w="3338"/>
        <w:gridCol w:w="1080"/>
        <w:gridCol w:w="1382"/>
      </w:tblGrid>
      <w:tr w:rsidR="008D72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-детям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С.В. Прокофьев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"Детский альбом"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Шаинский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Чунга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чанга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З. Хабалова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"Зверушки".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50" w:lineRule="auto"/>
              <w:ind w:left="72" w:right="288"/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Подбор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эпитетов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иллюстраций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музыке.</w:t>
            </w:r>
          </w:p>
          <w:p w:rsidR="008D72F2" w:rsidRDefault="00953D61">
            <w:pPr>
              <w:autoSpaceDE w:val="0"/>
              <w:autoSpaceDN w:val="0"/>
              <w:spacing w:before="2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жанра.;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Музыкальная викторина.;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7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К. Сен-Санс "Карнавал животных"-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"Антилопа"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З. Хабалова "Зверушки"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фортепиано. Слушание фортепианных пьес в исполнении известных пианистов.;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пианист» — игра — имитация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исполнительских движений во время звучания музыки.;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8D72F2" w:rsidRDefault="00953D61">
            <w:pPr>
              <w:autoSpaceDE w:val="0"/>
              <w:autoSpaceDN w:val="0"/>
              <w:spacing w:before="1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К. Сен-Санс "Карнавал животных"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"Куры и петухи" 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"Лебедь"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Р. </w:t>
            </w:r>
            <w:proofErr w:type="spellStart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Паулс</w:t>
            </w:r>
            <w:proofErr w:type="spellEnd"/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"Мальчик и сверчок".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18.05.2023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Игра-имитация исполнительских движений во время звучания музыки.;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конкретных произведений и их авторов, определения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тембров звучащих инструментов.;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 w:rsidRPr="00183123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9D1CF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  <w:tr w:rsidR="008D72F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 Коваль "Волк и семеро козлят"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Разучивание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арий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25.05.2023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отдельных номеров из детской оперы, музыкальной сказки.;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детской музыкальной сказки, спектакль для родителей.;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www.urokicd.ru</w:t>
            </w:r>
          </w:p>
        </w:tc>
      </w:tr>
      <w:tr w:rsidR="008D72F2">
        <w:trPr>
          <w:trHeight w:hRule="exact" w:val="350"/>
        </w:trPr>
        <w:tc>
          <w:tcPr>
            <w:tcW w:w="174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  <w:tr w:rsidR="008D72F2">
        <w:trPr>
          <w:trHeight w:hRule="exact" w:val="90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</w:tbl>
    <w:p w:rsidR="008D72F2" w:rsidRDefault="008D72F2">
      <w:pPr>
        <w:autoSpaceDE w:val="0"/>
        <w:autoSpaceDN w:val="0"/>
        <w:spacing w:after="0" w:line="14" w:lineRule="exact"/>
      </w:pPr>
    </w:p>
    <w:p w:rsidR="008D72F2" w:rsidRDefault="008D72F2">
      <w:pPr>
        <w:sectPr w:rsidR="008D72F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D72F2" w:rsidRDefault="008D72F2">
      <w:pPr>
        <w:autoSpaceDE w:val="0"/>
        <w:autoSpaceDN w:val="0"/>
        <w:spacing w:after="78" w:line="220" w:lineRule="exact"/>
      </w:pPr>
    </w:p>
    <w:tbl>
      <w:tblPr>
        <w:tblStyle w:val="aff0"/>
        <w:tblW w:w="43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9D1CFD" w:rsidRPr="00F5616B" w:rsidTr="008F1EC9">
        <w:trPr>
          <w:jc w:val="center"/>
        </w:trPr>
        <w:tc>
          <w:tcPr>
            <w:tcW w:w="2500" w:type="pct"/>
          </w:tcPr>
          <w:p w:rsidR="009D1CFD" w:rsidRDefault="009D1CFD" w:rsidP="008F1EC9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РАССМОТРЕНА И ПРИНЯТА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Протокол заседания № 1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 МБОУ СОШ № 61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 30.08.2022 г.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Руководитель МО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 Н.А.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Берестовская </w:t>
            </w:r>
          </w:p>
        </w:tc>
        <w:tc>
          <w:tcPr>
            <w:tcW w:w="2500" w:type="pct"/>
          </w:tcPr>
          <w:p w:rsidR="009D1CFD" w:rsidRDefault="009D1CFD" w:rsidP="008F1EC9">
            <w:pPr>
              <w:autoSpaceDE w:val="0"/>
              <w:autoSpaceDN w:val="0"/>
              <w:spacing w:after="320" w:line="23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СОГЛАСОВАНО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 Н.Н. Кипоть</w:t>
            </w:r>
          </w:p>
          <w:p w:rsidR="009D1CFD" w:rsidRPr="00F5616B" w:rsidRDefault="009D1CFD" w:rsidP="008F1EC9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31.08.2022 г.</w:t>
            </w:r>
          </w:p>
        </w:tc>
      </w:tr>
    </w:tbl>
    <w:p w:rsidR="009D1CFD" w:rsidRDefault="009D1CFD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8D72F2" w:rsidRDefault="00953D6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D72F2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D72F2" w:rsidTr="009D1CFD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F2" w:rsidRDefault="008D72F2"/>
        </w:tc>
      </w:tr>
      <w:tr w:rsidR="008D72F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Стремление человека к красоте. Музыкальное вдохновение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природы в музыке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Многообразие русского фольклора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музыкальные инструменты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сказания и былины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Повсюду слышны звуки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нотной грамотой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длинные и короткие. Что такое ритм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Великие композиторы нашей Родины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Песня как музыкальный жанр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D72F2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Марш как музыкальный жанр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Молитва, хорал, песнопение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D72F2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духовной музыки в творчестве русских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традиции нашей малой Родины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 природы в романсах русских композиторов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живописные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полотна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двигательная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импровизация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традиции наших соседей: песни и танцы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D72F2" w:rsidRDefault="008D72F2">
      <w:pPr>
        <w:autoSpaceDE w:val="0"/>
        <w:autoSpaceDN w:val="0"/>
        <w:spacing w:after="0" w:line="14" w:lineRule="exact"/>
      </w:pPr>
    </w:p>
    <w:p w:rsidR="008D72F2" w:rsidRDefault="008D72F2">
      <w:pPr>
        <w:sectPr w:rsidR="008D72F2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2F2" w:rsidRDefault="008D72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9D1CF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традиции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наших соседей: инструменты и их звучание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Звучание настроений и чувств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инструменты. Рояль и пианино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инструменты. "Предки" и "наследники" </w:t>
            </w:r>
            <w:r w:rsidRPr="009D1CFD">
              <w:rPr>
                <w:lang w:val="ru-RU"/>
              </w:rPr>
              <w:br/>
            </w: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фортепиано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Скрипка, виолончель.</w:t>
            </w:r>
          </w:p>
          <w:p w:rsidR="009D1CFD" w:rsidRPr="009D1CFD" w:rsidRDefault="009D1CFD" w:rsidP="009D1CFD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Мастера скрипичной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11.05.2023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D1CF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Pr="009D1CFD" w:rsidRDefault="009D1CFD" w:rsidP="009D1C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сказка на сцене и на экране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D1CF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Сочиняем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1CFD" w:rsidRDefault="009D1CFD" w:rsidP="009D1CF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D72F2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Pr="009D1CFD" w:rsidRDefault="00953D6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D1CF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953D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72F2" w:rsidRDefault="008D72F2"/>
        </w:tc>
      </w:tr>
    </w:tbl>
    <w:p w:rsidR="008D72F2" w:rsidRDefault="008D72F2">
      <w:pPr>
        <w:autoSpaceDE w:val="0"/>
        <w:autoSpaceDN w:val="0"/>
        <w:spacing w:after="0" w:line="14" w:lineRule="exact"/>
      </w:pPr>
    </w:p>
    <w:p w:rsidR="008D72F2" w:rsidRDefault="008D72F2">
      <w:pPr>
        <w:sectPr w:rsidR="008D72F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2F2" w:rsidRDefault="008D72F2">
      <w:pPr>
        <w:autoSpaceDE w:val="0"/>
        <w:autoSpaceDN w:val="0"/>
        <w:spacing w:after="78" w:line="220" w:lineRule="exact"/>
      </w:pPr>
    </w:p>
    <w:p w:rsidR="008D72F2" w:rsidRDefault="00953D6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D72F2" w:rsidRDefault="00953D6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D72F2" w:rsidRPr="009D1CFD" w:rsidRDefault="00953D61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1 класс /Критская Е.Д., Сергеева Г.П.,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«Издательство</w:t>
      </w:r>
      <w:r w:rsid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«Просвещение»;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D72F2" w:rsidRPr="009D1CFD" w:rsidRDefault="00953D61">
      <w:pPr>
        <w:autoSpaceDE w:val="0"/>
        <w:autoSpaceDN w:val="0"/>
        <w:spacing w:before="166" w:after="0" w:line="262" w:lineRule="auto"/>
        <w:ind w:right="2304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Е.Д. Критская, Г.П. Сергеева, Т.С. </w:t>
      </w:r>
      <w:proofErr w:type="spellStart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Музыка. 1 класс: Учебник Музыка. Рабочие программы. 1-4 классы. </w:t>
      </w:r>
    </w:p>
    <w:p w:rsidR="008D72F2" w:rsidRPr="009D1CFD" w:rsidRDefault="00953D61">
      <w:pPr>
        <w:autoSpaceDE w:val="0"/>
        <w:autoSpaceDN w:val="0"/>
        <w:spacing w:before="72" w:after="0" w:line="262" w:lineRule="auto"/>
        <w:ind w:right="5328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Хрестоматия музыкального материала.(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mp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Пособие для уч</w:t>
      </w:r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>ителя "Уроки музыки. 1-4 классы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p w:rsidR="00183123" w:rsidRDefault="00953D61">
      <w:pPr>
        <w:autoSpaceDE w:val="0"/>
        <w:autoSpaceDN w:val="0"/>
        <w:spacing w:before="406" w:after="0" w:line="286" w:lineRule="auto"/>
        <w:ind w:right="115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hyperlink r:id="rId8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windows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edu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hyperlink r:id="rId9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school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collektion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edu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hyperlink r:id="rId10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eor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edu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4. Каталог образовательных ресурсов сети Интернет для школы </w:t>
      </w:r>
      <w:hyperlink r:id="rId11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katalog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iot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183123" w:rsidRDefault="00953D61" w:rsidP="00183123">
      <w:pPr>
        <w:autoSpaceDE w:val="0"/>
        <w:autoSpaceDN w:val="0"/>
        <w:spacing w:after="0" w:line="286" w:lineRule="auto"/>
        <w:ind w:right="115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5. Библиотека материалов для начальной школы </w:t>
      </w:r>
      <w:hyperlink r:id="rId12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nachalka</w:t>
        </w:r>
        <w:proofErr w:type="spellEnd"/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com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proofErr w:type="spellStart"/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biblioteka</w:t>
        </w:r>
        <w:proofErr w:type="spellEnd"/>
      </w:hyperlink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183123" w:rsidRDefault="00953D61" w:rsidP="00183123">
      <w:pPr>
        <w:autoSpaceDE w:val="0"/>
        <w:autoSpaceDN w:val="0"/>
        <w:spacing w:after="0" w:line="286" w:lineRule="auto"/>
        <w:ind w:right="1152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: информационно-методический кабинет </w:t>
      </w:r>
      <w:hyperlink r:id="rId13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metodkabinet</w:t>
        </w:r>
        <w:proofErr w:type="spellEnd"/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eu</w:t>
        </w:r>
        <w:proofErr w:type="spellEnd"/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8D72F2" w:rsidRPr="00183123" w:rsidRDefault="00953D61" w:rsidP="00183123">
      <w:pPr>
        <w:autoSpaceDE w:val="0"/>
        <w:autoSpaceDN w:val="0"/>
        <w:spacing w:after="0" w:line="286" w:lineRule="auto"/>
        <w:ind w:right="1152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7. Каталог образовательных ресурсов сети «Интернет» </w:t>
      </w:r>
      <w:hyperlink r:id="rId14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catalog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iot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hyperlink r:id="rId15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school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edu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hyperlink r:id="rId16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edu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proofErr w:type="spellEnd"/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183123" w:rsidRDefault="00183123">
      <w:pPr>
        <w:autoSpaceDE w:val="0"/>
        <w:autoSpaceDN w:val="0"/>
        <w:spacing w:before="166"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hyperlink r:id="rId17" w:history="1">
        <w:r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muz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urok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index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htm</w:t>
        </w:r>
      </w:hyperlink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53D61" w:rsidRPr="009D1CFD">
        <w:rPr>
          <w:lang w:val="ru-RU"/>
        </w:rPr>
        <w:br/>
      </w:r>
      <w:hyperlink r:id="rId18" w:history="1">
        <w:r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muzzal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index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htm</w:t>
        </w:r>
      </w:hyperlink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53D61" w:rsidRPr="009D1CFD">
        <w:rPr>
          <w:lang w:val="ru-RU"/>
        </w:rPr>
        <w:br/>
      </w:r>
      <w:hyperlink r:id="rId19" w:history="1">
        <w:r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kindermusic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detskie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_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pesni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htm</w:t>
        </w:r>
      </w:hyperlink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53D61" w:rsidRPr="009D1CFD">
        <w:rPr>
          <w:lang w:val="ru-RU"/>
        </w:rPr>
        <w:br/>
      </w:r>
      <w:r w:rsidR="00953D61">
        <w:rPr>
          <w:rFonts w:ascii="Times New Roman" w:eastAsia="Times New Roman" w:hAnsi="Times New Roman"/>
          <w:color w:val="000000"/>
          <w:sz w:val="24"/>
        </w:rPr>
        <w:t>http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 w:rsidR="00953D61">
        <w:rPr>
          <w:rFonts w:ascii="Times New Roman" w:eastAsia="Times New Roman" w:hAnsi="Times New Roman"/>
          <w:color w:val="000000"/>
          <w:sz w:val="24"/>
        </w:rPr>
        <w:t>bi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953D61">
        <w:rPr>
          <w:rFonts w:ascii="Times New Roman" w:eastAsia="Times New Roman" w:hAnsi="Times New Roman"/>
          <w:color w:val="000000"/>
          <w:sz w:val="24"/>
        </w:rPr>
        <w:t>o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953D61">
        <w:rPr>
          <w:rFonts w:ascii="Times New Roman" w:eastAsia="Times New Roman" w:hAnsi="Times New Roman"/>
          <w:color w:val="000000"/>
          <w:sz w:val="24"/>
        </w:rPr>
        <w:t>t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="00953D61">
        <w:rPr>
          <w:rFonts w:ascii="Times New Roman" w:eastAsia="Times New Roman" w:hAnsi="Times New Roman"/>
          <w:color w:val="000000"/>
          <w:sz w:val="24"/>
        </w:rPr>
        <w:t>ru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="00953D61">
        <w:rPr>
          <w:rFonts w:ascii="Times New Roman" w:eastAsia="Times New Roman" w:hAnsi="Times New Roman"/>
          <w:color w:val="000000"/>
          <w:sz w:val="24"/>
        </w:rPr>
        <w:t>training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="00953D61">
        <w:rPr>
          <w:rFonts w:ascii="Times New Roman" w:eastAsia="Times New Roman" w:hAnsi="Times New Roman"/>
          <w:color w:val="000000"/>
          <w:sz w:val="24"/>
        </w:rPr>
        <w:t>sub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hyperlink r:id="rId20" w:history="1">
        <w:r w:rsidRPr="009F6E8B">
          <w:rPr>
            <w:rStyle w:val="aff8"/>
            <w:rFonts w:ascii="Times New Roman" w:eastAsia="Times New Roman" w:hAnsi="Times New Roman"/>
            <w:sz w:val="24"/>
          </w:rPr>
          <w:t>https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Pr="009F6E8B">
          <w:rPr>
            <w:rStyle w:val="aff8"/>
            <w:rFonts w:ascii="Times New Roman" w:eastAsia="Times New Roman" w:hAnsi="Times New Roman"/>
            <w:sz w:val="24"/>
          </w:rPr>
          <w:t>soloveycenter</w:t>
        </w:r>
        <w:proofErr w:type="spellEnd"/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9F6E8B">
          <w:rPr>
            <w:rStyle w:val="aff8"/>
            <w:rFonts w:ascii="Times New Roman" w:eastAsia="Times New Roman" w:hAnsi="Times New Roman"/>
            <w:sz w:val="24"/>
          </w:rPr>
          <w:t>pro</w:t>
        </w:r>
        <w:r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53D61"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183123" w:rsidRDefault="00953D61" w:rsidP="00183123">
      <w:pPr>
        <w:autoSpaceDE w:val="0"/>
        <w:autoSpaceDN w:val="0"/>
        <w:spacing w:after="0" w:line="28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onlyege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vpr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-4/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vpr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matematika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-4/ </w:t>
      </w:r>
      <w:hyperlink r:id="rId21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https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onlinetestpad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com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tests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hyperlink r:id="rId22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https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www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klass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39.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klassnye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resursy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8D72F2" w:rsidRPr="009D1CFD" w:rsidRDefault="00953D61" w:rsidP="00183123">
      <w:pPr>
        <w:autoSpaceDE w:val="0"/>
        <w:autoSpaceDN w:val="0"/>
        <w:spacing w:after="0" w:line="286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/47-2-2 </w:t>
      </w:r>
      <w:hyperlink r:id="rId23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school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collection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edu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razum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uchebnye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prezentacii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nachalnaja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hyperlink r:id="rId24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internet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chgk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info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1CF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vbg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r>
        <w:rPr>
          <w:rFonts w:ascii="Times New Roman" w:eastAsia="Times New Roman" w:hAnsi="Times New Roman"/>
          <w:color w:val="000000"/>
          <w:sz w:val="24"/>
        </w:rPr>
        <w:t>kvint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im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creatingmusic</w:t>
      </w:r>
      <w:proofErr w:type="spellEnd"/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hyperlink r:id="rId25" w:history="1"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http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music</w:t>
        </w:r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edu</w:t>
        </w:r>
        <w:proofErr w:type="spellEnd"/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183123" w:rsidRPr="009F6E8B">
          <w:rPr>
            <w:rStyle w:val="aff8"/>
            <w:rFonts w:ascii="Times New Roman" w:eastAsia="Times New Roman" w:hAnsi="Times New Roman"/>
            <w:sz w:val="24"/>
          </w:rPr>
          <w:t>ru</w:t>
        </w:r>
        <w:proofErr w:type="spellEnd"/>
        <w:r w:rsidR="00183123" w:rsidRPr="009F6E8B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  <w:r w:rsidR="0018312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8D72F2" w:rsidRPr="009D1CFD" w:rsidRDefault="008D72F2">
      <w:pPr>
        <w:rPr>
          <w:lang w:val="ru-RU"/>
        </w:rPr>
        <w:sectPr w:rsidR="008D72F2" w:rsidRPr="009D1CF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D72F2" w:rsidRPr="009D1CFD" w:rsidRDefault="008D72F2">
      <w:pPr>
        <w:autoSpaceDE w:val="0"/>
        <w:autoSpaceDN w:val="0"/>
        <w:spacing w:after="78" w:line="220" w:lineRule="exact"/>
        <w:rPr>
          <w:lang w:val="ru-RU"/>
        </w:rPr>
      </w:pPr>
    </w:p>
    <w:p w:rsidR="008D72F2" w:rsidRPr="009D1CFD" w:rsidRDefault="00953D61">
      <w:pPr>
        <w:autoSpaceDE w:val="0"/>
        <w:autoSpaceDN w:val="0"/>
        <w:spacing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D72F2" w:rsidRPr="009D1CFD" w:rsidRDefault="00953D61">
      <w:pPr>
        <w:autoSpaceDE w:val="0"/>
        <w:autoSpaceDN w:val="0"/>
        <w:spacing w:before="346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D72F2" w:rsidRPr="009D1CFD" w:rsidRDefault="00953D61">
      <w:pPr>
        <w:autoSpaceDE w:val="0"/>
        <w:autoSpaceDN w:val="0"/>
        <w:spacing w:before="166" w:after="0" w:line="271" w:lineRule="auto"/>
        <w:ind w:right="3214"/>
        <w:jc w:val="both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материала, содержащегося в программе. Наборы сюжетных (предметных) картинок в соответствии с тематикой. Ноутбук, колонки, проектор, экран.</w:t>
      </w:r>
    </w:p>
    <w:p w:rsidR="008D72F2" w:rsidRPr="009D1CFD" w:rsidRDefault="00953D61">
      <w:pPr>
        <w:autoSpaceDE w:val="0"/>
        <w:autoSpaceDN w:val="0"/>
        <w:spacing w:before="262" w:after="0" w:line="230" w:lineRule="auto"/>
        <w:rPr>
          <w:lang w:val="ru-RU"/>
        </w:rPr>
      </w:pP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</w:t>
      </w:r>
      <w:r w:rsidR="009D1CFD"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>ПРОВЕДЕНИЯ ПРАКТИЧЕСКИХ</w:t>
      </w:r>
      <w:r w:rsidRPr="009D1CF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РАБОТ</w:t>
      </w:r>
    </w:p>
    <w:p w:rsidR="00953D61" w:rsidRPr="009D1CFD" w:rsidRDefault="00953D61" w:rsidP="00C83C38">
      <w:pPr>
        <w:autoSpaceDE w:val="0"/>
        <w:autoSpaceDN w:val="0"/>
        <w:spacing w:before="166" w:after="0" w:line="281" w:lineRule="auto"/>
        <w:ind w:right="7776"/>
        <w:rPr>
          <w:lang w:val="ru-RU"/>
        </w:rPr>
      </w:pP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магнитная доска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Колонки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9D1CFD">
        <w:rPr>
          <w:lang w:val="ru-RU"/>
        </w:rPr>
        <w:br/>
      </w:r>
      <w:r w:rsidRPr="009D1CFD">
        <w:rPr>
          <w:rFonts w:ascii="Times New Roman" w:eastAsia="Times New Roman" w:hAnsi="Times New Roman"/>
          <w:color w:val="000000"/>
          <w:sz w:val="24"/>
          <w:lang w:val="ru-RU"/>
        </w:rPr>
        <w:t>Экран</w:t>
      </w:r>
      <w:bookmarkStart w:id="0" w:name="_GoBack"/>
      <w:bookmarkEnd w:id="0"/>
    </w:p>
    <w:sectPr w:rsidR="00953D61" w:rsidRPr="009D1CF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9A" w:rsidRDefault="007A719A" w:rsidP="00183123">
      <w:pPr>
        <w:spacing w:after="0" w:line="240" w:lineRule="auto"/>
      </w:pPr>
      <w:r>
        <w:separator/>
      </w:r>
    </w:p>
  </w:endnote>
  <w:endnote w:type="continuationSeparator" w:id="0">
    <w:p w:rsidR="007A719A" w:rsidRDefault="007A719A" w:rsidP="0018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9A" w:rsidRDefault="007A719A" w:rsidP="00183123">
      <w:pPr>
        <w:spacing w:after="0" w:line="240" w:lineRule="auto"/>
      </w:pPr>
      <w:r>
        <w:separator/>
      </w:r>
    </w:p>
  </w:footnote>
  <w:footnote w:type="continuationSeparator" w:id="0">
    <w:p w:rsidR="007A719A" w:rsidRDefault="007A719A" w:rsidP="00183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3123"/>
    <w:rsid w:val="0029639D"/>
    <w:rsid w:val="00326F90"/>
    <w:rsid w:val="007A719A"/>
    <w:rsid w:val="008D72F2"/>
    <w:rsid w:val="00953D61"/>
    <w:rsid w:val="009D1CFD"/>
    <w:rsid w:val="00AA1D8D"/>
    <w:rsid w:val="00B47730"/>
    <w:rsid w:val="00C83C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41078"/>
  <w14:defaultImageDpi w14:val="300"/>
  <w15:docId w15:val="{1ADA0B9D-06F8-4D65-B7EC-614BE16F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183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s.edu/ru" TargetMode="External"/><Relationship Id="rId13" Type="http://schemas.openxmlformats.org/officeDocument/2006/relationships/hyperlink" Target="http://www.metodkabinet.eu/" TargetMode="External"/><Relationship Id="rId18" Type="http://schemas.openxmlformats.org/officeDocument/2006/relationships/hyperlink" Target="http://www.muzzal.ru/index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nlinetestpad.com/ru/tes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chalka.com/biblioteka" TargetMode="External"/><Relationship Id="rId17" Type="http://schemas.openxmlformats.org/officeDocument/2006/relationships/hyperlink" Target="http://www.muz-urok.ru/index.htm" TargetMode="External"/><Relationship Id="rId25" Type="http://schemas.openxmlformats.org/officeDocument/2006/relationships/hyperlink" Target="http://music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s://www.soloveycenter.pr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talog.iot.ru/" TargetMode="External"/><Relationship Id="rId24" Type="http://schemas.openxmlformats.org/officeDocument/2006/relationships/hyperlink" Target="http://internet.chgk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.edu.ru" TargetMode="External"/><Relationship Id="rId23" Type="http://schemas.openxmlformats.org/officeDocument/2006/relationships/hyperlink" Target="http://school-collection.edu.ru/" TargetMode="External"/><Relationship Id="rId10" Type="http://schemas.openxmlformats.org/officeDocument/2006/relationships/hyperlink" Target="http://eor.edu.ru" TargetMode="External"/><Relationship Id="rId19" Type="http://schemas.openxmlformats.org/officeDocument/2006/relationships/hyperlink" Target="http://www.kindermusic.ru/detskie_pesn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ktion.edu/ru" TargetMode="External"/><Relationship Id="rId14" Type="http://schemas.openxmlformats.org/officeDocument/2006/relationships/hyperlink" Target="http://catalog.iot.ru" TargetMode="External"/><Relationship Id="rId22" Type="http://schemas.openxmlformats.org/officeDocument/2006/relationships/hyperlink" Target="https://www.klass39.ru/klassnye-resurs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CD7757-587B-4F9A-8B0C-41C0F7AE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6551</Words>
  <Characters>37342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2022-10-18T15:14:00Z</dcterms:modified>
  <cp:category/>
</cp:coreProperties>
</file>