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026" w:rsidRDefault="00DC3026">
      <w:pPr>
        <w:autoSpaceDE w:val="0"/>
        <w:autoSpaceDN w:val="0"/>
        <w:spacing w:after="78" w:line="220" w:lineRule="exact"/>
      </w:pPr>
    </w:p>
    <w:p w:rsidR="00DC3026" w:rsidRPr="00084936" w:rsidRDefault="002E7EBB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084936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DC3026" w:rsidRPr="00084936" w:rsidRDefault="002E7EBB">
      <w:pPr>
        <w:autoSpaceDE w:val="0"/>
        <w:autoSpaceDN w:val="0"/>
        <w:spacing w:before="670" w:after="0" w:line="230" w:lineRule="auto"/>
        <w:ind w:left="60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общего и профессионального образования Ростовской области</w:t>
      </w:r>
    </w:p>
    <w:p w:rsidR="00DC3026" w:rsidRPr="00084936" w:rsidRDefault="002E7EBB">
      <w:pPr>
        <w:autoSpaceDE w:val="0"/>
        <w:autoSpaceDN w:val="0"/>
        <w:spacing w:before="670" w:after="0" w:line="230" w:lineRule="auto"/>
        <w:ind w:left="1614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Октябрьского района</w:t>
      </w:r>
    </w:p>
    <w:p w:rsidR="00DC3026" w:rsidRPr="00084936" w:rsidRDefault="002E7EBB">
      <w:pPr>
        <w:autoSpaceDE w:val="0"/>
        <w:autoSpaceDN w:val="0"/>
        <w:spacing w:before="670" w:after="0" w:line="230" w:lineRule="auto"/>
        <w:ind w:right="4034"/>
        <w:jc w:val="right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МБОУ СОШ № 61</w:t>
      </w:r>
    </w:p>
    <w:p w:rsidR="00DC3026" w:rsidRPr="00084936" w:rsidRDefault="002E7EBB">
      <w:pPr>
        <w:autoSpaceDE w:val="0"/>
        <w:autoSpaceDN w:val="0"/>
        <w:spacing w:before="1436" w:after="0" w:line="230" w:lineRule="auto"/>
        <w:ind w:right="2014"/>
        <w:jc w:val="right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УТВЕРЖЕНО</w:t>
      </w:r>
    </w:p>
    <w:p w:rsidR="00DC3026" w:rsidRPr="00084936" w:rsidRDefault="002E7EBB">
      <w:pPr>
        <w:autoSpaceDE w:val="0"/>
        <w:autoSpaceDN w:val="0"/>
        <w:spacing w:after="0" w:line="230" w:lineRule="auto"/>
        <w:ind w:right="744"/>
        <w:jc w:val="right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 МБОУ СОШ № 61</w:t>
      </w:r>
    </w:p>
    <w:p w:rsidR="00DC3026" w:rsidRPr="00084936" w:rsidRDefault="002E7EBB">
      <w:pPr>
        <w:autoSpaceDE w:val="0"/>
        <w:autoSpaceDN w:val="0"/>
        <w:spacing w:before="182" w:after="0" w:line="230" w:lineRule="auto"/>
        <w:ind w:right="508"/>
        <w:jc w:val="right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______________Табаровец Е.В.</w:t>
      </w:r>
    </w:p>
    <w:p w:rsidR="00DC3026" w:rsidRPr="00084936" w:rsidRDefault="002E7EBB">
      <w:pPr>
        <w:autoSpaceDE w:val="0"/>
        <w:autoSpaceDN w:val="0"/>
        <w:spacing w:before="182" w:after="0" w:line="230" w:lineRule="auto"/>
        <w:ind w:right="2088"/>
        <w:jc w:val="right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№136</w:t>
      </w:r>
    </w:p>
    <w:p w:rsidR="00DC3026" w:rsidRPr="00084936" w:rsidRDefault="002E7EBB">
      <w:pPr>
        <w:autoSpaceDE w:val="0"/>
        <w:autoSpaceDN w:val="0"/>
        <w:spacing w:before="182" w:after="0" w:line="230" w:lineRule="auto"/>
        <w:ind w:right="1248"/>
        <w:jc w:val="right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от "31" </w:t>
      </w:r>
      <w:proofErr w:type="gramStart"/>
      <w:r w:rsidRPr="0008493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августа  2022</w:t>
      </w:r>
      <w:proofErr w:type="gramEnd"/>
      <w:r w:rsidRPr="0008493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</w:t>
      </w:r>
    </w:p>
    <w:p w:rsidR="00DC3026" w:rsidRPr="00084936" w:rsidRDefault="002E7EBB">
      <w:pPr>
        <w:autoSpaceDE w:val="0"/>
        <w:autoSpaceDN w:val="0"/>
        <w:spacing w:before="1038" w:after="0" w:line="230" w:lineRule="auto"/>
        <w:ind w:right="3650"/>
        <w:jc w:val="right"/>
        <w:rPr>
          <w:lang w:val="ru-RU"/>
        </w:rPr>
      </w:pPr>
      <w:r w:rsidRPr="00084936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DC3026" w:rsidRPr="00084936" w:rsidRDefault="002E7EBB">
      <w:pPr>
        <w:autoSpaceDE w:val="0"/>
        <w:autoSpaceDN w:val="0"/>
        <w:spacing w:before="70" w:after="0" w:line="230" w:lineRule="auto"/>
        <w:ind w:right="4482"/>
        <w:jc w:val="right"/>
        <w:rPr>
          <w:lang w:val="ru-RU"/>
        </w:rPr>
      </w:pPr>
      <w:r w:rsidRPr="00084936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08493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735182)</w:t>
      </w:r>
    </w:p>
    <w:p w:rsidR="00DC3026" w:rsidRPr="00084936" w:rsidRDefault="002E7EBB">
      <w:pPr>
        <w:autoSpaceDE w:val="0"/>
        <w:autoSpaceDN w:val="0"/>
        <w:spacing w:before="166" w:after="0" w:line="230" w:lineRule="auto"/>
        <w:ind w:right="4022"/>
        <w:jc w:val="right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DC3026" w:rsidRPr="00084936" w:rsidRDefault="002E7EBB">
      <w:pPr>
        <w:autoSpaceDE w:val="0"/>
        <w:autoSpaceDN w:val="0"/>
        <w:spacing w:before="70" w:after="0" w:line="230" w:lineRule="auto"/>
        <w:ind w:right="3932"/>
        <w:jc w:val="right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«Окружающий мир»</w:t>
      </w:r>
    </w:p>
    <w:p w:rsidR="00DC3026" w:rsidRPr="00084936" w:rsidRDefault="002E7EBB">
      <w:pPr>
        <w:autoSpaceDE w:val="0"/>
        <w:autoSpaceDN w:val="0"/>
        <w:spacing w:before="670" w:after="0" w:line="230" w:lineRule="auto"/>
        <w:ind w:left="2292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для 1 класса начального общего образования</w:t>
      </w:r>
    </w:p>
    <w:p w:rsidR="00DC3026" w:rsidRPr="00084936" w:rsidRDefault="002E7EBB">
      <w:pPr>
        <w:autoSpaceDE w:val="0"/>
        <w:autoSpaceDN w:val="0"/>
        <w:spacing w:before="70" w:after="0" w:line="230" w:lineRule="auto"/>
        <w:ind w:right="3620"/>
        <w:jc w:val="right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на 2022-</w:t>
      </w:r>
      <w:proofErr w:type="gramStart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2023  учебный</w:t>
      </w:r>
      <w:proofErr w:type="gram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 год</w:t>
      </w:r>
    </w:p>
    <w:p w:rsidR="00DC3026" w:rsidRPr="00084936" w:rsidRDefault="002E7EBB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Составитель: Ткаченко Наталья Викторовна</w:t>
      </w:r>
    </w:p>
    <w:p w:rsidR="00DC3026" w:rsidRPr="00084936" w:rsidRDefault="002E7EBB">
      <w:pPr>
        <w:autoSpaceDE w:val="0"/>
        <w:autoSpaceDN w:val="0"/>
        <w:spacing w:before="70" w:after="0" w:line="230" w:lineRule="auto"/>
        <w:ind w:right="30"/>
        <w:jc w:val="right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DC3026" w:rsidRPr="00084936" w:rsidRDefault="002E7EBB">
      <w:pPr>
        <w:autoSpaceDE w:val="0"/>
        <w:autoSpaceDN w:val="0"/>
        <w:spacing w:before="2830" w:after="0" w:line="230" w:lineRule="auto"/>
        <w:ind w:right="3834"/>
        <w:jc w:val="right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п. Персиановский 2022</w:t>
      </w:r>
    </w:p>
    <w:p w:rsidR="00DC3026" w:rsidRPr="00084936" w:rsidRDefault="00DC3026">
      <w:pPr>
        <w:autoSpaceDE w:val="0"/>
        <w:autoSpaceDN w:val="0"/>
        <w:spacing w:after="78" w:line="220" w:lineRule="exact"/>
        <w:rPr>
          <w:lang w:val="ru-RU"/>
        </w:rPr>
      </w:pPr>
    </w:p>
    <w:p w:rsidR="00DC3026" w:rsidRPr="00084936" w:rsidRDefault="002E7EBB">
      <w:pPr>
        <w:autoSpaceDE w:val="0"/>
        <w:autoSpaceDN w:val="0"/>
        <w:spacing w:after="0" w:line="230" w:lineRule="auto"/>
        <w:rPr>
          <w:lang w:val="ru-RU"/>
        </w:rPr>
      </w:pPr>
      <w:r w:rsidRPr="00084936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DC3026" w:rsidRPr="00084936" w:rsidRDefault="002E7EBB">
      <w:pPr>
        <w:autoSpaceDE w:val="0"/>
        <w:autoSpaceDN w:val="0"/>
        <w:spacing w:before="346" w:after="0" w:line="271" w:lineRule="auto"/>
        <w:ind w:right="288" w:firstLine="18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Программа по учебному предмету «Окружающий мир» (предметная область «Обществознание и естествознание» («Окружающий мир»)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DC3026" w:rsidRPr="00084936" w:rsidRDefault="002E7EBB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</w:t>
      </w:r>
      <w:r w:rsidRPr="00084936">
        <w:rPr>
          <w:lang w:val="ru-RU"/>
        </w:rPr>
        <w:br/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планированию.</w:t>
      </w:r>
    </w:p>
    <w:p w:rsidR="00DC3026" w:rsidRPr="00084936" w:rsidRDefault="002E7EBB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обучения </w:t>
      </w:r>
      <w:proofErr w:type="gramStart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раскрывает  содержательные</w:t>
      </w:r>
      <w:proofErr w:type="gram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  линии для обязательного изучения в 1 классе начальной школы. Содержание обучения в 1 классе завершатся перечнем универсальных учебных действий (УУД) — познавательных, коммуникативных и регулятивных, которые возможно формировать </w:t>
      </w:r>
      <w:proofErr w:type="gramStart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средствами  учебного</w:t>
      </w:r>
      <w:proofErr w:type="gram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  предмета  «Окружающий  мир» с   учётом   возрастных особенностей   младших   школьников.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С учётом того, что выполнение правил совместной деятельности строится на интеграции регулятивных (определенные волевые усилия, </w:t>
      </w:r>
      <w:proofErr w:type="spellStart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саморегуляция</w:t>
      </w:r>
      <w:proofErr w:type="spell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деятельность».</w:t>
      </w:r>
    </w:p>
    <w:p w:rsidR="00DC3026" w:rsidRPr="00084936" w:rsidRDefault="002E7EBB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084936">
        <w:rPr>
          <w:lang w:val="ru-RU"/>
        </w:rPr>
        <w:tab/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</w:t>
      </w:r>
      <w:proofErr w:type="spellStart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за период обучения, а также предметные достижения младшего школьника за первый год обучения в начальной школе. </w:t>
      </w:r>
      <w:r w:rsidRPr="00084936">
        <w:rPr>
          <w:lang w:val="ru-RU"/>
        </w:rPr>
        <w:tab/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В тематическом планировании описывается программное содержание по всем разделам содержания обучения 1 класса, а также раскрываются методы и формы организации обучения и характеристика деятельностей, которые целесообразно использовать при изучении той или иной программной темы. </w:t>
      </w:r>
      <w:r w:rsidRPr="00084936">
        <w:rPr>
          <w:lang w:val="ru-RU"/>
        </w:rPr>
        <w:tab/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Представлены также способы организации дифференцированного обучения.</w:t>
      </w:r>
    </w:p>
    <w:p w:rsidR="00DC3026" w:rsidRPr="00084936" w:rsidRDefault="002E7EBB">
      <w:pPr>
        <w:autoSpaceDE w:val="0"/>
        <w:autoSpaceDN w:val="0"/>
        <w:spacing w:before="70" w:after="0" w:line="281" w:lineRule="auto"/>
        <w:ind w:right="432" w:firstLine="18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предмету «Окружающий мир» на уровне 1 класса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Примерной программы воспитания, а также с учётом историко-</w:t>
      </w:r>
      <w:r w:rsidR="00084936" w:rsidRPr="00084936">
        <w:rPr>
          <w:rFonts w:ascii="Times New Roman" w:eastAsia="Times New Roman" w:hAnsi="Times New Roman"/>
          <w:color w:val="000000"/>
          <w:sz w:val="24"/>
          <w:lang w:val="ru-RU"/>
        </w:rPr>
        <w:t>культурного стандарта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DC3026" w:rsidRPr="00084936" w:rsidRDefault="002E7EBB">
      <w:pPr>
        <w:autoSpaceDE w:val="0"/>
        <w:autoSpaceDN w:val="0"/>
        <w:spacing w:before="72" w:after="0" w:line="271" w:lineRule="auto"/>
        <w:ind w:right="288" w:firstLine="18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детей младшего школьного возраста и направлено на достижение следующих целей:</w:t>
      </w:r>
    </w:p>
    <w:p w:rsidR="00DC3026" w:rsidRPr="00084936" w:rsidRDefault="002E7EBB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 </w:t>
      </w:r>
    </w:p>
    <w:p w:rsidR="00DC3026" w:rsidRPr="00084936" w:rsidRDefault="002E7EBB">
      <w:pPr>
        <w:autoSpaceDE w:val="0"/>
        <w:autoSpaceDN w:val="0"/>
        <w:spacing w:before="190" w:after="0"/>
        <w:ind w:left="42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</w:t>
      </w:r>
      <w:r w:rsidR="00084936"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умений и навыков </w:t>
      </w:r>
      <w:proofErr w:type="gramStart"/>
      <w:r w:rsidR="00084936" w:rsidRPr="00084936">
        <w:rPr>
          <w:rFonts w:ascii="Times New Roman" w:eastAsia="Times New Roman" w:hAnsi="Times New Roman"/>
          <w:color w:val="000000"/>
          <w:sz w:val="24"/>
          <w:lang w:val="ru-RU"/>
        </w:rPr>
        <w:t>применять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  полученные</w:t>
      </w:r>
      <w:proofErr w:type="gram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  знания в реальной  учебной  и жизненной  практике,  связанной 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 </w:t>
      </w:r>
    </w:p>
    <w:p w:rsidR="00DC3026" w:rsidRPr="00084936" w:rsidRDefault="002E7EBB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—  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младшими школьниками мирового</w:t>
      </w:r>
    </w:p>
    <w:p w:rsidR="00DC3026" w:rsidRPr="00084936" w:rsidRDefault="00DC3026">
      <w:pPr>
        <w:rPr>
          <w:lang w:val="ru-RU"/>
        </w:rPr>
        <w:sectPr w:rsidR="00DC3026" w:rsidRPr="00084936">
          <w:pgSz w:w="11900" w:h="16840"/>
          <w:pgMar w:top="298" w:right="650" w:bottom="4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C3026" w:rsidRPr="00084936" w:rsidRDefault="00DC3026">
      <w:pPr>
        <w:autoSpaceDE w:val="0"/>
        <w:autoSpaceDN w:val="0"/>
        <w:spacing w:after="66" w:line="220" w:lineRule="exact"/>
        <w:rPr>
          <w:lang w:val="ru-RU"/>
        </w:rPr>
      </w:pPr>
    </w:p>
    <w:p w:rsidR="00DC3026" w:rsidRPr="00084936" w:rsidRDefault="002E7EBB">
      <w:pPr>
        <w:autoSpaceDE w:val="0"/>
        <w:autoSpaceDN w:val="0"/>
        <w:spacing w:after="0" w:line="262" w:lineRule="auto"/>
        <w:ind w:left="420" w:right="432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культурного опыта по созданию общечеловеческих ценностей, законов и правил построения взаимоотношений в социуме; обогащение духовного богатства обучающихся; </w:t>
      </w:r>
    </w:p>
    <w:p w:rsidR="00DC3026" w:rsidRPr="00084936" w:rsidRDefault="002E7EBB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 культуры общения, гуманного отношения к </w:t>
      </w:r>
      <w:r w:rsidR="00084936" w:rsidRPr="00084936">
        <w:rPr>
          <w:rFonts w:ascii="Times New Roman" w:eastAsia="Times New Roman" w:hAnsi="Times New Roman"/>
          <w:color w:val="000000"/>
          <w:sz w:val="24"/>
          <w:lang w:val="ru-RU"/>
        </w:rPr>
        <w:t>людям, уважительного отношения к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 их взглядам, мнению и индивидуальности</w:t>
      </w:r>
    </w:p>
    <w:p w:rsidR="00DC3026" w:rsidRPr="00084936" w:rsidRDefault="002E7EBB">
      <w:pPr>
        <w:autoSpaceDE w:val="0"/>
        <w:autoSpaceDN w:val="0"/>
        <w:spacing w:before="178" w:after="0" w:line="286" w:lineRule="auto"/>
        <w:ind w:firstLine="18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природа»,</w:t>
      </w:r>
      <w:r w:rsid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 Отбор содержания курса</w:t>
      </w:r>
      <w:r w:rsid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«Окружающий мир» осуществлён на основе следующих ведущих идей:</w:t>
      </w:r>
    </w:p>
    <w:p w:rsidR="00DC3026" w:rsidRPr="00084936" w:rsidRDefault="002E7EBB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раскрытие роли человека в природе и обществе; </w:t>
      </w:r>
    </w:p>
    <w:p w:rsidR="00DC3026" w:rsidRPr="00084936" w:rsidRDefault="002E7EBB">
      <w:pPr>
        <w:autoSpaceDE w:val="0"/>
        <w:autoSpaceDN w:val="0"/>
        <w:spacing w:before="190" w:after="0" w:line="271" w:lineRule="auto"/>
        <w:ind w:left="420" w:right="432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—  освоение общечеловеческих ценностей взаимодействия в системах «Человек и природа»,</w:t>
      </w:r>
      <w:r w:rsid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«Человек и общество», «Человек и другие люди», «Человек и его самость», «Человек и познание».</w:t>
      </w:r>
    </w:p>
    <w:p w:rsidR="00DC3026" w:rsidRPr="00084936" w:rsidRDefault="002E7EBB">
      <w:pPr>
        <w:tabs>
          <w:tab w:val="left" w:pos="180"/>
        </w:tabs>
        <w:autoSpaceDE w:val="0"/>
        <w:autoSpaceDN w:val="0"/>
        <w:spacing w:before="178" w:after="0" w:line="262" w:lineRule="auto"/>
        <w:ind w:right="288"/>
        <w:rPr>
          <w:lang w:val="ru-RU"/>
        </w:rPr>
      </w:pPr>
      <w:r w:rsidRPr="00084936">
        <w:rPr>
          <w:lang w:val="ru-RU"/>
        </w:rPr>
        <w:tab/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Общее число часов, отведённых на изучение курса «Окружающий мир» в 1 классе составляет 6</w:t>
      </w:r>
      <w:r w:rsidR="00084936">
        <w:rPr>
          <w:rFonts w:ascii="Times New Roman" w:eastAsia="Times New Roman" w:hAnsi="Times New Roman"/>
          <w:color w:val="000000"/>
          <w:sz w:val="24"/>
          <w:lang w:val="ru-RU"/>
        </w:rPr>
        <w:t>6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 часов (два часа в неделю).</w:t>
      </w:r>
      <w:r w:rsidR="00084936"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084936" w:rsidRPr="00BE6DE6">
        <w:rPr>
          <w:rFonts w:ascii="Times New Roman" w:eastAsia="Times New Roman" w:hAnsi="Times New Roman"/>
          <w:color w:val="000000"/>
          <w:sz w:val="24"/>
          <w:lang w:val="ru-RU"/>
        </w:rPr>
        <w:t>Согласно учебному плану начального общего образования МБОУ СОШ № 61, годовому календарному учебному графику на 202</w:t>
      </w:r>
      <w:r w:rsidR="00084936"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r w:rsidR="00084936" w:rsidRPr="00BE6DE6">
        <w:rPr>
          <w:rFonts w:ascii="Times New Roman" w:eastAsia="Times New Roman" w:hAnsi="Times New Roman"/>
          <w:color w:val="000000"/>
          <w:sz w:val="24"/>
          <w:lang w:val="ru-RU"/>
        </w:rPr>
        <w:t>-202</w:t>
      </w:r>
      <w:r w:rsidR="00084936"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 w:rsidR="00084936" w:rsidRPr="00BE6DE6">
        <w:rPr>
          <w:rFonts w:ascii="Times New Roman" w:eastAsia="Times New Roman" w:hAnsi="Times New Roman"/>
          <w:color w:val="000000"/>
          <w:sz w:val="24"/>
          <w:lang w:val="ru-RU"/>
        </w:rPr>
        <w:t>, производственному календарю на 202</w:t>
      </w:r>
      <w:r w:rsidR="00084936"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r w:rsidR="00084936" w:rsidRPr="00BE6DE6">
        <w:rPr>
          <w:rFonts w:ascii="Times New Roman" w:eastAsia="Times New Roman" w:hAnsi="Times New Roman"/>
          <w:color w:val="000000"/>
          <w:sz w:val="24"/>
          <w:lang w:val="ru-RU"/>
        </w:rPr>
        <w:t>-202</w:t>
      </w:r>
      <w:r w:rsidR="00084936"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 w:rsidR="00084936" w:rsidRPr="00BE6DE6">
        <w:rPr>
          <w:rFonts w:ascii="Times New Roman" w:eastAsia="Times New Roman" w:hAnsi="Times New Roman"/>
          <w:color w:val="000000"/>
          <w:sz w:val="24"/>
          <w:lang w:val="ru-RU"/>
        </w:rPr>
        <w:t xml:space="preserve"> учебный год, в соответствии с расписанием учебных занятий на 202</w:t>
      </w:r>
      <w:r w:rsidR="00084936"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r w:rsidR="00084936" w:rsidRPr="00BE6DE6">
        <w:rPr>
          <w:rFonts w:ascii="Times New Roman" w:eastAsia="Times New Roman" w:hAnsi="Times New Roman"/>
          <w:color w:val="000000"/>
          <w:sz w:val="24"/>
          <w:lang w:val="ru-RU"/>
        </w:rPr>
        <w:t>-202</w:t>
      </w:r>
      <w:r w:rsidR="00084936"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 w:rsidR="00084936" w:rsidRPr="00BE6DE6">
        <w:rPr>
          <w:rFonts w:ascii="Times New Roman" w:eastAsia="Times New Roman" w:hAnsi="Times New Roman"/>
          <w:color w:val="000000"/>
          <w:sz w:val="24"/>
          <w:lang w:val="ru-RU"/>
        </w:rPr>
        <w:t xml:space="preserve"> учебный год на программу по </w:t>
      </w:r>
      <w:r w:rsidR="00084936">
        <w:rPr>
          <w:rFonts w:ascii="Times New Roman" w:eastAsia="Times New Roman" w:hAnsi="Times New Roman"/>
          <w:color w:val="000000"/>
          <w:sz w:val="24"/>
          <w:lang w:val="ru-RU"/>
        </w:rPr>
        <w:t>окружающему миру</w:t>
      </w:r>
      <w:r w:rsidR="00084936" w:rsidRPr="00BE6DE6">
        <w:rPr>
          <w:rFonts w:ascii="Times New Roman" w:eastAsia="Times New Roman" w:hAnsi="Times New Roman"/>
          <w:color w:val="000000"/>
          <w:sz w:val="24"/>
          <w:lang w:val="ru-RU"/>
        </w:rPr>
        <w:t xml:space="preserve"> в </w:t>
      </w:r>
      <w:r w:rsidR="00084936">
        <w:rPr>
          <w:rFonts w:ascii="Times New Roman" w:eastAsia="Times New Roman" w:hAnsi="Times New Roman"/>
          <w:color w:val="000000"/>
          <w:sz w:val="24"/>
          <w:lang w:val="ru-RU"/>
        </w:rPr>
        <w:t>1</w:t>
      </w:r>
      <w:r w:rsidR="00084936" w:rsidRPr="00BE6DE6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классе отводится на </w:t>
      </w:r>
      <w:r w:rsidR="00084936">
        <w:rPr>
          <w:rFonts w:ascii="Times New Roman" w:eastAsia="Times New Roman" w:hAnsi="Times New Roman"/>
          <w:color w:val="000000"/>
          <w:sz w:val="24"/>
          <w:lang w:val="ru-RU"/>
        </w:rPr>
        <w:t>65</w:t>
      </w:r>
      <w:r w:rsidR="00084936" w:rsidRPr="00BE6DE6">
        <w:rPr>
          <w:rFonts w:ascii="Times New Roman" w:eastAsia="Times New Roman" w:hAnsi="Times New Roman"/>
          <w:color w:val="000000"/>
          <w:sz w:val="24"/>
          <w:lang w:val="ru-RU"/>
        </w:rPr>
        <w:t xml:space="preserve"> час</w:t>
      </w:r>
      <w:r w:rsidR="00084936">
        <w:rPr>
          <w:rFonts w:ascii="Times New Roman" w:eastAsia="Times New Roman" w:hAnsi="Times New Roman"/>
          <w:color w:val="000000"/>
          <w:sz w:val="24"/>
          <w:lang w:val="ru-RU"/>
        </w:rPr>
        <w:t>ов</w:t>
      </w:r>
      <w:r w:rsidR="00084936" w:rsidRPr="00BE6DE6">
        <w:rPr>
          <w:rFonts w:ascii="Times New Roman" w:eastAsia="Times New Roman" w:hAnsi="Times New Roman"/>
          <w:color w:val="000000"/>
          <w:sz w:val="24"/>
          <w:lang w:val="ru-RU"/>
        </w:rPr>
        <w:t xml:space="preserve"> (3</w:t>
      </w:r>
      <w:r w:rsidR="00084936">
        <w:rPr>
          <w:rFonts w:ascii="Times New Roman" w:eastAsia="Times New Roman" w:hAnsi="Times New Roman"/>
          <w:color w:val="000000"/>
          <w:sz w:val="24"/>
          <w:lang w:val="ru-RU"/>
        </w:rPr>
        <w:t>3 учебные недели),</w:t>
      </w:r>
      <w:r w:rsidR="00084936" w:rsidRPr="00BE6DE6">
        <w:rPr>
          <w:rFonts w:ascii="Times New Roman" w:eastAsia="Times New Roman" w:hAnsi="Times New Roman"/>
          <w:color w:val="000000"/>
          <w:sz w:val="24"/>
          <w:lang w:val="ru-RU"/>
        </w:rPr>
        <w:t xml:space="preserve"> что не отразится на выполнении учебной программы по </w:t>
      </w:r>
      <w:r w:rsidR="00084936">
        <w:rPr>
          <w:rFonts w:ascii="Times New Roman" w:eastAsia="Times New Roman" w:hAnsi="Times New Roman"/>
          <w:color w:val="000000"/>
          <w:sz w:val="24"/>
          <w:lang w:val="ru-RU"/>
        </w:rPr>
        <w:t>окружающему миру</w:t>
      </w:r>
      <w:r w:rsidR="00084936" w:rsidRPr="00BE6DE6">
        <w:rPr>
          <w:rFonts w:ascii="Times New Roman" w:eastAsia="Times New Roman" w:hAnsi="Times New Roman"/>
          <w:color w:val="000000"/>
          <w:sz w:val="24"/>
          <w:lang w:val="ru-RU"/>
        </w:rPr>
        <w:t>, она будет выполнена в полном объеме за счет уплотнения материала.</w:t>
      </w:r>
    </w:p>
    <w:p w:rsidR="00DC3026" w:rsidRPr="00084936" w:rsidRDefault="00DC3026">
      <w:pPr>
        <w:rPr>
          <w:lang w:val="ru-RU"/>
        </w:rPr>
        <w:sectPr w:rsidR="00DC3026" w:rsidRPr="00084936">
          <w:pgSz w:w="11900" w:h="16840"/>
          <w:pgMar w:top="286" w:right="766" w:bottom="1440" w:left="666" w:header="720" w:footer="720" w:gutter="0"/>
          <w:cols w:space="720" w:equalWidth="0">
            <w:col w:w="10468" w:space="0"/>
          </w:cols>
          <w:docGrid w:linePitch="360"/>
        </w:sectPr>
      </w:pPr>
    </w:p>
    <w:p w:rsidR="00DC3026" w:rsidRPr="00084936" w:rsidRDefault="00DC3026">
      <w:pPr>
        <w:autoSpaceDE w:val="0"/>
        <w:autoSpaceDN w:val="0"/>
        <w:spacing w:after="78" w:line="220" w:lineRule="exact"/>
        <w:rPr>
          <w:lang w:val="ru-RU"/>
        </w:rPr>
      </w:pPr>
    </w:p>
    <w:p w:rsidR="00DC3026" w:rsidRPr="00084936" w:rsidRDefault="002E7EBB">
      <w:pPr>
        <w:autoSpaceDE w:val="0"/>
        <w:autoSpaceDN w:val="0"/>
        <w:spacing w:after="0" w:line="230" w:lineRule="auto"/>
        <w:rPr>
          <w:lang w:val="ru-RU"/>
        </w:rPr>
      </w:pPr>
      <w:r w:rsidRPr="0008493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DC3026" w:rsidRPr="00084936" w:rsidRDefault="002E7EBB">
      <w:pPr>
        <w:tabs>
          <w:tab w:val="left" w:pos="180"/>
        </w:tabs>
        <w:autoSpaceDE w:val="0"/>
        <w:autoSpaceDN w:val="0"/>
        <w:spacing w:before="346" w:after="0" w:line="281" w:lineRule="auto"/>
        <w:rPr>
          <w:lang w:val="ru-RU"/>
        </w:rPr>
      </w:pPr>
      <w:r w:rsidRPr="00084936">
        <w:rPr>
          <w:lang w:val="ru-RU"/>
        </w:rPr>
        <w:tab/>
      </w:r>
      <w:r w:rsidRPr="0008493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Человек и общество </w:t>
      </w:r>
      <w:r w:rsidRPr="00084936">
        <w:rPr>
          <w:lang w:val="ru-RU"/>
        </w:rPr>
        <w:br/>
      </w:r>
      <w:r w:rsidRPr="00084936">
        <w:rPr>
          <w:lang w:val="ru-RU"/>
        </w:rPr>
        <w:tab/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Совместная </w:t>
      </w:r>
      <w:r w:rsidRPr="00084936">
        <w:rPr>
          <w:lang w:val="ru-RU"/>
        </w:rPr>
        <w:br/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деятельность с одноклассниками — учёба, игры, отдых. Рабочее место школьника: удобное </w:t>
      </w:r>
      <w:r w:rsidRPr="00084936">
        <w:rPr>
          <w:lang w:val="ru-RU"/>
        </w:rPr>
        <w:br/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размещение учебных материалов и учебного оборудования; поза; освещение рабочего места. Правила безопасной работы на учебном месте. Режим труда и отдыха.</w:t>
      </w:r>
    </w:p>
    <w:p w:rsidR="00DC3026" w:rsidRPr="00084936" w:rsidRDefault="002E7EBB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084936">
        <w:rPr>
          <w:lang w:val="ru-RU"/>
        </w:rPr>
        <w:tab/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Семья.  Моя семья в прошлом и настоящем.  Имена и фамилии членов семьи, их профессии. Взаимоотношения и взаимопомощь в семье.  Совместный труд и отдых.  Домашний адрес.</w:t>
      </w:r>
    </w:p>
    <w:p w:rsidR="00DC3026" w:rsidRPr="00084936" w:rsidRDefault="002E7EBB">
      <w:pPr>
        <w:autoSpaceDE w:val="0"/>
        <w:autoSpaceDN w:val="0"/>
        <w:spacing w:before="72" w:after="0"/>
        <w:ind w:firstLine="18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Россия — наша Родина. Москва —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 Ценность и красота </w:t>
      </w:r>
      <w:proofErr w:type="gramStart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рукотворного  мира</w:t>
      </w:r>
      <w:proofErr w:type="gram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.    Правила поведения в социуме.</w:t>
      </w:r>
    </w:p>
    <w:p w:rsidR="00DC3026" w:rsidRPr="00084936" w:rsidRDefault="002E7EBB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084936">
        <w:rPr>
          <w:lang w:val="ru-RU"/>
        </w:rPr>
        <w:tab/>
      </w:r>
      <w:r w:rsidRPr="0008493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Человек и природа </w:t>
      </w:r>
      <w:r w:rsidRPr="00084936">
        <w:rPr>
          <w:lang w:val="ru-RU"/>
        </w:rPr>
        <w:br/>
      </w:r>
      <w:r w:rsidRPr="00084936">
        <w:rPr>
          <w:lang w:val="ru-RU"/>
        </w:rPr>
        <w:tab/>
      </w:r>
      <w:proofErr w:type="spellStart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Природа</w:t>
      </w:r>
      <w:proofErr w:type="spell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 —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Сезонные изменения в природе.  Взаимосвязи между человеком и природой.  Правила нравственного и безопасного поведения в природе.</w:t>
      </w:r>
    </w:p>
    <w:p w:rsidR="00DC3026" w:rsidRPr="00084936" w:rsidRDefault="002E7EBB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DC3026" w:rsidRPr="00084936" w:rsidRDefault="002E7EBB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084936">
        <w:rPr>
          <w:lang w:val="ru-RU"/>
        </w:rPr>
        <w:tab/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Мир животных Разные группы животных (звери, насекомые, птицы, рыбы и </w:t>
      </w:r>
      <w:proofErr w:type="gramStart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др. )</w:t>
      </w:r>
      <w:proofErr w:type="gram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. Домашние и дикие животные (различия в условиях жизни). Забота о домашних питомцах.</w:t>
      </w:r>
    </w:p>
    <w:p w:rsidR="00DC3026" w:rsidRPr="00084936" w:rsidRDefault="002E7EBB">
      <w:pPr>
        <w:autoSpaceDE w:val="0"/>
        <w:autoSpaceDN w:val="0"/>
        <w:spacing w:before="70" w:after="0" w:line="262" w:lineRule="auto"/>
        <w:ind w:left="180" w:right="144"/>
        <w:rPr>
          <w:lang w:val="ru-RU"/>
        </w:rPr>
      </w:pPr>
      <w:r w:rsidRPr="0008493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Правила безопасной жизни </w:t>
      </w:r>
      <w:r w:rsidRPr="00084936">
        <w:rPr>
          <w:lang w:val="ru-RU"/>
        </w:rPr>
        <w:br/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Понимание необходимости соблюдения режима дня, правил здорового питания и личной гигиены. </w:t>
      </w:r>
    </w:p>
    <w:p w:rsidR="00DC3026" w:rsidRPr="00084936" w:rsidRDefault="002E7EBB">
      <w:pPr>
        <w:autoSpaceDE w:val="0"/>
        <w:autoSpaceDN w:val="0"/>
        <w:spacing w:before="70" w:after="0" w:line="230" w:lineRule="auto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Правила безопасности в быту: пользование бытовыми электроприборами, газовыми плитами.</w:t>
      </w:r>
    </w:p>
    <w:p w:rsidR="00DC3026" w:rsidRPr="00084936" w:rsidRDefault="002E7EBB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084936">
        <w:rPr>
          <w:lang w:val="ru-RU"/>
        </w:rPr>
        <w:tab/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DC3026" w:rsidRPr="00084936" w:rsidRDefault="002E7EBB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084936">
        <w:rPr>
          <w:lang w:val="ru-RU"/>
        </w:rPr>
        <w:tab/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Безопасность в сети Интернет (электронный дневник и электронные ресурсы школы) в условиях контролируемого доступа в Интернет.</w:t>
      </w:r>
    </w:p>
    <w:p w:rsidR="00DC3026" w:rsidRPr="00084936" w:rsidRDefault="002E7EBB">
      <w:pPr>
        <w:autoSpaceDE w:val="0"/>
        <w:autoSpaceDN w:val="0"/>
        <w:spacing w:before="192" w:after="0" w:line="262" w:lineRule="auto"/>
        <w:ind w:left="180" w:right="3456"/>
        <w:rPr>
          <w:lang w:val="ru-RU"/>
        </w:rPr>
      </w:pPr>
      <w:r w:rsidRPr="0008493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учебные действия (пропедевтический уровень) </w:t>
      </w:r>
      <w:r w:rsidRPr="00084936">
        <w:rPr>
          <w:rFonts w:ascii="Times New Roman" w:eastAsia="Times New Roman" w:hAnsi="Times New Roman"/>
          <w:i/>
          <w:color w:val="000000"/>
          <w:sz w:val="24"/>
          <w:lang w:val="ru-RU"/>
        </w:rPr>
        <w:t>Познавательные универсальные учебные действия:</w:t>
      </w:r>
    </w:p>
    <w:p w:rsidR="00DC3026" w:rsidRPr="00084936" w:rsidRDefault="002E7EBB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DC3026" w:rsidRPr="00084936" w:rsidRDefault="002E7EBB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DC3026" w:rsidRPr="00084936" w:rsidRDefault="002E7EBB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лиственных и хвойных растений, сравнивать их, устанавливать различия во внешнем виде.</w:t>
      </w:r>
    </w:p>
    <w:p w:rsidR="00DC3026" w:rsidRPr="00084936" w:rsidRDefault="002E7EBB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084936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</w:p>
    <w:p w:rsidR="00DC3026" w:rsidRPr="00084936" w:rsidRDefault="002E7EBB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понимать, что информация может быть представлена в разной форме — текста, иллюстраций, видео, таблицы; </w:t>
      </w:r>
    </w:p>
    <w:p w:rsidR="00DC3026" w:rsidRPr="00084936" w:rsidRDefault="00DC3026">
      <w:pPr>
        <w:rPr>
          <w:lang w:val="ru-RU"/>
        </w:rPr>
        <w:sectPr w:rsidR="00DC3026" w:rsidRPr="00084936">
          <w:pgSz w:w="11900" w:h="16840"/>
          <w:pgMar w:top="298" w:right="650" w:bottom="4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C3026" w:rsidRPr="00084936" w:rsidRDefault="00DC3026">
      <w:pPr>
        <w:autoSpaceDE w:val="0"/>
        <w:autoSpaceDN w:val="0"/>
        <w:spacing w:after="108" w:line="220" w:lineRule="exact"/>
        <w:rPr>
          <w:lang w:val="ru-RU"/>
        </w:rPr>
      </w:pPr>
    </w:p>
    <w:p w:rsidR="00DC3026" w:rsidRPr="00084936" w:rsidRDefault="002E7EBB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—  соотносить иллюстрацию явления (объекта, предмета) с его названием.</w:t>
      </w:r>
    </w:p>
    <w:p w:rsidR="00DC3026" w:rsidRPr="00084936" w:rsidRDefault="002E7EBB">
      <w:pPr>
        <w:autoSpaceDE w:val="0"/>
        <w:autoSpaceDN w:val="0"/>
        <w:spacing w:before="178" w:after="0" w:line="230" w:lineRule="auto"/>
        <w:rPr>
          <w:lang w:val="ru-RU"/>
        </w:rPr>
      </w:pPr>
      <w:r w:rsidRPr="00084936">
        <w:rPr>
          <w:rFonts w:ascii="Times New Roman" w:eastAsia="Times New Roman" w:hAnsi="Times New Roman"/>
          <w:i/>
          <w:color w:val="000000"/>
          <w:sz w:val="24"/>
          <w:lang w:val="ru-RU"/>
        </w:rPr>
        <w:t>Коммуникативные универсальные учебные действия:</w:t>
      </w:r>
    </w:p>
    <w:p w:rsidR="00DC3026" w:rsidRPr="00084936" w:rsidRDefault="002E7EBB">
      <w:pPr>
        <w:autoSpaceDE w:val="0"/>
        <w:autoSpaceDN w:val="0"/>
        <w:spacing w:before="178" w:after="0" w:line="262" w:lineRule="auto"/>
        <w:ind w:left="240" w:right="288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DC3026" w:rsidRPr="00084936" w:rsidRDefault="002E7EBB">
      <w:pPr>
        <w:autoSpaceDE w:val="0"/>
        <w:autoSpaceDN w:val="0"/>
        <w:spacing w:before="190" w:after="0" w:line="262" w:lineRule="auto"/>
        <w:ind w:left="240" w:right="1008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DC3026" w:rsidRPr="00084936" w:rsidRDefault="002E7EBB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gramStart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соотносить  предметы</w:t>
      </w:r>
      <w:proofErr w:type="gram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   декоративно-прикладного   искусства с принадлежностью народу РФ, описывать предмет по предложенному плану; </w:t>
      </w:r>
    </w:p>
    <w:p w:rsidR="00DC3026" w:rsidRPr="00084936" w:rsidRDefault="002E7EBB">
      <w:pPr>
        <w:autoSpaceDE w:val="0"/>
        <w:autoSpaceDN w:val="0"/>
        <w:spacing w:before="192" w:after="0" w:line="262" w:lineRule="auto"/>
        <w:ind w:left="240" w:right="432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описывать по предложенному плану время года, передавать в рассказе своё отношение к природным явлениям; </w:t>
      </w:r>
    </w:p>
    <w:p w:rsidR="00DC3026" w:rsidRPr="00084936" w:rsidRDefault="002E7EBB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—  сравнивать домашних и диких животных, объяснять, чем они различаются.</w:t>
      </w:r>
    </w:p>
    <w:p w:rsidR="00DC3026" w:rsidRPr="00084936" w:rsidRDefault="002E7EBB">
      <w:pPr>
        <w:autoSpaceDE w:val="0"/>
        <w:autoSpaceDN w:val="0"/>
        <w:spacing w:before="178" w:after="0" w:line="230" w:lineRule="auto"/>
        <w:rPr>
          <w:lang w:val="ru-RU"/>
        </w:rPr>
      </w:pPr>
      <w:r w:rsidRPr="00084936">
        <w:rPr>
          <w:rFonts w:ascii="Times New Roman" w:eastAsia="Times New Roman" w:hAnsi="Times New Roman"/>
          <w:i/>
          <w:color w:val="000000"/>
          <w:sz w:val="24"/>
          <w:lang w:val="ru-RU"/>
        </w:rPr>
        <w:t>Регулятивные универсальные учебные действия:</w:t>
      </w:r>
    </w:p>
    <w:p w:rsidR="00DC3026" w:rsidRPr="00084936" w:rsidRDefault="002E7EBB">
      <w:pPr>
        <w:autoSpaceDE w:val="0"/>
        <w:autoSpaceDN w:val="0"/>
        <w:spacing w:before="178" w:after="0" w:line="271" w:lineRule="auto"/>
        <w:ind w:left="24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DC3026" w:rsidRPr="00084936" w:rsidRDefault="002E7EBB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выполнение правил безопасного поведения на дорогах и улицах другими детьми, выполнять самооценку; </w:t>
      </w:r>
    </w:p>
    <w:p w:rsidR="00DC3026" w:rsidRPr="00084936" w:rsidRDefault="002E7EBB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электро</w:t>
      </w:r>
      <w:proofErr w:type="spell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 и газовыми приборами.</w:t>
      </w:r>
    </w:p>
    <w:p w:rsidR="00DC3026" w:rsidRPr="00084936" w:rsidRDefault="002E7EBB">
      <w:pPr>
        <w:autoSpaceDE w:val="0"/>
        <w:autoSpaceDN w:val="0"/>
        <w:spacing w:before="178" w:after="0" w:line="230" w:lineRule="auto"/>
        <w:rPr>
          <w:lang w:val="ru-RU"/>
        </w:rPr>
      </w:pPr>
      <w:r w:rsidRPr="00084936">
        <w:rPr>
          <w:rFonts w:ascii="Times New Roman" w:eastAsia="Times New Roman" w:hAnsi="Times New Roman"/>
          <w:i/>
          <w:color w:val="000000"/>
          <w:sz w:val="24"/>
          <w:lang w:val="ru-RU"/>
        </w:rPr>
        <w:t>Совместная деятельность:</w:t>
      </w:r>
    </w:p>
    <w:p w:rsidR="00DC3026" w:rsidRPr="00084936" w:rsidRDefault="002E7EBB">
      <w:pPr>
        <w:autoSpaceDE w:val="0"/>
        <w:autoSpaceDN w:val="0"/>
        <w:spacing w:before="178" w:after="0" w:line="271" w:lineRule="auto"/>
        <w:ind w:left="240" w:right="432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—  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DC3026" w:rsidRPr="00084936" w:rsidRDefault="00DC3026">
      <w:pPr>
        <w:rPr>
          <w:lang w:val="ru-RU"/>
        </w:rPr>
        <w:sectPr w:rsidR="00DC3026" w:rsidRPr="00084936">
          <w:pgSz w:w="11900" w:h="16840"/>
          <w:pgMar w:top="328" w:right="796" w:bottom="1440" w:left="846" w:header="720" w:footer="720" w:gutter="0"/>
          <w:cols w:space="720" w:equalWidth="0">
            <w:col w:w="10258" w:space="0"/>
          </w:cols>
          <w:docGrid w:linePitch="360"/>
        </w:sectPr>
      </w:pPr>
    </w:p>
    <w:p w:rsidR="00DC3026" w:rsidRPr="00084936" w:rsidRDefault="00DC3026">
      <w:pPr>
        <w:autoSpaceDE w:val="0"/>
        <w:autoSpaceDN w:val="0"/>
        <w:spacing w:after="78" w:line="220" w:lineRule="exact"/>
        <w:rPr>
          <w:lang w:val="ru-RU"/>
        </w:rPr>
      </w:pPr>
    </w:p>
    <w:p w:rsidR="00DC3026" w:rsidRPr="00084936" w:rsidRDefault="002E7EBB">
      <w:pPr>
        <w:autoSpaceDE w:val="0"/>
        <w:autoSpaceDN w:val="0"/>
        <w:spacing w:after="0" w:line="230" w:lineRule="auto"/>
        <w:rPr>
          <w:lang w:val="ru-RU"/>
        </w:rPr>
      </w:pPr>
      <w:r w:rsidRPr="00084936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DC3026" w:rsidRPr="00084936" w:rsidRDefault="002E7EBB">
      <w:pPr>
        <w:tabs>
          <w:tab w:val="left" w:pos="180"/>
        </w:tabs>
        <w:autoSpaceDE w:val="0"/>
        <w:autoSpaceDN w:val="0"/>
        <w:spacing w:before="346" w:after="0" w:line="262" w:lineRule="auto"/>
        <w:ind w:right="720"/>
        <w:rPr>
          <w:lang w:val="ru-RU"/>
        </w:rPr>
      </w:pPr>
      <w:r w:rsidRPr="00084936">
        <w:rPr>
          <w:lang w:val="ru-RU"/>
        </w:rPr>
        <w:tab/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Изучение предмета "Окружающий мир" в 1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DC3026" w:rsidRPr="00084936" w:rsidRDefault="002E7EBB">
      <w:pPr>
        <w:autoSpaceDE w:val="0"/>
        <w:autoSpaceDN w:val="0"/>
        <w:spacing w:before="226" w:after="0" w:line="230" w:lineRule="auto"/>
        <w:rPr>
          <w:lang w:val="ru-RU"/>
        </w:rPr>
      </w:pPr>
      <w:r w:rsidRPr="00084936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DC3026" w:rsidRPr="00084936" w:rsidRDefault="002E7EBB">
      <w:pPr>
        <w:tabs>
          <w:tab w:val="left" w:pos="180"/>
        </w:tabs>
        <w:autoSpaceDE w:val="0"/>
        <w:autoSpaceDN w:val="0"/>
        <w:spacing w:before="346" w:after="0" w:line="281" w:lineRule="auto"/>
        <w:ind w:right="720"/>
        <w:rPr>
          <w:lang w:val="ru-RU"/>
        </w:rPr>
      </w:pPr>
      <w:r w:rsidRPr="00084936">
        <w:rPr>
          <w:lang w:val="ru-RU"/>
        </w:rPr>
        <w:tab/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 </w:t>
      </w:r>
      <w:r w:rsidRPr="00084936">
        <w:rPr>
          <w:lang w:val="ru-RU"/>
        </w:rPr>
        <w:br/>
      </w:r>
      <w:r w:rsidRPr="00084936">
        <w:rPr>
          <w:lang w:val="ru-RU"/>
        </w:rPr>
        <w:tab/>
      </w:r>
      <w:r w:rsidRPr="00084936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Гражданско-патриотического воспитания:</w:t>
      </w:r>
    </w:p>
    <w:p w:rsidR="00DC3026" w:rsidRPr="00084936" w:rsidRDefault="002E7EBB">
      <w:pPr>
        <w:autoSpaceDE w:val="0"/>
        <w:autoSpaceDN w:val="0"/>
        <w:spacing w:before="180" w:after="0" w:line="262" w:lineRule="auto"/>
        <w:ind w:left="420" w:right="72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становление ценностного отношения к своей Родине — России; понимание особой роли многонациональной России в современном мире; </w:t>
      </w:r>
    </w:p>
    <w:p w:rsidR="00DC3026" w:rsidRPr="00084936" w:rsidRDefault="002E7EBB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DC3026" w:rsidRPr="00084936" w:rsidRDefault="002E7EBB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 </w:t>
      </w:r>
    </w:p>
    <w:p w:rsidR="00DC3026" w:rsidRPr="00084936" w:rsidRDefault="002E7EBB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первоначальные представления о человеке как члене общества, осознание прав и ответственности человека как члена общества.</w:t>
      </w:r>
    </w:p>
    <w:p w:rsidR="00DC3026" w:rsidRPr="00084936" w:rsidRDefault="002E7EBB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084936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</w:p>
    <w:p w:rsidR="00DC3026" w:rsidRPr="00084936" w:rsidRDefault="002E7EBB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проявление культуры общения, уважительного отношения к людям, их взглядам, признанию их индивидуальности; </w:t>
      </w:r>
    </w:p>
    <w:p w:rsidR="00DC3026" w:rsidRPr="00084936" w:rsidRDefault="002E7EBB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DC3026" w:rsidRPr="00084936" w:rsidRDefault="002E7EBB">
      <w:pPr>
        <w:autoSpaceDE w:val="0"/>
        <w:autoSpaceDN w:val="0"/>
        <w:spacing w:before="190" w:after="0" w:line="271" w:lineRule="auto"/>
        <w:ind w:left="420" w:right="576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—  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DC3026" w:rsidRPr="00084936" w:rsidRDefault="002E7EBB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084936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</w:p>
    <w:p w:rsidR="00DC3026" w:rsidRPr="00084936" w:rsidRDefault="002E7EBB">
      <w:pPr>
        <w:autoSpaceDE w:val="0"/>
        <w:autoSpaceDN w:val="0"/>
        <w:spacing w:before="178" w:after="0" w:line="271" w:lineRule="auto"/>
        <w:ind w:left="420" w:right="144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DC3026" w:rsidRPr="00084936" w:rsidRDefault="002E7EBB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—  использование полученных знаний в продуктивной и преобразующей деятельности, в разных видах художественной деятельности.</w:t>
      </w:r>
    </w:p>
    <w:p w:rsidR="00DC3026" w:rsidRPr="00084936" w:rsidRDefault="002E7EBB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084936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C3026" w:rsidRPr="00084936" w:rsidRDefault="002E7EBB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</w:t>
      </w:r>
      <w:r w:rsidRPr="00084936">
        <w:rPr>
          <w:lang w:val="ru-RU"/>
        </w:rPr>
        <w:br/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информационной); </w:t>
      </w:r>
    </w:p>
    <w:p w:rsidR="00DC3026" w:rsidRPr="00084936" w:rsidRDefault="002E7EBB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опыта эмоционального отношения к среде обитания, бережное отношение к физическому и психическому здоровью.</w:t>
      </w:r>
    </w:p>
    <w:p w:rsidR="00DC3026" w:rsidRPr="00084936" w:rsidRDefault="00DC3026">
      <w:pPr>
        <w:rPr>
          <w:lang w:val="ru-RU"/>
        </w:rPr>
        <w:sectPr w:rsidR="00DC3026" w:rsidRPr="00084936">
          <w:pgSz w:w="11900" w:h="16840"/>
          <w:pgMar w:top="298" w:right="648" w:bottom="450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DC3026" w:rsidRPr="00084936" w:rsidRDefault="00DC3026">
      <w:pPr>
        <w:autoSpaceDE w:val="0"/>
        <w:autoSpaceDN w:val="0"/>
        <w:spacing w:after="78" w:line="220" w:lineRule="exact"/>
        <w:rPr>
          <w:lang w:val="ru-RU"/>
        </w:rPr>
      </w:pPr>
    </w:p>
    <w:p w:rsidR="00DC3026" w:rsidRPr="00084936" w:rsidRDefault="002E7EBB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084936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</w:p>
    <w:p w:rsidR="00DC3026" w:rsidRPr="00084936" w:rsidRDefault="002E7EBB">
      <w:pPr>
        <w:autoSpaceDE w:val="0"/>
        <w:autoSpaceDN w:val="0"/>
        <w:spacing w:before="178" w:after="0" w:line="271" w:lineRule="auto"/>
        <w:ind w:left="420" w:right="576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DC3026" w:rsidRPr="00084936" w:rsidRDefault="002E7EBB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084936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:rsidR="00DC3026" w:rsidRPr="00084936" w:rsidRDefault="002E7EBB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—  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DC3026" w:rsidRPr="00084936" w:rsidRDefault="002E7EBB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084936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DC3026" w:rsidRPr="00084936" w:rsidRDefault="002E7EBB">
      <w:pPr>
        <w:autoSpaceDE w:val="0"/>
        <w:autoSpaceDN w:val="0"/>
        <w:spacing w:before="180" w:after="0" w:line="230" w:lineRule="auto"/>
        <w:ind w:left="42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ориентация в деятельности на первоначальные представления о научной картине мира; </w:t>
      </w:r>
    </w:p>
    <w:p w:rsidR="00DC3026" w:rsidRPr="00084936" w:rsidRDefault="002E7EBB">
      <w:pPr>
        <w:autoSpaceDE w:val="0"/>
        <w:autoSpaceDN w:val="0"/>
        <w:spacing w:before="192" w:after="0" w:line="271" w:lineRule="auto"/>
        <w:ind w:left="420" w:right="576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</w:t>
      </w:r>
    </w:p>
    <w:p w:rsidR="00DC3026" w:rsidRPr="00084936" w:rsidRDefault="002E7EBB">
      <w:pPr>
        <w:autoSpaceDE w:val="0"/>
        <w:autoSpaceDN w:val="0"/>
        <w:spacing w:before="286" w:after="0" w:line="230" w:lineRule="auto"/>
        <w:rPr>
          <w:lang w:val="ru-RU"/>
        </w:rPr>
      </w:pPr>
      <w:r w:rsidRPr="00084936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DC3026" w:rsidRPr="00084936" w:rsidRDefault="002E7EBB">
      <w:pPr>
        <w:autoSpaceDE w:val="0"/>
        <w:autoSpaceDN w:val="0"/>
        <w:spacing w:before="346" w:after="0" w:line="262" w:lineRule="auto"/>
        <w:ind w:left="180" w:right="4752"/>
        <w:rPr>
          <w:lang w:val="ru-RU"/>
        </w:rPr>
      </w:pPr>
      <w:proofErr w:type="spellStart"/>
      <w:r w:rsidRPr="00084936">
        <w:rPr>
          <w:rFonts w:ascii="Times New Roman" w:eastAsia="Times New Roman" w:hAnsi="Times New Roman"/>
          <w:b/>
          <w:color w:val="000000"/>
          <w:sz w:val="24"/>
          <w:lang w:val="ru-RU"/>
        </w:rPr>
        <w:t>Познавательныеуниверсальные</w:t>
      </w:r>
      <w:proofErr w:type="spellEnd"/>
      <w:r w:rsidRPr="0008493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учебные действия: </w:t>
      </w:r>
      <w:r w:rsidRPr="00084936">
        <w:rPr>
          <w:rFonts w:ascii="Times New Roman" w:eastAsia="Times New Roman" w:hAnsi="Times New Roman"/>
          <w:i/>
          <w:color w:val="000000"/>
          <w:sz w:val="24"/>
          <w:lang w:val="ru-RU"/>
        </w:rPr>
        <w:t>1</w:t>
      </w:r>
      <w:proofErr w:type="gramStart"/>
      <w:r w:rsidRPr="00084936">
        <w:rPr>
          <w:rFonts w:ascii="Times New Roman" w:eastAsia="Times New Roman" w:hAnsi="Times New Roman"/>
          <w:i/>
          <w:color w:val="000000"/>
          <w:sz w:val="24"/>
          <w:lang w:val="ru-RU"/>
        </w:rPr>
        <w:t>)  Базовые</w:t>
      </w:r>
      <w:proofErr w:type="gramEnd"/>
      <w:r w:rsidRPr="0008493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логические действия:</w:t>
      </w:r>
    </w:p>
    <w:p w:rsidR="00DC3026" w:rsidRPr="00084936" w:rsidRDefault="002E7EBB">
      <w:pPr>
        <w:autoSpaceDE w:val="0"/>
        <w:autoSpaceDN w:val="0"/>
        <w:spacing w:before="178" w:after="0" w:line="262" w:lineRule="auto"/>
        <w:ind w:left="420" w:right="72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DC3026" w:rsidRPr="00084936" w:rsidRDefault="002E7EBB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 основе наблюдений доступных объектов окружающего мира устанавливать связи и зависимости между объектами (часть — целое; причина — следствие; изменения во времени и в пространстве); </w:t>
      </w:r>
    </w:p>
    <w:p w:rsidR="00DC3026" w:rsidRPr="00084936" w:rsidRDefault="002E7EBB">
      <w:pPr>
        <w:autoSpaceDE w:val="0"/>
        <w:autoSpaceDN w:val="0"/>
        <w:spacing w:before="190" w:after="0" w:line="262" w:lineRule="auto"/>
        <w:ind w:left="420" w:right="1296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объекты окружающего мира, устанавливать основания для сравнения, устанавливать аналогии; </w:t>
      </w:r>
    </w:p>
    <w:p w:rsidR="00DC3026" w:rsidRPr="00084936" w:rsidRDefault="002E7EB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объединять части объекта (объекты) по определённому признаку; </w:t>
      </w:r>
    </w:p>
    <w:p w:rsidR="00DC3026" w:rsidRPr="00084936" w:rsidRDefault="002E7EBB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существенный признак для классификации, классифицировать предложенные объекты; </w:t>
      </w:r>
    </w:p>
    <w:p w:rsidR="00DC3026" w:rsidRPr="00084936" w:rsidRDefault="002E7EBB">
      <w:pPr>
        <w:autoSpaceDE w:val="0"/>
        <w:autoSpaceDN w:val="0"/>
        <w:spacing w:before="192" w:after="0" w:line="262" w:lineRule="auto"/>
        <w:ind w:left="420" w:right="144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закономерности и противоречия в рассматриваемых фактах, данных и наблюдениях на основе предложенного алгоритма; </w:t>
      </w:r>
    </w:p>
    <w:p w:rsidR="00DC3026" w:rsidRPr="00084936" w:rsidRDefault="002E7EBB">
      <w:pPr>
        <w:autoSpaceDE w:val="0"/>
        <w:autoSpaceDN w:val="0"/>
        <w:spacing w:before="192" w:after="0" w:line="262" w:lineRule="auto"/>
        <w:ind w:left="420" w:right="576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недостаток информации для решения учебной (практической) задачи на основе предложенного алгоритма</w:t>
      </w:r>
    </w:p>
    <w:p w:rsidR="00DC3026" w:rsidRPr="00084936" w:rsidRDefault="002E7EBB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084936">
        <w:rPr>
          <w:rFonts w:ascii="Times New Roman" w:eastAsia="Times New Roman" w:hAnsi="Times New Roman"/>
          <w:i/>
          <w:color w:val="000000"/>
          <w:sz w:val="24"/>
          <w:lang w:val="ru-RU"/>
        </w:rPr>
        <w:t>2)  Базовые исследовательские действия:</w:t>
      </w:r>
    </w:p>
    <w:p w:rsidR="00DC3026" w:rsidRPr="00084936" w:rsidRDefault="002E7EBB">
      <w:pPr>
        <w:autoSpaceDE w:val="0"/>
        <w:autoSpaceDN w:val="0"/>
        <w:spacing w:before="178" w:after="0" w:line="271" w:lineRule="auto"/>
        <w:ind w:left="420" w:right="576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(по предложенному и самостоятельно составленному плану или выдвинутому предположению) наблюдения, несложные опыты; проявлять интерес к экспериментам, проводимым под руководством учителя; </w:t>
      </w:r>
    </w:p>
    <w:p w:rsidR="00DC3026" w:rsidRPr="00084936" w:rsidRDefault="002E7EBB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разницу между реальным и желательным состоянием объекта (ситуации) на основе предложенных вопросов; </w:t>
      </w:r>
    </w:p>
    <w:p w:rsidR="00DC3026" w:rsidRPr="00084936" w:rsidRDefault="002E7EBB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DC3026" w:rsidRPr="00084936" w:rsidRDefault="002E7EBB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—  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</w:t>
      </w:r>
    </w:p>
    <w:p w:rsidR="00DC3026" w:rsidRPr="00084936" w:rsidRDefault="00DC3026">
      <w:pPr>
        <w:rPr>
          <w:lang w:val="ru-RU"/>
        </w:rPr>
        <w:sectPr w:rsidR="00DC3026" w:rsidRPr="00084936">
          <w:pgSz w:w="11900" w:h="16840"/>
          <w:pgMar w:top="298" w:right="650" w:bottom="3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C3026" w:rsidRPr="00084936" w:rsidRDefault="00DC3026">
      <w:pPr>
        <w:autoSpaceDE w:val="0"/>
        <w:autoSpaceDN w:val="0"/>
        <w:spacing w:after="66" w:line="220" w:lineRule="exact"/>
        <w:rPr>
          <w:lang w:val="ru-RU"/>
        </w:rPr>
      </w:pPr>
    </w:p>
    <w:p w:rsidR="00DC3026" w:rsidRPr="00084936" w:rsidRDefault="002E7EBB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последствия; коллективный труд и его результаты и </w:t>
      </w:r>
      <w:proofErr w:type="gramStart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др. )</w:t>
      </w:r>
      <w:proofErr w:type="gram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</w:p>
    <w:p w:rsidR="00DC3026" w:rsidRPr="00084936" w:rsidRDefault="002E7EBB">
      <w:pPr>
        <w:autoSpaceDE w:val="0"/>
        <w:autoSpaceDN w:val="0"/>
        <w:spacing w:before="190" w:after="0" w:line="271" w:lineRule="auto"/>
        <w:ind w:left="240" w:right="72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—следствие); </w:t>
      </w:r>
    </w:p>
    <w:p w:rsidR="00DC3026" w:rsidRPr="00084936" w:rsidRDefault="002E7EBB">
      <w:pPr>
        <w:autoSpaceDE w:val="0"/>
        <w:autoSpaceDN w:val="0"/>
        <w:spacing w:before="190" w:after="0" w:line="262" w:lineRule="auto"/>
        <w:ind w:left="240" w:right="1152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DC3026" w:rsidRPr="00084936" w:rsidRDefault="002E7EBB">
      <w:pPr>
        <w:autoSpaceDE w:val="0"/>
        <w:autoSpaceDN w:val="0"/>
        <w:spacing w:before="178" w:after="0" w:line="230" w:lineRule="auto"/>
        <w:rPr>
          <w:lang w:val="ru-RU"/>
        </w:rPr>
      </w:pPr>
      <w:r w:rsidRPr="00084936">
        <w:rPr>
          <w:rFonts w:ascii="Times New Roman" w:eastAsia="Times New Roman" w:hAnsi="Times New Roman"/>
          <w:i/>
          <w:color w:val="000000"/>
          <w:sz w:val="24"/>
          <w:lang w:val="ru-RU"/>
        </w:rPr>
        <w:t>3)  Работа с информацией:</w:t>
      </w:r>
    </w:p>
    <w:p w:rsidR="00DC3026" w:rsidRPr="00084936" w:rsidRDefault="002E7EBB">
      <w:pPr>
        <w:autoSpaceDE w:val="0"/>
        <w:autoSpaceDN w:val="0"/>
        <w:spacing w:before="178" w:after="0" w:line="262" w:lineRule="auto"/>
        <w:ind w:left="240" w:right="144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различные источники для поиска информации, выбирать источник получения информации с учётом учебной задачи; </w:t>
      </w:r>
    </w:p>
    <w:p w:rsidR="00DC3026" w:rsidRPr="00084936" w:rsidRDefault="002E7EBB">
      <w:pPr>
        <w:autoSpaceDE w:val="0"/>
        <w:autoSpaceDN w:val="0"/>
        <w:spacing w:before="192" w:after="0" w:line="262" w:lineRule="auto"/>
        <w:ind w:left="240" w:right="1008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согласно заданному алгоритму находить в предложенном источнике информацию, представленную в явном виде; </w:t>
      </w:r>
    </w:p>
    <w:p w:rsidR="00DC3026" w:rsidRPr="00084936" w:rsidRDefault="002E7EBB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DC3026" w:rsidRPr="00084936" w:rsidRDefault="002E7EBB">
      <w:pPr>
        <w:autoSpaceDE w:val="0"/>
        <w:autoSpaceDN w:val="0"/>
        <w:spacing w:before="190" w:after="0" w:line="262" w:lineRule="auto"/>
        <w:ind w:left="240" w:right="144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и использовать для решения учебных задач текстовую, графическую, аудиовизуальную информацию; </w:t>
      </w:r>
    </w:p>
    <w:p w:rsidR="00DC3026" w:rsidRPr="00084936" w:rsidRDefault="002E7EBB">
      <w:pPr>
        <w:autoSpaceDE w:val="0"/>
        <w:autoSpaceDN w:val="0"/>
        <w:spacing w:before="190" w:after="0" w:line="262" w:lineRule="auto"/>
        <w:ind w:left="240" w:right="72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 и интерпретировать графически представленную информацию (схему, таблицу, иллюстрацию); </w:t>
      </w:r>
    </w:p>
    <w:p w:rsidR="00DC3026" w:rsidRPr="00084936" w:rsidRDefault="002E7EBB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информационной безопасности в условиях контролируемого доступа в Интернет (с помощью учителя); </w:t>
      </w:r>
    </w:p>
    <w:p w:rsidR="00DC3026" w:rsidRPr="00084936" w:rsidRDefault="002E7EBB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и создавать текстовую, видео, графическую, звуковую информацию в соответствии с учебной задачей;</w:t>
      </w:r>
    </w:p>
    <w:p w:rsidR="00DC3026" w:rsidRPr="00084936" w:rsidRDefault="002E7EBB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—  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DC3026" w:rsidRPr="00084936" w:rsidRDefault="002E7EBB">
      <w:pPr>
        <w:autoSpaceDE w:val="0"/>
        <w:autoSpaceDN w:val="0"/>
        <w:spacing w:before="178" w:after="0" w:line="230" w:lineRule="auto"/>
        <w:rPr>
          <w:lang w:val="ru-RU"/>
        </w:rPr>
      </w:pPr>
      <w:r w:rsidRPr="00084936">
        <w:rPr>
          <w:rFonts w:ascii="Times New Roman" w:eastAsia="Times New Roman" w:hAnsi="Times New Roman"/>
          <w:b/>
          <w:color w:val="000000"/>
          <w:sz w:val="24"/>
          <w:lang w:val="ru-RU"/>
        </w:rPr>
        <w:t>Коммуникативные универсальные учебные действия:</w:t>
      </w:r>
    </w:p>
    <w:p w:rsidR="00DC3026" w:rsidRPr="00084936" w:rsidRDefault="002E7EBB">
      <w:pPr>
        <w:autoSpaceDE w:val="0"/>
        <w:autoSpaceDN w:val="0"/>
        <w:spacing w:before="178" w:after="0" w:line="262" w:lineRule="auto"/>
        <w:ind w:left="240" w:right="576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в процессе диалогов задавать вопросы, высказывать суждения, оценивать выступления участников; </w:t>
      </w:r>
    </w:p>
    <w:p w:rsidR="00DC3026" w:rsidRPr="00084936" w:rsidRDefault="002E7EBB">
      <w:pPr>
        <w:autoSpaceDE w:val="0"/>
        <w:autoSpaceDN w:val="0"/>
        <w:spacing w:before="192" w:after="0" w:line="262" w:lineRule="auto"/>
        <w:ind w:left="24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DC3026" w:rsidRPr="00084936" w:rsidRDefault="002E7EBB">
      <w:pPr>
        <w:autoSpaceDE w:val="0"/>
        <w:autoSpaceDN w:val="0"/>
        <w:spacing w:before="192" w:after="0" w:line="262" w:lineRule="auto"/>
        <w:ind w:left="240" w:right="576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ведения диалога и дискуссии; проявлять уважительное отношение к собеседнику; </w:t>
      </w:r>
    </w:p>
    <w:p w:rsidR="00DC3026" w:rsidRPr="00084936" w:rsidRDefault="002E7EBB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DC3026" w:rsidRPr="00084936" w:rsidRDefault="002E7EBB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создавать устные и письменные тексты (описание, рассуждение, повествование); </w:t>
      </w:r>
    </w:p>
    <w:p w:rsidR="00DC3026" w:rsidRPr="00084936" w:rsidRDefault="002E7EBB">
      <w:pPr>
        <w:autoSpaceDE w:val="0"/>
        <w:autoSpaceDN w:val="0"/>
        <w:spacing w:before="190" w:after="0" w:line="262" w:lineRule="auto"/>
        <w:ind w:left="240" w:right="576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DC3026" w:rsidRPr="00084936" w:rsidRDefault="002E7EBB">
      <w:pPr>
        <w:autoSpaceDE w:val="0"/>
        <w:autoSpaceDN w:val="0"/>
        <w:spacing w:before="190" w:after="0" w:line="262" w:lineRule="auto"/>
        <w:ind w:left="240" w:right="576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DC3026" w:rsidRPr="00084936" w:rsidRDefault="002E7EBB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готовить небольшие публичные выступления с возможной презентацией (текст, рисунки, фото, плакаты и </w:t>
      </w:r>
      <w:proofErr w:type="gramStart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др. )</w:t>
      </w:r>
      <w:proofErr w:type="gram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 к тексту выступления.</w:t>
      </w:r>
    </w:p>
    <w:p w:rsidR="00DC3026" w:rsidRPr="00084936" w:rsidRDefault="00DC3026">
      <w:pPr>
        <w:rPr>
          <w:lang w:val="ru-RU"/>
        </w:rPr>
        <w:sectPr w:rsidR="00DC3026" w:rsidRPr="00084936">
          <w:pgSz w:w="11900" w:h="16840"/>
          <w:pgMar w:top="286" w:right="790" w:bottom="438" w:left="846" w:header="720" w:footer="720" w:gutter="0"/>
          <w:cols w:space="720" w:equalWidth="0">
            <w:col w:w="10264" w:space="0"/>
          </w:cols>
          <w:docGrid w:linePitch="360"/>
        </w:sectPr>
      </w:pPr>
    </w:p>
    <w:p w:rsidR="00DC3026" w:rsidRPr="00084936" w:rsidRDefault="00DC3026">
      <w:pPr>
        <w:autoSpaceDE w:val="0"/>
        <w:autoSpaceDN w:val="0"/>
        <w:spacing w:after="78" w:line="220" w:lineRule="exact"/>
        <w:rPr>
          <w:lang w:val="ru-RU"/>
        </w:rPr>
      </w:pPr>
    </w:p>
    <w:p w:rsidR="00DC3026" w:rsidRPr="00084936" w:rsidRDefault="002E7EBB">
      <w:pPr>
        <w:autoSpaceDE w:val="0"/>
        <w:autoSpaceDN w:val="0"/>
        <w:spacing w:after="0" w:line="262" w:lineRule="auto"/>
        <w:ind w:left="180" w:right="4896"/>
        <w:rPr>
          <w:lang w:val="ru-RU"/>
        </w:rPr>
      </w:pPr>
      <w:r w:rsidRPr="0008493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универсальные учебные действия: </w:t>
      </w:r>
      <w:r w:rsidRPr="00084936">
        <w:rPr>
          <w:rFonts w:ascii="Times New Roman" w:eastAsia="Times New Roman" w:hAnsi="Times New Roman"/>
          <w:i/>
          <w:color w:val="000000"/>
          <w:sz w:val="24"/>
          <w:lang w:val="ru-RU"/>
        </w:rPr>
        <w:t>1</w:t>
      </w:r>
      <w:proofErr w:type="gramStart"/>
      <w:r w:rsidRPr="00084936">
        <w:rPr>
          <w:rFonts w:ascii="Times New Roman" w:eastAsia="Times New Roman" w:hAnsi="Times New Roman"/>
          <w:i/>
          <w:color w:val="000000"/>
          <w:sz w:val="24"/>
          <w:lang w:val="ru-RU"/>
        </w:rPr>
        <w:t>)  Самоорганизация</w:t>
      </w:r>
      <w:proofErr w:type="gramEnd"/>
      <w:r w:rsidRPr="00084936">
        <w:rPr>
          <w:rFonts w:ascii="Times New Roman" w:eastAsia="Times New Roman" w:hAnsi="Times New Roman"/>
          <w:i/>
          <w:color w:val="000000"/>
          <w:sz w:val="24"/>
          <w:lang w:val="ru-RU"/>
        </w:rPr>
        <w:t>:</w:t>
      </w:r>
    </w:p>
    <w:p w:rsidR="00DC3026" w:rsidRPr="00084936" w:rsidRDefault="002E7EBB">
      <w:pPr>
        <w:autoSpaceDE w:val="0"/>
        <w:autoSpaceDN w:val="0"/>
        <w:spacing w:before="178" w:after="0" w:line="262" w:lineRule="auto"/>
        <w:ind w:left="420" w:right="72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планировать самостоятельно или с небольшой помощью учителя действия по решению учебной задачи; </w:t>
      </w:r>
    </w:p>
    <w:p w:rsidR="00DC3026" w:rsidRPr="00084936" w:rsidRDefault="002E7EB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—  выстраивать последовательность выбранных действий и операций.</w:t>
      </w:r>
    </w:p>
    <w:p w:rsidR="00DC3026" w:rsidRPr="00084936" w:rsidRDefault="002E7EBB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084936">
        <w:rPr>
          <w:rFonts w:ascii="Times New Roman" w:eastAsia="Times New Roman" w:hAnsi="Times New Roman"/>
          <w:i/>
          <w:color w:val="000000"/>
          <w:sz w:val="24"/>
          <w:lang w:val="ru-RU"/>
        </w:rPr>
        <w:t>2)  Самоконтроль:</w:t>
      </w:r>
    </w:p>
    <w:p w:rsidR="00DC3026" w:rsidRPr="00084936" w:rsidRDefault="002E7EBB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осуществлять контроль процесса и результата своей деятельности; </w:t>
      </w:r>
    </w:p>
    <w:p w:rsidR="00DC3026" w:rsidRPr="00084936" w:rsidRDefault="002E7EBB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ошибки в своей работе и устанавливать их причины; корректировать свои действия при необходимости (с небольшой помощью учителя); </w:t>
      </w:r>
    </w:p>
    <w:p w:rsidR="00DC3026" w:rsidRPr="00084936" w:rsidRDefault="002E7EBB">
      <w:pPr>
        <w:autoSpaceDE w:val="0"/>
        <w:autoSpaceDN w:val="0"/>
        <w:spacing w:before="192" w:after="0" w:line="262" w:lineRule="auto"/>
        <w:ind w:left="420" w:right="144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—  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DC3026" w:rsidRPr="00084936" w:rsidRDefault="002E7EBB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084936">
        <w:rPr>
          <w:rFonts w:ascii="Times New Roman" w:eastAsia="Times New Roman" w:hAnsi="Times New Roman"/>
          <w:i/>
          <w:color w:val="000000"/>
          <w:sz w:val="24"/>
          <w:lang w:val="ru-RU"/>
        </w:rPr>
        <w:t>3)  Самооценка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DC3026" w:rsidRPr="00084936" w:rsidRDefault="002E7EBB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объективно оценивать результаты своей деятельности, соотносить свою оценку с оценкой учителя; </w:t>
      </w:r>
    </w:p>
    <w:p w:rsidR="00DC3026" w:rsidRPr="00084936" w:rsidRDefault="002E7EBB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—  оценивать целесообразность выбранных способов действия, при необходимости корректировать их.</w:t>
      </w:r>
    </w:p>
    <w:p w:rsidR="00DC3026" w:rsidRPr="00084936" w:rsidRDefault="002E7EBB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084936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DC3026" w:rsidRPr="00084936" w:rsidRDefault="002E7EBB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значение коллективной деятельности для успешного решения учебной </w:t>
      </w:r>
      <w:r w:rsidRPr="00084936">
        <w:rPr>
          <w:lang w:val="ru-RU"/>
        </w:rPr>
        <w:br/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DC3026" w:rsidRPr="00084936" w:rsidRDefault="002E7EBB">
      <w:pPr>
        <w:autoSpaceDE w:val="0"/>
        <w:autoSpaceDN w:val="0"/>
        <w:spacing w:before="190" w:after="0" w:line="262" w:lineRule="auto"/>
        <w:ind w:left="420" w:right="1584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DC3026" w:rsidRPr="00084936" w:rsidRDefault="002E7EB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готовность руководить, выполнять поручения, подчиняться; </w:t>
      </w:r>
    </w:p>
    <w:p w:rsidR="00DC3026" w:rsidRPr="00084936" w:rsidRDefault="002E7EBB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правила совместной деятельности: справедливо распределять и оценивать работу каждого участника; считаться с наличием разных мнений; не </w:t>
      </w:r>
      <w:proofErr w:type="gramStart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допускать  конфликтов</w:t>
      </w:r>
      <w:proofErr w:type="gram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, при их возникновении мирно разрешать без участия взрослого; </w:t>
      </w:r>
    </w:p>
    <w:p w:rsidR="00DC3026" w:rsidRPr="00084936" w:rsidRDefault="002E7EBB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 выполнять свою часть работы.</w:t>
      </w:r>
    </w:p>
    <w:p w:rsidR="00DC3026" w:rsidRPr="00084936" w:rsidRDefault="002E7EBB">
      <w:pPr>
        <w:autoSpaceDE w:val="0"/>
        <w:autoSpaceDN w:val="0"/>
        <w:spacing w:before="288" w:after="0" w:line="230" w:lineRule="auto"/>
        <w:rPr>
          <w:lang w:val="ru-RU"/>
        </w:rPr>
      </w:pPr>
      <w:r w:rsidRPr="00084936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DC3026" w:rsidRPr="00084936" w:rsidRDefault="002E7EBB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</w:t>
      </w:r>
      <w:r w:rsidRPr="0008493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 классе 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обучающийся научится:</w:t>
      </w:r>
    </w:p>
    <w:p w:rsidR="00DC3026" w:rsidRPr="00084936" w:rsidRDefault="002E7EBB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DC3026" w:rsidRPr="00084936" w:rsidRDefault="002E7EB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воспроизводить название своего населённого пункта, региона, страны; </w:t>
      </w:r>
    </w:p>
    <w:p w:rsidR="00DC3026" w:rsidRPr="00084936" w:rsidRDefault="002E7EBB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DC3026" w:rsidRPr="00084936" w:rsidRDefault="002E7EBB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</w:t>
      </w:r>
      <w:r w:rsidRPr="00084936">
        <w:rPr>
          <w:lang w:val="ru-RU"/>
        </w:rPr>
        <w:br/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животных(насекомые, рыбы, птицы, звери); </w:t>
      </w:r>
    </w:p>
    <w:p w:rsidR="00DC3026" w:rsidRPr="00084936" w:rsidRDefault="00DC3026">
      <w:pPr>
        <w:rPr>
          <w:lang w:val="ru-RU"/>
        </w:rPr>
        <w:sectPr w:rsidR="00DC3026" w:rsidRPr="00084936">
          <w:pgSz w:w="11900" w:h="16840"/>
          <w:pgMar w:top="298" w:right="650" w:bottom="4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C3026" w:rsidRPr="00084936" w:rsidRDefault="00DC3026">
      <w:pPr>
        <w:autoSpaceDE w:val="0"/>
        <w:autoSpaceDN w:val="0"/>
        <w:spacing w:after="108" w:line="220" w:lineRule="exact"/>
        <w:rPr>
          <w:lang w:val="ru-RU"/>
        </w:rPr>
      </w:pPr>
    </w:p>
    <w:p w:rsidR="00DC3026" w:rsidRPr="00084936" w:rsidRDefault="002E7EBB">
      <w:pPr>
        <w:autoSpaceDE w:val="0"/>
        <w:autoSpaceDN w:val="0"/>
        <w:spacing w:after="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DC3026" w:rsidRPr="00084936" w:rsidRDefault="002E7EBB">
      <w:pPr>
        <w:autoSpaceDE w:val="0"/>
        <w:autoSpaceDN w:val="0"/>
        <w:spacing w:before="190" w:after="0" w:line="230" w:lineRule="auto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правила ухода за комнатными растениями и домашними животными; </w:t>
      </w:r>
    </w:p>
    <w:p w:rsidR="00DC3026" w:rsidRPr="00084936" w:rsidRDefault="002E7EBB">
      <w:pPr>
        <w:autoSpaceDE w:val="0"/>
        <w:autoSpaceDN w:val="0"/>
        <w:spacing w:before="190" w:after="0"/>
        <w:ind w:right="144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DC3026" w:rsidRPr="00084936" w:rsidRDefault="002E7EBB">
      <w:pPr>
        <w:autoSpaceDE w:val="0"/>
        <w:autoSpaceDN w:val="0"/>
        <w:spacing w:before="192" w:after="0" w:line="230" w:lineRule="auto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для ответов на вопросы небольшие тексты о природе и обществе; </w:t>
      </w:r>
    </w:p>
    <w:p w:rsidR="00DC3026" w:rsidRPr="00084936" w:rsidRDefault="002E7EBB">
      <w:pPr>
        <w:autoSpaceDE w:val="0"/>
        <w:autoSpaceDN w:val="0"/>
        <w:spacing w:before="192" w:after="0" w:line="262" w:lineRule="auto"/>
        <w:ind w:right="432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DC3026" w:rsidRPr="00084936" w:rsidRDefault="002E7EBB">
      <w:pPr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DC3026" w:rsidRPr="00084936" w:rsidRDefault="002E7EBB">
      <w:pPr>
        <w:autoSpaceDE w:val="0"/>
        <w:autoSpaceDN w:val="0"/>
        <w:spacing w:before="190" w:after="0" w:line="230" w:lineRule="auto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здорового питания и личной гигиены; </w:t>
      </w:r>
    </w:p>
    <w:p w:rsidR="00DC3026" w:rsidRPr="00084936" w:rsidRDefault="002E7EBB">
      <w:pPr>
        <w:autoSpaceDE w:val="0"/>
        <w:autoSpaceDN w:val="0"/>
        <w:spacing w:before="190" w:after="0" w:line="230" w:lineRule="auto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безопасного поведения пешехода; </w:t>
      </w:r>
    </w:p>
    <w:p w:rsidR="00DC3026" w:rsidRPr="00084936" w:rsidRDefault="002E7EBB">
      <w:pPr>
        <w:autoSpaceDE w:val="0"/>
        <w:autoSpaceDN w:val="0"/>
        <w:spacing w:before="190" w:after="0" w:line="230" w:lineRule="auto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безопасного поведения в природе; </w:t>
      </w:r>
    </w:p>
    <w:p w:rsidR="00DC3026" w:rsidRPr="00084936" w:rsidRDefault="002E7EBB">
      <w:pPr>
        <w:autoSpaceDE w:val="0"/>
        <w:autoSpaceDN w:val="0"/>
        <w:spacing w:before="190" w:after="0" w:line="262" w:lineRule="auto"/>
        <w:ind w:right="1008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—  с помощью взрослых (учителя, родителей) пользоваться электронным дневником и электронными ресурсами школы.</w:t>
      </w:r>
    </w:p>
    <w:p w:rsidR="00DC3026" w:rsidRPr="00084936" w:rsidRDefault="00DC3026">
      <w:pPr>
        <w:rPr>
          <w:lang w:val="ru-RU"/>
        </w:rPr>
        <w:sectPr w:rsidR="00DC3026" w:rsidRPr="00084936">
          <w:pgSz w:w="11900" w:h="16840"/>
          <w:pgMar w:top="328" w:right="840" w:bottom="1440" w:left="1086" w:header="720" w:footer="720" w:gutter="0"/>
          <w:cols w:space="720" w:equalWidth="0">
            <w:col w:w="9974" w:space="0"/>
          </w:cols>
          <w:docGrid w:linePitch="360"/>
        </w:sectPr>
      </w:pPr>
    </w:p>
    <w:p w:rsidR="00DC3026" w:rsidRPr="00084936" w:rsidRDefault="00DC3026">
      <w:pPr>
        <w:autoSpaceDE w:val="0"/>
        <w:autoSpaceDN w:val="0"/>
        <w:spacing w:after="64" w:line="220" w:lineRule="exact"/>
        <w:rPr>
          <w:lang w:val="ru-RU"/>
        </w:rPr>
      </w:pPr>
    </w:p>
    <w:p w:rsidR="00DC3026" w:rsidRDefault="002E7EBB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658"/>
        <w:gridCol w:w="528"/>
        <w:gridCol w:w="1104"/>
        <w:gridCol w:w="1140"/>
        <w:gridCol w:w="866"/>
        <w:gridCol w:w="1620"/>
        <w:gridCol w:w="1236"/>
        <w:gridCol w:w="6882"/>
      </w:tblGrid>
      <w:tr w:rsidR="00DC3026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47" w:lineRule="auto"/>
              <w:ind w:left="72" w:right="528"/>
              <w:jc w:val="both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6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DC3026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26" w:rsidRDefault="00DC302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26" w:rsidRDefault="00DC3026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26" w:rsidRDefault="00DC302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26" w:rsidRDefault="00DC302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26" w:rsidRDefault="00DC302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26" w:rsidRDefault="00DC3026"/>
        </w:tc>
      </w:tr>
      <w:tr w:rsidR="00DC302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Человек и общество.</w:t>
            </w:r>
          </w:p>
        </w:tc>
      </w:tr>
      <w:tr w:rsidR="00DC3026" w:rsidRPr="002A26AB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80" w:after="0" w:line="250" w:lineRule="auto"/>
              <w:ind w:left="72" w:right="766"/>
              <w:jc w:val="both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Школьные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традиции и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праздники.</w:t>
            </w:r>
          </w:p>
          <w:p w:rsidR="00DC3026" w:rsidRPr="00084936" w:rsidRDefault="002E7EBB">
            <w:pPr>
              <w:autoSpaceDE w:val="0"/>
              <w:autoSpaceDN w:val="0"/>
              <w:spacing w:before="18" w:after="0" w:line="252" w:lineRule="auto"/>
              <w:ind w:left="72" w:right="576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Классный,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школьный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коллектив,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совместная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деятельность.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02.09.2022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80" w:after="0" w:line="254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Экскурсия по школе, знакомство с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помещениями;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ситуаций по теме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«Правила поведения в классе и в школе»;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80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опрос;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экскурсия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80" w:after="0" w:line="250" w:lineRule="auto"/>
              <w:ind w:left="74" w:right="1296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Фестиваль педагогических идей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festival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/43/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env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-5135</w:t>
            </w:r>
          </w:p>
        </w:tc>
      </w:tr>
      <w:tr w:rsidR="00DC3026" w:rsidRPr="002A26AB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Одноклассники,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взаимоотношения между ними;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ценность дружбы, взаимной помощи.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06.09.2022 09.09.2022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ситуаций по теме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«Правила поведения в классе и в школе»;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54" w:lineRule="auto"/>
              <w:ind w:left="74" w:right="288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Портал «Музеи России»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museum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Фестиваль педагогических идей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festival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/5963/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/157361/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/3773/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/157393/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env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-57466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Якласс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okruzhayushchij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pravila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obshcheniia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-546146/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moia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-54562</w:t>
            </w:r>
          </w:p>
        </w:tc>
      </w:tr>
      <w:tr w:rsidR="00DC3026" w:rsidRPr="002A26AB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Рабочее место школьника.</w:t>
            </w:r>
          </w:p>
          <w:p w:rsidR="00DC3026" w:rsidRPr="00084936" w:rsidRDefault="002E7EBB">
            <w:pPr>
              <w:autoSpaceDE w:val="0"/>
              <w:autoSpaceDN w:val="0"/>
              <w:spacing w:before="20" w:after="0" w:line="250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Правила безопасной работы на учебном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месте, режим труда и отдыха.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13.09.2022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ситуаций по теме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«Правила поведения в классе и в школе»; Беседа по теме «Как содержать рабочее место в порядке»;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45" w:lineRule="auto"/>
              <w:ind w:left="74" w:right="2736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Фестиваль педагогических идей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festival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ttps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youtube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watch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?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=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iM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851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yHku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70</w:t>
            </w:r>
          </w:p>
        </w:tc>
      </w:tr>
      <w:tr w:rsidR="00DC3026" w:rsidRPr="002A26AB">
        <w:trPr>
          <w:trHeight w:hRule="exact" w:val="186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Россия Москва —столица России.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Народы России.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16.09.2022 20.09.2022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и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иллюстраций,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видеофрагментов и других материалов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(по выбору) на </w:t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темы«Москва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— столица России», «Экскурсия по Москве»;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33" w:lineRule="auto"/>
              <w:ind w:left="7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</w:t>
            </w:r>
          </w:p>
          <w:p w:rsidR="00DC3026" w:rsidRPr="00084936" w:rsidRDefault="002E7EBB">
            <w:pPr>
              <w:autoSpaceDE w:val="0"/>
              <w:autoSpaceDN w:val="0"/>
              <w:spacing w:before="18" w:after="0" w:line="254" w:lineRule="auto"/>
              <w:ind w:left="7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/5091/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/118888/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/5164/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/273959/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env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-6596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env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-6597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env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-5137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okruzhayushchij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rodina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-322852/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rossiia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nasha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rodina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​322853 </w:t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Яндекс.Учебник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education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yandex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lab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classes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/689866/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library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nature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tab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timeline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/3726031</w:t>
            </w:r>
          </w:p>
        </w:tc>
      </w:tr>
    </w:tbl>
    <w:p w:rsidR="00DC3026" w:rsidRPr="00084936" w:rsidRDefault="00DC3026">
      <w:pPr>
        <w:autoSpaceDE w:val="0"/>
        <w:autoSpaceDN w:val="0"/>
        <w:spacing w:after="0" w:line="14" w:lineRule="exact"/>
        <w:rPr>
          <w:lang w:val="ru-RU"/>
        </w:rPr>
      </w:pPr>
    </w:p>
    <w:p w:rsidR="00DC3026" w:rsidRPr="00084936" w:rsidRDefault="00DC3026">
      <w:pPr>
        <w:rPr>
          <w:lang w:val="ru-RU"/>
        </w:rPr>
        <w:sectPr w:rsidR="00DC3026" w:rsidRPr="00084936">
          <w:pgSz w:w="16840" w:h="11900"/>
          <w:pgMar w:top="282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C3026" w:rsidRPr="00084936" w:rsidRDefault="00DC302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658"/>
        <w:gridCol w:w="528"/>
        <w:gridCol w:w="1104"/>
        <w:gridCol w:w="1140"/>
        <w:gridCol w:w="866"/>
        <w:gridCol w:w="1620"/>
        <w:gridCol w:w="1236"/>
        <w:gridCol w:w="6882"/>
      </w:tblGrid>
      <w:tr w:rsidR="00DC3026" w:rsidRPr="002A26AB">
        <w:trPr>
          <w:trHeight w:hRule="exact" w:val="25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Первоначальные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сведения о родном крае. Название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своего   населённого пункта (города,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села), региона.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23.09.2022 27.09.2022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Экскурсии, целевые прогулки, просмотр иллюстраций,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видеофрагментов и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других материалов о родном крае, труде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людей;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Беседа по теме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«Правила поведения в учреждениях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культуры — в театре, музее, библиотеке»;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47" w:lineRule="auto"/>
              <w:ind w:left="74" w:right="331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Библиотека материалов для начальной школы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env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-5137</w:t>
            </w:r>
          </w:p>
        </w:tc>
      </w:tr>
      <w:tr w:rsidR="00DC3026" w:rsidRPr="002A26AB">
        <w:trPr>
          <w:trHeight w:hRule="exact" w:val="24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Культурные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объекты родного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края. Труд людей. Ценность и красота рукотворного мира.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30.09.2022 04.10.2022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Экскурсии, целевые прогулки, просмотр иллюстраций,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видеофрагментов и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других материалов о родном крае, труде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людей;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Рассматривание и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описание изделий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народных промыслов родного края и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народов России;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52" w:lineRule="auto"/>
              <w:ind w:left="74" w:right="576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Библиотека материалов для начальной школы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Фестиваль педагогических идей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festival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youtube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watch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?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time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continue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=9&amp;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=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tlAyhYw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&amp;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feature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=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emb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logo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kopilkaurokov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doshkolnoeObrazovanie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presentacii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irkutskaia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oblast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nash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krai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rodnoi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?</w:t>
            </w:r>
          </w:p>
        </w:tc>
      </w:tr>
      <w:tr w:rsidR="00DC3026" w:rsidRPr="002A26AB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Правила поведения в социуме.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07.10.2022 11.10.2022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Беседа по теме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«Правила поведения в учреждениях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культуры — в театре, музее, библиотеке»;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54" w:lineRule="auto"/>
              <w:ind w:left="74" w:right="14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Педсовет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pedsovet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Библиотека материалов для начальной школы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/3749/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/295983/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okruzhayushchij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pravila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obshcheniia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-546146/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kak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vesti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sebia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obshchestvennykh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mestakh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-545649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okruzhayushchij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pravila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obshcheniia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-546146/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bud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dobrym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spravedlivym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-643655</w:t>
            </w:r>
          </w:p>
        </w:tc>
      </w:tr>
      <w:tr w:rsidR="00DC3026" w:rsidRPr="002A26AB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Моя семья в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прошлом и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настоящем. Имена и фамилии членов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семьи, их профессии.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14.10.2022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иллюстративным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материалом: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рассматривание фото, репродукций на </w:t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тему«Семья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»;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по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теме «Что такое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семья»;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опрос;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творческая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работа;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52" w:lineRule="auto"/>
              <w:ind w:left="74" w:right="288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Фестиваль педагогических идей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festival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Учебная платформа </w:t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/5564/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/157330/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env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-32832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okruzhayushchij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pravila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obshcheniia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-546146/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moia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semia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-536737</w:t>
            </w:r>
          </w:p>
        </w:tc>
      </w:tr>
      <w:tr w:rsidR="00DC3026" w:rsidRPr="002A26AB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50" w:lineRule="auto"/>
              <w:ind w:left="72"/>
            </w:pP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Взаимоотношения и взаимопомощь в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семье.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Совместный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труд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отдых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18.10.2022 21.10.2022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 детей по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теме «Как наша семья проводит свободное время»;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50" w:lineRule="auto"/>
              <w:ind w:left="74" w:right="2160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Библиотека материалов для начальной школы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youtube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watch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?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=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wO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YH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BSGI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&amp;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feature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=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emb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logo</w:t>
            </w:r>
          </w:p>
        </w:tc>
      </w:tr>
    </w:tbl>
    <w:p w:rsidR="00DC3026" w:rsidRPr="00084936" w:rsidRDefault="00DC3026">
      <w:pPr>
        <w:autoSpaceDE w:val="0"/>
        <w:autoSpaceDN w:val="0"/>
        <w:spacing w:after="0" w:line="14" w:lineRule="exact"/>
        <w:rPr>
          <w:lang w:val="ru-RU"/>
        </w:rPr>
      </w:pPr>
    </w:p>
    <w:p w:rsidR="00DC3026" w:rsidRPr="00084936" w:rsidRDefault="00DC3026">
      <w:pPr>
        <w:rPr>
          <w:lang w:val="ru-RU"/>
        </w:rPr>
        <w:sectPr w:rsidR="00DC3026" w:rsidRPr="00084936">
          <w:pgSz w:w="16840" w:h="11900"/>
          <w:pgMar w:top="284" w:right="640" w:bottom="90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C3026" w:rsidRPr="00084936" w:rsidRDefault="00DC302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658"/>
        <w:gridCol w:w="528"/>
        <w:gridCol w:w="1104"/>
        <w:gridCol w:w="1140"/>
        <w:gridCol w:w="866"/>
        <w:gridCol w:w="1620"/>
        <w:gridCol w:w="1236"/>
        <w:gridCol w:w="6882"/>
      </w:tblGrid>
      <w:tr w:rsidR="00DC3026" w:rsidRPr="002A26AB">
        <w:trPr>
          <w:trHeight w:hRule="exact" w:val="146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1.10.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Домашний адрес.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25.10.2022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иллюстративным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материалом: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рассматривание фото, репродукций на </w:t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тему«Семья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47" w:lineRule="auto"/>
              <w:ind w:left="74" w:right="3168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Педсовет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pedsovet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env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-10153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env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-57465</w:t>
            </w:r>
          </w:p>
        </w:tc>
      </w:tr>
      <w:tr w:rsidR="00DC3026">
        <w:trPr>
          <w:trHeight w:hRule="exact" w:val="350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</w:t>
            </w:r>
          </w:p>
        </w:tc>
        <w:tc>
          <w:tcPr>
            <w:tcW w:w="12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</w:tr>
      <w:tr w:rsidR="00DC302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Человек и природа.</w:t>
            </w:r>
          </w:p>
        </w:tc>
      </w:tr>
      <w:tr w:rsidR="00DC3026" w:rsidRPr="002A26AB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64" w:after="0" w:line="250" w:lineRule="auto"/>
              <w:ind w:left="72" w:right="784"/>
              <w:jc w:val="both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Природа и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предметы,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созданные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человеком.</w:t>
            </w:r>
          </w:p>
          <w:p w:rsidR="00DC3026" w:rsidRPr="00084936" w:rsidRDefault="002E7EBB">
            <w:pPr>
              <w:autoSpaceDE w:val="0"/>
              <w:autoSpaceDN w:val="0"/>
              <w:spacing w:before="18" w:after="0" w:line="245" w:lineRule="auto"/>
              <w:ind w:left="72" w:right="720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Природные материалы.</w:t>
            </w:r>
          </w:p>
          <w:p w:rsidR="00DC3026" w:rsidRPr="00084936" w:rsidRDefault="002E7EBB">
            <w:pPr>
              <w:autoSpaceDE w:val="0"/>
              <w:autoSpaceDN w:val="0"/>
              <w:spacing w:before="18" w:after="0" w:line="250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Бережное отношение к пред метам,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вещам, уход за ними.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08.11.2022 18.11.2022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по теме «Почему люди должны оберегать и охранять природу»; Обсуждение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ситуаций по теме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«Правила поведения в природе»;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52" w:lineRule="auto"/>
              <w:ind w:left="7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Фестиваль педагогических идей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festival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/5625/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/154922/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okruzhayushchij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raznoobrazie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prirody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-320111/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obekty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prirody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rukotvornogo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mira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-322882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env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-11239</w:t>
            </w:r>
          </w:p>
        </w:tc>
      </w:tr>
      <w:tr w:rsidR="00DC3026" w:rsidRPr="002A26AB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6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Неживая и живая природа.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22.11.2022 25.11.2022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по теме «Почему люди должны оберегать и охранять природу»; Обсуждение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ситуаций по теме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«Правила поведения в природе»;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иллюстративным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материалом: «Живая и неживая природа»;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опрос;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творческая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работа;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52" w:lineRule="auto"/>
              <w:ind w:left="7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Детские электронные презентации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viki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rdf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Фестиваль педагогических идей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festival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/5531/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/155077/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env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-11240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okruzhayushchij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raznoobrazie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prirody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-320111/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kakaia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byvaet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priroda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-320112</w:t>
            </w:r>
          </w:p>
        </w:tc>
      </w:tr>
      <w:tr w:rsidR="00DC3026" w:rsidRPr="002A26AB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Погода и термометр.</w:t>
            </w:r>
          </w:p>
          <w:p w:rsidR="00DC3026" w:rsidRDefault="002E7EBB">
            <w:pPr>
              <w:autoSpaceDE w:val="0"/>
              <w:autoSpaceDN w:val="0"/>
              <w:spacing w:before="18" w:after="0" w:line="250" w:lineRule="auto"/>
              <w:ind w:left="72"/>
            </w:pP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Наблюдение за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погодой своего края.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Сезонные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изменения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природе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29.11.2022 06.12.2022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Экскурсии по теме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«Сезонные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изменения в природе, наблюдение за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погодой»;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 по теме «Измеряем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температуру»;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54" w:lineRule="auto"/>
              <w:ind w:left="7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Детские электронные презентации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viki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rdf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Фестиваль педагогических идей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festival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okruzhayushchij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raznoobrazie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prirody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320111/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prirodnye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iavleniia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-320613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okruzhayushchij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raznoobrazie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prirody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-320111/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iz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084936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chegoskladyvaetsia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pogoda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-321250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okruzhayushchij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raznoobrazie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prirody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-320111/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osennieizmeneniia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prirode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-321438</w:t>
            </w:r>
          </w:p>
        </w:tc>
      </w:tr>
      <w:tr w:rsidR="00DC3026" w:rsidRPr="002A26AB">
        <w:trPr>
          <w:trHeight w:hRule="exact" w:val="16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Взаимосвязи между человеком и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природой. Правила нравственного и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безопасного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поведения в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природе.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09.12.2022 16.12.2022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по теме «Почему люди должны оберегать и охранять природу»; Обсуждение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ситуаций по теме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«Правила поведения в природе»;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54" w:lineRule="auto"/>
              <w:ind w:left="74" w:right="14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Педсовет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pedsovet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Фестиваль педагогических идей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festival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/3675/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/97796/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/5539/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/122515/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/3920/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/158175/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okruzhayushchij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uznaem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pochemu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tak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proiskhodit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728429/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pravila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povedeniia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prirode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-5919428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Яндекс.УчебникУчи.Ру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env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-34873</w:t>
            </w:r>
          </w:p>
        </w:tc>
      </w:tr>
    </w:tbl>
    <w:p w:rsidR="00DC3026" w:rsidRPr="00084936" w:rsidRDefault="00DC3026">
      <w:pPr>
        <w:autoSpaceDE w:val="0"/>
        <w:autoSpaceDN w:val="0"/>
        <w:spacing w:after="0" w:line="14" w:lineRule="exact"/>
        <w:rPr>
          <w:lang w:val="ru-RU"/>
        </w:rPr>
      </w:pPr>
    </w:p>
    <w:p w:rsidR="00DC3026" w:rsidRPr="00084936" w:rsidRDefault="00DC3026">
      <w:pPr>
        <w:rPr>
          <w:lang w:val="ru-RU"/>
        </w:rPr>
        <w:sectPr w:rsidR="00DC3026" w:rsidRPr="00084936">
          <w:pgSz w:w="16840" w:h="11900"/>
          <w:pgMar w:top="284" w:right="640" w:bottom="71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C3026" w:rsidRPr="00084936" w:rsidRDefault="00DC302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658"/>
        <w:gridCol w:w="528"/>
        <w:gridCol w:w="1104"/>
        <w:gridCol w:w="1140"/>
        <w:gridCol w:w="866"/>
        <w:gridCol w:w="1620"/>
        <w:gridCol w:w="1236"/>
        <w:gridCol w:w="6882"/>
      </w:tblGrid>
      <w:tr w:rsidR="00DC3026" w:rsidRPr="002A26AB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66" w:after="0" w:line="254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Растения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ближайшего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окружения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(узнавание,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называние, краткое описание).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20.12.2022 23.12.2022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Экскурсия;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Сравнение внешнего вида деревьев,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кустарников, трав;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названия по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внешнему виду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дерева;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опрос;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52" w:lineRule="auto"/>
              <w:ind w:left="74" w:right="14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Фестиваль педагогических идей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festival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/3610/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train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/154052/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env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-13270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okruzhayushchij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raznoobrazie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prirody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​320111/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raznoobrazie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rastenii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-323123</w:t>
            </w:r>
          </w:p>
        </w:tc>
      </w:tr>
      <w:tr w:rsidR="00DC3026" w:rsidRPr="002A26AB">
        <w:trPr>
          <w:trHeight w:hRule="exact" w:val="34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Лиственные и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хвойные растения.</w:t>
            </w:r>
          </w:p>
          <w:p w:rsidR="00DC3026" w:rsidRPr="00084936" w:rsidRDefault="002E7EBB">
            <w:pPr>
              <w:autoSpaceDE w:val="0"/>
              <w:autoSpaceDN w:val="0"/>
              <w:spacing w:before="20" w:after="0" w:line="250" w:lineRule="auto"/>
              <w:ind w:left="72" w:right="288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Дикорастущие и культурные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растения.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27.12.2022 13.01.2023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названия по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внешнему виду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дерева;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иллюстративным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материалом: деление растений на две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группы —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дикорастущие и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культурные;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по теме «Чем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различаются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дикорастущие и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культурные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растения?»;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54" w:lineRule="auto"/>
              <w:ind w:left="74" w:right="14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Фестиваль педагогических идей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festival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barsuk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lenin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- Журнал для детей "Барсу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/4043/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/117455/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env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-14602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Якласс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okruzhayushchij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uznaem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chto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okruzhaet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638762/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kakie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byvaiut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derevia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-634907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okruzhayushchij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uznaem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chto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okruzhaet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-638762/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kakie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byvaiut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listia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-634904</w:t>
            </w:r>
          </w:p>
        </w:tc>
      </w:tr>
      <w:tr w:rsidR="00DC3026" w:rsidRPr="002A26AB">
        <w:trPr>
          <w:trHeight w:hRule="exact" w:val="282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Части растения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(называние, краткая характеристика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значения для жизни растения): корень,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стебель, лист,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цветок, плод, семя.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17.01.2023 24.01.2023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Сравнение внешнего вида деревьев,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кустарников, трав;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 по теме «Найдите у растений их части»; Рассматривание и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зарисовка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разнообразия частей растения: разные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листья, разные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цветки и плоды,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разные корни (по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выбору);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Практическая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68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54" w:lineRule="auto"/>
              <w:ind w:left="74" w:right="14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Фестиваль педагогических идей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festival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Библиотека материалов для начальной школы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env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-6598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Якласс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okruzhayushchij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uznaem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chto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okruzhaet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638762/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chto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obshchego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tcvetkovykh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rastenii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-562691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Яндекс.Учебник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education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yandex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lab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classes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/689866/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library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nature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tab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timeline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/1267834</w:t>
            </w:r>
          </w:p>
        </w:tc>
      </w:tr>
    </w:tbl>
    <w:p w:rsidR="00DC3026" w:rsidRPr="00084936" w:rsidRDefault="00DC3026">
      <w:pPr>
        <w:autoSpaceDE w:val="0"/>
        <w:autoSpaceDN w:val="0"/>
        <w:spacing w:after="0" w:line="14" w:lineRule="exact"/>
        <w:rPr>
          <w:lang w:val="ru-RU"/>
        </w:rPr>
      </w:pPr>
    </w:p>
    <w:p w:rsidR="00DC3026" w:rsidRPr="00084936" w:rsidRDefault="00DC3026">
      <w:pPr>
        <w:rPr>
          <w:lang w:val="ru-RU"/>
        </w:rPr>
        <w:sectPr w:rsidR="00DC3026" w:rsidRPr="00084936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C3026" w:rsidRPr="00084936" w:rsidRDefault="00DC302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658"/>
        <w:gridCol w:w="528"/>
        <w:gridCol w:w="1104"/>
        <w:gridCol w:w="1140"/>
        <w:gridCol w:w="866"/>
        <w:gridCol w:w="1620"/>
        <w:gridCol w:w="1236"/>
        <w:gridCol w:w="6882"/>
      </w:tblGrid>
      <w:tr w:rsidR="00DC3026" w:rsidRPr="002A26AB">
        <w:trPr>
          <w:trHeight w:hRule="exact" w:val="32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Комнатные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растения, правила содержания и ухода.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27.01.2023 07.02.2023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 по теме «Найдите у растений их части»; Рассматривание и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зарисовка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разнообразия частей растения: разные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листья, разные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цветки и плоды,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разные корни (по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выбору);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 по теме «Учимся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ухаживать за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растениями уголка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природы»;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52" w:lineRule="auto"/>
              <w:ind w:left="74" w:right="14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Фестиваль педагогических идей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festival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Библиотека материалов для начальной школы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env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-7016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Якласс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okruzhayushchij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uznaem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chto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okruzhaet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​638762/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tcvety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dome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-565399</w:t>
            </w:r>
          </w:p>
        </w:tc>
      </w:tr>
      <w:tr w:rsidR="00DC3026" w:rsidRPr="002A26AB">
        <w:trPr>
          <w:trHeight w:hRule="exact" w:val="43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Разные группы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животных (звери, насекомые, птицы, рыбы и др.).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10.02.2023 14.03.2023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Игра-соревнование по теме «Кто больше назовёт насекомых (птиц, зверей…)»;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Наблюдения за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поведением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животных в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естественных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условиях: повадки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птиц, движения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зверей, условия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обитаний насекомых (во время экскурсий, целевых прогулок,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просмотра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видеоматериалов);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Логическая задача: найди ошибку в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иллюстрациях —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какое животное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попало в эту группу неправильно;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опрос;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54" w:lineRule="auto"/>
              <w:ind w:left="74" w:right="14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Библиотека материалов для начальной школы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env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-7016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env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chapter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-1621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Яндекс.Учебник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education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yandex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lab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classes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/689866/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library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nature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tab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timeline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/1269591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ЯКласс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okruzhayushchij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uznaem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chto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okruzhaet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​638762/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nasekomye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-684179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okruzhayushchij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uznaem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chto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okruzhaet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-638762/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ryby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​685781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okruzhayushchij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uznaem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chto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okruzhaet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​638762/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ptitcy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-686268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okruzhayushchij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uznaem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chto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okruzhaet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-638762/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zveri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​845795</w:t>
            </w:r>
          </w:p>
        </w:tc>
      </w:tr>
    </w:tbl>
    <w:p w:rsidR="00DC3026" w:rsidRPr="00084936" w:rsidRDefault="00DC3026">
      <w:pPr>
        <w:autoSpaceDE w:val="0"/>
        <w:autoSpaceDN w:val="0"/>
        <w:spacing w:after="0" w:line="14" w:lineRule="exact"/>
        <w:rPr>
          <w:lang w:val="ru-RU"/>
        </w:rPr>
      </w:pPr>
    </w:p>
    <w:p w:rsidR="00DC3026" w:rsidRPr="00084936" w:rsidRDefault="00DC3026">
      <w:pPr>
        <w:rPr>
          <w:lang w:val="ru-RU"/>
        </w:rPr>
        <w:sectPr w:rsidR="00DC3026" w:rsidRPr="00084936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C3026" w:rsidRPr="00084936" w:rsidRDefault="00DC302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658"/>
        <w:gridCol w:w="528"/>
        <w:gridCol w:w="1104"/>
        <w:gridCol w:w="1140"/>
        <w:gridCol w:w="866"/>
        <w:gridCol w:w="1620"/>
        <w:gridCol w:w="1236"/>
        <w:gridCol w:w="6882"/>
      </w:tblGrid>
      <w:tr w:rsidR="00DC3026" w:rsidRPr="002A26AB">
        <w:trPr>
          <w:trHeight w:hRule="exact" w:val="419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Домашние и дикие животные (различия в условиях жизни).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17.03.2023 04.04.2023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Наблюдения за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поведением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животных в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естественных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условиях: повадки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птиц, движения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зверей, условия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обитаний насекомых (во время экскурсий, целевых прогулок,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просмотра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видеоматериалов);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Логическая задача: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найди ошибку в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иллюстрациях —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какое животное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попало в эту группу неправильно;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 детей по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теме «Мой домашний питомец»;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опрос;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Фестиваль педагогических идей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festival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Библиотека материалов для начальной школы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Яндекс.Учебник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education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yandex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/5532/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/156826/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env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-27056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Якласс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okruzhayushchij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uznaem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pochemu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tak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084936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proiskhodit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​728429/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liubov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domashnim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pitomtcam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-5919425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okruzhayushchij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raznoobrazie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prirody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320111/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znakomimsia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dikimi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domashnimi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zhivotnymi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-32312</w:t>
            </w:r>
          </w:p>
        </w:tc>
      </w:tr>
      <w:tr w:rsidR="00DC3026" w:rsidRPr="002A26AB">
        <w:trPr>
          <w:trHeight w:hRule="exact" w:val="30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Забота о домашних питомцах.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07.04.2023 11.04.2023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Наблюдения за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поведением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животных в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естественных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условиях: повадки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птиц, движения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зверей, условия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обитаний насекомых (во время экскурсий, целевых прогулок,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просмотра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видеоматериалов);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 детей по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теме «Мой домашний питомец»;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листа»;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творческое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задание;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52" w:lineRule="auto"/>
              <w:ind w:left="74" w:right="14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Фестиваль педагогических идей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festival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env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-27057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env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-32831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Якласс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okruzhayushchij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raznoobrazie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prirody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-320111/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kto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zhivet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zhivom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ugolke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-348567</w:t>
            </w:r>
          </w:p>
        </w:tc>
      </w:tr>
      <w:tr w:rsidR="00DC3026">
        <w:trPr>
          <w:trHeight w:hRule="exact" w:val="348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37</w:t>
            </w:r>
          </w:p>
        </w:tc>
        <w:tc>
          <w:tcPr>
            <w:tcW w:w="12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</w:tr>
      <w:tr w:rsidR="00DC302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Правила безопасной жизни.</w:t>
            </w:r>
          </w:p>
        </w:tc>
      </w:tr>
      <w:tr w:rsidR="00DC3026" w:rsidRPr="002A26AB">
        <w:trPr>
          <w:trHeight w:hRule="exact" w:val="21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Необходимость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соблюдения режима дня, правил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здорового питания и личной гигиены.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14.04.2023 21.04.2023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Беседа по теме «Что такое режим дня»: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обсуждение режима дня первоклассника; Рассказ учителя: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«Что такое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правильное питание»;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54" w:lineRule="auto"/>
              <w:ind w:left="74" w:right="1008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Детские электронные презентации: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viki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rdf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Ссылка на оригинал: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youtu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be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dRZ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KtBSnL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8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/5562/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/224516/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/3839/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train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/155817/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env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-39461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Якласс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okruzhayushchij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zdorove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084936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bezopasnosti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​425638/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sokhraniaem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zdorove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-386155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Яндекс.Учебник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education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yandex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lab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classes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/689866/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library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nature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tab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timeline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/44621971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education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yandex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lab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classes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/689866/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library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nature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tab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timeline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/44622048</w:t>
            </w:r>
          </w:p>
        </w:tc>
      </w:tr>
    </w:tbl>
    <w:p w:rsidR="00DC3026" w:rsidRPr="00084936" w:rsidRDefault="00DC3026">
      <w:pPr>
        <w:autoSpaceDE w:val="0"/>
        <w:autoSpaceDN w:val="0"/>
        <w:spacing w:after="0" w:line="14" w:lineRule="exact"/>
        <w:rPr>
          <w:lang w:val="ru-RU"/>
        </w:rPr>
      </w:pPr>
    </w:p>
    <w:p w:rsidR="00DC3026" w:rsidRPr="00084936" w:rsidRDefault="00DC3026">
      <w:pPr>
        <w:rPr>
          <w:lang w:val="ru-RU"/>
        </w:rPr>
        <w:sectPr w:rsidR="00DC3026" w:rsidRPr="00084936">
          <w:pgSz w:w="16840" w:h="11900"/>
          <w:pgMar w:top="284" w:right="640" w:bottom="59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C3026" w:rsidRPr="00084936" w:rsidRDefault="00DC302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658"/>
        <w:gridCol w:w="528"/>
        <w:gridCol w:w="1104"/>
        <w:gridCol w:w="1140"/>
        <w:gridCol w:w="866"/>
        <w:gridCol w:w="1620"/>
        <w:gridCol w:w="1236"/>
        <w:gridCol w:w="6882"/>
      </w:tblGrid>
      <w:tr w:rsidR="00DC3026" w:rsidRPr="002A26AB">
        <w:trPr>
          <w:trHeight w:hRule="exact" w:val="20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Правила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безопасности в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быту: пользование бытовыми </w:t>
            </w:r>
            <w:proofErr w:type="spellStart"/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электро</w:t>
            </w:r>
            <w:proofErr w:type="spellEnd"/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приборами,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газовыми плитами.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25.04.2023 28.04.2023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Практическое занятие (при наличии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условий) в кабинете технологии: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«Правила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пользования газовой и электроплитой».</w:t>
            </w:r>
          </w:p>
          <w:p w:rsidR="00DC3026" w:rsidRPr="00084936" w:rsidRDefault="002E7EBB">
            <w:pPr>
              <w:autoSpaceDE w:val="0"/>
              <w:autoSpaceDN w:val="0"/>
              <w:spacing w:before="20" w:after="0" w:line="247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памятки по теме «Телефоны экстренных служб». 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Детские электронные презентации: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viki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rdf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/4451/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/155842/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/3729/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/157229/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/4062/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/81551/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env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-50382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env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-51463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Якласс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okruzhayushchij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zdorove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bezopasnosti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​425638/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opasnosti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tvoem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dome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-386159</w:t>
            </w:r>
          </w:p>
        </w:tc>
      </w:tr>
      <w:tr w:rsidR="00DC3026" w:rsidRPr="002A26AB">
        <w:trPr>
          <w:trHeight w:hRule="exact" w:val="265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Дорога от дома до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школы. Правила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безопасного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поведения пешехода (дорожные знаки,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дорожная разметка, дорожные сигналы).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02.05.2023 12.05.2023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Дидактическая игра по теме: «Правила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поведения на улицах и дорогах; дорожные знаки»;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6" w:after="0" w:line="254" w:lineRule="auto"/>
              <w:ind w:left="7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Детские электронные презентации: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viki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rdf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Фестиваль педагогических идей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festival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/6074/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/155872/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/3499/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/157198/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env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-36909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env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-92140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env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-54337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Якласс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okruzhayushchij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bezopasnosti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raznykh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084936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mestakh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​386744/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pravila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bezopasnogo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povedeniia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doroge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-386746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okruzhayushchij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zdorove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bezopasnosti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-425638/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kak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vesti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sebia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doroge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-386157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okruzhayushchij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bezopasnosti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raznykh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084936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mestakh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​386744/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razbiraemsia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dorozhnykh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znakakh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-386747</w:t>
            </w:r>
          </w:p>
        </w:tc>
      </w:tr>
      <w:tr w:rsidR="00DC3026" w:rsidRPr="002A26AB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Безопасность в сети Интернет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(электронный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дневник и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электронные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ресурсы школы) в условиях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контролируемого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доступа в Интернет.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16.05.2023 26.05.2023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Практическое занятие в кабинете;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52" w:lineRule="auto"/>
              <w:ind w:left="74" w:right="2160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Библиотека материалов для начальной школы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Фестиваль педагогических идей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festival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4936">
              <w:rPr>
                <w:lang w:val="ru-RU"/>
              </w:rPr>
              <w:br/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env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-31315 </w:t>
            </w:r>
            <w:r w:rsidRPr="0008493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youtube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watch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?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=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Q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61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MGqk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9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NVo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&amp;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feature</w:t>
            </w: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=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emb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logo</w:t>
            </w:r>
          </w:p>
        </w:tc>
      </w:tr>
      <w:tr w:rsidR="00DC3026">
        <w:trPr>
          <w:trHeight w:hRule="exact" w:val="348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12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</w:tr>
      <w:tr w:rsidR="00DC3026">
        <w:trPr>
          <w:trHeight w:hRule="exact" w:val="348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08493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12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</w:tr>
      <w:tr w:rsidR="00DC3026">
        <w:trPr>
          <w:trHeight w:hRule="exact" w:val="688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 w:rsidP="0008493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  <w:r w:rsidR="0008493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0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</w:tr>
    </w:tbl>
    <w:p w:rsidR="00DC3026" w:rsidRDefault="00DC3026">
      <w:pPr>
        <w:autoSpaceDE w:val="0"/>
        <w:autoSpaceDN w:val="0"/>
        <w:spacing w:after="0" w:line="14" w:lineRule="exact"/>
      </w:pPr>
    </w:p>
    <w:p w:rsidR="00DC3026" w:rsidRDefault="00DC3026">
      <w:pPr>
        <w:sectPr w:rsidR="00DC3026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C3026" w:rsidRDefault="00DC3026">
      <w:pPr>
        <w:autoSpaceDE w:val="0"/>
        <w:autoSpaceDN w:val="0"/>
        <w:spacing w:after="78" w:line="220" w:lineRule="exact"/>
      </w:pPr>
    </w:p>
    <w:tbl>
      <w:tblPr>
        <w:tblStyle w:val="aff0"/>
        <w:tblW w:w="439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1"/>
        <w:gridCol w:w="4741"/>
      </w:tblGrid>
      <w:tr w:rsidR="00084936" w:rsidRPr="00F5616B" w:rsidTr="00035A7B">
        <w:trPr>
          <w:jc w:val="center"/>
        </w:trPr>
        <w:tc>
          <w:tcPr>
            <w:tcW w:w="2500" w:type="pct"/>
          </w:tcPr>
          <w:p w:rsidR="00084936" w:rsidRDefault="00084936" w:rsidP="00035A7B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РАССМОТРЕНА И ПРИНЯТА</w:t>
            </w:r>
          </w:p>
          <w:p w:rsidR="00084936" w:rsidRPr="00F5616B" w:rsidRDefault="00084936" w:rsidP="00035A7B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Протокол заседания № 1</w:t>
            </w:r>
          </w:p>
          <w:p w:rsidR="00084936" w:rsidRPr="00F5616B" w:rsidRDefault="00084936" w:rsidP="00035A7B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 МБОУ СОШ № 61</w:t>
            </w:r>
          </w:p>
          <w:p w:rsidR="00084936" w:rsidRPr="00F5616B" w:rsidRDefault="00084936" w:rsidP="00035A7B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</w:t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 30.08.2022 г.</w:t>
            </w:r>
          </w:p>
          <w:p w:rsidR="00084936" w:rsidRPr="00F5616B" w:rsidRDefault="00084936" w:rsidP="00035A7B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Руководитель МО</w:t>
            </w:r>
          </w:p>
          <w:p w:rsidR="00084936" w:rsidRPr="00F5616B" w:rsidRDefault="00084936" w:rsidP="00035A7B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_______________ Н.А.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Берестовская </w:t>
            </w:r>
          </w:p>
        </w:tc>
        <w:tc>
          <w:tcPr>
            <w:tcW w:w="2500" w:type="pct"/>
          </w:tcPr>
          <w:p w:rsidR="00084936" w:rsidRDefault="00084936" w:rsidP="00035A7B">
            <w:pPr>
              <w:autoSpaceDE w:val="0"/>
              <w:autoSpaceDN w:val="0"/>
              <w:spacing w:after="320" w:line="23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СОГЛАСОВАНО</w:t>
            </w:r>
          </w:p>
          <w:p w:rsidR="00084936" w:rsidRPr="00F5616B" w:rsidRDefault="00084936" w:rsidP="00035A7B">
            <w:pPr>
              <w:autoSpaceDE w:val="0"/>
              <w:autoSpaceDN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Заместитель директора по УВР</w:t>
            </w:r>
          </w:p>
          <w:p w:rsidR="00084936" w:rsidRPr="00F5616B" w:rsidRDefault="00084936" w:rsidP="00035A7B">
            <w:pPr>
              <w:autoSpaceDE w:val="0"/>
              <w:autoSpaceDN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____________ Н.Н. Кипоть</w:t>
            </w:r>
          </w:p>
          <w:p w:rsidR="00084936" w:rsidRPr="00F5616B" w:rsidRDefault="00084936" w:rsidP="00035A7B">
            <w:pPr>
              <w:autoSpaceDE w:val="0"/>
              <w:autoSpaceDN w:val="0"/>
              <w:spacing w:line="276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 31.08.2022 г.</w:t>
            </w:r>
          </w:p>
        </w:tc>
      </w:tr>
    </w:tbl>
    <w:p w:rsidR="00084936" w:rsidRDefault="00084936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:rsidR="00DC3026" w:rsidRDefault="002E7EBB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DC3026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DC3026" w:rsidTr="002A26AB">
        <w:trPr>
          <w:trHeight w:hRule="exact" w:val="828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26" w:rsidRDefault="00DC3026"/>
        </w:tc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26" w:rsidRDefault="00DC302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26" w:rsidRDefault="00DC3026"/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26" w:rsidRDefault="00DC3026"/>
        </w:tc>
      </w:tr>
      <w:tr w:rsidR="00DC3026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Школьные традиции и праздники. Классный,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школьный коллектив,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совместная деятельность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>
            <w:bookmarkStart w:id="0" w:name="_GoBack"/>
            <w:bookmarkEnd w:id="0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C302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Одноклассники,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взаимоотношения между ними; ценность дружбы, взаимной помощи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C302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Когда учиться интересно? Проект "Мой класс и моя школа"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творческая работа;</w:t>
            </w:r>
          </w:p>
        </w:tc>
      </w:tr>
      <w:tr w:rsidR="00DC302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Рабочее место школьника.</w:t>
            </w:r>
          </w:p>
          <w:p w:rsidR="00DC3026" w:rsidRPr="00084936" w:rsidRDefault="002E7EBB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Правила безопасной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работы на учебном месте, режим труда и отдыха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C302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Россия. Москва-столица </w:t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России.Что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мы знаем о Москве?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C302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Народы России. Что мы знаем о народах России?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C302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71" w:lineRule="auto"/>
              <w:ind w:left="72" w:right="144"/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C3026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100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Проект "Моя малая родина"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27.09.2022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творческая работа;</w:t>
            </w:r>
          </w:p>
        </w:tc>
      </w:tr>
      <w:tr w:rsidR="00DC302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C302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98" w:after="0" w:line="262" w:lineRule="auto"/>
              <w:ind w:right="864"/>
              <w:jc w:val="center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Ценность и красота рукотворного мира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04.10.2022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 творческая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DC302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C3026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6AB" w:rsidTr="002A26AB">
        <w:trPr>
          <w:trHeight w:hRule="exact" w:val="45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живет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6AB" w:rsidTr="00394FDF">
        <w:trPr>
          <w:trHeight w:hRule="exact" w:val="18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Моя семья в прошлом и настоящем. Имена и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фамилии членов семьи, их профессии.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Когда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станем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взрослыми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6AB" w:rsidTr="002A26AB">
        <w:trPr>
          <w:trHeight w:hRule="exact" w:val="146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Pr="00084936" w:rsidRDefault="002A26AB" w:rsidP="002A26AB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Взаимоотношения и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взаимопомощь в семье.</w:t>
            </w:r>
          </w:p>
          <w:p w:rsidR="002A26AB" w:rsidRPr="00084936" w:rsidRDefault="002A26AB" w:rsidP="002A26AB">
            <w:pPr>
              <w:autoSpaceDE w:val="0"/>
              <w:autoSpaceDN w:val="0"/>
              <w:spacing w:before="70" w:after="0" w:line="230" w:lineRule="auto"/>
              <w:jc w:val="center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Совместный труд и отдых.</w:t>
            </w:r>
          </w:p>
          <w:p w:rsidR="002A26AB" w:rsidRPr="00084936" w:rsidRDefault="002A26AB" w:rsidP="002A26AB">
            <w:pPr>
              <w:autoSpaceDE w:val="0"/>
              <w:autoSpaceDN w:val="0"/>
              <w:spacing w:before="72" w:after="0" w:line="230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Проект "Моя семья"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проектная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2A26AB" w:rsidTr="002A26AB">
        <w:trPr>
          <w:trHeight w:hRule="exact" w:val="1703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Pr="00084936" w:rsidRDefault="002A26AB" w:rsidP="002A26AB">
            <w:pPr>
              <w:autoSpaceDE w:val="0"/>
              <w:autoSpaceDN w:val="0"/>
              <w:spacing w:before="100" w:after="0" w:line="281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Домашний адрес. Откуда в наш дом приходит вода и откуда она </w:t>
            </w:r>
            <w:proofErr w:type="spellStart"/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уходит?Откуда</w:t>
            </w:r>
            <w:proofErr w:type="spellEnd"/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 наш дом приходит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электричество?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25.10.2022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6AB" w:rsidTr="002A26AB">
        <w:trPr>
          <w:trHeight w:hRule="exact" w:val="10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Pr="00084936" w:rsidRDefault="002A26AB" w:rsidP="002A26AB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Природа и предметы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созданные человеком. Что у нас над головой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6AB" w:rsidTr="002A26AB">
        <w:trPr>
          <w:trHeight w:hRule="exact" w:val="70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Pr="00084936" w:rsidRDefault="002A26AB" w:rsidP="002A26AB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Природные материалы. Что у нас под ногами?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6AB" w:rsidTr="002A26AB">
        <w:trPr>
          <w:trHeight w:hRule="exact" w:val="140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Pr="00084936" w:rsidRDefault="002A26AB" w:rsidP="002A26AB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Бережное отношение к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предметам, вещам .Откуда берется и куда девается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мусор?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6AB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Pr="00084936" w:rsidRDefault="002A26AB" w:rsidP="002A26A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Уход за вещами. Что окружает нас дома?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6AB" w:rsidTr="002A26AB">
        <w:trPr>
          <w:trHeight w:hRule="exact" w:val="47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6AB" w:rsidTr="002A26AB">
        <w:trPr>
          <w:trHeight w:hRule="exact" w:val="47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6AB" w:rsidTr="002A26AB">
        <w:trPr>
          <w:trHeight w:hRule="exact" w:val="107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Pr="00084936" w:rsidRDefault="002A26AB" w:rsidP="002A26AB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Погода и термометр.</w:t>
            </w:r>
          </w:p>
          <w:p w:rsidR="002A26AB" w:rsidRPr="00084936" w:rsidRDefault="002A26AB" w:rsidP="002A26AB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Почему идет дождь, и дует ветер?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29.11.2022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2A26AB" w:rsidTr="002A26AB">
        <w:trPr>
          <w:trHeight w:hRule="exact" w:val="142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/>
              <w:ind w:left="72"/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Наблюдение за погодой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своего края. Откуда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берутся снег и лед?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Откуда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снежках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грязь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6AB" w:rsidTr="002A26AB">
        <w:trPr>
          <w:trHeight w:hRule="exact" w:val="11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25.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Pr="00084936" w:rsidRDefault="002A26AB" w:rsidP="002A26AB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Сезонные изменения в природе. Когда наступит лето?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6AB" w:rsidTr="002A26AB">
        <w:trPr>
          <w:trHeight w:hRule="exact" w:val="114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Pr="00084936" w:rsidRDefault="002A26AB" w:rsidP="002A26AB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Взаимосвязи человека и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природы. Почему мы часто слышим слово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"Экология"?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6AB" w:rsidTr="002A26AB">
        <w:trPr>
          <w:trHeight w:hRule="exact" w:val="17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Pr="00084936" w:rsidRDefault="002A26AB" w:rsidP="002A26AB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Правила нравственного и безопасного поведения в природе. Почему мы не будем рвать цветы и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ловить бабочек?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6AB" w:rsidTr="002A26AB">
        <w:trPr>
          <w:trHeight w:hRule="exact" w:val="69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Pr="00084936" w:rsidRDefault="002A26AB" w:rsidP="002A26AB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Почему в лесу мы будем соблюдать тишину?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6AB" w:rsidTr="002A26AB">
        <w:trPr>
          <w:trHeight w:hRule="exact" w:val="114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Pr="00084936" w:rsidRDefault="002A26AB" w:rsidP="002A26AB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Растения ближайшего окружения  (деревья, кустарники, травы)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26AB" w:rsidTr="002A26AB">
        <w:trPr>
          <w:trHeight w:hRule="exact" w:val="112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Pr="00084936" w:rsidRDefault="002A26AB" w:rsidP="002A26AB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и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дикорастущие растения. Что растет на клумбе?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6AB" w:rsidTr="002A26AB">
        <w:trPr>
          <w:trHeight w:hRule="exact" w:val="47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это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листья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?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6AB" w:rsidTr="002A26AB">
        <w:trPr>
          <w:trHeight w:hRule="exact" w:val="47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хвоинки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6AB" w:rsidTr="002A26AB">
        <w:trPr>
          <w:trHeight w:hRule="exact" w:val="7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растений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A26AB" w:rsidTr="002A26AB">
        <w:trPr>
          <w:trHeight w:hRule="exact" w:val="6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Pr="00084936" w:rsidRDefault="002A26AB" w:rsidP="002A26A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общего у разных растений?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6AB" w:rsidTr="002A26AB">
        <w:trPr>
          <w:trHeight w:hRule="exact" w:val="47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6AB" w:rsidTr="002A26AB">
        <w:trPr>
          <w:trHeight w:hRule="exact" w:val="47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6AB" w:rsidTr="002A26AB">
        <w:trPr>
          <w:trHeight w:hRule="exact" w:val="7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Pr="00084936" w:rsidRDefault="002A26AB" w:rsidP="002A26A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Комнатные растения. Что растет на подоконнике?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A26AB" w:rsidTr="002A26AB">
        <w:trPr>
          <w:trHeight w:hRule="exact" w:val="47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живут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6AB" w:rsidTr="002A26AB">
        <w:trPr>
          <w:trHeight w:hRule="exact" w:val="7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Pr="00084936" w:rsidRDefault="002A26AB" w:rsidP="002A26A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Откуда берутся шоколад, изюм и мед?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6AB" w:rsidTr="002A26AB">
        <w:trPr>
          <w:trHeight w:hRule="exact" w:val="47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такие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насекомые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?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6AB" w:rsidTr="002A26AB">
        <w:trPr>
          <w:trHeight w:hRule="exact" w:val="47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такие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рыбы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?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6AB" w:rsidTr="002A26AB">
        <w:trPr>
          <w:trHeight w:hRule="exact" w:val="47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такие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?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21.02.2023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2A26AB" w:rsidTr="002A26AB">
        <w:trPr>
          <w:trHeight w:hRule="exact" w:val="47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зимой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помочь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птицам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?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6AB" w:rsidTr="002A26AB">
        <w:trPr>
          <w:trHeight w:hRule="exact" w:val="47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Где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зимуют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6AB" w:rsidTr="002A26AB">
        <w:trPr>
          <w:trHeight w:hRule="exact" w:val="47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Где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живут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белые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медведи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6AB" w:rsidTr="002A26AB">
        <w:trPr>
          <w:trHeight w:hRule="exact" w:val="47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Где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живут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6AB" w:rsidTr="002A26AB">
        <w:trPr>
          <w:trHeight w:hRule="exact" w:val="47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47.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зоопарк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6AB" w:rsidTr="002A26AB">
        <w:trPr>
          <w:trHeight w:hRule="exact" w:val="47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Дикие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DC3026" w:rsidRDefault="00DC3026">
      <w:pPr>
        <w:autoSpaceDE w:val="0"/>
        <w:autoSpaceDN w:val="0"/>
        <w:spacing w:after="0" w:line="14" w:lineRule="exact"/>
      </w:pPr>
    </w:p>
    <w:p w:rsidR="00DC3026" w:rsidRDefault="00DC3026">
      <w:pPr>
        <w:sectPr w:rsidR="00DC3026">
          <w:pgSz w:w="11900" w:h="16840"/>
          <w:pgMar w:top="298" w:right="650" w:bottom="5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C3026" w:rsidRDefault="00DC302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DC302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Домашние животные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C302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Забота о домашних животных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C302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Как живут животные?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C3026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Почему мы любим кошек и собак?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07.04.2023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C302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Проект "Мои домашние животные"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Творческая работа;</w:t>
            </w:r>
          </w:p>
        </w:tc>
      </w:tr>
      <w:tr w:rsidR="00DC3026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81" w:lineRule="auto"/>
              <w:ind w:left="72"/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Необходимость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соблюдения режима дня, правила здорового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питания и личной гигиены.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спим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ночью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C302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Почему надо есть много овощей и фруктов?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C3026" w:rsidRPr="002A26AB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Почему надо чистить зубы и мыть руки?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 w:rsid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DC3026" w:rsidRPr="002A26AB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Правила безопасного поведения в быту. Что вокруг нас может быть опасным?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 w:rsid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DC3026" w:rsidRPr="002A26AB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98" w:after="0"/>
              <w:ind w:left="72" w:right="576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Правила безопасного пользования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электроприборами и газовыми плитами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 w:rsid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DC3026" w:rsidRPr="002A26AB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Правила безопасного поведения пешехода.</w:t>
            </w:r>
          </w:p>
          <w:p w:rsidR="00DC3026" w:rsidRPr="00084936" w:rsidRDefault="002E7EBB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Дорога от дома до школы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 w:rsid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2A26AB" w:rsidRPr="002A26AB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Pr="00084936" w:rsidRDefault="002A26AB" w:rsidP="002A26AB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Почему в автомобиле и в поезде нужно соблюдать правила безопасности?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Default="002A26AB" w:rsidP="002A26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6AB" w:rsidRPr="00084936" w:rsidRDefault="002A26AB" w:rsidP="002A26AB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</w:tbl>
    <w:p w:rsidR="00DC3026" w:rsidRPr="00084936" w:rsidRDefault="00DC3026">
      <w:pPr>
        <w:autoSpaceDE w:val="0"/>
        <w:autoSpaceDN w:val="0"/>
        <w:spacing w:after="0" w:line="14" w:lineRule="exact"/>
        <w:rPr>
          <w:lang w:val="ru-RU"/>
        </w:rPr>
      </w:pPr>
    </w:p>
    <w:p w:rsidR="00DC3026" w:rsidRPr="00084936" w:rsidRDefault="00DC3026">
      <w:pPr>
        <w:rPr>
          <w:lang w:val="ru-RU"/>
        </w:rPr>
        <w:sectPr w:rsidR="00DC3026" w:rsidRPr="00084936">
          <w:pgSz w:w="11900" w:h="16840"/>
          <w:pgMar w:top="284" w:right="650" w:bottom="8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C3026" w:rsidRPr="00084936" w:rsidRDefault="00DC302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05"/>
        <w:gridCol w:w="2966"/>
        <w:gridCol w:w="732"/>
        <w:gridCol w:w="1620"/>
        <w:gridCol w:w="1668"/>
        <w:gridCol w:w="1236"/>
        <w:gridCol w:w="1826"/>
      </w:tblGrid>
      <w:tr w:rsidR="00DC3026" w:rsidTr="002A26AB">
        <w:trPr>
          <w:trHeight w:hRule="exact" w:val="116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Почему на корабле и в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самолете нужно соблюдать правила безопасности?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C3026" w:rsidTr="002A26AB">
        <w:trPr>
          <w:trHeight w:hRule="exact" w:val="49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Что умеет компьютер?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C3026" w:rsidRPr="002A26AB" w:rsidTr="002A26AB">
        <w:trPr>
          <w:trHeight w:hRule="exact" w:val="183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Зачем нам телефон и телевизор?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 w:rsid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DC3026" w:rsidRPr="002A26AB" w:rsidTr="002A26AB">
        <w:trPr>
          <w:trHeight w:hRule="exact" w:val="183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Безопасность в Интернете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 w:rsid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084936">
              <w:rPr>
                <w:lang w:val="ru-RU"/>
              </w:rPr>
              <w:br/>
            </w: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DC3026" w:rsidTr="002A26AB">
        <w:trPr>
          <w:trHeight w:hRule="exact" w:val="492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Резервный урок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C3026" w:rsidTr="002A26AB">
        <w:trPr>
          <w:trHeight w:hRule="exact" w:val="808"/>
        </w:trPr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Pr="00084936" w:rsidRDefault="002E7EBB" w:rsidP="00084936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</w:t>
            </w:r>
            <w:r w:rsidR="0008493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2E7E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3026" w:rsidRDefault="00DC3026"/>
        </w:tc>
      </w:tr>
    </w:tbl>
    <w:p w:rsidR="00DC3026" w:rsidRDefault="00DC3026">
      <w:pPr>
        <w:autoSpaceDE w:val="0"/>
        <w:autoSpaceDN w:val="0"/>
        <w:spacing w:after="0" w:line="14" w:lineRule="exact"/>
      </w:pPr>
    </w:p>
    <w:p w:rsidR="00DC3026" w:rsidRDefault="00DC3026">
      <w:pPr>
        <w:sectPr w:rsidR="00DC3026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C3026" w:rsidRDefault="00DC3026">
      <w:pPr>
        <w:autoSpaceDE w:val="0"/>
        <w:autoSpaceDN w:val="0"/>
        <w:spacing w:after="78" w:line="220" w:lineRule="exact"/>
      </w:pPr>
    </w:p>
    <w:p w:rsidR="00DC3026" w:rsidRDefault="002E7EBB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DC3026" w:rsidRDefault="002E7EBB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DC3026" w:rsidRPr="00084936" w:rsidRDefault="002E7EBB">
      <w:pPr>
        <w:autoSpaceDE w:val="0"/>
        <w:autoSpaceDN w:val="0"/>
        <w:spacing w:before="166" w:after="0" w:line="262" w:lineRule="auto"/>
        <w:ind w:right="720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Окружающий мир (в 2 частях), 1 класс /Плешаков А.А., Акционерное общество «Издательство</w:t>
      </w:r>
      <w:r w:rsid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«Просвещение»;</w:t>
      </w:r>
    </w:p>
    <w:p w:rsidR="00DC3026" w:rsidRPr="00084936" w:rsidRDefault="002E7EBB">
      <w:pPr>
        <w:autoSpaceDE w:val="0"/>
        <w:autoSpaceDN w:val="0"/>
        <w:spacing w:before="262" w:after="0" w:line="230" w:lineRule="auto"/>
        <w:rPr>
          <w:lang w:val="ru-RU"/>
        </w:rPr>
      </w:pPr>
      <w:r w:rsidRPr="00084936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DC3026" w:rsidRPr="00084936" w:rsidRDefault="002E7EBB">
      <w:pPr>
        <w:autoSpaceDE w:val="0"/>
        <w:autoSpaceDN w:val="0"/>
        <w:spacing w:before="166" w:after="0" w:line="286" w:lineRule="auto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Учебно-методические комплекты (УМК) для 1 – 4 классов (программы, учебники, рабочие тетради хрестоматии и т.п.) </w:t>
      </w:r>
      <w:r w:rsidRPr="00084936">
        <w:rPr>
          <w:lang w:val="ru-RU"/>
        </w:rPr>
        <w:br/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«Окружающий мир» А.А. Плешакова. РАБОЧИЕ ТЕТРАДИ </w:t>
      </w:r>
      <w:r w:rsidRPr="00084936">
        <w:rPr>
          <w:lang w:val="ru-RU"/>
        </w:rPr>
        <w:br/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Плешаков А.А. Окружающий мир 1 – 4 классы, М.: Просвещение МЕТОДИЧЕСКИЕ ПОСОБИЯ Плешаков А.А., Александрова В.П., Борисова С.А. Окружающий мир: поурочные разработки: 1 класс. Плешаков А.А., </w:t>
      </w:r>
      <w:proofErr w:type="gramStart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От</w:t>
      </w:r>
      <w:proofErr w:type="gram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 земли до неба: Атлас-определитель: Пособие для учащихся общеобразовательных учреждений. – М.: Просвещение </w:t>
      </w:r>
      <w:r w:rsidRPr="00084936">
        <w:rPr>
          <w:lang w:val="ru-RU"/>
        </w:rPr>
        <w:br/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Плешаков А.А., Зеленые страницы. Книга для учащихся начальных классов. Стандарт начального образования и документы по его реализации.</w:t>
      </w:r>
    </w:p>
    <w:p w:rsidR="00DC3026" w:rsidRPr="00084936" w:rsidRDefault="002E7EBB">
      <w:pPr>
        <w:autoSpaceDE w:val="0"/>
        <w:autoSpaceDN w:val="0"/>
        <w:spacing w:before="70" w:after="0" w:line="230" w:lineRule="auto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Методические пособия для учителя.</w:t>
      </w:r>
    </w:p>
    <w:p w:rsidR="00DC3026" w:rsidRPr="00084936" w:rsidRDefault="002E7EBB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Детская справочная литература (справочники, энциклопедии) об окружающем мире (природе, труде людей, общественных явлениях и пр.)</w:t>
      </w:r>
    </w:p>
    <w:p w:rsidR="00DC3026" w:rsidRPr="00084936" w:rsidRDefault="002E7EBB">
      <w:pPr>
        <w:autoSpaceDE w:val="0"/>
        <w:autoSpaceDN w:val="0"/>
        <w:spacing w:before="262" w:after="0" w:line="230" w:lineRule="auto"/>
        <w:rPr>
          <w:lang w:val="ru-RU"/>
        </w:rPr>
      </w:pPr>
      <w:r w:rsidRPr="00084936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DC3026" w:rsidRPr="00084936" w:rsidRDefault="002E7EBB">
      <w:pPr>
        <w:autoSpaceDE w:val="0"/>
        <w:autoSpaceDN w:val="0"/>
        <w:spacing w:before="166" w:after="0" w:line="286" w:lineRule="auto"/>
        <w:ind w:right="432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- Учебная платформа Яндекс. Учебник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education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yandex</w:t>
      </w:r>
      <w:proofErr w:type="spell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84936">
        <w:rPr>
          <w:lang w:val="ru-RU"/>
        </w:rPr>
        <w:br/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- Учебная платформа </w:t>
      </w:r>
      <w:proofErr w:type="spellStart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Учи.ру</w:t>
      </w:r>
      <w:proofErr w:type="spell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uchi</w:t>
      </w:r>
      <w:proofErr w:type="spell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 w:rsidRPr="00084936">
        <w:rPr>
          <w:lang w:val="ru-RU"/>
        </w:rPr>
        <w:br/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- Сайт «Детские радости» ориентирован на дошкольный и младший школьный возраст детей, для родителей, воспитателей, педагогов: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detskieradosti</w:t>
      </w:r>
      <w:proofErr w:type="spell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84936">
        <w:rPr>
          <w:lang w:val="ru-RU"/>
        </w:rPr>
        <w:br/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- Детские электронные презентации и клипы: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viki</w:t>
      </w:r>
      <w:proofErr w:type="spell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rdf</w:t>
      </w:r>
      <w:proofErr w:type="spell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84936">
        <w:rPr>
          <w:lang w:val="ru-RU"/>
        </w:rPr>
        <w:br/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- Единая коллекция ЦОР: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84936">
        <w:rPr>
          <w:lang w:val="ru-RU"/>
        </w:rPr>
        <w:br/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- Библиотека материалов для начальной школы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nachalka</w:t>
      </w:r>
      <w:proofErr w:type="spell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biblioteka</w:t>
      </w:r>
      <w:proofErr w:type="spellEnd"/>
      <w:r w:rsidRPr="00084936">
        <w:rPr>
          <w:lang w:val="ru-RU"/>
        </w:rPr>
        <w:br/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- Фестиваль педагогических идей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festival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september</w:t>
      </w:r>
      <w:proofErr w:type="spell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84936">
        <w:rPr>
          <w:lang w:val="ru-RU"/>
        </w:rPr>
        <w:br/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- Портал «Музеи России»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museum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84936">
        <w:rPr>
          <w:lang w:val="ru-RU"/>
        </w:rPr>
        <w:br/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- Детские электронные презентации и клипы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viki</w:t>
      </w:r>
      <w:proofErr w:type="spell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rdf</w:t>
      </w:r>
      <w:proofErr w:type="spell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 w:rsidRPr="00084936">
        <w:rPr>
          <w:lang w:val="ru-RU"/>
        </w:rPr>
        <w:br/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- Педсовет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pedsovet</w:t>
      </w:r>
      <w:proofErr w:type="spell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 Электронные версии журналов.</w:t>
      </w:r>
    </w:p>
    <w:p w:rsidR="00DC3026" w:rsidRPr="00084936" w:rsidRDefault="002E7EBB">
      <w:pPr>
        <w:autoSpaceDE w:val="0"/>
        <w:autoSpaceDN w:val="0"/>
        <w:spacing w:before="72" w:after="0" w:line="271" w:lineRule="auto"/>
        <w:ind w:right="388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barsuk</w:t>
      </w:r>
      <w:proofErr w:type="spell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lenin</w:t>
      </w:r>
      <w:proofErr w:type="spell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84936">
        <w:rPr>
          <w:lang w:val="ru-RU"/>
        </w:rPr>
        <w:br/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- Журнал для детей "Барсук"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kostyor</w:t>
      </w:r>
      <w:proofErr w:type="spell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archives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 - Журнал для школьников</w:t>
      </w:r>
    </w:p>
    <w:p w:rsidR="00DC3026" w:rsidRPr="00084936" w:rsidRDefault="00DC3026">
      <w:pPr>
        <w:rPr>
          <w:lang w:val="ru-RU"/>
        </w:rPr>
        <w:sectPr w:rsidR="00DC3026" w:rsidRPr="0008493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C3026" w:rsidRPr="00084936" w:rsidRDefault="00DC3026">
      <w:pPr>
        <w:autoSpaceDE w:val="0"/>
        <w:autoSpaceDN w:val="0"/>
        <w:spacing w:after="78" w:line="220" w:lineRule="exact"/>
        <w:rPr>
          <w:lang w:val="ru-RU"/>
        </w:rPr>
      </w:pPr>
    </w:p>
    <w:p w:rsidR="00DC3026" w:rsidRPr="00084936" w:rsidRDefault="002E7EBB" w:rsidP="00BE1F29">
      <w:pPr>
        <w:autoSpaceDE w:val="0"/>
        <w:autoSpaceDN w:val="0"/>
        <w:spacing w:after="0" w:line="230" w:lineRule="auto"/>
        <w:ind w:left="-709"/>
        <w:rPr>
          <w:lang w:val="ru-RU"/>
        </w:rPr>
      </w:pPr>
      <w:r w:rsidRPr="00084936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DC3026" w:rsidRPr="00084936" w:rsidRDefault="002E7EBB" w:rsidP="00BE1F29">
      <w:pPr>
        <w:autoSpaceDE w:val="0"/>
        <w:autoSpaceDN w:val="0"/>
        <w:spacing w:before="346" w:after="0" w:line="230" w:lineRule="auto"/>
        <w:ind w:left="-709"/>
        <w:rPr>
          <w:lang w:val="ru-RU"/>
        </w:rPr>
      </w:pPr>
      <w:r w:rsidRPr="00084936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DC3026" w:rsidRPr="00084936" w:rsidRDefault="002E7EBB" w:rsidP="00BE1F29">
      <w:pPr>
        <w:autoSpaceDE w:val="0"/>
        <w:autoSpaceDN w:val="0"/>
        <w:spacing w:before="166" w:after="0" w:line="262" w:lineRule="auto"/>
        <w:ind w:left="-709" w:right="864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- Классная доска с набором приспособлений для крепления таблиц Аудиоцентр / </w:t>
      </w:r>
      <w:proofErr w:type="gramStart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магнитофон.-</w:t>
      </w:r>
      <w:proofErr w:type="gramEnd"/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 Интерактивная доска, нетбук.</w:t>
      </w:r>
    </w:p>
    <w:p w:rsidR="00DC3026" w:rsidRPr="00084936" w:rsidRDefault="002E7EBB" w:rsidP="00BE1F29">
      <w:pPr>
        <w:autoSpaceDE w:val="0"/>
        <w:autoSpaceDN w:val="0"/>
        <w:spacing w:before="70" w:after="0" w:line="262" w:lineRule="auto"/>
        <w:ind w:left="-709" w:right="576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- Таблицы природоведческого и обществоведческого содержания в соответствии с программным обучением. </w:t>
      </w:r>
    </w:p>
    <w:p w:rsidR="00DC3026" w:rsidRPr="00084936" w:rsidRDefault="002E7EBB" w:rsidP="00BE1F29">
      <w:pPr>
        <w:autoSpaceDE w:val="0"/>
        <w:autoSpaceDN w:val="0"/>
        <w:spacing w:before="70" w:after="0" w:line="281" w:lineRule="auto"/>
        <w:ind w:left="-709" w:right="144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- Плакаты по основным темам естествознания, магнитные или иные (природные сообщества, леса, луга, сады, озёра и т.п.)</w:t>
      </w:r>
      <w:r w:rsidRPr="00084936">
        <w:rPr>
          <w:lang w:val="ru-RU"/>
        </w:rPr>
        <w:br/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- Портреты выдающихся людей России (политических деятелей, военачальников, писателей, поэтов, композиторов и др.)</w:t>
      </w:r>
      <w:r w:rsidRPr="00084936">
        <w:rPr>
          <w:lang w:val="ru-RU"/>
        </w:rPr>
        <w:br/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- Географические и исторические карты. Атлас географических и исторических карт.</w:t>
      </w:r>
    </w:p>
    <w:p w:rsidR="00DC3026" w:rsidRPr="00084936" w:rsidRDefault="002E7EBB" w:rsidP="00BE1F29">
      <w:pPr>
        <w:autoSpaceDE w:val="0"/>
        <w:autoSpaceDN w:val="0"/>
        <w:spacing w:before="70" w:after="0" w:line="230" w:lineRule="auto"/>
        <w:ind w:left="-709"/>
        <w:rPr>
          <w:lang w:val="ru-RU"/>
        </w:rPr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- Иллюстративные материалы (альбомы, комплекты открыток и др.)</w:t>
      </w:r>
    </w:p>
    <w:p w:rsidR="00DC3026" w:rsidRPr="00084936" w:rsidRDefault="002E7EBB" w:rsidP="00BE1F29">
      <w:pPr>
        <w:autoSpaceDE w:val="0"/>
        <w:autoSpaceDN w:val="0"/>
        <w:spacing w:before="262" w:after="0" w:line="262" w:lineRule="auto"/>
        <w:ind w:left="-709" w:right="720"/>
        <w:rPr>
          <w:lang w:val="ru-RU"/>
        </w:rPr>
      </w:pPr>
      <w:r w:rsidRPr="00084936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p w:rsidR="00DC3026" w:rsidRDefault="002E7EBB" w:rsidP="00BE1F29">
      <w:pPr>
        <w:autoSpaceDE w:val="0"/>
        <w:autoSpaceDN w:val="0"/>
        <w:spacing w:before="166" w:after="0" w:line="271" w:lineRule="auto"/>
        <w:ind w:left="-709" w:right="720"/>
      </w:pP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>Термометр. Гербарий. Образцы полезных ископаемых. Глобус. Пробирки. Колба. Стекло. Секундомер. Весы. Пипетка. Щипцы. Линейка. Ножницы. Клей. Спиртовка. Тарелка. Стаканы. Фильтр</w:t>
      </w:r>
      <w:r w:rsidR="00BE1F2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84936">
        <w:rPr>
          <w:rFonts w:ascii="Times New Roman" w:eastAsia="Times New Roman" w:hAnsi="Times New Roman"/>
          <w:color w:val="000000"/>
          <w:sz w:val="24"/>
          <w:lang w:val="ru-RU"/>
        </w:rPr>
        <w:t xml:space="preserve">(марля).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Воронка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. Цветные карандаши.</w:t>
      </w:r>
    </w:p>
    <w:p w:rsidR="002E7EBB" w:rsidRDefault="002E7EBB"/>
    <w:sectPr w:rsidR="002E7EBB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84936"/>
    <w:rsid w:val="0015074B"/>
    <w:rsid w:val="0029639D"/>
    <w:rsid w:val="002A26AB"/>
    <w:rsid w:val="002E7EBB"/>
    <w:rsid w:val="00326F90"/>
    <w:rsid w:val="00394FDF"/>
    <w:rsid w:val="00AA1D8D"/>
    <w:rsid w:val="00B47730"/>
    <w:rsid w:val="00BE1F29"/>
    <w:rsid w:val="00CB0664"/>
    <w:rsid w:val="00DC30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16497"/>
  <w14:defaultImageDpi w14:val="300"/>
  <w15:docId w15:val="{FDD0A94B-5C9C-486E-8A93-717EDD76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394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394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510A29-1549-4DE4-B10F-67D6624A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7155</Words>
  <Characters>40785</Characters>
  <Application>Microsoft Office Word</Application>
  <DocSecurity>0</DocSecurity>
  <Lines>339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6</cp:revision>
  <cp:lastPrinted>2022-10-19T13:53:00Z</cp:lastPrinted>
  <dcterms:created xsi:type="dcterms:W3CDTF">2013-12-23T23:15:00Z</dcterms:created>
  <dcterms:modified xsi:type="dcterms:W3CDTF">2022-10-19T13:53:00Z</dcterms:modified>
  <cp:category/>
</cp:coreProperties>
</file>