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39" w:rsidRDefault="00147A39">
      <w:pPr>
        <w:autoSpaceDE w:val="0"/>
        <w:autoSpaceDN w:val="0"/>
        <w:spacing w:after="78" w:line="220" w:lineRule="exact"/>
      </w:pPr>
    </w:p>
    <w:p w:rsidR="00147A39" w:rsidRPr="00AD1BDD" w:rsidRDefault="00AD1BDD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147A39" w:rsidRPr="00AD1BDD" w:rsidRDefault="00AD1BDD">
      <w:pPr>
        <w:autoSpaceDE w:val="0"/>
        <w:autoSpaceDN w:val="0"/>
        <w:spacing w:before="670" w:after="0" w:line="230" w:lineRule="auto"/>
        <w:ind w:left="60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147A39" w:rsidRPr="00AD1BDD" w:rsidRDefault="00AD1BDD">
      <w:pPr>
        <w:autoSpaceDE w:val="0"/>
        <w:autoSpaceDN w:val="0"/>
        <w:spacing w:before="670" w:after="0" w:line="230" w:lineRule="auto"/>
        <w:ind w:left="161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Октябрьского района</w:t>
      </w:r>
    </w:p>
    <w:p w:rsidR="00147A39" w:rsidRPr="00AD1BDD" w:rsidRDefault="00AD1BDD">
      <w:pPr>
        <w:autoSpaceDE w:val="0"/>
        <w:autoSpaceDN w:val="0"/>
        <w:spacing w:before="670" w:after="0" w:line="230" w:lineRule="auto"/>
        <w:ind w:right="4034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МБОУ СОШ № 61</w:t>
      </w:r>
    </w:p>
    <w:p w:rsidR="00147A39" w:rsidRPr="00AD1BDD" w:rsidRDefault="00AD1BDD">
      <w:pPr>
        <w:autoSpaceDE w:val="0"/>
        <w:autoSpaceDN w:val="0"/>
        <w:spacing w:before="1436" w:after="0" w:line="230" w:lineRule="auto"/>
        <w:ind w:right="2014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147A39" w:rsidRPr="00AD1BDD" w:rsidRDefault="00AD1BDD">
      <w:pPr>
        <w:autoSpaceDE w:val="0"/>
        <w:autoSpaceDN w:val="0"/>
        <w:spacing w:after="0" w:line="230" w:lineRule="auto"/>
        <w:ind w:right="744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61</w:t>
      </w:r>
    </w:p>
    <w:p w:rsidR="00147A39" w:rsidRPr="00AD1BDD" w:rsidRDefault="00AD1BDD">
      <w:pPr>
        <w:autoSpaceDE w:val="0"/>
        <w:autoSpaceDN w:val="0"/>
        <w:spacing w:before="182" w:after="0" w:line="230" w:lineRule="auto"/>
        <w:ind w:right="508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______________Табаровец Е.В.</w:t>
      </w:r>
    </w:p>
    <w:p w:rsidR="00147A39" w:rsidRPr="00AD1BDD" w:rsidRDefault="00AD1BDD">
      <w:pPr>
        <w:autoSpaceDE w:val="0"/>
        <w:autoSpaceDN w:val="0"/>
        <w:spacing w:before="182" w:after="0" w:line="230" w:lineRule="auto"/>
        <w:ind w:right="2088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№136</w:t>
      </w:r>
    </w:p>
    <w:p w:rsidR="00147A39" w:rsidRPr="00AD1BDD" w:rsidRDefault="00AD1BDD">
      <w:pPr>
        <w:autoSpaceDE w:val="0"/>
        <w:autoSpaceDN w:val="0"/>
        <w:spacing w:before="182" w:after="0" w:line="230" w:lineRule="auto"/>
        <w:ind w:right="1248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"31" </w:t>
      </w:r>
      <w:proofErr w:type="gramStart"/>
      <w:r w:rsidRPr="00AD1BD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 2022</w:t>
      </w:r>
      <w:proofErr w:type="gramEnd"/>
      <w:r w:rsidRPr="00AD1BD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147A39" w:rsidRPr="00AD1BDD" w:rsidRDefault="00AD1BDD">
      <w:pPr>
        <w:autoSpaceDE w:val="0"/>
        <w:autoSpaceDN w:val="0"/>
        <w:spacing w:before="1038" w:after="0" w:line="230" w:lineRule="auto"/>
        <w:ind w:right="3650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147A39" w:rsidRPr="00AD1BDD" w:rsidRDefault="00AD1BDD">
      <w:pPr>
        <w:autoSpaceDE w:val="0"/>
        <w:autoSpaceDN w:val="0"/>
        <w:spacing w:before="70" w:after="0" w:line="230" w:lineRule="auto"/>
        <w:ind w:right="4482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735058)</w:t>
      </w:r>
    </w:p>
    <w:p w:rsidR="00147A39" w:rsidRPr="00AD1BDD" w:rsidRDefault="00AD1BDD">
      <w:pPr>
        <w:autoSpaceDE w:val="0"/>
        <w:autoSpaceDN w:val="0"/>
        <w:spacing w:before="166" w:after="0" w:line="230" w:lineRule="auto"/>
        <w:ind w:right="4022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147A39" w:rsidRPr="00AD1BDD" w:rsidRDefault="00AD1BDD">
      <w:pPr>
        <w:autoSpaceDE w:val="0"/>
        <w:autoSpaceDN w:val="0"/>
        <w:spacing w:before="70" w:after="0" w:line="230" w:lineRule="auto"/>
        <w:ind w:right="4250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«Математика»</w:t>
      </w:r>
    </w:p>
    <w:p w:rsidR="00147A39" w:rsidRPr="00AD1BDD" w:rsidRDefault="00AD1BDD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147A39" w:rsidRPr="00AD1BDD" w:rsidRDefault="00AD1BDD">
      <w:pPr>
        <w:autoSpaceDE w:val="0"/>
        <w:autoSpaceDN w:val="0"/>
        <w:spacing w:before="70" w:after="0" w:line="230" w:lineRule="auto"/>
        <w:ind w:right="3620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147A39" w:rsidRPr="00AD1BDD" w:rsidRDefault="00AD1BDD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Составитель: Ткаченко Наталья Викторовна</w:t>
      </w:r>
    </w:p>
    <w:p w:rsidR="00147A39" w:rsidRPr="00AD1BDD" w:rsidRDefault="00AD1BDD">
      <w:pPr>
        <w:autoSpaceDE w:val="0"/>
        <w:autoSpaceDN w:val="0"/>
        <w:spacing w:before="70" w:after="0" w:line="230" w:lineRule="auto"/>
        <w:ind w:right="30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147A39" w:rsidRPr="00AD1BDD" w:rsidRDefault="00AD1BDD">
      <w:pPr>
        <w:autoSpaceDE w:val="0"/>
        <w:autoSpaceDN w:val="0"/>
        <w:spacing w:before="2830" w:after="0" w:line="230" w:lineRule="auto"/>
        <w:ind w:right="3834"/>
        <w:jc w:val="right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п. Персиановский 2022</w:t>
      </w:r>
    </w:p>
    <w:p w:rsidR="00147A39" w:rsidRPr="00AD1BDD" w:rsidRDefault="00147A39">
      <w:pPr>
        <w:autoSpaceDE w:val="0"/>
        <w:autoSpaceDN w:val="0"/>
        <w:spacing w:after="78" w:line="220" w:lineRule="exact"/>
        <w:rPr>
          <w:lang w:val="ru-RU"/>
        </w:rPr>
      </w:pPr>
    </w:p>
    <w:p w:rsidR="00427E70" w:rsidRDefault="00427E70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47A39" w:rsidRPr="00AD1BDD" w:rsidRDefault="00AD1BDD">
      <w:pPr>
        <w:autoSpaceDE w:val="0"/>
        <w:autoSpaceDN w:val="0"/>
        <w:spacing w:after="0" w:line="230" w:lineRule="auto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147A39" w:rsidRPr="00AD1BDD" w:rsidRDefault="00AD1BDD">
      <w:pPr>
        <w:autoSpaceDE w:val="0"/>
        <w:autoSpaceDN w:val="0"/>
        <w:spacing w:before="346" w:after="0"/>
        <w:ind w:firstLine="18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147A39" w:rsidRPr="00AD1BDD" w:rsidRDefault="00AD1BDD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147A39" w:rsidRPr="00AD1BDD" w:rsidRDefault="00AD1BDD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147A39" w:rsidRPr="00AD1BDD" w:rsidRDefault="00AD1BDD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</w:t>
      </w:r>
      <w:proofErr w:type="spell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целое»,«больше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-меньше», «равно-неравно», «порядок»), смысла арифметических действий,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147A39" w:rsidRPr="00AD1BDD" w:rsidRDefault="00AD1BDD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</w:t>
      </w:r>
      <w:proofErr w:type="gram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аргументацию,  различать</w:t>
      </w:r>
      <w:proofErr w:type="gram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147A39" w:rsidRPr="00AD1BDD" w:rsidRDefault="00AD1BDD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147A39" w:rsidRPr="00AD1BDD" w:rsidRDefault="00AD1BDD">
      <w:pPr>
        <w:autoSpaceDE w:val="0"/>
        <w:autoSpaceDN w:val="0"/>
        <w:spacing w:before="178" w:after="0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</w:t>
      </w:r>
      <w:proofErr w:type="gram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процессов  и</w:t>
      </w:r>
      <w:proofErr w:type="gram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147A39" w:rsidRPr="00AD1BDD" w:rsidRDefault="00AD1BDD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147A39" w:rsidRPr="00AD1BDD" w:rsidRDefault="00AD1BDD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p w:rsidR="00147A39" w:rsidRPr="00AD1BDD" w:rsidRDefault="00AD1BDD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147A39" w:rsidRPr="00AD1BDD" w:rsidRDefault="00AD1BDD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</w:t>
      </w:r>
      <w:proofErr w:type="gram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и  закономерности</w:t>
      </w:r>
      <w:proofErr w:type="gram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147A39" w:rsidRPr="00AD1BDD" w:rsidRDefault="00AD1BDD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117996" w:rsidRPr="00084936" w:rsidRDefault="00117996" w:rsidP="00117996">
      <w:pPr>
        <w:autoSpaceDE w:val="0"/>
        <w:autoSpaceDN w:val="0"/>
        <w:spacing w:before="190" w:after="0"/>
        <w:ind w:firstLine="180"/>
        <w:rPr>
          <w:lang w:val="ru-RU"/>
        </w:rPr>
      </w:pP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начального общего образования МБОУ СОШ № 61, годовому календарному учебному графику на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>, производственному календарю на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учебный год, в соответствии с расписанием учебных занятий на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учебный год на программу по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математике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в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отводится на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129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час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ов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(3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 учебные недели) 4 часа в неделю,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 xml:space="preserve"> что не отразится на выполнении учебной программы по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математике</w:t>
      </w:r>
      <w:r w:rsidRPr="00BE6DE6">
        <w:rPr>
          <w:rFonts w:ascii="Times New Roman" w:eastAsia="Times New Roman" w:hAnsi="Times New Roman"/>
          <w:color w:val="000000"/>
          <w:sz w:val="24"/>
          <w:lang w:val="ru-RU"/>
        </w:rPr>
        <w:t>, она будет выполнена в полном объеме за счет уплотнения материала.</w:t>
      </w: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78" w:line="220" w:lineRule="exact"/>
        <w:rPr>
          <w:lang w:val="ru-RU"/>
        </w:rPr>
      </w:pPr>
    </w:p>
    <w:p w:rsidR="00147A39" w:rsidRPr="00AD1BDD" w:rsidRDefault="00AD1BDD">
      <w:pPr>
        <w:autoSpaceDE w:val="0"/>
        <w:autoSpaceDN w:val="0"/>
        <w:spacing w:after="0" w:line="230" w:lineRule="auto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147A39" w:rsidRPr="00AD1BDD" w:rsidRDefault="00AD1BDD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Основное содержание обучения в программе представлено разделами: «Числа и величины»,</w:t>
      </w:r>
      <w:r w:rsidR="0011799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AD1BDD">
        <w:rPr>
          <w:lang w:val="ru-RU"/>
        </w:rPr>
        <w:br/>
      </w: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AD1BDD">
        <w:rPr>
          <w:lang w:val="ru-RU"/>
        </w:rPr>
        <w:br/>
      </w: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AD1BDD">
        <w:rPr>
          <w:lang w:val="ru-RU"/>
        </w:rPr>
        <w:br/>
      </w: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AD1BDD">
        <w:rPr>
          <w:lang w:val="ru-RU"/>
        </w:rPr>
        <w:br/>
      </w: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147A39" w:rsidRPr="00AD1BDD" w:rsidRDefault="00AD1BD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Математическая информация </w:t>
      </w:r>
      <w:r w:rsidRPr="00AD1BDD">
        <w:rPr>
          <w:lang w:val="ru-RU"/>
        </w:rPr>
        <w:br/>
      </w: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147A39" w:rsidRPr="00AD1BDD" w:rsidRDefault="00AD1B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147A39" w:rsidRPr="00AD1BDD" w:rsidRDefault="00AD1BDD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Двух-</w:t>
      </w:r>
      <w:proofErr w:type="spell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трёхшаговые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D1BDD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147A39" w:rsidRPr="00AD1BDD" w:rsidRDefault="00AD1BDD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общее и различное в записи арифметических действий; 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действие измерительных приборов; 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объекта, два числа; распределять объекты на группы по заданному</w:t>
      </w: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p w:rsidR="00147A39" w:rsidRPr="00AD1BDD" w:rsidRDefault="00AD1BDD">
      <w:pPr>
        <w:autoSpaceDE w:val="0"/>
        <w:autoSpaceDN w:val="0"/>
        <w:spacing w:after="0" w:line="329" w:lineRule="auto"/>
        <w:ind w:left="240" w:right="7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основанию;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вести порядковый и количественный счет (соблюдать последовательность).</w:t>
      </w:r>
    </w:p>
    <w:p w:rsidR="00147A39" w:rsidRPr="00AD1BDD" w:rsidRDefault="00AD1BDD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AD1BDD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147A39" w:rsidRPr="00AD1BDD" w:rsidRDefault="00AD1BDD">
      <w:pPr>
        <w:autoSpaceDE w:val="0"/>
        <w:autoSpaceDN w:val="0"/>
        <w:spacing w:before="180" w:after="0" w:line="336" w:lineRule="auto"/>
        <w:ind w:left="240" w:right="288" w:hanging="240"/>
        <w:rPr>
          <w:lang w:val="ru-RU"/>
        </w:rPr>
      </w:pPr>
      <w:r w:rsidRPr="00AD1BDD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предложения относительно заданного набора объектов.</w:t>
      </w:r>
    </w:p>
    <w:p w:rsidR="00147A39" w:rsidRPr="00AD1BDD" w:rsidRDefault="00AD1BDD">
      <w:pPr>
        <w:autoSpaceDE w:val="0"/>
        <w:autoSpaceDN w:val="0"/>
        <w:spacing w:before="178" w:after="0" w:line="350" w:lineRule="auto"/>
        <w:ind w:left="240" w:right="576" w:hanging="240"/>
        <w:rPr>
          <w:lang w:val="ru-RU"/>
        </w:rPr>
      </w:pPr>
      <w:r w:rsidRPr="00AD1BDD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принимать учебную задачу, удерживать её в процессе деятельности;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вычисления с помощью другого приёма выполнения действия.</w:t>
      </w:r>
    </w:p>
    <w:p w:rsidR="00147A39" w:rsidRPr="00AD1BDD" w:rsidRDefault="00AD1BDD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AD1BDD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работе с математическим материалом;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78" w:line="220" w:lineRule="exact"/>
        <w:rPr>
          <w:lang w:val="ru-RU"/>
        </w:rPr>
      </w:pPr>
    </w:p>
    <w:p w:rsidR="00147A39" w:rsidRPr="00AD1BDD" w:rsidRDefault="00AD1BDD">
      <w:pPr>
        <w:autoSpaceDE w:val="0"/>
        <w:autoSpaceDN w:val="0"/>
        <w:spacing w:after="0" w:line="230" w:lineRule="auto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147A39" w:rsidRPr="00AD1BDD" w:rsidRDefault="00AD1BDD">
      <w:pPr>
        <w:autoSpaceDE w:val="0"/>
        <w:autoSpaceDN w:val="0"/>
        <w:spacing w:before="262" w:after="0" w:line="230" w:lineRule="auto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147A39" w:rsidRPr="00AD1BDD" w:rsidRDefault="00AD1BDD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AD1BDD">
        <w:rPr>
          <w:lang w:val="ru-RU"/>
        </w:rPr>
        <w:tab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147A39" w:rsidRPr="00AD1BDD" w:rsidRDefault="00AD1BDD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147A39" w:rsidRPr="00AD1BDD" w:rsidRDefault="00AD1BDD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147A39" w:rsidRPr="00AD1BDD" w:rsidRDefault="00AD1BDD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147A39" w:rsidRPr="00AD1BDD" w:rsidRDefault="00AD1BDD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147A39" w:rsidRPr="00AD1BDD" w:rsidRDefault="00AD1BDD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147A39" w:rsidRPr="00AD1BDD" w:rsidRDefault="00AD1BDD">
      <w:pPr>
        <w:autoSpaceDE w:val="0"/>
        <w:autoSpaceDN w:val="0"/>
        <w:spacing w:before="324" w:after="0" w:line="230" w:lineRule="auto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147A39" w:rsidRPr="00AD1BDD" w:rsidRDefault="00AD1BDD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147A39" w:rsidRPr="00AD1BDD" w:rsidRDefault="00AD1BDD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proofErr w:type="gramStart"/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</w:t>
      </w:r>
      <w:proofErr w:type="gramEnd"/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учебные действия: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D1BDD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147A39" w:rsidRPr="00AD1BDD" w:rsidRDefault="00AD1BDD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147A39" w:rsidRPr="00AD1BDD" w:rsidRDefault="00AD1BD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D1BDD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132" w:line="220" w:lineRule="exact"/>
        <w:rPr>
          <w:lang w:val="ru-RU"/>
        </w:rPr>
      </w:pPr>
    </w:p>
    <w:p w:rsidR="00147A39" w:rsidRPr="00AD1BDD" w:rsidRDefault="00AD1BDD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</w:t>
      </w:r>
    </w:p>
    <w:p w:rsidR="00147A39" w:rsidRPr="00AD1BDD" w:rsidRDefault="00AD1BDD">
      <w:pPr>
        <w:autoSpaceDE w:val="0"/>
        <w:autoSpaceDN w:val="0"/>
        <w:spacing w:before="178" w:after="0" w:line="230" w:lineRule="auto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3)  Работа с информацией:</w:t>
      </w:r>
    </w:p>
    <w:p w:rsidR="00147A39" w:rsidRPr="00AD1BDD" w:rsidRDefault="00AD1BDD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147A39" w:rsidRPr="00AD1BDD" w:rsidRDefault="00AD1BDD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147A39" w:rsidRPr="00AD1BDD" w:rsidRDefault="00AD1BDD">
      <w:pPr>
        <w:autoSpaceDE w:val="0"/>
        <w:autoSpaceDN w:val="0"/>
        <w:spacing w:before="178" w:after="0" w:line="230" w:lineRule="auto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147A39" w:rsidRPr="00AD1BDD" w:rsidRDefault="00AD1BDD">
      <w:pPr>
        <w:autoSpaceDE w:val="0"/>
        <w:autoSpaceDN w:val="0"/>
        <w:spacing w:before="298" w:after="0" w:line="230" w:lineRule="auto"/>
        <w:ind w:left="2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проверять их истинность;</w:t>
      </w:r>
    </w:p>
    <w:p w:rsidR="00147A39" w:rsidRPr="00AD1BDD" w:rsidRDefault="00AD1BD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147A39" w:rsidRPr="00AD1BDD" w:rsidRDefault="00AD1BDD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147A39" w:rsidRPr="00AD1BDD" w:rsidRDefault="00AD1BD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ответ;</w:t>
      </w:r>
    </w:p>
    <w:p w:rsidR="00147A39" w:rsidRPr="00AD1BDD" w:rsidRDefault="00AD1BDD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147A39" w:rsidRPr="00AD1BDD" w:rsidRDefault="00AD1BDD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47A39" w:rsidRPr="00AD1BDD" w:rsidRDefault="00AD1BDD">
      <w:pPr>
        <w:autoSpaceDE w:val="0"/>
        <w:autoSpaceDN w:val="0"/>
        <w:spacing w:before="240" w:after="0" w:line="271" w:lineRule="auto"/>
        <w:ind w:left="2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147A39" w:rsidRPr="00AD1BDD" w:rsidRDefault="00AD1BD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алгоритмах: воспроизводить, дополнять, исправлять деформированные;</w:t>
      </w:r>
    </w:p>
    <w:p w:rsidR="00147A39" w:rsidRPr="00AD1BDD" w:rsidRDefault="00AD1BDD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по аналогии</w:t>
      </w:r>
      <w:proofErr w:type="gram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; .</w:t>
      </w:r>
      <w:proofErr w:type="gram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составлять тексты заданий, аналогичные типовым изученным.</w:t>
      </w:r>
    </w:p>
    <w:p w:rsidR="00147A39" w:rsidRPr="00AD1BDD" w:rsidRDefault="00AD1BDD">
      <w:pPr>
        <w:autoSpaceDE w:val="0"/>
        <w:autoSpaceDN w:val="0"/>
        <w:spacing w:before="178" w:after="0" w:line="230" w:lineRule="auto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действия: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rPr>
          <w:lang w:val="ru-RU"/>
        </w:rPr>
      </w:pPr>
      <w:r w:rsidRPr="00AD1BDD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147A39" w:rsidRPr="00AD1BDD" w:rsidRDefault="00AD1BDD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147A39" w:rsidRPr="00AD1BDD" w:rsidRDefault="00AD1BDD">
      <w:pPr>
        <w:autoSpaceDE w:val="0"/>
        <w:autoSpaceDN w:val="0"/>
        <w:spacing w:before="178" w:after="0" w:line="230" w:lineRule="auto"/>
        <w:rPr>
          <w:lang w:val="ru-RU"/>
        </w:rPr>
      </w:pPr>
      <w:r w:rsidRPr="00AD1BDD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147A39" w:rsidRPr="00AD1BDD" w:rsidRDefault="00AD1BDD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144" w:line="220" w:lineRule="exact"/>
        <w:rPr>
          <w:lang w:val="ru-RU"/>
        </w:rPr>
      </w:pPr>
    </w:p>
    <w:p w:rsidR="00147A39" w:rsidRPr="00AD1BDD" w:rsidRDefault="00AD1BDD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147A39" w:rsidRPr="00AD1BDD" w:rsidRDefault="00AD1BD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D1BDD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147A39" w:rsidRPr="00AD1BDD" w:rsidRDefault="00AD1BDD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147A39" w:rsidRPr="00AD1BDD" w:rsidRDefault="00AD1BDD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147A39" w:rsidRPr="00AD1BDD" w:rsidRDefault="00AD1BDD">
      <w:pPr>
        <w:autoSpaceDE w:val="0"/>
        <w:autoSpaceDN w:val="0"/>
        <w:spacing w:before="180" w:after="0" w:line="271" w:lineRule="auto"/>
        <w:ind w:left="420" w:right="576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контрпримеров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согласовывать  мнения</w:t>
      </w:r>
      <w:proofErr w:type="gram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в ходе поиска доказательств, выбора рационального способа, анализа информации;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47A39" w:rsidRPr="00AD1BDD" w:rsidRDefault="00AD1BDD">
      <w:pPr>
        <w:autoSpaceDE w:val="0"/>
        <w:autoSpaceDN w:val="0"/>
        <w:spacing w:before="322" w:after="0" w:line="230" w:lineRule="auto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147A39" w:rsidRPr="00AD1BDD" w:rsidRDefault="00AD1BDD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1 классе обучающийся научится:</w:t>
      </w:r>
    </w:p>
    <w:p w:rsidR="00147A39" w:rsidRPr="00AD1BDD" w:rsidRDefault="00AD1BDD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</w:t>
      </w:r>
      <w:proofErr w:type="gram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сравнивать,  упорядочивать</w:t>
      </w:r>
      <w:proofErr w:type="gram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 числа  от  0 до 20; 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147A39" w:rsidRPr="00AD1BDD" w:rsidRDefault="00AD1BD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числа, большие/меньшие данного числа на заданное число; </w:t>
      </w:r>
    </w:p>
    <w:p w:rsidR="00147A39" w:rsidRPr="00AD1BDD" w:rsidRDefault="00AD1BDD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147A39" w:rsidRPr="00AD1BDD" w:rsidRDefault="00AD1BDD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использовать единицу длины — сантиметр; измерять длину отрезка, чертить отрезок заданной длины (в см);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между объектами соотношения: слева/справа, дальше/ближе, между, перед/за, над/под;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108" w:line="220" w:lineRule="exact"/>
        <w:rPr>
          <w:lang w:val="ru-RU"/>
        </w:rPr>
      </w:pPr>
    </w:p>
    <w:p w:rsidR="00147A39" w:rsidRPr="00AD1BDD" w:rsidRDefault="00AD1BDD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147A39" w:rsidRPr="00AD1BDD" w:rsidRDefault="00AD1BDD">
      <w:pPr>
        <w:autoSpaceDE w:val="0"/>
        <w:autoSpaceDN w:val="0"/>
        <w:spacing w:before="190" w:after="0" w:line="262" w:lineRule="auto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4" w:line="220" w:lineRule="exact"/>
        <w:rPr>
          <w:lang w:val="ru-RU"/>
        </w:rPr>
      </w:pPr>
    </w:p>
    <w:p w:rsidR="00147A39" w:rsidRDefault="00AD1BDD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ind w:left="70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147A39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39" w:rsidRDefault="00147A3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39" w:rsidRDefault="00147A3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39" w:rsidRDefault="00147A3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39" w:rsidRDefault="00147A3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39" w:rsidRDefault="00147A3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39" w:rsidRDefault="00147A39"/>
        </w:tc>
      </w:tr>
      <w:tr w:rsidR="00147A39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Числа</w:t>
            </w:r>
          </w:p>
        </w:tc>
      </w:tr>
      <w:tr w:rsidR="00147A39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64" w:after="0" w:line="245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01.09.2022 19.09.2022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54" w:lineRule="auto"/>
              <w:ind w:left="72" w:right="288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предметов (зрительно, на слух, установлением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соответствия), числа и цифры, представлению чисел словесно и письменно;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учебных ситуаций, связанных с применением представлений о числе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50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147A39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Единица счёта.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54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 (зрительно, на слух, установлением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соответствия), числа и цифры, представлению чисел словесно и письменно;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 порядке,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чтение, упорядочение однозначных и двузначных чисел; счёт по 2, по 5;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учебных ситуаций, связанных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применением представлений о числе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7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147A39">
        <w:trPr>
          <w:trHeight w:hRule="exact" w:val="37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57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 (зрительно, на слух, установлением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соответствия), числа и цифры, представлению чисел словесно и письменно;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 группах. Формулирование ответов на вопросы: «Сколько?», «Который по счёту?», «На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сколько больше?», «На сколько меньше?», «Что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получится, если увеличить/уменьшить количество на 1, на 2?» — по образцу и самостоятельно;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 порядке,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чтение, упорядочение однозначных и двузначных чисел; счёт по 2, по 5;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парах/группах. Формулирование вопросов, связанных с порядком чисел,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увеличением/уменьшением числа на несколько единиц, установлением закономерности в ряду чисел;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учебных ситуаций, связанных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применением представлений о числе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50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6840" w:h="11900"/>
          <w:pgMar w:top="282" w:right="640" w:bottom="9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66" w:after="0" w:line="245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Порядковый номер объекта при заданном порядке счёта.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52" w:lineRule="auto"/>
              <w:ind w:left="72" w:right="288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Словесное описание группы предметов, ряда чисел; Чтение и запись по образцу и самостоятельно групп чисел, геометрических фигур в заданном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установленном порядке;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учебных ситуаций, связанных с применением представлений о числе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https://resh.edu.ru/subject/lesson/5194/start/121548</w:t>
            </w:r>
          </w:p>
        </w:tc>
      </w:tr>
      <w:tr w:rsidR="00147A39">
        <w:trPr>
          <w:trHeight w:hRule="exact" w:val="4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66" w:after="0" w:line="247" w:lineRule="auto"/>
              <w:ind w:left="72" w:right="272"/>
              <w:jc w:val="both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26.09.2022 27.09.2022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54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 группах. Формулирование ответов на вопросы: «Сколько?», «Который по счёту?», «На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сколько больше?», «На сколько меньше?», «Что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получится, если увеличить/уменьшить количество на 1, на 2?» — по образцу и самостоятельно;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 по определению длин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предметов с помощью заданной мерки, по определению длины в сантиметрах;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и запись по образцу и самостоятельно групп чисел, геометрических фигур в заданном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установленном порядке;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Обсуждение: назначение знаков в математике,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Цифры; знаки сравнения, равенства, арифметических действий;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 порядке,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чтение, упорядочение однозначных и двузначных чисел; счёт по 2, по 5;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учебных ситуаций, связанных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применением представлений о числе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https://resh.edu.ru/subject/lesson/4071/start/292975/</w:t>
            </w:r>
          </w:p>
        </w:tc>
      </w:tr>
      <w:tr w:rsidR="00147A39">
        <w:trPr>
          <w:trHeight w:hRule="exact" w:val="47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 и цифра 0 при измерении, вычислении.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57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 (зрительно, на слух, установлением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соответствия), числа и цифры, представлению чисел словесно и письменно;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 группах. Формулирование ответов на вопросы: «Сколько?», «Который по счёту?», «На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сколько больше?», «На сколько меньше?», «Что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получится, если увеличить/уменьшить количество на 1, на 2?» — по образцу и самостоятельно;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Словесное описание группы предметов, ряда чисел; Чтение и запись по образцу и самостоятельно групп чисел, геометрических фигур в заданном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установленном порядке;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Обсуждение: назначение знаков в математике,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Цифры; знаки сравнения, равенства, арифметических действий;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парах/группах. Формулирование вопросов, связанных с порядком чисел,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увеличением/уменьшением числа на несколько единиц, установлением закономерности в ряду чисел;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учебных ситуаций, связанных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применением представлений о числе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50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в пределах 20: чтение, запись, сравнение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54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Словесное описание группы предметов, ряда чисел; Чтение и запись по образцу и самостоятельно групп чисел, геометрических фигур в заданном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установленном порядке;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Цифры; знаки сравнения, равенства, арифметических действий;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 порядке,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чтение, упорядочение однозначных и двузначных чисел; счёт по 2, по 5;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чисел: наблюдение, установление закономерностей в расположении чисел;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парах/группах. Формулирование вопросов, связанных с порядком чисел,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увеличением/уменьшением числа на несколько единиц, установлением закономерности в ряду чисел;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учебных ситуаций, связанных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применением представлений о числе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https://resh.edu.ru/subject/lesson/4127/main/293454/</w:t>
            </w:r>
          </w:p>
        </w:tc>
      </w:tr>
      <w:tr w:rsidR="00147A39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Однозначные и двузначные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54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 группах. Формулирование ответов на вопросы: «Сколько?», «Который по счёту?», «На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сколько больше?», «На сколько меньше?», «Что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получится, если увеличить/уменьшить количество на 1, на 2?» — по образцу и самостоятельно;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Словесное описание группы предметов, ряда чисел; Устная работа: счёт единицами в разном порядке,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чтение, упорядочение однозначных и двузначных чисел; счёт по 2, по 5;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чисел: наблюдение, установление закономерностей в расположении чисел;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парах/группах. Формулирование вопросов, связанных с порядком чисел,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увеличением/уменьшением числа на несколько единиц, установлением закономерности в ряду чисел;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учебных ситуаций, связанных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применением представлений о числе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https://resh.edu.ru/subject/lesson/4137/main/292929/</w:t>
            </w:r>
          </w:p>
        </w:tc>
      </w:tr>
      <w:tr w:rsidR="00147A39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Увеличение (уменьшение) числа на несколько единиц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04.10.2022 05.10.2022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54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 группах. Формулирование ответов на вопросы: «Сколько?», «Который по счёту?», «На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сколько больше?», «На сколько меньше?», «Что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получится, если увеличить/уменьшить количество на 1, на 2?» — по образцу и самостоятельно;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Словесное описание группы предметов, ряда чисел; Устная работа: счёт единицами в разном порядке,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чтение, упорядочение однозначных и двузначных чисел; счёт по 2, по 5;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учебных ситуаций, связанных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применением представлений о числе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https://resh.edu.ru/subject/lesson/5984/main/122699/</w:t>
            </w:r>
          </w:p>
        </w:tc>
      </w:tr>
      <w:tr w:rsidR="00147A39">
        <w:trPr>
          <w:trHeight w:hRule="exact" w:val="348"/>
        </w:trPr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</w:tr>
      <w:tr w:rsidR="00147A39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6840" w:h="11900"/>
          <w:pgMar w:top="284" w:right="640" w:bottom="4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и её измерение с помощью заданной мерки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52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приборами для измерения величин;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Линейка как простейший инструмент измерения длины; Понимание назначения и необходимости использования величин в жизни;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линейки для измерения длины отрезка; Коллективная работа по различению и сравнению </w:t>
            </w:r>
            <w:r w:rsidRPr="00AD1BD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величин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147A39" w:rsidRPr="00427E70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66" w:after="0" w:line="250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без измерения: выше —ниже, шире — уже, длиннее —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короче, старше — моложе, тяжелее— легче.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52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действия измерительных приборов;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назначения и необходимости использования величин в жизни;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линейки для измерения длины отрезка; Коллективная работа по различению и сравнению </w:t>
            </w:r>
            <w:r w:rsidRPr="00AD1BD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величин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/4073/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/293054/</w:t>
            </w:r>
          </w:p>
        </w:tc>
      </w:tr>
      <w:tr w:rsidR="00147A39" w:rsidRPr="00427E70">
        <w:trPr>
          <w:trHeight w:hRule="exact" w:val="12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Единицы длины: сантиметр, дециметр; установление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соотношения между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52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Линейка как простейший инструмент измерения длины; Наблюдение действия измерительных приборов;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линейки для измерения длины отрезка; Коллективная работа по различению и сравнению </w:t>
            </w:r>
            <w:r w:rsidRPr="00AD1BD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величин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/3971/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/302205/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/5189/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/292954/</w:t>
            </w:r>
          </w:p>
        </w:tc>
      </w:tr>
      <w:tr w:rsidR="00147A39">
        <w:trPr>
          <w:trHeight w:hRule="exact" w:val="348"/>
        </w:trPr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</w:tr>
      <w:tr w:rsidR="00147A3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Арифметические действия</w:t>
            </w:r>
          </w:p>
        </w:tc>
      </w:tr>
      <w:tr w:rsidR="00147A39">
        <w:trPr>
          <w:trHeight w:hRule="exact" w:val="49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«Сравнение практических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(житейских) ситуаций, требующих записи одного и того же арифметического действия, разных арифметических действий»;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сложения, вычитания: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значения суммы и разности на основе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состава числа, с использованием числовой ленты, по частям и др.;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Пропедевтика исследовательской работы: перестановка слагаемых при сложении (обсуждение практических и учебных ситуаций);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вычисления с использованием раздаточного материала, линейки, модели действия, по образцу; обнаружение общего и различного в записи арифметических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действий, одного и того же действия с разными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Дидактические игры и упражнения, связанные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7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6840" w:h="11900"/>
          <w:pgMar w:top="284" w:right="640" w:bottom="7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RPr="00427E70">
        <w:trPr>
          <w:trHeight w:hRule="exact" w:val="51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Названия компонентов действий, результатов действий сложения, вычитания. Знаки сложения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вычитания, названия компонентов действия. Таблица сложения.</w:t>
            </w:r>
          </w:p>
          <w:p w:rsidR="00147A39" w:rsidRPr="00AD1BDD" w:rsidRDefault="00AD1BDD">
            <w:pPr>
              <w:autoSpaceDE w:val="0"/>
              <w:autoSpaceDN w:val="0"/>
              <w:spacing w:before="20" w:after="0" w:line="245" w:lineRule="auto"/>
              <w:ind w:left="72" w:right="720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Переместительное свойство сложения.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«Сравнение практических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(житейских) ситуаций, требующих записи одного и того же арифметического действия, разных арифметических действий»;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сложения, вычитания: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значения суммы и разности на основе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состава числа, с использованием числовой ленты, по частям и др.;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разности, использование переместительного свойства при нахождении суммы;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Моделирование. Иллюстрация с помощью предметной модели переместительного свойства сложения, способа нахождения неизвестного слагаемого. Под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руководством педагога выполнение счёта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заданной единицы счёта;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вычисления с использованием раздаточного материала, линейки, модели действия, по образцу; обнаружение общего и различного в записи арифметических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действий, одного и того же действия с разными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Дидактические игры и упражнения, связанные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7" w:lineRule="auto"/>
              <w:ind w:left="70" w:right="7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/4059/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/270191/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/5202/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/132730/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/5986/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/161688/</w:t>
            </w:r>
          </w:p>
        </w:tc>
      </w:tr>
      <w:tr w:rsidR="00147A39">
        <w:trPr>
          <w:trHeight w:hRule="exact" w:val="45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Вычитание как действие, обратное сложению.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«Сравнение практических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(житейских) ситуаций, требующих записи одного и того же арифметического действия, разных арифметических действий»;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Моделирование. Иллюстрация с помощью предметной модели переместительного свойства сложения, способа нахождения неизвестного слагаемого. Под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руководством педагога выполнение счёта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заданной единицы счёта;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вычисления с использованием раздаточного материала, линейки, модели действия, по образцу; обнаружение общего и различного в записи арифметических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действий, одного и того же действия с разными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Дидактические игры и упражнения, связанные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6840" w:h="11900"/>
          <w:pgMar w:top="284" w:right="640" w:bottom="7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RPr="00427E70" w:rsidTr="00AD1BDD">
        <w:trPr>
          <w:trHeight w:hRule="exact" w:val="36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Неизвестное слагаемое.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Пропедевтика исследовательской работы: перестановка слагаемых при сложении (обсуждение практических и учебных ситуаций);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Моделирование. Иллюстрация с помощью предметной модели переместительного свойства сложения, способа нахождения неизвестного слагаемого. Под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руководством педагога выполнение счёта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заданной единицы счёта;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вычисления с использованием раздаточного материала, линейки, модели действия, по образцу; обнаружение общего и различного в записи арифметических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действий, одного и того же действия с разными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Дидактические игры и упражнения, связанные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147A39" w:rsidRPr="00427E70" w:rsidTr="00AD1BDD">
        <w:trPr>
          <w:trHeight w:hRule="exact" w:val="41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одинаковых слагаемых. Счёт по 2, по  3, по 5.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«Сравнение практических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(житейских) ситуаций, требующих записи одного и того же арифметического действия, разных арифметических действий»;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разности, использование переместительного свойства при нахождении суммы;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Пропедевтика исследовательской работы: перестановка слагаемых при сложении (обсуждение практических и учебных ситуаций);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вычисления с использованием раздаточного материала, линейки, модели действия, по образцу; обнаружение общего и различного в записи арифметических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действий, одного и того же действия с разными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Дидактические игры и упражнения, связанные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RPr="00427E70" w:rsidTr="00AD1BDD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Прибавление и вычитание нуля.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Моделирование. Иллюстрация с помощью предметной модели переместительного свойства сложения, способа нахождения неизвестного слагаемого. Под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руководством педагога выполнение счёта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заданной единицы счёта;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вычисления с использованием раздаточного материала, линейки, модели действия, по образцу; обнаружение общего и различного в записи арифметических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действий, одного и того же действия с разными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Дидактические игры и упражнения, связанные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147A39" w:rsidRPr="00427E70" w:rsidTr="00AD1BDD">
        <w:trPr>
          <w:trHeight w:hRule="exact" w:val="51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Сложение и вычитание чисел без перехода и с  переходом через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сложения, вычитания: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значения суммы и разности на основе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состава числа, с использованием числовой ленты, по частям и др.;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разности, использование переместительного свойства при нахождении суммы;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Моделирование. Иллюстрация с помощью предметной модели переместительного свойства сложения, способа нахождения неизвестного слагаемого. Под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руководством педагога выполнение счёта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заданной единицы счёта;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вычисления с использованием раздаточного материала, линейки, модели действия, по образцу; обнаружение общего и различного в записи арифметических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действий, одного и того же действия с разными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Дидактические игры и упражнения, связанные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RPr="00427E70" w:rsidTr="00AD1BDD">
        <w:trPr>
          <w:trHeight w:hRule="exact" w:val="41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Вычисление суммы, разности трёх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«Сравнение практических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(житейских) ситуаций, требующих записи одного и того же арифметического действия, разных арифметических действий»;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сложения, вычитания: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значения суммы и разности на основе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состава числа, с использованием числовой ленты, по частям и др.;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разности, использование переместительного свойства при нахождении суммы;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вычисления с использованием раздаточного материала, линейки, модели действия, по образцу; обнаружение общего и различного в записи арифметических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действий, одного и того же действия с разными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числами;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147A39" w:rsidTr="00AD1BDD">
        <w:trPr>
          <w:trHeight w:hRule="exact" w:val="348"/>
        </w:trPr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11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</w:tr>
      <w:tr w:rsidR="00147A39" w:rsidTr="00AD1BD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Текстовые задачи</w:t>
            </w:r>
          </w:p>
        </w:tc>
      </w:tr>
      <w:tr w:rsidR="00147A39" w:rsidRPr="00427E70" w:rsidTr="00AD1BDD">
        <w:trPr>
          <w:trHeight w:hRule="exact" w:val="28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задача: структурные элементы, составление текстовой задачи по  образцу.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известно, что не известно; условие задачи, вопрос задачи);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текста задачи и её модели;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модели сюжетной ситуации и </w:t>
            </w:r>
            <w:r w:rsidRPr="00AD1BDD">
              <w:rPr>
                <w:lang w:val="ru-RU"/>
              </w:rPr>
              <w:br/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Иллюстрация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ситуации с использованием счётного материала. Решение текстовой задачи с помощью раздаточного материала. Объяснение выбора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/4060/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/301476/</w:t>
            </w:r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RPr="00427E70" w:rsidTr="00AD1BDD">
        <w:trPr>
          <w:trHeight w:hRule="exact" w:val="39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известно, что не известно; условие задачи, вопрос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задачи);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решаемых с помощью действий сложения и вычитания («на сколько больше/меньше», «сколько всего», «сколь-ко осталось»). Различение текста и текстовой задачи, представленного в текстовой задаче;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текста задачи и её модели;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модели сюжетной ситуации и </w:t>
            </w:r>
            <w:r w:rsidRPr="00AD1BDD">
              <w:rPr>
                <w:lang w:val="ru-RU"/>
              </w:rPr>
              <w:br/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Иллюстрация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ситуации с использованием счётного материала. Решение текстовой задачи с помощью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раздаточного материала. Объяснение выбора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/4095/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/272729/</w:t>
            </w:r>
          </w:p>
        </w:tc>
      </w:tr>
      <w:tr w:rsidR="00147A39" w:rsidRPr="00427E70" w:rsidTr="00AD1BDD">
        <w:trPr>
          <w:trHeight w:hRule="exact" w:val="28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известно, что не известно; условие задачи, вопрос задачи);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текста задачи и её модели;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модели сюжетной ситуации и </w:t>
            </w:r>
            <w:r w:rsidRPr="00AD1BDD">
              <w:rPr>
                <w:lang w:val="ru-RU"/>
              </w:rPr>
              <w:br/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Иллюстрация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ситуации с использованием счётного материала. Решение текстовой задачи с помощью раздаточного материала. Объяснение выбора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147A39" w:rsidRPr="00427E70" w:rsidTr="00AD1BDD">
        <w:trPr>
          <w:trHeight w:hRule="exact" w:val="37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известно, что не известно; условие задачи, вопрос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задачи);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решаемых с помощью действий сложения и вычитания («на сколько больше/меньше», «сколько всего», «сколь-ко осталось»). Различение текста и текстовой задачи, представленного в текстовой задаче;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текста задачи и её модели;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модели сюжетной ситуации и </w:t>
            </w:r>
            <w:r w:rsidRPr="00AD1BDD">
              <w:rPr>
                <w:lang w:val="ru-RU"/>
              </w:rPr>
              <w:br/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Иллюстрация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ситуации с использованием счётного материала. Решение текстовой задачи с помощью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раздаточного материала. Объяснение выбора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6840" w:h="11900"/>
          <w:pgMar w:top="284" w:right="640" w:bottom="3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RPr="00427E70" w:rsidTr="00AD1BDD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Обнаружение недостающего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известно, что не известно; условие задачи, вопрос задачи);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текста задачи и её модели;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модели сюжетной ситуации и </w:t>
            </w:r>
            <w:r w:rsidRPr="00AD1BDD">
              <w:rPr>
                <w:lang w:val="ru-RU"/>
              </w:rPr>
              <w:br/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Иллюстрация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ситуации с использованием счётного материала. Решение текстовой задачи с помощью раздаточного материала. Объяснение выбора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147A39" w:rsidTr="00AD1BDD">
        <w:trPr>
          <w:trHeight w:hRule="exact" w:val="348"/>
        </w:trPr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1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</w:tr>
      <w:tr w:rsidR="00147A39" w:rsidRPr="00427E70" w:rsidTr="00AD1BD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Пространственные отношения и  геометрические фигуры</w:t>
            </w:r>
          </w:p>
        </w:tc>
      </w:tr>
      <w:tr w:rsidR="00147A39" w:rsidRPr="00427E70" w:rsidTr="00AD1BDD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предметов и  объектов на плоскости, в  пространстве: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слева/справа, сверху/снизу, между; установление пространственных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отношений.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называние известных геометрических фигур, обнаружение в окружающем мире их моделей; Игровые упражнения: «Угадай фигуру по </w:t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описанию»,«Расположи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фигуры в заданном порядке», «Найди модели фигур в классе» и т. п.;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деятельность: графические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измерительные действия в работе с карандашом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линейкой: копирование, рисование фигур по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инструкции;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 изображения (узора, геометрической фигуры), называние элементов узора, геометрической фигуры; Творческие задания: узоры и орнаменты. Составление инструкции изображения узора, линии (по клеткам); Ориентировка в пространстве и на плоскости (классной доски, листа бумаги, страницы учебника и т. д.).</w:t>
            </w:r>
          </w:p>
          <w:p w:rsidR="00147A39" w:rsidRDefault="00AD1BDD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Установление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прокладывание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маршрута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E45387" w:rsidRDefault="00AD1BDD">
            <w:pPr>
              <w:autoSpaceDE w:val="0"/>
              <w:autoSpaceDN w:val="0"/>
              <w:spacing w:before="78" w:after="0" w:line="245" w:lineRule="auto"/>
              <w:ind w:left="7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/5194/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/121552/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147A39" w:rsidTr="00AD1BDD">
        <w:trPr>
          <w:trHeight w:hRule="exact" w:val="28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объекта и его отражения.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называние известных геометрических фигур, обнаружение в окружающем мире их моделей; Практическая деятельность: графические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измерительные действия в работе с карандашом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линейкой: копирование, рисование фигур по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инструкции;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изображения (узора, геометрической фигуры), называние элементов узора, геометрической фигуры; Творческие задания: узоры и орнаменты. Составление инструкции изображения узора, линии (по клеткам); Составление пар: объект и его отражение;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Ориентировка в пространстве и на плоскости (классной доски, листа бумаги, страницы учебника и т. д.).</w:t>
            </w:r>
          </w:p>
          <w:p w:rsidR="00147A39" w:rsidRDefault="00AD1BDD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Установление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прокладывание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маршрута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6840" w:h="11900"/>
          <w:pgMar w:top="284" w:right="640" w:bottom="85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Tr="00AD1BDD">
        <w:trPr>
          <w:trHeight w:hRule="exact" w:val="33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Геометрические фигуры: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круга, треугольника, прямоугольника, отрезка.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называние известных геометрических фигур, обнаружение в окружающем мире их моделей; Игровые упражнения: «Угадай фигуру по </w:t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описанию»,«Расположи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фигуры в заданном порядке», «Найди модели фигур в классе» и т. п.;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деятельность: графические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измерительные действия в работе с карандашом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линейкой: копирование, рисование фигур по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инструкции;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 изображения (узора, геометрической фигуры), называние элементов узора, геометрической фигуры; Творческие задания: узоры и орнаменты. Составление инструкции изображения узора, линии (по клеткам); Ориентировка в пространстве и на плоскости (классной доски, листа бумаги, страницы учебника и т. д.).</w:t>
            </w:r>
          </w:p>
          <w:p w:rsidR="00147A39" w:rsidRDefault="00AD1BDD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Установление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прокладывание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маршрута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147A39" w:rsidRPr="00427E70" w:rsidTr="00AD1BDD">
        <w:trPr>
          <w:trHeight w:hRule="exact" w:val="53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Построение отрезка, квадрата,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треугольника с помощью линейки; измерение длины отрезка в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сантиметрах.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называние известных геометрических фигур, обнаружение в окружающем мире их моделей; Игровые упражнения: «Угадай фигуру по </w:t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описанию»,«Расположи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фигуры в заданном порядке», «Найди модели фигур в классе» и т. п.;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деятельность: графические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измерительные действия в работе с карандашом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линейкой: копирование, рисование фигур по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инструкции;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изображения (узора, геометрической фигуры), называние элементов узора, геометрической фигуры; Практические работы: измерение длины отрезка,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ломаной, длины стороны квадрата, сторон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прямоугольника. Комментирование хода и результата работы; установление соответствия результата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поставленного вопроса;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Ориентировка в пространстве и на плоскости (классной доски, листа бумаги, страницы учебника и т. д.).</w:t>
            </w:r>
          </w:p>
          <w:p w:rsidR="00147A39" w:rsidRPr="00AD1BDD" w:rsidRDefault="00AD1BDD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направления, прокладывание маршрута; Учебный диалог: обсуждение свойств геометрических фигур (прямоугольника и др.); сравнение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(по форме, размеру); сравнение отрезков по длине;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Предметное моделирование заданной фигуры из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различных материалов (бумаги, палочек, трубочек, проволоки и пр.), составление из других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геометрических фигур;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6" w:after="0" w:line="245" w:lineRule="auto"/>
              <w:ind w:left="7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/3971/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/302205/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6840" w:h="11900"/>
          <w:pgMar w:top="284" w:right="640" w:bottom="12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RPr="00427E70" w:rsidTr="00AD1BDD">
        <w:trPr>
          <w:trHeight w:hRule="exact" w:val="49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называние известных геометрических фигур, обнаружение в окружающем мире их моделей; Игровые упражнения: «Угадай фигуру по </w:t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описанию»,«Расположи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фигуры в заданном порядке», «Найди модели фигур в классе» и т. п.;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деятельность: графические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измерительные действия в работе с карандашом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линейкой: копирование, рисование фигур по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инструкции;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работы: измерение длины отрезка,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ломаной, длины стороны квадрата, сторон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прямоугольника. Комментирование хода и результата работы; установление соответствия результата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поставленного вопроса;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Ориентировка в пространстве и на плоскости (классной доски, листа бумаги, страницы учебника и т. д.).</w:t>
            </w:r>
          </w:p>
          <w:p w:rsidR="00147A39" w:rsidRPr="00AD1BDD" w:rsidRDefault="00AD1BDD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направления, прокладывание маршрута; Учебный диалог: обсуждение свойств геометрических фигур (прямоугольника и др.); сравнение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(по форме, размеру); сравнение отрезков по длине;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Предметное моделирование заданной фигуры из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различных материалов (бумаги, палочек, трубочек, проволоки и пр.), составление из других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геометрических фигур;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147A39" w:rsidRPr="00427E70" w:rsidTr="00AD1BDD">
        <w:trPr>
          <w:trHeight w:hRule="exact" w:val="49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Изображение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называние известных геометрических фигур, обнаружение в окружающем мире их моделей; Игровые упражнения: «Угадай фигуру по </w:t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описанию»,«Расположи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фигуры в заданном порядке», «Найди модели фигур в классе» и т. п.;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деятельность: графические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измерительные действия в работе с карандашом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линейкой: копирование, рисование фигур по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инструкции;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работы: измерение длины отрезка,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ломаной, длины стороны квадрата, сторон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прямоугольника. Комментирование хода и результата работы; установление соответствия результата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поставленного вопроса;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Ориентировка в пространстве и на плоскости (классной доски, листа бумаги, страницы учебника и т. д.).</w:t>
            </w:r>
          </w:p>
          <w:p w:rsidR="00147A39" w:rsidRPr="00AD1BDD" w:rsidRDefault="00AD1BDD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направления, прокладывание маршрута; Учебный диалог: обсуждение свойств геометрических фигур (прямоугольника и др.); сравнение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(по форме, размеру); сравнение отрезков по длине;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Предметное моделирование заданной фигуры из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различных материалов (бумаги, палочек, трубочек, проволоки и пр.), составление из других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геометрических фигур;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147A39" w:rsidTr="00AD1BDD">
        <w:trPr>
          <w:trHeight w:hRule="exact" w:val="348"/>
        </w:trPr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</w:tr>
      <w:tr w:rsidR="00147A39" w:rsidTr="00AD1BDD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Математическая информация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RPr="00427E70" w:rsidTr="00AD1BDD">
        <w:trPr>
          <w:trHeight w:hRule="exact" w:val="50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Сбор данных об объекте </w:t>
            </w:r>
            <w:proofErr w:type="gramStart"/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  образцу</w:t>
            </w:r>
            <w:proofErr w:type="gramEnd"/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</w:t>
            </w:r>
          </w:p>
          <w:p w:rsidR="00147A39" w:rsidRPr="00AD1BDD" w:rsidRDefault="00AD1BDD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Характеристики объекта, группы объектов (количество, форма,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размер); выбор предметов по образцу (по  заданным признакам).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наблюдение: распознавание в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окружающем мире ситуаций, которые целесообразно сформулировать на языке математики и решить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математическими средствами;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числами в окружающем мире, описание словами наблюдаемых фактов, закономерностей;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Ориентировка в книге, на странице учебника,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изученных терминов для описания </w:t>
            </w:r>
            <w:r w:rsidRPr="00AD1BDD">
              <w:rPr>
                <w:lang w:val="ru-RU"/>
              </w:rPr>
              <w:br/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положениярисунка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числа, задания и пр. на странице, на листе бумаги;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математическую информацию. Формулирование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вопросов и ответов по рисунку (иллюстрации, модели).</w:t>
            </w:r>
          </w:p>
          <w:p w:rsidR="00147A39" w:rsidRPr="00AD1BDD" w:rsidRDefault="00AD1BDD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Упорядочение математических объектов с опорой на рисунок, сюжетную ситуацию и пр.;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составление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предложений, характеризующих положение одного предмета относительно другого. Моделирование отношения («больше», «меньше», «равно»),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переместительное свойство сложения;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поиск общих свойств групп предметов (цвет, форма, величина, количество,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назначение и др.). Таблица как способ представления информации, полученной из повседневной жизни (расписания, чеки, меню и т.д.);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147A39" w:rsidRPr="00427E70" w:rsidTr="00AD1BDD">
        <w:trPr>
          <w:trHeight w:hRule="exact" w:val="26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Группировка объектов по  заданному признаку.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наблюдение: распознавание в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окружающем мире ситуаций, которые целесообразно сформулировать на языке математики и решить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математическими средствами;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числами в окружающем мире, описание словами наблюдаемых фактов, закономерностей;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Ориентировка в книге, на странице учебника,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изученных терминов для описания </w:t>
            </w:r>
            <w:r w:rsidRPr="00AD1BDD">
              <w:rPr>
                <w:lang w:val="ru-RU"/>
              </w:rPr>
              <w:br/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положениярисунка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числа, задания и пр. на странице, на листе бумаги;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логической конструкцией «Если … , то…».Верно или неверно: формулирование и проверка предложения;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/5194/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/121552/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RPr="00427E70" w:rsidTr="00AD1BDD">
        <w:trPr>
          <w:trHeight w:hRule="exact" w:val="46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Закономерность в ряду заданных объектов: её  обнаружение,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продолжение ряда.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наблюдение: распознавание в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окружающем мире ситуаций, которые целесообразно сформулировать на языке математики и решить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математическими средствами;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числами в окружающем мире, описание словами наблюдаемых фактов, закономерностей;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Ориентировка в книге, на странице учебника,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изученных терминов для описания </w:t>
            </w:r>
            <w:r w:rsidRPr="00AD1BDD">
              <w:rPr>
                <w:lang w:val="ru-RU"/>
              </w:rPr>
              <w:br/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положениярисунка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числа, задания и пр. на странице, на листе бумаги;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математическую информацию. Формулирование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вопросов и ответов по рисунку (иллюстрации, модели).</w:t>
            </w:r>
          </w:p>
          <w:p w:rsidR="00147A39" w:rsidRPr="00AD1BDD" w:rsidRDefault="00AD1BDD">
            <w:pPr>
              <w:autoSpaceDE w:val="0"/>
              <w:autoSpaceDN w:val="0"/>
              <w:spacing w:before="18" w:after="0" w:line="254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Упорядочение математических объектов с опорой на рисунок, сюжетную ситуацию и пр.;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составление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предложений, характеризующих положение одного предмета относительно другого. Моделирование отношения («больше», «меньше», «равно»),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переместительное свойство сложения;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логической конструкцией «Если … , то…».Верно или неверно: формулирование и проверка предложения;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147A39" w:rsidRPr="00427E70" w:rsidTr="00AD1BDD">
        <w:trPr>
          <w:trHeight w:hRule="exact" w:val="47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Верные (истинные) и  неверные (ложные) предложения,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составленные относительно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заданного набора математических объектов.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наблюдение: распознавание в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окружающем мире ситуаций, которые целесообразно сформулировать на языке математики и решить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математическими средствами;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числами в окружающем мире, описание словами наблюдаемых фактов, закономерностей;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математическую информацию. Формулирование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вопросов и ответов по рисунку (иллюстрации, модели).</w:t>
            </w:r>
          </w:p>
          <w:p w:rsidR="00147A39" w:rsidRPr="00AD1BDD" w:rsidRDefault="00AD1BDD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Упорядочение математических объектов с опорой на рисунок, сюжетную ситуацию и пр.;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составление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предложений, характеризующих положение одного предмета относительно другого. Моделирование отношения («больше», «меньше», «равно»),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переместительное свойство сложения;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поиск общих свойств групп предметов (цвет, форма, величина, количество,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назначение и др.). Таблица как способ представления информации, полученной из повседневной жизни (расписания, чеки, меню и т.д.);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логической конструкцией «Если … , то…».Верно или неверно: формулирование и проверка предложения;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6840" w:h="11900"/>
          <w:pgMar w:top="284" w:right="640" w:bottom="9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RPr="00427E70" w:rsidTr="00AD1BDD">
        <w:trPr>
          <w:trHeight w:hRule="exact" w:val="39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Чтение таблицы (содержащей не более четырёх данных); извлечение данного из  строки, столбца;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внесение одного-двух данных в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таблицу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наблюдение: распознавание в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окружающем мире ситуаций, которые целесообразно сформулировать на языке математики и решить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математическими средствами;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числами в окружающем мире, описание словами наблюдаемых фактов, закономерностей;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Ориентировка в книге, на странице учебника,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изученных терминов для описания </w:t>
            </w:r>
            <w:r w:rsidRPr="00AD1BDD">
              <w:rPr>
                <w:lang w:val="ru-RU"/>
              </w:rPr>
              <w:br/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положениярисунка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числа, задания и пр. на странице, на листе бумаги;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математическую информацию. Формулирование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вопросов и ответов по рисунку (иллюстрации, модели).</w:t>
            </w:r>
          </w:p>
          <w:p w:rsidR="00147A39" w:rsidRDefault="00AD1BDD">
            <w:pPr>
              <w:autoSpaceDE w:val="0"/>
              <w:autoSpaceDN w:val="0"/>
              <w:spacing w:before="18" w:after="0" w:line="254" w:lineRule="auto"/>
              <w:ind w:left="72" w:right="288"/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Упорядочение математических объектов с опорой на рисунок, сюжетную ситуацию и пр.;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составление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предложений, характеризующих положение одного предмета относительно другого.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отношения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больше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меньше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», «равно»),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переместительное свойство сложения;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E45387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E4538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E453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147A39" w:rsidRPr="00427E70" w:rsidTr="00AD1BDD">
        <w:trPr>
          <w:trHeight w:hRule="exact" w:val="43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Чтение рисунка, схемы 1—2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числовыми данными (значениями данных величин).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наблюдение: распознавание в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окружающем мире ситуаций, которые целесообразно сформулировать на языке математики и решить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математическими средствами;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числами в окружающем мире, описание словами наблюдаемых фактов, закономерностей;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математическую информацию. Формулирование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вопросов и ответов по рисунку (иллюстрации, модели).</w:t>
            </w:r>
          </w:p>
          <w:p w:rsidR="00147A39" w:rsidRPr="00AD1BDD" w:rsidRDefault="00AD1BDD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Упорядочение математических объектов с опорой на рисунок, сюжетную ситуацию и пр.;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составление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предложений, характеризующих положение одного предмета относительно другого. Моделирование отношения («больше», «меньше», «равно»),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переместительное свойство сложения;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поиск общих свойств групп предметов (цвет, форма, величина, количество,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назначение и др.). Таблица как способ представления информации, полученной из повседневной жизни (расписания, чеки, меню и т.д.);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22"/>
        <w:gridCol w:w="528"/>
        <w:gridCol w:w="1104"/>
        <w:gridCol w:w="1142"/>
        <w:gridCol w:w="864"/>
        <w:gridCol w:w="3938"/>
        <w:gridCol w:w="1238"/>
        <w:gridCol w:w="3470"/>
      </w:tblGrid>
      <w:tr w:rsidR="00147A39" w:rsidRPr="00427E70" w:rsidTr="00AD1BDD">
        <w:trPr>
          <w:trHeight w:hRule="exact" w:val="41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Выполнение 1—3-шаговых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инструкций, связанных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вычислениями, измерением длины, построением геометрических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наблюдение: распознавание в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окружающем мире ситуаций, которые целесообразно сформулировать на языке математики и решить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математическими средствами;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числами в окружающем мире, описание словами наблюдаемых фактов, закономерностей;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математическую информацию. Формулирование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вопросов и ответов по рисунку (иллюстрации, модели).</w:t>
            </w:r>
          </w:p>
          <w:p w:rsidR="00147A39" w:rsidRPr="00AD1BDD" w:rsidRDefault="00AD1BDD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Упорядочение математических объектов с опорой на рисунок, сюжетную ситуацию и пр.;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составление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предложений, характеризующих положение одного предмета относительно другого. Моделирование отношения («больше», «меньше», «равно»),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переместительное свойство сложения;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поиск общих свойств групп предметов (цвет, форма, величина, количество,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назначение и др.). Таблица как способ представления информации, полученной из повседневной жизни (расписания, чеки, меню и т.д.);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AD1BD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147A39" w:rsidTr="00AD1BDD">
        <w:trPr>
          <w:trHeight w:hRule="exact" w:val="348"/>
        </w:trPr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</w:tr>
      <w:tr w:rsidR="00147A39" w:rsidTr="00AD1BDD">
        <w:trPr>
          <w:trHeight w:hRule="exact" w:val="348"/>
        </w:trPr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</w:tr>
      <w:tr w:rsidR="00147A39" w:rsidTr="00AD1BDD">
        <w:trPr>
          <w:trHeight w:hRule="exact" w:val="522"/>
        </w:trPr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78" w:line="220" w:lineRule="exact"/>
      </w:pPr>
    </w:p>
    <w:tbl>
      <w:tblPr>
        <w:tblStyle w:val="aff0"/>
        <w:tblW w:w="439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AD1BDD" w:rsidRPr="00F5616B" w:rsidTr="00AD1BDD">
        <w:trPr>
          <w:jc w:val="center"/>
        </w:trPr>
        <w:tc>
          <w:tcPr>
            <w:tcW w:w="2500" w:type="pct"/>
          </w:tcPr>
          <w:p w:rsidR="00AD1BDD" w:rsidRDefault="00AD1BDD" w:rsidP="00AD1BD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РАССМОТРЕНА И ПРИНЯТА</w:t>
            </w:r>
          </w:p>
          <w:p w:rsidR="00AD1BDD" w:rsidRPr="00F5616B" w:rsidRDefault="00AD1BDD" w:rsidP="00AD1BDD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Протокол заседания № 1</w:t>
            </w:r>
          </w:p>
          <w:p w:rsidR="00AD1BDD" w:rsidRPr="00F5616B" w:rsidRDefault="00AD1BDD" w:rsidP="00AD1BDD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 МБОУ СОШ № 61</w:t>
            </w:r>
          </w:p>
          <w:p w:rsidR="00AD1BDD" w:rsidRPr="00F5616B" w:rsidRDefault="00AD1BDD" w:rsidP="00AD1BDD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 30.08.2022 г.</w:t>
            </w:r>
          </w:p>
          <w:p w:rsidR="00AD1BDD" w:rsidRPr="00F5616B" w:rsidRDefault="00AD1BDD" w:rsidP="00AD1BDD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Руководитель МО</w:t>
            </w:r>
          </w:p>
          <w:p w:rsidR="00AD1BDD" w:rsidRPr="00F5616B" w:rsidRDefault="00AD1BDD" w:rsidP="00AD1BDD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_______________ Н.А.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Берестовская </w:t>
            </w:r>
          </w:p>
        </w:tc>
        <w:tc>
          <w:tcPr>
            <w:tcW w:w="2500" w:type="pct"/>
          </w:tcPr>
          <w:p w:rsidR="00AD1BDD" w:rsidRDefault="00AD1BDD" w:rsidP="00AD1BDD">
            <w:pPr>
              <w:autoSpaceDE w:val="0"/>
              <w:autoSpaceDN w:val="0"/>
              <w:spacing w:after="320" w:line="23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СОГЛАСОВАНО</w:t>
            </w:r>
          </w:p>
          <w:p w:rsidR="00AD1BDD" w:rsidRPr="00F5616B" w:rsidRDefault="00AD1BDD" w:rsidP="00AD1BDD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Заместитель директора по УВР</w:t>
            </w:r>
          </w:p>
          <w:p w:rsidR="00AD1BDD" w:rsidRPr="00F5616B" w:rsidRDefault="00AD1BDD" w:rsidP="00AD1BDD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 Н.Н. Кипоть</w:t>
            </w:r>
          </w:p>
          <w:p w:rsidR="00AD1BDD" w:rsidRPr="00F5616B" w:rsidRDefault="00AD1BDD" w:rsidP="00AD1BDD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 31.08.2022 г.</w:t>
            </w:r>
          </w:p>
        </w:tc>
      </w:tr>
    </w:tbl>
    <w:p w:rsidR="00AD1BDD" w:rsidRDefault="00AD1BDD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147A39" w:rsidRDefault="00AD1BDD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147A39" w:rsidTr="00427E70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39" w:rsidRDefault="00147A39"/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39" w:rsidRDefault="00147A3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39" w:rsidRDefault="00147A39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39" w:rsidRDefault="00147A39"/>
        </w:tc>
      </w:tr>
      <w:tr w:rsidR="00147A3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49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/>
              <w:ind w:left="72" w:right="720"/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 от 1 до 9: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различение, чтение, запись.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Единица счёта. Десяток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Счёт предметов, запись результата цифрами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Порядковый номер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объекта при заданном порядке счёта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100" w:after="0" w:line="271" w:lineRule="auto"/>
              <w:ind w:right="576"/>
              <w:jc w:val="center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 чисел по количеству: больше, меньше, столько же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</w:t>
            </w:r>
            <w:proofErr w:type="spellEnd"/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групп предметов по количеству: больше, меньше, столько же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26.09.2022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Число и цифра 0 при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измерении, вычислении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28.09.2022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 в пределах 20: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чтение, запись, сравнение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Однозначные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двузначные числа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7E7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Увеличение числа на несколько единиц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7E7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Уменьшение числа на несколько единиц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7E70" w:rsidTr="00427E70">
        <w:trPr>
          <w:trHeight w:hRule="exact" w:val="13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after="0" w:line="27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Длина и её измерение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помощью заданной мерки. Длиннее. Короче.</w:t>
            </w:r>
          </w:p>
          <w:p w:rsidR="00427E70" w:rsidRPr="00AD1BDD" w:rsidRDefault="00427E70" w:rsidP="00427E70">
            <w:pPr>
              <w:autoSpaceDE w:val="0"/>
              <w:autoSpaceDN w:val="0"/>
              <w:spacing w:after="0" w:line="23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Одинаковые по длине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7E70" w:rsidTr="00427E70">
        <w:trPr>
          <w:trHeight w:hRule="exact" w:val="12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100" w:after="0" w:line="271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Длина и её измерение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помощью заданной мерки.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427E70" w:rsidTr="00427E70">
        <w:trPr>
          <w:trHeight w:hRule="exact" w:val="11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—уже, длиннее — короче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7E7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без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измерения:  старше —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моложе, тяжелее — легче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7E7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7E7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7E70" w:rsidRPr="00427E70" w:rsidTr="00427E70">
        <w:trPr>
          <w:trHeight w:hRule="exact" w:val="13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after="0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Единицы длины: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сантиметр, дециметр;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соотношения между ними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27E70" w:rsidTr="00427E70">
        <w:trPr>
          <w:trHeight w:hRule="exact" w:val="12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427E70" w:rsidRDefault="00427E70" w:rsidP="00427E70">
            <w:pPr>
              <w:autoSpaceDE w:val="0"/>
              <w:autoSpaceDN w:val="0"/>
              <w:spacing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□ + 1, □– 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27E70" w:rsidTr="00427E70">
        <w:trPr>
          <w:trHeight w:hRule="exact" w:val="1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427E70" w:rsidRDefault="00427E70" w:rsidP="00427E70">
            <w:pPr>
              <w:autoSpaceDE w:val="0"/>
              <w:autoSpaceDN w:val="0"/>
              <w:spacing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□ + 2, □– 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7E70" w:rsidTr="00427E70">
        <w:trPr>
          <w:trHeight w:hRule="exact" w:val="12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  <w:p w:rsidR="00427E70" w:rsidRPr="00427E70" w:rsidRDefault="00427E70" w:rsidP="00427E70"/>
          <w:p w:rsidR="00427E70" w:rsidRPr="00427E70" w:rsidRDefault="00427E70" w:rsidP="00427E70"/>
          <w:p w:rsidR="00427E70" w:rsidRPr="00427E70" w:rsidRDefault="00427E70" w:rsidP="00427E70"/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427E70" w:rsidRDefault="00427E70" w:rsidP="00427E70">
            <w:pPr>
              <w:autoSpaceDE w:val="0"/>
              <w:autoSpaceDN w:val="0"/>
              <w:spacing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□ + 3, □– 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147A39" w:rsidRDefault="00147A39">
      <w:pPr>
        <w:sectPr w:rsidR="00147A39">
          <w:pgSz w:w="11900" w:h="16840"/>
          <w:pgMar w:top="298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27E70" w:rsidRDefault="00427E70" w:rsidP="00427E70"/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Default="00AD1BDD">
            <w:pPr>
              <w:autoSpaceDE w:val="0"/>
              <w:autoSpaceDN w:val="0"/>
              <w:spacing w:before="7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□ + 4, □– 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Default="00AD1BDD">
            <w:pPr>
              <w:autoSpaceDE w:val="0"/>
              <w:autoSpaceDN w:val="0"/>
              <w:spacing w:before="70" w:after="0" w:line="27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□ + 5, □ + 6, □ + 7, □+ 8, □ + 9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71" w:lineRule="auto"/>
              <w:ind w:left="72" w:right="288"/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</w:t>
            </w:r>
            <w:r w:rsidRPr="00AD1BD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6 –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</w:t>
            </w:r>
            <w:r w:rsidRPr="00AD1BD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7 –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</w:t>
            </w:r>
            <w:r w:rsidRPr="00AD1BD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8 –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</w:t>
            </w:r>
            <w:r w:rsidRPr="00AD1BD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9 –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Default="00AD1BDD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10 –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однозначных чисел с переходом через десяток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838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однозначных чисел с переходом через десяток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однозначных чисел с переходом через десяток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однозначных чисел с переходом через десяток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однозначных чисел с переходом через десяток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однозначных чисел с переходом через десяток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с переходом через десяток вида 11 -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с переходом через десяток вида 12 -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с переходом через десяток вида 13 -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с переходом через десяток вида 14 -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с переходом через десяток вида 15 -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47A3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с переходом через десяток вида 16 -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1900" w:h="16840"/>
          <w:pgMar w:top="284" w:right="650" w:bottom="8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в пределах 20.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с переходом через десяток вида 17 - □, 18 - 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Названия компонентов действий, результатов действия сложения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4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Названия компонентов действий, результатов действия вычитания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 w:rsidRPr="00427E7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Названия компонентов действий, результатов действий сложения и вычитания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Таблица сложения.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Таблица сложения чисел в пределах 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 w:rsidRPr="00427E7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Таблица сложения.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Таблица сложения чисел в пределах 20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Переместительное свойство сложения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Неизвестное слагаемое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одинаковых слагаемых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47A3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Счёт по 2, по 3, по 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Прибавление и вычитание нуля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147A39" w:rsidRPr="00427E70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чисел без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перехода через десяток.</w:t>
            </w:r>
          </w:p>
          <w:p w:rsidR="00147A39" w:rsidRDefault="00AD1BDD">
            <w:pPr>
              <w:autoSpaceDE w:val="0"/>
              <w:autoSpaceDN w:val="0"/>
              <w:spacing w:before="7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 w:rsidRPr="00427E7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Вычитание чисел без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перехода через десяток.</w:t>
            </w:r>
          </w:p>
          <w:p w:rsidR="00147A39" w:rsidRDefault="00AD1BDD">
            <w:pPr>
              <w:autoSpaceDE w:val="0"/>
              <w:autoSpaceDN w:val="0"/>
              <w:spacing w:before="7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 w:rsidRPr="00427E70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чисел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переходом через десяток. Общий приём сложения с переходом через десяток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 w:rsidRPr="00427E7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чисел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переходом через десяток.</w:t>
            </w:r>
          </w:p>
          <w:p w:rsidR="00147A39" w:rsidRDefault="00AD1BDD">
            <w:pPr>
              <w:autoSpaceDE w:val="0"/>
              <w:autoSpaceDN w:val="0"/>
              <w:spacing w:before="7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 w:rsidRPr="00427E7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Вычитание чисел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переходом через десяток. Общий приём вычитания с переходом через десяток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 w:rsidRPr="00427E70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Вычитание чисел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переходом через десяток.</w:t>
            </w:r>
          </w:p>
          <w:p w:rsidR="00147A39" w:rsidRDefault="00AD1BDD">
            <w:pPr>
              <w:autoSpaceDE w:val="0"/>
              <w:autoSpaceDN w:val="0"/>
              <w:spacing w:before="7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Текстовая задача: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структурные элементы, составление текстовой задачи по образцу.</w:t>
            </w:r>
          </w:p>
          <w:p w:rsidR="00147A39" w:rsidRPr="00AD1BDD" w:rsidRDefault="00AD1BDD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задач на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по рисунку, по схематическому рисунку, по записи решения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28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Текстовая задача: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структурные элементы, составление текстовой задачи по образцу.</w:t>
            </w:r>
          </w:p>
          <w:p w:rsidR="00147A39" w:rsidRPr="00AD1BDD" w:rsidRDefault="00AD1BDD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задач на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по рисунку, по схематическому рисунку, по записи решения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Зависимость между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данными и искомой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величиной в текстовой задаче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Выбор и запись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арифметического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действия для получения ответа на вопрос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Задачи на нахождение остатка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Задачи на увеличение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 на несколько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единиц (с двумя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множествами предметов)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Задачи на уменьшение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 на несколько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единиц (с двумя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множествами предметов)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разностное сравнение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нахождение неизвестного первого слагаемого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 w:rsidRPr="00427E70">
        <w:trPr>
          <w:trHeight w:hRule="exact" w:val="1838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нахождение неизвестного второго слагаемого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 w:rsidRPr="00427E70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Задачи на нахождение неизвестного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уменьшаемого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08.02.2023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156" w:hanging="15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284" w:right="650" w:bottom="8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 w:rsidRPr="00427E70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Задачи на нахождение неизвестного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вычитаемого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Модели задач: краткая запись, рисунок, схема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100" w:after="0" w:line="283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Обнаружение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недостающего элемента задачи, дополнение текста задачи числовыми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данными (по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иллюстрации, смыслу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задачи, её решению)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слева/справа,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сверху/снизу, между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отношений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 w:rsidRPr="00427E70">
        <w:trPr>
          <w:trHeight w:hRule="exact" w:val="28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слева/справа,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сверху/снизу, между;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отношений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слева/справа,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сверху/снизу, между;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отношений.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Вне.</w:t>
            </w:r>
          </w:p>
          <w:p w:rsidR="00147A39" w:rsidRDefault="00AD1BDD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Между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Распознавание объекта и его отражения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Распознавание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геометрических фигур: куба, шара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 w:rsidRPr="00427E7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Распознавание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геометрических фигур: круга, треугольника,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(квадрата)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 w:rsidRPr="00427E7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Распознавание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геометрических фигур: прямой, отрезка, точки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квадрата, треугольника.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геометрических фигур "от руки"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линейки геометрических фигур: многоугольника,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 w:rsidRPr="00427E70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линейки геометрических фигур: прямоугольника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(квадрата)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284" w:right="650" w:bottom="7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 линейки геометрических фигур: прямой, отрезка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линейки геометрических фигур: многоугольника,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треугольника,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(квадрата), прямой,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отрезка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 w:rsidRPr="00427E70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Прямоугольник. Квадрат.</w:t>
            </w:r>
          </w:p>
          <w:p w:rsidR="00147A39" w:rsidRPr="00AD1BDD" w:rsidRDefault="00AD1BDD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(квадрата) на клетчатой бумаге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отрезка,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измерение длины отрезка в сантиметрах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отрезка,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измерение длины отрезка в сантиметрах. Измерение длины в дециметрах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сантиметрах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98" w:after="0" w:line="278" w:lineRule="auto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отрезка,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измерение длины отрезка в сантиметрах. Сравнение длин отрезков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 w:rsidRPr="00427E70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98" w:after="0" w:line="281" w:lineRule="auto"/>
              <w:ind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отрезка,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измерение длины отрезка в сантиметрах. Сложение и вычитание длин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отрезков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98" w:after="0" w:line="271" w:lineRule="auto"/>
              <w:ind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Длина стороны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квадрата, треугольника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98" w:after="0" w:line="271" w:lineRule="auto"/>
              <w:ind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отрезка,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квадрата, треугольника с помощью линейки.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геометрических задач на построение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98" w:after="0"/>
              <w:ind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информация. Сбор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данных об объекте по образцу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100" w:after="0"/>
              <w:ind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Характеристики объекта, группы объектов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(количество, форма,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размер)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 w:rsidRPr="00427E7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Сравнение двух или более </w:t>
            </w:r>
            <w:r w:rsidRPr="00AD1BDD">
              <w:rPr>
                <w:lang w:val="ru-RU"/>
              </w:rPr>
              <w:tab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98" w:after="0" w:line="271" w:lineRule="auto"/>
              <w:ind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 предметов по образцу (по заданным признакам)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 w:rsidRPr="00427E7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Группировка объектов по </w:t>
            </w:r>
            <w:r w:rsidRPr="00AD1BDD">
              <w:rPr>
                <w:lang w:val="ru-RU"/>
              </w:rPr>
              <w:tab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заданному признаку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 w:rsidRPr="00427E70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признаку.</w:t>
            </w:r>
          </w:p>
          <w:p w:rsidR="00147A39" w:rsidRPr="00AD1BDD" w:rsidRDefault="00AD1BDD">
            <w:pPr>
              <w:autoSpaceDE w:val="0"/>
              <w:autoSpaceDN w:val="0"/>
              <w:spacing w:before="72" w:after="0" w:line="27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Группировка по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самостоятельно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установленному признаку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 w:rsidRPr="00427E70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156" w:right="432" w:hanging="15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Закономерность в ряду заданных объектов: её обнаружение,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продолжение ряда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20.04.2023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156" w:hanging="15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147A39" w:rsidRPr="00AD1BDD" w:rsidRDefault="00147A39">
      <w:pPr>
        <w:autoSpaceDE w:val="0"/>
        <w:autoSpaceDN w:val="0"/>
        <w:spacing w:after="0" w:line="14" w:lineRule="exact"/>
        <w:rPr>
          <w:lang w:val="ru-RU"/>
        </w:rPr>
      </w:pPr>
    </w:p>
    <w:p w:rsidR="00147A39" w:rsidRPr="00AD1BDD" w:rsidRDefault="00147A39">
      <w:pPr>
        <w:rPr>
          <w:lang w:val="ru-RU"/>
        </w:rPr>
        <w:sectPr w:rsidR="00147A39" w:rsidRPr="00AD1BDD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98" w:after="0" w:line="283" w:lineRule="auto"/>
              <w:ind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составленные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относительно заданного набора математических объектов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98" w:after="0" w:line="271" w:lineRule="auto"/>
              <w:ind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таблицы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(содержащей не более четырёх данных)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Извлечение данного из </w:t>
            </w:r>
            <w:r w:rsidRPr="00AD1BDD">
              <w:rPr>
                <w:lang w:val="ru-RU"/>
              </w:rPr>
              <w:tab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строки, столбца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рисунка, схемы 1—2 числовыми данными (значениями данных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величин)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98" w:after="0"/>
              <w:ind w:right="57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1—3-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шаговых инструкций, связанных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вычислениями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98" w:after="0"/>
              <w:ind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1—3-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шаговых инструкций, связанных с измерением длины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 w:rsidRPr="00427E70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 w:rsidP="00AD1BDD">
            <w:pPr>
              <w:autoSpaceDE w:val="0"/>
              <w:autoSpaceDN w:val="0"/>
              <w:spacing w:before="98" w:after="0" w:line="278" w:lineRule="auto"/>
              <w:ind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1—3-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шаговых инструкций,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связанных с построением геометрических фигур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Числа. Числа от 1 до 10. Повторение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Числа. Числа от 11 до 20. Повторение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Величины. Единица длины: сантиметр.</w:t>
            </w:r>
          </w:p>
          <w:p w:rsidR="00147A39" w:rsidRPr="00AD1BDD" w:rsidRDefault="00AD1BDD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47A39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71" w:lineRule="auto"/>
              <w:ind w:right="432"/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Единицы длины: сантиметр,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дециметр.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Default="00147A3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147A39" w:rsidRPr="00427E70" w:rsidTr="00AD1BD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71" w:lineRule="auto"/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действия. Числа от 1 до 10.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Повторение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 w:rsidRPr="00427E70" w:rsidTr="00AD1BDD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Pr="00AD1BDD" w:rsidRDefault="00AD1BDD" w:rsidP="00AD1BDD">
            <w:pPr>
              <w:autoSpaceDE w:val="0"/>
              <w:autoSpaceDN w:val="0"/>
              <w:spacing w:before="98" w:after="0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действия. Числа от 1 до 20. Сложение с переходом через десяток.</w:t>
            </w:r>
          </w:p>
          <w:p w:rsidR="00147A39" w:rsidRDefault="00AD1BDD" w:rsidP="00AD1BDD">
            <w:pPr>
              <w:autoSpaceDE w:val="0"/>
              <w:autoSpaceDN w:val="0"/>
              <w:spacing w:before="98" w:after="0" w:line="271" w:lineRule="auto"/>
              <w:ind w:right="7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47A39" w:rsidRPr="00427E70" w:rsidTr="00AD1BD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70" w:after="0" w:line="230" w:lineRule="auto"/>
              <w:ind w:left="72"/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Задачи на нахождение суммы и остатка.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147A3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Default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7A39" w:rsidRPr="00AD1BDD" w:rsidRDefault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AD1BDD" w:rsidRPr="00427E70" w:rsidTr="00AD1BD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Pr="00AD1BDD" w:rsidRDefault="00AD1BDD" w:rsidP="00AD1BDD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Текстовые задачи. Задачи на разностное сравнение.</w:t>
            </w:r>
          </w:p>
          <w:p w:rsidR="00AD1BDD" w:rsidRDefault="00AD1BDD" w:rsidP="00AD1BDD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Pr="00AD1BDD" w:rsidRDefault="00AD1BDD" w:rsidP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AD1BDD" w:rsidTr="00AD1BD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Pr="00AD1BDD" w:rsidRDefault="00AD1BDD" w:rsidP="00AD1BDD">
            <w:pPr>
              <w:autoSpaceDE w:val="0"/>
              <w:autoSpaceDN w:val="0"/>
              <w:spacing w:before="100" w:after="0" w:line="271" w:lineRule="auto"/>
              <w:ind w:right="14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Пространственные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отношения и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геометрические фигуры.</w:t>
            </w:r>
          </w:p>
          <w:p w:rsidR="00AD1BDD" w:rsidRPr="00AD1BDD" w:rsidRDefault="00AD1BDD" w:rsidP="00AD1BDD">
            <w:pPr>
              <w:autoSpaceDE w:val="0"/>
              <w:autoSpaceDN w:val="0"/>
              <w:spacing w:before="70" w:after="0" w:line="262" w:lineRule="auto"/>
              <w:ind w:right="86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представления.</w:t>
            </w:r>
          </w:p>
          <w:p w:rsidR="00AD1BDD" w:rsidRDefault="00AD1BDD" w:rsidP="00AD1BDD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D1BDD" w:rsidRPr="00427E70" w:rsidTr="00AD1BD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Pr="00E45387" w:rsidRDefault="00AD1BDD" w:rsidP="00AD1BDD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информация. Сравнение, группировка,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закономерности, </w:t>
            </w:r>
            <w:r w:rsidRPr="00AD1BDD">
              <w:rPr>
                <w:lang w:val="ru-RU"/>
              </w:rPr>
              <w:br/>
            </w:r>
            <w:proofErr w:type="spellStart"/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высказывания.Повторение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Pr="00AD1BDD" w:rsidRDefault="00AD1BDD" w:rsidP="00AD1BD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«Оценочного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AD1BDD" w:rsidTr="00AD1BDD">
        <w:trPr>
          <w:trHeight w:val="11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Pr="00AD1BDD" w:rsidRDefault="00AD1BDD" w:rsidP="00AD1BDD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Pr="00AD1BDD" w:rsidRDefault="00AD1BDD" w:rsidP="00AD1BDD">
            <w:pPr>
              <w:tabs>
                <w:tab w:val="left" w:pos="576"/>
                <w:tab w:val="left" w:pos="2392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</w:t>
            </w:r>
            <w:r w:rsidRPr="00AD1BDD">
              <w:rPr>
                <w:lang w:val="ru-RU"/>
              </w:rPr>
              <w:br/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информация.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Таблицы.</w:t>
            </w:r>
          </w:p>
          <w:p w:rsidR="00AD1BDD" w:rsidRPr="00AD1BDD" w:rsidRDefault="00AD1BDD" w:rsidP="00AD1BDD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BDD" w:rsidRDefault="00AD1BDD" w:rsidP="00AD1B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7E70" w:rsidTr="00427E70">
        <w:trPr>
          <w:trHeight w:val="834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Pr="00AD1BDD" w:rsidRDefault="00427E70" w:rsidP="00427E70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AD1BD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7E70" w:rsidRDefault="00427E70" w:rsidP="00427E7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147A39" w:rsidRDefault="00147A39">
      <w:pPr>
        <w:autoSpaceDE w:val="0"/>
        <w:autoSpaceDN w:val="0"/>
        <w:spacing w:after="0" w:line="14" w:lineRule="exact"/>
      </w:pPr>
    </w:p>
    <w:p w:rsidR="00147A39" w:rsidRDefault="00147A39">
      <w:pPr>
        <w:sectPr w:rsidR="00147A39">
          <w:pgSz w:w="11900" w:h="16840"/>
          <w:pgMar w:top="284" w:right="650" w:bottom="9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47A39" w:rsidRPr="00AD1BDD" w:rsidRDefault="00147A39">
      <w:pPr>
        <w:autoSpaceDE w:val="0"/>
        <w:autoSpaceDN w:val="0"/>
        <w:spacing w:after="78" w:line="220" w:lineRule="exact"/>
        <w:rPr>
          <w:lang w:val="ru-RU"/>
        </w:rPr>
      </w:pPr>
    </w:p>
    <w:p w:rsidR="00147A39" w:rsidRPr="00AD1BDD" w:rsidRDefault="00AD1BDD" w:rsidP="00427E70">
      <w:pPr>
        <w:autoSpaceDE w:val="0"/>
        <w:autoSpaceDN w:val="0"/>
        <w:spacing w:after="0" w:line="230" w:lineRule="auto"/>
        <w:ind w:left="-709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147A39" w:rsidRDefault="00AD1BDD" w:rsidP="00427E70">
      <w:pPr>
        <w:autoSpaceDE w:val="0"/>
        <w:autoSpaceDN w:val="0"/>
        <w:spacing w:before="346" w:after="0" w:line="230" w:lineRule="auto"/>
        <w:ind w:left="-709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147A39" w:rsidRPr="00AD1BDD" w:rsidRDefault="00AD1BDD" w:rsidP="00427E70">
      <w:pPr>
        <w:autoSpaceDE w:val="0"/>
        <w:autoSpaceDN w:val="0"/>
        <w:spacing w:before="166" w:after="0" w:line="262" w:lineRule="auto"/>
        <w:ind w:left="-709"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Математика (в 2 частях), 1 класс /Моро М.И., Волкова С.И., Степанова С.В., Акционерное общество</w:t>
      </w:r>
      <w:r w:rsidR="00E4538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«Издательство «Просвещение»;</w:t>
      </w:r>
    </w:p>
    <w:p w:rsidR="00147A39" w:rsidRPr="00AD1BDD" w:rsidRDefault="00AD1BDD" w:rsidP="00427E70">
      <w:pPr>
        <w:autoSpaceDE w:val="0"/>
        <w:autoSpaceDN w:val="0"/>
        <w:spacing w:before="262" w:after="0" w:line="230" w:lineRule="auto"/>
        <w:ind w:left="-709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147A39" w:rsidRPr="00AD1BDD" w:rsidRDefault="00AD1BDD" w:rsidP="00427E70">
      <w:pPr>
        <w:autoSpaceDE w:val="0"/>
        <w:autoSpaceDN w:val="0"/>
        <w:spacing w:after="0" w:line="230" w:lineRule="auto"/>
        <w:ind w:left="-709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1. Моро М. И. и др. Математика. Рабочие программы. 1–4 классы.</w:t>
      </w:r>
    </w:p>
    <w:p w:rsidR="00E45387" w:rsidRDefault="00AD1BDD" w:rsidP="00427E70">
      <w:pPr>
        <w:autoSpaceDE w:val="0"/>
        <w:autoSpaceDN w:val="0"/>
        <w:spacing w:after="0" w:line="271" w:lineRule="auto"/>
        <w:ind w:left="-709" w:right="1828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2. Моро М. И., Волкова С. И., Степанова С. В. Математика. Учебник. 1 кл. В 2 ч. Ч. 1 </w:t>
      </w:r>
    </w:p>
    <w:p w:rsidR="00E45387" w:rsidRDefault="00AD1BDD" w:rsidP="00427E70">
      <w:pPr>
        <w:autoSpaceDE w:val="0"/>
        <w:autoSpaceDN w:val="0"/>
        <w:spacing w:after="0" w:line="271" w:lineRule="auto"/>
        <w:ind w:left="-709" w:right="1828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3. Моро М. И., Волкова С. И., Степанова С. В. Математика. Учебник. 1 кл. В 2 ч. Ч. 2 </w:t>
      </w:r>
    </w:p>
    <w:p w:rsidR="00147A39" w:rsidRPr="00AD1BDD" w:rsidRDefault="00AD1BDD" w:rsidP="00427E70">
      <w:pPr>
        <w:autoSpaceDE w:val="0"/>
        <w:autoSpaceDN w:val="0"/>
        <w:spacing w:after="0" w:line="271" w:lineRule="auto"/>
        <w:ind w:left="-709" w:right="1828"/>
        <w:jc w:val="both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4. Моро М. И., Волкова С. И. Математика. Рабочая тетрадь. 1 кл. В 2 ч. Ч. 1.</w:t>
      </w:r>
    </w:p>
    <w:p w:rsidR="00147A39" w:rsidRPr="00AD1BDD" w:rsidRDefault="00AD1BDD" w:rsidP="00427E70">
      <w:pPr>
        <w:autoSpaceDE w:val="0"/>
        <w:autoSpaceDN w:val="0"/>
        <w:spacing w:after="0" w:line="230" w:lineRule="auto"/>
        <w:ind w:left="-709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5. Моро М. И., Волкова С. И. Математика. Рабочая тетрадь. 1 кл. В 2 ч. Ч. 2.</w:t>
      </w:r>
    </w:p>
    <w:p w:rsidR="00147A39" w:rsidRPr="00AD1BDD" w:rsidRDefault="00AD1BDD" w:rsidP="00427E70">
      <w:pPr>
        <w:autoSpaceDE w:val="0"/>
        <w:autoSpaceDN w:val="0"/>
        <w:spacing w:after="0" w:line="230" w:lineRule="auto"/>
        <w:ind w:left="-709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6. Волкова С. И. Математика. Проверочные работы. 1 класс.</w:t>
      </w:r>
    </w:p>
    <w:p w:rsidR="00147A39" w:rsidRPr="00AD1BDD" w:rsidRDefault="00AD1BDD" w:rsidP="00427E70">
      <w:pPr>
        <w:autoSpaceDE w:val="0"/>
        <w:autoSpaceDN w:val="0"/>
        <w:spacing w:after="0" w:line="230" w:lineRule="auto"/>
        <w:ind w:left="-709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7. Волкова С. И. Математика. Тесты. 1 класс.</w:t>
      </w:r>
    </w:p>
    <w:p w:rsidR="00147A39" w:rsidRPr="00AD1BDD" w:rsidRDefault="00AD1BDD" w:rsidP="00427E70">
      <w:pPr>
        <w:autoSpaceDE w:val="0"/>
        <w:autoSpaceDN w:val="0"/>
        <w:spacing w:after="0" w:line="230" w:lineRule="auto"/>
        <w:ind w:left="-709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8. Волкова С. И. Математика. Тетрадь учебных достижений. 1 класс.</w:t>
      </w:r>
    </w:p>
    <w:p w:rsidR="00427E70" w:rsidRDefault="00AD1BDD" w:rsidP="00427E70">
      <w:pPr>
        <w:autoSpaceDE w:val="0"/>
        <w:autoSpaceDN w:val="0"/>
        <w:spacing w:after="0" w:line="262" w:lineRule="auto"/>
        <w:ind w:left="-709"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9. </w:t>
      </w:r>
      <w:proofErr w:type="spell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Бантова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М. А., Бельтюкова Г. В., Волкова С. И. и др. Математика. Методические рекомендации. </w:t>
      </w:r>
    </w:p>
    <w:p w:rsidR="00147A39" w:rsidRPr="00AD1BDD" w:rsidRDefault="00AD1BDD" w:rsidP="00427E70">
      <w:pPr>
        <w:autoSpaceDE w:val="0"/>
        <w:autoSpaceDN w:val="0"/>
        <w:spacing w:after="0" w:line="262" w:lineRule="auto"/>
        <w:ind w:left="-709"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1 класс.</w:t>
      </w:r>
    </w:p>
    <w:p w:rsidR="00147A39" w:rsidRPr="00AD1BDD" w:rsidRDefault="00AD1BDD" w:rsidP="00427E70">
      <w:pPr>
        <w:autoSpaceDE w:val="0"/>
        <w:autoSpaceDN w:val="0"/>
        <w:spacing w:after="0" w:line="230" w:lineRule="auto"/>
        <w:ind w:left="-709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10. Волкова С. И. Математика. Устные упражнения. 1 класс.</w:t>
      </w:r>
    </w:p>
    <w:p w:rsidR="00147A39" w:rsidRPr="00AD1BDD" w:rsidRDefault="00AD1BDD" w:rsidP="00427E70">
      <w:pPr>
        <w:autoSpaceDE w:val="0"/>
        <w:autoSpaceDN w:val="0"/>
        <w:spacing w:after="0" w:line="230" w:lineRule="auto"/>
        <w:ind w:left="-709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11. Волкова С. И. Математика. Контрольные работы. 1–4 классы.</w:t>
      </w:r>
    </w:p>
    <w:p w:rsidR="00147A39" w:rsidRPr="00AD1BDD" w:rsidRDefault="00AD1BDD" w:rsidP="00427E70">
      <w:pPr>
        <w:autoSpaceDE w:val="0"/>
        <w:autoSpaceDN w:val="0"/>
        <w:spacing w:after="0" w:line="230" w:lineRule="auto"/>
        <w:ind w:left="-709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12. Волкова С. И., Пчёлкина О. Л. Математика и конструирование. 1 класс.</w:t>
      </w:r>
    </w:p>
    <w:p w:rsidR="00147A39" w:rsidRPr="00AD1BDD" w:rsidRDefault="00AD1BDD" w:rsidP="00427E70">
      <w:pPr>
        <w:autoSpaceDE w:val="0"/>
        <w:autoSpaceDN w:val="0"/>
        <w:spacing w:before="262" w:after="0" w:line="230" w:lineRule="auto"/>
        <w:ind w:left="-709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147A39" w:rsidRPr="00AD1BDD" w:rsidRDefault="00AD1BDD" w:rsidP="00427E70">
      <w:pPr>
        <w:autoSpaceDE w:val="0"/>
        <w:autoSpaceDN w:val="0"/>
        <w:spacing w:before="166" w:after="0" w:line="262" w:lineRule="auto"/>
        <w:ind w:left="-709" w:right="1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Электронное приложение к учебнику «Математика», 1 класс (Диск 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ROM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), авторы С. И. Волкова, М. К. Антошин, Н. В. Сафонова.</w:t>
      </w:r>
    </w:p>
    <w:p w:rsidR="00147A39" w:rsidRPr="00AD1BDD" w:rsidRDefault="00AD1BDD" w:rsidP="00427E70">
      <w:pPr>
        <w:autoSpaceDE w:val="0"/>
        <w:autoSpaceDN w:val="0"/>
        <w:spacing w:before="70" w:after="0" w:line="286" w:lineRule="auto"/>
        <w:ind w:left="-709" w:right="576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Издательства «Просвещение»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(раздел «Школа России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schoolrussia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) Федерация Интернет-образования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сетевое объединение методистов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som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версия международного проекта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Сеть творческих учителей 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Российский общеобразовательный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Российская электронная школа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онлайн-платформа учи </w:t>
      </w:r>
      <w:proofErr w:type="spellStart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ру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147A39" w:rsidRPr="00AD1BDD" w:rsidRDefault="00147A39" w:rsidP="00427E70">
      <w:pPr>
        <w:autoSpaceDE w:val="0"/>
        <w:autoSpaceDN w:val="0"/>
        <w:spacing w:after="78" w:line="220" w:lineRule="exact"/>
        <w:ind w:left="-709"/>
        <w:rPr>
          <w:lang w:val="ru-RU"/>
        </w:rPr>
      </w:pPr>
    </w:p>
    <w:p w:rsidR="00147A39" w:rsidRPr="00AD1BDD" w:rsidRDefault="00AD1BDD" w:rsidP="00427E70">
      <w:pPr>
        <w:autoSpaceDE w:val="0"/>
        <w:autoSpaceDN w:val="0"/>
        <w:spacing w:after="0" w:line="230" w:lineRule="auto"/>
        <w:ind w:left="-567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147A39" w:rsidRPr="00AD1BDD" w:rsidRDefault="00AD1BDD" w:rsidP="00427E70">
      <w:pPr>
        <w:autoSpaceDE w:val="0"/>
        <w:autoSpaceDN w:val="0"/>
        <w:spacing w:before="346" w:after="0" w:line="230" w:lineRule="auto"/>
        <w:ind w:left="-567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147A39" w:rsidRPr="00AD1BDD" w:rsidRDefault="00AD1BDD" w:rsidP="00427E70">
      <w:pPr>
        <w:autoSpaceDE w:val="0"/>
        <w:autoSpaceDN w:val="0"/>
        <w:spacing w:before="166" w:after="0" w:line="262" w:lineRule="auto"/>
        <w:ind w:left="-567" w:right="1728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 с набором приспособлений для крепления таблиц. Магнитная доска. Интерактивная доска. </w:t>
      </w:r>
    </w:p>
    <w:p w:rsidR="00147A39" w:rsidRPr="00AD1BDD" w:rsidRDefault="00AD1BDD" w:rsidP="00427E70">
      <w:pPr>
        <w:autoSpaceDE w:val="0"/>
        <w:autoSpaceDN w:val="0"/>
        <w:spacing w:before="70" w:after="0" w:line="262" w:lineRule="auto"/>
        <w:ind w:left="-567" w:right="7344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компьютер.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Ксерокс.</w:t>
      </w:r>
    </w:p>
    <w:p w:rsidR="00147A39" w:rsidRPr="00AD1BDD" w:rsidRDefault="00AD1BDD" w:rsidP="00427E70">
      <w:pPr>
        <w:autoSpaceDE w:val="0"/>
        <w:autoSpaceDN w:val="0"/>
        <w:spacing w:before="262" w:after="0" w:line="230" w:lineRule="auto"/>
        <w:ind w:left="-567"/>
        <w:rPr>
          <w:lang w:val="ru-RU"/>
        </w:rPr>
      </w:pPr>
      <w:r w:rsidRPr="00AD1BDD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147A39" w:rsidRPr="00AD1BDD" w:rsidRDefault="00AD1BDD" w:rsidP="00427E70">
      <w:pPr>
        <w:autoSpaceDE w:val="0"/>
        <w:autoSpaceDN w:val="0"/>
        <w:spacing w:before="166" w:after="0" w:line="230" w:lineRule="auto"/>
        <w:ind w:left="-567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предметных картинок. </w:t>
      </w:r>
    </w:p>
    <w:p w:rsidR="00147A39" w:rsidRPr="00AD1BDD" w:rsidRDefault="00AD1BDD" w:rsidP="00427E70">
      <w:pPr>
        <w:autoSpaceDE w:val="0"/>
        <w:autoSpaceDN w:val="0"/>
        <w:spacing w:before="72" w:after="0" w:line="230" w:lineRule="auto"/>
        <w:ind w:left="-567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Магнитная доска. </w:t>
      </w:r>
    </w:p>
    <w:p w:rsidR="00147A39" w:rsidRPr="00AD1BDD" w:rsidRDefault="00AD1BDD" w:rsidP="00427E70">
      <w:pPr>
        <w:autoSpaceDE w:val="0"/>
        <w:autoSpaceDN w:val="0"/>
        <w:spacing w:before="72" w:after="0" w:line="230" w:lineRule="auto"/>
        <w:ind w:left="-567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Таблицы и схемы.</w:t>
      </w:r>
    </w:p>
    <w:p w:rsidR="00147A39" w:rsidRPr="00AD1BDD" w:rsidRDefault="00AD1BDD" w:rsidP="00427E70">
      <w:pPr>
        <w:autoSpaceDE w:val="0"/>
        <w:autoSpaceDN w:val="0"/>
        <w:spacing w:before="70" w:after="0" w:line="271" w:lineRule="auto"/>
        <w:ind w:left="-567" w:right="6048"/>
        <w:rPr>
          <w:lang w:val="ru-RU"/>
        </w:rPr>
      </w:pP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Демонстрационная оцифрованная линейка.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Демонстрационный чертёжный угольник. </w:t>
      </w:r>
      <w:r w:rsidRPr="00AD1BDD">
        <w:rPr>
          <w:lang w:val="ru-RU"/>
        </w:rPr>
        <w:br/>
      </w:r>
      <w:r w:rsidRPr="00AD1BDD">
        <w:rPr>
          <w:rFonts w:ascii="Times New Roman" w:eastAsia="Times New Roman" w:hAnsi="Times New Roman"/>
          <w:color w:val="000000"/>
          <w:sz w:val="24"/>
          <w:lang w:val="ru-RU"/>
        </w:rPr>
        <w:t>Демонстрационный циркуль.</w:t>
      </w:r>
    </w:p>
    <w:sectPr w:rsidR="00147A39" w:rsidRPr="00AD1BDD" w:rsidSect="00427E70">
      <w:pgSz w:w="11900" w:h="16840"/>
      <w:pgMar w:top="426" w:right="1440" w:bottom="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EC" w:rsidRDefault="00FE55EC" w:rsidP="00427E70">
      <w:pPr>
        <w:spacing w:after="0" w:line="240" w:lineRule="auto"/>
      </w:pPr>
      <w:r>
        <w:separator/>
      </w:r>
    </w:p>
  </w:endnote>
  <w:endnote w:type="continuationSeparator" w:id="0">
    <w:p w:rsidR="00FE55EC" w:rsidRDefault="00FE55EC" w:rsidP="0042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EC" w:rsidRDefault="00FE55EC" w:rsidP="00427E70">
      <w:pPr>
        <w:spacing w:after="0" w:line="240" w:lineRule="auto"/>
      </w:pPr>
      <w:r>
        <w:separator/>
      </w:r>
    </w:p>
  </w:footnote>
  <w:footnote w:type="continuationSeparator" w:id="0">
    <w:p w:rsidR="00FE55EC" w:rsidRDefault="00FE55EC" w:rsidP="00427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7996"/>
    <w:rsid w:val="00147A39"/>
    <w:rsid w:val="0015074B"/>
    <w:rsid w:val="0029639D"/>
    <w:rsid w:val="00326F90"/>
    <w:rsid w:val="00427E70"/>
    <w:rsid w:val="00AA1D8D"/>
    <w:rsid w:val="00AD1BDD"/>
    <w:rsid w:val="00B47730"/>
    <w:rsid w:val="00CB0664"/>
    <w:rsid w:val="00E45387"/>
    <w:rsid w:val="00FC693F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2AA02"/>
  <w14:defaultImageDpi w14:val="300"/>
  <w15:docId w15:val="{8BE5B464-8794-4031-BA95-B39BDA52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39A7C9-78D3-4B89-BF45-205C290A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39</Pages>
  <Words>10535</Words>
  <Characters>60051</Characters>
  <Application>Microsoft Office Word</Application>
  <DocSecurity>0</DocSecurity>
  <Lines>500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2022-10-18T16:28:00Z</dcterms:modified>
  <cp:category/>
</cp:coreProperties>
</file>