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6EF" w:rsidRPr="00621914" w:rsidRDefault="00621914">
      <w:pPr>
        <w:spacing w:after="0" w:line="408" w:lineRule="auto"/>
        <w:ind w:left="120"/>
        <w:jc w:val="center"/>
        <w:rPr>
          <w:lang w:val="ru-RU"/>
        </w:rPr>
      </w:pPr>
      <w:bookmarkStart w:id="0" w:name="block-31120216"/>
      <w:r w:rsidRPr="00621914">
        <w:rPr>
          <w:rFonts w:ascii="Times New Roman" w:hAnsi="Times New Roman"/>
          <w:b/>
          <w:color w:val="000000"/>
          <w:sz w:val="28"/>
          <w:lang w:val="ru-RU"/>
        </w:rPr>
        <w:t>МИНИСТЕРСТВО ПРОСВЕЩЕНИЯ РОССИЙСКОЙ ФЕДЕРАЦИИ</w:t>
      </w:r>
    </w:p>
    <w:p w:rsidR="00621914" w:rsidRDefault="00621914">
      <w:pPr>
        <w:spacing w:after="0" w:line="408" w:lineRule="auto"/>
        <w:ind w:left="120"/>
        <w:jc w:val="center"/>
        <w:rPr>
          <w:rFonts w:ascii="Times New Roman" w:hAnsi="Times New Roman"/>
          <w:b/>
          <w:color w:val="000000"/>
          <w:sz w:val="28"/>
          <w:lang w:val="ru-RU"/>
        </w:rPr>
      </w:pPr>
      <w:bookmarkStart w:id="1" w:name="f82fad9e-4303-40e0-b615-d8bb07699b65"/>
      <w:r w:rsidRPr="00621914">
        <w:rPr>
          <w:rFonts w:ascii="Times New Roman" w:hAnsi="Times New Roman"/>
          <w:b/>
          <w:color w:val="000000"/>
          <w:sz w:val="28"/>
          <w:lang w:val="ru-RU"/>
        </w:rPr>
        <w:t xml:space="preserve">Министерство общего и профессионального образования </w:t>
      </w:r>
    </w:p>
    <w:p w:rsidR="00D826EF" w:rsidRPr="00621914" w:rsidRDefault="00621914">
      <w:pPr>
        <w:spacing w:after="0" w:line="408" w:lineRule="auto"/>
        <w:ind w:left="120"/>
        <w:jc w:val="center"/>
        <w:rPr>
          <w:lang w:val="ru-RU"/>
        </w:rPr>
      </w:pPr>
      <w:r>
        <w:rPr>
          <w:rFonts w:ascii="Times New Roman" w:hAnsi="Times New Roman"/>
          <w:b/>
          <w:color w:val="000000"/>
          <w:sz w:val="28"/>
          <w:lang w:val="ru-RU"/>
        </w:rPr>
        <w:t>Р</w:t>
      </w:r>
      <w:r w:rsidRPr="00621914">
        <w:rPr>
          <w:rFonts w:ascii="Times New Roman" w:hAnsi="Times New Roman"/>
          <w:b/>
          <w:color w:val="000000"/>
          <w:sz w:val="28"/>
          <w:lang w:val="ru-RU"/>
        </w:rPr>
        <w:t>остовской области</w:t>
      </w:r>
      <w:bookmarkEnd w:id="1"/>
      <w:r w:rsidRPr="00621914">
        <w:rPr>
          <w:rFonts w:ascii="Times New Roman" w:hAnsi="Times New Roman"/>
          <w:b/>
          <w:color w:val="000000"/>
          <w:sz w:val="28"/>
          <w:lang w:val="ru-RU"/>
        </w:rPr>
        <w:t xml:space="preserve"> </w:t>
      </w:r>
    </w:p>
    <w:p w:rsidR="00D826EF" w:rsidRPr="00621914" w:rsidRDefault="00621914">
      <w:pPr>
        <w:spacing w:after="0" w:line="408" w:lineRule="auto"/>
        <w:ind w:left="120"/>
        <w:jc w:val="center"/>
        <w:rPr>
          <w:lang w:val="ru-RU"/>
        </w:rPr>
      </w:pPr>
      <w:bookmarkStart w:id="2" w:name="f11d21d1-8bec-4df3-85d2-f4d0bca3e7ae"/>
      <w:r w:rsidRPr="00621914">
        <w:rPr>
          <w:rFonts w:ascii="Times New Roman" w:hAnsi="Times New Roman"/>
          <w:b/>
          <w:color w:val="000000"/>
          <w:sz w:val="28"/>
          <w:lang w:val="ru-RU"/>
        </w:rPr>
        <w:t xml:space="preserve">Отдел образования </w:t>
      </w:r>
      <w:r>
        <w:rPr>
          <w:rFonts w:ascii="Times New Roman" w:hAnsi="Times New Roman"/>
          <w:b/>
          <w:color w:val="000000"/>
          <w:sz w:val="28"/>
          <w:lang w:val="ru-RU"/>
        </w:rPr>
        <w:t>А</w:t>
      </w:r>
      <w:r w:rsidRPr="00621914">
        <w:rPr>
          <w:rFonts w:ascii="Times New Roman" w:hAnsi="Times New Roman"/>
          <w:b/>
          <w:color w:val="000000"/>
          <w:sz w:val="28"/>
          <w:lang w:val="ru-RU"/>
        </w:rPr>
        <w:t xml:space="preserve">дминистрации </w:t>
      </w:r>
      <w:r>
        <w:rPr>
          <w:rFonts w:ascii="Times New Roman" w:hAnsi="Times New Roman"/>
          <w:b/>
          <w:color w:val="000000"/>
          <w:sz w:val="28"/>
          <w:lang w:val="ru-RU"/>
        </w:rPr>
        <w:t>О</w:t>
      </w:r>
      <w:r w:rsidRPr="00621914">
        <w:rPr>
          <w:rFonts w:ascii="Times New Roman" w:hAnsi="Times New Roman"/>
          <w:b/>
          <w:color w:val="000000"/>
          <w:sz w:val="28"/>
          <w:lang w:val="ru-RU"/>
        </w:rPr>
        <w:t>ктябрьского района</w:t>
      </w:r>
      <w:bookmarkEnd w:id="2"/>
    </w:p>
    <w:p w:rsidR="00D826EF" w:rsidRDefault="00621914">
      <w:pPr>
        <w:spacing w:after="0" w:line="408" w:lineRule="auto"/>
        <w:ind w:left="120"/>
        <w:jc w:val="center"/>
        <w:rPr>
          <w:lang w:val="ru-RU"/>
        </w:rPr>
      </w:pPr>
      <w:r w:rsidRPr="00621914">
        <w:rPr>
          <w:rFonts w:ascii="Times New Roman" w:hAnsi="Times New Roman"/>
          <w:b/>
          <w:color w:val="000000"/>
          <w:sz w:val="28"/>
          <w:lang w:val="ru-RU"/>
        </w:rPr>
        <w:t>МБОУ СОШ № 61</w:t>
      </w:r>
      <w:r>
        <w:rPr>
          <w:rFonts w:ascii="Times New Roman" w:hAnsi="Times New Roman"/>
          <w:b/>
          <w:color w:val="000000"/>
          <w:sz w:val="28"/>
          <w:lang w:val="ru-RU"/>
        </w:rPr>
        <w:t xml:space="preserve"> им. П.Е. Ладана</w:t>
      </w:r>
    </w:p>
    <w:p w:rsidR="00D826EF" w:rsidRPr="00AE6A8E" w:rsidRDefault="00D826EF">
      <w:pPr>
        <w:spacing w:after="0"/>
        <w:ind w:left="120"/>
        <w:rPr>
          <w:lang w:val="ru-RU"/>
        </w:rPr>
      </w:pPr>
    </w:p>
    <w:p w:rsidR="00D826EF" w:rsidRPr="00AE6A8E" w:rsidRDefault="00D826EF">
      <w:pPr>
        <w:spacing w:after="0"/>
        <w:ind w:left="120"/>
        <w:rPr>
          <w:lang w:val="ru-RU"/>
        </w:rPr>
      </w:pPr>
    </w:p>
    <w:p w:rsidR="00D826EF" w:rsidRPr="00AE6A8E" w:rsidRDefault="00D826EF">
      <w:pPr>
        <w:spacing w:after="0"/>
        <w:ind w:left="120"/>
        <w:rPr>
          <w:lang w:val="ru-RU"/>
        </w:rPr>
      </w:pPr>
    </w:p>
    <w:p w:rsidR="00D826EF" w:rsidRPr="00AE6A8E" w:rsidRDefault="00D826EF">
      <w:pPr>
        <w:spacing w:after="0"/>
        <w:ind w:left="120"/>
        <w:rPr>
          <w:lang w:val="ru-RU"/>
        </w:rPr>
      </w:pPr>
    </w:p>
    <w:tbl>
      <w:tblPr>
        <w:tblW w:w="0" w:type="auto"/>
        <w:tblLook w:val="04A0" w:firstRow="1" w:lastRow="0" w:firstColumn="1" w:lastColumn="0" w:noHBand="0" w:noVBand="1"/>
      </w:tblPr>
      <w:tblGrid>
        <w:gridCol w:w="3114"/>
        <w:gridCol w:w="3115"/>
        <w:gridCol w:w="3115"/>
      </w:tblGrid>
      <w:tr w:rsidR="00D826EF" w:rsidRPr="00AE6A8E">
        <w:tc>
          <w:tcPr>
            <w:tcW w:w="3114" w:type="dxa"/>
          </w:tcPr>
          <w:p w:rsidR="00D826EF" w:rsidRDefault="00D826E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826EF" w:rsidRDefault="00D826E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826EF" w:rsidRDefault="0062191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826EF" w:rsidRDefault="0062191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 61 им. П.Е. Ладана</w:t>
            </w:r>
          </w:p>
          <w:p w:rsidR="00D826EF" w:rsidRDefault="0062191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826EF" w:rsidRDefault="0062191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Табаровец Е.В.</w:t>
            </w:r>
          </w:p>
          <w:p w:rsidR="00AE6A8E" w:rsidRDefault="00AE6A8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621914">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 155</w:t>
            </w:r>
          </w:p>
          <w:p w:rsidR="00D826EF" w:rsidRDefault="00621914">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r>
              <w:rPr>
                <w:rFonts w:ascii="Times New Roman" w:eastAsia="Times New Roman" w:hAnsi="Times New Roman"/>
                <w:color w:val="000000"/>
                <w:sz w:val="24"/>
                <w:szCs w:val="24"/>
                <w:lang w:val="ru-RU"/>
              </w:rPr>
              <w:t xml:space="preserve"> от «30» августа   2024 г.</w:t>
            </w:r>
          </w:p>
          <w:p w:rsidR="00D826EF" w:rsidRDefault="00D826EF">
            <w:pPr>
              <w:autoSpaceDE w:val="0"/>
              <w:autoSpaceDN w:val="0"/>
              <w:spacing w:after="120" w:line="240" w:lineRule="auto"/>
              <w:jc w:val="both"/>
              <w:rPr>
                <w:rFonts w:ascii="Times New Roman" w:eastAsia="Times New Roman" w:hAnsi="Times New Roman"/>
                <w:color w:val="000000"/>
                <w:sz w:val="24"/>
                <w:szCs w:val="24"/>
                <w:lang w:val="ru-RU"/>
              </w:rPr>
            </w:pPr>
          </w:p>
        </w:tc>
      </w:tr>
    </w:tbl>
    <w:p w:rsidR="00D826EF" w:rsidRPr="00621914" w:rsidRDefault="00D826EF">
      <w:pPr>
        <w:spacing w:after="0"/>
        <w:ind w:left="120"/>
        <w:rPr>
          <w:lang w:val="ru-RU"/>
        </w:rPr>
      </w:pPr>
    </w:p>
    <w:p w:rsidR="00D826EF" w:rsidRPr="00621914" w:rsidRDefault="00D826EF">
      <w:pPr>
        <w:spacing w:after="0"/>
        <w:ind w:left="120"/>
        <w:rPr>
          <w:lang w:val="ru-RU"/>
        </w:rPr>
      </w:pPr>
    </w:p>
    <w:p w:rsidR="00D826EF" w:rsidRPr="00621914" w:rsidRDefault="00D826EF">
      <w:pPr>
        <w:spacing w:after="0"/>
        <w:ind w:left="120"/>
        <w:rPr>
          <w:lang w:val="ru-RU"/>
        </w:rPr>
      </w:pPr>
    </w:p>
    <w:p w:rsidR="00D826EF" w:rsidRDefault="00D826EF">
      <w:pPr>
        <w:spacing w:after="0"/>
        <w:ind w:left="120"/>
        <w:rPr>
          <w:lang w:val="ru-RU"/>
        </w:rPr>
      </w:pPr>
    </w:p>
    <w:p w:rsidR="00621914" w:rsidRDefault="00621914">
      <w:pPr>
        <w:spacing w:after="0"/>
        <w:ind w:left="120"/>
        <w:rPr>
          <w:lang w:val="ru-RU"/>
        </w:rPr>
      </w:pPr>
    </w:p>
    <w:p w:rsidR="00621914" w:rsidRPr="00621914" w:rsidRDefault="00621914">
      <w:pPr>
        <w:spacing w:after="0"/>
        <w:ind w:left="120"/>
        <w:rPr>
          <w:lang w:val="ru-RU"/>
        </w:rPr>
      </w:pPr>
    </w:p>
    <w:p w:rsidR="00D826EF" w:rsidRPr="00621914" w:rsidRDefault="00D826EF">
      <w:pPr>
        <w:spacing w:after="0"/>
        <w:ind w:left="120"/>
        <w:rPr>
          <w:lang w:val="ru-RU"/>
        </w:rPr>
      </w:pPr>
    </w:p>
    <w:p w:rsidR="00D826EF" w:rsidRPr="00621914" w:rsidRDefault="00621914">
      <w:pPr>
        <w:spacing w:after="0" w:line="408" w:lineRule="auto"/>
        <w:ind w:left="120"/>
        <w:jc w:val="center"/>
        <w:rPr>
          <w:lang w:val="ru-RU"/>
        </w:rPr>
      </w:pPr>
      <w:r w:rsidRPr="00621914">
        <w:rPr>
          <w:rFonts w:ascii="Times New Roman" w:hAnsi="Times New Roman"/>
          <w:b/>
          <w:color w:val="000000"/>
          <w:sz w:val="28"/>
          <w:lang w:val="ru-RU"/>
        </w:rPr>
        <w:t>РАБОЧАЯ ПРОГРАММА</w:t>
      </w:r>
    </w:p>
    <w:p w:rsidR="00D826EF" w:rsidRPr="00621914" w:rsidRDefault="00621914">
      <w:pPr>
        <w:spacing w:after="0" w:line="408" w:lineRule="auto"/>
        <w:ind w:left="120"/>
        <w:jc w:val="center"/>
        <w:rPr>
          <w:lang w:val="ru-RU"/>
        </w:rPr>
      </w:pPr>
      <w:r w:rsidRPr="00621914">
        <w:rPr>
          <w:rFonts w:ascii="Times New Roman" w:hAnsi="Times New Roman"/>
          <w:color w:val="000000"/>
          <w:sz w:val="28"/>
          <w:lang w:val="ru-RU"/>
        </w:rPr>
        <w:t>(</w:t>
      </w:r>
      <w:r>
        <w:rPr>
          <w:rFonts w:ascii="Times New Roman" w:hAnsi="Times New Roman"/>
          <w:color w:val="000000"/>
          <w:sz w:val="28"/>
        </w:rPr>
        <w:t>ID</w:t>
      </w:r>
      <w:r w:rsidRPr="00621914">
        <w:rPr>
          <w:rFonts w:ascii="Times New Roman" w:hAnsi="Times New Roman"/>
          <w:color w:val="000000"/>
          <w:sz w:val="28"/>
          <w:lang w:val="ru-RU"/>
        </w:rPr>
        <w:t xml:space="preserve"> 4106587)</w:t>
      </w:r>
    </w:p>
    <w:p w:rsidR="00D826EF" w:rsidRPr="00621914" w:rsidRDefault="00D826EF">
      <w:pPr>
        <w:spacing w:after="0"/>
        <w:ind w:left="120"/>
        <w:jc w:val="center"/>
        <w:rPr>
          <w:lang w:val="ru-RU"/>
        </w:rPr>
      </w:pPr>
    </w:p>
    <w:p w:rsidR="00D826EF" w:rsidRPr="00621914" w:rsidRDefault="00621914">
      <w:pPr>
        <w:spacing w:after="0" w:line="408" w:lineRule="auto"/>
        <w:ind w:left="120"/>
        <w:jc w:val="center"/>
        <w:rPr>
          <w:lang w:val="ru-RU"/>
        </w:rPr>
      </w:pPr>
      <w:r w:rsidRPr="00621914">
        <w:rPr>
          <w:rFonts w:ascii="Times New Roman" w:hAnsi="Times New Roman"/>
          <w:b/>
          <w:color w:val="000000"/>
          <w:sz w:val="28"/>
          <w:lang w:val="ru-RU"/>
        </w:rPr>
        <w:t>учебного предмета «Литературное чтение»</w:t>
      </w:r>
    </w:p>
    <w:p w:rsidR="00D826EF" w:rsidRPr="00621914" w:rsidRDefault="00621914">
      <w:pPr>
        <w:spacing w:after="0" w:line="408" w:lineRule="auto"/>
        <w:ind w:left="120"/>
        <w:jc w:val="center"/>
        <w:rPr>
          <w:lang w:val="ru-RU"/>
        </w:rPr>
      </w:pPr>
      <w:r w:rsidRPr="00621914">
        <w:rPr>
          <w:rFonts w:ascii="Times New Roman" w:hAnsi="Times New Roman"/>
          <w:color w:val="000000"/>
          <w:sz w:val="28"/>
          <w:lang w:val="ru-RU"/>
        </w:rPr>
        <w:t xml:space="preserve">для обучающихся 1-4 классов </w:t>
      </w:r>
    </w:p>
    <w:p w:rsidR="00D826EF" w:rsidRPr="00621914" w:rsidRDefault="00D826EF">
      <w:pPr>
        <w:spacing w:after="0"/>
        <w:ind w:left="120"/>
        <w:jc w:val="center"/>
        <w:rPr>
          <w:lang w:val="ru-RU"/>
        </w:rPr>
      </w:pPr>
    </w:p>
    <w:p w:rsidR="00D826EF" w:rsidRPr="00621914" w:rsidRDefault="00D826EF">
      <w:pPr>
        <w:spacing w:after="0"/>
        <w:ind w:left="120"/>
        <w:jc w:val="center"/>
        <w:rPr>
          <w:lang w:val="ru-RU"/>
        </w:rPr>
      </w:pPr>
    </w:p>
    <w:p w:rsidR="00D826EF" w:rsidRDefault="00D826EF">
      <w:pPr>
        <w:spacing w:after="0"/>
        <w:ind w:left="120"/>
        <w:jc w:val="center"/>
        <w:rPr>
          <w:lang w:val="ru-RU"/>
        </w:rPr>
      </w:pPr>
    </w:p>
    <w:p w:rsidR="00621914" w:rsidRPr="00621914" w:rsidRDefault="00621914">
      <w:pPr>
        <w:spacing w:after="0"/>
        <w:ind w:left="120"/>
        <w:jc w:val="center"/>
        <w:rPr>
          <w:lang w:val="ru-RU"/>
        </w:rPr>
      </w:pPr>
    </w:p>
    <w:p w:rsidR="00D826EF" w:rsidRPr="00621914" w:rsidRDefault="00D826EF">
      <w:pPr>
        <w:spacing w:after="0"/>
        <w:ind w:left="120"/>
        <w:jc w:val="center"/>
        <w:rPr>
          <w:lang w:val="ru-RU"/>
        </w:rPr>
      </w:pPr>
    </w:p>
    <w:p w:rsidR="00D826EF" w:rsidRPr="00621914" w:rsidRDefault="00D826EF">
      <w:pPr>
        <w:spacing w:after="0"/>
        <w:ind w:left="120"/>
        <w:jc w:val="center"/>
        <w:rPr>
          <w:lang w:val="ru-RU"/>
        </w:rPr>
      </w:pPr>
    </w:p>
    <w:p w:rsidR="00D826EF" w:rsidRPr="00621914" w:rsidRDefault="00621914">
      <w:pPr>
        <w:spacing w:after="0"/>
        <w:ind w:left="120"/>
        <w:jc w:val="center"/>
        <w:rPr>
          <w:lang w:val="ru-RU"/>
        </w:rPr>
      </w:pPr>
      <w:bookmarkStart w:id="4" w:name="8f40cabc-1e83-4907-ad8f-f4ef8375b8cd"/>
      <w:r w:rsidRPr="00621914">
        <w:rPr>
          <w:rFonts w:ascii="Times New Roman" w:hAnsi="Times New Roman"/>
          <w:b/>
          <w:color w:val="000000"/>
          <w:sz w:val="28"/>
          <w:lang w:val="ru-RU"/>
        </w:rPr>
        <w:t>пос. Персиановский</w:t>
      </w:r>
      <w:bookmarkEnd w:id="4"/>
      <w:r w:rsidRPr="00621914">
        <w:rPr>
          <w:rFonts w:ascii="Times New Roman" w:hAnsi="Times New Roman"/>
          <w:b/>
          <w:color w:val="000000"/>
          <w:sz w:val="28"/>
          <w:lang w:val="ru-RU"/>
        </w:rPr>
        <w:t xml:space="preserve"> </w:t>
      </w:r>
      <w:bookmarkStart w:id="5" w:name="30574bb6-69b4-4b7b-a313-5bac59a2fd6c"/>
      <w:r w:rsidRPr="00621914">
        <w:rPr>
          <w:rFonts w:ascii="Times New Roman" w:hAnsi="Times New Roman"/>
          <w:b/>
          <w:color w:val="000000"/>
          <w:sz w:val="28"/>
          <w:lang w:val="ru-RU"/>
        </w:rPr>
        <w:t>2024</w:t>
      </w:r>
      <w:bookmarkEnd w:id="5"/>
    </w:p>
    <w:bookmarkEnd w:id="0"/>
    <w:p w:rsidR="00D826EF" w:rsidRPr="00621914" w:rsidRDefault="00621914">
      <w:pPr>
        <w:spacing w:after="0" w:line="264" w:lineRule="auto"/>
        <w:ind w:left="120"/>
        <w:rPr>
          <w:lang w:val="ru-RU"/>
        </w:rPr>
      </w:pPr>
      <w:r w:rsidRPr="00621914">
        <w:rPr>
          <w:rFonts w:ascii="Times New Roman" w:hAnsi="Times New Roman"/>
          <w:b/>
          <w:color w:val="000000"/>
          <w:sz w:val="28"/>
          <w:lang w:val="ru-RU"/>
        </w:rPr>
        <w:lastRenderedPageBreak/>
        <w:t>ПОЯСНИТЕЛЬНАЯ ЗАПИСКА</w:t>
      </w:r>
    </w:p>
    <w:p w:rsidR="00D826EF" w:rsidRPr="00621914" w:rsidRDefault="00D826EF">
      <w:pPr>
        <w:spacing w:after="0" w:line="264" w:lineRule="auto"/>
        <w:ind w:left="120"/>
        <w:rPr>
          <w:lang w:val="ru-RU"/>
        </w:rPr>
      </w:pP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826EF" w:rsidRPr="00621914" w:rsidRDefault="00D826EF">
      <w:pPr>
        <w:spacing w:after="0" w:line="264" w:lineRule="auto"/>
        <w:ind w:left="120"/>
        <w:rPr>
          <w:lang w:val="ru-RU"/>
        </w:rPr>
      </w:pPr>
    </w:p>
    <w:p w:rsidR="00D826EF" w:rsidRPr="00621914" w:rsidRDefault="00621914">
      <w:pPr>
        <w:spacing w:after="0" w:line="264" w:lineRule="auto"/>
        <w:ind w:left="120"/>
        <w:rPr>
          <w:lang w:val="ru-RU"/>
        </w:rPr>
      </w:pPr>
      <w:r w:rsidRPr="00621914">
        <w:rPr>
          <w:rFonts w:ascii="Times New Roman" w:hAnsi="Times New Roman"/>
          <w:b/>
          <w:color w:val="000000"/>
          <w:sz w:val="28"/>
          <w:lang w:val="ru-RU"/>
        </w:rPr>
        <w:t>ОБЩАЯ ХАРАКТЕРИСТИКА УЧЕБНОГО ПРЕДМЕТА «ЛИТЕРАТУРНОЕ ЧТЕНИЕ»</w:t>
      </w:r>
    </w:p>
    <w:p w:rsidR="00D826EF" w:rsidRPr="00621914" w:rsidRDefault="00D826EF">
      <w:pPr>
        <w:spacing w:after="0" w:line="264" w:lineRule="auto"/>
        <w:ind w:left="120"/>
        <w:rPr>
          <w:lang w:val="ru-RU"/>
        </w:rPr>
      </w:pPr>
    </w:p>
    <w:p w:rsidR="00D826EF" w:rsidRPr="00621914" w:rsidRDefault="00621914">
      <w:pPr>
        <w:spacing w:after="0" w:line="264" w:lineRule="auto"/>
        <w:ind w:firstLine="600"/>
        <w:jc w:val="both"/>
        <w:rPr>
          <w:lang w:val="ru-RU"/>
        </w:rPr>
      </w:pPr>
      <w:proofErr w:type="gramStart"/>
      <w:r w:rsidRPr="00621914">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21914">
        <w:rPr>
          <w:rFonts w:ascii="Times New Roman" w:hAnsi="Times New Roman"/>
          <w:color w:val="333333"/>
          <w:sz w:val="28"/>
          <w:lang w:val="ru-RU"/>
        </w:rPr>
        <w:t xml:space="preserve">рабочей </w:t>
      </w:r>
      <w:r w:rsidRPr="00621914">
        <w:rPr>
          <w:rFonts w:ascii="Times New Roman" w:hAnsi="Times New Roman"/>
          <w:color w:val="000000"/>
          <w:sz w:val="28"/>
          <w:lang w:val="ru-RU"/>
        </w:rPr>
        <w:t>программе воспитания.</w:t>
      </w:r>
      <w:proofErr w:type="gramEnd"/>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826EF" w:rsidRPr="00621914" w:rsidRDefault="00621914">
      <w:pPr>
        <w:spacing w:after="0" w:line="264" w:lineRule="auto"/>
        <w:ind w:firstLine="600"/>
        <w:jc w:val="both"/>
        <w:rPr>
          <w:lang w:val="ru-RU"/>
        </w:rPr>
      </w:pPr>
      <w:proofErr w:type="gramStart"/>
      <w:r w:rsidRPr="00621914">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621914">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D826EF" w:rsidRPr="00621914" w:rsidRDefault="00621914">
      <w:pPr>
        <w:spacing w:after="0" w:line="264" w:lineRule="auto"/>
        <w:ind w:left="120"/>
        <w:rPr>
          <w:lang w:val="ru-RU"/>
        </w:rPr>
      </w:pPr>
      <w:r w:rsidRPr="00621914">
        <w:rPr>
          <w:rFonts w:ascii="Times New Roman" w:hAnsi="Times New Roman"/>
          <w:b/>
          <w:color w:val="000000"/>
          <w:sz w:val="28"/>
          <w:lang w:val="ru-RU"/>
        </w:rPr>
        <w:t>ЦЕЛИ ИЗУЧЕНИЯ УЧЕБНОГО ПРЕДМЕТА «ЛИТЕРАТУРНОЕ ЧТЕНИЕ»</w:t>
      </w:r>
    </w:p>
    <w:p w:rsidR="00D826EF" w:rsidRPr="00621914" w:rsidRDefault="00D826EF">
      <w:pPr>
        <w:spacing w:after="0" w:line="264" w:lineRule="auto"/>
        <w:ind w:left="120"/>
        <w:rPr>
          <w:lang w:val="ru-RU"/>
        </w:rPr>
      </w:pP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826EF" w:rsidRPr="00621914" w:rsidRDefault="00621914">
      <w:pPr>
        <w:spacing w:after="0" w:line="264" w:lineRule="auto"/>
        <w:ind w:firstLine="600"/>
        <w:jc w:val="both"/>
        <w:rPr>
          <w:lang w:val="ru-RU"/>
        </w:rPr>
      </w:pPr>
      <w:proofErr w:type="gramStart"/>
      <w:r w:rsidRPr="00621914">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D826EF" w:rsidRPr="00621914" w:rsidRDefault="00621914">
      <w:pPr>
        <w:numPr>
          <w:ilvl w:val="0"/>
          <w:numId w:val="1"/>
        </w:numPr>
        <w:spacing w:after="0" w:line="264" w:lineRule="auto"/>
        <w:rPr>
          <w:lang w:val="ru-RU"/>
        </w:rPr>
      </w:pPr>
      <w:r w:rsidRPr="00621914">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826EF" w:rsidRPr="00621914" w:rsidRDefault="00621914">
      <w:pPr>
        <w:numPr>
          <w:ilvl w:val="0"/>
          <w:numId w:val="1"/>
        </w:numPr>
        <w:spacing w:after="0" w:line="264" w:lineRule="auto"/>
        <w:rPr>
          <w:lang w:val="ru-RU"/>
        </w:rPr>
      </w:pPr>
      <w:r w:rsidRPr="00621914">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D826EF" w:rsidRPr="00621914" w:rsidRDefault="00621914">
      <w:pPr>
        <w:numPr>
          <w:ilvl w:val="0"/>
          <w:numId w:val="1"/>
        </w:numPr>
        <w:spacing w:after="0" w:line="264" w:lineRule="auto"/>
        <w:rPr>
          <w:lang w:val="ru-RU"/>
        </w:rPr>
      </w:pPr>
      <w:r w:rsidRPr="00621914">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826EF" w:rsidRPr="00621914" w:rsidRDefault="00621914">
      <w:pPr>
        <w:numPr>
          <w:ilvl w:val="0"/>
          <w:numId w:val="1"/>
        </w:numPr>
        <w:spacing w:after="0" w:line="264" w:lineRule="auto"/>
        <w:rPr>
          <w:lang w:val="ru-RU"/>
        </w:rPr>
      </w:pPr>
      <w:r w:rsidRPr="00621914">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D826EF" w:rsidRPr="00621914" w:rsidRDefault="00621914">
      <w:pPr>
        <w:numPr>
          <w:ilvl w:val="0"/>
          <w:numId w:val="1"/>
        </w:numPr>
        <w:spacing w:after="0" w:line="264" w:lineRule="auto"/>
        <w:rPr>
          <w:lang w:val="ru-RU"/>
        </w:rPr>
      </w:pPr>
      <w:r w:rsidRPr="00621914">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826EF" w:rsidRPr="00621914" w:rsidRDefault="00621914">
      <w:pPr>
        <w:numPr>
          <w:ilvl w:val="0"/>
          <w:numId w:val="1"/>
        </w:numPr>
        <w:spacing w:after="0" w:line="264" w:lineRule="auto"/>
        <w:rPr>
          <w:lang w:val="ru-RU"/>
        </w:rPr>
      </w:pPr>
      <w:r w:rsidRPr="00621914">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826EF" w:rsidRDefault="00621914">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621914">
        <w:rPr>
          <w:rFonts w:ascii="Times New Roman" w:hAnsi="Times New Roman"/>
          <w:color w:val="FF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826EF" w:rsidRPr="00621914" w:rsidRDefault="00621914">
      <w:pPr>
        <w:spacing w:after="0" w:line="264" w:lineRule="auto"/>
        <w:ind w:left="120"/>
        <w:rPr>
          <w:lang w:val="ru-RU"/>
        </w:rPr>
      </w:pPr>
      <w:r w:rsidRPr="00621914">
        <w:rPr>
          <w:rFonts w:ascii="Times New Roman" w:hAnsi="Times New Roman"/>
          <w:b/>
          <w:color w:val="000000"/>
          <w:sz w:val="28"/>
          <w:lang w:val="ru-RU"/>
        </w:rPr>
        <w:t>МЕСТО УЧЕБНОГО ПРЕДМЕТА «ЛИТЕРАТУРНОЕ ЧТЕНИЕ» В УЧЕБНОМ ПЛАНЕ</w:t>
      </w:r>
    </w:p>
    <w:p w:rsidR="00D826EF" w:rsidRPr="00621914" w:rsidRDefault="00D826EF">
      <w:pPr>
        <w:spacing w:after="0" w:line="264" w:lineRule="auto"/>
        <w:ind w:left="120"/>
        <w:rPr>
          <w:lang w:val="ru-RU"/>
        </w:rPr>
      </w:pP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На литературное чтение в 1 классе отводится 132 часа (из них </w:t>
      </w:r>
      <w:bookmarkStart w:id="6" w:name="8184041c-500f-4898-8c17-3f7c192d7a9a"/>
      <w:r w:rsidRPr="00621914">
        <w:rPr>
          <w:rFonts w:ascii="Times New Roman" w:hAnsi="Times New Roman"/>
          <w:color w:val="000000"/>
          <w:sz w:val="28"/>
          <w:lang w:val="ru-RU"/>
        </w:rPr>
        <w:t>не менее 80 часов</w:t>
      </w:r>
      <w:bookmarkEnd w:id="6"/>
      <w:r w:rsidRPr="00621914">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D826EF" w:rsidRPr="00621914" w:rsidRDefault="00D826EF">
      <w:pPr>
        <w:rPr>
          <w:lang w:val="ru-RU"/>
        </w:rPr>
        <w:sectPr w:rsidR="00D826EF" w:rsidRPr="00621914">
          <w:pgSz w:w="11906" w:h="16383"/>
          <w:pgMar w:top="1134" w:right="850" w:bottom="1134" w:left="1701" w:header="720" w:footer="720" w:gutter="0"/>
          <w:cols w:space="720"/>
        </w:sectPr>
      </w:pPr>
      <w:bookmarkStart w:id="7" w:name="block-31120217"/>
    </w:p>
    <w:bookmarkEnd w:id="7"/>
    <w:p w:rsidR="00D826EF" w:rsidRPr="00621914" w:rsidRDefault="00621914">
      <w:pPr>
        <w:spacing w:after="0" w:line="264" w:lineRule="auto"/>
        <w:ind w:left="120"/>
        <w:jc w:val="both"/>
        <w:rPr>
          <w:lang w:val="ru-RU"/>
        </w:rPr>
      </w:pPr>
      <w:r w:rsidRPr="00621914">
        <w:rPr>
          <w:rFonts w:ascii="Times New Roman" w:hAnsi="Times New Roman"/>
          <w:b/>
          <w:color w:val="000000"/>
          <w:sz w:val="28"/>
          <w:lang w:val="ru-RU"/>
        </w:rPr>
        <w:lastRenderedPageBreak/>
        <w:t>СОДЕРЖАНИЕ УЧЕБНОГО ПРЕДМЕТА</w:t>
      </w:r>
    </w:p>
    <w:p w:rsidR="00D826EF" w:rsidRPr="00621914" w:rsidRDefault="00D826EF">
      <w:pPr>
        <w:spacing w:after="0" w:line="264" w:lineRule="auto"/>
        <w:ind w:left="120"/>
        <w:jc w:val="both"/>
        <w:rPr>
          <w:lang w:val="ru-RU"/>
        </w:rPr>
      </w:pPr>
    </w:p>
    <w:p w:rsidR="00D826EF" w:rsidRPr="00621914" w:rsidRDefault="00621914">
      <w:pPr>
        <w:spacing w:after="0" w:line="264" w:lineRule="auto"/>
        <w:ind w:firstLine="600"/>
        <w:jc w:val="both"/>
        <w:rPr>
          <w:lang w:val="ru-RU"/>
        </w:rPr>
      </w:pPr>
      <w:r w:rsidRPr="00621914">
        <w:rPr>
          <w:rFonts w:ascii="Times New Roman" w:hAnsi="Times New Roman"/>
          <w:b/>
          <w:color w:val="333333"/>
          <w:sz w:val="28"/>
          <w:lang w:val="ru-RU"/>
        </w:rPr>
        <w:t>1 КЛАСС</w:t>
      </w:r>
    </w:p>
    <w:p w:rsidR="00D826EF" w:rsidRPr="00621914" w:rsidRDefault="00621914">
      <w:pPr>
        <w:spacing w:after="0" w:line="264" w:lineRule="auto"/>
        <w:ind w:firstLine="600"/>
        <w:jc w:val="both"/>
        <w:rPr>
          <w:lang w:val="ru-RU"/>
        </w:rPr>
      </w:pPr>
      <w:r w:rsidRPr="00621914">
        <w:rPr>
          <w:rFonts w:ascii="Times New Roman" w:hAnsi="Times New Roman"/>
          <w:b/>
          <w:color w:val="000000"/>
          <w:sz w:val="28"/>
          <w:lang w:val="ru-RU"/>
        </w:rPr>
        <w:t>Обучение грамоте</w:t>
      </w:r>
      <w:bookmarkStart w:id="8" w:name="_ftnref1"/>
      <w:r>
        <w:fldChar w:fldCharType="begin"/>
      </w:r>
      <w:r w:rsidRPr="00621914">
        <w:rPr>
          <w:lang w:val="ru-RU"/>
        </w:rPr>
        <w:instrText xml:space="preserve"> </w:instrText>
      </w:r>
      <w:r>
        <w:instrText>HYPERLINK</w:instrText>
      </w:r>
      <w:r w:rsidRPr="00621914">
        <w:rPr>
          <w:lang w:val="ru-RU"/>
        </w:rPr>
        <w:instrText xml:space="preserve"> \</w:instrText>
      </w:r>
      <w:r>
        <w:instrText>l</w:instrText>
      </w:r>
      <w:r w:rsidRPr="00621914">
        <w:rPr>
          <w:lang w:val="ru-RU"/>
        </w:rPr>
        <w:instrText xml:space="preserve"> "_</w:instrText>
      </w:r>
      <w:r>
        <w:instrText>ftn</w:instrText>
      </w:r>
      <w:r w:rsidRPr="00621914">
        <w:rPr>
          <w:lang w:val="ru-RU"/>
        </w:rPr>
        <w:instrText>1" \</w:instrText>
      </w:r>
      <w:r>
        <w:instrText>h</w:instrText>
      </w:r>
      <w:r w:rsidRPr="00621914">
        <w:rPr>
          <w:lang w:val="ru-RU"/>
        </w:rPr>
        <w:instrText xml:space="preserve"> </w:instrText>
      </w:r>
      <w:r>
        <w:fldChar w:fldCharType="separate"/>
      </w:r>
      <w:r w:rsidRPr="00621914">
        <w:rPr>
          <w:rFonts w:ascii="Times New Roman" w:hAnsi="Times New Roman"/>
          <w:b/>
          <w:color w:val="0000FF"/>
          <w:sz w:val="24"/>
          <w:lang w:val="ru-RU"/>
        </w:rPr>
        <w:t>[1]</w:t>
      </w:r>
      <w:r>
        <w:rPr>
          <w:rFonts w:ascii="Times New Roman" w:hAnsi="Times New Roman"/>
          <w:b/>
          <w:color w:val="0000FF"/>
          <w:sz w:val="24"/>
        </w:rPr>
        <w:fldChar w:fldCharType="end"/>
      </w:r>
      <w:bookmarkEnd w:id="8"/>
    </w:p>
    <w:p w:rsidR="00D826EF" w:rsidRPr="00621914" w:rsidRDefault="00621914">
      <w:pPr>
        <w:spacing w:after="0" w:line="264" w:lineRule="auto"/>
        <w:ind w:firstLine="600"/>
        <w:jc w:val="both"/>
        <w:rPr>
          <w:lang w:val="ru-RU"/>
        </w:rPr>
      </w:pPr>
      <w:r w:rsidRPr="00621914">
        <w:rPr>
          <w:rFonts w:ascii="Times New Roman" w:hAnsi="Times New Roman"/>
          <w:b/>
          <w:color w:val="000000"/>
          <w:sz w:val="28"/>
          <w:lang w:val="ru-RU"/>
        </w:rPr>
        <w:t>Развитие речи</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D826EF" w:rsidRPr="00621914" w:rsidRDefault="00621914">
      <w:pPr>
        <w:spacing w:after="0" w:line="264" w:lineRule="auto"/>
        <w:ind w:firstLine="600"/>
        <w:jc w:val="both"/>
        <w:rPr>
          <w:lang w:val="ru-RU"/>
        </w:rPr>
      </w:pPr>
      <w:r w:rsidRPr="00621914">
        <w:rPr>
          <w:rFonts w:ascii="Times New Roman" w:hAnsi="Times New Roman"/>
          <w:b/>
          <w:color w:val="000000"/>
          <w:sz w:val="28"/>
          <w:lang w:val="ru-RU"/>
        </w:rPr>
        <w:t>Фонетика</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D826EF" w:rsidRPr="00621914" w:rsidRDefault="00621914">
      <w:pPr>
        <w:spacing w:after="0" w:line="264" w:lineRule="auto"/>
        <w:ind w:firstLine="600"/>
        <w:jc w:val="both"/>
        <w:rPr>
          <w:lang w:val="ru-RU"/>
        </w:rPr>
      </w:pPr>
      <w:r w:rsidRPr="00621914">
        <w:rPr>
          <w:rFonts w:ascii="Times New Roman" w:hAnsi="Times New Roman"/>
          <w:b/>
          <w:color w:val="000000"/>
          <w:sz w:val="28"/>
          <w:lang w:val="ru-RU"/>
        </w:rPr>
        <w:t>Чтение</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826EF" w:rsidRPr="00621914" w:rsidRDefault="00621914">
      <w:pPr>
        <w:spacing w:after="0" w:line="264" w:lineRule="auto"/>
        <w:ind w:firstLine="600"/>
        <w:jc w:val="both"/>
        <w:rPr>
          <w:lang w:val="ru-RU"/>
        </w:rPr>
      </w:pPr>
      <w:r w:rsidRPr="00621914">
        <w:rPr>
          <w:rFonts w:ascii="Times New Roman" w:hAnsi="Times New Roman"/>
          <w:b/>
          <w:color w:val="000000"/>
          <w:sz w:val="28"/>
          <w:lang w:val="ru-RU"/>
        </w:rPr>
        <w:t>СИСТЕМАТИЧЕСКИЙ КУРС</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Сказка фольклорная (народная) и литературная (авторская).</w:t>
      </w:r>
      <w:r w:rsidRPr="00621914">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621914">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621914">
        <w:rPr>
          <w:rFonts w:ascii="Times New Roman" w:hAnsi="Times New Roman"/>
          <w:color w:val="000000"/>
          <w:sz w:val="28"/>
          <w:lang w:val="ru-RU"/>
        </w:rPr>
        <w:t>Е.И. Чарушин "Теремок", К.Д. Ушинский «Гусь и журавль», Л.Н. Толстой «Белка и волк».</w:t>
      </w:r>
      <w:bookmarkEnd w:id="9"/>
      <w:r w:rsidRPr="00621914">
        <w:rPr>
          <w:rFonts w:ascii="Times New Roman" w:hAnsi="Times New Roman"/>
          <w:color w:val="000000"/>
          <w:sz w:val="28"/>
          <w:lang w:val="ru-RU"/>
        </w:rPr>
        <w:t xml:space="preserve"> </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Произведения о детях и для детей.</w:t>
      </w:r>
      <w:r w:rsidRPr="00621914">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w:t>
      </w:r>
      <w:r w:rsidRPr="00621914">
        <w:rPr>
          <w:rFonts w:ascii="Times New Roman" w:hAnsi="Times New Roman"/>
          <w:color w:val="000000"/>
          <w:sz w:val="28"/>
          <w:lang w:val="ru-RU"/>
        </w:rPr>
        <w:lastRenderedPageBreak/>
        <w:t>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D826EF" w:rsidRPr="00621914" w:rsidRDefault="00621914">
      <w:pPr>
        <w:spacing w:after="0" w:line="264" w:lineRule="auto"/>
        <w:ind w:firstLine="600"/>
        <w:jc w:val="both"/>
        <w:rPr>
          <w:lang w:val="ru-RU"/>
        </w:rPr>
      </w:pPr>
      <w:proofErr w:type="gramStart"/>
      <w:r w:rsidRPr="00621914">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621914">
        <w:rPr>
          <w:rFonts w:ascii="Times New Roman" w:hAnsi="Times New Roman"/>
          <w:color w:val="000000"/>
          <w:sz w:val="28"/>
          <w:lang w:val="ru-RU"/>
        </w:rPr>
        <w:t>К.И. Чуковский "Телефон", Н.М. Артюхова «Саша-дразнилка».</w:t>
      </w:r>
      <w:bookmarkEnd w:id="10"/>
      <w:proofErr w:type="gramEnd"/>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 xml:space="preserve">Произведения о родной природе. </w:t>
      </w:r>
      <w:r w:rsidRPr="00621914">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621914">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621914">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Устное народное творчество – малые фольклорные жанры</w:t>
      </w:r>
      <w:r w:rsidRPr="00621914">
        <w:rPr>
          <w:rFonts w:ascii="Times New Roman" w:hAnsi="Times New Roman"/>
          <w:color w:val="000000"/>
          <w:sz w:val="28"/>
          <w:lang w:val="ru-RU"/>
        </w:rPr>
        <w:t xml:space="preserve"> (не менее шести произведений). </w:t>
      </w:r>
      <w:proofErr w:type="gramStart"/>
      <w:r w:rsidRPr="00621914">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621914">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Произведения для чтения: потешки, загадки, пословицы.</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Произведения о братьях наших меньших</w:t>
      </w:r>
      <w:r w:rsidRPr="00621914">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w:t>
      </w:r>
      <w:r w:rsidRPr="00621914">
        <w:rPr>
          <w:rFonts w:ascii="Times New Roman" w:hAnsi="Times New Roman"/>
          <w:color w:val="000000"/>
          <w:sz w:val="28"/>
          <w:lang w:val="ru-RU"/>
        </w:rPr>
        <w:lastRenderedPageBreak/>
        <w:t>внешности. Осознание нравственно-этических понятий: любовь и забота о животных.</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621914">
        <w:rPr>
          <w:rFonts w:ascii="Times New Roman" w:hAnsi="Times New Roman"/>
          <w:color w:val="000000"/>
          <w:sz w:val="28"/>
          <w:lang w:val="ru-RU"/>
        </w:rPr>
        <w:t>С.В. Михалков «Трезор», Р.С. Сеф «Кто любит собак...», И.П. Токмакова «Купите собаку», Н.И. Сладков «Лисица и Еж», В.А. Осеева «Плохо».</w:t>
      </w:r>
      <w:bookmarkEnd w:id="11"/>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Произведения о маме.</w:t>
      </w:r>
      <w:r w:rsidRPr="00621914">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621914">
        <w:rPr>
          <w:rFonts w:ascii="Times New Roman" w:hAnsi="Times New Roman"/>
          <w:color w:val="000000"/>
          <w:sz w:val="28"/>
          <w:lang w:val="ru-RU"/>
        </w:rPr>
        <w:t>Л.Н. Толстой, Е.А. Пермяк.</w:t>
      </w:r>
      <w:bookmarkEnd w:id="12"/>
      <w:r w:rsidRPr="00621914">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621914">
        <w:rPr>
          <w:rFonts w:ascii="Times New Roman" w:hAnsi="Times New Roman"/>
          <w:color w:val="000000"/>
          <w:sz w:val="28"/>
          <w:lang w:val="ru-RU"/>
        </w:rPr>
        <w:t>близким</w:t>
      </w:r>
      <w:proofErr w:type="gramEnd"/>
      <w:r w:rsidRPr="00621914">
        <w:rPr>
          <w:rFonts w:ascii="Times New Roman" w:hAnsi="Times New Roman"/>
          <w:color w:val="000000"/>
          <w:sz w:val="28"/>
          <w:lang w:val="ru-RU"/>
        </w:rPr>
        <w:t>), проявление любви и заботы о родных людях.</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w:t>
      </w:r>
      <w:proofErr w:type="gramStart"/>
      <w:r w:rsidRPr="00621914">
        <w:rPr>
          <w:rFonts w:ascii="Times New Roman" w:hAnsi="Times New Roman"/>
          <w:color w:val="000000"/>
          <w:sz w:val="28"/>
          <w:lang w:val="ru-RU"/>
        </w:rPr>
        <w:t xml:space="preserve"> </w:t>
      </w:r>
      <w:bookmarkStart w:id="13" w:name="e4e52ce4-82f6-450f-a8ef-39f9bea95300"/>
      <w:r w:rsidRPr="00621914">
        <w:rPr>
          <w:rFonts w:ascii="Times New Roman" w:hAnsi="Times New Roman"/>
          <w:color w:val="000000"/>
          <w:sz w:val="28"/>
          <w:lang w:val="ru-RU"/>
        </w:rPr>
        <w:t>.</w:t>
      </w:r>
      <w:bookmarkEnd w:id="13"/>
      <w:proofErr w:type="gramEnd"/>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621914">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621914">
        <w:rPr>
          <w:rFonts w:ascii="Times New Roman" w:hAnsi="Times New Roman"/>
          <w:color w:val="000000"/>
          <w:sz w:val="28"/>
          <w:lang w:val="ru-RU"/>
        </w:rPr>
        <w:t>необычными</w:t>
      </w:r>
      <w:proofErr w:type="gramEnd"/>
      <w:r w:rsidRPr="00621914">
        <w:rPr>
          <w:rFonts w:ascii="Times New Roman" w:hAnsi="Times New Roman"/>
          <w:color w:val="000000"/>
          <w:sz w:val="28"/>
          <w:lang w:val="ru-RU"/>
        </w:rPr>
        <w:t>, сказочными, фантастическими.</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621914">
        <w:rPr>
          <w:rFonts w:ascii="Times New Roman" w:hAnsi="Times New Roman"/>
          <w:color w:val="333333"/>
          <w:sz w:val="28"/>
          <w:lang w:val="ru-RU"/>
        </w:rPr>
        <w:t>Гамазкова Инна, Григорьева Е. В. «Живая азбука», С.Я. Маршак «Автобус номер двадцать шесть».</w:t>
      </w:r>
      <w:bookmarkEnd w:id="14"/>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Библиографическая культура</w:t>
      </w:r>
      <w:r w:rsidRPr="00621914">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Базовые логические действия</w:t>
      </w:r>
      <w:r w:rsidRPr="0062191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826EF" w:rsidRPr="00621914" w:rsidRDefault="00621914">
      <w:pPr>
        <w:numPr>
          <w:ilvl w:val="0"/>
          <w:numId w:val="2"/>
        </w:numPr>
        <w:spacing w:after="0" w:line="264" w:lineRule="auto"/>
        <w:jc w:val="both"/>
        <w:rPr>
          <w:lang w:val="ru-RU"/>
        </w:rPr>
      </w:pPr>
      <w:r w:rsidRPr="0062191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D826EF" w:rsidRPr="00621914" w:rsidRDefault="00621914">
      <w:pPr>
        <w:numPr>
          <w:ilvl w:val="0"/>
          <w:numId w:val="2"/>
        </w:numPr>
        <w:spacing w:after="0" w:line="264" w:lineRule="auto"/>
        <w:jc w:val="both"/>
        <w:rPr>
          <w:lang w:val="ru-RU"/>
        </w:rPr>
      </w:pPr>
      <w:r w:rsidRPr="00621914">
        <w:rPr>
          <w:rFonts w:ascii="Times New Roman" w:hAnsi="Times New Roman"/>
          <w:color w:val="000000"/>
          <w:sz w:val="28"/>
          <w:lang w:val="ru-RU"/>
        </w:rPr>
        <w:t>понимать фактическое содержание прочитанного или прослушанного текста;</w:t>
      </w:r>
    </w:p>
    <w:p w:rsidR="00D826EF" w:rsidRPr="00621914" w:rsidRDefault="00621914">
      <w:pPr>
        <w:numPr>
          <w:ilvl w:val="0"/>
          <w:numId w:val="2"/>
        </w:numPr>
        <w:spacing w:after="0" w:line="264" w:lineRule="auto"/>
        <w:jc w:val="both"/>
        <w:rPr>
          <w:lang w:val="ru-RU"/>
        </w:rPr>
      </w:pPr>
      <w:proofErr w:type="gramStart"/>
      <w:r w:rsidRPr="00621914">
        <w:rPr>
          <w:rFonts w:ascii="Times New Roman" w:hAnsi="Times New Roman"/>
          <w:color w:val="000000"/>
          <w:sz w:val="28"/>
          <w:lang w:val="ru-RU"/>
        </w:rPr>
        <w:lastRenderedPageBreak/>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D826EF" w:rsidRPr="00621914" w:rsidRDefault="00621914">
      <w:pPr>
        <w:numPr>
          <w:ilvl w:val="0"/>
          <w:numId w:val="2"/>
        </w:numPr>
        <w:spacing w:after="0" w:line="264" w:lineRule="auto"/>
        <w:jc w:val="both"/>
        <w:rPr>
          <w:lang w:val="ru-RU"/>
        </w:rPr>
      </w:pPr>
      <w:r w:rsidRPr="00621914">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D826EF" w:rsidRPr="00621914" w:rsidRDefault="00621914">
      <w:pPr>
        <w:numPr>
          <w:ilvl w:val="0"/>
          <w:numId w:val="2"/>
        </w:numPr>
        <w:spacing w:after="0" w:line="264" w:lineRule="auto"/>
        <w:jc w:val="both"/>
        <w:rPr>
          <w:lang w:val="ru-RU"/>
        </w:rPr>
      </w:pPr>
      <w:r w:rsidRPr="00621914">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D826EF" w:rsidRPr="00621914" w:rsidRDefault="00621914">
      <w:pPr>
        <w:numPr>
          <w:ilvl w:val="0"/>
          <w:numId w:val="2"/>
        </w:numPr>
        <w:spacing w:after="0" w:line="264" w:lineRule="auto"/>
        <w:jc w:val="both"/>
        <w:rPr>
          <w:lang w:val="ru-RU"/>
        </w:rPr>
      </w:pPr>
      <w:r w:rsidRPr="00621914">
        <w:rPr>
          <w:rFonts w:ascii="Times New Roman" w:hAnsi="Times New Roman"/>
          <w:color w:val="000000"/>
          <w:sz w:val="28"/>
          <w:lang w:val="ru-RU"/>
        </w:rPr>
        <w:t>сравнивать произведения по теме, настроению, которое оно вызывает.</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Работа с информацией</w:t>
      </w:r>
      <w:r w:rsidRPr="0062191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826EF" w:rsidRPr="00621914" w:rsidRDefault="00621914">
      <w:pPr>
        <w:numPr>
          <w:ilvl w:val="0"/>
          <w:numId w:val="3"/>
        </w:numPr>
        <w:spacing w:after="0" w:line="264" w:lineRule="auto"/>
        <w:jc w:val="both"/>
        <w:rPr>
          <w:lang w:val="ru-RU"/>
        </w:rPr>
      </w:pPr>
      <w:r w:rsidRPr="00621914">
        <w:rPr>
          <w:rFonts w:ascii="Times New Roman" w:hAnsi="Times New Roman"/>
          <w:color w:val="000000"/>
          <w:sz w:val="28"/>
          <w:lang w:val="ru-RU"/>
        </w:rPr>
        <w:t>понимать, что те</w:t>
      </w:r>
      <w:proofErr w:type="gramStart"/>
      <w:r w:rsidRPr="00621914">
        <w:rPr>
          <w:rFonts w:ascii="Times New Roman" w:hAnsi="Times New Roman"/>
          <w:color w:val="000000"/>
          <w:sz w:val="28"/>
          <w:lang w:val="ru-RU"/>
        </w:rPr>
        <w:t>кст пр</w:t>
      </w:r>
      <w:proofErr w:type="gramEnd"/>
      <w:r w:rsidRPr="00621914">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D826EF" w:rsidRPr="00621914" w:rsidRDefault="00621914">
      <w:pPr>
        <w:numPr>
          <w:ilvl w:val="0"/>
          <w:numId w:val="3"/>
        </w:numPr>
        <w:spacing w:after="0" w:line="264" w:lineRule="auto"/>
        <w:jc w:val="both"/>
        <w:rPr>
          <w:lang w:val="ru-RU"/>
        </w:rPr>
      </w:pPr>
      <w:r w:rsidRPr="00621914">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Коммуникативные универсальные учебные действия</w:t>
      </w:r>
      <w:r w:rsidRPr="00621914">
        <w:rPr>
          <w:rFonts w:ascii="Times New Roman" w:hAnsi="Times New Roman"/>
          <w:color w:val="000000"/>
          <w:sz w:val="28"/>
          <w:lang w:val="ru-RU"/>
        </w:rPr>
        <w:t xml:space="preserve"> способствуют формированию умений:</w:t>
      </w:r>
    </w:p>
    <w:p w:rsidR="00D826EF" w:rsidRPr="00621914" w:rsidRDefault="00621914">
      <w:pPr>
        <w:numPr>
          <w:ilvl w:val="0"/>
          <w:numId w:val="4"/>
        </w:numPr>
        <w:spacing w:after="0" w:line="264" w:lineRule="auto"/>
        <w:jc w:val="both"/>
        <w:rPr>
          <w:lang w:val="ru-RU"/>
        </w:rPr>
      </w:pPr>
      <w:r w:rsidRPr="00621914">
        <w:rPr>
          <w:rFonts w:ascii="Times New Roman" w:hAnsi="Times New Roman"/>
          <w:color w:val="000000"/>
          <w:sz w:val="28"/>
          <w:lang w:val="ru-RU"/>
        </w:rPr>
        <w:t>читать наизусть стихотворения, соблюдать орфоэпические и пунктуационные нормы;</w:t>
      </w:r>
    </w:p>
    <w:p w:rsidR="00D826EF" w:rsidRPr="00621914" w:rsidRDefault="00621914">
      <w:pPr>
        <w:numPr>
          <w:ilvl w:val="0"/>
          <w:numId w:val="4"/>
        </w:numPr>
        <w:spacing w:after="0" w:line="264" w:lineRule="auto"/>
        <w:jc w:val="both"/>
        <w:rPr>
          <w:lang w:val="ru-RU"/>
        </w:rPr>
      </w:pPr>
      <w:r w:rsidRPr="00621914">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621914">
        <w:rPr>
          <w:rFonts w:ascii="Times New Roman" w:hAnsi="Times New Roman"/>
          <w:color w:val="000000"/>
          <w:sz w:val="28"/>
          <w:lang w:val="ru-RU"/>
        </w:rPr>
        <w:t>высказывать своё отношение</w:t>
      </w:r>
      <w:proofErr w:type="gramEnd"/>
      <w:r w:rsidRPr="00621914">
        <w:rPr>
          <w:rFonts w:ascii="Times New Roman" w:hAnsi="Times New Roman"/>
          <w:color w:val="000000"/>
          <w:sz w:val="28"/>
          <w:lang w:val="ru-RU"/>
        </w:rPr>
        <w:t xml:space="preserve"> к обсуждаемой проблеме;</w:t>
      </w:r>
    </w:p>
    <w:p w:rsidR="00D826EF" w:rsidRPr="00621914" w:rsidRDefault="00621914">
      <w:pPr>
        <w:numPr>
          <w:ilvl w:val="0"/>
          <w:numId w:val="4"/>
        </w:numPr>
        <w:spacing w:after="0" w:line="264" w:lineRule="auto"/>
        <w:jc w:val="both"/>
        <w:rPr>
          <w:lang w:val="ru-RU"/>
        </w:rPr>
      </w:pPr>
      <w:r w:rsidRPr="00621914">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D826EF" w:rsidRPr="00621914" w:rsidRDefault="00621914">
      <w:pPr>
        <w:numPr>
          <w:ilvl w:val="0"/>
          <w:numId w:val="4"/>
        </w:numPr>
        <w:spacing w:after="0" w:line="264" w:lineRule="auto"/>
        <w:jc w:val="both"/>
        <w:rPr>
          <w:lang w:val="ru-RU"/>
        </w:rPr>
      </w:pPr>
      <w:r w:rsidRPr="00621914">
        <w:rPr>
          <w:rFonts w:ascii="Times New Roman" w:hAnsi="Times New Roman"/>
          <w:color w:val="000000"/>
          <w:sz w:val="28"/>
          <w:lang w:val="ru-RU"/>
        </w:rPr>
        <w:t>объяснять своими словами значение изученных понятий;</w:t>
      </w:r>
    </w:p>
    <w:p w:rsidR="00D826EF" w:rsidRPr="00621914" w:rsidRDefault="00621914">
      <w:pPr>
        <w:numPr>
          <w:ilvl w:val="0"/>
          <w:numId w:val="4"/>
        </w:numPr>
        <w:spacing w:after="0" w:line="264" w:lineRule="auto"/>
        <w:jc w:val="both"/>
        <w:rPr>
          <w:lang w:val="ru-RU"/>
        </w:rPr>
      </w:pPr>
      <w:r w:rsidRPr="00621914">
        <w:rPr>
          <w:rFonts w:ascii="Times New Roman" w:hAnsi="Times New Roman"/>
          <w:color w:val="000000"/>
          <w:sz w:val="28"/>
          <w:lang w:val="ru-RU"/>
        </w:rPr>
        <w:t>описывать своё настроение после слушания (чтения) стихотворений, сказок, рассказов.</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Регулятивные универсальные учебные действия</w:t>
      </w:r>
      <w:r w:rsidRPr="00621914">
        <w:rPr>
          <w:rFonts w:ascii="Times New Roman" w:hAnsi="Times New Roman"/>
          <w:color w:val="000000"/>
          <w:sz w:val="28"/>
          <w:lang w:val="ru-RU"/>
        </w:rPr>
        <w:t xml:space="preserve"> способствуют формированию умений:</w:t>
      </w:r>
    </w:p>
    <w:p w:rsidR="00D826EF" w:rsidRPr="00621914" w:rsidRDefault="00621914">
      <w:pPr>
        <w:numPr>
          <w:ilvl w:val="0"/>
          <w:numId w:val="5"/>
        </w:numPr>
        <w:spacing w:after="0" w:line="264" w:lineRule="auto"/>
        <w:jc w:val="both"/>
        <w:rPr>
          <w:lang w:val="ru-RU"/>
        </w:rPr>
      </w:pPr>
      <w:r w:rsidRPr="00621914">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D826EF" w:rsidRPr="00621914" w:rsidRDefault="00621914">
      <w:pPr>
        <w:numPr>
          <w:ilvl w:val="0"/>
          <w:numId w:val="5"/>
        </w:numPr>
        <w:spacing w:after="0" w:line="264" w:lineRule="auto"/>
        <w:jc w:val="both"/>
        <w:rPr>
          <w:lang w:val="ru-RU"/>
        </w:rPr>
      </w:pPr>
      <w:r w:rsidRPr="00621914">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D826EF" w:rsidRPr="00621914" w:rsidRDefault="00621914">
      <w:pPr>
        <w:numPr>
          <w:ilvl w:val="0"/>
          <w:numId w:val="5"/>
        </w:numPr>
        <w:spacing w:after="0" w:line="264" w:lineRule="auto"/>
        <w:jc w:val="both"/>
        <w:rPr>
          <w:lang w:val="ru-RU"/>
        </w:rPr>
      </w:pPr>
      <w:r w:rsidRPr="00621914">
        <w:rPr>
          <w:rFonts w:ascii="Times New Roman" w:hAnsi="Times New Roman"/>
          <w:color w:val="000000"/>
          <w:sz w:val="28"/>
          <w:lang w:val="ru-RU"/>
        </w:rPr>
        <w:lastRenderedPageBreak/>
        <w:t>с помощью учителя оценивать свои успехи (трудности) в освоении читательской деятельности.</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Совместная деятельность</w:t>
      </w:r>
      <w:r w:rsidRPr="00621914">
        <w:rPr>
          <w:rFonts w:ascii="Times New Roman" w:hAnsi="Times New Roman"/>
          <w:color w:val="000000"/>
          <w:sz w:val="28"/>
          <w:lang w:val="ru-RU"/>
        </w:rPr>
        <w:t xml:space="preserve"> способствует формированию умений:</w:t>
      </w:r>
    </w:p>
    <w:p w:rsidR="00D826EF" w:rsidRPr="00621914" w:rsidRDefault="00621914">
      <w:pPr>
        <w:numPr>
          <w:ilvl w:val="0"/>
          <w:numId w:val="6"/>
        </w:numPr>
        <w:spacing w:after="0" w:line="264" w:lineRule="auto"/>
        <w:jc w:val="both"/>
        <w:rPr>
          <w:lang w:val="ru-RU"/>
        </w:rPr>
      </w:pPr>
      <w:r w:rsidRPr="00621914">
        <w:rPr>
          <w:rFonts w:ascii="Times New Roman" w:hAnsi="Times New Roman"/>
          <w:color w:val="000000"/>
          <w:sz w:val="28"/>
          <w:lang w:val="ru-RU"/>
        </w:rPr>
        <w:t>проявлять желание работать в парах, небольших группах;</w:t>
      </w:r>
    </w:p>
    <w:p w:rsidR="00D826EF" w:rsidRPr="00621914" w:rsidRDefault="00621914">
      <w:pPr>
        <w:numPr>
          <w:ilvl w:val="0"/>
          <w:numId w:val="6"/>
        </w:numPr>
        <w:spacing w:after="0" w:line="264" w:lineRule="auto"/>
        <w:jc w:val="both"/>
        <w:rPr>
          <w:lang w:val="ru-RU"/>
        </w:rPr>
      </w:pPr>
      <w:r w:rsidRPr="00621914">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D826EF" w:rsidRPr="00621914" w:rsidRDefault="00D826EF">
      <w:pPr>
        <w:spacing w:after="0" w:line="264" w:lineRule="auto"/>
        <w:ind w:left="120"/>
        <w:jc w:val="both"/>
        <w:rPr>
          <w:lang w:val="ru-RU"/>
        </w:rPr>
      </w:pPr>
    </w:p>
    <w:p w:rsidR="00D826EF" w:rsidRPr="00621914" w:rsidRDefault="00621914">
      <w:pPr>
        <w:spacing w:after="0" w:line="264" w:lineRule="auto"/>
        <w:ind w:left="120"/>
        <w:jc w:val="both"/>
        <w:rPr>
          <w:lang w:val="ru-RU"/>
        </w:rPr>
      </w:pPr>
      <w:r w:rsidRPr="00621914">
        <w:rPr>
          <w:rFonts w:ascii="Times New Roman" w:hAnsi="Times New Roman"/>
          <w:b/>
          <w:color w:val="000000"/>
          <w:sz w:val="28"/>
          <w:lang w:val="ru-RU"/>
        </w:rPr>
        <w:t>2 КЛАСС</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О нашей Родине.</w:t>
      </w:r>
      <w:r w:rsidRPr="00621914">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w:t>
      </w:r>
      <w:proofErr w:type="gramStart"/>
      <w:r w:rsidRPr="00621914">
        <w:rPr>
          <w:rFonts w:ascii="Times New Roman" w:hAnsi="Times New Roman"/>
          <w:color w:val="000000"/>
          <w:sz w:val="28"/>
          <w:lang w:val="ru-RU"/>
        </w:rPr>
        <w:t xml:space="preserve"> </w:t>
      </w:r>
      <w:bookmarkStart w:id="15" w:name="eb176ee2-af43-40d4-a1ee-b090419c1179"/>
      <w:r w:rsidRPr="00621914">
        <w:rPr>
          <w:rFonts w:ascii="Times New Roman" w:hAnsi="Times New Roman"/>
          <w:color w:val="000000"/>
          <w:sz w:val="28"/>
          <w:lang w:val="ru-RU"/>
        </w:rPr>
        <w:t>.</w:t>
      </w:r>
      <w:bookmarkEnd w:id="15"/>
      <w:proofErr w:type="gramEnd"/>
      <w:r w:rsidRPr="00621914">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w:t>
      </w:r>
      <w:proofErr w:type="gramStart"/>
      <w:r w:rsidRPr="00621914">
        <w:rPr>
          <w:rFonts w:ascii="Times New Roman" w:hAnsi="Times New Roman"/>
          <w:color w:val="000000"/>
          <w:sz w:val="28"/>
          <w:lang w:val="ru-RU"/>
        </w:rPr>
        <w:t xml:space="preserve"> </w:t>
      </w:r>
      <w:bookmarkStart w:id="16" w:name="133f36d8-58eb-4703-aa32-18eef51ef659"/>
      <w:r w:rsidRPr="00621914">
        <w:rPr>
          <w:rFonts w:ascii="Times New Roman" w:hAnsi="Times New Roman"/>
          <w:color w:val="000000"/>
          <w:sz w:val="28"/>
          <w:lang w:val="ru-RU"/>
        </w:rPr>
        <w:t>.</w:t>
      </w:r>
      <w:bookmarkEnd w:id="16"/>
      <w:proofErr w:type="gramEnd"/>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w:t>
      </w:r>
      <w:proofErr w:type="gramStart"/>
      <w:r w:rsidRPr="00621914">
        <w:rPr>
          <w:rFonts w:ascii="Times New Roman" w:hAnsi="Times New Roman"/>
          <w:color w:val="000000"/>
          <w:sz w:val="28"/>
          <w:lang w:val="ru-RU"/>
        </w:rPr>
        <w:t xml:space="preserve">И.С. Никитин «Русь», Ф.П. Савинов «Родина», А.А. Прокофьев «Родина» </w:t>
      </w:r>
      <w:bookmarkStart w:id="17" w:name="60d4b361-5c35-450d-9ed8-60410acf6db4"/>
      <w:r w:rsidRPr="00621914">
        <w:rPr>
          <w:rFonts w:ascii="Times New Roman" w:hAnsi="Times New Roman"/>
          <w:color w:val="000000"/>
          <w:sz w:val="28"/>
          <w:lang w:val="ru-RU"/>
        </w:rPr>
        <w:t>С.Т. Романовский "Русь", К.Г.Паустовский «Мещёрская сторона».</w:t>
      </w:r>
      <w:bookmarkEnd w:id="17"/>
      <w:r w:rsidRPr="00621914">
        <w:rPr>
          <w:rFonts w:ascii="Times New Roman" w:hAnsi="Times New Roman"/>
          <w:color w:val="000000"/>
          <w:sz w:val="28"/>
          <w:lang w:val="ru-RU"/>
        </w:rPr>
        <w:t>.</w:t>
      </w:r>
      <w:proofErr w:type="gramEnd"/>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Фольклор (устное народное творчество).</w:t>
      </w:r>
      <w:r w:rsidRPr="00621914">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826EF" w:rsidRPr="00621914" w:rsidRDefault="00621914">
      <w:pPr>
        <w:spacing w:after="0" w:line="264" w:lineRule="auto"/>
        <w:ind w:firstLine="600"/>
        <w:jc w:val="both"/>
        <w:rPr>
          <w:lang w:val="ru-RU"/>
        </w:rPr>
      </w:pPr>
      <w:proofErr w:type="gramStart"/>
      <w:r w:rsidRPr="00621914">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621914">
        <w:rPr>
          <w:rFonts w:ascii="Times New Roman" w:hAnsi="Times New Roman"/>
          <w:color w:val="000000"/>
          <w:sz w:val="28"/>
          <w:lang w:val="ru-RU"/>
        </w:rPr>
        <w:t>"Петушок и бобовое зернышко", "Каша из топора".</w:t>
      </w:r>
      <w:bookmarkEnd w:id="18"/>
      <w:proofErr w:type="gramEnd"/>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lastRenderedPageBreak/>
        <w:t>Звуки и краски родной природы в разные времена года.</w:t>
      </w:r>
      <w:r w:rsidRPr="00621914">
        <w:rPr>
          <w:rFonts w:ascii="Times New Roman" w:hAnsi="Times New Roman"/>
          <w:color w:val="000000"/>
          <w:sz w:val="28"/>
          <w:lang w:val="ru-RU"/>
        </w:rPr>
        <w:t xml:space="preserve"> </w:t>
      </w:r>
      <w:proofErr w:type="gramStart"/>
      <w:r w:rsidRPr="00621914">
        <w:rPr>
          <w:rFonts w:ascii="Times New Roman" w:hAnsi="Times New Roman"/>
          <w:color w:val="000000"/>
          <w:sz w:val="28"/>
          <w:lang w:val="ru-RU"/>
        </w:rPr>
        <w:t xml:space="preserve">Тема природы в разные времена года (осень, зима, весна, лето) в произведениях литературы </w:t>
      </w:r>
      <w:bookmarkStart w:id="19" w:name="a9441494-befb-474c-980d-17418cebb9a9"/>
      <w:r w:rsidRPr="00621914">
        <w:rPr>
          <w:rFonts w:ascii="Times New Roman" w:hAnsi="Times New Roman"/>
          <w:color w:val="000000"/>
          <w:sz w:val="28"/>
          <w:lang w:val="ru-RU"/>
        </w:rPr>
        <w:t>Ф. Тютчев, К. Бальмонт, А. Плещеев, А. Фет, А. Толстой, С. Есенин, В. Брюсов, И. Токмакова, А. Береснев, В. Орлов, С. Михалков</w:t>
      </w:r>
      <w:bookmarkEnd w:id="19"/>
      <w:r w:rsidRPr="00621914">
        <w:rPr>
          <w:rFonts w:ascii="Times New Roman" w:hAnsi="Times New Roman"/>
          <w:color w:val="000000"/>
          <w:sz w:val="28"/>
          <w:lang w:val="ru-RU"/>
        </w:rPr>
        <w:t>.</w:t>
      </w:r>
      <w:proofErr w:type="gramEnd"/>
      <w:r w:rsidRPr="00621914">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w:t>
      </w:r>
      <w:proofErr w:type="gramStart"/>
      <w:r w:rsidRPr="00621914">
        <w:rPr>
          <w:rFonts w:ascii="Times New Roman" w:hAnsi="Times New Roman"/>
          <w:color w:val="000000"/>
          <w:sz w:val="28"/>
          <w:lang w:val="ru-RU"/>
        </w:rPr>
        <w:t xml:space="preserve"> </w:t>
      </w:r>
      <w:bookmarkStart w:id="20" w:name="9e6d0f8b-b9cc-4a5a-96f8-fa217be0cdd9"/>
      <w:r w:rsidRPr="00621914">
        <w:rPr>
          <w:rFonts w:ascii="Times New Roman" w:hAnsi="Times New Roman"/>
          <w:color w:val="000000"/>
          <w:sz w:val="28"/>
          <w:lang w:val="ru-RU"/>
        </w:rPr>
        <w:t>.</w:t>
      </w:r>
      <w:bookmarkEnd w:id="20"/>
      <w:proofErr w:type="gramEnd"/>
      <w:r w:rsidRPr="00621914">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e5c2f998-10e7-44fc-bdda-dfec1693f887"/>
      <w:r w:rsidRPr="00621914">
        <w:rPr>
          <w:rFonts w:ascii="Times New Roman" w:hAnsi="Times New Roman"/>
          <w:color w:val="000000"/>
          <w:sz w:val="28"/>
          <w:lang w:val="ru-RU"/>
        </w:rPr>
        <w:t>.</w:t>
      </w:r>
      <w:bookmarkEnd w:id="21"/>
      <w:r w:rsidRPr="00621914">
        <w:rPr>
          <w:rFonts w:ascii="Times New Roman" w:hAnsi="Times New Roman"/>
          <w:color w:val="000000"/>
          <w:sz w:val="28"/>
          <w:lang w:val="ru-RU"/>
        </w:rPr>
        <w:t xml:space="preserve">). </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621914">
        <w:rPr>
          <w:rFonts w:ascii="Times New Roman" w:hAnsi="Times New Roman"/>
          <w:color w:val="000000"/>
          <w:sz w:val="28"/>
          <w:lang w:val="ru-RU"/>
        </w:rPr>
        <w:t xml:space="preserve">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621914">
        <w:rPr>
          <w:rFonts w:ascii="Times New Roman" w:hAnsi="Times New Roman"/>
          <w:color w:val="000000"/>
          <w:sz w:val="28"/>
          <w:lang w:val="ru-RU"/>
        </w:rPr>
        <w:t>Ф. Тютчев «Есть в осени первоначальной…», К. Бальмонт «Осень», А. Плещеев «Осень наступила…», А. Фет «Ласточки пропали…», А. Толстой «Осень.</w:t>
      </w:r>
      <w:proofErr w:type="gramEnd"/>
      <w:r w:rsidRPr="00621914">
        <w:rPr>
          <w:rFonts w:ascii="Times New Roman" w:hAnsi="Times New Roman"/>
          <w:color w:val="000000"/>
          <w:sz w:val="28"/>
          <w:lang w:val="ru-RU"/>
        </w:rPr>
        <w:t xml:space="preserve"> Обсыпается весь наш бедный сад…», С. Есенин «Закружилась листва золотая…», В. Брюсов «Сухие листья, сухие листья…», И. Токмакова «Осенние листья», А. Береснев «Хитрые грибы»</w:t>
      </w:r>
      <w:bookmarkEnd w:id="22"/>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О детях и дружбе</w:t>
      </w:r>
      <w:r w:rsidRPr="00621914">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w:t>
      </w:r>
      <w:proofErr w:type="gramStart"/>
      <w:r w:rsidRPr="00621914">
        <w:rPr>
          <w:rFonts w:ascii="Times New Roman" w:hAnsi="Times New Roman"/>
          <w:color w:val="000000"/>
          <w:sz w:val="28"/>
          <w:lang w:val="ru-RU"/>
        </w:rPr>
        <w:t xml:space="preserve"> </w:t>
      </w:r>
      <w:bookmarkStart w:id="23" w:name="6412d18c-a4c6-4681-9757-e9608467f10d"/>
      <w:r w:rsidRPr="00621914">
        <w:rPr>
          <w:rFonts w:ascii="Times New Roman" w:hAnsi="Times New Roman"/>
          <w:color w:val="000000"/>
          <w:sz w:val="28"/>
          <w:lang w:val="ru-RU"/>
        </w:rPr>
        <w:t>,</w:t>
      </w:r>
      <w:proofErr w:type="gramEnd"/>
      <w:r w:rsidRPr="00621914">
        <w:rPr>
          <w:rFonts w:ascii="Times New Roman" w:hAnsi="Times New Roman"/>
          <w:color w:val="000000"/>
          <w:sz w:val="28"/>
          <w:lang w:val="ru-RU"/>
        </w:rPr>
        <w:t xml:space="preserve"> А.Л. Барто, В. Осеева, Ю. Ермолаев, В. Берестов</w:t>
      </w:r>
      <w:bookmarkEnd w:id="23"/>
      <w:r w:rsidRPr="00621914">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w:t>
      </w:r>
      <w:proofErr w:type="gramStart"/>
      <w:r w:rsidRPr="00621914">
        <w:rPr>
          <w:rFonts w:ascii="Times New Roman" w:hAnsi="Times New Roman"/>
          <w:color w:val="000000"/>
          <w:sz w:val="28"/>
          <w:lang w:val="ru-RU"/>
        </w:rPr>
        <w:t xml:space="preserve">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621914">
        <w:rPr>
          <w:rFonts w:ascii="Times New Roman" w:hAnsi="Times New Roman"/>
          <w:color w:val="000000"/>
          <w:sz w:val="28"/>
          <w:lang w:val="ru-RU"/>
        </w:rPr>
        <w:t>А.Л. Барто "Шла вчера я по Садовой", К.И. Чуковский "Федорино горе", В. Осеева «Волшебное слово», «Хорошее», В.</w:t>
      </w:r>
      <w:proofErr w:type="gramEnd"/>
      <w:r w:rsidRPr="00621914">
        <w:rPr>
          <w:rFonts w:ascii="Times New Roman" w:hAnsi="Times New Roman"/>
          <w:color w:val="000000"/>
          <w:sz w:val="28"/>
          <w:lang w:val="ru-RU"/>
        </w:rPr>
        <w:t xml:space="preserve"> Лунин "Я и Вовка"</w:t>
      </w:r>
      <w:bookmarkEnd w:id="24"/>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Мир сказок.</w:t>
      </w:r>
      <w:r w:rsidRPr="00621914">
        <w:rPr>
          <w:rFonts w:ascii="Times New Roman" w:hAnsi="Times New Roman"/>
          <w:color w:val="000000"/>
          <w:sz w:val="28"/>
          <w:lang w:val="ru-RU"/>
        </w:rPr>
        <w:t xml:space="preserve"> </w:t>
      </w:r>
      <w:proofErr w:type="gramStart"/>
      <w:r w:rsidRPr="00621914">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621914">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w:t>
      </w:r>
      <w:r w:rsidRPr="00621914">
        <w:rPr>
          <w:rFonts w:ascii="Times New Roman" w:hAnsi="Times New Roman"/>
          <w:color w:val="000000"/>
          <w:sz w:val="28"/>
          <w:lang w:val="ru-RU"/>
        </w:rPr>
        <w:lastRenderedPageBreak/>
        <w:t>главные темы. Иллюстрации, их значение в раскрытии содержания произведения.</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621914">
        <w:rPr>
          <w:rFonts w:ascii="Times New Roman" w:hAnsi="Times New Roman"/>
          <w:color w:val="000000"/>
          <w:sz w:val="28"/>
          <w:lang w:val="ru-RU"/>
        </w:rPr>
        <w:t>народная сказка "Два Мороза"</w:t>
      </w:r>
      <w:bookmarkEnd w:id="25"/>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О братьях наших меньших</w:t>
      </w:r>
      <w:r w:rsidRPr="00621914">
        <w:rPr>
          <w:rFonts w:ascii="Times New Roman" w:hAnsi="Times New Roman"/>
          <w:color w:val="000000"/>
          <w:sz w:val="28"/>
          <w:lang w:val="ru-RU"/>
        </w:rPr>
        <w:t xml:space="preserve">. </w:t>
      </w:r>
      <w:proofErr w:type="gramStart"/>
      <w:r w:rsidRPr="00621914">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621914">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621914">
        <w:rPr>
          <w:rFonts w:ascii="Times New Roman" w:hAnsi="Times New Roman"/>
          <w:color w:val="000000"/>
          <w:sz w:val="28"/>
          <w:lang w:val="ru-RU"/>
        </w:rPr>
        <w:t>И. Пивоварова, Е. Благинина, В. Берестов</w:t>
      </w:r>
      <w:bookmarkEnd w:id="26"/>
      <w:r w:rsidRPr="00621914">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w:t>
      </w:r>
      <w:proofErr w:type="gramStart"/>
      <w:r w:rsidRPr="00621914">
        <w:rPr>
          <w:rFonts w:ascii="Times New Roman" w:hAnsi="Times New Roman"/>
          <w:color w:val="000000"/>
          <w:sz w:val="28"/>
          <w:lang w:val="ru-RU"/>
        </w:rPr>
        <w:t xml:space="preserve">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621914">
        <w:rPr>
          <w:rFonts w:ascii="Times New Roman" w:hAnsi="Times New Roman"/>
          <w:color w:val="000000"/>
          <w:sz w:val="28"/>
          <w:lang w:val="ru-RU"/>
        </w:rPr>
        <w:t>И. Пивоварова «Жила-была собака…», М. Пришвин «Ребята и утята», Е. Благинина "Мороз"</w:t>
      </w:r>
      <w:bookmarkEnd w:id="27"/>
      <w:r w:rsidRPr="00621914">
        <w:rPr>
          <w:rFonts w:ascii="Times New Roman" w:hAnsi="Times New Roman"/>
          <w:color w:val="000000"/>
          <w:sz w:val="28"/>
          <w:lang w:val="ru-RU"/>
        </w:rPr>
        <w:t>.</w:t>
      </w:r>
      <w:proofErr w:type="gramEnd"/>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 xml:space="preserve">О </w:t>
      </w:r>
      <w:proofErr w:type="gramStart"/>
      <w:r w:rsidRPr="00621914">
        <w:rPr>
          <w:rFonts w:ascii="Times New Roman" w:hAnsi="Times New Roman"/>
          <w:i/>
          <w:color w:val="000000"/>
          <w:sz w:val="28"/>
          <w:lang w:val="ru-RU"/>
        </w:rPr>
        <w:t>наших</w:t>
      </w:r>
      <w:proofErr w:type="gramEnd"/>
      <w:r w:rsidRPr="00621914">
        <w:rPr>
          <w:rFonts w:ascii="Times New Roman" w:hAnsi="Times New Roman"/>
          <w:i/>
          <w:color w:val="000000"/>
          <w:sz w:val="28"/>
          <w:lang w:val="ru-RU"/>
        </w:rPr>
        <w:t xml:space="preserve"> близких, о семье</w:t>
      </w:r>
      <w:r w:rsidRPr="00621914">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sidRPr="00621914">
        <w:rPr>
          <w:rFonts w:ascii="Times New Roman" w:hAnsi="Times New Roman"/>
          <w:color w:val="000000"/>
          <w:sz w:val="28"/>
          <w:lang w:val="ru-RU"/>
        </w:rPr>
        <w:t>(по выбору)</w:t>
      </w:r>
      <w:bookmarkEnd w:id="28"/>
      <w:r w:rsidRPr="00621914">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621914">
        <w:rPr>
          <w:rFonts w:ascii="Times New Roman" w:hAnsi="Times New Roman"/>
          <w:color w:val="000000"/>
          <w:sz w:val="28"/>
          <w:lang w:val="ru-RU"/>
        </w:rPr>
        <w:t>Э. Мошковская «Я маму мою обидел», «Я ушёл в свою обиду</w:t>
      </w:r>
      <w:proofErr w:type="gramStart"/>
      <w:r w:rsidRPr="00621914">
        <w:rPr>
          <w:rFonts w:ascii="Times New Roman" w:hAnsi="Times New Roman"/>
          <w:color w:val="000000"/>
          <w:sz w:val="28"/>
          <w:lang w:val="ru-RU"/>
        </w:rPr>
        <w:t>…».</w:t>
      </w:r>
      <w:bookmarkEnd w:id="29"/>
      <w:r w:rsidRPr="00621914">
        <w:rPr>
          <w:rFonts w:ascii="Times New Roman" w:hAnsi="Times New Roman"/>
          <w:color w:val="000000"/>
          <w:sz w:val="28"/>
          <w:lang w:val="ru-RU"/>
        </w:rPr>
        <w:t>.</w:t>
      </w:r>
      <w:proofErr w:type="gramEnd"/>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Зарубежная литература</w:t>
      </w:r>
      <w:r w:rsidRPr="00621914">
        <w:rPr>
          <w:rFonts w:ascii="Times New Roman" w:hAnsi="Times New Roman"/>
          <w:color w:val="000000"/>
          <w:sz w:val="28"/>
          <w:lang w:val="ru-RU"/>
        </w:rPr>
        <w:t xml:space="preserve">. Круг чтения: литературная (авторская) сказка </w:t>
      </w:r>
      <w:bookmarkStart w:id="30" w:name="0c3ae019-4704-47be-8c05-88069337bebf"/>
      <w:r w:rsidRPr="00621914">
        <w:rPr>
          <w:rFonts w:ascii="Times New Roman" w:hAnsi="Times New Roman"/>
          <w:color w:val="000000"/>
          <w:sz w:val="28"/>
          <w:lang w:val="ru-RU"/>
        </w:rPr>
        <w:t>(не менее двух произведений)</w:t>
      </w:r>
      <w:bookmarkEnd w:id="30"/>
      <w:r w:rsidRPr="00621914">
        <w:rPr>
          <w:rFonts w:ascii="Times New Roman" w:hAnsi="Times New Roman"/>
          <w:color w:val="000000"/>
          <w:sz w:val="28"/>
          <w:lang w:val="ru-RU"/>
        </w:rPr>
        <w:t xml:space="preserve">: зарубежные писатели-сказочники (Ш. Перро, Х.-К. Андерсен </w:t>
      </w:r>
      <w:bookmarkStart w:id="31" w:name="0e95da97-7b05-41cd-84b7-0db56826c5ee"/>
      <w:r w:rsidRPr="00621914">
        <w:rPr>
          <w:rFonts w:ascii="Times New Roman" w:hAnsi="Times New Roman"/>
          <w:color w:val="000000"/>
          <w:sz w:val="28"/>
          <w:lang w:val="ru-RU"/>
        </w:rPr>
        <w:t>братья Гримм</w:t>
      </w:r>
      <w:bookmarkEnd w:id="31"/>
      <w:r w:rsidRPr="00621914">
        <w:rPr>
          <w:rFonts w:ascii="Times New Roman" w:hAnsi="Times New Roman"/>
          <w:color w:val="000000"/>
          <w:sz w:val="28"/>
          <w:lang w:val="ru-RU"/>
        </w:rPr>
        <w:t xml:space="preserve">). Характеристика авторской сказки: герои, </w:t>
      </w:r>
      <w:r w:rsidRPr="00621914">
        <w:rPr>
          <w:rFonts w:ascii="Times New Roman" w:hAnsi="Times New Roman"/>
          <w:color w:val="000000"/>
          <w:sz w:val="28"/>
          <w:lang w:val="ru-RU"/>
        </w:rPr>
        <w:lastRenderedPageBreak/>
        <w:t>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Произведения для чтения: Ш. Перро «Кот в сапогах», Х.-К. Андерсен «Пятеро из одного стручка»</w:t>
      </w:r>
      <w:proofErr w:type="gramStart"/>
      <w:r w:rsidRPr="00621914">
        <w:rPr>
          <w:rFonts w:ascii="Times New Roman" w:hAnsi="Times New Roman"/>
          <w:color w:val="000000"/>
          <w:sz w:val="28"/>
          <w:lang w:val="ru-RU"/>
        </w:rPr>
        <w:t xml:space="preserve"> </w:t>
      </w:r>
      <w:bookmarkStart w:id="32" w:name="63220a7a-3056-4cb7-8b8f-8dfa3716a258"/>
      <w:r w:rsidRPr="00621914">
        <w:rPr>
          <w:rFonts w:ascii="Times New Roman" w:hAnsi="Times New Roman"/>
          <w:color w:val="000000"/>
          <w:sz w:val="28"/>
          <w:lang w:val="ru-RU"/>
        </w:rPr>
        <w:t>,</w:t>
      </w:r>
      <w:proofErr w:type="gramEnd"/>
      <w:r w:rsidRPr="00621914">
        <w:rPr>
          <w:rFonts w:ascii="Times New Roman" w:hAnsi="Times New Roman"/>
          <w:color w:val="000000"/>
          <w:sz w:val="28"/>
          <w:lang w:val="ru-RU"/>
        </w:rPr>
        <w:t xml:space="preserve"> братья Гримм "Бременские музыканты", Х.-К. Андерсен "Огниво"</w:t>
      </w:r>
      <w:bookmarkEnd w:id="32"/>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Библиографическая культура</w:t>
      </w:r>
      <w:r w:rsidRPr="00621914">
        <w:rPr>
          <w:rFonts w:ascii="Times New Roman" w:hAnsi="Times New Roman"/>
          <w:color w:val="000000"/>
          <w:sz w:val="28"/>
          <w:lang w:val="ru-RU"/>
        </w:rPr>
        <w:t xml:space="preserve"> </w:t>
      </w:r>
      <w:r w:rsidRPr="00621914">
        <w:rPr>
          <w:rFonts w:ascii="Times New Roman" w:hAnsi="Times New Roman"/>
          <w:i/>
          <w:color w:val="000000"/>
          <w:sz w:val="28"/>
          <w:lang w:val="ru-RU"/>
        </w:rPr>
        <w:t>(работа с детской книгой и справочной литературой)</w:t>
      </w:r>
      <w:r w:rsidRPr="00621914">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Базовые логические и исследовательские действия</w:t>
      </w:r>
      <w:r w:rsidRPr="0062191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826EF" w:rsidRPr="00621914" w:rsidRDefault="00621914">
      <w:pPr>
        <w:numPr>
          <w:ilvl w:val="0"/>
          <w:numId w:val="7"/>
        </w:numPr>
        <w:spacing w:after="0" w:line="264" w:lineRule="auto"/>
        <w:jc w:val="both"/>
        <w:rPr>
          <w:lang w:val="ru-RU"/>
        </w:rPr>
      </w:pPr>
      <w:r w:rsidRPr="0062191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826EF" w:rsidRPr="00621914" w:rsidRDefault="00621914">
      <w:pPr>
        <w:numPr>
          <w:ilvl w:val="0"/>
          <w:numId w:val="7"/>
        </w:numPr>
        <w:spacing w:after="0" w:line="264" w:lineRule="auto"/>
        <w:jc w:val="both"/>
        <w:rPr>
          <w:lang w:val="ru-RU"/>
        </w:rPr>
      </w:pPr>
      <w:proofErr w:type="gramStart"/>
      <w:r w:rsidRPr="00621914">
        <w:rPr>
          <w:rFonts w:ascii="Times New Roman" w:hAnsi="Times New Roman"/>
          <w:color w:val="000000"/>
          <w:sz w:val="28"/>
          <w:lang w:val="ru-RU"/>
        </w:rPr>
        <w:t>сравнивать и группировать различные произведения по теме (о Родине,</w:t>
      </w:r>
      <w:proofErr w:type="gramEnd"/>
    </w:p>
    <w:p w:rsidR="00D826EF" w:rsidRPr="00621914" w:rsidRDefault="00621914">
      <w:pPr>
        <w:numPr>
          <w:ilvl w:val="0"/>
          <w:numId w:val="7"/>
        </w:numPr>
        <w:spacing w:after="0" w:line="264" w:lineRule="auto"/>
        <w:jc w:val="both"/>
        <w:rPr>
          <w:lang w:val="ru-RU"/>
        </w:rPr>
      </w:pPr>
      <w:r w:rsidRPr="00621914">
        <w:rPr>
          <w:rFonts w:ascii="Times New Roman" w:hAnsi="Times New Roman"/>
          <w:color w:val="000000"/>
          <w:sz w:val="28"/>
          <w:lang w:val="ru-RU"/>
        </w:rPr>
        <w:t>о родной природе, о детях, о животных, о семье, о чудесах и превращениях),</w:t>
      </w:r>
    </w:p>
    <w:p w:rsidR="00D826EF" w:rsidRPr="00621914" w:rsidRDefault="00621914">
      <w:pPr>
        <w:numPr>
          <w:ilvl w:val="0"/>
          <w:numId w:val="7"/>
        </w:numPr>
        <w:spacing w:after="0" w:line="264" w:lineRule="auto"/>
        <w:jc w:val="both"/>
        <w:rPr>
          <w:lang w:val="ru-RU"/>
        </w:rPr>
      </w:pPr>
      <w:proofErr w:type="gramStart"/>
      <w:r w:rsidRPr="00621914">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D826EF" w:rsidRPr="00621914" w:rsidRDefault="00621914">
      <w:pPr>
        <w:numPr>
          <w:ilvl w:val="0"/>
          <w:numId w:val="7"/>
        </w:numPr>
        <w:spacing w:after="0" w:line="264" w:lineRule="auto"/>
        <w:jc w:val="both"/>
        <w:rPr>
          <w:lang w:val="ru-RU"/>
        </w:rPr>
      </w:pPr>
      <w:proofErr w:type="gramStart"/>
      <w:r w:rsidRPr="00621914">
        <w:rPr>
          <w:rFonts w:ascii="Times New Roman" w:hAnsi="Times New Roman"/>
          <w:color w:val="000000"/>
          <w:sz w:val="28"/>
          <w:lang w:val="ru-RU"/>
        </w:rPr>
        <w:t>и литературная), рассказ, басня, стихотворение);</w:t>
      </w:r>
      <w:proofErr w:type="gramEnd"/>
    </w:p>
    <w:p w:rsidR="00D826EF" w:rsidRPr="00621914" w:rsidRDefault="00621914">
      <w:pPr>
        <w:numPr>
          <w:ilvl w:val="0"/>
          <w:numId w:val="7"/>
        </w:numPr>
        <w:spacing w:after="0" w:line="264" w:lineRule="auto"/>
        <w:jc w:val="both"/>
        <w:rPr>
          <w:lang w:val="ru-RU"/>
        </w:rPr>
      </w:pPr>
      <w:proofErr w:type="gramStart"/>
      <w:r w:rsidRPr="00621914">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D826EF" w:rsidRPr="00621914" w:rsidRDefault="00621914">
      <w:pPr>
        <w:numPr>
          <w:ilvl w:val="0"/>
          <w:numId w:val="7"/>
        </w:numPr>
        <w:spacing w:after="0" w:line="264" w:lineRule="auto"/>
        <w:jc w:val="both"/>
        <w:rPr>
          <w:lang w:val="ru-RU"/>
        </w:rPr>
      </w:pPr>
      <w:r w:rsidRPr="00621914">
        <w:rPr>
          <w:rFonts w:ascii="Times New Roman" w:hAnsi="Times New Roman"/>
          <w:color w:val="000000"/>
          <w:sz w:val="28"/>
          <w:lang w:val="ru-RU"/>
        </w:rPr>
        <w:t>анализировать те</w:t>
      </w:r>
      <w:proofErr w:type="gramStart"/>
      <w:r w:rsidRPr="00621914">
        <w:rPr>
          <w:rFonts w:ascii="Times New Roman" w:hAnsi="Times New Roman"/>
          <w:color w:val="000000"/>
          <w:sz w:val="28"/>
          <w:lang w:val="ru-RU"/>
        </w:rPr>
        <w:t>кст ск</w:t>
      </w:r>
      <w:proofErr w:type="gramEnd"/>
      <w:r w:rsidRPr="00621914">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826EF" w:rsidRPr="00621914" w:rsidRDefault="00621914">
      <w:pPr>
        <w:numPr>
          <w:ilvl w:val="0"/>
          <w:numId w:val="7"/>
        </w:numPr>
        <w:spacing w:after="0" w:line="264" w:lineRule="auto"/>
        <w:jc w:val="both"/>
        <w:rPr>
          <w:lang w:val="ru-RU"/>
        </w:rPr>
      </w:pPr>
      <w:r w:rsidRPr="00621914">
        <w:rPr>
          <w:rFonts w:ascii="Times New Roman" w:hAnsi="Times New Roman"/>
          <w:color w:val="000000"/>
          <w:sz w:val="28"/>
          <w:lang w:val="ru-RU"/>
        </w:rPr>
        <w:lastRenderedPageBreak/>
        <w:t>анализировать те</w:t>
      </w:r>
      <w:proofErr w:type="gramStart"/>
      <w:r w:rsidRPr="00621914">
        <w:rPr>
          <w:rFonts w:ascii="Times New Roman" w:hAnsi="Times New Roman"/>
          <w:color w:val="000000"/>
          <w:sz w:val="28"/>
          <w:lang w:val="ru-RU"/>
        </w:rPr>
        <w:t>кст ст</w:t>
      </w:r>
      <w:proofErr w:type="gramEnd"/>
      <w:r w:rsidRPr="00621914">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Работа с информацией</w:t>
      </w:r>
      <w:r w:rsidRPr="0062191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826EF" w:rsidRPr="00621914" w:rsidRDefault="00621914">
      <w:pPr>
        <w:numPr>
          <w:ilvl w:val="0"/>
          <w:numId w:val="8"/>
        </w:numPr>
        <w:spacing w:after="0" w:line="264" w:lineRule="auto"/>
        <w:jc w:val="both"/>
        <w:rPr>
          <w:lang w:val="ru-RU"/>
        </w:rPr>
      </w:pPr>
      <w:r w:rsidRPr="00621914">
        <w:rPr>
          <w:rFonts w:ascii="Times New Roman" w:hAnsi="Times New Roman"/>
          <w:color w:val="000000"/>
          <w:sz w:val="28"/>
          <w:lang w:val="ru-RU"/>
        </w:rPr>
        <w:t>соотносить иллюстрации с текстом произведения;</w:t>
      </w:r>
    </w:p>
    <w:p w:rsidR="00D826EF" w:rsidRPr="00621914" w:rsidRDefault="00621914">
      <w:pPr>
        <w:numPr>
          <w:ilvl w:val="0"/>
          <w:numId w:val="8"/>
        </w:numPr>
        <w:spacing w:after="0" w:line="264" w:lineRule="auto"/>
        <w:jc w:val="both"/>
        <w:rPr>
          <w:lang w:val="ru-RU"/>
        </w:rPr>
      </w:pPr>
      <w:r w:rsidRPr="00621914">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D826EF" w:rsidRPr="00621914" w:rsidRDefault="00621914">
      <w:pPr>
        <w:numPr>
          <w:ilvl w:val="0"/>
          <w:numId w:val="8"/>
        </w:numPr>
        <w:spacing w:after="0" w:line="264" w:lineRule="auto"/>
        <w:jc w:val="both"/>
        <w:rPr>
          <w:lang w:val="ru-RU"/>
        </w:rPr>
      </w:pPr>
      <w:r w:rsidRPr="00621914">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D826EF" w:rsidRPr="00621914" w:rsidRDefault="00621914">
      <w:pPr>
        <w:numPr>
          <w:ilvl w:val="0"/>
          <w:numId w:val="8"/>
        </w:numPr>
        <w:spacing w:after="0" w:line="264" w:lineRule="auto"/>
        <w:jc w:val="both"/>
        <w:rPr>
          <w:lang w:val="ru-RU"/>
        </w:rPr>
      </w:pPr>
      <w:r w:rsidRPr="00621914">
        <w:rPr>
          <w:rFonts w:ascii="Times New Roman" w:hAnsi="Times New Roman"/>
          <w:color w:val="000000"/>
          <w:sz w:val="28"/>
          <w:lang w:val="ru-RU"/>
        </w:rPr>
        <w:t>пользоваться словарями для уточнения значения незнакомого слова.</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Коммуникативные универсальные учебные</w:t>
      </w:r>
      <w:r w:rsidRPr="00621914">
        <w:rPr>
          <w:rFonts w:ascii="Times New Roman" w:hAnsi="Times New Roman"/>
          <w:color w:val="000000"/>
          <w:sz w:val="28"/>
          <w:lang w:val="ru-RU"/>
        </w:rPr>
        <w:t xml:space="preserve"> действия способствуют формированию умений:</w:t>
      </w:r>
    </w:p>
    <w:p w:rsidR="00D826EF" w:rsidRPr="00621914" w:rsidRDefault="00621914">
      <w:pPr>
        <w:numPr>
          <w:ilvl w:val="0"/>
          <w:numId w:val="9"/>
        </w:numPr>
        <w:spacing w:after="0" w:line="264" w:lineRule="auto"/>
        <w:jc w:val="both"/>
        <w:rPr>
          <w:lang w:val="ru-RU"/>
        </w:rPr>
      </w:pPr>
      <w:r w:rsidRPr="00621914">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D826EF" w:rsidRDefault="00621914">
      <w:pPr>
        <w:numPr>
          <w:ilvl w:val="0"/>
          <w:numId w:val="9"/>
        </w:numPr>
        <w:spacing w:after="0" w:line="264" w:lineRule="auto"/>
        <w:jc w:val="both"/>
      </w:pPr>
      <w:r>
        <w:rPr>
          <w:rFonts w:ascii="Times New Roman" w:hAnsi="Times New Roman"/>
          <w:color w:val="000000"/>
          <w:sz w:val="28"/>
        </w:rPr>
        <w:t>на заданную тему;</w:t>
      </w:r>
    </w:p>
    <w:p w:rsidR="00D826EF" w:rsidRPr="00621914" w:rsidRDefault="00621914">
      <w:pPr>
        <w:numPr>
          <w:ilvl w:val="0"/>
          <w:numId w:val="9"/>
        </w:numPr>
        <w:spacing w:after="0" w:line="264" w:lineRule="auto"/>
        <w:jc w:val="both"/>
        <w:rPr>
          <w:lang w:val="ru-RU"/>
        </w:rPr>
      </w:pPr>
      <w:r w:rsidRPr="00621914">
        <w:rPr>
          <w:rFonts w:ascii="Times New Roman" w:hAnsi="Times New Roman"/>
          <w:color w:val="000000"/>
          <w:sz w:val="28"/>
          <w:lang w:val="ru-RU"/>
        </w:rPr>
        <w:t>пересказывать подробно и выборочно прочитанное произведение;</w:t>
      </w:r>
    </w:p>
    <w:p w:rsidR="00D826EF" w:rsidRPr="00621914" w:rsidRDefault="00621914">
      <w:pPr>
        <w:numPr>
          <w:ilvl w:val="0"/>
          <w:numId w:val="9"/>
        </w:numPr>
        <w:spacing w:after="0" w:line="264" w:lineRule="auto"/>
        <w:jc w:val="both"/>
        <w:rPr>
          <w:lang w:val="ru-RU"/>
        </w:rPr>
      </w:pPr>
      <w:proofErr w:type="gramStart"/>
      <w:r w:rsidRPr="00621914">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D826EF" w:rsidRDefault="00621914">
      <w:pPr>
        <w:numPr>
          <w:ilvl w:val="0"/>
          <w:numId w:val="9"/>
        </w:numPr>
        <w:spacing w:after="0" w:line="264" w:lineRule="auto"/>
        <w:jc w:val="both"/>
      </w:pPr>
      <w:r>
        <w:rPr>
          <w:rFonts w:ascii="Times New Roman" w:hAnsi="Times New Roman"/>
          <w:color w:val="000000"/>
          <w:sz w:val="28"/>
        </w:rPr>
        <w:t>описывать (устно) картины природы;</w:t>
      </w:r>
    </w:p>
    <w:p w:rsidR="00D826EF" w:rsidRPr="00621914" w:rsidRDefault="00621914">
      <w:pPr>
        <w:numPr>
          <w:ilvl w:val="0"/>
          <w:numId w:val="9"/>
        </w:numPr>
        <w:spacing w:after="0" w:line="264" w:lineRule="auto"/>
        <w:jc w:val="both"/>
        <w:rPr>
          <w:lang w:val="ru-RU"/>
        </w:rPr>
      </w:pPr>
      <w:r w:rsidRPr="00621914">
        <w:rPr>
          <w:rFonts w:ascii="Times New Roman" w:hAnsi="Times New Roman"/>
          <w:color w:val="000000"/>
          <w:sz w:val="28"/>
          <w:lang w:val="ru-RU"/>
        </w:rPr>
        <w:t xml:space="preserve">сочинять по аналогии с </w:t>
      </w:r>
      <w:proofErr w:type="gramStart"/>
      <w:r w:rsidRPr="00621914">
        <w:rPr>
          <w:rFonts w:ascii="Times New Roman" w:hAnsi="Times New Roman"/>
          <w:color w:val="000000"/>
          <w:sz w:val="28"/>
          <w:lang w:val="ru-RU"/>
        </w:rPr>
        <w:t>прочитанным</w:t>
      </w:r>
      <w:proofErr w:type="gramEnd"/>
      <w:r w:rsidRPr="00621914">
        <w:rPr>
          <w:rFonts w:ascii="Times New Roman" w:hAnsi="Times New Roman"/>
          <w:color w:val="000000"/>
          <w:sz w:val="28"/>
          <w:lang w:val="ru-RU"/>
        </w:rPr>
        <w:t xml:space="preserve"> загадки, рассказы, небольшие сказки;</w:t>
      </w:r>
    </w:p>
    <w:p w:rsidR="00D826EF" w:rsidRPr="00621914" w:rsidRDefault="00621914">
      <w:pPr>
        <w:numPr>
          <w:ilvl w:val="0"/>
          <w:numId w:val="9"/>
        </w:numPr>
        <w:spacing w:after="0" w:line="264" w:lineRule="auto"/>
        <w:jc w:val="both"/>
        <w:rPr>
          <w:lang w:val="ru-RU"/>
        </w:rPr>
      </w:pPr>
      <w:r w:rsidRPr="00621914">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Регулятивные универсальные учебные действия</w:t>
      </w:r>
      <w:r w:rsidRPr="00621914">
        <w:rPr>
          <w:rFonts w:ascii="Times New Roman" w:hAnsi="Times New Roman"/>
          <w:color w:val="000000"/>
          <w:sz w:val="28"/>
          <w:lang w:val="ru-RU"/>
        </w:rPr>
        <w:t xml:space="preserve"> способствуют формированию умений:</w:t>
      </w:r>
    </w:p>
    <w:p w:rsidR="00D826EF" w:rsidRPr="00621914" w:rsidRDefault="00621914">
      <w:pPr>
        <w:numPr>
          <w:ilvl w:val="0"/>
          <w:numId w:val="10"/>
        </w:numPr>
        <w:spacing w:after="0" w:line="264" w:lineRule="auto"/>
        <w:jc w:val="both"/>
        <w:rPr>
          <w:lang w:val="ru-RU"/>
        </w:rPr>
      </w:pPr>
      <w:r w:rsidRPr="00621914">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D826EF" w:rsidRPr="00621914" w:rsidRDefault="00621914">
      <w:pPr>
        <w:numPr>
          <w:ilvl w:val="0"/>
          <w:numId w:val="10"/>
        </w:numPr>
        <w:spacing w:after="0" w:line="264" w:lineRule="auto"/>
        <w:jc w:val="both"/>
        <w:rPr>
          <w:lang w:val="ru-RU"/>
        </w:rPr>
      </w:pPr>
      <w:r w:rsidRPr="00621914">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D826EF" w:rsidRPr="00621914" w:rsidRDefault="00621914">
      <w:pPr>
        <w:numPr>
          <w:ilvl w:val="0"/>
          <w:numId w:val="10"/>
        </w:numPr>
        <w:spacing w:after="0" w:line="264" w:lineRule="auto"/>
        <w:jc w:val="both"/>
        <w:rPr>
          <w:lang w:val="ru-RU"/>
        </w:rPr>
      </w:pPr>
      <w:r w:rsidRPr="00621914">
        <w:rPr>
          <w:rFonts w:ascii="Times New Roman" w:hAnsi="Times New Roman"/>
          <w:color w:val="000000"/>
          <w:sz w:val="28"/>
          <w:lang w:val="ru-RU"/>
        </w:rPr>
        <w:t>контролировать выполнение поставленной учебной задачи при чтении</w:t>
      </w:r>
    </w:p>
    <w:p w:rsidR="00D826EF" w:rsidRDefault="00621914">
      <w:pPr>
        <w:numPr>
          <w:ilvl w:val="0"/>
          <w:numId w:val="10"/>
        </w:numPr>
        <w:spacing w:after="0" w:line="264" w:lineRule="auto"/>
        <w:jc w:val="both"/>
      </w:pPr>
      <w:r>
        <w:rPr>
          <w:rFonts w:ascii="Times New Roman" w:hAnsi="Times New Roman"/>
          <w:color w:val="000000"/>
          <w:sz w:val="28"/>
        </w:rPr>
        <w:t>(слушании) произведения;</w:t>
      </w:r>
    </w:p>
    <w:p w:rsidR="00D826EF" w:rsidRPr="00621914" w:rsidRDefault="00621914">
      <w:pPr>
        <w:numPr>
          <w:ilvl w:val="0"/>
          <w:numId w:val="10"/>
        </w:numPr>
        <w:spacing w:after="0" w:line="264" w:lineRule="auto"/>
        <w:jc w:val="both"/>
        <w:rPr>
          <w:lang w:val="ru-RU"/>
        </w:rPr>
      </w:pPr>
      <w:r w:rsidRPr="00621914">
        <w:rPr>
          <w:rFonts w:ascii="Times New Roman" w:hAnsi="Times New Roman"/>
          <w:color w:val="000000"/>
          <w:sz w:val="28"/>
          <w:lang w:val="ru-RU"/>
        </w:rPr>
        <w:t>проверять (по образцу) выполнение поставленной учебной задачи.</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Совместная деятельность</w:t>
      </w:r>
      <w:r w:rsidRPr="00621914">
        <w:rPr>
          <w:rFonts w:ascii="Times New Roman" w:hAnsi="Times New Roman"/>
          <w:color w:val="000000"/>
          <w:sz w:val="28"/>
          <w:lang w:val="ru-RU"/>
        </w:rPr>
        <w:t xml:space="preserve"> способствует формированию умений:</w:t>
      </w:r>
    </w:p>
    <w:p w:rsidR="00D826EF" w:rsidRPr="00621914" w:rsidRDefault="00621914">
      <w:pPr>
        <w:numPr>
          <w:ilvl w:val="0"/>
          <w:numId w:val="11"/>
        </w:numPr>
        <w:spacing w:after="0" w:line="264" w:lineRule="auto"/>
        <w:jc w:val="both"/>
        <w:rPr>
          <w:lang w:val="ru-RU"/>
        </w:rPr>
      </w:pPr>
      <w:r w:rsidRPr="00621914">
        <w:rPr>
          <w:rFonts w:ascii="Times New Roman" w:hAnsi="Times New Roman"/>
          <w:color w:val="000000"/>
          <w:sz w:val="28"/>
          <w:lang w:val="ru-RU"/>
        </w:rPr>
        <w:t>выбирать себе партнёров по совместной деятельности;</w:t>
      </w:r>
    </w:p>
    <w:p w:rsidR="00D826EF" w:rsidRPr="00621914" w:rsidRDefault="00621914">
      <w:pPr>
        <w:numPr>
          <w:ilvl w:val="0"/>
          <w:numId w:val="11"/>
        </w:numPr>
        <w:spacing w:after="0" w:line="264" w:lineRule="auto"/>
        <w:jc w:val="both"/>
        <w:rPr>
          <w:lang w:val="ru-RU"/>
        </w:rPr>
      </w:pPr>
      <w:r w:rsidRPr="00621914">
        <w:rPr>
          <w:rFonts w:ascii="Times New Roman" w:hAnsi="Times New Roman"/>
          <w:color w:val="000000"/>
          <w:sz w:val="28"/>
          <w:lang w:val="ru-RU"/>
        </w:rPr>
        <w:lastRenderedPageBreak/>
        <w:t>распределять работу, договариваться, приходить к общему решению, отвечать за общий результат работы.</w:t>
      </w:r>
    </w:p>
    <w:p w:rsidR="00D826EF" w:rsidRPr="00621914" w:rsidRDefault="00D826EF">
      <w:pPr>
        <w:spacing w:after="0" w:line="264" w:lineRule="auto"/>
        <w:ind w:left="120"/>
        <w:jc w:val="both"/>
        <w:rPr>
          <w:lang w:val="ru-RU"/>
        </w:rPr>
      </w:pPr>
    </w:p>
    <w:p w:rsidR="00D826EF" w:rsidRPr="00621914" w:rsidRDefault="00621914">
      <w:pPr>
        <w:spacing w:after="0" w:line="264" w:lineRule="auto"/>
        <w:ind w:firstLine="600"/>
        <w:jc w:val="both"/>
        <w:rPr>
          <w:lang w:val="ru-RU"/>
        </w:rPr>
      </w:pPr>
      <w:r w:rsidRPr="00621914">
        <w:rPr>
          <w:rFonts w:ascii="Times New Roman" w:hAnsi="Times New Roman"/>
          <w:b/>
          <w:color w:val="333333"/>
          <w:sz w:val="28"/>
          <w:lang w:val="ru-RU"/>
        </w:rPr>
        <w:t>3 КЛАСС</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О Родине и её истории.</w:t>
      </w:r>
      <w:r w:rsidRPr="00621914">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621914">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621914">
        <w:rPr>
          <w:rFonts w:ascii="Times New Roman" w:hAnsi="Times New Roman"/>
          <w:color w:val="000000"/>
          <w:sz w:val="28"/>
          <w:lang w:val="ru-RU"/>
        </w:rPr>
        <w:t>С.А. Васильева «Россия»</w:t>
      </w:r>
      <w:bookmarkEnd w:id="33"/>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 xml:space="preserve">Фольклор (устное народное творчество). </w:t>
      </w:r>
      <w:proofErr w:type="gramStart"/>
      <w:r w:rsidRPr="00621914">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w:t>
      </w:r>
      <w:proofErr w:type="gramEnd"/>
      <w:r w:rsidRPr="00621914">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621914">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w:t>
      </w:r>
      <w:proofErr w:type="gramStart"/>
      <w:r w:rsidRPr="00621914">
        <w:rPr>
          <w:rFonts w:ascii="Times New Roman" w:hAnsi="Times New Roman"/>
          <w:color w:val="000000"/>
          <w:sz w:val="28"/>
          <w:lang w:val="ru-RU"/>
        </w:rPr>
        <w:t xml:space="preserve"> </w:t>
      </w:r>
      <w:bookmarkStart w:id="34" w:name="6dc3c912-0f6b-44b2-87fb-4fa8c0a8ddd8"/>
      <w:r w:rsidRPr="00621914">
        <w:rPr>
          <w:rFonts w:ascii="Times New Roman" w:hAnsi="Times New Roman"/>
          <w:color w:val="000000"/>
          <w:sz w:val="28"/>
          <w:lang w:val="ru-RU"/>
        </w:rPr>
        <w:t>.</w:t>
      </w:r>
      <w:bookmarkEnd w:id="34"/>
      <w:proofErr w:type="gramEnd"/>
      <w:r w:rsidRPr="00621914">
        <w:rPr>
          <w:rFonts w:ascii="Times New Roman" w:hAnsi="Times New Roman"/>
          <w:color w:val="000000"/>
          <w:sz w:val="28"/>
          <w:lang w:val="ru-RU"/>
        </w:rPr>
        <w:t>. Отражение в сказках народного быта и культуры. Составление плана сказки.</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Круг чтения: народная песня.</w:t>
      </w:r>
      <w:r w:rsidRPr="00621914">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w:t>
      </w:r>
      <w:r w:rsidRPr="00621914">
        <w:rPr>
          <w:rFonts w:ascii="Times New Roman" w:hAnsi="Times New Roman"/>
          <w:color w:val="000000"/>
          <w:sz w:val="28"/>
          <w:lang w:val="ru-RU"/>
        </w:rPr>
        <w:lastRenderedPageBreak/>
        <w:t>Репродукции картин как иллюстрации к эпизодам фольклорного произведения.</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w:t>
      </w:r>
      <w:proofErr w:type="gramStart"/>
      <w:r w:rsidRPr="00621914">
        <w:rPr>
          <w:rFonts w:ascii="Times New Roman" w:hAnsi="Times New Roman"/>
          <w:color w:val="000000"/>
          <w:sz w:val="28"/>
          <w:lang w:val="ru-RU"/>
        </w:rPr>
        <w:t xml:space="preserve"> </w:t>
      </w:r>
      <w:bookmarkStart w:id="35" w:name="2d4a2950-b4e9-4f16-a8a6-487d5016001d"/>
      <w:r w:rsidRPr="00621914">
        <w:rPr>
          <w:rFonts w:ascii="Times New Roman" w:hAnsi="Times New Roman"/>
          <w:color w:val="000000"/>
          <w:sz w:val="28"/>
          <w:lang w:val="ru-RU"/>
        </w:rPr>
        <w:t>,</w:t>
      </w:r>
      <w:proofErr w:type="gramEnd"/>
      <w:r w:rsidRPr="00621914">
        <w:rPr>
          <w:rFonts w:ascii="Times New Roman" w:hAnsi="Times New Roman"/>
          <w:color w:val="000000"/>
          <w:sz w:val="28"/>
          <w:lang w:val="ru-RU"/>
        </w:rPr>
        <w:t xml:space="preserve"> "Сестрица Аленушка и братец Иванушка", "Сивка -бурка"</w:t>
      </w:r>
      <w:bookmarkEnd w:id="35"/>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 xml:space="preserve">Творчество А. С. Пушкина. </w:t>
      </w:r>
      <w:r w:rsidRPr="00621914">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w:t>
      </w:r>
      <w:proofErr w:type="gramStart"/>
      <w:r w:rsidRPr="00621914">
        <w:rPr>
          <w:rFonts w:ascii="Times New Roman" w:hAnsi="Times New Roman"/>
          <w:color w:val="000000"/>
          <w:sz w:val="28"/>
          <w:lang w:val="ru-RU"/>
        </w:rPr>
        <w:t xml:space="preserve">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621914">
        <w:rPr>
          <w:rFonts w:ascii="Times New Roman" w:hAnsi="Times New Roman"/>
          <w:color w:val="000000"/>
          <w:sz w:val="28"/>
          <w:lang w:val="ru-RU"/>
        </w:rPr>
        <w:t>"Золотой петушок", "Сказка о попе и о работнике его Балде"</w:t>
      </w:r>
      <w:bookmarkEnd w:id="36"/>
      <w:r w:rsidRPr="00621914">
        <w:rPr>
          <w:rFonts w:ascii="Times New Roman" w:hAnsi="Times New Roman"/>
          <w:color w:val="000000"/>
          <w:sz w:val="28"/>
          <w:lang w:val="ru-RU"/>
        </w:rPr>
        <w:t>.</w:t>
      </w:r>
      <w:proofErr w:type="gramEnd"/>
      <w:r w:rsidRPr="00621914">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621914">
        <w:rPr>
          <w:rFonts w:ascii="Times New Roman" w:hAnsi="Times New Roman"/>
          <w:color w:val="000000"/>
          <w:sz w:val="28"/>
          <w:lang w:val="ru-RU"/>
        </w:rPr>
        <w:t>фольклорными</w:t>
      </w:r>
      <w:proofErr w:type="gramEnd"/>
      <w:r w:rsidRPr="00621914">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7" w:name="db43cb12-75a1-43f5-b252-1995adfd2fff"/>
      <w:r w:rsidRPr="00621914">
        <w:rPr>
          <w:rFonts w:ascii="Times New Roman" w:hAnsi="Times New Roman"/>
          <w:color w:val="000000"/>
          <w:sz w:val="28"/>
          <w:lang w:val="ru-RU"/>
        </w:rPr>
        <w:t>"Зимнее утро", "Уж небо осенью дышало"</w:t>
      </w:r>
      <w:proofErr w:type="gramStart"/>
      <w:r w:rsidRPr="00621914">
        <w:rPr>
          <w:rFonts w:ascii="Times New Roman" w:hAnsi="Times New Roman"/>
          <w:color w:val="000000"/>
          <w:sz w:val="28"/>
          <w:lang w:val="ru-RU"/>
        </w:rPr>
        <w:t>,"</w:t>
      </w:r>
      <w:proofErr w:type="gramEnd"/>
      <w:r w:rsidRPr="00621914">
        <w:rPr>
          <w:rFonts w:ascii="Times New Roman" w:hAnsi="Times New Roman"/>
          <w:color w:val="000000"/>
          <w:sz w:val="28"/>
          <w:lang w:val="ru-RU"/>
        </w:rPr>
        <w:t>Зимний вечер"</w:t>
      </w:r>
      <w:bookmarkEnd w:id="37"/>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Творчество И. А. Крылова.</w:t>
      </w:r>
      <w:r w:rsidRPr="00621914">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621914">
        <w:rPr>
          <w:rFonts w:ascii="Times New Roman" w:hAnsi="Times New Roman"/>
          <w:color w:val="000000"/>
          <w:sz w:val="28"/>
          <w:lang w:val="ru-RU"/>
        </w:rPr>
        <w:t>(не менее двух)</w:t>
      </w:r>
      <w:bookmarkEnd w:id="38"/>
      <w:r w:rsidRPr="00621914">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738a01c7-d12e-4abb-aa19-15d8e09af024"/>
      <w:r w:rsidRPr="00621914">
        <w:rPr>
          <w:rFonts w:ascii="Times New Roman" w:hAnsi="Times New Roman"/>
          <w:color w:val="000000"/>
          <w:sz w:val="28"/>
          <w:lang w:val="ru-RU"/>
        </w:rPr>
        <w:t>"Квартет", "Стрекоза и Муравей"</w:t>
      </w:r>
      <w:bookmarkEnd w:id="39"/>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621914">
        <w:rPr>
          <w:rFonts w:ascii="Times New Roman" w:hAnsi="Times New Roman"/>
          <w:i/>
          <w:color w:val="000000"/>
          <w:sz w:val="28"/>
          <w:lang w:val="ru-RU"/>
        </w:rPr>
        <w:t>Х–ХХ веков</w:t>
      </w:r>
      <w:r w:rsidRPr="00621914">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621914">
        <w:rPr>
          <w:rFonts w:ascii="Times New Roman" w:hAnsi="Times New Roman"/>
          <w:color w:val="000000"/>
          <w:sz w:val="28"/>
          <w:lang w:val="ru-RU"/>
        </w:rPr>
        <w:t>(не менее пяти авторов по выбору)</w:t>
      </w:r>
      <w:bookmarkEnd w:id="40"/>
      <w:r w:rsidRPr="00621914">
        <w:rPr>
          <w:rFonts w:ascii="Times New Roman" w:hAnsi="Times New Roman"/>
          <w:color w:val="000000"/>
          <w:sz w:val="28"/>
          <w:lang w:val="ru-RU"/>
        </w:rPr>
        <w:t xml:space="preserve">: Ф. И. Тютчева, А. А. Фета, А. Н. Майкова, Н. А. Некрасова, А. А. Блока, И. А. Бунина, </w:t>
      </w:r>
      <w:bookmarkStart w:id="41" w:name="236d15e5-7adb-4fc2-919e-678797fd1898"/>
      <w:r w:rsidRPr="00621914">
        <w:rPr>
          <w:rFonts w:ascii="Times New Roman" w:hAnsi="Times New Roman"/>
          <w:color w:val="000000"/>
          <w:sz w:val="28"/>
          <w:lang w:val="ru-RU"/>
        </w:rPr>
        <w:t>С. А. Есенина, А. П. Чехова, К. Г. Паустовского и др.</w:t>
      </w:r>
      <w:bookmarkEnd w:id="41"/>
      <w:r w:rsidRPr="00621914">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621914">
        <w:rPr>
          <w:rFonts w:ascii="Times New Roman" w:hAnsi="Times New Roman"/>
          <w:color w:val="000000"/>
          <w:sz w:val="28"/>
          <w:lang w:val="ru-RU"/>
        </w:rPr>
        <w:t xml:space="preserve">Сравнение средств создания пейзажа в тексте-описании (эпитеты, </w:t>
      </w:r>
      <w:r w:rsidRPr="00621914">
        <w:rPr>
          <w:rFonts w:ascii="Times New Roman" w:hAnsi="Times New Roman"/>
          <w:color w:val="000000"/>
          <w:sz w:val="28"/>
          <w:lang w:val="ru-RU"/>
        </w:rPr>
        <w:lastRenderedPageBreak/>
        <w:t>сравнения, олицетворения), в изобразительном искусстве (цвет, композиция), в произведениях музыкального искусства (тон, темп, мелодия).</w:t>
      </w:r>
      <w:proofErr w:type="gramEnd"/>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621914">
        <w:rPr>
          <w:rFonts w:ascii="Times New Roman" w:hAnsi="Times New Roman"/>
          <w:color w:val="000000"/>
          <w:sz w:val="28"/>
          <w:lang w:val="ru-RU"/>
        </w:rPr>
        <w:t xml:space="preserve">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621914">
        <w:rPr>
          <w:rFonts w:ascii="Times New Roman" w:hAnsi="Times New Roman"/>
          <w:color w:val="000000"/>
          <w:sz w:val="28"/>
          <w:lang w:val="ru-RU"/>
        </w:rPr>
        <w:t>Ф.И. Тютчев Листья", А.А. Фет «Мама!</w:t>
      </w:r>
      <w:proofErr w:type="gramEnd"/>
      <w:r w:rsidRPr="00621914">
        <w:rPr>
          <w:rFonts w:ascii="Times New Roman" w:hAnsi="Times New Roman"/>
          <w:color w:val="000000"/>
          <w:sz w:val="28"/>
          <w:lang w:val="ru-RU"/>
        </w:rPr>
        <w:t xml:space="preserve"> Глянь-ка из окошка», И.С. Никитин "Встреча зимы", И.З. Суриков Детство", И.З. Суриков "Зима", Н.А. Некрасов «Не ветер бушует над бором…»</w:t>
      </w:r>
      <w:bookmarkEnd w:id="42"/>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Творчество Л. Н. Толстого</w:t>
      </w:r>
      <w:r w:rsidRPr="00621914">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1a0e8552-8319-44da-b4b7-9c067d7af546"/>
      <w:r w:rsidRPr="00621914">
        <w:rPr>
          <w:rFonts w:ascii="Times New Roman" w:hAnsi="Times New Roman"/>
          <w:color w:val="000000"/>
          <w:sz w:val="28"/>
          <w:lang w:val="ru-RU"/>
        </w:rPr>
        <w:t>(не менее трёх произведений)</w:t>
      </w:r>
      <w:bookmarkEnd w:id="43"/>
      <w:r w:rsidRPr="00621914">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Произведения для чтения: Л.Н. Толстой «Лебеди», «Зайцы», «Прыжок», «</w:t>
      </w:r>
      <w:proofErr w:type="gramStart"/>
      <w:r w:rsidRPr="00621914">
        <w:rPr>
          <w:rFonts w:ascii="Times New Roman" w:hAnsi="Times New Roman"/>
          <w:color w:val="000000"/>
          <w:sz w:val="28"/>
          <w:lang w:val="ru-RU"/>
        </w:rPr>
        <w:t>Акула</w:t>
      </w:r>
      <w:proofErr w:type="gramEnd"/>
      <w:r w:rsidRPr="00621914">
        <w:rPr>
          <w:rFonts w:ascii="Times New Roman" w:hAnsi="Times New Roman"/>
          <w:color w:val="000000"/>
          <w:sz w:val="28"/>
          <w:lang w:val="ru-RU"/>
        </w:rPr>
        <w:t xml:space="preserve">» </w:t>
      </w:r>
      <w:bookmarkStart w:id="44" w:name="7bc5c68d-92f5-41d5-9535-d638ea476e3f"/>
      <w:r w:rsidRPr="00621914">
        <w:rPr>
          <w:rFonts w:ascii="Times New Roman" w:hAnsi="Times New Roman"/>
          <w:color w:val="000000"/>
          <w:sz w:val="28"/>
          <w:lang w:val="ru-RU"/>
        </w:rPr>
        <w:t>«Какая бывает роса на траве», «Куда девается вода из моря?»</w:t>
      </w:r>
      <w:bookmarkEnd w:id="44"/>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Литературная сказка.</w:t>
      </w:r>
      <w:r w:rsidRPr="00621914">
        <w:rPr>
          <w:rFonts w:ascii="Times New Roman" w:hAnsi="Times New Roman"/>
          <w:color w:val="000000"/>
          <w:sz w:val="28"/>
          <w:lang w:val="ru-RU"/>
        </w:rPr>
        <w:t xml:space="preserve"> Литературная сказка русских писателей </w:t>
      </w:r>
      <w:bookmarkStart w:id="45" w:name="14358877-86a6-40e2-9fb5-58334b8a6e9a"/>
      <w:r w:rsidRPr="00621914">
        <w:rPr>
          <w:rFonts w:ascii="Times New Roman" w:hAnsi="Times New Roman"/>
          <w:color w:val="000000"/>
          <w:sz w:val="28"/>
          <w:lang w:val="ru-RU"/>
        </w:rPr>
        <w:t>(не менее двух)</w:t>
      </w:r>
      <w:bookmarkEnd w:id="45"/>
      <w:r w:rsidRPr="00621914">
        <w:rPr>
          <w:rFonts w:ascii="Times New Roman" w:hAnsi="Times New Roman"/>
          <w:color w:val="000000"/>
          <w:sz w:val="28"/>
          <w:lang w:val="ru-RU"/>
        </w:rPr>
        <w:t xml:space="preserve">. Круг чтения: произведения В. М. Гаршина, М. Горького, И. С. Соколова-Микитова </w:t>
      </w:r>
      <w:bookmarkStart w:id="46" w:name="c6bf05b5-49bd-40a2-90b7-cfd41b2279a7"/>
      <w:r w:rsidRPr="00621914">
        <w:rPr>
          <w:rFonts w:ascii="Times New Roman" w:hAnsi="Times New Roman"/>
          <w:color w:val="000000"/>
          <w:sz w:val="28"/>
          <w:lang w:val="ru-RU"/>
        </w:rPr>
        <w:t>Д.Н.</w:t>
      </w:r>
      <w:proofErr w:type="gramStart"/>
      <w:r w:rsidRPr="00621914">
        <w:rPr>
          <w:rFonts w:ascii="Times New Roman" w:hAnsi="Times New Roman"/>
          <w:color w:val="000000"/>
          <w:sz w:val="28"/>
          <w:lang w:val="ru-RU"/>
        </w:rPr>
        <w:t>Мамин-Сибиряк</w:t>
      </w:r>
      <w:proofErr w:type="gramEnd"/>
      <w:r w:rsidRPr="00621914">
        <w:rPr>
          <w:rFonts w:ascii="Times New Roman" w:hAnsi="Times New Roman"/>
          <w:color w:val="000000"/>
          <w:sz w:val="28"/>
          <w:lang w:val="ru-RU"/>
        </w:rPr>
        <w:t>, ».В.Ф.Одоевский</w:t>
      </w:r>
      <w:bookmarkEnd w:id="46"/>
      <w:r w:rsidRPr="00621914">
        <w:rPr>
          <w:rFonts w:ascii="Times New Roman" w:hAnsi="Times New Roman"/>
          <w:color w:val="000000"/>
          <w:sz w:val="28"/>
          <w:lang w:val="ru-RU"/>
        </w:rPr>
        <w:t xml:space="preserve"> Особенности авторских сказок (сюжет, язык, герои). Составление аннотации.</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621914">
        <w:rPr>
          <w:rFonts w:ascii="Times New Roman" w:hAnsi="Times New Roman"/>
          <w:color w:val="000000"/>
          <w:sz w:val="28"/>
          <w:lang w:val="ru-RU"/>
        </w:rPr>
        <w:t>Д.Н.Мамин-Сибиряк «Сказка про храброго зайца-длинные уши</w:t>
      </w:r>
      <w:proofErr w:type="gramStart"/>
      <w:r w:rsidRPr="00621914">
        <w:rPr>
          <w:rFonts w:ascii="Times New Roman" w:hAnsi="Times New Roman"/>
          <w:color w:val="000000"/>
          <w:sz w:val="28"/>
          <w:lang w:val="ru-RU"/>
        </w:rPr>
        <w:t>,к</w:t>
      </w:r>
      <w:proofErr w:type="gramEnd"/>
      <w:r w:rsidRPr="00621914">
        <w:rPr>
          <w:rFonts w:ascii="Times New Roman" w:hAnsi="Times New Roman"/>
          <w:color w:val="000000"/>
          <w:sz w:val="28"/>
          <w:lang w:val="ru-RU"/>
        </w:rPr>
        <w:t>осые глаза, короткий хвост», В.Ф.Одоевский "Мороз Иванович"</w:t>
      </w:r>
      <w:bookmarkEnd w:id="47"/>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Произведения о взаимоотношениях человека и животных</w:t>
      </w:r>
      <w:r w:rsidRPr="00621914">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621914">
        <w:rPr>
          <w:rFonts w:ascii="Times New Roman" w:hAnsi="Times New Roman"/>
          <w:color w:val="000000"/>
          <w:sz w:val="28"/>
          <w:lang w:val="ru-RU"/>
        </w:rPr>
        <w:t>Мамина-Сибиряка</w:t>
      </w:r>
      <w:proofErr w:type="gramEnd"/>
      <w:r w:rsidRPr="00621914">
        <w:rPr>
          <w:rFonts w:ascii="Times New Roman" w:hAnsi="Times New Roman"/>
          <w:color w:val="000000"/>
          <w:sz w:val="28"/>
          <w:lang w:val="ru-RU"/>
        </w:rPr>
        <w:t xml:space="preserve">, К. Г. Паустовского, М. М. Пришвина, Б. С. Житкова. </w:t>
      </w:r>
      <w:proofErr w:type="gramStart"/>
      <w:r w:rsidRPr="00621914">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w:t>
      </w:r>
      <w:proofErr w:type="gramStart"/>
      <w:r w:rsidRPr="00621914">
        <w:rPr>
          <w:rFonts w:ascii="Times New Roman" w:hAnsi="Times New Roman"/>
          <w:color w:val="000000"/>
          <w:sz w:val="28"/>
          <w:lang w:val="ru-RU"/>
        </w:rPr>
        <w:t xml:space="preserve"> </w:t>
      </w:r>
      <w:bookmarkStart w:id="48" w:name="68f21dae-0b2e-4871-b761-be4991ec4878"/>
      <w:r w:rsidRPr="00621914">
        <w:rPr>
          <w:rFonts w:ascii="Times New Roman" w:hAnsi="Times New Roman"/>
          <w:color w:val="000000"/>
          <w:sz w:val="28"/>
          <w:lang w:val="ru-RU"/>
        </w:rPr>
        <w:t>,</w:t>
      </w:r>
      <w:proofErr w:type="gramEnd"/>
      <w:r w:rsidRPr="00621914">
        <w:rPr>
          <w:rFonts w:ascii="Times New Roman" w:hAnsi="Times New Roman"/>
          <w:color w:val="000000"/>
          <w:sz w:val="28"/>
          <w:lang w:val="ru-RU"/>
        </w:rPr>
        <w:t xml:space="preserve"> И.Соколов-Микитов «Листопадничек», В.Белов «Малька провинилась», «Еще про Мальку», В.Драгунский «Он живой и светится…», В.Астафьев «Капалуха»</w:t>
      </w:r>
      <w:bookmarkEnd w:id="48"/>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lastRenderedPageBreak/>
        <w:t>Произведения о детях</w:t>
      </w:r>
      <w:r w:rsidRPr="00621914">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621914">
        <w:rPr>
          <w:rFonts w:ascii="Times New Roman" w:hAnsi="Times New Roman"/>
          <w:color w:val="000000"/>
          <w:sz w:val="28"/>
          <w:lang w:val="ru-RU"/>
        </w:rPr>
        <w:t>произведения по выбору двух-трёх авторов</w:t>
      </w:r>
      <w:bookmarkEnd w:id="49"/>
      <w:r w:rsidRPr="00621914">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e453ae69-7b50-49e1-850e-5455f39cac3b"/>
      <w:r w:rsidRPr="00621914">
        <w:rPr>
          <w:rFonts w:ascii="Times New Roman" w:hAnsi="Times New Roman"/>
          <w:color w:val="000000"/>
          <w:sz w:val="28"/>
          <w:lang w:val="ru-RU"/>
        </w:rPr>
        <w:t>В.Ю. Драгунский «Денискины рассказы»</w:t>
      </w:r>
      <w:bookmarkEnd w:id="50"/>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Юмористические произведения.</w:t>
      </w:r>
      <w:r w:rsidRPr="00621914">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621914">
        <w:rPr>
          <w:rFonts w:ascii="Times New Roman" w:hAnsi="Times New Roman"/>
          <w:color w:val="000000"/>
          <w:sz w:val="28"/>
          <w:lang w:val="ru-RU"/>
        </w:rPr>
        <w:t>(не менее двух произведений)</w:t>
      </w:r>
      <w:bookmarkEnd w:id="51"/>
      <w:r w:rsidRPr="00621914">
        <w:rPr>
          <w:rFonts w:ascii="Times New Roman" w:hAnsi="Times New Roman"/>
          <w:color w:val="000000"/>
          <w:sz w:val="28"/>
          <w:lang w:val="ru-RU"/>
        </w:rPr>
        <w:t xml:space="preserve">: Н. Н. Носов, В.Ю. Драгунский, </w:t>
      </w:r>
      <w:bookmarkStart w:id="52" w:name="cb0fcba1-b7c3-44d2-9bb6-c0a6c9168eca"/>
      <w:r w:rsidRPr="00621914">
        <w:rPr>
          <w:rFonts w:ascii="Times New Roman" w:hAnsi="Times New Roman"/>
          <w:color w:val="000000"/>
          <w:sz w:val="28"/>
          <w:lang w:val="ru-RU"/>
        </w:rPr>
        <w:t>М. М. Зощенко, Н.Носов,</w:t>
      </w:r>
      <w:proofErr w:type="gramStart"/>
      <w:r w:rsidRPr="00621914">
        <w:rPr>
          <w:rFonts w:ascii="Times New Roman" w:hAnsi="Times New Roman"/>
          <w:color w:val="000000"/>
          <w:sz w:val="28"/>
          <w:lang w:val="ru-RU"/>
        </w:rPr>
        <w:t xml:space="preserve"> .</w:t>
      </w:r>
      <w:proofErr w:type="gramEnd"/>
      <w:r w:rsidRPr="00621914">
        <w:rPr>
          <w:rFonts w:ascii="Times New Roman" w:hAnsi="Times New Roman"/>
          <w:color w:val="000000"/>
          <w:sz w:val="28"/>
          <w:lang w:val="ru-RU"/>
        </w:rPr>
        <w:t>А.Платонов</w:t>
      </w:r>
      <w:bookmarkEnd w:id="52"/>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621914">
        <w:rPr>
          <w:rFonts w:ascii="Times New Roman" w:hAnsi="Times New Roman"/>
          <w:color w:val="000000"/>
          <w:sz w:val="28"/>
          <w:lang w:val="ru-RU"/>
        </w:rPr>
        <w:t>М.Зощенко «Золотые слова», Н.Носов «Федина Задача»,</w:t>
      </w:r>
      <w:proofErr w:type="gramStart"/>
      <w:r w:rsidRPr="00621914">
        <w:rPr>
          <w:rFonts w:ascii="Times New Roman" w:hAnsi="Times New Roman"/>
          <w:color w:val="000000"/>
          <w:sz w:val="28"/>
          <w:lang w:val="ru-RU"/>
        </w:rPr>
        <w:t xml:space="preserve"> .</w:t>
      </w:r>
      <w:proofErr w:type="gramEnd"/>
      <w:r w:rsidRPr="00621914">
        <w:rPr>
          <w:rFonts w:ascii="Times New Roman" w:hAnsi="Times New Roman"/>
          <w:color w:val="000000"/>
          <w:sz w:val="28"/>
          <w:lang w:val="ru-RU"/>
        </w:rPr>
        <w:t>А.Платонов «Цветок на земле»</w:t>
      </w:r>
      <w:bookmarkEnd w:id="53"/>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Зарубежная литература.</w:t>
      </w:r>
      <w:r w:rsidRPr="00621914">
        <w:rPr>
          <w:rFonts w:ascii="Times New Roman" w:hAnsi="Times New Roman"/>
          <w:color w:val="000000"/>
          <w:sz w:val="28"/>
          <w:lang w:val="ru-RU"/>
        </w:rPr>
        <w:t xml:space="preserve"> Круг чтения </w:t>
      </w:r>
      <w:bookmarkStart w:id="54" w:name="3e21f5c4-1001-4583-8489-5f0ba36061b9"/>
      <w:r w:rsidRPr="00621914">
        <w:rPr>
          <w:rFonts w:ascii="Times New Roman" w:hAnsi="Times New Roman"/>
          <w:color w:val="000000"/>
          <w:sz w:val="28"/>
          <w:lang w:val="ru-RU"/>
        </w:rPr>
        <w:t>(произведения двух-трёх авторов по выбору):</w:t>
      </w:r>
      <w:bookmarkEnd w:id="54"/>
      <w:r w:rsidRPr="00621914">
        <w:rPr>
          <w:rFonts w:ascii="Times New Roman" w:hAnsi="Times New Roman"/>
          <w:color w:val="000000"/>
          <w:sz w:val="28"/>
          <w:lang w:val="ru-RU"/>
        </w:rPr>
        <w:t xml:space="preserve"> литературные сказки Ш. Перро, Х.-К. Андерсена, </w:t>
      </w:r>
      <w:bookmarkStart w:id="55" w:name="f6f542f3-f6cf-4368-a418-eb5d19aa0b2b"/>
      <w:r w:rsidRPr="00621914">
        <w:rPr>
          <w:rFonts w:ascii="Times New Roman" w:hAnsi="Times New Roman"/>
          <w:color w:val="000000"/>
          <w:sz w:val="28"/>
          <w:lang w:val="ru-RU"/>
        </w:rPr>
        <w:t>Р. Киплинга, Джека Лондон, Э.Сетон-Томпсона</w:t>
      </w:r>
      <w:bookmarkEnd w:id="55"/>
      <w:r w:rsidRPr="00621914">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0e6b1fdc-e350-43b1-a03c-45387667d39d"/>
      <w:r w:rsidRPr="00621914">
        <w:rPr>
          <w:rFonts w:ascii="Times New Roman" w:hAnsi="Times New Roman"/>
          <w:color w:val="000000"/>
          <w:sz w:val="28"/>
          <w:lang w:val="ru-RU"/>
        </w:rPr>
        <w:t>Джека Лондон «Бурый волк», Э.Сетон-Томпсона «Чинк"</w:t>
      </w:r>
      <w:bookmarkEnd w:id="56"/>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Библиографическая культура (работа с детской книгой и справочной литературой).</w:t>
      </w:r>
      <w:r w:rsidRPr="00621914">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lastRenderedPageBreak/>
        <w:t>Базовые логические и исследовательские действия</w:t>
      </w:r>
      <w:r w:rsidRPr="0062191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826EF" w:rsidRPr="00621914" w:rsidRDefault="00621914">
      <w:pPr>
        <w:numPr>
          <w:ilvl w:val="0"/>
          <w:numId w:val="12"/>
        </w:numPr>
        <w:spacing w:after="0" w:line="264" w:lineRule="auto"/>
        <w:jc w:val="both"/>
        <w:rPr>
          <w:lang w:val="ru-RU"/>
        </w:rPr>
      </w:pPr>
      <w:r w:rsidRPr="00621914">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D826EF" w:rsidRPr="00621914" w:rsidRDefault="00621914">
      <w:pPr>
        <w:numPr>
          <w:ilvl w:val="0"/>
          <w:numId w:val="12"/>
        </w:numPr>
        <w:spacing w:after="0" w:line="264" w:lineRule="auto"/>
        <w:jc w:val="both"/>
        <w:rPr>
          <w:lang w:val="ru-RU"/>
        </w:rPr>
      </w:pPr>
      <w:r w:rsidRPr="00621914">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D826EF" w:rsidRPr="00621914" w:rsidRDefault="00621914">
      <w:pPr>
        <w:numPr>
          <w:ilvl w:val="0"/>
          <w:numId w:val="12"/>
        </w:numPr>
        <w:spacing w:after="0" w:line="264" w:lineRule="auto"/>
        <w:jc w:val="both"/>
        <w:rPr>
          <w:lang w:val="ru-RU"/>
        </w:rPr>
      </w:pPr>
      <w:r w:rsidRPr="00621914">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D826EF" w:rsidRPr="00621914" w:rsidRDefault="00621914">
      <w:pPr>
        <w:numPr>
          <w:ilvl w:val="0"/>
          <w:numId w:val="12"/>
        </w:numPr>
        <w:spacing w:after="0" w:line="264" w:lineRule="auto"/>
        <w:jc w:val="both"/>
        <w:rPr>
          <w:lang w:val="ru-RU"/>
        </w:rPr>
      </w:pPr>
      <w:r w:rsidRPr="00621914">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D826EF" w:rsidRPr="00621914" w:rsidRDefault="00621914">
      <w:pPr>
        <w:numPr>
          <w:ilvl w:val="0"/>
          <w:numId w:val="12"/>
        </w:numPr>
        <w:spacing w:after="0" w:line="264" w:lineRule="auto"/>
        <w:jc w:val="both"/>
        <w:rPr>
          <w:lang w:val="ru-RU"/>
        </w:rPr>
      </w:pPr>
      <w:r w:rsidRPr="00621914">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D826EF" w:rsidRPr="00621914" w:rsidRDefault="00621914">
      <w:pPr>
        <w:numPr>
          <w:ilvl w:val="0"/>
          <w:numId w:val="12"/>
        </w:numPr>
        <w:spacing w:after="0" w:line="264" w:lineRule="auto"/>
        <w:jc w:val="both"/>
        <w:rPr>
          <w:lang w:val="ru-RU"/>
        </w:rPr>
      </w:pPr>
      <w:r w:rsidRPr="00621914">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 xml:space="preserve">Работа с информацией </w:t>
      </w:r>
      <w:r w:rsidRPr="00621914">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D826EF" w:rsidRDefault="00621914">
      <w:pPr>
        <w:numPr>
          <w:ilvl w:val="0"/>
          <w:numId w:val="13"/>
        </w:numPr>
        <w:spacing w:after="0" w:line="264" w:lineRule="auto"/>
        <w:jc w:val="both"/>
      </w:pPr>
      <w:r w:rsidRPr="00621914">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D826EF" w:rsidRPr="00621914" w:rsidRDefault="00621914">
      <w:pPr>
        <w:numPr>
          <w:ilvl w:val="0"/>
          <w:numId w:val="13"/>
        </w:numPr>
        <w:spacing w:after="0" w:line="264" w:lineRule="auto"/>
        <w:jc w:val="both"/>
        <w:rPr>
          <w:lang w:val="ru-RU"/>
        </w:rPr>
      </w:pPr>
      <w:r w:rsidRPr="00621914">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D826EF" w:rsidRPr="00621914" w:rsidRDefault="00621914">
      <w:pPr>
        <w:numPr>
          <w:ilvl w:val="0"/>
          <w:numId w:val="13"/>
        </w:numPr>
        <w:spacing w:after="0" w:line="264" w:lineRule="auto"/>
        <w:jc w:val="both"/>
        <w:rPr>
          <w:lang w:val="ru-RU"/>
        </w:rPr>
      </w:pPr>
      <w:r w:rsidRPr="00621914">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Коммуникативные универсальные учебные действия</w:t>
      </w:r>
      <w:r w:rsidRPr="00621914">
        <w:rPr>
          <w:rFonts w:ascii="Times New Roman" w:hAnsi="Times New Roman"/>
          <w:color w:val="000000"/>
          <w:sz w:val="28"/>
          <w:lang w:val="ru-RU"/>
        </w:rPr>
        <w:t xml:space="preserve"> способствуют формированию умений:</w:t>
      </w:r>
    </w:p>
    <w:p w:rsidR="00D826EF" w:rsidRPr="00621914" w:rsidRDefault="00621914">
      <w:pPr>
        <w:numPr>
          <w:ilvl w:val="0"/>
          <w:numId w:val="14"/>
        </w:numPr>
        <w:spacing w:after="0" w:line="264" w:lineRule="auto"/>
        <w:jc w:val="both"/>
        <w:rPr>
          <w:lang w:val="ru-RU"/>
        </w:rPr>
      </w:pPr>
      <w:r w:rsidRPr="00621914">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D826EF" w:rsidRPr="00621914" w:rsidRDefault="00621914">
      <w:pPr>
        <w:numPr>
          <w:ilvl w:val="0"/>
          <w:numId w:val="14"/>
        </w:numPr>
        <w:spacing w:after="0" w:line="264" w:lineRule="auto"/>
        <w:jc w:val="both"/>
        <w:rPr>
          <w:lang w:val="ru-RU"/>
        </w:rPr>
      </w:pPr>
      <w:r w:rsidRPr="00621914">
        <w:rPr>
          <w:rFonts w:ascii="Times New Roman" w:hAnsi="Times New Roman"/>
          <w:color w:val="000000"/>
          <w:sz w:val="28"/>
          <w:lang w:val="ru-RU"/>
        </w:rPr>
        <w:t>формулировать вопросы по основным событиям текста;</w:t>
      </w:r>
    </w:p>
    <w:p w:rsidR="00D826EF" w:rsidRPr="00621914" w:rsidRDefault="00621914">
      <w:pPr>
        <w:numPr>
          <w:ilvl w:val="0"/>
          <w:numId w:val="14"/>
        </w:numPr>
        <w:spacing w:after="0" w:line="264" w:lineRule="auto"/>
        <w:jc w:val="both"/>
        <w:rPr>
          <w:lang w:val="ru-RU"/>
        </w:rPr>
      </w:pPr>
      <w:r w:rsidRPr="00621914">
        <w:rPr>
          <w:rFonts w:ascii="Times New Roman" w:hAnsi="Times New Roman"/>
          <w:color w:val="000000"/>
          <w:sz w:val="28"/>
          <w:lang w:val="ru-RU"/>
        </w:rPr>
        <w:t>пересказывать текст (подробно, выборочно, с изменением лица);</w:t>
      </w:r>
    </w:p>
    <w:p w:rsidR="00D826EF" w:rsidRPr="00621914" w:rsidRDefault="00621914">
      <w:pPr>
        <w:numPr>
          <w:ilvl w:val="0"/>
          <w:numId w:val="14"/>
        </w:numPr>
        <w:spacing w:after="0" w:line="264" w:lineRule="auto"/>
        <w:jc w:val="both"/>
        <w:rPr>
          <w:lang w:val="ru-RU"/>
        </w:rPr>
      </w:pPr>
      <w:r w:rsidRPr="00621914">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D826EF" w:rsidRPr="00621914" w:rsidRDefault="00621914">
      <w:pPr>
        <w:numPr>
          <w:ilvl w:val="0"/>
          <w:numId w:val="14"/>
        </w:numPr>
        <w:spacing w:after="0" w:line="264" w:lineRule="auto"/>
        <w:jc w:val="both"/>
        <w:rPr>
          <w:lang w:val="ru-RU"/>
        </w:rPr>
      </w:pPr>
      <w:r w:rsidRPr="00621914">
        <w:rPr>
          <w:rFonts w:ascii="Times New Roman" w:hAnsi="Times New Roman"/>
          <w:color w:val="000000"/>
          <w:sz w:val="28"/>
          <w:lang w:val="ru-RU"/>
        </w:rPr>
        <w:t>сочинять простые истории (сказки, рассказы) по аналогии.</w:t>
      </w:r>
    </w:p>
    <w:p w:rsidR="00D826EF" w:rsidRPr="00621914" w:rsidRDefault="00621914">
      <w:pPr>
        <w:spacing w:after="0" w:line="264" w:lineRule="auto"/>
        <w:ind w:firstLine="600"/>
        <w:jc w:val="both"/>
        <w:rPr>
          <w:lang w:val="ru-RU"/>
        </w:rPr>
      </w:pPr>
      <w:proofErr w:type="gramStart"/>
      <w:r w:rsidRPr="00621914">
        <w:rPr>
          <w:rFonts w:ascii="Times New Roman" w:hAnsi="Times New Roman"/>
          <w:i/>
          <w:color w:val="000000"/>
          <w:sz w:val="28"/>
          <w:lang w:val="ru-RU"/>
        </w:rPr>
        <w:t>Регулятивные</w:t>
      </w:r>
      <w:proofErr w:type="gramEnd"/>
      <w:r w:rsidRPr="00621914">
        <w:rPr>
          <w:rFonts w:ascii="Times New Roman" w:hAnsi="Times New Roman"/>
          <w:i/>
          <w:color w:val="000000"/>
          <w:sz w:val="28"/>
          <w:lang w:val="ru-RU"/>
        </w:rPr>
        <w:t xml:space="preserve"> универсальные учебные</w:t>
      </w:r>
      <w:r w:rsidRPr="00621914">
        <w:rPr>
          <w:rFonts w:ascii="Times New Roman" w:hAnsi="Times New Roman"/>
          <w:color w:val="000000"/>
          <w:sz w:val="28"/>
          <w:lang w:val="ru-RU"/>
        </w:rPr>
        <w:t xml:space="preserve"> способствуют формированию умений:</w:t>
      </w:r>
    </w:p>
    <w:p w:rsidR="00D826EF" w:rsidRPr="00621914" w:rsidRDefault="00621914">
      <w:pPr>
        <w:numPr>
          <w:ilvl w:val="0"/>
          <w:numId w:val="15"/>
        </w:numPr>
        <w:spacing w:after="0" w:line="264" w:lineRule="auto"/>
        <w:jc w:val="both"/>
        <w:rPr>
          <w:lang w:val="ru-RU"/>
        </w:rPr>
      </w:pPr>
      <w:r w:rsidRPr="00621914">
        <w:rPr>
          <w:rFonts w:ascii="Times New Roman" w:hAnsi="Times New Roman"/>
          <w:color w:val="000000"/>
          <w:sz w:val="28"/>
          <w:lang w:val="ru-RU"/>
        </w:rPr>
        <w:lastRenderedPageBreak/>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D826EF" w:rsidRPr="00621914" w:rsidRDefault="00621914">
      <w:pPr>
        <w:numPr>
          <w:ilvl w:val="0"/>
          <w:numId w:val="15"/>
        </w:numPr>
        <w:spacing w:after="0" w:line="264" w:lineRule="auto"/>
        <w:jc w:val="both"/>
        <w:rPr>
          <w:lang w:val="ru-RU"/>
        </w:rPr>
      </w:pPr>
      <w:r w:rsidRPr="00621914">
        <w:rPr>
          <w:rFonts w:ascii="Times New Roman" w:hAnsi="Times New Roman"/>
          <w:color w:val="000000"/>
          <w:sz w:val="28"/>
          <w:lang w:val="ru-RU"/>
        </w:rPr>
        <w:t>оценивать качество своего восприятия текста на слух;</w:t>
      </w:r>
    </w:p>
    <w:p w:rsidR="00D826EF" w:rsidRPr="00621914" w:rsidRDefault="00621914">
      <w:pPr>
        <w:numPr>
          <w:ilvl w:val="0"/>
          <w:numId w:val="15"/>
        </w:numPr>
        <w:spacing w:after="0" w:line="264" w:lineRule="auto"/>
        <w:jc w:val="both"/>
        <w:rPr>
          <w:lang w:val="ru-RU"/>
        </w:rPr>
      </w:pPr>
      <w:r w:rsidRPr="00621914">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Совместная деятельность</w:t>
      </w:r>
      <w:r w:rsidRPr="00621914">
        <w:rPr>
          <w:rFonts w:ascii="Times New Roman" w:hAnsi="Times New Roman"/>
          <w:color w:val="000000"/>
          <w:sz w:val="28"/>
          <w:lang w:val="ru-RU"/>
        </w:rPr>
        <w:t xml:space="preserve"> способствует формированию умений:</w:t>
      </w:r>
    </w:p>
    <w:p w:rsidR="00D826EF" w:rsidRPr="00621914" w:rsidRDefault="00621914">
      <w:pPr>
        <w:numPr>
          <w:ilvl w:val="0"/>
          <w:numId w:val="16"/>
        </w:numPr>
        <w:spacing w:after="0" w:line="264" w:lineRule="auto"/>
        <w:jc w:val="both"/>
        <w:rPr>
          <w:lang w:val="ru-RU"/>
        </w:rPr>
      </w:pPr>
      <w:r w:rsidRPr="00621914">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D826EF" w:rsidRPr="00621914" w:rsidRDefault="00621914">
      <w:pPr>
        <w:numPr>
          <w:ilvl w:val="0"/>
          <w:numId w:val="16"/>
        </w:numPr>
        <w:spacing w:after="0" w:line="264" w:lineRule="auto"/>
        <w:jc w:val="both"/>
        <w:rPr>
          <w:lang w:val="ru-RU"/>
        </w:rPr>
      </w:pPr>
      <w:r w:rsidRPr="00621914">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D826EF" w:rsidRPr="00621914" w:rsidRDefault="00621914">
      <w:pPr>
        <w:numPr>
          <w:ilvl w:val="0"/>
          <w:numId w:val="16"/>
        </w:numPr>
        <w:spacing w:after="0" w:line="264" w:lineRule="auto"/>
        <w:jc w:val="both"/>
        <w:rPr>
          <w:lang w:val="ru-RU"/>
        </w:rPr>
      </w:pPr>
      <w:r w:rsidRPr="00621914">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D826EF" w:rsidRPr="00621914" w:rsidRDefault="00D826EF">
      <w:pPr>
        <w:spacing w:after="0" w:line="264" w:lineRule="auto"/>
        <w:ind w:left="120"/>
        <w:jc w:val="both"/>
        <w:rPr>
          <w:lang w:val="ru-RU"/>
        </w:rPr>
      </w:pPr>
    </w:p>
    <w:p w:rsidR="00D826EF" w:rsidRPr="00621914" w:rsidRDefault="00621914">
      <w:pPr>
        <w:spacing w:after="0" w:line="264" w:lineRule="auto"/>
        <w:ind w:firstLine="600"/>
        <w:jc w:val="both"/>
        <w:rPr>
          <w:lang w:val="ru-RU"/>
        </w:rPr>
      </w:pPr>
      <w:r w:rsidRPr="00621914">
        <w:rPr>
          <w:rFonts w:ascii="Times New Roman" w:hAnsi="Times New Roman"/>
          <w:b/>
          <w:color w:val="333333"/>
          <w:sz w:val="28"/>
          <w:lang w:val="ru-RU"/>
        </w:rPr>
        <w:t>4 КЛАСС</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О Родине, героические страницы истории.</w:t>
      </w:r>
      <w:r w:rsidRPr="00621914">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621914">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w:t>
      </w:r>
      <w:proofErr w:type="gramStart"/>
      <w:r w:rsidRPr="00621914">
        <w:rPr>
          <w:rFonts w:ascii="Times New Roman" w:hAnsi="Times New Roman"/>
          <w:color w:val="000000"/>
          <w:sz w:val="28"/>
          <w:lang w:val="ru-RU"/>
        </w:rPr>
        <w:t xml:space="preserve"> </w:t>
      </w:r>
      <w:bookmarkStart w:id="57" w:name="e723ba6f-ad13-4eb9-88fb-092822236b1d"/>
      <w:r w:rsidRPr="00621914">
        <w:rPr>
          <w:rFonts w:ascii="Times New Roman" w:hAnsi="Times New Roman"/>
          <w:color w:val="000000"/>
          <w:sz w:val="28"/>
          <w:lang w:val="ru-RU"/>
        </w:rPr>
        <w:t>.</w:t>
      </w:r>
      <w:bookmarkEnd w:id="57"/>
      <w:proofErr w:type="gramEnd"/>
      <w:r w:rsidRPr="00621914">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Круг чтения</w:t>
      </w:r>
      <w:r w:rsidRPr="00621914">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621914">
        <w:rPr>
          <w:rFonts w:ascii="Times New Roman" w:hAnsi="Times New Roman"/>
          <w:color w:val="000000"/>
          <w:sz w:val="28"/>
          <w:lang w:val="ru-RU"/>
        </w:rPr>
        <w:t xml:space="preserve">А. С. Пушкин «Песнь о вещем Олеге», "Житие Сергия Радонежского". </w:t>
      </w:r>
      <w:bookmarkEnd w:id="58"/>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Фольклор (устное народное творчество)</w:t>
      </w:r>
      <w:r w:rsidRPr="00621914">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w:t>
      </w:r>
      <w:r w:rsidRPr="00621914">
        <w:rPr>
          <w:rFonts w:ascii="Times New Roman" w:hAnsi="Times New Roman"/>
          <w:color w:val="000000"/>
          <w:sz w:val="28"/>
          <w:lang w:val="ru-RU"/>
        </w:rPr>
        <w:lastRenderedPageBreak/>
        <w:t xml:space="preserve">фольклора: </w:t>
      </w:r>
      <w:proofErr w:type="gramStart"/>
      <w:r w:rsidRPr="00621914">
        <w:rPr>
          <w:rFonts w:ascii="Times New Roman" w:hAnsi="Times New Roman"/>
          <w:color w:val="000000"/>
          <w:sz w:val="28"/>
          <w:lang w:val="ru-RU"/>
        </w:rPr>
        <w:t>словесный</w:t>
      </w:r>
      <w:proofErr w:type="gramEnd"/>
      <w:r w:rsidRPr="00621914">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Круг чтения</w:t>
      </w:r>
      <w:r w:rsidRPr="00621914">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13ed692d-f68b-4ab7-9394-065d0e010e2b"/>
      <w:r w:rsidRPr="00621914">
        <w:rPr>
          <w:rFonts w:ascii="Times New Roman" w:hAnsi="Times New Roman"/>
          <w:color w:val="000000"/>
          <w:sz w:val="28"/>
          <w:lang w:val="ru-RU"/>
        </w:rPr>
        <w:t>"Волшебное кольцо", "Финист ясный сокол"</w:t>
      </w:r>
      <w:bookmarkEnd w:id="59"/>
      <w:r w:rsidRPr="00621914">
        <w:rPr>
          <w:rFonts w:ascii="Times New Roman" w:hAnsi="Times New Roman"/>
          <w:color w:val="000000"/>
          <w:sz w:val="28"/>
          <w:lang w:val="ru-RU"/>
        </w:rPr>
        <w:t xml:space="preserve">, сказки народов России </w:t>
      </w:r>
      <w:bookmarkStart w:id="60" w:name="88e382a1-4742-44f3-be40-3355538b7bf0"/>
      <w:r w:rsidRPr="00621914">
        <w:rPr>
          <w:rFonts w:ascii="Times New Roman" w:hAnsi="Times New Roman"/>
          <w:color w:val="000000"/>
          <w:sz w:val="28"/>
          <w:lang w:val="ru-RU"/>
        </w:rPr>
        <w:t>чукотская народная сказка</w:t>
      </w:r>
      <w:proofErr w:type="gramStart"/>
      <w:r w:rsidRPr="00621914">
        <w:rPr>
          <w:rFonts w:ascii="Times New Roman" w:hAnsi="Times New Roman"/>
          <w:color w:val="000000"/>
          <w:sz w:val="28"/>
          <w:lang w:val="ru-RU"/>
        </w:rPr>
        <w:t>"Б</w:t>
      </w:r>
      <w:proofErr w:type="gramEnd"/>
      <w:r w:rsidRPr="00621914">
        <w:rPr>
          <w:rFonts w:ascii="Times New Roman" w:hAnsi="Times New Roman"/>
          <w:color w:val="000000"/>
          <w:sz w:val="28"/>
          <w:lang w:val="ru-RU"/>
        </w:rPr>
        <w:t>елая яранга", татарская народная сказка "Три голубя"</w:t>
      </w:r>
      <w:bookmarkEnd w:id="60"/>
      <w:r w:rsidRPr="00621914">
        <w:rPr>
          <w:rFonts w:ascii="Times New Roman" w:hAnsi="Times New Roman"/>
          <w:color w:val="000000"/>
          <w:sz w:val="28"/>
          <w:lang w:val="ru-RU"/>
        </w:rPr>
        <w:t xml:space="preserve">, былины из цикла об Илье Муромце, Алёше Поповиче, Добрыне Никитиче </w:t>
      </w:r>
      <w:bookmarkStart w:id="61" w:name="65d9a5fc-cfbc-4c38-8800-4fae49f12f66"/>
      <w:r w:rsidRPr="00621914">
        <w:rPr>
          <w:rFonts w:ascii="Times New Roman" w:hAnsi="Times New Roman"/>
          <w:color w:val="000000"/>
          <w:sz w:val="28"/>
          <w:lang w:val="ru-RU"/>
        </w:rPr>
        <w:t>, Никите Кожемякине</w:t>
      </w:r>
      <w:bookmarkEnd w:id="61"/>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 xml:space="preserve">Творчество А. С. Пушкина. </w:t>
      </w:r>
      <w:r w:rsidRPr="00621914">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621914">
        <w:rPr>
          <w:rFonts w:ascii="Times New Roman" w:hAnsi="Times New Roman"/>
          <w:color w:val="000000"/>
          <w:sz w:val="28"/>
          <w:lang w:val="ru-RU"/>
        </w:rPr>
        <w:t>"Туча", "Унылая пора"</w:t>
      </w:r>
      <w:bookmarkEnd w:id="62"/>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 xml:space="preserve">Творчество И. А. Крылова. </w:t>
      </w:r>
      <w:r w:rsidRPr="00621914">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621914">
        <w:rPr>
          <w:rFonts w:ascii="Times New Roman" w:hAnsi="Times New Roman"/>
          <w:color w:val="000000"/>
          <w:sz w:val="28"/>
          <w:lang w:val="ru-RU"/>
        </w:rPr>
        <w:t>(две-три по выбору)</w:t>
      </w:r>
      <w:bookmarkEnd w:id="63"/>
      <w:r w:rsidRPr="00621914">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w:t>
      </w:r>
      <w:proofErr w:type="gramStart"/>
      <w:r w:rsidRPr="00621914">
        <w:rPr>
          <w:rFonts w:ascii="Times New Roman" w:hAnsi="Times New Roman"/>
          <w:color w:val="000000"/>
          <w:sz w:val="28"/>
          <w:lang w:val="ru-RU"/>
        </w:rPr>
        <w:t xml:space="preserve"> </w:t>
      </w:r>
      <w:bookmarkStart w:id="64" w:name="fb9c6b46-90e6-44d3-98e5-d86df8a78f70"/>
      <w:r w:rsidRPr="00621914">
        <w:rPr>
          <w:rFonts w:ascii="Times New Roman" w:hAnsi="Times New Roman"/>
          <w:color w:val="000000"/>
          <w:sz w:val="28"/>
          <w:lang w:val="ru-RU"/>
        </w:rPr>
        <w:t>,</w:t>
      </w:r>
      <w:proofErr w:type="gramEnd"/>
      <w:r w:rsidRPr="00621914">
        <w:rPr>
          <w:rFonts w:ascii="Times New Roman" w:hAnsi="Times New Roman"/>
          <w:color w:val="000000"/>
          <w:sz w:val="28"/>
          <w:lang w:val="ru-RU"/>
        </w:rPr>
        <w:t xml:space="preserve"> "Мартышка и очки", "Слон и Моська"</w:t>
      </w:r>
      <w:bookmarkEnd w:id="64"/>
      <w:r w:rsidRPr="00621914">
        <w:rPr>
          <w:rFonts w:ascii="Times New Roman" w:hAnsi="Times New Roman"/>
          <w:color w:val="000000"/>
          <w:sz w:val="28"/>
          <w:lang w:val="ru-RU"/>
        </w:rPr>
        <w:t xml:space="preserve">. </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lastRenderedPageBreak/>
        <w:t>Творчество М. Ю. Лермонтова</w:t>
      </w:r>
      <w:r w:rsidRPr="00621914">
        <w:rPr>
          <w:rFonts w:ascii="Times New Roman" w:hAnsi="Times New Roman"/>
          <w:color w:val="000000"/>
          <w:sz w:val="28"/>
          <w:lang w:val="ru-RU"/>
        </w:rPr>
        <w:t xml:space="preserve">. Круг чтения: лирические произведения М. Ю. Лермонтова </w:t>
      </w:r>
      <w:bookmarkStart w:id="65" w:name="8753b9aa-1497-4d8a-9925-78a7378ffdc6"/>
      <w:r w:rsidRPr="00621914">
        <w:rPr>
          <w:rFonts w:ascii="Times New Roman" w:hAnsi="Times New Roman"/>
          <w:color w:val="000000"/>
          <w:sz w:val="28"/>
          <w:lang w:val="ru-RU"/>
        </w:rPr>
        <w:t>(не менее трёх)</w:t>
      </w:r>
      <w:bookmarkEnd w:id="65"/>
      <w:r w:rsidRPr="00621914">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Произведения для чтения: М.Ю. Лермонтов «Утёс», «Парус», «Москва, Москва! …Люблю тебя как сын…»</w:t>
      </w:r>
      <w:proofErr w:type="gramStart"/>
      <w:r w:rsidRPr="00621914">
        <w:rPr>
          <w:rFonts w:ascii="Times New Roman" w:hAnsi="Times New Roman"/>
          <w:color w:val="000000"/>
          <w:sz w:val="28"/>
          <w:lang w:val="ru-RU"/>
        </w:rPr>
        <w:t xml:space="preserve"> </w:t>
      </w:r>
      <w:bookmarkStart w:id="66" w:name="a3acb784-465c-47f9-a1a9-55fd03aefdd7"/>
      <w:r w:rsidRPr="00621914">
        <w:rPr>
          <w:rFonts w:ascii="Times New Roman" w:hAnsi="Times New Roman"/>
          <w:color w:val="000000"/>
          <w:sz w:val="28"/>
          <w:lang w:val="ru-RU"/>
        </w:rPr>
        <w:t>,</w:t>
      </w:r>
      <w:proofErr w:type="gramEnd"/>
      <w:r w:rsidRPr="00621914">
        <w:rPr>
          <w:rFonts w:ascii="Times New Roman" w:hAnsi="Times New Roman"/>
          <w:color w:val="000000"/>
          <w:sz w:val="28"/>
          <w:lang w:val="ru-RU"/>
        </w:rPr>
        <w:t xml:space="preserve"> стихотворения о Кавказе</w:t>
      </w:r>
      <w:bookmarkEnd w:id="66"/>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Литературная сказка.</w:t>
      </w:r>
      <w:r w:rsidRPr="00621914">
        <w:rPr>
          <w:rFonts w:ascii="Times New Roman" w:hAnsi="Times New Roman"/>
          <w:color w:val="000000"/>
          <w:sz w:val="28"/>
          <w:lang w:val="ru-RU"/>
        </w:rPr>
        <w:t xml:space="preserve"> Тематика авторских стихотворных сказок </w:t>
      </w:r>
      <w:bookmarkStart w:id="67" w:name="c485f24c-ccf6-4a4b-a332-12b0e9bda1ee"/>
      <w:r w:rsidRPr="00621914">
        <w:rPr>
          <w:rFonts w:ascii="Times New Roman" w:hAnsi="Times New Roman"/>
          <w:color w:val="000000"/>
          <w:sz w:val="28"/>
          <w:lang w:val="ru-RU"/>
        </w:rPr>
        <w:t>(две-три по выбору)</w:t>
      </w:r>
      <w:bookmarkEnd w:id="67"/>
      <w:r w:rsidRPr="00621914">
        <w:rPr>
          <w:rFonts w:ascii="Times New Roman" w:hAnsi="Times New Roman"/>
          <w:color w:val="000000"/>
          <w:sz w:val="28"/>
          <w:lang w:val="ru-RU"/>
        </w:rPr>
        <w:t>. Герои литературных сказок (произведения П. П. Ершова, П. П. Бажова, С. Т. Аксакова, С. Я. Маршака</w:t>
      </w:r>
      <w:proofErr w:type="gramStart"/>
      <w:r w:rsidRPr="00621914">
        <w:rPr>
          <w:rFonts w:ascii="Times New Roman" w:hAnsi="Times New Roman"/>
          <w:color w:val="000000"/>
          <w:sz w:val="28"/>
          <w:lang w:val="ru-RU"/>
        </w:rPr>
        <w:t xml:space="preserve"> </w:t>
      </w:r>
      <w:bookmarkStart w:id="68" w:name="b696e61f-1fed-496e-b40a-891403c8acb0"/>
      <w:r w:rsidRPr="00621914">
        <w:rPr>
          <w:rFonts w:ascii="Times New Roman" w:hAnsi="Times New Roman"/>
          <w:color w:val="000000"/>
          <w:sz w:val="28"/>
          <w:lang w:val="ru-RU"/>
        </w:rPr>
        <w:t>,</w:t>
      </w:r>
      <w:proofErr w:type="gramEnd"/>
      <w:r w:rsidRPr="00621914">
        <w:rPr>
          <w:rFonts w:ascii="Times New Roman" w:hAnsi="Times New Roman"/>
          <w:color w:val="000000"/>
          <w:sz w:val="28"/>
          <w:lang w:val="ru-RU"/>
        </w:rPr>
        <w:t xml:space="preserve"> В.Ф. Одоевский, Е.Л. Шварц, С.Я. Маршак</w:t>
      </w:r>
      <w:bookmarkEnd w:id="68"/>
      <w:r w:rsidRPr="00621914">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w:t>
      </w:r>
      <w:proofErr w:type="gramStart"/>
      <w:r w:rsidRPr="00621914">
        <w:rPr>
          <w:rFonts w:ascii="Times New Roman" w:hAnsi="Times New Roman"/>
          <w:color w:val="000000"/>
          <w:sz w:val="28"/>
          <w:lang w:val="ru-RU"/>
        </w:rPr>
        <w:t xml:space="preserve"> </w:t>
      </w:r>
      <w:bookmarkStart w:id="69" w:name="bf3989dc-2faf-4749-85de-63cc4f5b6c7f"/>
      <w:r w:rsidRPr="00621914">
        <w:rPr>
          <w:rFonts w:ascii="Times New Roman" w:hAnsi="Times New Roman"/>
          <w:color w:val="000000"/>
          <w:sz w:val="28"/>
          <w:lang w:val="ru-RU"/>
        </w:rPr>
        <w:t>,</w:t>
      </w:r>
      <w:proofErr w:type="gramEnd"/>
      <w:r w:rsidRPr="00621914">
        <w:rPr>
          <w:rFonts w:ascii="Times New Roman" w:hAnsi="Times New Roman"/>
          <w:color w:val="000000"/>
          <w:sz w:val="28"/>
          <w:lang w:val="ru-RU"/>
        </w:rPr>
        <w:t xml:space="preserve"> В. Ф. Одоевский «Городок в табакерке», Е. Л. Шварц "Сказки о потерянном времени", С.Я. Маршак «Двенадцать месяцев»</w:t>
      </w:r>
      <w:bookmarkEnd w:id="69"/>
      <w:r w:rsidRPr="00621914">
        <w:rPr>
          <w:rFonts w:ascii="Times New Roman" w:hAnsi="Times New Roman"/>
          <w:color w:val="000000"/>
          <w:sz w:val="28"/>
          <w:lang w:val="ru-RU"/>
        </w:rPr>
        <w:t xml:space="preserve">. </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proofErr w:type="gramStart"/>
      <w:r w:rsidRPr="00621914">
        <w:rPr>
          <w:rFonts w:ascii="Times New Roman" w:hAnsi="Times New Roman"/>
          <w:i/>
          <w:color w:val="000000"/>
          <w:sz w:val="28"/>
          <w:lang w:val="ru-RU"/>
        </w:rPr>
        <w:t>Х–</w:t>
      </w:r>
      <w:proofErr w:type="gramEnd"/>
      <w:r w:rsidRPr="00621914">
        <w:rPr>
          <w:rFonts w:ascii="Times New Roman" w:hAnsi="Times New Roman"/>
          <w:i/>
          <w:color w:val="000000"/>
          <w:sz w:val="28"/>
          <w:lang w:val="ru-RU"/>
        </w:rPr>
        <w:t xml:space="preserve"> ХХ веков</w:t>
      </w:r>
      <w:r w:rsidRPr="00621914">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621914">
        <w:rPr>
          <w:rFonts w:ascii="Times New Roman" w:hAnsi="Times New Roman"/>
          <w:color w:val="000000"/>
          <w:sz w:val="28"/>
          <w:lang w:val="ru-RU"/>
        </w:rPr>
        <w:t>(не менее пяти авторов по выбору)</w:t>
      </w:r>
      <w:bookmarkEnd w:id="70"/>
      <w:r w:rsidRPr="00621914">
        <w:rPr>
          <w:rFonts w:ascii="Times New Roman" w:hAnsi="Times New Roman"/>
          <w:color w:val="000000"/>
          <w:sz w:val="28"/>
          <w:lang w:val="ru-RU"/>
        </w:rPr>
        <w:t xml:space="preserve">: В. А. Жуковский, И.С. Никитин, Е. А. Баратынский, Ф. И. Тютчев, А. А. Фет, </w:t>
      </w:r>
      <w:bookmarkStart w:id="71" w:name="10df2cc6-7eaf-452a-be27-c403590473e7"/>
      <w:r w:rsidRPr="00621914">
        <w:rPr>
          <w:rFonts w:ascii="Times New Roman" w:hAnsi="Times New Roman"/>
          <w:color w:val="000000"/>
          <w:sz w:val="28"/>
          <w:lang w:val="ru-RU"/>
        </w:rPr>
        <w:t>Н. А. Некрасов, И. А. Бунин, А. А. Блок, К. Д. Бальмонт.</w:t>
      </w:r>
      <w:bookmarkEnd w:id="71"/>
      <w:r w:rsidRPr="00621914">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621914">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621914">
        <w:rPr>
          <w:rFonts w:ascii="Times New Roman" w:hAnsi="Times New Roman"/>
          <w:color w:val="000000"/>
          <w:sz w:val="28"/>
          <w:lang w:val="ru-RU"/>
        </w:rPr>
        <w:t xml:space="preserve"> Репродукция картины как иллюстрация к лирическому произведению.</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w:t>
      </w:r>
      <w:proofErr w:type="gramStart"/>
      <w:r w:rsidRPr="00621914">
        <w:rPr>
          <w:rFonts w:ascii="Times New Roman" w:hAnsi="Times New Roman"/>
          <w:color w:val="000000"/>
          <w:sz w:val="28"/>
          <w:lang w:val="ru-RU"/>
        </w:rPr>
        <w:t xml:space="preserve"> </w:t>
      </w:r>
      <w:bookmarkStart w:id="72" w:name="81524b2d-8972-479d-bbde-dc24af398f71"/>
      <w:r w:rsidRPr="00621914">
        <w:rPr>
          <w:rFonts w:ascii="Times New Roman" w:hAnsi="Times New Roman"/>
          <w:color w:val="333333"/>
          <w:sz w:val="28"/>
          <w:lang w:val="ru-RU"/>
        </w:rPr>
        <w:t>,</w:t>
      </w:r>
      <w:proofErr w:type="gramEnd"/>
      <w:r w:rsidRPr="00621914">
        <w:rPr>
          <w:rFonts w:ascii="Times New Roman" w:hAnsi="Times New Roman"/>
          <w:color w:val="333333"/>
          <w:sz w:val="28"/>
          <w:lang w:val="ru-RU"/>
        </w:rPr>
        <w:t xml:space="preserve"> А.А. Фет «Весенний дождь», А.А. Фет «Бабочка», И.С. Никитин «В синем небе плывут над полями…», А.А. Прокофьев "Люблю берёзу русскую...", А.А. Блок «Рождество».</w:t>
      </w:r>
      <w:bookmarkEnd w:id="72"/>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Творчество Л. Н. Толстого</w:t>
      </w:r>
      <w:r w:rsidRPr="00621914">
        <w:rPr>
          <w:rFonts w:ascii="Times New Roman" w:hAnsi="Times New Roman"/>
          <w:color w:val="000000"/>
          <w:sz w:val="28"/>
          <w:lang w:val="ru-RU"/>
        </w:rPr>
        <w:t xml:space="preserve">. Круг чтения </w:t>
      </w:r>
      <w:bookmarkStart w:id="73" w:name="8bd46c4b-5995-4a73-9b20-d9c86c3c5312"/>
      <w:r w:rsidRPr="00621914">
        <w:rPr>
          <w:rFonts w:ascii="Times New Roman" w:hAnsi="Times New Roman"/>
          <w:color w:val="000000"/>
          <w:sz w:val="28"/>
          <w:lang w:val="ru-RU"/>
        </w:rPr>
        <w:t>(не менее трёх произведений)</w:t>
      </w:r>
      <w:bookmarkEnd w:id="73"/>
      <w:r w:rsidRPr="00621914">
        <w:rPr>
          <w:rFonts w:ascii="Times New Roman" w:hAnsi="Times New Roman"/>
          <w:color w:val="000000"/>
          <w:sz w:val="28"/>
          <w:lang w:val="ru-RU"/>
        </w:rPr>
        <w:t xml:space="preserve">: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w:t>
      </w:r>
      <w:r w:rsidRPr="00621914">
        <w:rPr>
          <w:rFonts w:ascii="Times New Roman" w:hAnsi="Times New Roman"/>
          <w:color w:val="000000"/>
          <w:sz w:val="28"/>
          <w:lang w:val="ru-RU"/>
        </w:rPr>
        <w:lastRenderedPageBreak/>
        <w:t>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7dfac43d-95d1-4f1a-9ef0-dd2e363e5574"/>
      <w:r w:rsidRPr="00621914">
        <w:rPr>
          <w:rFonts w:ascii="Times New Roman" w:hAnsi="Times New Roman"/>
          <w:color w:val="000000"/>
          <w:sz w:val="28"/>
          <w:lang w:val="ru-RU"/>
        </w:rPr>
        <w:t>"Филипок", "Как ходят деревья"</w:t>
      </w:r>
      <w:bookmarkEnd w:id="74"/>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Произведения о животных и родной природе.</w:t>
      </w:r>
      <w:r w:rsidRPr="00621914">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621914">
        <w:rPr>
          <w:rFonts w:ascii="Times New Roman" w:hAnsi="Times New Roman"/>
          <w:color w:val="000000"/>
          <w:sz w:val="28"/>
          <w:lang w:val="ru-RU"/>
        </w:rPr>
        <w:t>(не менее трёх авторов)</w:t>
      </w:r>
      <w:bookmarkEnd w:id="75"/>
      <w:r w:rsidRPr="00621914">
        <w:rPr>
          <w:rFonts w:ascii="Times New Roman" w:hAnsi="Times New Roman"/>
          <w:color w:val="000000"/>
          <w:sz w:val="28"/>
          <w:lang w:val="ru-RU"/>
        </w:rPr>
        <w:t xml:space="preserve">: на примере произведений В. П. Астафьева, М. М. Пришвина, С.А. Есенина, </w:t>
      </w:r>
      <w:bookmarkStart w:id="76" w:name="2404cae9-2aea-4be9-9c14-d1f2464ae947"/>
      <w:r w:rsidRPr="00621914">
        <w:rPr>
          <w:rFonts w:ascii="Times New Roman" w:hAnsi="Times New Roman"/>
          <w:color w:val="000000"/>
          <w:sz w:val="28"/>
          <w:lang w:val="ru-RU"/>
        </w:rPr>
        <w:t>А. И. Куприна, К. Г. Паустовского, Ю. И. Коваля, Максим Горький.</w:t>
      </w:r>
      <w:bookmarkEnd w:id="76"/>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7" w:name="32f573be-918d-43d1-9ae6-41e22d8f0125"/>
      <w:r w:rsidRPr="00621914">
        <w:rPr>
          <w:rFonts w:ascii="Times New Roman" w:hAnsi="Times New Roman"/>
          <w:color w:val="333333"/>
          <w:sz w:val="28"/>
          <w:lang w:val="ru-RU"/>
        </w:rPr>
        <w:t xml:space="preserve">Максим Горького "Воробьишка", </w:t>
      </w:r>
      <w:proofErr w:type="gramStart"/>
      <w:r w:rsidRPr="00621914">
        <w:rPr>
          <w:rFonts w:ascii="Times New Roman" w:hAnsi="Times New Roman"/>
          <w:color w:val="333333"/>
          <w:sz w:val="28"/>
          <w:lang w:val="ru-RU"/>
        </w:rPr>
        <w:t>Мамин-Сибиряк</w:t>
      </w:r>
      <w:proofErr w:type="gramEnd"/>
      <w:r w:rsidRPr="00621914">
        <w:rPr>
          <w:rFonts w:ascii="Times New Roman" w:hAnsi="Times New Roman"/>
          <w:color w:val="333333"/>
          <w:sz w:val="28"/>
          <w:lang w:val="ru-RU"/>
        </w:rPr>
        <w:t xml:space="preserve"> Д. "Приемыш".</w:t>
      </w:r>
      <w:bookmarkEnd w:id="77"/>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Произведения о детях</w:t>
      </w:r>
      <w:r w:rsidRPr="00621914">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621914">
        <w:rPr>
          <w:rFonts w:ascii="Times New Roman" w:hAnsi="Times New Roman"/>
          <w:color w:val="000000"/>
          <w:sz w:val="28"/>
          <w:lang w:val="ru-RU"/>
        </w:rPr>
        <w:t>со</w:t>
      </w:r>
      <w:proofErr w:type="gramEnd"/>
      <w:r w:rsidRPr="00621914">
        <w:rPr>
          <w:rFonts w:ascii="Times New Roman" w:hAnsi="Times New Roman"/>
          <w:color w:val="000000"/>
          <w:sz w:val="28"/>
          <w:lang w:val="ru-RU"/>
        </w:rPr>
        <w:t xml:space="preserve"> взрослыми и сверстниками </w:t>
      </w:r>
      <w:bookmarkStart w:id="78" w:name="af055e7a-930d-4d71-860c-0ef134e8808b"/>
      <w:r w:rsidRPr="00621914">
        <w:rPr>
          <w:rFonts w:ascii="Times New Roman" w:hAnsi="Times New Roman"/>
          <w:color w:val="000000"/>
          <w:sz w:val="28"/>
          <w:lang w:val="ru-RU"/>
        </w:rPr>
        <w:t>(на примере произведений не менее трёх авторов)</w:t>
      </w:r>
      <w:bookmarkEnd w:id="78"/>
      <w:r w:rsidRPr="00621914">
        <w:rPr>
          <w:rFonts w:ascii="Times New Roman" w:hAnsi="Times New Roman"/>
          <w:color w:val="000000"/>
          <w:sz w:val="28"/>
          <w:lang w:val="ru-RU"/>
        </w:rPr>
        <w:t xml:space="preserve">: А. П. Чехова, Н. Г. Гарина-Михайловского, М.М. Зощенко, К.Г.Паустовский, </w:t>
      </w:r>
      <w:bookmarkStart w:id="79" w:name="7725f3ac-90cc-4ff9-a933-5f2500765865"/>
      <w:r w:rsidRPr="00621914">
        <w:rPr>
          <w:rFonts w:ascii="Times New Roman" w:hAnsi="Times New Roman"/>
          <w:color w:val="000000"/>
          <w:sz w:val="28"/>
          <w:lang w:val="ru-RU"/>
        </w:rPr>
        <w:t>Б. С. Житкова, В. В. Крапивина и др.</w:t>
      </w:r>
      <w:bookmarkEnd w:id="79"/>
      <w:r w:rsidRPr="00621914">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621914">
        <w:rPr>
          <w:rFonts w:ascii="Times New Roman" w:hAnsi="Times New Roman"/>
          <w:color w:val="000000"/>
          <w:sz w:val="28"/>
          <w:lang w:val="ru-RU"/>
        </w:rPr>
        <w:t>(1-2 рассказа из цикла)</w:t>
      </w:r>
      <w:bookmarkEnd w:id="80"/>
      <w:r w:rsidRPr="00621914">
        <w:rPr>
          <w:rFonts w:ascii="Times New Roman" w:hAnsi="Times New Roman"/>
          <w:color w:val="000000"/>
          <w:sz w:val="28"/>
          <w:lang w:val="ru-RU"/>
        </w:rPr>
        <w:t>, К.Г. Паустовский «Корзина с еловыми шишками» и другие.</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Пьеса.</w:t>
      </w:r>
      <w:r w:rsidRPr="00621914">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621914">
        <w:rPr>
          <w:rFonts w:ascii="Times New Roman" w:hAnsi="Times New Roman"/>
          <w:color w:val="000000"/>
          <w:sz w:val="28"/>
          <w:lang w:val="ru-RU"/>
        </w:rPr>
        <w:t>(одна по выбору)</w:t>
      </w:r>
      <w:bookmarkEnd w:id="81"/>
      <w:r w:rsidRPr="00621914">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С.Я. Маршак «Двенадцать месяцев» и другие. </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Юмористические произведения.</w:t>
      </w:r>
      <w:r w:rsidRPr="00621914">
        <w:rPr>
          <w:rFonts w:ascii="Times New Roman" w:hAnsi="Times New Roman"/>
          <w:color w:val="000000"/>
          <w:sz w:val="28"/>
          <w:lang w:val="ru-RU"/>
        </w:rPr>
        <w:t xml:space="preserve"> Круг чтения </w:t>
      </w:r>
      <w:bookmarkStart w:id="82" w:name="75d9e905-0ed8-4b64-8f23-d12494003dd9"/>
      <w:r w:rsidRPr="00621914">
        <w:rPr>
          <w:rFonts w:ascii="Times New Roman" w:hAnsi="Times New Roman"/>
          <w:color w:val="000000"/>
          <w:sz w:val="28"/>
          <w:lang w:val="ru-RU"/>
        </w:rPr>
        <w:t>(не менее двух произведений по выбору):</w:t>
      </w:r>
      <w:bookmarkEnd w:id="82"/>
      <w:r w:rsidRPr="00621914">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861c58cd-2b62-48ca-aee2-cbc0aff1d663"/>
      <w:r w:rsidRPr="00621914">
        <w:rPr>
          <w:rFonts w:ascii="Times New Roman" w:hAnsi="Times New Roman"/>
          <w:color w:val="000000"/>
          <w:sz w:val="28"/>
          <w:lang w:val="ru-RU"/>
        </w:rPr>
        <w:t>М. М. Зощенко, В. В. Голявкина</w:t>
      </w:r>
      <w:bookmarkEnd w:id="83"/>
      <w:r w:rsidRPr="00621914">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Произведения для чтения: В.Ю. Драгунский «Денискины рассказы» </w:t>
      </w:r>
      <w:bookmarkStart w:id="84" w:name="3833d43d-9952-42a0-80a6-c982261f81f0"/>
      <w:r w:rsidRPr="00621914">
        <w:rPr>
          <w:rFonts w:ascii="Times New Roman" w:hAnsi="Times New Roman"/>
          <w:color w:val="000000"/>
          <w:sz w:val="28"/>
          <w:lang w:val="ru-RU"/>
        </w:rPr>
        <w:t>(1-2 произведения по выбору)</w:t>
      </w:r>
      <w:bookmarkEnd w:id="84"/>
      <w:r w:rsidRPr="00621914">
        <w:rPr>
          <w:rFonts w:ascii="Times New Roman" w:hAnsi="Times New Roman"/>
          <w:color w:val="000000"/>
          <w:sz w:val="28"/>
          <w:lang w:val="ru-RU"/>
        </w:rPr>
        <w:t>, Н.Н. Носов «Витя Малеев в школе и дома» (отдельные главы)</w:t>
      </w:r>
      <w:proofErr w:type="gramStart"/>
      <w:r w:rsidRPr="00621914">
        <w:rPr>
          <w:rFonts w:ascii="Times New Roman" w:hAnsi="Times New Roman"/>
          <w:color w:val="000000"/>
          <w:sz w:val="28"/>
          <w:lang w:val="ru-RU"/>
        </w:rPr>
        <w:t xml:space="preserve"> </w:t>
      </w:r>
      <w:bookmarkStart w:id="85" w:name="6717adc8-7d22-4c8b-8e0f-ca68d49678b4"/>
      <w:r w:rsidRPr="00621914">
        <w:rPr>
          <w:rFonts w:ascii="Times New Roman" w:hAnsi="Times New Roman"/>
          <w:color w:val="000000"/>
          <w:sz w:val="28"/>
          <w:lang w:val="ru-RU"/>
        </w:rPr>
        <w:t>.</w:t>
      </w:r>
      <w:bookmarkEnd w:id="85"/>
      <w:proofErr w:type="gramEnd"/>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lastRenderedPageBreak/>
        <w:t>Зарубежная литература</w:t>
      </w:r>
      <w:r w:rsidRPr="00621914">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0570ee0c-c095-4bdf-be12-0c3444ad3bbe"/>
      <w:r w:rsidRPr="00621914">
        <w:rPr>
          <w:rFonts w:ascii="Times New Roman" w:hAnsi="Times New Roman"/>
          <w:color w:val="000000"/>
          <w:sz w:val="28"/>
          <w:lang w:val="ru-RU"/>
        </w:rPr>
        <w:t>Ш. Перро, братьев Гримм и др. (по выбору)</w:t>
      </w:r>
      <w:bookmarkEnd w:id="86"/>
      <w:r w:rsidRPr="00621914">
        <w:rPr>
          <w:rFonts w:ascii="Times New Roman" w:hAnsi="Times New Roman"/>
          <w:color w:val="000000"/>
          <w:sz w:val="28"/>
          <w:lang w:val="ru-RU"/>
        </w:rPr>
        <w:t xml:space="preserve">. Приключенческая литература: произведения Дж. Свифта, Марка Твена. </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w:t>
      </w:r>
      <w:proofErr w:type="gramStart"/>
      <w:r w:rsidRPr="00621914">
        <w:rPr>
          <w:rFonts w:ascii="Times New Roman" w:hAnsi="Times New Roman"/>
          <w:color w:val="000000"/>
          <w:sz w:val="28"/>
          <w:lang w:val="ru-RU"/>
        </w:rPr>
        <w:t xml:space="preserve"> </w:t>
      </w:r>
      <w:bookmarkStart w:id="87" w:name="7eaefd21-9d80-4380-a4c5-7fbfbc886408"/>
      <w:r w:rsidRPr="00621914">
        <w:rPr>
          <w:rFonts w:ascii="Times New Roman" w:hAnsi="Times New Roman"/>
          <w:color w:val="000000"/>
          <w:sz w:val="28"/>
          <w:lang w:val="ru-RU"/>
        </w:rPr>
        <w:t>.</w:t>
      </w:r>
      <w:bookmarkEnd w:id="87"/>
      <w:proofErr w:type="gramEnd"/>
      <w:r w:rsidRPr="00621914">
        <w:rPr>
          <w:rFonts w:ascii="Times New Roman" w:hAnsi="Times New Roman"/>
          <w:color w:val="000000"/>
          <w:sz w:val="28"/>
          <w:lang w:val="ru-RU"/>
        </w:rPr>
        <w:t>.</w:t>
      </w:r>
    </w:p>
    <w:p w:rsidR="00D826EF" w:rsidRPr="00621914" w:rsidRDefault="00621914">
      <w:pPr>
        <w:spacing w:after="0" w:line="264" w:lineRule="auto"/>
        <w:ind w:firstLine="600"/>
        <w:jc w:val="both"/>
        <w:rPr>
          <w:lang w:val="ru-RU"/>
        </w:rPr>
      </w:pPr>
      <w:r w:rsidRPr="00621914">
        <w:rPr>
          <w:rFonts w:ascii="Times New Roman" w:hAnsi="Times New Roman"/>
          <w:i/>
          <w:color w:val="000000"/>
          <w:sz w:val="28"/>
          <w:lang w:val="ru-RU"/>
        </w:rPr>
        <w:t>Библиографическая культура (работа с детской книгой и справочной литературой)</w:t>
      </w:r>
      <w:r w:rsidRPr="00621914">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621914">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621914">
        <w:rPr>
          <w:rFonts w:ascii="Times New Roman" w:hAnsi="Times New Roman"/>
          <w:color w:val="000000"/>
          <w:sz w:val="28"/>
          <w:lang w:val="ru-RU"/>
        </w:rPr>
        <w:t xml:space="preserve"> Работа с источниками периодической печати.</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826EF" w:rsidRPr="00621914" w:rsidRDefault="00621914">
      <w:pPr>
        <w:numPr>
          <w:ilvl w:val="0"/>
          <w:numId w:val="17"/>
        </w:numPr>
        <w:spacing w:after="0" w:line="264" w:lineRule="auto"/>
        <w:jc w:val="both"/>
        <w:rPr>
          <w:lang w:val="ru-RU"/>
        </w:rPr>
      </w:pPr>
      <w:r w:rsidRPr="0062191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826EF" w:rsidRPr="00621914" w:rsidRDefault="00621914">
      <w:pPr>
        <w:numPr>
          <w:ilvl w:val="0"/>
          <w:numId w:val="17"/>
        </w:numPr>
        <w:spacing w:after="0" w:line="264" w:lineRule="auto"/>
        <w:jc w:val="both"/>
        <w:rPr>
          <w:lang w:val="ru-RU"/>
        </w:rPr>
      </w:pPr>
      <w:r w:rsidRPr="00621914">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D826EF" w:rsidRPr="00621914" w:rsidRDefault="00621914">
      <w:pPr>
        <w:numPr>
          <w:ilvl w:val="0"/>
          <w:numId w:val="17"/>
        </w:numPr>
        <w:spacing w:after="0" w:line="264" w:lineRule="auto"/>
        <w:jc w:val="both"/>
        <w:rPr>
          <w:lang w:val="ru-RU"/>
        </w:rPr>
      </w:pPr>
      <w:r w:rsidRPr="00621914">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826EF" w:rsidRPr="00621914" w:rsidRDefault="00621914">
      <w:pPr>
        <w:numPr>
          <w:ilvl w:val="0"/>
          <w:numId w:val="17"/>
        </w:numPr>
        <w:spacing w:after="0" w:line="264" w:lineRule="auto"/>
        <w:jc w:val="both"/>
        <w:rPr>
          <w:lang w:val="ru-RU"/>
        </w:rPr>
      </w:pPr>
      <w:r w:rsidRPr="00621914">
        <w:rPr>
          <w:rFonts w:ascii="Times New Roman" w:hAnsi="Times New Roman"/>
          <w:color w:val="000000"/>
          <w:sz w:val="28"/>
          <w:lang w:val="ru-RU"/>
        </w:rPr>
        <w:t xml:space="preserve">характеризовать героя и давать оценку его поступкам; </w:t>
      </w:r>
    </w:p>
    <w:p w:rsidR="00D826EF" w:rsidRPr="00621914" w:rsidRDefault="00621914">
      <w:pPr>
        <w:numPr>
          <w:ilvl w:val="0"/>
          <w:numId w:val="17"/>
        </w:numPr>
        <w:spacing w:after="0" w:line="264" w:lineRule="auto"/>
        <w:jc w:val="both"/>
        <w:rPr>
          <w:lang w:val="ru-RU"/>
        </w:rPr>
      </w:pPr>
      <w:r w:rsidRPr="00621914">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D826EF" w:rsidRPr="00621914" w:rsidRDefault="00621914">
      <w:pPr>
        <w:numPr>
          <w:ilvl w:val="0"/>
          <w:numId w:val="17"/>
        </w:numPr>
        <w:spacing w:after="0" w:line="264" w:lineRule="auto"/>
        <w:jc w:val="both"/>
        <w:rPr>
          <w:lang w:val="ru-RU"/>
        </w:rPr>
      </w:pPr>
      <w:r w:rsidRPr="00621914">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D826EF" w:rsidRPr="00621914" w:rsidRDefault="00621914">
      <w:pPr>
        <w:numPr>
          <w:ilvl w:val="0"/>
          <w:numId w:val="17"/>
        </w:numPr>
        <w:spacing w:after="0" w:line="264" w:lineRule="auto"/>
        <w:jc w:val="both"/>
        <w:rPr>
          <w:lang w:val="ru-RU"/>
        </w:rPr>
      </w:pPr>
      <w:proofErr w:type="gramStart"/>
      <w:r w:rsidRPr="00621914">
        <w:rPr>
          <w:rFonts w:ascii="Times New Roman" w:hAnsi="Times New Roman"/>
          <w:color w:val="000000"/>
          <w:sz w:val="28"/>
          <w:lang w:val="ru-RU"/>
        </w:rPr>
        <w:lastRenderedPageBreak/>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D826EF" w:rsidRPr="00621914" w:rsidRDefault="00621914">
      <w:pPr>
        <w:numPr>
          <w:ilvl w:val="0"/>
          <w:numId w:val="18"/>
        </w:numPr>
        <w:spacing w:after="0" w:line="264" w:lineRule="auto"/>
        <w:jc w:val="both"/>
        <w:rPr>
          <w:lang w:val="ru-RU"/>
        </w:rPr>
      </w:pPr>
      <w:r w:rsidRPr="00621914">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D826EF" w:rsidRPr="00621914" w:rsidRDefault="00621914">
      <w:pPr>
        <w:numPr>
          <w:ilvl w:val="0"/>
          <w:numId w:val="18"/>
        </w:numPr>
        <w:spacing w:after="0" w:line="264" w:lineRule="auto"/>
        <w:jc w:val="both"/>
        <w:rPr>
          <w:lang w:val="ru-RU"/>
        </w:rPr>
      </w:pPr>
      <w:r w:rsidRPr="00621914">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D826EF" w:rsidRPr="00621914" w:rsidRDefault="00621914">
      <w:pPr>
        <w:numPr>
          <w:ilvl w:val="0"/>
          <w:numId w:val="18"/>
        </w:numPr>
        <w:spacing w:after="0" w:line="264" w:lineRule="auto"/>
        <w:jc w:val="both"/>
        <w:rPr>
          <w:lang w:val="ru-RU"/>
        </w:rPr>
      </w:pPr>
      <w:r w:rsidRPr="00621914">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826EF" w:rsidRPr="00621914" w:rsidRDefault="00621914">
      <w:pPr>
        <w:numPr>
          <w:ilvl w:val="0"/>
          <w:numId w:val="18"/>
        </w:numPr>
        <w:spacing w:after="0" w:line="264" w:lineRule="auto"/>
        <w:jc w:val="both"/>
        <w:rPr>
          <w:lang w:val="ru-RU"/>
        </w:rPr>
      </w:pPr>
      <w:r w:rsidRPr="00621914">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D826EF" w:rsidRPr="00621914" w:rsidRDefault="00621914">
      <w:pPr>
        <w:numPr>
          <w:ilvl w:val="0"/>
          <w:numId w:val="18"/>
        </w:numPr>
        <w:spacing w:after="0" w:line="264" w:lineRule="auto"/>
        <w:jc w:val="both"/>
        <w:rPr>
          <w:lang w:val="ru-RU"/>
        </w:rPr>
      </w:pPr>
      <w:r w:rsidRPr="00621914">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D826EF" w:rsidRPr="00621914" w:rsidRDefault="00621914">
      <w:pPr>
        <w:numPr>
          <w:ilvl w:val="0"/>
          <w:numId w:val="18"/>
        </w:numPr>
        <w:spacing w:after="0" w:line="264" w:lineRule="auto"/>
        <w:jc w:val="both"/>
        <w:rPr>
          <w:lang w:val="ru-RU"/>
        </w:rPr>
      </w:pPr>
      <w:r w:rsidRPr="00621914">
        <w:rPr>
          <w:rFonts w:ascii="Times New Roman" w:hAnsi="Times New Roman"/>
          <w:color w:val="000000"/>
          <w:sz w:val="28"/>
          <w:lang w:val="ru-RU"/>
        </w:rPr>
        <w:t>пересказывать текст в соответствии с учебной задачей;</w:t>
      </w:r>
    </w:p>
    <w:p w:rsidR="00D826EF" w:rsidRPr="00621914" w:rsidRDefault="00621914">
      <w:pPr>
        <w:numPr>
          <w:ilvl w:val="0"/>
          <w:numId w:val="18"/>
        </w:numPr>
        <w:spacing w:after="0" w:line="264" w:lineRule="auto"/>
        <w:jc w:val="both"/>
        <w:rPr>
          <w:lang w:val="ru-RU"/>
        </w:rPr>
      </w:pPr>
      <w:r w:rsidRPr="00621914">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D826EF" w:rsidRPr="00621914" w:rsidRDefault="00621914">
      <w:pPr>
        <w:numPr>
          <w:ilvl w:val="0"/>
          <w:numId w:val="18"/>
        </w:numPr>
        <w:spacing w:after="0" w:line="264" w:lineRule="auto"/>
        <w:jc w:val="both"/>
        <w:rPr>
          <w:lang w:val="ru-RU"/>
        </w:rPr>
      </w:pPr>
      <w:r w:rsidRPr="00621914">
        <w:rPr>
          <w:rFonts w:ascii="Times New Roman" w:hAnsi="Times New Roman"/>
          <w:color w:val="000000"/>
          <w:sz w:val="28"/>
          <w:lang w:val="ru-RU"/>
        </w:rPr>
        <w:t>оценивать мнение авторов о героях и своё отношение к ним;</w:t>
      </w:r>
    </w:p>
    <w:p w:rsidR="00D826EF" w:rsidRPr="00621914" w:rsidRDefault="00621914">
      <w:pPr>
        <w:numPr>
          <w:ilvl w:val="0"/>
          <w:numId w:val="18"/>
        </w:numPr>
        <w:spacing w:after="0" w:line="264" w:lineRule="auto"/>
        <w:jc w:val="both"/>
        <w:rPr>
          <w:lang w:val="ru-RU"/>
        </w:rPr>
      </w:pPr>
      <w:r w:rsidRPr="00621914">
        <w:rPr>
          <w:rFonts w:ascii="Times New Roman" w:hAnsi="Times New Roman"/>
          <w:color w:val="000000"/>
          <w:sz w:val="28"/>
          <w:lang w:val="ru-RU"/>
        </w:rPr>
        <w:t>использовать элементы импровизации при исполнении фольклорных произведений;</w:t>
      </w:r>
    </w:p>
    <w:p w:rsidR="00D826EF" w:rsidRPr="00621914" w:rsidRDefault="00621914">
      <w:pPr>
        <w:numPr>
          <w:ilvl w:val="0"/>
          <w:numId w:val="18"/>
        </w:numPr>
        <w:spacing w:after="0" w:line="264" w:lineRule="auto"/>
        <w:jc w:val="both"/>
        <w:rPr>
          <w:lang w:val="ru-RU"/>
        </w:rPr>
      </w:pPr>
      <w:r w:rsidRPr="00621914">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D826EF" w:rsidRPr="00621914" w:rsidRDefault="00621914">
      <w:pPr>
        <w:spacing w:after="0" w:line="264" w:lineRule="auto"/>
        <w:ind w:firstLine="600"/>
        <w:jc w:val="both"/>
        <w:rPr>
          <w:lang w:val="ru-RU"/>
        </w:rPr>
      </w:pPr>
      <w:proofErr w:type="gramStart"/>
      <w:r w:rsidRPr="00621914">
        <w:rPr>
          <w:rFonts w:ascii="Times New Roman" w:hAnsi="Times New Roman"/>
          <w:color w:val="000000"/>
          <w:sz w:val="28"/>
          <w:lang w:val="ru-RU"/>
        </w:rPr>
        <w:t>Регулятивные</w:t>
      </w:r>
      <w:proofErr w:type="gramEnd"/>
      <w:r w:rsidRPr="00621914">
        <w:rPr>
          <w:rFonts w:ascii="Times New Roman" w:hAnsi="Times New Roman"/>
          <w:color w:val="000000"/>
          <w:sz w:val="28"/>
          <w:lang w:val="ru-RU"/>
        </w:rPr>
        <w:t xml:space="preserve"> универсальные учебные способствуют формированию умений:</w:t>
      </w:r>
    </w:p>
    <w:p w:rsidR="00D826EF" w:rsidRPr="00621914" w:rsidRDefault="00621914">
      <w:pPr>
        <w:numPr>
          <w:ilvl w:val="0"/>
          <w:numId w:val="19"/>
        </w:numPr>
        <w:spacing w:after="0" w:line="264" w:lineRule="auto"/>
        <w:jc w:val="both"/>
        <w:rPr>
          <w:lang w:val="ru-RU"/>
        </w:rPr>
      </w:pPr>
      <w:r w:rsidRPr="00621914">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D826EF" w:rsidRPr="00621914" w:rsidRDefault="00621914">
      <w:pPr>
        <w:numPr>
          <w:ilvl w:val="0"/>
          <w:numId w:val="19"/>
        </w:numPr>
        <w:spacing w:after="0" w:line="264" w:lineRule="auto"/>
        <w:jc w:val="both"/>
        <w:rPr>
          <w:lang w:val="ru-RU"/>
        </w:rPr>
      </w:pPr>
      <w:r w:rsidRPr="00621914">
        <w:rPr>
          <w:rFonts w:ascii="Times New Roman" w:hAnsi="Times New Roman"/>
          <w:color w:val="000000"/>
          <w:sz w:val="28"/>
          <w:lang w:val="ru-RU"/>
        </w:rPr>
        <w:t>определять цель выразительного исполнения и работы с текстом;</w:t>
      </w:r>
    </w:p>
    <w:p w:rsidR="00D826EF" w:rsidRPr="00621914" w:rsidRDefault="00621914">
      <w:pPr>
        <w:numPr>
          <w:ilvl w:val="0"/>
          <w:numId w:val="19"/>
        </w:numPr>
        <w:spacing w:after="0" w:line="264" w:lineRule="auto"/>
        <w:jc w:val="both"/>
        <w:rPr>
          <w:lang w:val="ru-RU"/>
        </w:rPr>
      </w:pPr>
      <w:r w:rsidRPr="00621914">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D826EF" w:rsidRPr="00621914" w:rsidRDefault="00621914">
      <w:pPr>
        <w:numPr>
          <w:ilvl w:val="0"/>
          <w:numId w:val="19"/>
        </w:numPr>
        <w:spacing w:after="0" w:line="264" w:lineRule="auto"/>
        <w:jc w:val="both"/>
        <w:rPr>
          <w:lang w:val="ru-RU"/>
        </w:rPr>
      </w:pPr>
      <w:r w:rsidRPr="00621914">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Совместная деятельность способствует формированию умений:</w:t>
      </w:r>
    </w:p>
    <w:p w:rsidR="00D826EF" w:rsidRPr="00621914" w:rsidRDefault="00621914">
      <w:pPr>
        <w:numPr>
          <w:ilvl w:val="0"/>
          <w:numId w:val="20"/>
        </w:numPr>
        <w:spacing w:after="0" w:line="264" w:lineRule="auto"/>
        <w:jc w:val="both"/>
        <w:rPr>
          <w:lang w:val="ru-RU"/>
        </w:rPr>
      </w:pPr>
      <w:r w:rsidRPr="00621914">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D826EF" w:rsidRDefault="00621914">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D826EF" w:rsidRPr="00621914" w:rsidRDefault="00621914">
      <w:pPr>
        <w:numPr>
          <w:ilvl w:val="0"/>
          <w:numId w:val="20"/>
        </w:numPr>
        <w:spacing w:after="0" w:line="264" w:lineRule="auto"/>
        <w:jc w:val="both"/>
        <w:rPr>
          <w:lang w:val="ru-RU"/>
        </w:rPr>
      </w:pPr>
      <w:r w:rsidRPr="00621914">
        <w:rPr>
          <w:rFonts w:ascii="Times New Roman" w:hAnsi="Times New Roman"/>
          <w:color w:val="000000"/>
          <w:sz w:val="28"/>
          <w:lang w:val="ru-RU"/>
        </w:rPr>
        <w:lastRenderedPageBreak/>
        <w:t>ответственно относиться к своим обязанностям в процессе совместной деятельности, оценивать свой вклад в общее дело.</w:t>
      </w:r>
    </w:p>
    <w:bookmarkStart w:id="88" w:name="_ftn1"/>
    <w:p w:rsidR="00D826EF" w:rsidRPr="00621914" w:rsidRDefault="00621914">
      <w:pPr>
        <w:spacing w:after="0" w:line="264" w:lineRule="auto"/>
        <w:ind w:left="120"/>
        <w:jc w:val="both"/>
        <w:rPr>
          <w:lang w:val="ru-RU"/>
        </w:rPr>
      </w:pPr>
      <w:r>
        <w:fldChar w:fldCharType="begin"/>
      </w:r>
      <w:r w:rsidRPr="00621914">
        <w:rPr>
          <w:lang w:val="ru-RU"/>
        </w:rPr>
        <w:instrText xml:space="preserve"> </w:instrText>
      </w:r>
      <w:r>
        <w:instrText>HYPERLINK</w:instrText>
      </w:r>
      <w:r w:rsidRPr="00621914">
        <w:rPr>
          <w:lang w:val="ru-RU"/>
        </w:rPr>
        <w:instrText xml:space="preserve"> \</w:instrText>
      </w:r>
      <w:r>
        <w:instrText>l</w:instrText>
      </w:r>
      <w:r w:rsidRPr="00621914">
        <w:rPr>
          <w:lang w:val="ru-RU"/>
        </w:rPr>
        <w:instrText xml:space="preserve"> "_</w:instrText>
      </w:r>
      <w:r>
        <w:instrText>ftnref</w:instrText>
      </w:r>
      <w:r w:rsidRPr="00621914">
        <w:rPr>
          <w:lang w:val="ru-RU"/>
        </w:rPr>
        <w:instrText>1" \</w:instrText>
      </w:r>
      <w:r>
        <w:instrText>h</w:instrText>
      </w:r>
      <w:r w:rsidRPr="00621914">
        <w:rPr>
          <w:lang w:val="ru-RU"/>
        </w:rPr>
        <w:instrText xml:space="preserve"> </w:instrText>
      </w:r>
      <w:r>
        <w:fldChar w:fldCharType="separate"/>
      </w:r>
      <w:r w:rsidRPr="00621914">
        <w:rPr>
          <w:rFonts w:ascii="Times New Roman" w:hAnsi="Times New Roman"/>
          <w:color w:val="0000FF"/>
          <w:sz w:val="18"/>
          <w:lang w:val="ru-RU"/>
        </w:rPr>
        <w:t>[1]</w:t>
      </w:r>
      <w:r>
        <w:rPr>
          <w:rFonts w:ascii="Times New Roman" w:hAnsi="Times New Roman"/>
          <w:color w:val="0000FF"/>
          <w:sz w:val="18"/>
        </w:rPr>
        <w:fldChar w:fldCharType="end"/>
      </w:r>
      <w:bookmarkEnd w:id="88"/>
      <w:r w:rsidRPr="00621914">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D826EF" w:rsidRPr="00621914" w:rsidRDefault="00D826EF">
      <w:pPr>
        <w:rPr>
          <w:lang w:val="ru-RU"/>
        </w:rPr>
        <w:sectPr w:rsidR="00D826EF" w:rsidRPr="00621914">
          <w:pgSz w:w="11906" w:h="16383"/>
          <w:pgMar w:top="1134" w:right="850" w:bottom="1134" w:left="1701" w:header="720" w:footer="720" w:gutter="0"/>
          <w:cols w:space="720"/>
        </w:sectPr>
      </w:pPr>
      <w:bookmarkStart w:id="89" w:name="block-31120215"/>
    </w:p>
    <w:bookmarkEnd w:id="89"/>
    <w:p w:rsidR="00D826EF" w:rsidRPr="00621914" w:rsidRDefault="00621914">
      <w:pPr>
        <w:spacing w:after="0" w:line="264" w:lineRule="auto"/>
        <w:ind w:left="120"/>
        <w:jc w:val="both"/>
        <w:rPr>
          <w:lang w:val="ru-RU"/>
        </w:rPr>
      </w:pPr>
      <w:r w:rsidRPr="00621914">
        <w:rPr>
          <w:rFonts w:ascii="Times New Roman" w:hAnsi="Times New Roman"/>
          <w:b/>
          <w:color w:val="333333"/>
          <w:sz w:val="28"/>
          <w:lang w:val="ru-RU"/>
        </w:rPr>
        <w:lastRenderedPageBreak/>
        <w:t xml:space="preserve">ПЛАНИРУЕМЫЕ </w:t>
      </w:r>
      <w:r w:rsidRPr="00621914">
        <w:rPr>
          <w:rFonts w:ascii="Times New Roman" w:hAnsi="Times New Roman"/>
          <w:b/>
          <w:color w:val="000000"/>
          <w:sz w:val="28"/>
          <w:lang w:val="ru-RU"/>
        </w:rPr>
        <w:t xml:space="preserve">ОБРАЗОВАТЕЛЬНЫЕ </w:t>
      </w:r>
      <w:r w:rsidRPr="00621914">
        <w:rPr>
          <w:rFonts w:ascii="Times New Roman" w:hAnsi="Times New Roman"/>
          <w:b/>
          <w:color w:val="333333"/>
          <w:sz w:val="28"/>
          <w:lang w:val="ru-RU"/>
        </w:rPr>
        <w:t>РЕЗУЛЬТАТЫ</w:t>
      </w:r>
    </w:p>
    <w:p w:rsidR="00D826EF" w:rsidRPr="00621914" w:rsidRDefault="00D826EF">
      <w:pPr>
        <w:spacing w:after="0" w:line="264" w:lineRule="auto"/>
        <w:ind w:left="120"/>
        <w:jc w:val="both"/>
        <w:rPr>
          <w:lang w:val="ru-RU"/>
        </w:rPr>
      </w:pP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621914">
        <w:rPr>
          <w:rFonts w:ascii="Times New Roman" w:hAnsi="Times New Roman"/>
          <w:color w:val="000000"/>
          <w:sz w:val="28"/>
          <w:lang w:val="ru-RU"/>
        </w:rPr>
        <w:t>обучающимися</w:t>
      </w:r>
      <w:proofErr w:type="gramEnd"/>
      <w:r w:rsidRPr="00621914">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D826EF" w:rsidRPr="00621914" w:rsidRDefault="00D826EF">
      <w:pPr>
        <w:spacing w:after="0" w:line="264" w:lineRule="auto"/>
        <w:ind w:left="120"/>
        <w:jc w:val="both"/>
        <w:rPr>
          <w:lang w:val="ru-RU"/>
        </w:rPr>
      </w:pPr>
    </w:p>
    <w:p w:rsidR="00D826EF" w:rsidRPr="00621914" w:rsidRDefault="00621914">
      <w:pPr>
        <w:spacing w:after="0" w:line="264" w:lineRule="auto"/>
        <w:ind w:left="120"/>
        <w:jc w:val="both"/>
        <w:rPr>
          <w:lang w:val="ru-RU"/>
        </w:rPr>
      </w:pPr>
      <w:r w:rsidRPr="00621914">
        <w:rPr>
          <w:rFonts w:ascii="Times New Roman" w:hAnsi="Times New Roman"/>
          <w:b/>
          <w:color w:val="000000"/>
          <w:sz w:val="28"/>
          <w:lang w:val="ru-RU"/>
        </w:rPr>
        <w:t>ЛИЧНОСТНЫЕ РЕЗУЛЬТАТЫ</w:t>
      </w:r>
    </w:p>
    <w:p w:rsidR="00D826EF" w:rsidRPr="00621914" w:rsidRDefault="00D826EF">
      <w:pPr>
        <w:spacing w:after="0" w:line="264" w:lineRule="auto"/>
        <w:ind w:left="120"/>
        <w:jc w:val="both"/>
        <w:rPr>
          <w:lang w:val="ru-RU"/>
        </w:rPr>
      </w:pP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826EF" w:rsidRDefault="00621914">
      <w:pPr>
        <w:spacing w:after="0" w:line="264" w:lineRule="auto"/>
        <w:ind w:firstLine="600"/>
        <w:jc w:val="both"/>
      </w:pPr>
      <w:r>
        <w:rPr>
          <w:rFonts w:ascii="Times New Roman" w:hAnsi="Times New Roman"/>
          <w:b/>
          <w:color w:val="000000"/>
          <w:sz w:val="28"/>
        </w:rPr>
        <w:t>Гражданско-патриотическое воспитание:</w:t>
      </w:r>
    </w:p>
    <w:p w:rsidR="00D826EF" w:rsidRPr="00621914" w:rsidRDefault="00621914">
      <w:pPr>
        <w:numPr>
          <w:ilvl w:val="0"/>
          <w:numId w:val="21"/>
        </w:numPr>
        <w:spacing w:after="0" w:line="264" w:lineRule="auto"/>
        <w:jc w:val="both"/>
        <w:rPr>
          <w:lang w:val="ru-RU"/>
        </w:rPr>
      </w:pPr>
      <w:r w:rsidRPr="00621914">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826EF" w:rsidRPr="00621914" w:rsidRDefault="00621914">
      <w:pPr>
        <w:numPr>
          <w:ilvl w:val="0"/>
          <w:numId w:val="21"/>
        </w:numPr>
        <w:spacing w:after="0" w:line="264" w:lineRule="auto"/>
        <w:jc w:val="both"/>
        <w:rPr>
          <w:lang w:val="ru-RU"/>
        </w:rPr>
      </w:pPr>
      <w:r w:rsidRPr="00621914">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826EF" w:rsidRPr="00621914" w:rsidRDefault="00621914">
      <w:pPr>
        <w:numPr>
          <w:ilvl w:val="0"/>
          <w:numId w:val="21"/>
        </w:numPr>
        <w:spacing w:after="0" w:line="264" w:lineRule="auto"/>
        <w:jc w:val="both"/>
        <w:rPr>
          <w:lang w:val="ru-RU"/>
        </w:rPr>
      </w:pPr>
      <w:r w:rsidRPr="0062191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826EF" w:rsidRDefault="00621914">
      <w:pPr>
        <w:spacing w:after="0" w:line="264" w:lineRule="auto"/>
        <w:ind w:firstLine="600"/>
        <w:jc w:val="both"/>
      </w:pPr>
      <w:r>
        <w:rPr>
          <w:rFonts w:ascii="Times New Roman" w:hAnsi="Times New Roman"/>
          <w:b/>
          <w:color w:val="000000"/>
          <w:sz w:val="28"/>
        </w:rPr>
        <w:t>Духовно-нравственное воспитание:</w:t>
      </w:r>
    </w:p>
    <w:p w:rsidR="00D826EF" w:rsidRPr="00621914" w:rsidRDefault="00621914">
      <w:pPr>
        <w:numPr>
          <w:ilvl w:val="0"/>
          <w:numId w:val="22"/>
        </w:numPr>
        <w:spacing w:after="0" w:line="264" w:lineRule="auto"/>
        <w:jc w:val="both"/>
        <w:rPr>
          <w:lang w:val="ru-RU"/>
        </w:rPr>
      </w:pPr>
      <w:r w:rsidRPr="00621914">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826EF" w:rsidRPr="00621914" w:rsidRDefault="00621914">
      <w:pPr>
        <w:numPr>
          <w:ilvl w:val="0"/>
          <w:numId w:val="22"/>
        </w:numPr>
        <w:spacing w:after="0" w:line="264" w:lineRule="auto"/>
        <w:jc w:val="both"/>
        <w:rPr>
          <w:lang w:val="ru-RU"/>
        </w:rPr>
      </w:pPr>
      <w:r w:rsidRPr="00621914">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D826EF" w:rsidRPr="00621914" w:rsidRDefault="00621914">
      <w:pPr>
        <w:numPr>
          <w:ilvl w:val="0"/>
          <w:numId w:val="22"/>
        </w:numPr>
        <w:spacing w:after="0" w:line="264" w:lineRule="auto"/>
        <w:jc w:val="both"/>
        <w:rPr>
          <w:lang w:val="ru-RU"/>
        </w:rPr>
      </w:pPr>
      <w:r w:rsidRPr="00621914">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826EF" w:rsidRPr="00621914" w:rsidRDefault="00621914">
      <w:pPr>
        <w:numPr>
          <w:ilvl w:val="0"/>
          <w:numId w:val="22"/>
        </w:numPr>
        <w:spacing w:after="0" w:line="264" w:lineRule="auto"/>
        <w:jc w:val="both"/>
        <w:rPr>
          <w:lang w:val="ru-RU"/>
        </w:rPr>
      </w:pPr>
      <w:r w:rsidRPr="00621914">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D826EF" w:rsidRDefault="00621914">
      <w:pPr>
        <w:spacing w:after="0" w:line="264" w:lineRule="auto"/>
        <w:ind w:firstLine="600"/>
        <w:jc w:val="both"/>
      </w:pPr>
      <w:r>
        <w:rPr>
          <w:rFonts w:ascii="Times New Roman" w:hAnsi="Times New Roman"/>
          <w:b/>
          <w:color w:val="000000"/>
          <w:sz w:val="28"/>
        </w:rPr>
        <w:t>Эстетическое воспитание:</w:t>
      </w:r>
    </w:p>
    <w:p w:rsidR="00D826EF" w:rsidRPr="00621914" w:rsidRDefault="00621914">
      <w:pPr>
        <w:numPr>
          <w:ilvl w:val="0"/>
          <w:numId w:val="23"/>
        </w:numPr>
        <w:spacing w:after="0" w:line="264" w:lineRule="auto"/>
        <w:jc w:val="both"/>
        <w:rPr>
          <w:lang w:val="ru-RU"/>
        </w:rPr>
      </w:pPr>
      <w:r w:rsidRPr="00621914">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D826EF" w:rsidRPr="00621914" w:rsidRDefault="00621914">
      <w:pPr>
        <w:numPr>
          <w:ilvl w:val="0"/>
          <w:numId w:val="23"/>
        </w:numPr>
        <w:spacing w:after="0" w:line="264" w:lineRule="auto"/>
        <w:jc w:val="both"/>
        <w:rPr>
          <w:lang w:val="ru-RU"/>
        </w:rPr>
      </w:pPr>
      <w:r w:rsidRPr="00621914">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826EF" w:rsidRPr="00621914" w:rsidRDefault="00621914">
      <w:pPr>
        <w:numPr>
          <w:ilvl w:val="0"/>
          <w:numId w:val="23"/>
        </w:numPr>
        <w:spacing w:after="0" w:line="264" w:lineRule="auto"/>
        <w:jc w:val="both"/>
        <w:rPr>
          <w:lang w:val="ru-RU"/>
        </w:rPr>
      </w:pPr>
      <w:r w:rsidRPr="00621914">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D826EF" w:rsidRDefault="00621914">
      <w:pPr>
        <w:spacing w:after="0" w:line="264" w:lineRule="auto"/>
        <w:ind w:firstLine="600"/>
        <w:jc w:val="both"/>
      </w:pPr>
      <w:r>
        <w:rPr>
          <w:rFonts w:ascii="Times New Roman" w:hAnsi="Times New Roman"/>
          <w:b/>
          <w:color w:val="000000"/>
          <w:sz w:val="28"/>
        </w:rPr>
        <w:t>Трудовое воспитание:</w:t>
      </w:r>
    </w:p>
    <w:p w:rsidR="00D826EF" w:rsidRPr="00621914" w:rsidRDefault="00621914">
      <w:pPr>
        <w:numPr>
          <w:ilvl w:val="0"/>
          <w:numId w:val="24"/>
        </w:numPr>
        <w:spacing w:after="0" w:line="264" w:lineRule="auto"/>
        <w:jc w:val="both"/>
        <w:rPr>
          <w:lang w:val="ru-RU"/>
        </w:rPr>
      </w:pPr>
      <w:r w:rsidRPr="00621914">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826EF" w:rsidRDefault="00621914">
      <w:pPr>
        <w:spacing w:after="0" w:line="264" w:lineRule="auto"/>
        <w:ind w:firstLine="600"/>
        <w:jc w:val="both"/>
      </w:pPr>
      <w:r>
        <w:rPr>
          <w:rFonts w:ascii="Times New Roman" w:hAnsi="Times New Roman"/>
          <w:b/>
          <w:color w:val="000000"/>
          <w:sz w:val="28"/>
        </w:rPr>
        <w:t>Экологическое воспитание:</w:t>
      </w:r>
    </w:p>
    <w:p w:rsidR="00D826EF" w:rsidRPr="00621914" w:rsidRDefault="00621914">
      <w:pPr>
        <w:numPr>
          <w:ilvl w:val="0"/>
          <w:numId w:val="25"/>
        </w:numPr>
        <w:spacing w:after="0" w:line="264" w:lineRule="auto"/>
        <w:jc w:val="both"/>
        <w:rPr>
          <w:lang w:val="ru-RU"/>
        </w:rPr>
      </w:pPr>
      <w:r w:rsidRPr="00621914">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D826EF" w:rsidRPr="00621914" w:rsidRDefault="00621914">
      <w:pPr>
        <w:numPr>
          <w:ilvl w:val="0"/>
          <w:numId w:val="25"/>
        </w:numPr>
        <w:spacing w:after="0" w:line="264" w:lineRule="auto"/>
        <w:jc w:val="both"/>
        <w:rPr>
          <w:lang w:val="ru-RU"/>
        </w:rPr>
      </w:pPr>
      <w:r w:rsidRPr="00621914">
        <w:rPr>
          <w:rFonts w:ascii="Times New Roman" w:hAnsi="Times New Roman"/>
          <w:color w:val="000000"/>
          <w:sz w:val="28"/>
          <w:lang w:val="ru-RU"/>
        </w:rPr>
        <w:t>неприятие действий, приносящих ей вред.</w:t>
      </w:r>
    </w:p>
    <w:p w:rsidR="00D826EF" w:rsidRDefault="00621914">
      <w:pPr>
        <w:spacing w:after="0" w:line="264" w:lineRule="auto"/>
        <w:ind w:firstLine="600"/>
        <w:jc w:val="both"/>
      </w:pPr>
      <w:r>
        <w:rPr>
          <w:rFonts w:ascii="Times New Roman" w:hAnsi="Times New Roman"/>
          <w:b/>
          <w:color w:val="000000"/>
          <w:sz w:val="28"/>
        </w:rPr>
        <w:t>Ценности научного познания:</w:t>
      </w:r>
    </w:p>
    <w:p w:rsidR="00D826EF" w:rsidRPr="00621914" w:rsidRDefault="00621914">
      <w:pPr>
        <w:numPr>
          <w:ilvl w:val="0"/>
          <w:numId w:val="26"/>
        </w:numPr>
        <w:spacing w:after="0" w:line="264" w:lineRule="auto"/>
        <w:jc w:val="both"/>
        <w:rPr>
          <w:lang w:val="ru-RU"/>
        </w:rPr>
      </w:pPr>
      <w:r w:rsidRPr="00621914">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826EF" w:rsidRPr="00621914" w:rsidRDefault="00621914">
      <w:pPr>
        <w:numPr>
          <w:ilvl w:val="0"/>
          <w:numId w:val="26"/>
        </w:numPr>
        <w:spacing w:after="0" w:line="264" w:lineRule="auto"/>
        <w:jc w:val="both"/>
        <w:rPr>
          <w:lang w:val="ru-RU"/>
        </w:rPr>
      </w:pPr>
      <w:r w:rsidRPr="00621914">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D826EF" w:rsidRPr="00621914" w:rsidRDefault="00621914">
      <w:pPr>
        <w:numPr>
          <w:ilvl w:val="0"/>
          <w:numId w:val="26"/>
        </w:numPr>
        <w:spacing w:after="0" w:line="264" w:lineRule="auto"/>
        <w:jc w:val="both"/>
        <w:rPr>
          <w:lang w:val="ru-RU"/>
        </w:rPr>
      </w:pPr>
      <w:r w:rsidRPr="00621914">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621914">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D826EF" w:rsidRPr="00621914" w:rsidRDefault="00D826EF">
      <w:pPr>
        <w:spacing w:after="0" w:line="264" w:lineRule="auto"/>
        <w:ind w:left="120"/>
        <w:jc w:val="both"/>
        <w:rPr>
          <w:lang w:val="ru-RU"/>
        </w:rPr>
      </w:pPr>
    </w:p>
    <w:p w:rsidR="00D826EF" w:rsidRPr="00621914" w:rsidRDefault="00621914">
      <w:pPr>
        <w:spacing w:after="0" w:line="264" w:lineRule="auto"/>
        <w:ind w:left="120"/>
        <w:jc w:val="both"/>
        <w:rPr>
          <w:lang w:val="ru-RU"/>
        </w:rPr>
      </w:pPr>
      <w:r w:rsidRPr="00621914">
        <w:rPr>
          <w:rFonts w:ascii="Times New Roman" w:hAnsi="Times New Roman"/>
          <w:b/>
          <w:color w:val="000000"/>
          <w:sz w:val="28"/>
          <w:lang w:val="ru-RU"/>
        </w:rPr>
        <w:t>МЕТАПРЕДМЕТНЫЕ РЕЗУЛЬТАТЫ</w:t>
      </w:r>
    </w:p>
    <w:p w:rsidR="00D826EF" w:rsidRPr="00621914" w:rsidRDefault="00D826EF">
      <w:pPr>
        <w:spacing w:after="0" w:line="264" w:lineRule="auto"/>
        <w:ind w:left="120"/>
        <w:jc w:val="both"/>
        <w:rPr>
          <w:lang w:val="ru-RU"/>
        </w:rPr>
      </w:pP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621914">
        <w:rPr>
          <w:rFonts w:ascii="Times New Roman" w:hAnsi="Times New Roman"/>
          <w:color w:val="000000"/>
          <w:sz w:val="28"/>
          <w:lang w:val="ru-RU"/>
        </w:rPr>
        <w:t>обучающихся</w:t>
      </w:r>
      <w:proofErr w:type="gramEnd"/>
      <w:r w:rsidRPr="00621914">
        <w:rPr>
          <w:rFonts w:ascii="Times New Roman" w:hAnsi="Times New Roman"/>
          <w:color w:val="000000"/>
          <w:sz w:val="28"/>
          <w:lang w:val="ru-RU"/>
        </w:rPr>
        <w:t xml:space="preserve"> будут сформированы познавательные универсальные учебные действия:</w:t>
      </w:r>
    </w:p>
    <w:p w:rsidR="00D826EF" w:rsidRDefault="00621914">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D826EF" w:rsidRPr="00621914" w:rsidRDefault="00621914">
      <w:pPr>
        <w:numPr>
          <w:ilvl w:val="0"/>
          <w:numId w:val="27"/>
        </w:numPr>
        <w:spacing w:after="0" w:line="264" w:lineRule="auto"/>
        <w:jc w:val="both"/>
        <w:rPr>
          <w:lang w:val="ru-RU"/>
        </w:rPr>
      </w:pPr>
      <w:r w:rsidRPr="00621914">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826EF" w:rsidRPr="00621914" w:rsidRDefault="00621914">
      <w:pPr>
        <w:numPr>
          <w:ilvl w:val="0"/>
          <w:numId w:val="27"/>
        </w:numPr>
        <w:spacing w:after="0" w:line="264" w:lineRule="auto"/>
        <w:jc w:val="both"/>
        <w:rPr>
          <w:lang w:val="ru-RU"/>
        </w:rPr>
      </w:pPr>
      <w:r w:rsidRPr="00621914">
        <w:rPr>
          <w:rFonts w:ascii="Times New Roman" w:hAnsi="Times New Roman"/>
          <w:color w:val="000000"/>
          <w:sz w:val="28"/>
          <w:lang w:val="ru-RU"/>
        </w:rPr>
        <w:t>объединять произведения по жанру, авторской принадлежности;</w:t>
      </w:r>
    </w:p>
    <w:p w:rsidR="00D826EF" w:rsidRPr="00621914" w:rsidRDefault="00621914">
      <w:pPr>
        <w:numPr>
          <w:ilvl w:val="0"/>
          <w:numId w:val="27"/>
        </w:numPr>
        <w:spacing w:after="0" w:line="264" w:lineRule="auto"/>
        <w:jc w:val="both"/>
        <w:rPr>
          <w:lang w:val="ru-RU"/>
        </w:rPr>
      </w:pPr>
      <w:r w:rsidRPr="00621914">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D826EF" w:rsidRPr="00621914" w:rsidRDefault="00621914">
      <w:pPr>
        <w:numPr>
          <w:ilvl w:val="0"/>
          <w:numId w:val="27"/>
        </w:numPr>
        <w:spacing w:after="0" w:line="264" w:lineRule="auto"/>
        <w:jc w:val="both"/>
        <w:rPr>
          <w:lang w:val="ru-RU"/>
        </w:rPr>
      </w:pPr>
      <w:r w:rsidRPr="00621914">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826EF" w:rsidRPr="00621914" w:rsidRDefault="00621914">
      <w:pPr>
        <w:numPr>
          <w:ilvl w:val="0"/>
          <w:numId w:val="27"/>
        </w:numPr>
        <w:spacing w:after="0" w:line="264" w:lineRule="auto"/>
        <w:jc w:val="both"/>
        <w:rPr>
          <w:lang w:val="ru-RU"/>
        </w:rPr>
      </w:pPr>
      <w:r w:rsidRPr="0062191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826EF" w:rsidRPr="00621914" w:rsidRDefault="00621914">
      <w:pPr>
        <w:numPr>
          <w:ilvl w:val="0"/>
          <w:numId w:val="27"/>
        </w:numPr>
        <w:spacing w:after="0" w:line="264" w:lineRule="auto"/>
        <w:jc w:val="both"/>
        <w:rPr>
          <w:lang w:val="ru-RU"/>
        </w:rPr>
      </w:pPr>
      <w:r w:rsidRPr="00621914">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826EF" w:rsidRDefault="00621914">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D826EF" w:rsidRPr="00621914" w:rsidRDefault="00621914">
      <w:pPr>
        <w:numPr>
          <w:ilvl w:val="0"/>
          <w:numId w:val="28"/>
        </w:numPr>
        <w:spacing w:after="0" w:line="264" w:lineRule="auto"/>
        <w:jc w:val="both"/>
        <w:rPr>
          <w:lang w:val="ru-RU"/>
        </w:rPr>
      </w:pPr>
      <w:r w:rsidRPr="0062191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D826EF" w:rsidRPr="00621914" w:rsidRDefault="00621914">
      <w:pPr>
        <w:numPr>
          <w:ilvl w:val="0"/>
          <w:numId w:val="28"/>
        </w:numPr>
        <w:spacing w:after="0" w:line="264" w:lineRule="auto"/>
        <w:jc w:val="both"/>
        <w:rPr>
          <w:lang w:val="ru-RU"/>
        </w:rPr>
      </w:pPr>
      <w:r w:rsidRPr="00621914">
        <w:rPr>
          <w:rFonts w:ascii="Times New Roman" w:hAnsi="Times New Roman"/>
          <w:color w:val="000000"/>
          <w:sz w:val="28"/>
          <w:lang w:val="ru-RU"/>
        </w:rPr>
        <w:t>формулировать с помощью учителя цель, планировать изменения объекта, ситуации;</w:t>
      </w:r>
    </w:p>
    <w:p w:rsidR="00D826EF" w:rsidRPr="00621914" w:rsidRDefault="00621914">
      <w:pPr>
        <w:numPr>
          <w:ilvl w:val="0"/>
          <w:numId w:val="28"/>
        </w:numPr>
        <w:spacing w:after="0" w:line="264" w:lineRule="auto"/>
        <w:jc w:val="both"/>
        <w:rPr>
          <w:lang w:val="ru-RU"/>
        </w:rPr>
      </w:pPr>
      <w:r w:rsidRPr="00621914">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621914">
        <w:rPr>
          <w:rFonts w:ascii="Times New Roman" w:hAnsi="Times New Roman"/>
          <w:color w:val="000000"/>
          <w:sz w:val="28"/>
          <w:lang w:val="ru-RU"/>
        </w:rPr>
        <w:t>подходящий</w:t>
      </w:r>
      <w:proofErr w:type="gramEnd"/>
      <w:r w:rsidRPr="00621914">
        <w:rPr>
          <w:rFonts w:ascii="Times New Roman" w:hAnsi="Times New Roman"/>
          <w:color w:val="000000"/>
          <w:sz w:val="28"/>
          <w:lang w:val="ru-RU"/>
        </w:rPr>
        <w:t xml:space="preserve"> (на основе предложенных критериев);</w:t>
      </w:r>
    </w:p>
    <w:p w:rsidR="00D826EF" w:rsidRPr="00621914" w:rsidRDefault="00621914">
      <w:pPr>
        <w:numPr>
          <w:ilvl w:val="0"/>
          <w:numId w:val="28"/>
        </w:numPr>
        <w:spacing w:after="0" w:line="264" w:lineRule="auto"/>
        <w:jc w:val="both"/>
        <w:rPr>
          <w:lang w:val="ru-RU"/>
        </w:rPr>
      </w:pPr>
      <w:r w:rsidRPr="0062191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826EF" w:rsidRPr="00621914" w:rsidRDefault="00621914">
      <w:pPr>
        <w:numPr>
          <w:ilvl w:val="0"/>
          <w:numId w:val="28"/>
        </w:numPr>
        <w:spacing w:after="0" w:line="264" w:lineRule="auto"/>
        <w:jc w:val="both"/>
        <w:rPr>
          <w:lang w:val="ru-RU"/>
        </w:rPr>
      </w:pPr>
      <w:r w:rsidRPr="00621914">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826EF" w:rsidRPr="00621914" w:rsidRDefault="00621914">
      <w:pPr>
        <w:numPr>
          <w:ilvl w:val="0"/>
          <w:numId w:val="28"/>
        </w:numPr>
        <w:spacing w:after="0" w:line="264" w:lineRule="auto"/>
        <w:jc w:val="both"/>
        <w:rPr>
          <w:lang w:val="ru-RU"/>
        </w:rPr>
      </w:pPr>
      <w:r w:rsidRPr="0062191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826EF" w:rsidRDefault="00621914">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D826EF" w:rsidRDefault="00621914">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D826EF" w:rsidRPr="00621914" w:rsidRDefault="00621914">
      <w:pPr>
        <w:numPr>
          <w:ilvl w:val="0"/>
          <w:numId w:val="29"/>
        </w:numPr>
        <w:spacing w:after="0" w:line="264" w:lineRule="auto"/>
        <w:jc w:val="both"/>
        <w:rPr>
          <w:lang w:val="ru-RU"/>
        </w:rPr>
      </w:pPr>
      <w:r w:rsidRPr="0062191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826EF" w:rsidRPr="00621914" w:rsidRDefault="00621914">
      <w:pPr>
        <w:numPr>
          <w:ilvl w:val="0"/>
          <w:numId w:val="29"/>
        </w:numPr>
        <w:spacing w:after="0" w:line="264" w:lineRule="auto"/>
        <w:jc w:val="both"/>
        <w:rPr>
          <w:lang w:val="ru-RU"/>
        </w:rPr>
      </w:pPr>
      <w:r w:rsidRPr="0062191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D826EF" w:rsidRPr="00621914" w:rsidRDefault="00621914">
      <w:pPr>
        <w:numPr>
          <w:ilvl w:val="0"/>
          <w:numId w:val="29"/>
        </w:numPr>
        <w:spacing w:after="0" w:line="264" w:lineRule="auto"/>
        <w:jc w:val="both"/>
        <w:rPr>
          <w:lang w:val="ru-RU"/>
        </w:rPr>
      </w:pPr>
      <w:r w:rsidRPr="00621914">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D826EF" w:rsidRPr="00621914" w:rsidRDefault="00621914">
      <w:pPr>
        <w:numPr>
          <w:ilvl w:val="0"/>
          <w:numId w:val="29"/>
        </w:numPr>
        <w:spacing w:after="0" w:line="264" w:lineRule="auto"/>
        <w:jc w:val="both"/>
        <w:rPr>
          <w:lang w:val="ru-RU"/>
        </w:rPr>
      </w:pPr>
      <w:r w:rsidRPr="0062191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826EF" w:rsidRPr="00621914" w:rsidRDefault="00621914">
      <w:pPr>
        <w:numPr>
          <w:ilvl w:val="0"/>
          <w:numId w:val="29"/>
        </w:numPr>
        <w:spacing w:after="0" w:line="264" w:lineRule="auto"/>
        <w:jc w:val="both"/>
        <w:rPr>
          <w:lang w:val="ru-RU"/>
        </w:rPr>
      </w:pPr>
      <w:r w:rsidRPr="00621914">
        <w:rPr>
          <w:rFonts w:ascii="Times New Roman" w:hAnsi="Times New Roman"/>
          <w:color w:val="000000"/>
          <w:sz w:val="28"/>
          <w:lang w:val="ru-RU"/>
        </w:rPr>
        <w:t>самостоятельно создавать схемы, таблицы для представления информации.</w:t>
      </w:r>
    </w:p>
    <w:p w:rsidR="00D826EF" w:rsidRPr="00621914" w:rsidRDefault="00621914">
      <w:pPr>
        <w:spacing w:after="0" w:line="264" w:lineRule="auto"/>
        <w:ind w:firstLine="600"/>
        <w:jc w:val="both"/>
        <w:rPr>
          <w:lang w:val="ru-RU"/>
        </w:rPr>
      </w:pPr>
      <w:proofErr w:type="gramStart"/>
      <w:r w:rsidRPr="00621914">
        <w:rPr>
          <w:rFonts w:ascii="Times New Roman" w:hAnsi="Times New Roman"/>
          <w:color w:val="000000"/>
          <w:sz w:val="28"/>
          <w:lang w:val="ru-RU"/>
        </w:rPr>
        <w:t xml:space="preserve">К концу обучения в начальной школе у обучающегося формируются </w:t>
      </w:r>
      <w:r w:rsidRPr="00621914">
        <w:rPr>
          <w:rFonts w:ascii="Times New Roman" w:hAnsi="Times New Roman"/>
          <w:b/>
          <w:color w:val="000000"/>
          <w:sz w:val="28"/>
          <w:lang w:val="ru-RU"/>
        </w:rPr>
        <w:t xml:space="preserve">коммуникативные </w:t>
      </w:r>
      <w:r w:rsidRPr="00621914">
        <w:rPr>
          <w:rFonts w:ascii="Times New Roman" w:hAnsi="Times New Roman"/>
          <w:color w:val="000000"/>
          <w:sz w:val="28"/>
          <w:lang w:val="ru-RU"/>
        </w:rPr>
        <w:t>универсальные учебные действия:</w:t>
      </w:r>
      <w:proofErr w:type="gramEnd"/>
    </w:p>
    <w:p w:rsidR="00D826EF" w:rsidRDefault="00621914">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D826EF" w:rsidRPr="00621914" w:rsidRDefault="00621914">
      <w:pPr>
        <w:numPr>
          <w:ilvl w:val="0"/>
          <w:numId w:val="30"/>
        </w:numPr>
        <w:spacing w:after="0" w:line="264" w:lineRule="auto"/>
        <w:jc w:val="both"/>
        <w:rPr>
          <w:lang w:val="ru-RU"/>
        </w:rPr>
      </w:pPr>
      <w:r w:rsidRPr="0062191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826EF" w:rsidRPr="00621914" w:rsidRDefault="00621914">
      <w:pPr>
        <w:numPr>
          <w:ilvl w:val="0"/>
          <w:numId w:val="30"/>
        </w:numPr>
        <w:spacing w:after="0" w:line="264" w:lineRule="auto"/>
        <w:jc w:val="both"/>
        <w:rPr>
          <w:lang w:val="ru-RU"/>
        </w:rPr>
      </w:pPr>
      <w:r w:rsidRPr="00621914">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D826EF" w:rsidRPr="00621914" w:rsidRDefault="00621914">
      <w:pPr>
        <w:numPr>
          <w:ilvl w:val="0"/>
          <w:numId w:val="30"/>
        </w:numPr>
        <w:spacing w:after="0" w:line="264" w:lineRule="auto"/>
        <w:jc w:val="both"/>
        <w:rPr>
          <w:lang w:val="ru-RU"/>
        </w:rPr>
      </w:pPr>
      <w:r w:rsidRPr="00621914">
        <w:rPr>
          <w:rFonts w:ascii="Times New Roman" w:hAnsi="Times New Roman"/>
          <w:color w:val="000000"/>
          <w:sz w:val="28"/>
          <w:lang w:val="ru-RU"/>
        </w:rPr>
        <w:t>признавать возможность существования разных точек зрения;</w:t>
      </w:r>
    </w:p>
    <w:p w:rsidR="00D826EF" w:rsidRPr="00621914" w:rsidRDefault="00621914">
      <w:pPr>
        <w:numPr>
          <w:ilvl w:val="0"/>
          <w:numId w:val="30"/>
        </w:numPr>
        <w:spacing w:after="0" w:line="264" w:lineRule="auto"/>
        <w:jc w:val="both"/>
        <w:rPr>
          <w:lang w:val="ru-RU"/>
        </w:rPr>
      </w:pPr>
      <w:r w:rsidRPr="00621914">
        <w:rPr>
          <w:rFonts w:ascii="Times New Roman" w:hAnsi="Times New Roman"/>
          <w:color w:val="000000"/>
          <w:sz w:val="28"/>
          <w:lang w:val="ru-RU"/>
        </w:rPr>
        <w:t>корректно и аргументированно высказывать своё мнение;</w:t>
      </w:r>
    </w:p>
    <w:p w:rsidR="00D826EF" w:rsidRPr="00621914" w:rsidRDefault="00621914">
      <w:pPr>
        <w:numPr>
          <w:ilvl w:val="0"/>
          <w:numId w:val="30"/>
        </w:numPr>
        <w:spacing w:after="0" w:line="264" w:lineRule="auto"/>
        <w:jc w:val="both"/>
        <w:rPr>
          <w:lang w:val="ru-RU"/>
        </w:rPr>
      </w:pPr>
      <w:r w:rsidRPr="00621914">
        <w:rPr>
          <w:rFonts w:ascii="Times New Roman" w:hAnsi="Times New Roman"/>
          <w:color w:val="000000"/>
          <w:sz w:val="28"/>
          <w:lang w:val="ru-RU"/>
        </w:rPr>
        <w:t>строить речевое высказывание в соответствии с поставленной задачей;</w:t>
      </w:r>
    </w:p>
    <w:p w:rsidR="00D826EF" w:rsidRPr="00621914" w:rsidRDefault="00621914">
      <w:pPr>
        <w:numPr>
          <w:ilvl w:val="0"/>
          <w:numId w:val="30"/>
        </w:numPr>
        <w:spacing w:after="0" w:line="264" w:lineRule="auto"/>
        <w:jc w:val="both"/>
        <w:rPr>
          <w:lang w:val="ru-RU"/>
        </w:rPr>
      </w:pPr>
      <w:r w:rsidRPr="00621914">
        <w:rPr>
          <w:rFonts w:ascii="Times New Roman" w:hAnsi="Times New Roman"/>
          <w:color w:val="000000"/>
          <w:sz w:val="28"/>
          <w:lang w:val="ru-RU"/>
        </w:rPr>
        <w:t>создавать устные и письменные тексты (описание, рассуждение, повествование);</w:t>
      </w:r>
    </w:p>
    <w:p w:rsidR="00D826EF" w:rsidRDefault="00621914">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D826EF" w:rsidRPr="00621914" w:rsidRDefault="00621914">
      <w:pPr>
        <w:numPr>
          <w:ilvl w:val="0"/>
          <w:numId w:val="30"/>
        </w:numPr>
        <w:spacing w:after="0" w:line="264" w:lineRule="auto"/>
        <w:jc w:val="both"/>
        <w:rPr>
          <w:lang w:val="ru-RU"/>
        </w:rPr>
      </w:pPr>
      <w:r w:rsidRPr="00621914">
        <w:rPr>
          <w:rFonts w:ascii="Times New Roman" w:hAnsi="Times New Roman"/>
          <w:color w:val="000000"/>
          <w:sz w:val="28"/>
          <w:lang w:val="ru-RU"/>
        </w:rPr>
        <w:t>подбирать иллюстративный материал (рисунки, фото, плакаты) к тексту выступления.</w:t>
      </w:r>
    </w:p>
    <w:p w:rsidR="00D826EF" w:rsidRPr="00621914" w:rsidRDefault="00621914">
      <w:pPr>
        <w:spacing w:after="0" w:line="264" w:lineRule="auto"/>
        <w:ind w:firstLine="600"/>
        <w:jc w:val="both"/>
        <w:rPr>
          <w:lang w:val="ru-RU"/>
        </w:rPr>
      </w:pPr>
      <w:proofErr w:type="gramStart"/>
      <w:r w:rsidRPr="00621914">
        <w:rPr>
          <w:rFonts w:ascii="Times New Roman" w:hAnsi="Times New Roman"/>
          <w:color w:val="000000"/>
          <w:sz w:val="28"/>
          <w:lang w:val="ru-RU"/>
        </w:rPr>
        <w:t xml:space="preserve">К концу обучения в начальной школе у обучающегося формируются </w:t>
      </w:r>
      <w:r w:rsidRPr="00621914">
        <w:rPr>
          <w:rFonts w:ascii="Times New Roman" w:hAnsi="Times New Roman"/>
          <w:b/>
          <w:color w:val="000000"/>
          <w:sz w:val="28"/>
          <w:lang w:val="ru-RU"/>
        </w:rPr>
        <w:t>регулятивные</w:t>
      </w:r>
      <w:r w:rsidRPr="00621914">
        <w:rPr>
          <w:rFonts w:ascii="Times New Roman" w:hAnsi="Times New Roman"/>
          <w:color w:val="000000"/>
          <w:sz w:val="28"/>
          <w:lang w:val="ru-RU"/>
        </w:rPr>
        <w:t xml:space="preserve"> универсальные учебные действия:</w:t>
      </w:r>
      <w:proofErr w:type="gramEnd"/>
    </w:p>
    <w:p w:rsidR="00D826EF" w:rsidRDefault="00621914">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D826EF" w:rsidRPr="00621914" w:rsidRDefault="00621914">
      <w:pPr>
        <w:numPr>
          <w:ilvl w:val="0"/>
          <w:numId w:val="31"/>
        </w:numPr>
        <w:spacing w:after="0" w:line="264" w:lineRule="auto"/>
        <w:jc w:val="both"/>
        <w:rPr>
          <w:lang w:val="ru-RU"/>
        </w:rPr>
      </w:pPr>
      <w:r w:rsidRPr="00621914">
        <w:rPr>
          <w:rFonts w:ascii="Times New Roman" w:hAnsi="Times New Roman"/>
          <w:color w:val="000000"/>
          <w:sz w:val="28"/>
          <w:lang w:val="ru-RU"/>
        </w:rPr>
        <w:t>планировать действия по решению учебной задачи для получения результата;</w:t>
      </w:r>
    </w:p>
    <w:p w:rsidR="00D826EF" w:rsidRDefault="00621914">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D826EF" w:rsidRDefault="00621914">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D826EF" w:rsidRPr="00621914" w:rsidRDefault="00621914">
      <w:pPr>
        <w:numPr>
          <w:ilvl w:val="0"/>
          <w:numId w:val="32"/>
        </w:numPr>
        <w:spacing w:after="0" w:line="264" w:lineRule="auto"/>
        <w:jc w:val="both"/>
        <w:rPr>
          <w:lang w:val="ru-RU"/>
        </w:rPr>
      </w:pPr>
      <w:r w:rsidRPr="00621914">
        <w:rPr>
          <w:rFonts w:ascii="Times New Roman" w:hAnsi="Times New Roman"/>
          <w:color w:val="000000"/>
          <w:sz w:val="28"/>
          <w:lang w:val="ru-RU"/>
        </w:rPr>
        <w:t>устанавливать причины успеха/неудач учебной деятельности;</w:t>
      </w:r>
    </w:p>
    <w:p w:rsidR="00D826EF" w:rsidRPr="00621914" w:rsidRDefault="00621914">
      <w:pPr>
        <w:numPr>
          <w:ilvl w:val="0"/>
          <w:numId w:val="32"/>
        </w:numPr>
        <w:spacing w:after="0" w:line="264" w:lineRule="auto"/>
        <w:jc w:val="both"/>
        <w:rPr>
          <w:lang w:val="ru-RU"/>
        </w:rPr>
      </w:pPr>
      <w:r w:rsidRPr="00621914">
        <w:rPr>
          <w:rFonts w:ascii="Times New Roman" w:hAnsi="Times New Roman"/>
          <w:color w:val="000000"/>
          <w:sz w:val="28"/>
          <w:lang w:val="ru-RU"/>
        </w:rPr>
        <w:t>корректировать свои учебные действия для преодоления ошибок.</w:t>
      </w:r>
    </w:p>
    <w:p w:rsidR="00D826EF" w:rsidRDefault="00621914">
      <w:pPr>
        <w:spacing w:after="0" w:line="264" w:lineRule="auto"/>
        <w:ind w:left="120"/>
        <w:jc w:val="both"/>
      </w:pPr>
      <w:r>
        <w:rPr>
          <w:rFonts w:ascii="Times New Roman" w:hAnsi="Times New Roman"/>
          <w:color w:val="000000"/>
          <w:sz w:val="28"/>
        </w:rPr>
        <w:t>Совместная деятельность:</w:t>
      </w:r>
    </w:p>
    <w:p w:rsidR="00D826EF" w:rsidRPr="00621914" w:rsidRDefault="00621914">
      <w:pPr>
        <w:numPr>
          <w:ilvl w:val="0"/>
          <w:numId w:val="33"/>
        </w:numPr>
        <w:spacing w:after="0" w:line="264" w:lineRule="auto"/>
        <w:jc w:val="both"/>
        <w:rPr>
          <w:lang w:val="ru-RU"/>
        </w:rPr>
      </w:pPr>
      <w:r w:rsidRPr="00621914">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826EF" w:rsidRPr="00621914" w:rsidRDefault="00621914">
      <w:pPr>
        <w:numPr>
          <w:ilvl w:val="0"/>
          <w:numId w:val="33"/>
        </w:numPr>
        <w:spacing w:after="0" w:line="264" w:lineRule="auto"/>
        <w:jc w:val="both"/>
        <w:rPr>
          <w:lang w:val="ru-RU"/>
        </w:rPr>
      </w:pPr>
      <w:r w:rsidRPr="0062191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826EF" w:rsidRPr="00621914" w:rsidRDefault="00621914">
      <w:pPr>
        <w:numPr>
          <w:ilvl w:val="0"/>
          <w:numId w:val="33"/>
        </w:numPr>
        <w:spacing w:after="0" w:line="264" w:lineRule="auto"/>
        <w:jc w:val="both"/>
        <w:rPr>
          <w:lang w:val="ru-RU"/>
        </w:rPr>
      </w:pPr>
      <w:r w:rsidRPr="00621914">
        <w:rPr>
          <w:rFonts w:ascii="Times New Roman" w:hAnsi="Times New Roman"/>
          <w:color w:val="000000"/>
          <w:sz w:val="28"/>
          <w:lang w:val="ru-RU"/>
        </w:rPr>
        <w:t>проявлять готовность руководить, выполнять поручения, подчиняться;</w:t>
      </w:r>
    </w:p>
    <w:p w:rsidR="00D826EF" w:rsidRPr="00621914" w:rsidRDefault="00621914">
      <w:pPr>
        <w:numPr>
          <w:ilvl w:val="0"/>
          <w:numId w:val="33"/>
        </w:numPr>
        <w:spacing w:after="0" w:line="264" w:lineRule="auto"/>
        <w:jc w:val="both"/>
        <w:rPr>
          <w:lang w:val="ru-RU"/>
        </w:rPr>
      </w:pPr>
      <w:r w:rsidRPr="00621914">
        <w:rPr>
          <w:rFonts w:ascii="Times New Roman" w:hAnsi="Times New Roman"/>
          <w:color w:val="000000"/>
          <w:sz w:val="28"/>
          <w:lang w:val="ru-RU"/>
        </w:rPr>
        <w:t>ответственно выполнять свою часть работы;</w:t>
      </w:r>
    </w:p>
    <w:p w:rsidR="00D826EF" w:rsidRPr="00621914" w:rsidRDefault="00621914">
      <w:pPr>
        <w:numPr>
          <w:ilvl w:val="0"/>
          <w:numId w:val="33"/>
        </w:numPr>
        <w:spacing w:after="0" w:line="264" w:lineRule="auto"/>
        <w:jc w:val="both"/>
        <w:rPr>
          <w:lang w:val="ru-RU"/>
        </w:rPr>
      </w:pPr>
      <w:r w:rsidRPr="00621914">
        <w:rPr>
          <w:rFonts w:ascii="Times New Roman" w:hAnsi="Times New Roman"/>
          <w:color w:val="000000"/>
          <w:sz w:val="28"/>
          <w:lang w:val="ru-RU"/>
        </w:rPr>
        <w:t>оценивать свой вклад в общий результат;</w:t>
      </w:r>
    </w:p>
    <w:p w:rsidR="00D826EF" w:rsidRPr="00621914" w:rsidRDefault="00621914">
      <w:pPr>
        <w:numPr>
          <w:ilvl w:val="0"/>
          <w:numId w:val="33"/>
        </w:numPr>
        <w:spacing w:after="0" w:line="264" w:lineRule="auto"/>
        <w:jc w:val="both"/>
        <w:rPr>
          <w:lang w:val="ru-RU"/>
        </w:rPr>
      </w:pPr>
      <w:r w:rsidRPr="00621914">
        <w:rPr>
          <w:rFonts w:ascii="Times New Roman" w:hAnsi="Times New Roman"/>
          <w:color w:val="000000"/>
          <w:sz w:val="28"/>
          <w:lang w:val="ru-RU"/>
        </w:rPr>
        <w:t>выполнять совместные проектные задания с опорой на предложенные образцы.</w:t>
      </w:r>
    </w:p>
    <w:p w:rsidR="00D826EF" w:rsidRPr="00621914" w:rsidRDefault="00D826EF">
      <w:pPr>
        <w:spacing w:after="0" w:line="264" w:lineRule="auto"/>
        <w:ind w:left="120"/>
        <w:jc w:val="both"/>
        <w:rPr>
          <w:lang w:val="ru-RU"/>
        </w:rPr>
      </w:pPr>
    </w:p>
    <w:p w:rsidR="00D826EF" w:rsidRPr="00621914" w:rsidRDefault="00621914">
      <w:pPr>
        <w:spacing w:after="0" w:line="264" w:lineRule="auto"/>
        <w:ind w:left="120"/>
        <w:jc w:val="both"/>
        <w:rPr>
          <w:lang w:val="ru-RU"/>
        </w:rPr>
      </w:pPr>
      <w:r w:rsidRPr="00621914">
        <w:rPr>
          <w:rFonts w:ascii="Times New Roman" w:hAnsi="Times New Roman"/>
          <w:b/>
          <w:color w:val="000000"/>
          <w:sz w:val="28"/>
          <w:lang w:val="ru-RU"/>
        </w:rPr>
        <w:t>ПРЕДМЕТНЫЕ РЕЗУЛЬТАТЫ</w:t>
      </w:r>
    </w:p>
    <w:p w:rsidR="00D826EF" w:rsidRPr="00621914" w:rsidRDefault="00D826EF">
      <w:pPr>
        <w:spacing w:after="0" w:line="264" w:lineRule="auto"/>
        <w:ind w:left="120"/>
        <w:jc w:val="both"/>
        <w:rPr>
          <w:lang w:val="ru-RU"/>
        </w:rPr>
      </w:pPr>
    </w:p>
    <w:p w:rsidR="00D826EF" w:rsidRPr="00621914" w:rsidRDefault="00621914">
      <w:pPr>
        <w:spacing w:after="0" w:line="264" w:lineRule="auto"/>
        <w:ind w:firstLine="600"/>
        <w:jc w:val="both"/>
        <w:rPr>
          <w:lang w:val="ru-RU"/>
        </w:rPr>
      </w:pPr>
      <w:r w:rsidRPr="00621914">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826EF" w:rsidRPr="00621914" w:rsidRDefault="00D826EF">
      <w:pPr>
        <w:spacing w:after="0" w:line="264" w:lineRule="auto"/>
        <w:ind w:left="120"/>
        <w:jc w:val="both"/>
        <w:rPr>
          <w:lang w:val="ru-RU"/>
        </w:rPr>
      </w:pPr>
    </w:p>
    <w:p w:rsidR="00D826EF" w:rsidRDefault="00621914">
      <w:pPr>
        <w:spacing w:after="0" w:line="264" w:lineRule="auto"/>
        <w:ind w:left="120"/>
        <w:jc w:val="both"/>
      </w:pPr>
      <w:r>
        <w:rPr>
          <w:rFonts w:ascii="Times New Roman" w:hAnsi="Times New Roman"/>
          <w:b/>
          <w:color w:val="000000"/>
          <w:sz w:val="28"/>
        </w:rPr>
        <w:t>1 КЛАСС</w:t>
      </w:r>
    </w:p>
    <w:p w:rsidR="00D826EF" w:rsidRPr="00621914" w:rsidRDefault="00621914">
      <w:pPr>
        <w:numPr>
          <w:ilvl w:val="0"/>
          <w:numId w:val="34"/>
        </w:numPr>
        <w:spacing w:after="0" w:line="264" w:lineRule="auto"/>
        <w:jc w:val="both"/>
        <w:rPr>
          <w:lang w:val="ru-RU"/>
        </w:rPr>
      </w:pPr>
      <w:r w:rsidRPr="00621914">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D826EF" w:rsidRPr="00621914" w:rsidRDefault="00621914">
      <w:pPr>
        <w:numPr>
          <w:ilvl w:val="0"/>
          <w:numId w:val="34"/>
        </w:numPr>
        <w:spacing w:after="0" w:line="264" w:lineRule="auto"/>
        <w:jc w:val="both"/>
        <w:rPr>
          <w:lang w:val="ru-RU"/>
        </w:rPr>
      </w:pPr>
      <w:r w:rsidRPr="00621914">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D826EF" w:rsidRPr="00621914" w:rsidRDefault="00621914">
      <w:pPr>
        <w:numPr>
          <w:ilvl w:val="0"/>
          <w:numId w:val="34"/>
        </w:numPr>
        <w:spacing w:after="0" w:line="264" w:lineRule="auto"/>
        <w:jc w:val="both"/>
        <w:rPr>
          <w:lang w:val="ru-RU"/>
        </w:rPr>
      </w:pPr>
      <w:r w:rsidRPr="00621914">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D826EF" w:rsidRPr="00621914" w:rsidRDefault="00621914">
      <w:pPr>
        <w:numPr>
          <w:ilvl w:val="0"/>
          <w:numId w:val="34"/>
        </w:numPr>
        <w:spacing w:after="0" w:line="264" w:lineRule="auto"/>
        <w:jc w:val="both"/>
        <w:rPr>
          <w:lang w:val="ru-RU"/>
        </w:rPr>
      </w:pPr>
      <w:r w:rsidRPr="00621914">
        <w:rPr>
          <w:rFonts w:ascii="Times New Roman" w:hAnsi="Times New Roman"/>
          <w:color w:val="000000"/>
          <w:sz w:val="28"/>
          <w:lang w:val="ru-RU"/>
        </w:rPr>
        <w:t>различать прозаическую (нестихотворную) и стихотворную речь;</w:t>
      </w:r>
    </w:p>
    <w:p w:rsidR="00D826EF" w:rsidRPr="00621914" w:rsidRDefault="00621914">
      <w:pPr>
        <w:numPr>
          <w:ilvl w:val="0"/>
          <w:numId w:val="34"/>
        </w:numPr>
        <w:spacing w:after="0" w:line="264" w:lineRule="auto"/>
        <w:jc w:val="both"/>
        <w:rPr>
          <w:lang w:val="ru-RU"/>
        </w:rPr>
      </w:pPr>
      <w:r w:rsidRPr="00621914">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621914">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D826EF" w:rsidRPr="00621914" w:rsidRDefault="00621914">
      <w:pPr>
        <w:numPr>
          <w:ilvl w:val="0"/>
          <w:numId w:val="34"/>
        </w:numPr>
        <w:spacing w:after="0" w:line="264" w:lineRule="auto"/>
        <w:jc w:val="both"/>
        <w:rPr>
          <w:lang w:val="ru-RU"/>
        </w:rPr>
      </w:pPr>
      <w:r w:rsidRPr="00621914">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D826EF" w:rsidRPr="00621914" w:rsidRDefault="00621914">
      <w:pPr>
        <w:numPr>
          <w:ilvl w:val="0"/>
          <w:numId w:val="34"/>
        </w:numPr>
        <w:spacing w:after="0" w:line="264" w:lineRule="auto"/>
        <w:jc w:val="both"/>
        <w:rPr>
          <w:lang w:val="ru-RU"/>
        </w:rPr>
      </w:pPr>
      <w:r w:rsidRPr="00621914">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D826EF" w:rsidRPr="00621914" w:rsidRDefault="00621914">
      <w:pPr>
        <w:numPr>
          <w:ilvl w:val="0"/>
          <w:numId w:val="34"/>
        </w:numPr>
        <w:spacing w:after="0" w:line="264" w:lineRule="auto"/>
        <w:jc w:val="both"/>
        <w:rPr>
          <w:lang w:val="ru-RU"/>
        </w:rPr>
      </w:pPr>
      <w:r w:rsidRPr="00621914">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D826EF" w:rsidRPr="00621914" w:rsidRDefault="00621914">
      <w:pPr>
        <w:numPr>
          <w:ilvl w:val="0"/>
          <w:numId w:val="34"/>
        </w:numPr>
        <w:spacing w:after="0" w:line="264" w:lineRule="auto"/>
        <w:jc w:val="both"/>
        <w:rPr>
          <w:lang w:val="ru-RU"/>
        </w:rPr>
      </w:pPr>
      <w:r w:rsidRPr="00621914">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D826EF" w:rsidRPr="00621914" w:rsidRDefault="00621914">
      <w:pPr>
        <w:numPr>
          <w:ilvl w:val="0"/>
          <w:numId w:val="34"/>
        </w:numPr>
        <w:spacing w:after="0" w:line="264" w:lineRule="auto"/>
        <w:jc w:val="both"/>
        <w:rPr>
          <w:lang w:val="ru-RU"/>
        </w:rPr>
      </w:pPr>
      <w:r w:rsidRPr="00621914">
        <w:rPr>
          <w:rFonts w:ascii="Times New Roman" w:hAnsi="Times New Roman"/>
          <w:color w:val="000000"/>
          <w:sz w:val="28"/>
          <w:lang w:val="ru-RU"/>
        </w:rPr>
        <w:t>читать по ролям с соблюдением норм произношения, расстановки ударения;</w:t>
      </w:r>
    </w:p>
    <w:p w:rsidR="00D826EF" w:rsidRPr="00621914" w:rsidRDefault="00621914">
      <w:pPr>
        <w:numPr>
          <w:ilvl w:val="0"/>
          <w:numId w:val="34"/>
        </w:numPr>
        <w:spacing w:after="0" w:line="264" w:lineRule="auto"/>
        <w:jc w:val="both"/>
        <w:rPr>
          <w:lang w:val="ru-RU"/>
        </w:rPr>
      </w:pPr>
      <w:r w:rsidRPr="00621914">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D826EF" w:rsidRDefault="00621914">
      <w:pPr>
        <w:numPr>
          <w:ilvl w:val="0"/>
          <w:numId w:val="34"/>
        </w:numPr>
        <w:spacing w:after="0" w:line="264" w:lineRule="auto"/>
        <w:jc w:val="both"/>
      </w:pPr>
      <w:r w:rsidRPr="00621914">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D826EF" w:rsidRPr="00621914" w:rsidRDefault="00621914">
      <w:pPr>
        <w:numPr>
          <w:ilvl w:val="0"/>
          <w:numId w:val="34"/>
        </w:numPr>
        <w:spacing w:after="0" w:line="264" w:lineRule="auto"/>
        <w:jc w:val="both"/>
        <w:rPr>
          <w:lang w:val="ru-RU"/>
        </w:rPr>
      </w:pPr>
      <w:r w:rsidRPr="00621914">
        <w:rPr>
          <w:rFonts w:ascii="Times New Roman" w:hAnsi="Times New Roman"/>
          <w:color w:val="000000"/>
          <w:sz w:val="28"/>
          <w:lang w:val="ru-RU"/>
        </w:rPr>
        <w:t>ориентироваться в книге/учебнике по обложке, оглавлению, иллюстрациям;</w:t>
      </w:r>
    </w:p>
    <w:p w:rsidR="00D826EF" w:rsidRPr="00621914" w:rsidRDefault="00621914">
      <w:pPr>
        <w:numPr>
          <w:ilvl w:val="0"/>
          <w:numId w:val="34"/>
        </w:numPr>
        <w:spacing w:after="0" w:line="264" w:lineRule="auto"/>
        <w:jc w:val="both"/>
        <w:rPr>
          <w:lang w:val="ru-RU"/>
        </w:rPr>
      </w:pPr>
      <w:r w:rsidRPr="00621914">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D826EF" w:rsidRPr="00621914" w:rsidRDefault="00621914">
      <w:pPr>
        <w:numPr>
          <w:ilvl w:val="0"/>
          <w:numId w:val="34"/>
        </w:numPr>
        <w:spacing w:after="0" w:line="264" w:lineRule="auto"/>
        <w:jc w:val="both"/>
        <w:rPr>
          <w:lang w:val="ru-RU"/>
        </w:rPr>
      </w:pPr>
      <w:r w:rsidRPr="00621914">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D826EF" w:rsidRDefault="00621914">
      <w:pPr>
        <w:spacing w:after="0" w:line="264" w:lineRule="auto"/>
        <w:ind w:left="120"/>
        <w:jc w:val="both"/>
      </w:pPr>
      <w:r>
        <w:rPr>
          <w:rFonts w:ascii="Times New Roman" w:hAnsi="Times New Roman"/>
          <w:b/>
          <w:color w:val="000000"/>
          <w:sz w:val="28"/>
        </w:rPr>
        <w:t>2 КЛАСС</w:t>
      </w:r>
    </w:p>
    <w:p w:rsidR="00D826EF" w:rsidRPr="00621914" w:rsidRDefault="00621914">
      <w:pPr>
        <w:numPr>
          <w:ilvl w:val="0"/>
          <w:numId w:val="35"/>
        </w:numPr>
        <w:spacing w:after="0" w:line="264" w:lineRule="auto"/>
        <w:jc w:val="both"/>
        <w:rPr>
          <w:lang w:val="ru-RU"/>
        </w:rPr>
      </w:pPr>
      <w:proofErr w:type="gramStart"/>
      <w:r w:rsidRPr="00621914">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621914">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rsidR="00D826EF" w:rsidRPr="00621914" w:rsidRDefault="00621914">
      <w:pPr>
        <w:numPr>
          <w:ilvl w:val="0"/>
          <w:numId w:val="35"/>
        </w:numPr>
        <w:spacing w:after="0" w:line="264" w:lineRule="auto"/>
        <w:jc w:val="both"/>
        <w:rPr>
          <w:lang w:val="ru-RU"/>
        </w:rPr>
      </w:pPr>
      <w:r w:rsidRPr="0062191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826EF" w:rsidRPr="00621914" w:rsidRDefault="00621914">
      <w:pPr>
        <w:numPr>
          <w:ilvl w:val="0"/>
          <w:numId w:val="35"/>
        </w:numPr>
        <w:spacing w:after="0" w:line="264" w:lineRule="auto"/>
        <w:jc w:val="both"/>
        <w:rPr>
          <w:lang w:val="ru-RU"/>
        </w:rPr>
      </w:pPr>
      <w:r w:rsidRPr="00621914">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826EF" w:rsidRPr="00621914" w:rsidRDefault="00621914">
      <w:pPr>
        <w:numPr>
          <w:ilvl w:val="0"/>
          <w:numId w:val="35"/>
        </w:numPr>
        <w:spacing w:after="0" w:line="264" w:lineRule="auto"/>
        <w:jc w:val="both"/>
        <w:rPr>
          <w:lang w:val="ru-RU"/>
        </w:rPr>
      </w:pPr>
      <w:r w:rsidRPr="0062191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D826EF" w:rsidRPr="00621914" w:rsidRDefault="00621914">
      <w:pPr>
        <w:numPr>
          <w:ilvl w:val="0"/>
          <w:numId w:val="35"/>
        </w:numPr>
        <w:spacing w:after="0" w:line="264" w:lineRule="auto"/>
        <w:jc w:val="both"/>
        <w:rPr>
          <w:lang w:val="ru-RU"/>
        </w:rPr>
      </w:pPr>
      <w:r w:rsidRPr="00621914">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826EF" w:rsidRPr="00621914" w:rsidRDefault="00621914">
      <w:pPr>
        <w:numPr>
          <w:ilvl w:val="0"/>
          <w:numId w:val="35"/>
        </w:numPr>
        <w:spacing w:after="0" w:line="264" w:lineRule="auto"/>
        <w:jc w:val="both"/>
        <w:rPr>
          <w:lang w:val="ru-RU"/>
        </w:rPr>
      </w:pPr>
      <w:proofErr w:type="gramStart"/>
      <w:r w:rsidRPr="0062191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D826EF" w:rsidRPr="00621914" w:rsidRDefault="00621914">
      <w:pPr>
        <w:numPr>
          <w:ilvl w:val="0"/>
          <w:numId w:val="35"/>
        </w:numPr>
        <w:spacing w:after="0" w:line="264" w:lineRule="auto"/>
        <w:jc w:val="both"/>
        <w:rPr>
          <w:lang w:val="ru-RU"/>
        </w:rPr>
      </w:pPr>
      <w:r w:rsidRPr="0062191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826EF" w:rsidRPr="00621914" w:rsidRDefault="00621914">
      <w:pPr>
        <w:numPr>
          <w:ilvl w:val="0"/>
          <w:numId w:val="35"/>
        </w:numPr>
        <w:spacing w:after="0" w:line="264" w:lineRule="auto"/>
        <w:jc w:val="both"/>
        <w:rPr>
          <w:lang w:val="ru-RU"/>
        </w:rPr>
      </w:pPr>
      <w:r w:rsidRPr="00621914">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826EF" w:rsidRPr="00621914" w:rsidRDefault="00621914">
      <w:pPr>
        <w:numPr>
          <w:ilvl w:val="0"/>
          <w:numId w:val="35"/>
        </w:numPr>
        <w:spacing w:after="0" w:line="264" w:lineRule="auto"/>
        <w:jc w:val="both"/>
        <w:rPr>
          <w:lang w:val="ru-RU"/>
        </w:rPr>
      </w:pPr>
      <w:r w:rsidRPr="0062191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826EF" w:rsidRPr="00621914" w:rsidRDefault="00621914">
      <w:pPr>
        <w:numPr>
          <w:ilvl w:val="0"/>
          <w:numId w:val="35"/>
        </w:numPr>
        <w:spacing w:after="0" w:line="264" w:lineRule="auto"/>
        <w:jc w:val="both"/>
        <w:rPr>
          <w:lang w:val="ru-RU"/>
        </w:rPr>
      </w:pPr>
      <w:proofErr w:type="gramStart"/>
      <w:r w:rsidRPr="00621914">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D826EF" w:rsidRPr="00621914" w:rsidRDefault="00621914">
      <w:pPr>
        <w:numPr>
          <w:ilvl w:val="0"/>
          <w:numId w:val="35"/>
        </w:numPr>
        <w:spacing w:after="0" w:line="264" w:lineRule="auto"/>
        <w:jc w:val="both"/>
        <w:rPr>
          <w:lang w:val="ru-RU"/>
        </w:rPr>
      </w:pPr>
      <w:r w:rsidRPr="00621914">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826EF" w:rsidRPr="00621914" w:rsidRDefault="00621914">
      <w:pPr>
        <w:numPr>
          <w:ilvl w:val="0"/>
          <w:numId w:val="35"/>
        </w:numPr>
        <w:spacing w:after="0" w:line="264" w:lineRule="auto"/>
        <w:jc w:val="both"/>
        <w:rPr>
          <w:lang w:val="ru-RU"/>
        </w:rPr>
      </w:pPr>
      <w:r w:rsidRPr="00621914">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D826EF" w:rsidRPr="00621914" w:rsidRDefault="00621914">
      <w:pPr>
        <w:numPr>
          <w:ilvl w:val="0"/>
          <w:numId w:val="35"/>
        </w:numPr>
        <w:spacing w:after="0" w:line="264" w:lineRule="auto"/>
        <w:jc w:val="both"/>
        <w:rPr>
          <w:lang w:val="ru-RU"/>
        </w:rPr>
      </w:pPr>
      <w:r w:rsidRPr="0062191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826EF" w:rsidRPr="00621914" w:rsidRDefault="00621914">
      <w:pPr>
        <w:numPr>
          <w:ilvl w:val="0"/>
          <w:numId w:val="35"/>
        </w:numPr>
        <w:spacing w:after="0" w:line="264" w:lineRule="auto"/>
        <w:jc w:val="both"/>
        <w:rPr>
          <w:lang w:val="ru-RU"/>
        </w:rPr>
      </w:pPr>
      <w:r w:rsidRPr="00621914">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D826EF" w:rsidRPr="00621914" w:rsidRDefault="00621914">
      <w:pPr>
        <w:numPr>
          <w:ilvl w:val="0"/>
          <w:numId w:val="35"/>
        </w:numPr>
        <w:spacing w:after="0" w:line="264" w:lineRule="auto"/>
        <w:jc w:val="both"/>
        <w:rPr>
          <w:lang w:val="ru-RU"/>
        </w:rPr>
      </w:pPr>
      <w:r w:rsidRPr="00621914">
        <w:rPr>
          <w:rFonts w:ascii="Times New Roman" w:hAnsi="Times New Roman"/>
          <w:color w:val="000000"/>
          <w:sz w:val="28"/>
          <w:lang w:val="ru-RU"/>
        </w:rPr>
        <w:t xml:space="preserve">сочинять по аналогии с </w:t>
      </w:r>
      <w:proofErr w:type="gramStart"/>
      <w:r w:rsidRPr="00621914">
        <w:rPr>
          <w:rFonts w:ascii="Times New Roman" w:hAnsi="Times New Roman"/>
          <w:color w:val="000000"/>
          <w:sz w:val="28"/>
          <w:lang w:val="ru-RU"/>
        </w:rPr>
        <w:t>прочитанным</w:t>
      </w:r>
      <w:proofErr w:type="gramEnd"/>
      <w:r w:rsidRPr="00621914">
        <w:rPr>
          <w:rFonts w:ascii="Times New Roman" w:hAnsi="Times New Roman"/>
          <w:color w:val="000000"/>
          <w:sz w:val="28"/>
          <w:lang w:val="ru-RU"/>
        </w:rPr>
        <w:t xml:space="preserve"> загадки, небольшие сказки, рассказы;</w:t>
      </w:r>
    </w:p>
    <w:p w:rsidR="00D826EF" w:rsidRPr="00621914" w:rsidRDefault="00621914">
      <w:pPr>
        <w:numPr>
          <w:ilvl w:val="0"/>
          <w:numId w:val="35"/>
        </w:numPr>
        <w:spacing w:after="0" w:line="264" w:lineRule="auto"/>
        <w:jc w:val="both"/>
        <w:rPr>
          <w:lang w:val="ru-RU"/>
        </w:rPr>
      </w:pPr>
      <w:r w:rsidRPr="00621914">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D826EF" w:rsidRPr="00621914" w:rsidRDefault="00621914">
      <w:pPr>
        <w:numPr>
          <w:ilvl w:val="0"/>
          <w:numId w:val="35"/>
        </w:numPr>
        <w:spacing w:after="0" w:line="264" w:lineRule="auto"/>
        <w:jc w:val="both"/>
        <w:rPr>
          <w:lang w:val="ru-RU"/>
        </w:rPr>
      </w:pPr>
      <w:r w:rsidRPr="0062191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826EF" w:rsidRPr="00621914" w:rsidRDefault="00621914">
      <w:pPr>
        <w:numPr>
          <w:ilvl w:val="0"/>
          <w:numId w:val="35"/>
        </w:numPr>
        <w:spacing w:after="0" w:line="264" w:lineRule="auto"/>
        <w:jc w:val="both"/>
        <w:rPr>
          <w:lang w:val="ru-RU"/>
        </w:rPr>
      </w:pPr>
      <w:r w:rsidRPr="00621914">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D826EF" w:rsidRDefault="00621914">
      <w:pPr>
        <w:spacing w:after="0" w:line="264" w:lineRule="auto"/>
        <w:ind w:left="120"/>
        <w:jc w:val="both"/>
      </w:pPr>
      <w:r>
        <w:rPr>
          <w:rFonts w:ascii="Times New Roman" w:hAnsi="Times New Roman"/>
          <w:b/>
          <w:color w:val="000000"/>
          <w:sz w:val="28"/>
        </w:rPr>
        <w:t>3 КЛАСС</w:t>
      </w:r>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различать художественные произведения и познавательные тексты;</w:t>
      </w:r>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621914">
        <w:rPr>
          <w:rFonts w:ascii="Times New Roman" w:hAnsi="Times New Roman"/>
          <w:color w:val="000000"/>
          <w:sz w:val="28"/>
          <w:lang w:val="ru-RU"/>
        </w:rPr>
        <w:t>от</w:t>
      </w:r>
      <w:proofErr w:type="gramEnd"/>
      <w:r w:rsidRPr="00621914">
        <w:rPr>
          <w:rFonts w:ascii="Times New Roman" w:hAnsi="Times New Roman"/>
          <w:color w:val="000000"/>
          <w:sz w:val="28"/>
          <w:lang w:val="ru-RU"/>
        </w:rPr>
        <w:t xml:space="preserve"> эпического;</w:t>
      </w:r>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D826EF" w:rsidRPr="00621914" w:rsidRDefault="00621914">
      <w:pPr>
        <w:numPr>
          <w:ilvl w:val="0"/>
          <w:numId w:val="36"/>
        </w:numPr>
        <w:spacing w:after="0" w:line="264" w:lineRule="auto"/>
        <w:jc w:val="both"/>
        <w:rPr>
          <w:lang w:val="ru-RU"/>
        </w:rPr>
      </w:pPr>
      <w:proofErr w:type="gramStart"/>
      <w:r w:rsidRPr="00621914">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826EF" w:rsidRPr="00621914" w:rsidRDefault="00621914">
      <w:pPr>
        <w:numPr>
          <w:ilvl w:val="0"/>
          <w:numId w:val="36"/>
        </w:numPr>
        <w:spacing w:after="0" w:line="264" w:lineRule="auto"/>
        <w:jc w:val="both"/>
        <w:rPr>
          <w:lang w:val="ru-RU"/>
        </w:rPr>
      </w:pPr>
      <w:proofErr w:type="gramStart"/>
      <w:r w:rsidRPr="0062191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826EF" w:rsidRPr="00621914" w:rsidRDefault="00621914">
      <w:pPr>
        <w:numPr>
          <w:ilvl w:val="0"/>
          <w:numId w:val="36"/>
        </w:numPr>
        <w:spacing w:after="0" w:line="264" w:lineRule="auto"/>
        <w:jc w:val="both"/>
        <w:rPr>
          <w:lang w:val="ru-RU"/>
        </w:rPr>
      </w:pPr>
      <w:proofErr w:type="gramStart"/>
      <w:r w:rsidRPr="00621914">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составлять краткий отзыв о прочитанном произведении по заданному алгоритму;</w:t>
      </w:r>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D826EF" w:rsidRPr="00621914" w:rsidRDefault="00621914">
      <w:pPr>
        <w:numPr>
          <w:ilvl w:val="0"/>
          <w:numId w:val="36"/>
        </w:numPr>
        <w:spacing w:after="0" w:line="264" w:lineRule="auto"/>
        <w:jc w:val="both"/>
        <w:rPr>
          <w:lang w:val="ru-RU"/>
        </w:rPr>
      </w:pPr>
      <w:proofErr w:type="gramStart"/>
      <w:r w:rsidRPr="0062191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826EF" w:rsidRPr="00621914" w:rsidRDefault="00621914">
      <w:pPr>
        <w:numPr>
          <w:ilvl w:val="0"/>
          <w:numId w:val="36"/>
        </w:numPr>
        <w:spacing w:after="0" w:line="264" w:lineRule="auto"/>
        <w:jc w:val="both"/>
        <w:rPr>
          <w:lang w:val="ru-RU"/>
        </w:rPr>
      </w:pPr>
      <w:r w:rsidRPr="00621914">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D826EF" w:rsidRDefault="00621914">
      <w:pPr>
        <w:spacing w:after="0" w:line="264" w:lineRule="auto"/>
        <w:ind w:left="120"/>
        <w:jc w:val="both"/>
      </w:pPr>
      <w:r>
        <w:rPr>
          <w:rFonts w:ascii="Times New Roman" w:hAnsi="Times New Roman"/>
          <w:b/>
          <w:color w:val="000000"/>
          <w:sz w:val="28"/>
        </w:rPr>
        <w:t>4 КЛАСС</w:t>
      </w:r>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621914">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различать художественные произведения и познавательные тексты;</w:t>
      </w:r>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621914">
        <w:rPr>
          <w:rFonts w:ascii="Times New Roman" w:hAnsi="Times New Roman"/>
          <w:color w:val="000000"/>
          <w:sz w:val="28"/>
          <w:lang w:val="ru-RU"/>
        </w:rPr>
        <w:t>от</w:t>
      </w:r>
      <w:proofErr w:type="gramEnd"/>
      <w:r w:rsidRPr="00621914">
        <w:rPr>
          <w:rFonts w:ascii="Times New Roman" w:hAnsi="Times New Roman"/>
          <w:color w:val="000000"/>
          <w:sz w:val="28"/>
          <w:lang w:val="ru-RU"/>
        </w:rPr>
        <w:t xml:space="preserve"> эпического;</w:t>
      </w:r>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826EF" w:rsidRPr="00621914" w:rsidRDefault="00621914">
      <w:pPr>
        <w:numPr>
          <w:ilvl w:val="0"/>
          <w:numId w:val="37"/>
        </w:numPr>
        <w:spacing w:after="0" w:line="264" w:lineRule="auto"/>
        <w:jc w:val="both"/>
        <w:rPr>
          <w:lang w:val="ru-RU"/>
        </w:rPr>
      </w:pPr>
      <w:proofErr w:type="gramStart"/>
      <w:r w:rsidRPr="00621914">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826EF" w:rsidRPr="00621914" w:rsidRDefault="00621914">
      <w:pPr>
        <w:numPr>
          <w:ilvl w:val="0"/>
          <w:numId w:val="37"/>
        </w:numPr>
        <w:spacing w:after="0" w:line="264" w:lineRule="auto"/>
        <w:jc w:val="both"/>
        <w:rPr>
          <w:lang w:val="ru-RU"/>
        </w:rPr>
      </w:pPr>
      <w:proofErr w:type="gramStart"/>
      <w:r w:rsidRPr="0062191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826EF" w:rsidRPr="00621914" w:rsidRDefault="00621914">
      <w:pPr>
        <w:numPr>
          <w:ilvl w:val="0"/>
          <w:numId w:val="37"/>
        </w:numPr>
        <w:spacing w:after="0" w:line="264" w:lineRule="auto"/>
        <w:jc w:val="both"/>
        <w:rPr>
          <w:lang w:val="ru-RU"/>
        </w:rPr>
      </w:pPr>
      <w:proofErr w:type="gramStart"/>
      <w:r w:rsidRPr="00621914">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составлять краткий отзыв о прочитанном произведении по заданному алгоритму;</w:t>
      </w:r>
    </w:p>
    <w:p w:rsidR="00D826EF" w:rsidRPr="00621914" w:rsidRDefault="00621914">
      <w:pPr>
        <w:numPr>
          <w:ilvl w:val="0"/>
          <w:numId w:val="37"/>
        </w:numPr>
        <w:spacing w:after="0" w:line="264" w:lineRule="auto"/>
        <w:jc w:val="both"/>
        <w:rPr>
          <w:lang w:val="ru-RU"/>
        </w:rPr>
      </w:pPr>
      <w:proofErr w:type="gramStart"/>
      <w:r w:rsidRPr="00621914">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D826EF" w:rsidRPr="00621914" w:rsidRDefault="00621914">
      <w:pPr>
        <w:numPr>
          <w:ilvl w:val="0"/>
          <w:numId w:val="37"/>
        </w:numPr>
        <w:spacing w:after="0" w:line="264" w:lineRule="auto"/>
        <w:jc w:val="both"/>
        <w:rPr>
          <w:lang w:val="ru-RU"/>
        </w:rPr>
      </w:pPr>
      <w:proofErr w:type="gramStart"/>
      <w:r w:rsidRPr="0062191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826EF" w:rsidRPr="00621914" w:rsidRDefault="00621914">
      <w:pPr>
        <w:numPr>
          <w:ilvl w:val="0"/>
          <w:numId w:val="37"/>
        </w:numPr>
        <w:spacing w:after="0" w:line="264" w:lineRule="auto"/>
        <w:jc w:val="both"/>
        <w:rPr>
          <w:lang w:val="ru-RU"/>
        </w:rPr>
      </w:pPr>
      <w:r w:rsidRPr="00621914">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D826EF" w:rsidRPr="00621914" w:rsidRDefault="00D826EF">
      <w:pPr>
        <w:spacing w:after="0" w:line="264" w:lineRule="auto"/>
        <w:ind w:left="120"/>
        <w:jc w:val="both"/>
        <w:rPr>
          <w:lang w:val="ru-RU"/>
        </w:rPr>
      </w:pPr>
    </w:p>
    <w:p w:rsidR="00D826EF" w:rsidRPr="00621914" w:rsidRDefault="00D826EF">
      <w:pPr>
        <w:rPr>
          <w:lang w:val="ru-RU"/>
        </w:rPr>
        <w:sectPr w:rsidR="00D826EF" w:rsidRPr="00621914">
          <w:pgSz w:w="11906" w:h="16383"/>
          <w:pgMar w:top="1134" w:right="850" w:bottom="1134" w:left="1701" w:header="720" w:footer="720" w:gutter="0"/>
          <w:cols w:space="720"/>
        </w:sectPr>
      </w:pPr>
      <w:bookmarkStart w:id="90" w:name="block-31120219"/>
    </w:p>
    <w:bookmarkEnd w:id="90"/>
    <w:p w:rsidR="00D826EF" w:rsidRDefault="00621914">
      <w:pPr>
        <w:spacing w:after="0"/>
        <w:ind w:left="120"/>
      </w:pPr>
      <w:r w:rsidRPr="006219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826EF" w:rsidRDefault="00621914">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4644"/>
        <w:gridCol w:w="1497"/>
        <w:gridCol w:w="1843"/>
        <w:gridCol w:w="1912"/>
        <w:gridCol w:w="3132"/>
      </w:tblGrid>
      <w:tr w:rsidR="00D826EF">
        <w:trPr>
          <w:trHeight w:val="144"/>
          <w:tblCellSpacing w:w="0" w:type="dxa"/>
        </w:trPr>
        <w:tc>
          <w:tcPr>
            <w:tcW w:w="492"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 п/п </w:t>
            </w:r>
          </w:p>
          <w:p w:rsidR="00D826EF" w:rsidRDefault="00D826EF">
            <w:pPr>
              <w:spacing w:after="0"/>
              <w:ind w:left="135"/>
            </w:pPr>
          </w:p>
        </w:tc>
        <w:tc>
          <w:tcPr>
            <w:tcW w:w="3168"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Наименование разделов и тем программы </w:t>
            </w:r>
          </w:p>
          <w:p w:rsidR="00D826EF" w:rsidRDefault="00D826EF">
            <w:pPr>
              <w:spacing w:after="0"/>
              <w:ind w:left="135"/>
            </w:pPr>
          </w:p>
        </w:tc>
        <w:tc>
          <w:tcPr>
            <w:tcW w:w="0" w:type="auto"/>
            <w:gridSpan w:val="3"/>
            <w:tcMar>
              <w:top w:w="50" w:type="dxa"/>
              <w:left w:w="100" w:type="dxa"/>
            </w:tcMar>
            <w:vAlign w:val="center"/>
          </w:tcPr>
          <w:p w:rsidR="00D826EF" w:rsidRDefault="0062191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Электронные (цифровые) образовательные ресурсы </w:t>
            </w:r>
          </w:p>
          <w:p w:rsidR="00D826EF" w:rsidRDefault="00D826EF">
            <w:pPr>
              <w:spacing w:after="0"/>
              <w:ind w:left="135"/>
            </w:pPr>
          </w:p>
        </w:tc>
      </w:tr>
      <w:tr w:rsidR="00D826EF">
        <w:trPr>
          <w:trHeight w:val="144"/>
          <w:tblCellSpacing w:w="0" w:type="dxa"/>
        </w:trPr>
        <w:tc>
          <w:tcPr>
            <w:tcW w:w="0" w:type="auto"/>
            <w:vMerge/>
            <w:tcBorders>
              <w:top w:val="nil"/>
            </w:tcBorders>
            <w:tcMar>
              <w:top w:w="50" w:type="dxa"/>
              <w:left w:w="100" w:type="dxa"/>
            </w:tcMar>
          </w:tcPr>
          <w:p w:rsidR="00D826EF" w:rsidRDefault="00D826EF"/>
        </w:tc>
        <w:tc>
          <w:tcPr>
            <w:tcW w:w="0" w:type="auto"/>
            <w:vMerge/>
            <w:tcBorders>
              <w:top w:val="nil"/>
            </w:tcBorders>
            <w:tcMar>
              <w:top w:w="50" w:type="dxa"/>
              <w:left w:w="100" w:type="dxa"/>
            </w:tcMar>
          </w:tcPr>
          <w:p w:rsidR="00D826EF" w:rsidRDefault="00D826EF"/>
        </w:tc>
        <w:tc>
          <w:tcPr>
            <w:tcW w:w="960"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Всего </w:t>
            </w:r>
          </w:p>
          <w:p w:rsidR="00D826EF" w:rsidRDefault="00D826EF">
            <w:pPr>
              <w:spacing w:after="0"/>
              <w:ind w:left="135"/>
            </w:pPr>
          </w:p>
        </w:tc>
        <w:tc>
          <w:tcPr>
            <w:tcW w:w="1680"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Контрольные работы </w:t>
            </w:r>
          </w:p>
          <w:p w:rsidR="00D826EF" w:rsidRDefault="00D826EF">
            <w:pPr>
              <w:spacing w:after="0"/>
              <w:ind w:left="135"/>
            </w:pPr>
          </w:p>
        </w:tc>
        <w:tc>
          <w:tcPr>
            <w:tcW w:w="1768"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Практические работы </w:t>
            </w:r>
          </w:p>
          <w:p w:rsidR="00D826EF" w:rsidRDefault="00D826EF">
            <w:pPr>
              <w:spacing w:after="0"/>
              <w:ind w:left="135"/>
            </w:pPr>
          </w:p>
        </w:tc>
        <w:tc>
          <w:tcPr>
            <w:tcW w:w="0" w:type="auto"/>
            <w:vMerge/>
            <w:tcBorders>
              <w:top w:val="nil"/>
            </w:tcBorders>
            <w:tcMar>
              <w:top w:w="50" w:type="dxa"/>
              <w:left w:w="100" w:type="dxa"/>
            </w:tcMar>
          </w:tcPr>
          <w:p w:rsidR="00D826EF" w:rsidRDefault="00D826EF"/>
        </w:tc>
      </w:tr>
      <w:tr w:rsidR="00D826EF">
        <w:trPr>
          <w:trHeight w:val="144"/>
          <w:tblCellSpacing w:w="0" w:type="dxa"/>
        </w:trPr>
        <w:tc>
          <w:tcPr>
            <w:tcW w:w="0" w:type="auto"/>
            <w:gridSpan w:val="6"/>
            <w:tcMar>
              <w:top w:w="50" w:type="dxa"/>
              <w:left w:w="100" w:type="dxa"/>
            </w:tcMar>
            <w:vAlign w:val="center"/>
          </w:tcPr>
          <w:p w:rsidR="00D826EF" w:rsidRDefault="0062191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D826EF" w:rsidRPr="00AE6A8E">
        <w:trPr>
          <w:trHeight w:val="144"/>
          <w:tblCellSpacing w:w="0" w:type="dxa"/>
        </w:trPr>
        <w:tc>
          <w:tcPr>
            <w:tcW w:w="492" w:type="dxa"/>
            <w:tcMar>
              <w:top w:w="50" w:type="dxa"/>
              <w:left w:w="100" w:type="dxa"/>
            </w:tcMar>
            <w:vAlign w:val="center"/>
          </w:tcPr>
          <w:p w:rsidR="00D826EF" w:rsidRDefault="00621914">
            <w:pPr>
              <w:spacing w:after="0"/>
            </w:pPr>
            <w:r>
              <w:rPr>
                <w:rFonts w:ascii="Times New Roman" w:hAnsi="Times New Roman"/>
                <w:color w:val="000000"/>
                <w:sz w:val="24"/>
              </w:rPr>
              <w:t>1.1</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826EF" w:rsidRDefault="00D826EF">
            <w:pPr>
              <w:spacing w:after="0"/>
              <w:ind w:left="135"/>
              <w:jc w:val="center"/>
            </w:pPr>
          </w:p>
        </w:tc>
        <w:tc>
          <w:tcPr>
            <w:tcW w:w="1768" w:type="dxa"/>
            <w:tcMar>
              <w:top w:w="50" w:type="dxa"/>
              <w:left w:w="100" w:type="dxa"/>
            </w:tcMar>
            <w:vAlign w:val="center"/>
          </w:tcPr>
          <w:p w:rsidR="00D826EF" w:rsidRDefault="00D826EF">
            <w:pPr>
              <w:spacing w:after="0"/>
              <w:ind w:left="135"/>
              <w:jc w:val="center"/>
            </w:pPr>
          </w:p>
        </w:tc>
        <w:tc>
          <w:tcPr>
            <w:tcW w:w="2599"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/32/1/</w:t>
              </w:r>
            </w:hyperlink>
          </w:p>
        </w:tc>
      </w:tr>
      <w:tr w:rsidR="00D826EF" w:rsidRPr="00AE6A8E">
        <w:trPr>
          <w:trHeight w:val="144"/>
          <w:tblCellSpacing w:w="0" w:type="dxa"/>
        </w:trPr>
        <w:tc>
          <w:tcPr>
            <w:tcW w:w="492" w:type="dxa"/>
            <w:tcMar>
              <w:top w:w="50" w:type="dxa"/>
              <w:left w:w="100" w:type="dxa"/>
            </w:tcMar>
            <w:vAlign w:val="center"/>
          </w:tcPr>
          <w:p w:rsidR="00D826EF" w:rsidRDefault="00621914">
            <w:pPr>
              <w:spacing w:after="0"/>
            </w:pPr>
            <w:r>
              <w:rPr>
                <w:rFonts w:ascii="Times New Roman" w:hAnsi="Times New Roman"/>
                <w:color w:val="000000"/>
                <w:sz w:val="24"/>
              </w:rPr>
              <w:t>1.2</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826EF" w:rsidRDefault="00D826EF">
            <w:pPr>
              <w:spacing w:after="0"/>
              <w:ind w:left="135"/>
              <w:jc w:val="center"/>
            </w:pPr>
          </w:p>
        </w:tc>
        <w:tc>
          <w:tcPr>
            <w:tcW w:w="1768" w:type="dxa"/>
            <w:tcMar>
              <w:top w:w="50" w:type="dxa"/>
              <w:left w:w="100" w:type="dxa"/>
            </w:tcMar>
            <w:vAlign w:val="center"/>
          </w:tcPr>
          <w:p w:rsidR="00D826EF" w:rsidRDefault="00D826EF">
            <w:pPr>
              <w:spacing w:after="0"/>
              <w:ind w:left="135"/>
              <w:jc w:val="center"/>
            </w:pPr>
          </w:p>
        </w:tc>
        <w:tc>
          <w:tcPr>
            <w:tcW w:w="2599"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/32/1/</w:t>
              </w:r>
            </w:hyperlink>
          </w:p>
        </w:tc>
      </w:tr>
      <w:tr w:rsidR="00D826EF" w:rsidRPr="00AE6A8E">
        <w:trPr>
          <w:trHeight w:val="144"/>
          <w:tblCellSpacing w:w="0" w:type="dxa"/>
        </w:trPr>
        <w:tc>
          <w:tcPr>
            <w:tcW w:w="492" w:type="dxa"/>
            <w:tcMar>
              <w:top w:w="50" w:type="dxa"/>
              <w:left w:w="100" w:type="dxa"/>
            </w:tcMar>
            <w:vAlign w:val="center"/>
          </w:tcPr>
          <w:p w:rsidR="00D826EF" w:rsidRDefault="00621914">
            <w:pPr>
              <w:spacing w:after="0"/>
            </w:pPr>
            <w:r>
              <w:rPr>
                <w:rFonts w:ascii="Times New Roman" w:hAnsi="Times New Roman"/>
                <w:color w:val="000000"/>
                <w:sz w:val="24"/>
              </w:rPr>
              <w:t>1.3</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D826EF" w:rsidRDefault="00D826EF">
            <w:pPr>
              <w:spacing w:after="0"/>
              <w:ind w:left="135"/>
              <w:jc w:val="center"/>
            </w:pPr>
          </w:p>
        </w:tc>
        <w:tc>
          <w:tcPr>
            <w:tcW w:w="1768" w:type="dxa"/>
            <w:tcMar>
              <w:top w:w="50" w:type="dxa"/>
              <w:left w:w="100" w:type="dxa"/>
            </w:tcMar>
            <w:vAlign w:val="center"/>
          </w:tcPr>
          <w:p w:rsidR="00D826EF" w:rsidRDefault="00D826EF">
            <w:pPr>
              <w:spacing w:after="0"/>
              <w:ind w:left="135"/>
              <w:jc w:val="center"/>
            </w:pPr>
          </w:p>
        </w:tc>
        <w:tc>
          <w:tcPr>
            <w:tcW w:w="2599"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/32/1/</w:t>
              </w:r>
            </w:hyperlink>
          </w:p>
        </w:tc>
      </w:tr>
      <w:tr w:rsidR="00D826EF">
        <w:trPr>
          <w:trHeight w:val="144"/>
          <w:tblCellSpacing w:w="0" w:type="dxa"/>
        </w:trPr>
        <w:tc>
          <w:tcPr>
            <w:tcW w:w="0" w:type="auto"/>
            <w:gridSpan w:val="2"/>
            <w:tcMar>
              <w:top w:w="50" w:type="dxa"/>
              <w:left w:w="100" w:type="dxa"/>
            </w:tcMar>
            <w:vAlign w:val="center"/>
          </w:tcPr>
          <w:p w:rsidR="00D826EF" w:rsidRDefault="0062191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D826EF" w:rsidRDefault="00D826EF"/>
        </w:tc>
      </w:tr>
      <w:tr w:rsidR="00D826EF">
        <w:trPr>
          <w:trHeight w:val="144"/>
          <w:tblCellSpacing w:w="0" w:type="dxa"/>
        </w:trPr>
        <w:tc>
          <w:tcPr>
            <w:tcW w:w="0" w:type="auto"/>
            <w:gridSpan w:val="6"/>
            <w:tcMar>
              <w:top w:w="50" w:type="dxa"/>
              <w:left w:w="100" w:type="dxa"/>
            </w:tcMar>
            <w:vAlign w:val="center"/>
          </w:tcPr>
          <w:p w:rsidR="00D826EF" w:rsidRDefault="0062191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D826EF" w:rsidRPr="00AE6A8E">
        <w:trPr>
          <w:trHeight w:val="144"/>
          <w:tblCellSpacing w:w="0" w:type="dxa"/>
        </w:trPr>
        <w:tc>
          <w:tcPr>
            <w:tcW w:w="492" w:type="dxa"/>
            <w:tcMar>
              <w:top w:w="50" w:type="dxa"/>
              <w:left w:w="100" w:type="dxa"/>
            </w:tcMar>
            <w:vAlign w:val="center"/>
          </w:tcPr>
          <w:p w:rsidR="00D826EF" w:rsidRDefault="00621914">
            <w:pPr>
              <w:spacing w:after="0"/>
            </w:pPr>
            <w:r>
              <w:rPr>
                <w:rFonts w:ascii="Times New Roman" w:hAnsi="Times New Roman"/>
                <w:color w:val="000000"/>
                <w:sz w:val="24"/>
              </w:rPr>
              <w:t>2.1</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D826EF" w:rsidRDefault="00D826EF">
            <w:pPr>
              <w:spacing w:after="0"/>
              <w:ind w:left="135"/>
              <w:jc w:val="center"/>
            </w:pPr>
          </w:p>
        </w:tc>
        <w:tc>
          <w:tcPr>
            <w:tcW w:w="1768" w:type="dxa"/>
            <w:tcMar>
              <w:top w:w="50" w:type="dxa"/>
              <w:left w:w="100" w:type="dxa"/>
            </w:tcMar>
            <w:vAlign w:val="center"/>
          </w:tcPr>
          <w:p w:rsidR="00D826EF" w:rsidRDefault="00D826EF">
            <w:pPr>
              <w:spacing w:after="0"/>
              <w:ind w:left="135"/>
              <w:jc w:val="center"/>
            </w:pPr>
          </w:p>
        </w:tc>
        <w:tc>
          <w:tcPr>
            <w:tcW w:w="2599"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/32/1/</w:t>
              </w:r>
            </w:hyperlink>
          </w:p>
        </w:tc>
      </w:tr>
      <w:tr w:rsidR="00D826EF" w:rsidRPr="00AE6A8E">
        <w:trPr>
          <w:trHeight w:val="144"/>
          <w:tblCellSpacing w:w="0" w:type="dxa"/>
        </w:trPr>
        <w:tc>
          <w:tcPr>
            <w:tcW w:w="492" w:type="dxa"/>
            <w:tcMar>
              <w:top w:w="50" w:type="dxa"/>
              <w:left w:w="100" w:type="dxa"/>
            </w:tcMar>
            <w:vAlign w:val="center"/>
          </w:tcPr>
          <w:p w:rsidR="00D826EF" w:rsidRDefault="00621914">
            <w:pPr>
              <w:spacing w:after="0"/>
            </w:pPr>
            <w:r>
              <w:rPr>
                <w:rFonts w:ascii="Times New Roman" w:hAnsi="Times New Roman"/>
                <w:color w:val="000000"/>
                <w:sz w:val="24"/>
              </w:rPr>
              <w:t>2.2</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D826EF" w:rsidRDefault="00D826EF">
            <w:pPr>
              <w:spacing w:after="0"/>
              <w:ind w:left="135"/>
              <w:jc w:val="center"/>
            </w:pPr>
          </w:p>
        </w:tc>
        <w:tc>
          <w:tcPr>
            <w:tcW w:w="1768" w:type="dxa"/>
            <w:tcMar>
              <w:top w:w="50" w:type="dxa"/>
              <w:left w:w="100" w:type="dxa"/>
            </w:tcMar>
            <w:vAlign w:val="center"/>
          </w:tcPr>
          <w:p w:rsidR="00D826EF" w:rsidRDefault="00D826EF">
            <w:pPr>
              <w:spacing w:after="0"/>
              <w:ind w:left="135"/>
              <w:jc w:val="center"/>
            </w:pPr>
          </w:p>
        </w:tc>
        <w:tc>
          <w:tcPr>
            <w:tcW w:w="2599"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/32/1/</w:t>
              </w:r>
            </w:hyperlink>
          </w:p>
        </w:tc>
      </w:tr>
      <w:tr w:rsidR="00D826EF" w:rsidRPr="00AE6A8E">
        <w:trPr>
          <w:trHeight w:val="144"/>
          <w:tblCellSpacing w:w="0" w:type="dxa"/>
        </w:trPr>
        <w:tc>
          <w:tcPr>
            <w:tcW w:w="492" w:type="dxa"/>
            <w:tcMar>
              <w:top w:w="50" w:type="dxa"/>
              <w:left w:w="100" w:type="dxa"/>
            </w:tcMar>
            <w:vAlign w:val="center"/>
          </w:tcPr>
          <w:p w:rsidR="00D826EF" w:rsidRDefault="00621914">
            <w:pPr>
              <w:spacing w:after="0"/>
            </w:pPr>
            <w:r>
              <w:rPr>
                <w:rFonts w:ascii="Times New Roman" w:hAnsi="Times New Roman"/>
                <w:color w:val="000000"/>
                <w:sz w:val="24"/>
              </w:rPr>
              <w:t>2.3</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826EF" w:rsidRDefault="00D826EF">
            <w:pPr>
              <w:spacing w:after="0"/>
              <w:ind w:left="135"/>
              <w:jc w:val="center"/>
            </w:pPr>
          </w:p>
        </w:tc>
        <w:tc>
          <w:tcPr>
            <w:tcW w:w="1768" w:type="dxa"/>
            <w:tcMar>
              <w:top w:w="50" w:type="dxa"/>
              <w:left w:w="100" w:type="dxa"/>
            </w:tcMar>
            <w:vAlign w:val="center"/>
          </w:tcPr>
          <w:p w:rsidR="00D826EF" w:rsidRDefault="00D826EF">
            <w:pPr>
              <w:spacing w:after="0"/>
              <w:ind w:left="135"/>
              <w:jc w:val="center"/>
            </w:pPr>
          </w:p>
        </w:tc>
        <w:tc>
          <w:tcPr>
            <w:tcW w:w="2599"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/32/1/</w:t>
              </w:r>
            </w:hyperlink>
          </w:p>
        </w:tc>
      </w:tr>
      <w:tr w:rsidR="00D826EF" w:rsidRPr="00AE6A8E">
        <w:trPr>
          <w:trHeight w:val="144"/>
          <w:tblCellSpacing w:w="0" w:type="dxa"/>
        </w:trPr>
        <w:tc>
          <w:tcPr>
            <w:tcW w:w="492" w:type="dxa"/>
            <w:tcMar>
              <w:top w:w="50" w:type="dxa"/>
              <w:left w:w="100" w:type="dxa"/>
            </w:tcMar>
            <w:vAlign w:val="center"/>
          </w:tcPr>
          <w:p w:rsidR="00D826EF" w:rsidRDefault="00621914">
            <w:pPr>
              <w:spacing w:after="0"/>
            </w:pPr>
            <w:r>
              <w:rPr>
                <w:rFonts w:ascii="Times New Roman" w:hAnsi="Times New Roman"/>
                <w:color w:val="000000"/>
                <w:sz w:val="24"/>
              </w:rPr>
              <w:t>2.4</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826EF" w:rsidRDefault="00D826EF">
            <w:pPr>
              <w:spacing w:after="0"/>
              <w:ind w:left="135"/>
              <w:jc w:val="center"/>
            </w:pPr>
          </w:p>
        </w:tc>
        <w:tc>
          <w:tcPr>
            <w:tcW w:w="1768" w:type="dxa"/>
            <w:tcMar>
              <w:top w:w="50" w:type="dxa"/>
              <w:left w:w="100" w:type="dxa"/>
            </w:tcMar>
            <w:vAlign w:val="center"/>
          </w:tcPr>
          <w:p w:rsidR="00D826EF" w:rsidRDefault="00D826EF">
            <w:pPr>
              <w:spacing w:after="0"/>
              <w:ind w:left="135"/>
              <w:jc w:val="center"/>
            </w:pPr>
          </w:p>
        </w:tc>
        <w:tc>
          <w:tcPr>
            <w:tcW w:w="2599"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/32/1/</w:t>
              </w:r>
            </w:hyperlink>
          </w:p>
        </w:tc>
      </w:tr>
      <w:tr w:rsidR="00D826EF" w:rsidRPr="00AE6A8E">
        <w:trPr>
          <w:trHeight w:val="144"/>
          <w:tblCellSpacing w:w="0" w:type="dxa"/>
        </w:trPr>
        <w:tc>
          <w:tcPr>
            <w:tcW w:w="492" w:type="dxa"/>
            <w:tcMar>
              <w:top w:w="50" w:type="dxa"/>
              <w:left w:w="100" w:type="dxa"/>
            </w:tcMar>
            <w:vAlign w:val="center"/>
          </w:tcPr>
          <w:p w:rsidR="00D826EF" w:rsidRDefault="00621914">
            <w:pPr>
              <w:spacing w:after="0"/>
            </w:pPr>
            <w:r>
              <w:rPr>
                <w:rFonts w:ascii="Times New Roman" w:hAnsi="Times New Roman"/>
                <w:color w:val="000000"/>
                <w:sz w:val="24"/>
              </w:rPr>
              <w:t>2.5</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D826EF" w:rsidRDefault="00D826EF">
            <w:pPr>
              <w:spacing w:after="0"/>
              <w:ind w:left="135"/>
              <w:jc w:val="center"/>
            </w:pPr>
          </w:p>
        </w:tc>
        <w:tc>
          <w:tcPr>
            <w:tcW w:w="1768" w:type="dxa"/>
            <w:tcMar>
              <w:top w:w="50" w:type="dxa"/>
              <w:left w:w="100" w:type="dxa"/>
            </w:tcMar>
            <w:vAlign w:val="center"/>
          </w:tcPr>
          <w:p w:rsidR="00D826EF" w:rsidRDefault="00D826EF">
            <w:pPr>
              <w:spacing w:after="0"/>
              <w:ind w:left="135"/>
              <w:jc w:val="center"/>
            </w:pPr>
          </w:p>
        </w:tc>
        <w:tc>
          <w:tcPr>
            <w:tcW w:w="2599"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/32/1/</w:t>
              </w:r>
            </w:hyperlink>
          </w:p>
        </w:tc>
      </w:tr>
      <w:tr w:rsidR="00D826EF" w:rsidRPr="00AE6A8E">
        <w:trPr>
          <w:trHeight w:val="144"/>
          <w:tblCellSpacing w:w="0" w:type="dxa"/>
        </w:trPr>
        <w:tc>
          <w:tcPr>
            <w:tcW w:w="492" w:type="dxa"/>
            <w:tcMar>
              <w:top w:w="50" w:type="dxa"/>
              <w:left w:w="100" w:type="dxa"/>
            </w:tcMar>
            <w:vAlign w:val="center"/>
          </w:tcPr>
          <w:p w:rsidR="00D826EF" w:rsidRDefault="00621914">
            <w:pPr>
              <w:spacing w:after="0"/>
            </w:pPr>
            <w:r>
              <w:rPr>
                <w:rFonts w:ascii="Times New Roman" w:hAnsi="Times New Roman"/>
                <w:color w:val="000000"/>
                <w:sz w:val="24"/>
              </w:rPr>
              <w:t>2.6</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826EF" w:rsidRDefault="00D826EF">
            <w:pPr>
              <w:spacing w:after="0"/>
              <w:ind w:left="135"/>
              <w:jc w:val="center"/>
            </w:pPr>
          </w:p>
        </w:tc>
        <w:tc>
          <w:tcPr>
            <w:tcW w:w="1768" w:type="dxa"/>
            <w:tcMar>
              <w:top w:w="50" w:type="dxa"/>
              <w:left w:w="100" w:type="dxa"/>
            </w:tcMar>
            <w:vAlign w:val="center"/>
          </w:tcPr>
          <w:p w:rsidR="00D826EF" w:rsidRDefault="00D826EF">
            <w:pPr>
              <w:spacing w:after="0"/>
              <w:ind w:left="135"/>
              <w:jc w:val="center"/>
            </w:pPr>
          </w:p>
        </w:tc>
        <w:tc>
          <w:tcPr>
            <w:tcW w:w="2599"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/32/1/</w:t>
              </w:r>
            </w:hyperlink>
          </w:p>
        </w:tc>
      </w:tr>
      <w:tr w:rsidR="00D826EF" w:rsidRPr="00AE6A8E">
        <w:trPr>
          <w:trHeight w:val="144"/>
          <w:tblCellSpacing w:w="0" w:type="dxa"/>
        </w:trPr>
        <w:tc>
          <w:tcPr>
            <w:tcW w:w="492" w:type="dxa"/>
            <w:tcMar>
              <w:top w:w="50" w:type="dxa"/>
              <w:left w:w="100" w:type="dxa"/>
            </w:tcMar>
            <w:vAlign w:val="center"/>
          </w:tcPr>
          <w:p w:rsidR="00D826EF" w:rsidRDefault="00621914">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826EF" w:rsidRDefault="00D826EF">
            <w:pPr>
              <w:spacing w:after="0"/>
              <w:ind w:left="135"/>
              <w:jc w:val="center"/>
            </w:pPr>
          </w:p>
        </w:tc>
        <w:tc>
          <w:tcPr>
            <w:tcW w:w="1768" w:type="dxa"/>
            <w:tcMar>
              <w:top w:w="50" w:type="dxa"/>
              <w:left w:w="100" w:type="dxa"/>
            </w:tcMar>
            <w:vAlign w:val="center"/>
          </w:tcPr>
          <w:p w:rsidR="00D826EF" w:rsidRDefault="00D826EF">
            <w:pPr>
              <w:spacing w:after="0"/>
              <w:ind w:left="135"/>
              <w:jc w:val="center"/>
            </w:pPr>
          </w:p>
        </w:tc>
        <w:tc>
          <w:tcPr>
            <w:tcW w:w="2599"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/32/1/</w:t>
              </w:r>
            </w:hyperlink>
          </w:p>
        </w:tc>
      </w:tr>
      <w:tr w:rsidR="00D826EF" w:rsidRPr="00AE6A8E">
        <w:trPr>
          <w:trHeight w:val="144"/>
          <w:tblCellSpacing w:w="0" w:type="dxa"/>
        </w:trPr>
        <w:tc>
          <w:tcPr>
            <w:tcW w:w="492" w:type="dxa"/>
            <w:tcMar>
              <w:top w:w="50" w:type="dxa"/>
              <w:left w:w="100" w:type="dxa"/>
            </w:tcMar>
            <w:vAlign w:val="center"/>
          </w:tcPr>
          <w:p w:rsidR="00D826EF" w:rsidRDefault="00621914">
            <w:pPr>
              <w:spacing w:after="0"/>
            </w:pPr>
            <w:r>
              <w:rPr>
                <w:rFonts w:ascii="Times New Roman" w:hAnsi="Times New Roman"/>
                <w:color w:val="000000"/>
                <w:sz w:val="24"/>
              </w:rPr>
              <w:t>2.8</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826EF" w:rsidRDefault="00D826EF">
            <w:pPr>
              <w:spacing w:after="0"/>
              <w:ind w:left="135"/>
              <w:jc w:val="center"/>
            </w:pPr>
          </w:p>
        </w:tc>
        <w:tc>
          <w:tcPr>
            <w:tcW w:w="1768" w:type="dxa"/>
            <w:tcMar>
              <w:top w:w="50" w:type="dxa"/>
              <w:left w:w="100" w:type="dxa"/>
            </w:tcMar>
            <w:vAlign w:val="center"/>
          </w:tcPr>
          <w:p w:rsidR="00D826EF" w:rsidRDefault="00D826EF">
            <w:pPr>
              <w:spacing w:after="0"/>
              <w:ind w:left="135"/>
              <w:jc w:val="center"/>
            </w:pPr>
          </w:p>
        </w:tc>
        <w:tc>
          <w:tcPr>
            <w:tcW w:w="2599"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/32/1/</w:t>
              </w:r>
            </w:hyperlink>
          </w:p>
        </w:tc>
      </w:tr>
      <w:tr w:rsidR="00D826EF">
        <w:trPr>
          <w:trHeight w:val="144"/>
          <w:tblCellSpacing w:w="0" w:type="dxa"/>
        </w:trPr>
        <w:tc>
          <w:tcPr>
            <w:tcW w:w="0" w:type="auto"/>
            <w:gridSpan w:val="2"/>
            <w:tcMar>
              <w:top w:w="50" w:type="dxa"/>
              <w:left w:w="100" w:type="dxa"/>
            </w:tcMar>
            <w:vAlign w:val="center"/>
          </w:tcPr>
          <w:p w:rsidR="00D826EF" w:rsidRDefault="0062191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826EF" w:rsidRDefault="00D826EF"/>
        </w:tc>
      </w:tr>
      <w:tr w:rsidR="00D826EF">
        <w:trPr>
          <w:trHeight w:val="144"/>
          <w:tblCellSpacing w:w="0" w:type="dxa"/>
        </w:trPr>
        <w:tc>
          <w:tcPr>
            <w:tcW w:w="0" w:type="auto"/>
            <w:gridSpan w:val="2"/>
            <w:tcMar>
              <w:top w:w="50" w:type="dxa"/>
              <w:left w:w="100" w:type="dxa"/>
            </w:tcMar>
            <w:vAlign w:val="center"/>
          </w:tcPr>
          <w:p w:rsidR="00D826EF" w:rsidRDefault="00621914">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D826EF" w:rsidRDefault="00D826EF">
            <w:pPr>
              <w:spacing w:after="0"/>
              <w:ind w:left="135"/>
              <w:jc w:val="center"/>
            </w:pPr>
          </w:p>
        </w:tc>
        <w:tc>
          <w:tcPr>
            <w:tcW w:w="1768" w:type="dxa"/>
            <w:tcMar>
              <w:top w:w="50" w:type="dxa"/>
              <w:left w:w="100" w:type="dxa"/>
            </w:tcMar>
            <w:vAlign w:val="center"/>
          </w:tcPr>
          <w:p w:rsidR="00D826EF" w:rsidRDefault="00D826EF">
            <w:pPr>
              <w:spacing w:after="0"/>
              <w:ind w:left="135"/>
              <w:jc w:val="center"/>
            </w:pPr>
          </w:p>
        </w:tc>
        <w:tc>
          <w:tcPr>
            <w:tcW w:w="2599" w:type="dxa"/>
            <w:tcMar>
              <w:top w:w="50" w:type="dxa"/>
              <w:left w:w="100" w:type="dxa"/>
            </w:tcMar>
            <w:vAlign w:val="center"/>
          </w:tcPr>
          <w:p w:rsidR="00D826EF" w:rsidRDefault="00D826EF">
            <w:pPr>
              <w:spacing w:after="0"/>
              <w:ind w:left="135"/>
            </w:pPr>
          </w:p>
        </w:tc>
      </w:tr>
      <w:tr w:rsidR="00D826EF">
        <w:trPr>
          <w:trHeight w:val="144"/>
          <w:tblCellSpacing w:w="0" w:type="dxa"/>
        </w:trPr>
        <w:tc>
          <w:tcPr>
            <w:tcW w:w="0" w:type="auto"/>
            <w:gridSpan w:val="2"/>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826EF" w:rsidRDefault="00D826EF"/>
        </w:tc>
      </w:tr>
    </w:tbl>
    <w:p w:rsidR="00D826EF" w:rsidRDefault="00D826EF">
      <w:pPr>
        <w:sectPr w:rsidR="00D826EF">
          <w:pgSz w:w="16383" w:h="11906" w:orient="landscape"/>
          <w:pgMar w:top="1134" w:right="850" w:bottom="1134" w:left="1701" w:header="720" w:footer="720" w:gutter="0"/>
          <w:cols w:space="720"/>
        </w:sectPr>
      </w:pPr>
    </w:p>
    <w:p w:rsidR="00D826EF" w:rsidRDefault="00621914">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3"/>
        <w:gridCol w:w="4637"/>
        <w:gridCol w:w="1505"/>
        <w:gridCol w:w="1843"/>
        <w:gridCol w:w="1912"/>
        <w:gridCol w:w="3132"/>
      </w:tblGrid>
      <w:tr w:rsidR="00D826EF">
        <w:trPr>
          <w:trHeight w:val="144"/>
          <w:tblCellSpacing w:w="0" w:type="dxa"/>
        </w:trPr>
        <w:tc>
          <w:tcPr>
            <w:tcW w:w="456"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 п/п </w:t>
            </w:r>
          </w:p>
          <w:p w:rsidR="00D826EF" w:rsidRDefault="00D826EF">
            <w:pPr>
              <w:spacing w:after="0"/>
              <w:ind w:left="135"/>
            </w:pPr>
          </w:p>
        </w:tc>
        <w:tc>
          <w:tcPr>
            <w:tcW w:w="3168"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Наименование разделов и тем программы </w:t>
            </w:r>
          </w:p>
          <w:p w:rsidR="00D826EF" w:rsidRDefault="00D826EF">
            <w:pPr>
              <w:spacing w:after="0"/>
              <w:ind w:left="135"/>
            </w:pPr>
          </w:p>
        </w:tc>
        <w:tc>
          <w:tcPr>
            <w:tcW w:w="0" w:type="auto"/>
            <w:gridSpan w:val="3"/>
            <w:tcMar>
              <w:top w:w="50" w:type="dxa"/>
              <w:left w:w="100" w:type="dxa"/>
            </w:tcMar>
            <w:vAlign w:val="center"/>
          </w:tcPr>
          <w:p w:rsidR="00D826EF" w:rsidRDefault="0062191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Электронные (цифровые) образовательные ресурсы </w:t>
            </w:r>
          </w:p>
          <w:p w:rsidR="00D826EF" w:rsidRDefault="00D826EF">
            <w:pPr>
              <w:spacing w:after="0"/>
              <w:ind w:left="135"/>
            </w:pPr>
          </w:p>
        </w:tc>
      </w:tr>
      <w:tr w:rsidR="00D826EF">
        <w:trPr>
          <w:trHeight w:val="144"/>
          <w:tblCellSpacing w:w="0" w:type="dxa"/>
        </w:trPr>
        <w:tc>
          <w:tcPr>
            <w:tcW w:w="0" w:type="auto"/>
            <w:vMerge/>
            <w:tcBorders>
              <w:top w:val="nil"/>
            </w:tcBorders>
            <w:tcMar>
              <w:top w:w="50" w:type="dxa"/>
              <w:left w:w="100" w:type="dxa"/>
            </w:tcMar>
          </w:tcPr>
          <w:p w:rsidR="00D826EF" w:rsidRDefault="00D826EF"/>
        </w:tc>
        <w:tc>
          <w:tcPr>
            <w:tcW w:w="0" w:type="auto"/>
            <w:vMerge/>
            <w:tcBorders>
              <w:top w:val="nil"/>
            </w:tcBorders>
            <w:tcMar>
              <w:top w:w="50" w:type="dxa"/>
              <w:left w:w="100" w:type="dxa"/>
            </w:tcMar>
          </w:tcPr>
          <w:p w:rsidR="00D826EF" w:rsidRDefault="00D826EF"/>
        </w:tc>
        <w:tc>
          <w:tcPr>
            <w:tcW w:w="966"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Всего </w:t>
            </w:r>
          </w:p>
          <w:p w:rsidR="00D826EF" w:rsidRDefault="00D826EF">
            <w:pPr>
              <w:spacing w:after="0"/>
              <w:ind w:left="135"/>
            </w:pPr>
          </w:p>
        </w:tc>
        <w:tc>
          <w:tcPr>
            <w:tcW w:w="1687"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Контрольные работы </w:t>
            </w:r>
          </w:p>
          <w:p w:rsidR="00D826EF" w:rsidRDefault="00D826EF">
            <w:pPr>
              <w:spacing w:after="0"/>
              <w:ind w:left="135"/>
            </w:pPr>
          </w:p>
        </w:tc>
        <w:tc>
          <w:tcPr>
            <w:tcW w:w="1774"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Практические работы </w:t>
            </w:r>
          </w:p>
          <w:p w:rsidR="00D826EF" w:rsidRDefault="00D826EF">
            <w:pPr>
              <w:spacing w:after="0"/>
              <w:ind w:left="135"/>
            </w:pPr>
          </w:p>
        </w:tc>
        <w:tc>
          <w:tcPr>
            <w:tcW w:w="0" w:type="auto"/>
            <w:vMerge/>
            <w:tcBorders>
              <w:top w:val="nil"/>
            </w:tcBorders>
            <w:tcMar>
              <w:top w:w="50" w:type="dxa"/>
              <w:left w:w="100" w:type="dxa"/>
            </w:tcMar>
          </w:tcPr>
          <w:p w:rsidR="00D826EF" w:rsidRDefault="00D826EF"/>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1</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/32/2/</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2</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/32/2/</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3</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/32/2/</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4</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/32/2/</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5</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/32/2/</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6</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/32/2/</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7</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/32/2/</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8</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/32/2/</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9</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О </w:t>
            </w:r>
            <w:proofErr w:type="gramStart"/>
            <w:r w:rsidRPr="00621914">
              <w:rPr>
                <w:rFonts w:ascii="Times New Roman" w:hAnsi="Times New Roman"/>
                <w:color w:val="000000"/>
                <w:sz w:val="24"/>
                <w:lang w:val="ru-RU"/>
              </w:rPr>
              <w:t>наших</w:t>
            </w:r>
            <w:proofErr w:type="gramEnd"/>
            <w:r w:rsidRPr="00621914">
              <w:rPr>
                <w:rFonts w:ascii="Times New Roman" w:hAnsi="Times New Roman"/>
                <w:color w:val="000000"/>
                <w:sz w:val="24"/>
                <w:lang w:val="ru-RU"/>
              </w:rPr>
              <w:t xml:space="preserve"> близких, о семье</w:t>
            </w:r>
          </w:p>
        </w:tc>
        <w:tc>
          <w:tcPr>
            <w:tcW w:w="9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/32/2/</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10</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/32/2/</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11</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Библиографическая культура (работа с детской книгой и справочной </w:t>
            </w:r>
            <w:r w:rsidRPr="00621914">
              <w:rPr>
                <w:rFonts w:ascii="Times New Roman" w:hAnsi="Times New Roman"/>
                <w:color w:val="000000"/>
                <w:sz w:val="24"/>
                <w:lang w:val="ru-RU"/>
              </w:rPr>
              <w:lastRenderedPageBreak/>
              <w:t>литературой)</w:t>
            </w:r>
          </w:p>
        </w:tc>
        <w:tc>
          <w:tcPr>
            <w:tcW w:w="9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resh</w:t>
              </w:r>
              <w:r w:rsidRPr="00621914">
                <w:rPr>
                  <w:rFonts w:ascii="Times New Roman" w:hAnsi="Times New Roman"/>
                  <w:color w:val="0000FF"/>
                  <w:u w:val="single"/>
                  <w:lang w:val="ru-RU"/>
                </w:rPr>
                <w:t>.</w:t>
              </w:r>
              <w:r>
                <w:rPr>
                  <w:rFonts w:ascii="Times New Roman" w:hAnsi="Times New Roman"/>
                  <w:color w:val="0000FF"/>
                  <w:u w:val="single"/>
                </w:rPr>
                <w:t>edu</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subject</w:t>
              </w:r>
              <w:r w:rsidRPr="00621914">
                <w:rPr>
                  <w:rFonts w:ascii="Times New Roman" w:hAnsi="Times New Roman"/>
                  <w:color w:val="0000FF"/>
                  <w:u w:val="single"/>
                  <w:lang w:val="ru-RU"/>
                </w:rPr>
                <w:t>/32/2/</w:t>
              </w:r>
            </w:hyperlink>
          </w:p>
        </w:tc>
      </w:tr>
      <w:tr w:rsidR="00D826EF">
        <w:trPr>
          <w:trHeight w:val="144"/>
          <w:tblCellSpacing w:w="0" w:type="dxa"/>
        </w:trPr>
        <w:tc>
          <w:tcPr>
            <w:tcW w:w="0" w:type="auto"/>
            <w:gridSpan w:val="2"/>
            <w:tcMar>
              <w:top w:w="50" w:type="dxa"/>
              <w:left w:w="100" w:type="dxa"/>
            </w:tcMar>
            <w:vAlign w:val="center"/>
          </w:tcPr>
          <w:p w:rsidR="00D826EF" w:rsidRDefault="00621914">
            <w:pPr>
              <w:spacing w:after="0"/>
              <w:ind w:left="135"/>
            </w:pPr>
            <w:r>
              <w:rPr>
                <w:rFonts w:ascii="Times New Roman" w:hAnsi="Times New Roman"/>
                <w:color w:val="000000"/>
                <w:sz w:val="24"/>
              </w:rPr>
              <w:lastRenderedPageBreak/>
              <w:t>Резервное время</w:t>
            </w:r>
          </w:p>
        </w:tc>
        <w:tc>
          <w:tcPr>
            <w:tcW w:w="1518"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Default="00D826EF">
            <w:pPr>
              <w:spacing w:after="0"/>
              <w:ind w:left="135"/>
            </w:pPr>
          </w:p>
        </w:tc>
      </w:tr>
      <w:tr w:rsidR="00D826EF">
        <w:trPr>
          <w:trHeight w:val="144"/>
          <w:tblCellSpacing w:w="0" w:type="dxa"/>
        </w:trPr>
        <w:tc>
          <w:tcPr>
            <w:tcW w:w="0" w:type="auto"/>
            <w:gridSpan w:val="2"/>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826EF" w:rsidRDefault="00D826EF"/>
        </w:tc>
      </w:tr>
    </w:tbl>
    <w:p w:rsidR="00D826EF" w:rsidRDefault="00D826EF">
      <w:pPr>
        <w:sectPr w:rsidR="00D826EF">
          <w:pgSz w:w="16383" w:h="11906" w:orient="landscape"/>
          <w:pgMar w:top="1134" w:right="850" w:bottom="1134" w:left="1701" w:header="720" w:footer="720" w:gutter="0"/>
          <w:cols w:space="720"/>
        </w:sectPr>
      </w:pPr>
    </w:p>
    <w:p w:rsidR="00D826EF" w:rsidRDefault="00621914">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826"/>
      </w:tblGrid>
      <w:tr w:rsidR="00D826EF">
        <w:trPr>
          <w:trHeight w:val="144"/>
          <w:tblCellSpacing w:w="0" w:type="dxa"/>
        </w:trPr>
        <w:tc>
          <w:tcPr>
            <w:tcW w:w="456"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 п/п </w:t>
            </w:r>
          </w:p>
          <w:p w:rsidR="00D826EF" w:rsidRDefault="00D826EF">
            <w:pPr>
              <w:spacing w:after="0"/>
              <w:ind w:left="135"/>
            </w:pPr>
          </w:p>
        </w:tc>
        <w:tc>
          <w:tcPr>
            <w:tcW w:w="3168"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Наименование разделов и тем программы </w:t>
            </w:r>
          </w:p>
          <w:p w:rsidR="00D826EF" w:rsidRDefault="00D826EF">
            <w:pPr>
              <w:spacing w:after="0"/>
              <w:ind w:left="135"/>
            </w:pPr>
          </w:p>
        </w:tc>
        <w:tc>
          <w:tcPr>
            <w:tcW w:w="0" w:type="auto"/>
            <w:gridSpan w:val="3"/>
            <w:tcMar>
              <w:top w:w="50" w:type="dxa"/>
              <w:left w:w="100" w:type="dxa"/>
            </w:tcMar>
            <w:vAlign w:val="center"/>
          </w:tcPr>
          <w:p w:rsidR="00D826EF" w:rsidRDefault="0062191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Электронные (цифровые) образовательные ресурсы </w:t>
            </w:r>
          </w:p>
          <w:p w:rsidR="00D826EF" w:rsidRDefault="00D826EF">
            <w:pPr>
              <w:spacing w:after="0"/>
              <w:ind w:left="135"/>
            </w:pPr>
          </w:p>
        </w:tc>
      </w:tr>
      <w:tr w:rsidR="00D826EF">
        <w:trPr>
          <w:trHeight w:val="144"/>
          <w:tblCellSpacing w:w="0" w:type="dxa"/>
        </w:trPr>
        <w:tc>
          <w:tcPr>
            <w:tcW w:w="0" w:type="auto"/>
            <w:vMerge/>
            <w:tcBorders>
              <w:top w:val="nil"/>
            </w:tcBorders>
            <w:tcMar>
              <w:top w:w="50" w:type="dxa"/>
              <w:left w:w="100" w:type="dxa"/>
            </w:tcMar>
          </w:tcPr>
          <w:p w:rsidR="00D826EF" w:rsidRDefault="00D826EF"/>
        </w:tc>
        <w:tc>
          <w:tcPr>
            <w:tcW w:w="0" w:type="auto"/>
            <w:vMerge/>
            <w:tcBorders>
              <w:top w:val="nil"/>
            </w:tcBorders>
            <w:tcMar>
              <w:top w:w="50" w:type="dxa"/>
              <w:left w:w="100" w:type="dxa"/>
            </w:tcMar>
          </w:tcPr>
          <w:p w:rsidR="00D826EF" w:rsidRDefault="00D826EF"/>
        </w:tc>
        <w:tc>
          <w:tcPr>
            <w:tcW w:w="966"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Всего </w:t>
            </w:r>
          </w:p>
          <w:p w:rsidR="00D826EF" w:rsidRDefault="00D826EF">
            <w:pPr>
              <w:spacing w:after="0"/>
              <w:ind w:left="135"/>
            </w:pPr>
          </w:p>
        </w:tc>
        <w:tc>
          <w:tcPr>
            <w:tcW w:w="1687"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Контрольные работы </w:t>
            </w:r>
          </w:p>
          <w:p w:rsidR="00D826EF" w:rsidRDefault="00D826EF">
            <w:pPr>
              <w:spacing w:after="0"/>
              <w:ind w:left="135"/>
            </w:pPr>
          </w:p>
        </w:tc>
        <w:tc>
          <w:tcPr>
            <w:tcW w:w="1774"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Практические работы </w:t>
            </w:r>
          </w:p>
          <w:p w:rsidR="00D826EF" w:rsidRDefault="00D826EF">
            <w:pPr>
              <w:spacing w:after="0"/>
              <w:ind w:left="135"/>
            </w:pPr>
          </w:p>
        </w:tc>
        <w:tc>
          <w:tcPr>
            <w:tcW w:w="0" w:type="auto"/>
            <w:vMerge/>
            <w:tcBorders>
              <w:top w:val="nil"/>
            </w:tcBorders>
            <w:tcMar>
              <w:top w:w="50" w:type="dxa"/>
              <w:left w:w="100" w:type="dxa"/>
            </w:tcMar>
          </w:tcPr>
          <w:p w:rsidR="00D826EF" w:rsidRDefault="00D826EF"/>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1</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411</w:t>
              </w:r>
              <w:r>
                <w:rPr>
                  <w:rFonts w:ascii="Times New Roman" w:hAnsi="Times New Roman"/>
                  <w:color w:val="0000FF"/>
                  <w:u w:val="single"/>
                </w:rPr>
                <w:t>a</w:t>
              </w:r>
              <w:r w:rsidRPr="00621914">
                <w:rPr>
                  <w:rFonts w:ascii="Times New Roman" w:hAnsi="Times New Roman"/>
                  <w:color w:val="0000FF"/>
                  <w:u w:val="single"/>
                  <w:lang w:val="ru-RU"/>
                </w:rPr>
                <w:t>40</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2</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411</w:t>
              </w:r>
              <w:r>
                <w:rPr>
                  <w:rFonts w:ascii="Times New Roman" w:hAnsi="Times New Roman"/>
                  <w:color w:val="0000FF"/>
                  <w:u w:val="single"/>
                </w:rPr>
                <w:t>a</w:t>
              </w:r>
              <w:r w:rsidRPr="00621914">
                <w:rPr>
                  <w:rFonts w:ascii="Times New Roman" w:hAnsi="Times New Roman"/>
                  <w:color w:val="0000FF"/>
                  <w:u w:val="single"/>
                  <w:lang w:val="ru-RU"/>
                </w:rPr>
                <w:t>40</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3</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411</w:t>
              </w:r>
              <w:r>
                <w:rPr>
                  <w:rFonts w:ascii="Times New Roman" w:hAnsi="Times New Roman"/>
                  <w:color w:val="0000FF"/>
                  <w:u w:val="single"/>
                </w:rPr>
                <w:t>a</w:t>
              </w:r>
              <w:r w:rsidRPr="00621914">
                <w:rPr>
                  <w:rFonts w:ascii="Times New Roman" w:hAnsi="Times New Roman"/>
                  <w:color w:val="0000FF"/>
                  <w:u w:val="single"/>
                  <w:lang w:val="ru-RU"/>
                </w:rPr>
                <w:t>40</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4</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411</w:t>
              </w:r>
              <w:r>
                <w:rPr>
                  <w:rFonts w:ascii="Times New Roman" w:hAnsi="Times New Roman"/>
                  <w:color w:val="0000FF"/>
                  <w:u w:val="single"/>
                </w:rPr>
                <w:t>a</w:t>
              </w:r>
              <w:r w:rsidRPr="00621914">
                <w:rPr>
                  <w:rFonts w:ascii="Times New Roman" w:hAnsi="Times New Roman"/>
                  <w:color w:val="0000FF"/>
                  <w:u w:val="single"/>
                  <w:lang w:val="ru-RU"/>
                </w:rPr>
                <w:t>40</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5</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621914">
              <w:rPr>
                <w:rFonts w:ascii="Times New Roman" w:hAnsi="Times New Roman"/>
                <w:color w:val="000000"/>
                <w:sz w:val="24"/>
                <w:lang w:val="ru-RU"/>
              </w:rPr>
              <w:t>Х века</w:t>
            </w:r>
          </w:p>
        </w:tc>
        <w:tc>
          <w:tcPr>
            <w:tcW w:w="9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411</w:t>
              </w:r>
              <w:r>
                <w:rPr>
                  <w:rFonts w:ascii="Times New Roman" w:hAnsi="Times New Roman"/>
                  <w:color w:val="0000FF"/>
                  <w:u w:val="single"/>
                </w:rPr>
                <w:t>a</w:t>
              </w:r>
              <w:r w:rsidRPr="00621914">
                <w:rPr>
                  <w:rFonts w:ascii="Times New Roman" w:hAnsi="Times New Roman"/>
                  <w:color w:val="0000FF"/>
                  <w:u w:val="single"/>
                  <w:lang w:val="ru-RU"/>
                </w:rPr>
                <w:t>40</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6</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411</w:t>
              </w:r>
              <w:r>
                <w:rPr>
                  <w:rFonts w:ascii="Times New Roman" w:hAnsi="Times New Roman"/>
                  <w:color w:val="0000FF"/>
                  <w:u w:val="single"/>
                </w:rPr>
                <w:t>a</w:t>
              </w:r>
              <w:r w:rsidRPr="00621914">
                <w:rPr>
                  <w:rFonts w:ascii="Times New Roman" w:hAnsi="Times New Roman"/>
                  <w:color w:val="0000FF"/>
                  <w:u w:val="single"/>
                  <w:lang w:val="ru-RU"/>
                </w:rPr>
                <w:t>40</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7</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411</w:t>
              </w:r>
              <w:r>
                <w:rPr>
                  <w:rFonts w:ascii="Times New Roman" w:hAnsi="Times New Roman"/>
                  <w:color w:val="0000FF"/>
                  <w:u w:val="single"/>
                </w:rPr>
                <w:t>a</w:t>
              </w:r>
              <w:r w:rsidRPr="00621914">
                <w:rPr>
                  <w:rFonts w:ascii="Times New Roman" w:hAnsi="Times New Roman"/>
                  <w:color w:val="0000FF"/>
                  <w:u w:val="single"/>
                  <w:lang w:val="ru-RU"/>
                </w:rPr>
                <w:t>40</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8</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621914">
              <w:rPr>
                <w:rFonts w:ascii="Times New Roman" w:hAnsi="Times New Roman"/>
                <w:color w:val="000000"/>
                <w:sz w:val="24"/>
                <w:lang w:val="ru-RU"/>
              </w:rPr>
              <w:t xml:space="preserve"> века</w:t>
            </w:r>
          </w:p>
        </w:tc>
        <w:tc>
          <w:tcPr>
            <w:tcW w:w="9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411</w:t>
              </w:r>
              <w:r>
                <w:rPr>
                  <w:rFonts w:ascii="Times New Roman" w:hAnsi="Times New Roman"/>
                  <w:color w:val="0000FF"/>
                  <w:u w:val="single"/>
                </w:rPr>
                <w:t>a</w:t>
              </w:r>
              <w:r w:rsidRPr="00621914">
                <w:rPr>
                  <w:rFonts w:ascii="Times New Roman" w:hAnsi="Times New Roman"/>
                  <w:color w:val="0000FF"/>
                  <w:u w:val="single"/>
                  <w:lang w:val="ru-RU"/>
                </w:rPr>
                <w:t>40</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9</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411</w:t>
              </w:r>
              <w:r>
                <w:rPr>
                  <w:rFonts w:ascii="Times New Roman" w:hAnsi="Times New Roman"/>
                  <w:color w:val="0000FF"/>
                  <w:u w:val="single"/>
                </w:rPr>
                <w:t>a</w:t>
              </w:r>
              <w:r w:rsidRPr="00621914">
                <w:rPr>
                  <w:rFonts w:ascii="Times New Roman" w:hAnsi="Times New Roman"/>
                  <w:color w:val="0000FF"/>
                  <w:u w:val="single"/>
                  <w:lang w:val="ru-RU"/>
                </w:rPr>
                <w:t>40</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10</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411</w:t>
              </w:r>
              <w:r>
                <w:rPr>
                  <w:rFonts w:ascii="Times New Roman" w:hAnsi="Times New Roman"/>
                  <w:color w:val="0000FF"/>
                  <w:u w:val="single"/>
                </w:rPr>
                <w:t>a</w:t>
              </w:r>
              <w:r w:rsidRPr="00621914">
                <w:rPr>
                  <w:rFonts w:ascii="Times New Roman" w:hAnsi="Times New Roman"/>
                  <w:color w:val="0000FF"/>
                  <w:u w:val="single"/>
                  <w:lang w:val="ru-RU"/>
                </w:rPr>
                <w:t>40</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11</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411</w:t>
              </w:r>
              <w:r>
                <w:rPr>
                  <w:rFonts w:ascii="Times New Roman" w:hAnsi="Times New Roman"/>
                  <w:color w:val="0000FF"/>
                  <w:u w:val="single"/>
                </w:rPr>
                <w:t>a</w:t>
              </w:r>
              <w:r w:rsidRPr="00621914">
                <w:rPr>
                  <w:rFonts w:ascii="Times New Roman" w:hAnsi="Times New Roman"/>
                  <w:color w:val="0000FF"/>
                  <w:u w:val="single"/>
                  <w:lang w:val="ru-RU"/>
                </w:rPr>
                <w:t>40</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411</w:t>
              </w:r>
              <w:r>
                <w:rPr>
                  <w:rFonts w:ascii="Times New Roman" w:hAnsi="Times New Roman"/>
                  <w:color w:val="0000FF"/>
                  <w:u w:val="single"/>
                </w:rPr>
                <w:t>a</w:t>
              </w:r>
              <w:r w:rsidRPr="00621914">
                <w:rPr>
                  <w:rFonts w:ascii="Times New Roman" w:hAnsi="Times New Roman"/>
                  <w:color w:val="0000FF"/>
                  <w:u w:val="single"/>
                  <w:lang w:val="ru-RU"/>
                </w:rPr>
                <w:t>40</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13</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411</w:t>
              </w:r>
              <w:r>
                <w:rPr>
                  <w:rFonts w:ascii="Times New Roman" w:hAnsi="Times New Roman"/>
                  <w:color w:val="0000FF"/>
                  <w:u w:val="single"/>
                </w:rPr>
                <w:t>a</w:t>
              </w:r>
              <w:r w:rsidRPr="00621914">
                <w:rPr>
                  <w:rFonts w:ascii="Times New Roman" w:hAnsi="Times New Roman"/>
                  <w:color w:val="0000FF"/>
                  <w:u w:val="single"/>
                  <w:lang w:val="ru-RU"/>
                </w:rPr>
                <w:t>40</w:t>
              </w:r>
            </w:hyperlink>
          </w:p>
        </w:tc>
      </w:tr>
      <w:tr w:rsidR="00D826EF">
        <w:trPr>
          <w:trHeight w:val="144"/>
          <w:tblCellSpacing w:w="0" w:type="dxa"/>
        </w:trPr>
        <w:tc>
          <w:tcPr>
            <w:tcW w:w="0" w:type="auto"/>
            <w:gridSpan w:val="2"/>
            <w:tcMar>
              <w:top w:w="50" w:type="dxa"/>
              <w:left w:w="100" w:type="dxa"/>
            </w:tcMar>
            <w:vAlign w:val="center"/>
          </w:tcPr>
          <w:p w:rsidR="00D826EF" w:rsidRDefault="0062191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Default="00D826EF">
            <w:pPr>
              <w:spacing w:after="0"/>
              <w:ind w:left="135"/>
            </w:pPr>
          </w:p>
        </w:tc>
      </w:tr>
      <w:tr w:rsidR="00D826EF">
        <w:trPr>
          <w:trHeight w:val="144"/>
          <w:tblCellSpacing w:w="0" w:type="dxa"/>
        </w:trPr>
        <w:tc>
          <w:tcPr>
            <w:tcW w:w="0" w:type="auto"/>
            <w:gridSpan w:val="2"/>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826EF" w:rsidRDefault="00D826EF"/>
        </w:tc>
      </w:tr>
    </w:tbl>
    <w:p w:rsidR="00D826EF" w:rsidRDefault="00D826EF">
      <w:pPr>
        <w:sectPr w:rsidR="00D826EF">
          <w:pgSz w:w="16383" w:h="11906" w:orient="landscape"/>
          <w:pgMar w:top="1134" w:right="850" w:bottom="1134" w:left="1701" w:header="720" w:footer="720" w:gutter="0"/>
          <w:cols w:space="720"/>
        </w:sectPr>
      </w:pPr>
    </w:p>
    <w:p w:rsidR="00D826EF" w:rsidRDefault="00621914">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802"/>
      </w:tblGrid>
      <w:tr w:rsidR="00D826EF">
        <w:trPr>
          <w:trHeight w:val="144"/>
          <w:tblCellSpacing w:w="0" w:type="dxa"/>
        </w:trPr>
        <w:tc>
          <w:tcPr>
            <w:tcW w:w="456"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 п/п </w:t>
            </w:r>
          </w:p>
          <w:p w:rsidR="00D826EF" w:rsidRDefault="00D826EF">
            <w:pPr>
              <w:spacing w:after="0"/>
              <w:ind w:left="135"/>
            </w:pPr>
          </w:p>
        </w:tc>
        <w:tc>
          <w:tcPr>
            <w:tcW w:w="3168"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Наименование разделов и тем программы </w:t>
            </w:r>
          </w:p>
          <w:p w:rsidR="00D826EF" w:rsidRDefault="00D826EF">
            <w:pPr>
              <w:spacing w:after="0"/>
              <w:ind w:left="135"/>
            </w:pPr>
          </w:p>
        </w:tc>
        <w:tc>
          <w:tcPr>
            <w:tcW w:w="0" w:type="auto"/>
            <w:gridSpan w:val="3"/>
            <w:tcMar>
              <w:top w:w="50" w:type="dxa"/>
              <w:left w:w="100" w:type="dxa"/>
            </w:tcMar>
            <w:vAlign w:val="center"/>
          </w:tcPr>
          <w:p w:rsidR="00D826EF" w:rsidRDefault="0062191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Электронные (цифровые) образовательные ресурсы </w:t>
            </w:r>
          </w:p>
          <w:p w:rsidR="00D826EF" w:rsidRDefault="00D826EF">
            <w:pPr>
              <w:spacing w:after="0"/>
              <w:ind w:left="135"/>
            </w:pPr>
          </w:p>
        </w:tc>
      </w:tr>
      <w:tr w:rsidR="00D826EF">
        <w:trPr>
          <w:trHeight w:val="144"/>
          <w:tblCellSpacing w:w="0" w:type="dxa"/>
        </w:trPr>
        <w:tc>
          <w:tcPr>
            <w:tcW w:w="0" w:type="auto"/>
            <w:vMerge/>
            <w:tcBorders>
              <w:top w:val="nil"/>
            </w:tcBorders>
            <w:tcMar>
              <w:top w:w="50" w:type="dxa"/>
              <w:left w:w="100" w:type="dxa"/>
            </w:tcMar>
          </w:tcPr>
          <w:p w:rsidR="00D826EF" w:rsidRDefault="00D826EF"/>
        </w:tc>
        <w:tc>
          <w:tcPr>
            <w:tcW w:w="0" w:type="auto"/>
            <w:vMerge/>
            <w:tcBorders>
              <w:top w:val="nil"/>
            </w:tcBorders>
            <w:tcMar>
              <w:top w:w="50" w:type="dxa"/>
              <w:left w:w="100" w:type="dxa"/>
            </w:tcMar>
          </w:tcPr>
          <w:p w:rsidR="00D826EF" w:rsidRDefault="00D826EF"/>
        </w:tc>
        <w:tc>
          <w:tcPr>
            <w:tcW w:w="966"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Всего </w:t>
            </w:r>
          </w:p>
          <w:p w:rsidR="00D826EF" w:rsidRDefault="00D826EF">
            <w:pPr>
              <w:spacing w:after="0"/>
              <w:ind w:left="135"/>
            </w:pPr>
          </w:p>
        </w:tc>
        <w:tc>
          <w:tcPr>
            <w:tcW w:w="1687"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Контрольные работы </w:t>
            </w:r>
          </w:p>
          <w:p w:rsidR="00D826EF" w:rsidRDefault="00D826EF">
            <w:pPr>
              <w:spacing w:after="0"/>
              <w:ind w:left="135"/>
            </w:pPr>
          </w:p>
        </w:tc>
        <w:tc>
          <w:tcPr>
            <w:tcW w:w="1774"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Практические работы </w:t>
            </w:r>
          </w:p>
          <w:p w:rsidR="00D826EF" w:rsidRDefault="00D826EF">
            <w:pPr>
              <w:spacing w:after="0"/>
              <w:ind w:left="135"/>
            </w:pPr>
          </w:p>
        </w:tc>
        <w:tc>
          <w:tcPr>
            <w:tcW w:w="0" w:type="auto"/>
            <w:vMerge/>
            <w:tcBorders>
              <w:top w:val="nil"/>
            </w:tcBorders>
            <w:tcMar>
              <w:top w:w="50" w:type="dxa"/>
              <w:left w:w="100" w:type="dxa"/>
            </w:tcMar>
          </w:tcPr>
          <w:p w:rsidR="00D826EF" w:rsidRDefault="00D826EF"/>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1</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412</w:t>
              </w:r>
              <w:r>
                <w:rPr>
                  <w:rFonts w:ascii="Times New Roman" w:hAnsi="Times New Roman"/>
                  <w:color w:val="0000FF"/>
                  <w:u w:val="single"/>
                </w:rPr>
                <w:t>cec</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2</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412</w:t>
              </w:r>
              <w:r>
                <w:rPr>
                  <w:rFonts w:ascii="Times New Roman" w:hAnsi="Times New Roman"/>
                  <w:color w:val="0000FF"/>
                  <w:u w:val="single"/>
                </w:rPr>
                <w:t>cec</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3</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412</w:t>
              </w:r>
              <w:r>
                <w:rPr>
                  <w:rFonts w:ascii="Times New Roman" w:hAnsi="Times New Roman"/>
                  <w:color w:val="0000FF"/>
                  <w:u w:val="single"/>
                </w:rPr>
                <w:t>cec</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4</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412</w:t>
              </w:r>
              <w:r>
                <w:rPr>
                  <w:rFonts w:ascii="Times New Roman" w:hAnsi="Times New Roman"/>
                  <w:color w:val="0000FF"/>
                  <w:u w:val="single"/>
                </w:rPr>
                <w:t>cec</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5</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412</w:t>
              </w:r>
              <w:r>
                <w:rPr>
                  <w:rFonts w:ascii="Times New Roman" w:hAnsi="Times New Roman"/>
                  <w:color w:val="0000FF"/>
                  <w:u w:val="single"/>
                </w:rPr>
                <w:t>cec</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6</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412</w:t>
              </w:r>
              <w:r>
                <w:rPr>
                  <w:rFonts w:ascii="Times New Roman" w:hAnsi="Times New Roman"/>
                  <w:color w:val="0000FF"/>
                  <w:u w:val="single"/>
                </w:rPr>
                <w:t>cec</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7</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621914">
              <w:rPr>
                <w:rFonts w:ascii="Times New Roman" w:hAnsi="Times New Roman"/>
                <w:color w:val="000000"/>
                <w:sz w:val="24"/>
                <w:lang w:val="ru-RU"/>
              </w:rPr>
              <w:t>Х века</w:t>
            </w:r>
          </w:p>
        </w:tc>
        <w:tc>
          <w:tcPr>
            <w:tcW w:w="9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412</w:t>
              </w:r>
              <w:r>
                <w:rPr>
                  <w:rFonts w:ascii="Times New Roman" w:hAnsi="Times New Roman"/>
                  <w:color w:val="0000FF"/>
                  <w:u w:val="single"/>
                </w:rPr>
                <w:t>cec</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8</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412</w:t>
              </w:r>
              <w:r>
                <w:rPr>
                  <w:rFonts w:ascii="Times New Roman" w:hAnsi="Times New Roman"/>
                  <w:color w:val="0000FF"/>
                  <w:u w:val="single"/>
                </w:rPr>
                <w:t>cec</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9</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621914">
              <w:rPr>
                <w:rFonts w:ascii="Times New Roman" w:hAnsi="Times New Roman"/>
                <w:color w:val="000000"/>
                <w:sz w:val="24"/>
                <w:lang w:val="ru-RU"/>
              </w:rPr>
              <w:t xml:space="preserve"> века</w:t>
            </w:r>
          </w:p>
        </w:tc>
        <w:tc>
          <w:tcPr>
            <w:tcW w:w="9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412</w:t>
              </w:r>
              <w:r>
                <w:rPr>
                  <w:rFonts w:ascii="Times New Roman" w:hAnsi="Times New Roman"/>
                  <w:color w:val="0000FF"/>
                  <w:u w:val="single"/>
                </w:rPr>
                <w:t>cec</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10</w:t>
            </w:r>
          </w:p>
        </w:tc>
        <w:tc>
          <w:tcPr>
            <w:tcW w:w="316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412</w:t>
              </w:r>
              <w:r>
                <w:rPr>
                  <w:rFonts w:ascii="Times New Roman" w:hAnsi="Times New Roman"/>
                  <w:color w:val="0000FF"/>
                  <w:u w:val="single"/>
                </w:rPr>
                <w:t>cec</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11</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412</w:t>
              </w:r>
              <w:r>
                <w:rPr>
                  <w:rFonts w:ascii="Times New Roman" w:hAnsi="Times New Roman"/>
                  <w:color w:val="0000FF"/>
                  <w:u w:val="single"/>
                </w:rPr>
                <w:t>cec</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412</w:t>
              </w:r>
              <w:r>
                <w:rPr>
                  <w:rFonts w:ascii="Times New Roman" w:hAnsi="Times New Roman"/>
                  <w:color w:val="0000FF"/>
                  <w:u w:val="single"/>
                </w:rPr>
                <w:t>cec</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13</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412</w:t>
              </w:r>
              <w:r>
                <w:rPr>
                  <w:rFonts w:ascii="Times New Roman" w:hAnsi="Times New Roman"/>
                  <w:color w:val="0000FF"/>
                  <w:u w:val="single"/>
                </w:rPr>
                <w:t>cec</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14</w:t>
            </w:r>
          </w:p>
        </w:tc>
        <w:tc>
          <w:tcPr>
            <w:tcW w:w="3168" w:type="dxa"/>
            <w:tcMar>
              <w:top w:w="50" w:type="dxa"/>
              <w:left w:w="100" w:type="dxa"/>
            </w:tcMar>
            <w:vAlign w:val="center"/>
          </w:tcPr>
          <w:p w:rsidR="00D826EF" w:rsidRDefault="0062191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412</w:t>
              </w:r>
              <w:r>
                <w:rPr>
                  <w:rFonts w:ascii="Times New Roman" w:hAnsi="Times New Roman"/>
                  <w:color w:val="0000FF"/>
                  <w:u w:val="single"/>
                </w:rPr>
                <w:t>cec</w:t>
              </w:r>
            </w:hyperlink>
          </w:p>
        </w:tc>
      </w:tr>
      <w:tr w:rsidR="00D826EF" w:rsidRPr="00AE6A8E">
        <w:trPr>
          <w:trHeight w:val="144"/>
          <w:tblCellSpacing w:w="0" w:type="dxa"/>
        </w:trPr>
        <w:tc>
          <w:tcPr>
            <w:tcW w:w="456" w:type="dxa"/>
            <w:tcMar>
              <w:top w:w="50" w:type="dxa"/>
              <w:left w:w="100" w:type="dxa"/>
            </w:tcMar>
            <w:vAlign w:val="center"/>
          </w:tcPr>
          <w:p w:rsidR="00D826EF" w:rsidRDefault="00621914">
            <w:pPr>
              <w:spacing w:after="0"/>
            </w:pPr>
            <w:r>
              <w:rPr>
                <w:rFonts w:ascii="Times New Roman" w:hAnsi="Times New Roman"/>
                <w:color w:val="000000"/>
                <w:sz w:val="24"/>
              </w:rPr>
              <w:t>15</w:t>
            </w:r>
          </w:p>
        </w:tc>
        <w:tc>
          <w:tcPr>
            <w:tcW w:w="3168" w:type="dxa"/>
            <w:tcMar>
              <w:top w:w="50" w:type="dxa"/>
              <w:left w:w="100" w:type="dxa"/>
            </w:tcMar>
            <w:vAlign w:val="center"/>
          </w:tcPr>
          <w:p w:rsidR="00D826EF" w:rsidRPr="00621914" w:rsidRDefault="00621914">
            <w:pPr>
              <w:spacing w:after="0"/>
              <w:ind w:left="135"/>
              <w:rPr>
                <w:lang w:val="ru-RU"/>
              </w:rPr>
            </w:pPr>
            <w:proofErr w:type="gramStart"/>
            <w:r w:rsidRPr="00621914">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826EF" w:rsidRDefault="00D826EF">
            <w:pPr>
              <w:spacing w:after="0"/>
              <w:ind w:left="135"/>
              <w:jc w:val="center"/>
            </w:pP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412</w:t>
              </w:r>
              <w:r>
                <w:rPr>
                  <w:rFonts w:ascii="Times New Roman" w:hAnsi="Times New Roman"/>
                  <w:color w:val="0000FF"/>
                  <w:u w:val="single"/>
                </w:rPr>
                <w:t>cec</w:t>
              </w:r>
            </w:hyperlink>
          </w:p>
        </w:tc>
      </w:tr>
      <w:tr w:rsidR="00D826EF">
        <w:trPr>
          <w:trHeight w:val="144"/>
          <w:tblCellSpacing w:w="0" w:type="dxa"/>
        </w:trPr>
        <w:tc>
          <w:tcPr>
            <w:tcW w:w="0" w:type="auto"/>
            <w:gridSpan w:val="2"/>
            <w:tcMar>
              <w:top w:w="50" w:type="dxa"/>
              <w:left w:w="100" w:type="dxa"/>
            </w:tcMar>
            <w:vAlign w:val="center"/>
          </w:tcPr>
          <w:p w:rsidR="00D826EF" w:rsidRDefault="0062191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26EF" w:rsidRDefault="00D826EF">
            <w:pPr>
              <w:spacing w:after="0"/>
              <w:ind w:left="135"/>
              <w:jc w:val="center"/>
            </w:pPr>
          </w:p>
        </w:tc>
        <w:tc>
          <w:tcPr>
            <w:tcW w:w="2615" w:type="dxa"/>
            <w:tcMar>
              <w:top w:w="50" w:type="dxa"/>
              <w:left w:w="100" w:type="dxa"/>
            </w:tcMar>
            <w:vAlign w:val="center"/>
          </w:tcPr>
          <w:p w:rsidR="00D826EF" w:rsidRDefault="00D826EF">
            <w:pPr>
              <w:spacing w:after="0"/>
              <w:ind w:left="135"/>
            </w:pPr>
          </w:p>
        </w:tc>
      </w:tr>
      <w:tr w:rsidR="00D826EF">
        <w:trPr>
          <w:trHeight w:val="144"/>
          <w:tblCellSpacing w:w="0" w:type="dxa"/>
        </w:trPr>
        <w:tc>
          <w:tcPr>
            <w:tcW w:w="0" w:type="auto"/>
            <w:gridSpan w:val="2"/>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826EF" w:rsidRDefault="00D826EF"/>
        </w:tc>
      </w:tr>
    </w:tbl>
    <w:p w:rsidR="00D826EF" w:rsidRDefault="00D826EF">
      <w:pPr>
        <w:sectPr w:rsidR="00D826EF">
          <w:pgSz w:w="16383" w:h="11906" w:orient="landscape"/>
          <w:pgMar w:top="1134" w:right="850" w:bottom="1134" w:left="1701" w:header="720" w:footer="720" w:gutter="0"/>
          <w:cols w:space="720"/>
        </w:sectPr>
      </w:pPr>
      <w:bookmarkStart w:id="91" w:name="block-31120218"/>
    </w:p>
    <w:bookmarkEnd w:id="91"/>
    <w:p w:rsidR="00D826EF" w:rsidRPr="00621914" w:rsidRDefault="00621914">
      <w:pPr>
        <w:spacing w:after="0"/>
        <w:ind w:left="120"/>
        <w:rPr>
          <w:lang w:val="ru-RU"/>
        </w:rPr>
      </w:pPr>
      <w:r w:rsidRPr="00621914">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D826EF" w:rsidRDefault="00621914">
      <w:pPr>
        <w:spacing w:after="0"/>
        <w:ind w:left="120"/>
      </w:pPr>
      <w:r w:rsidRPr="00621914">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4581"/>
        <w:gridCol w:w="1207"/>
        <w:gridCol w:w="1843"/>
        <w:gridCol w:w="1912"/>
        <w:gridCol w:w="1349"/>
        <w:gridCol w:w="2223"/>
      </w:tblGrid>
      <w:tr w:rsidR="00D826EF">
        <w:trPr>
          <w:trHeight w:val="144"/>
          <w:tblCellSpacing w:w="0" w:type="dxa"/>
        </w:trPr>
        <w:tc>
          <w:tcPr>
            <w:tcW w:w="447"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 п/п </w:t>
            </w:r>
          </w:p>
          <w:p w:rsidR="00D826EF" w:rsidRDefault="00D826EF">
            <w:pPr>
              <w:spacing w:after="0"/>
              <w:ind w:left="135"/>
            </w:pPr>
          </w:p>
        </w:tc>
        <w:tc>
          <w:tcPr>
            <w:tcW w:w="3461"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Тема урока </w:t>
            </w:r>
          </w:p>
          <w:p w:rsidR="00D826EF" w:rsidRDefault="00D826EF">
            <w:pPr>
              <w:spacing w:after="0"/>
              <w:ind w:left="135"/>
            </w:pPr>
          </w:p>
        </w:tc>
        <w:tc>
          <w:tcPr>
            <w:tcW w:w="0" w:type="auto"/>
            <w:gridSpan w:val="3"/>
            <w:tcMar>
              <w:top w:w="50" w:type="dxa"/>
              <w:left w:w="100" w:type="dxa"/>
            </w:tcMar>
            <w:vAlign w:val="center"/>
          </w:tcPr>
          <w:p w:rsidR="00D826EF" w:rsidRDefault="0062191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Дата изучения </w:t>
            </w:r>
          </w:p>
          <w:p w:rsidR="00D826EF" w:rsidRDefault="00D826EF">
            <w:pPr>
              <w:spacing w:after="0"/>
              <w:ind w:left="135"/>
            </w:pPr>
          </w:p>
        </w:tc>
        <w:tc>
          <w:tcPr>
            <w:tcW w:w="1922"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Электронные цифровые образовательные ресурсы </w:t>
            </w:r>
          </w:p>
          <w:p w:rsidR="00D826EF" w:rsidRDefault="00D826EF">
            <w:pPr>
              <w:spacing w:after="0"/>
              <w:ind w:left="135"/>
            </w:pPr>
          </w:p>
        </w:tc>
      </w:tr>
      <w:tr w:rsidR="00D826EF">
        <w:trPr>
          <w:trHeight w:val="144"/>
          <w:tblCellSpacing w:w="0" w:type="dxa"/>
        </w:trPr>
        <w:tc>
          <w:tcPr>
            <w:tcW w:w="0" w:type="auto"/>
            <w:vMerge/>
            <w:tcBorders>
              <w:top w:val="nil"/>
            </w:tcBorders>
            <w:tcMar>
              <w:top w:w="50" w:type="dxa"/>
              <w:left w:w="100" w:type="dxa"/>
            </w:tcMar>
          </w:tcPr>
          <w:p w:rsidR="00D826EF" w:rsidRDefault="00D826EF"/>
        </w:tc>
        <w:tc>
          <w:tcPr>
            <w:tcW w:w="0" w:type="auto"/>
            <w:vMerge/>
            <w:tcBorders>
              <w:top w:val="nil"/>
            </w:tcBorders>
            <w:tcMar>
              <w:top w:w="50" w:type="dxa"/>
              <w:left w:w="100" w:type="dxa"/>
            </w:tcMar>
          </w:tcPr>
          <w:p w:rsidR="00D826EF" w:rsidRDefault="00D826EF"/>
        </w:tc>
        <w:tc>
          <w:tcPr>
            <w:tcW w:w="783"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Всего </w:t>
            </w:r>
          </w:p>
          <w:p w:rsidR="00D826EF" w:rsidRDefault="00D826EF">
            <w:pPr>
              <w:spacing w:after="0"/>
              <w:ind w:left="135"/>
            </w:pPr>
          </w:p>
        </w:tc>
        <w:tc>
          <w:tcPr>
            <w:tcW w:w="1473"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Контрольные работы </w:t>
            </w:r>
          </w:p>
          <w:p w:rsidR="00D826EF" w:rsidRDefault="00D826EF">
            <w:pPr>
              <w:spacing w:after="0"/>
              <w:ind w:left="135"/>
            </w:pPr>
          </w:p>
        </w:tc>
        <w:tc>
          <w:tcPr>
            <w:tcW w:w="1576"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Практические работы </w:t>
            </w:r>
          </w:p>
          <w:p w:rsidR="00D826EF" w:rsidRDefault="00D826EF">
            <w:pPr>
              <w:spacing w:after="0"/>
              <w:ind w:left="135"/>
            </w:pPr>
          </w:p>
        </w:tc>
        <w:tc>
          <w:tcPr>
            <w:tcW w:w="0" w:type="auto"/>
            <w:vMerge/>
            <w:tcBorders>
              <w:top w:val="nil"/>
            </w:tcBorders>
            <w:tcMar>
              <w:top w:w="50" w:type="dxa"/>
              <w:left w:w="100" w:type="dxa"/>
            </w:tcMar>
          </w:tcPr>
          <w:p w:rsidR="00D826EF" w:rsidRDefault="00D826EF"/>
        </w:tc>
        <w:tc>
          <w:tcPr>
            <w:tcW w:w="0" w:type="auto"/>
            <w:vMerge/>
            <w:tcBorders>
              <w:top w:val="nil"/>
            </w:tcBorders>
            <w:tcMar>
              <w:top w:w="50" w:type="dxa"/>
              <w:left w:w="100" w:type="dxa"/>
            </w:tcMar>
          </w:tcPr>
          <w:p w:rsidR="00D826EF" w:rsidRDefault="00D826EF"/>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2</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3</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4</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5</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6</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7</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8</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9</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D826EF" w:rsidRDefault="00621914">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11</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12</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13</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14</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15</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16</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w:t>
            </w:r>
            <w:proofErr w:type="gramStart"/>
            <w:r w:rsidRPr="00621914">
              <w:rPr>
                <w:rFonts w:ascii="Times New Roman" w:hAnsi="Times New Roman"/>
                <w:color w:val="000000"/>
                <w:sz w:val="24"/>
                <w:lang w:val="ru-RU"/>
              </w:rPr>
              <w:t xml:space="preserve"> А</w:t>
            </w:r>
            <w:proofErr w:type="gramEnd"/>
            <w:r w:rsidRPr="00621914">
              <w:rPr>
                <w:rFonts w:ascii="Times New Roman" w:hAnsi="Times New Roman"/>
                <w:color w:val="000000"/>
                <w:sz w:val="24"/>
                <w:lang w:val="ru-RU"/>
              </w:rPr>
              <w:t>, а. Звук [а]</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17</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Функция буквы</w:t>
            </w:r>
            <w:proofErr w:type="gramStart"/>
            <w:r w:rsidRPr="00621914">
              <w:rPr>
                <w:rFonts w:ascii="Times New Roman" w:hAnsi="Times New Roman"/>
                <w:color w:val="000000"/>
                <w:sz w:val="24"/>
                <w:lang w:val="ru-RU"/>
              </w:rPr>
              <w:t xml:space="preserve"> А</w:t>
            </w:r>
            <w:proofErr w:type="gramEnd"/>
            <w:r w:rsidRPr="00621914">
              <w:rPr>
                <w:rFonts w:ascii="Times New Roman" w:hAnsi="Times New Roman"/>
                <w:color w:val="000000"/>
                <w:sz w:val="24"/>
                <w:lang w:val="ru-RU"/>
              </w:rPr>
              <w:t>, а в слоге-слиянии</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18</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w:t>
            </w:r>
            <w:proofErr w:type="gramStart"/>
            <w:r w:rsidRPr="00621914">
              <w:rPr>
                <w:rFonts w:ascii="Times New Roman" w:hAnsi="Times New Roman"/>
                <w:color w:val="000000"/>
                <w:sz w:val="24"/>
                <w:lang w:val="ru-RU"/>
              </w:rPr>
              <w:t xml:space="preserve"> О</w:t>
            </w:r>
            <w:proofErr w:type="gramEnd"/>
            <w:r w:rsidRPr="00621914">
              <w:rPr>
                <w:rFonts w:ascii="Times New Roman" w:hAnsi="Times New Roman"/>
                <w:color w:val="000000"/>
                <w:sz w:val="24"/>
                <w:lang w:val="ru-RU"/>
              </w:rPr>
              <w:t>, о. Звук [о]</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19</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Функция буквы</w:t>
            </w:r>
            <w:proofErr w:type="gramStart"/>
            <w:r w:rsidRPr="00621914">
              <w:rPr>
                <w:rFonts w:ascii="Times New Roman" w:hAnsi="Times New Roman"/>
                <w:color w:val="000000"/>
                <w:sz w:val="24"/>
                <w:lang w:val="ru-RU"/>
              </w:rPr>
              <w:t xml:space="preserve"> О</w:t>
            </w:r>
            <w:proofErr w:type="gramEnd"/>
            <w:r w:rsidRPr="00621914">
              <w:rPr>
                <w:rFonts w:ascii="Times New Roman" w:hAnsi="Times New Roman"/>
                <w:color w:val="000000"/>
                <w:sz w:val="24"/>
                <w:lang w:val="ru-RU"/>
              </w:rPr>
              <w:t>, о в слоге-слиянии</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20</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Проведение звукового анализа слов с буквами</w:t>
            </w:r>
            <w:proofErr w:type="gramStart"/>
            <w:r w:rsidRPr="00621914">
              <w:rPr>
                <w:rFonts w:ascii="Times New Roman" w:hAnsi="Times New Roman"/>
                <w:color w:val="000000"/>
                <w:sz w:val="24"/>
                <w:lang w:val="ru-RU"/>
              </w:rPr>
              <w:t xml:space="preserve"> И</w:t>
            </w:r>
            <w:proofErr w:type="gramEnd"/>
            <w:r w:rsidRPr="00621914">
              <w:rPr>
                <w:rFonts w:ascii="Times New Roman" w:hAnsi="Times New Roman"/>
                <w:color w:val="000000"/>
                <w:sz w:val="24"/>
                <w:lang w:val="ru-RU"/>
              </w:rPr>
              <w:t>, и. Звук [и]</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21</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Буквы</w:t>
            </w:r>
            <w:proofErr w:type="gramStart"/>
            <w:r w:rsidRPr="00621914">
              <w:rPr>
                <w:rFonts w:ascii="Times New Roman" w:hAnsi="Times New Roman"/>
                <w:color w:val="000000"/>
                <w:sz w:val="24"/>
                <w:lang w:val="ru-RU"/>
              </w:rPr>
              <w:t xml:space="preserve"> И</w:t>
            </w:r>
            <w:proofErr w:type="gramEnd"/>
            <w:r w:rsidRPr="00621914">
              <w:rPr>
                <w:rFonts w:ascii="Times New Roman" w:hAnsi="Times New Roman"/>
                <w:color w:val="000000"/>
                <w:sz w:val="24"/>
                <w:lang w:val="ru-RU"/>
              </w:rPr>
              <w:t>, и, их функция в слоге-слиянии</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22</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23</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w:t>
            </w:r>
            <w:proofErr w:type="gramStart"/>
            <w:r w:rsidRPr="00621914">
              <w:rPr>
                <w:rFonts w:ascii="Times New Roman" w:hAnsi="Times New Roman"/>
                <w:color w:val="000000"/>
                <w:sz w:val="24"/>
                <w:lang w:val="ru-RU"/>
              </w:rPr>
              <w:t xml:space="preserve"> У</w:t>
            </w:r>
            <w:proofErr w:type="gramEnd"/>
            <w:r w:rsidRPr="00621914">
              <w:rPr>
                <w:rFonts w:ascii="Times New Roman" w:hAnsi="Times New Roman"/>
                <w:color w:val="000000"/>
                <w:sz w:val="24"/>
                <w:lang w:val="ru-RU"/>
              </w:rPr>
              <w:t>, у. Звук [у]</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24</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Слушание литературного произведения </w:t>
            </w:r>
            <w:r w:rsidRPr="00621914">
              <w:rPr>
                <w:rFonts w:ascii="Times New Roman" w:hAnsi="Times New Roman"/>
                <w:color w:val="000000"/>
                <w:sz w:val="24"/>
                <w:lang w:val="ru-RU"/>
              </w:rPr>
              <w:lastRenderedPageBreak/>
              <w:t>о родной природе. Произведение по выбору, например, И.С. Соколов-Микитов "Русский лес"</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Проведение звукового анализа слов с буквами</w:t>
            </w:r>
            <w:proofErr w:type="gramStart"/>
            <w:r w:rsidRPr="00621914">
              <w:rPr>
                <w:rFonts w:ascii="Times New Roman" w:hAnsi="Times New Roman"/>
                <w:color w:val="000000"/>
                <w:sz w:val="24"/>
                <w:lang w:val="ru-RU"/>
              </w:rPr>
              <w:t xml:space="preserve"> У</w:t>
            </w:r>
            <w:proofErr w:type="gramEnd"/>
            <w:r w:rsidRPr="00621914">
              <w:rPr>
                <w:rFonts w:ascii="Times New Roman" w:hAnsi="Times New Roman"/>
                <w:color w:val="000000"/>
                <w:sz w:val="24"/>
                <w:lang w:val="ru-RU"/>
              </w:rPr>
              <w:t>, у. Буквы У, у, их функция в слоге-слиянии</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26</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27</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28</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29</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w:t>
            </w:r>
            <w:proofErr w:type="gramStart"/>
            <w:r w:rsidRPr="00621914">
              <w:rPr>
                <w:rFonts w:ascii="Times New Roman" w:hAnsi="Times New Roman"/>
                <w:color w:val="000000"/>
                <w:sz w:val="24"/>
                <w:lang w:val="ru-RU"/>
              </w:rPr>
              <w:t xml:space="preserve"> С</w:t>
            </w:r>
            <w:proofErr w:type="gramEnd"/>
            <w:r w:rsidRPr="00621914">
              <w:rPr>
                <w:rFonts w:ascii="Times New Roman" w:hAnsi="Times New Roman"/>
                <w:color w:val="000000"/>
                <w:sz w:val="24"/>
                <w:lang w:val="ru-RU"/>
              </w:rPr>
              <w:t>, с. Звуки [с], [с’]</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30</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Проведение звукового анализа слов с буквами</w:t>
            </w:r>
            <w:proofErr w:type="gramStart"/>
            <w:r w:rsidRPr="00621914">
              <w:rPr>
                <w:rFonts w:ascii="Times New Roman" w:hAnsi="Times New Roman"/>
                <w:color w:val="000000"/>
                <w:sz w:val="24"/>
                <w:lang w:val="ru-RU"/>
              </w:rPr>
              <w:t xml:space="preserve"> С</w:t>
            </w:r>
            <w:proofErr w:type="gramEnd"/>
            <w:r w:rsidRPr="00621914">
              <w:rPr>
                <w:rFonts w:ascii="Times New Roman" w:hAnsi="Times New Roman"/>
                <w:color w:val="000000"/>
                <w:sz w:val="24"/>
                <w:lang w:val="ru-RU"/>
              </w:rPr>
              <w:t>, с</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31</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w:t>
            </w:r>
            <w:proofErr w:type="gramStart"/>
            <w:r w:rsidRPr="00621914">
              <w:rPr>
                <w:rFonts w:ascii="Times New Roman" w:hAnsi="Times New Roman"/>
                <w:color w:val="000000"/>
                <w:sz w:val="24"/>
                <w:lang w:val="ru-RU"/>
              </w:rPr>
              <w:t xml:space="preserve"> К</w:t>
            </w:r>
            <w:proofErr w:type="gramEnd"/>
            <w:r w:rsidRPr="00621914">
              <w:rPr>
                <w:rFonts w:ascii="Times New Roman" w:hAnsi="Times New Roman"/>
                <w:color w:val="000000"/>
                <w:sz w:val="24"/>
                <w:lang w:val="ru-RU"/>
              </w:rPr>
              <w:t>, к. Звуки [к], [к’]</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32</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Проведение звукового анализа слов с буквами</w:t>
            </w:r>
            <w:proofErr w:type="gramStart"/>
            <w:r w:rsidRPr="00621914">
              <w:rPr>
                <w:rFonts w:ascii="Times New Roman" w:hAnsi="Times New Roman"/>
                <w:color w:val="000000"/>
                <w:sz w:val="24"/>
                <w:lang w:val="ru-RU"/>
              </w:rPr>
              <w:t xml:space="preserve"> К</w:t>
            </w:r>
            <w:proofErr w:type="gramEnd"/>
            <w:r w:rsidRPr="00621914">
              <w:rPr>
                <w:rFonts w:ascii="Times New Roman" w:hAnsi="Times New Roman"/>
                <w:color w:val="000000"/>
                <w:sz w:val="24"/>
                <w:lang w:val="ru-RU"/>
              </w:rPr>
              <w:t>, к</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33</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w:t>
            </w:r>
            <w:proofErr w:type="gramStart"/>
            <w:r w:rsidRPr="00621914">
              <w:rPr>
                <w:rFonts w:ascii="Times New Roman" w:hAnsi="Times New Roman"/>
                <w:color w:val="000000"/>
                <w:sz w:val="24"/>
                <w:lang w:val="ru-RU"/>
              </w:rPr>
              <w:t xml:space="preserve"> Т</w:t>
            </w:r>
            <w:proofErr w:type="gramEnd"/>
            <w:r w:rsidRPr="00621914">
              <w:rPr>
                <w:rFonts w:ascii="Times New Roman" w:hAnsi="Times New Roman"/>
                <w:color w:val="000000"/>
                <w:sz w:val="24"/>
                <w:lang w:val="ru-RU"/>
              </w:rPr>
              <w:t>, т. Проведение звукового анализа слов с буквами Т, т. Согласные звуки [т], [т’]</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34</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lastRenderedPageBreak/>
              <w:t>35</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36</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Знакомство со строчной и заглавной буквами </w:t>
            </w:r>
            <w:proofErr w:type="gramStart"/>
            <w:r w:rsidRPr="00621914">
              <w:rPr>
                <w:rFonts w:ascii="Times New Roman" w:hAnsi="Times New Roman"/>
                <w:color w:val="000000"/>
                <w:sz w:val="24"/>
                <w:lang w:val="ru-RU"/>
              </w:rPr>
              <w:t>Р</w:t>
            </w:r>
            <w:proofErr w:type="gramEnd"/>
            <w:r w:rsidRPr="00621914">
              <w:rPr>
                <w:rFonts w:ascii="Times New Roman" w:hAnsi="Times New Roman"/>
                <w:color w:val="000000"/>
                <w:sz w:val="24"/>
                <w:lang w:val="ru-RU"/>
              </w:rPr>
              <w:t>, р. Согласные звуки [р], [р’]</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37</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Проведение звукового анализа слов с буквами </w:t>
            </w:r>
            <w:proofErr w:type="gramStart"/>
            <w:r w:rsidRPr="00621914">
              <w:rPr>
                <w:rFonts w:ascii="Times New Roman" w:hAnsi="Times New Roman"/>
                <w:color w:val="000000"/>
                <w:sz w:val="24"/>
                <w:lang w:val="ru-RU"/>
              </w:rPr>
              <w:t>Р</w:t>
            </w:r>
            <w:proofErr w:type="gramEnd"/>
            <w:r w:rsidRPr="00621914">
              <w:rPr>
                <w:rFonts w:ascii="Times New Roman" w:hAnsi="Times New Roman"/>
                <w:color w:val="000000"/>
                <w:sz w:val="24"/>
                <w:lang w:val="ru-RU"/>
              </w:rPr>
              <w:t>, р</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38</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w:t>
            </w:r>
            <w:proofErr w:type="gramStart"/>
            <w:r w:rsidRPr="00621914">
              <w:rPr>
                <w:rFonts w:ascii="Times New Roman" w:hAnsi="Times New Roman"/>
                <w:color w:val="000000"/>
                <w:sz w:val="24"/>
                <w:lang w:val="ru-RU"/>
              </w:rPr>
              <w:t xml:space="preserve"> В</w:t>
            </w:r>
            <w:proofErr w:type="gramEnd"/>
            <w:r w:rsidRPr="00621914">
              <w:rPr>
                <w:rFonts w:ascii="Times New Roman" w:hAnsi="Times New Roman"/>
                <w:color w:val="000000"/>
                <w:sz w:val="24"/>
                <w:lang w:val="ru-RU"/>
              </w:rPr>
              <w:t>, в. Согласные звуки [в], [в’]</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39</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Проведение звукового анализа слов с буквами</w:t>
            </w:r>
            <w:proofErr w:type="gramStart"/>
            <w:r w:rsidRPr="00621914">
              <w:rPr>
                <w:rFonts w:ascii="Times New Roman" w:hAnsi="Times New Roman"/>
                <w:color w:val="000000"/>
                <w:sz w:val="24"/>
                <w:lang w:val="ru-RU"/>
              </w:rPr>
              <w:t xml:space="preserve"> В</w:t>
            </w:r>
            <w:proofErr w:type="gramEnd"/>
            <w:r w:rsidRPr="00621914">
              <w:rPr>
                <w:rFonts w:ascii="Times New Roman" w:hAnsi="Times New Roman"/>
                <w:color w:val="000000"/>
                <w:sz w:val="24"/>
                <w:lang w:val="ru-RU"/>
              </w:rPr>
              <w:t>, в</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40</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w:t>
            </w:r>
            <w:proofErr w:type="gramStart"/>
            <w:r w:rsidRPr="00621914">
              <w:rPr>
                <w:rFonts w:ascii="Times New Roman" w:hAnsi="Times New Roman"/>
                <w:color w:val="000000"/>
                <w:sz w:val="24"/>
                <w:lang w:val="ru-RU"/>
              </w:rPr>
              <w:t xml:space="preserve"> Е</w:t>
            </w:r>
            <w:proofErr w:type="gramEnd"/>
            <w:r w:rsidRPr="00621914">
              <w:rPr>
                <w:rFonts w:ascii="Times New Roman" w:hAnsi="Times New Roman"/>
                <w:color w:val="000000"/>
                <w:sz w:val="24"/>
                <w:lang w:val="ru-RU"/>
              </w:rPr>
              <w:t>, е. Звуки [й’э], [’э]</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41</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Проведение звукового анализа слов с буквами</w:t>
            </w:r>
            <w:proofErr w:type="gramStart"/>
            <w:r w:rsidRPr="00621914">
              <w:rPr>
                <w:rFonts w:ascii="Times New Roman" w:hAnsi="Times New Roman"/>
                <w:color w:val="000000"/>
                <w:sz w:val="24"/>
                <w:lang w:val="ru-RU"/>
              </w:rPr>
              <w:t xml:space="preserve"> Е</w:t>
            </w:r>
            <w:proofErr w:type="gramEnd"/>
            <w:r w:rsidRPr="00621914">
              <w:rPr>
                <w:rFonts w:ascii="Times New Roman" w:hAnsi="Times New Roman"/>
                <w:color w:val="000000"/>
                <w:sz w:val="24"/>
                <w:lang w:val="ru-RU"/>
              </w:rPr>
              <w:t>, е</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42</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Знакомство со строчной и заглавной буквами </w:t>
            </w:r>
            <w:proofErr w:type="gramStart"/>
            <w:r w:rsidRPr="00621914">
              <w:rPr>
                <w:rFonts w:ascii="Times New Roman" w:hAnsi="Times New Roman"/>
                <w:color w:val="000000"/>
                <w:sz w:val="24"/>
                <w:lang w:val="ru-RU"/>
              </w:rPr>
              <w:t>П</w:t>
            </w:r>
            <w:proofErr w:type="gramEnd"/>
            <w:r w:rsidRPr="00621914">
              <w:rPr>
                <w:rFonts w:ascii="Times New Roman" w:hAnsi="Times New Roman"/>
                <w:color w:val="000000"/>
                <w:sz w:val="24"/>
                <w:lang w:val="ru-RU"/>
              </w:rPr>
              <w:t>, п. Согласные звуки [п], [п’]</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43</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Проведение звукового анализа слов с буквами </w:t>
            </w:r>
            <w:proofErr w:type="gramStart"/>
            <w:r w:rsidRPr="00621914">
              <w:rPr>
                <w:rFonts w:ascii="Times New Roman" w:hAnsi="Times New Roman"/>
                <w:color w:val="000000"/>
                <w:sz w:val="24"/>
                <w:lang w:val="ru-RU"/>
              </w:rPr>
              <w:t>П</w:t>
            </w:r>
            <w:proofErr w:type="gramEnd"/>
            <w:r w:rsidRPr="00621914">
              <w:rPr>
                <w:rFonts w:ascii="Times New Roman" w:hAnsi="Times New Roman"/>
                <w:color w:val="000000"/>
                <w:sz w:val="24"/>
                <w:lang w:val="ru-RU"/>
              </w:rPr>
              <w:t>, п</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44</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45</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46</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Знакомство со строчной и заглавной буквами </w:t>
            </w:r>
            <w:proofErr w:type="gramStart"/>
            <w:r w:rsidRPr="00621914">
              <w:rPr>
                <w:rFonts w:ascii="Times New Roman" w:hAnsi="Times New Roman"/>
                <w:color w:val="000000"/>
                <w:sz w:val="24"/>
                <w:lang w:val="ru-RU"/>
              </w:rPr>
              <w:t>З</w:t>
            </w:r>
            <w:proofErr w:type="gramEnd"/>
            <w:r w:rsidRPr="00621914">
              <w:rPr>
                <w:rFonts w:ascii="Times New Roman" w:hAnsi="Times New Roman"/>
                <w:color w:val="000000"/>
                <w:sz w:val="24"/>
                <w:lang w:val="ru-RU"/>
              </w:rPr>
              <w:t>, з. Звуки [з], [з’]</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47</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Проведение звукового анализа слов с буквами </w:t>
            </w:r>
            <w:proofErr w:type="gramStart"/>
            <w:r w:rsidRPr="00621914">
              <w:rPr>
                <w:rFonts w:ascii="Times New Roman" w:hAnsi="Times New Roman"/>
                <w:color w:val="000000"/>
                <w:sz w:val="24"/>
                <w:lang w:val="ru-RU"/>
              </w:rPr>
              <w:t>З</w:t>
            </w:r>
            <w:proofErr w:type="gramEnd"/>
            <w:r w:rsidRPr="00621914">
              <w:rPr>
                <w:rFonts w:ascii="Times New Roman" w:hAnsi="Times New Roman"/>
                <w:color w:val="000000"/>
                <w:sz w:val="24"/>
                <w:lang w:val="ru-RU"/>
              </w:rPr>
              <w:t xml:space="preserve">, з. Отработка навыка чтения предложений с буквами </w:t>
            </w:r>
            <w:proofErr w:type="gramStart"/>
            <w:r w:rsidRPr="00621914">
              <w:rPr>
                <w:rFonts w:ascii="Times New Roman" w:hAnsi="Times New Roman"/>
                <w:color w:val="000000"/>
                <w:sz w:val="24"/>
                <w:lang w:val="ru-RU"/>
              </w:rPr>
              <w:t>З</w:t>
            </w:r>
            <w:proofErr w:type="gramEnd"/>
            <w:r w:rsidRPr="00621914">
              <w:rPr>
                <w:rFonts w:ascii="Times New Roman" w:hAnsi="Times New Roman"/>
                <w:color w:val="000000"/>
                <w:sz w:val="24"/>
                <w:lang w:val="ru-RU"/>
              </w:rPr>
              <w:t>, з</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48</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Знакомство со строчной и заглавной </w:t>
            </w:r>
            <w:r w:rsidRPr="00621914">
              <w:rPr>
                <w:rFonts w:ascii="Times New Roman" w:hAnsi="Times New Roman"/>
                <w:color w:val="000000"/>
                <w:sz w:val="24"/>
                <w:lang w:val="ru-RU"/>
              </w:rPr>
              <w:lastRenderedPageBreak/>
              <w:t>буквами</w:t>
            </w:r>
            <w:proofErr w:type="gramStart"/>
            <w:r w:rsidRPr="00621914">
              <w:rPr>
                <w:rFonts w:ascii="Times New Roman" w:hAnsi="Times New Roman"/>
                <w:color w:val="000000"/>
                <w:sz w:val="24"/>
                <w:lang w:val="ru-RU"/>
              </w:rPr>
              <w:t xml:space="preserve"> Б</w:t>
            </w:r>
            <w:proofErr w:type="gramEnd"/>
            <w:r w:rsidRPr="00621914">
              <w:rPr>
                <w:rFonts w:ascii="Times New Roman" w:hAnsi="Times New Roman"/>
                <w:color w:val="000000"/>
                <w:sz w:val="24"/>
                <w:lang w:val="ru-RU"/>
              </w:rPr>
              <w:t>, б. Проведение звукового анализа слов с буквами Б, б. Согласные звуки [б], [б’].</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Закрепление знаний о буквах Б, б. Сопоставление звуков [б] - [</w:t>
            </w:r>
            <w:proofErr w:type="gramStart"/>
            <w:r w:rsidRPr="00621914">
              <w:rPr>
                <w:rFonts w:ascii="Times New Roman" w:hAnsi="Times New Roman"/>
                <w:color w:val="000000"/>
                <w:sz w:val="24"/>
                <w:lang w:val="ru-RU"/>
              </w:rPr>
              <w:t>п</w:t>
            </w:r>
            <w:proofErr w:type="gramEnd"/>
            <w:r w:rsidRPr="00621914">
              <w:rPr>
                <w:rFonts w:ascii="Times New Roman" w:hAnsi="Times New Roman"/>
                <w:color w:val="000000"/>
                <w:sz w:val="24"/>
                <w:lang w:val="ru-RU"/>
              </w:rPr>
              <w:t>]</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50</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w:t>
            </w:r>
            <w:proofErr w:type="gramStart"/>
            <w:r w:rsidRPr="00621914">
              <w:rPr>
                <w:rFonts w:ascii="Times New Roman" w:hAnsi="Times New Roman"/>
                <w:color w:val="000000"/>
                <w:sz w:val="24"/>
                <w:lang w:val="ru-RU"/>
              </w:rPr>
              <w:t xml:space="preserve"> Д</w:t>
            </w:r>
            <w:proofErr w:type="gramEnd"/>
            <w:r w:rsidRPr="00621914">
              <w:rPr>
                <w:rFonts w:ascii="Times New Roman" w:hAnsi="Times New Roman"/>
                <w:color w:val="000000"/>
                <w:sz w:val="24"/>
                <w:lang w:val="ru-RU"/>
              </w:rPr>
              <w:t>, д. Согласные звуки [д], [д’]</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51</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Проведение звукового анализа слов с буквами</w:t>
            </w:r>
            <w:proofErr w:type="gramStart"/>
            <w:r w:rsidRPr="00621914">
              <w:rPr>
                <w:rFonts w:ascii="Times New Roman" w:hAnsi="Times New Roman"/>
                <w:color w:val="000000"/>
                <w:sz w:val="24"/>
                <w:lang w:val="ru-RU"/>
              </w:rPr>
              <w:t xml:space="preserve"> Д</w:t>
            </w:r>
            <w:proofErr w:type="gramEnd"/>
            <w:r w:rsidRPr="00621914">
              <w:rPr>
                <w:rFonts w:ascii="Times New Roman" w:hAnsi="Times New Roman"/>
                <w:color w:val="000000"/>
                <w:sz w:val="24"/>
                <w:lang w:val="ru-RU"/>
              </w:rPr>
              <w:t>, д. Сопоставление звуков [д] - [т]</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52</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Знакомство со строчной и </w:t>
            </w:r>
            <w:proofErr w:type="gramStart"/>
            <w:r w:rsidRPr="00621914">
              <w:rPr>
                <w:rFonts w:ascii="Times New Roman" w:hAnsi="Times New Roman"/>
                <w:color w:val="000000"/>
                <w:sz w:val="24"/>
                <w:lang w:val="ru-RU"/>
              </w:rPr>
              <w:t>заглавной</w:t>
            </w:r>
            <w:proofErr w:type="gramEnd"/>
            <w:r w:rsidRPr="00621914">
              <w:rPr>
                <w:rFonts w:ascii="Times New Roman" w:hAnsi="Times New Roman"/>
                <w:color w:val="000000"/>
                <w:sz w:val="24"/>
                <w:lang w:val="ru-RU"/>
              </w:rPr>
              <w:t xml:space="preserve">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53</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54</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55</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Закрепление знаний о буквах Г, г. Сопоставление звуков [г] - [</w:t>
            </w:r>
            <w:proofErr w:type="gramStart"/>
            <w:r w:rsidRPr="00621914">
              <w:rPr>
                <w:rFonts w:ascii="Times New Roman" w:hAnsi="Times New Roman"/>
                <w:color w:val="000000"/>
                <w:sz w:val="24"/>
                <w:lang w:val="ru-RU"/>
              </w:rPr>
              <w:t>к</w:t>
            </w:r>
            <w:proofErr w:type="gramEnd"/>
            <w:r w:rsidRPr="00621914">
              <w:rPr>
                <w:rFonts w:ascii="Times New Roman" w:hAnsi="Times New Roman"/>
                <w:color w:val="000000"/>
                <w:sz w:val="24"/>
                <w:lang w:val="ru-RU"/>
              </w:rPr>
              <w:t>].</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56</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Знакомство со строчной и </w:t>
            </w:r>
            <w:proofErr w:type="gramStart"/>
            <w:r w:rsidRPr="00621914">
              <w:rPr>
                <w:rFonts w:ascii="Times New Roman" w:hAnsi="Times New Roman"/>
                <w:color w:val="000000"/>
                <w:sz w:val="24"/>
                <w:lang w:val="ru-RU"/>
              </w:rPr>
              <w:t>заглавной</w:t>
            </w:r>
            <w:proofErr w:type="gramEnd"/>
            <w:r w:rsidRPr="00621914">
              <w:rPr>
                <w:rFonts w:ascii="Times New Roman" w:hAnsi="Times New Roman"/>
                <w:color w:val="000000"/>
                <w:sz w:val="24"/>
                <w:lang w:val="ru-RU"/>
              </w:rPr>
              <w:t xml:space="preserve">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57</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lastRenderedPageBreak/>
              <w:t>58</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59</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60</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Знакомство со строчной и заглавной буквами </w:t>
            </w:r>
            <w:proofErr w:type="gramStart"/>
            <w:r w:rsidRPr="00621914">
              <w:rPr>
                <w:rFonts w:ascii="Times New Roman" w:hAnsi="Times New Roman"/>
                <w:color w:val="000000"/>
                <w:sz w:val="24"/>
                <w:lang w:val="ru-RU"/>
              </w:rPr>
              <w:t>Ш</w:t>
            </w:r>
            <w:proofErr w:type="gramEnd"/>
            <w:r w:rsidRPr="00621914">
              <w:rPr>
                <w:rFonts w:ascii="Times New Roman" w:hAnsi="Times New Roman"/>
                <w:color w:val="000000"/>
                <w:sz w:val="24"/>
                <w:lang w:val="ru-RU"/>
              </w:rPr>
              <w:t xml:space="preserve">, ш. Проведение звукового анализа слов с буквами </w:t>
            </w:r>
            <w:proofErr w:type="gramStart"/>
            <w:r w:rsidRPr="00621914">
              <w:rPr>
                <w:rFonts w:ascii="Times New Roman" w:hAnsi="Times New Roman"/>
                <w:color w:val="000000"/>
                <w:sz w:val="24"/>
                <w:lang w:val="ru-RU"/>
              </w:rPr>
              <w:t>Ш</w:t>
            </w:r>
            <w:proofErr w:type="gramEnd"/>
            <w:r w:rsidRPr="00621914">
              <w:rPr>
                <w:rFonts w:ascii="Times New Roman" w:hAnsi="Times New Roman"/>
                <w:color w:val="000000"/>
                <w:sz w:val="24"/>
                <w:lang w:val="ru-RU"/>
              </w:rPr>
              <w:t>, ш. Звук [ш]</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61</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Отработка навыка чтения предложений с буквами </w:t>
            </w:r>
            <w:proofErr w:type="gramStart"/>
            <w:r w:rsidRPr="00621914">
              <w:rPr>
                <w:rFonts w:ascii="Times New Roman" w:hAnsi="Times New Roman"/>
                <w:color w:val="000000"/>
                <w:sz w:val="24"/>
                <w:lang w:val="ru-RU"/>
              </w:rPr>
              <w:t>Ш</w:t>
            </w:r>
            <w:proofErr w:type="gramEnd"/>
            <w:r w:rsidRPr="00621914">
              <w:rPr>
                <w:rFonts w:ascii="Times New Roman" w:hAnsi="Times New Roman"/>
                <w:color w:val="000000"/>
                <w:sz w:val="24"/>
                <w:lang w:val="ru-RU"/>
              </w:rPr>
              <w:t xml:space="preserve">,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62</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w:t>
            </w:r>
            <w:proofErr w:type="gramStart"/>
            <w:r w:rsidRPr="00621914">
              <w:rPr>
                <w:rFonts w:ascii="Times New Roman" w:hAnsi="Times New Roman"/>
                <w:color w:val="000000"/>
                <w:sz w:val="24"/>
                <w:lang w:val="ru-RU"/>
              </w:rPr>
              <w:t xml:space="preserve"> Ж</w:t>
            </w:r>
            <w:proofErr w:type="gramEnd"/>
            <w:r w:rsidRPr="00621914">
              <w:rPr>
                <w:rFonts w:ascii="Times New Roman" w:hAnsi="Times New Roman"/>
                <w:color w:val="000000"/>
                <w:sz w:val="24"/>
                <w:lang w:val="ru-RU"/>
              </w:rPr>
              <w:t>, ж</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63</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Проведение звукового анализа слов с буквами</w:t>
            </w:r>
            <w:proofErr w:type="gramStart"/>
            <w:r w:rsidRPr="00621914">
              <w:rPr>
                <w:rFonts w:ascii="Times New Roman" w:hAnsi="Times New Roman"/>
                <w:color w:val="000000"/>
                <w:sz w:val="24"/>
                <w:lang w:val="ru-RU"/>
              </w:rPr>
              <w:t xml:space="preserve"> Ж</w:t>
            </w:r>
            <w:proofErr w:type="gramEnd"/>
            <w:r w:rsidRPr="00621914">
              <w:rPr>
                <w:rFonts w:ascii="Times New Roman" w:hAnsi="Times New Roman"/>
                <w:color w:val="000000"/>
                <w:sz w:val="24"/>
                <w:lang w:val="ru-RU"/>
              </w:rPr>
              <w:t>, ж. Сочетания ЖИ — ШИ</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64</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w:t>
            </w:r>
            <w:proofErr w:type="gramStart"/>
            <w:r w:rsidRPr="00621914">
              <w:rPr>
                <w:rFonts w:ascii="Times New Roman" w:hAnsi="Times New Roman"/>
                <w:color w:val="000000"/>
                <w:sz w:val="24"/>
                <w:lang w:val="ru-RU"/>
              </w:rPr>
              <w:t xml:space="preserve"> Ё</w:t>
            </w:r>
            <w:proofErr w:type="gramEnd"/>
            <w:r w:rsidRPr="00621914">
              <w:rPr>
                <w:rFonts w:ascii="Times New Roman" w:hAnsi="Times New Roman"/>
                <w:color w:val="000000"/>
                <w:sz w:val="24"/>
                <w:lang w:val="ru-RU"/>
              </w:rPr>
              <w:t>, ё. Звуки [й’о], [’о]</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65</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Проведение звукового анализа слов с буквами</w:t>
            </w:r>
            <w:proofErr w:type="gramStart"/>
            <w:r w:rsidRPr="00621914">
              <w:rPr>
                <w:rFonts w:ascii="Times New Roman" w:hAnsi="Times New Roman"/>
                <w:color w:val="000000"/>
                <w:sz w:val="24"/>
                <w:lang w:val="ru-RU"/>
              </w:rPr>
              <w:t xml:space="preserve"> Ё</w:t>
            </w:r>
            <w:proofErr w:type="gramEnd"/>
            <w:r w:rsidRPr="00621914">
              <w:rPr>
                <w:rFonts w:ascii="Times New Roman" w:hAnsi="Times New Roman"/>
                <w:color w:val="000000"/>
                <w:sz w:val="24"/>
                <w:lang w:val="ru-RU"/>
              </w:rPr>
              <w:t>, ё</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66</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67</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lastRenderedPageBreak/>
              <w:t>68</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 Х, х</w:t>
            </w:r>
            <w:proofErr w:type="gramStart"/>
            <w:r w:rsidRPr="00621914">
              <w:rPr>
                <w:rFonts w:ascii="Times New Roman" w:hAnsi="Times New Roman"/>
                <w:color w:val="000000"/>
                <w:sz w:val="24"/>
                <w:lang w:val="ru-RU"/>
              </w:rPr>
              <w:t>.П</w:t>
            </w:r>
            <w:proofErr w:type="gramEnd"/>
            <w:r w:rsidRPr="00621914">
              <w:rPr>
                <w:rFonts w:ascii="Times New Roman" w:hAnsi="Times New Roman"/>
                <w:color w:val="000000"/>
                <w:sz w:val="24"/>
                <w:lang w:val="ru-RU"/>
              </w:rPr>
              <w:t>роведение звукового анализа слов с буквами Х, х</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69</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Знакомство со строчной и заглавной буквами </w:t>
            </w:r>
            <w:proofErr w:type="gramStart"/>
            <w:r w:rsidRPr="00621914">
              <w:rPr>
                <w:rFonts w:ascii="Times New Roman" w:hAnsi="Times New Roman"/>
                <w:color w:val="000000"/>
                <w:sz w:val="24"/>
                <w:lang w:val="ru-RU"/>
              </w:rPr>
              <w:t>Ю</w:t>
            </w:r>
            <w:proofErr w:type="gramEnd"/>
            <w:r w:rsidRPr="00621914">
              <w:rPr>
                <w:rFonts w:ascii="Times New Roman" w:hAnsi="Times New Roman"/>
                <w:color w:val="000000"/>
                <w:sz w:val="24"/>
                <w:lang w:val="ru-RU"/>
              </w:rPr>
              <w:t xml:space="preserve">, ю. Проведение звукового анализа слов с буквами </w:t>
            </w:r>
            <w:proofErr w:type="gramStart"/>
            <w:r w:rsidRPr="00621914">
              <w:rPr>
                <w:rFonts w:ascii="Times New Roman" w:hAnsi="Times New Roman"/>
                <w:color w:val="000000"/>
                <w:sz w:val="24"/>
                <w:lang w:val="ru-RU"/>
              </w:rPr>
              <w:t>Ю</w:t>
            </w:r>
            <w:proofErr w:type="gramEnd"/>
            <w:r w:rsidRPr="00621914">
              <w:rPr>
                <w:rFonts w:ascii="Times New Roman" w:hAnsi="Times New Roman"/>
                <w:color w:val="000000"/>
                <w:sz w:val="24"/>
                <w:lang w:val="ru-RU"/>
              </w:rPr>
              <w:t xml:space="preserve">, ю. </w:t>
            </w:r>
            <w:r>
              <w:rPr>
                <w:rFonts w:ascii="Times New Roman" w:hAnsi="Times New Roman"/>
                <w:color w:val="000000"/>
                <w:sz w:val="24"/>
              </w:rPr>
              <w:t>Звуки [й’у], [’у]</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70</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71</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Знакомство со строчной и заглавной буквами </w:t>
            </w:r>
            <w:proofErr w:type="gramStart"/>
            <w:r w:rsidRPr="00621914">
              <w:rPr>
                <w:rFonts w:ascii="Times New Roman" w:hAnsi="Times New Roman"/>
                <w:color w:val="000000"/>
                <w:sz w:val="24"/>
                <w:lang w:val="ru-RU"/>
              </w:rPr>
              <w:t>Ц</w:t>
            </w:r>
            <w:proofErr w:type="gramEnd"/>
            <w:r w:rsidRPr="00621914">
              <w:rPr>
                <w:rFonts w:ascii="Times New Roman" w:hAnsi="Times New Roman"/>
                <w:color w:val="000000"/>
                <w:sz w:val="24"/>
                <w:lang w:val="ru-RU"/>
              </w:rPr>
              <w:t xml:space="preserve">, ц. Проведение звукового анализа слов с буквами </w:t>
            </w:r>
            <w:proofErr w:type="gramStart"/>
            <w:r w:rsidRPr="00621914">
              <w:rPr>
                <w:rFonts w:ascii="Times New Roman" w:hAnsi="Times New Roman"/>
                <w:color w:val="000000"/>
                <w:sz w:val="24"/>
                <w:lang w:val="ru-RU"/>
              </w:rPr>
              <w:t>Ц</w:t>
            </w:r>
            <w:proofErr w:type="gramEnd"/>
            <w:r w:rsidRPr="00621914">
              <w:rPr>
                <w:rFonts w:ascii="Times New Roman" w:hAnsi="Times New Roman"/>
                <w:color w:val="000000"/>
                <w:sz w:val="24"/>
                <w:lang w:val="ru-RU"/>
              </w:rPr>
              <w:t>, ц. Согласный звук [ц]</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72</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73</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со строчной и заглавной буквами</w:t>
            </w:r>
            <w:proofErr w:type="gramStart"/>
            <w:r w:rsidRPr="00621914">
              <w:rPr>
                <w:rFonts w:ascii="Times New Roman" w:hAnsi="Times New Roman"/>
                <w:color w:val="000000"/>
                <w:sz w:val="24"/>
                <w:lang w:val="ru-RU"/>
              </w:rPr>
              <w:t xml:space="preserve"> Э</w:t>
            </w:r>
            <w:proofErr w:type="gramEnd"/>
            <w:r w:rsidRPr="00621914">
              <w:rPr>
                <w:rFonts w:ascii="Times New Roman" w:hAnsi="Times New Roman"/>
                <w:color w:val="000000"/>
                <w:sz w:val="24"/>
                <w:lang w:val="ru-RU"/>
              </w:rPr>
              <w:t>, э. Проведение звукового анализа слов с буквами Э, э. Звук [э]</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74</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75</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Знакомство со строчной и заглавной буквами </w:t>
            </w:r>
            <w:proofErr w:type="gramStart"/>
            <w:r w:rsidRPr="00621914">
              <w:rPr>
                <w:rFonts w:ascii="Times New Roman" w:hAnsi="Times New Roman"/>
                <w:color w:val="000000"/>
                <w:sz w:val="24"/>
                <w:lang w:val="ru-RU"/>
              </w:rPr>
              <w:t>Щ</w:t>
            </w:r>
            <w:proofErr w:type="gramEnd"/>
            <w:r w:rsidRPr="00621914">
              <w:rPr>
                <w:rFonts w:ascii="Times New Roman" w:hAnsi="Times New Roman"/>
                <w:color w:val="000000"/>
                <w:sz w:val="24"/>
                <w:lang w:val="ru-RU"/>
              </w:rPr>
              <w:t>, щ. Звук [щ’]</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76</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Проведение звукового анализа слов с </w:t>
            </w:r>
            <w:r w:rsidRPr="00621914">
              <w:rPr>
                <w:rFonts w:ascii="Times New Roman" w:hAnsi="Times New Roman"/>
                <w:color w:val="000000"/>
                <w:sz w:val="24"/>
                <w:lang w:val="ru-RU"/>
              </w:rPr>
              <w:lastRenderedPageBreak/>
              <w:t xml:space="preserve">буквами </w:t>
            </w:r>
            <w:proofErr w:type="gramStart"/>
            <w:r w:rsidRPr="00621914">
              <w:rPr>
                <w:rFonts w:ascii="Times New Roman" w:hAnsi="Times New Roman"/>
                <w:color w:val="000000"/>
                <w:sz w:val="24"/>
                <w:lang w:val="ru-RU"/>
              </w:rPr>
              <w:t>Щ</w:t>
            </w:r>
            <w:proofErr w:type="gramEnd"/>
            <w:r w:rsidRPr="00621914">
              <w:rPr>
                <w:rFonts w:ascii="Times New Roman" w:hAnsi="Times New Roman"/>
                <w:color w:val="000000"/>
                <w:sz w:val="24"/>
                <w:lang w:val="ru-RU"/>
              </w:rPr>
              <w:t xml:space="preserve">, щ. Сочетания </w:t>
            </w:r>
            <w:proofErr w:type="gramStart"/>
            <w:r w:rsidRPr="00621914">
              <w:rPr>
                <w:rFonts w:ascii="Times New Roman" w:hAnsi="Times New Roman"/>
                <w:color w:val="000000"/>
                <w:sz w:val="24"/>
                <w:lang w:val="ru-RU"/>
              </w:rPr>
              <w:t>ЧА — ЩА</w:t>
            </w:r>
            <w:proofErr w:type="gramEnd"/>
            <w:r w:rsidRPr="00621914">
              <w:rPr>
                <w:rFonts w:ascii="Times New Roman" w:hAnsi="Times New Roman"/>
                <w:color w:val="000000"/>
                <w:sz w:val="24"/>
                <w:lang w:val="ru-RU"/>
              </w:rPr>
              <w:t>, ЧУ — ЩУ</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lastRenderedPageBreak/>
              <w:t>77</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Знакомство со строчной и </w:t>
            </w:r>
            <w:proofErr w:type="gramStart"/>
            <w:r w:rsidRPr="00621914">
              <w:rPr>
                <w:rFonts w:ascii="Times New Roman" w:hAnsi="Times New Roman"/>
                <w:color w:val="000000"/>
                <w:sz w:val="24"/>
                <w:lang w:val="ru-RU"/>
              </w:rPr>
              <w:t>заглавной</w:t>
            </w:r>
            <w:proofErr w:type="gramEnd"/>
            <w:r w:rsidRPr="00621914">
              <w:rPr>
                <w:rFonts w:ascii="Times New Roman" w:hAnsi="Times New Roman"/>
                <w:color w:val="000000"/>
                <w:sz w:val="24"/>
                <w:lang w:val="ru-RU"/>
              </w:rPr>
              <w:t xml:space="preserve"> буквами Ф, ф. Звук [ф]</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78</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79</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80</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81</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Резервный урок</w:t>
            </w:r>
            <w:proofErr w:type="gramStart"/>
            <w:r w:rsidRPr="00621914">
              <w:rPr>
                <w:rFonts w:ascii="Times New Roman" w:hAnsi="Times New Roman"/>
                <w:color w:val="000000"/>
                <w:sz w:val="24"/>
                <w:lang w:val="ru-RU"/>
              </w:rPr>
              <w:t>.О</w:t>
            </w:r>
            <w:proofErr w:type="gramEnd"/>
            <w:r w:rsidRPr="00621914">
              <w:rPr>
                <w:rFonts w:ascii="Times New Roman" w:hAnsi="Times New Roman"/>
                <w:color w:val="000000"/>
                <w:sz w:val="24"/>
                <w:lang w:val="ru-RU"/>
              </w:rPr>
              <w:t xml:space="preserve">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82</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83</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84</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85</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w:t>
            </w:r>
            <w:proofErr w:type="gramStart"/>
            <w:r w:rsidRPr="00621914">
              <w:rPr>
                <w:rFonts w:ascii="Times New Roman" w:hAnsi="Times New Roman"/>
                <w:color w:val="000000"/>
                <w:sz w:val="24"/>
                <w:lang w:val="ru-RU"/>
              </w:rPr>
              <w:t>.О</w:t>
            </w:r>
            <w:proofErr w:type="gramEnd"/>
            <w:r w:rsidRPr="00621914">
              <w:rPr>
                <w:rFonts w:ascii="Times New Roman" w:hAnsi="Times New Roman"/>
                <w:color w:val="000000"/>
                <w:sz w:val="24"/>
                <w:lang w:val="ru-RU"/>
              </w:rPr>
              <w:t xml:space="preserve">пределение темы произведения: о животных. На примере </w:t>
            </w:r>
            <w:r w:rsidRPr="00621914">
              <w:rPr>
                <w:rFonts w:ascii="Times New Roman" w:hAnsi="Times New Roman"/>
                <w:color w:val="000000"/>
                <w:sz w:val="24"/>
                <w:lang w:val="ru-RU"/>
              </w:rPr>
              <w:lastRenderedPageBreak/>
              <w:t>произведений Е.И. Чарушина</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w:t>
            </w:r>
            <w:proofErr w:type="gramStart"/>
            <w:r w:rsidRPr="00621914">
              <w:rPr>
                <w:rFonts w:ascii="Times New Roman" w:hAnsi="Times New Roman"/>
                <w:color w:val="000000"/>
                <w:sz w:val="24"/>
                <w:lang w:val="ru-RU"/>
              </w:rPr>
              <w:t>.Ч</w:t>
            </w:r>
            <w:proofErr w:type="gramEnd"/>
            <w:r w:rsidRPr="00621914">
              <w:rPr>
                <w:rFonts w:ascii="Times New Roman" w:hAnsi="Times New Roman"/>
                <w:color w:val="000000"/>
                <w:sz w:val="24"/>
                <w:lang w:val="ru-RU"/>
              </w:rPr>
              <w:t>тение небольших произведений о животных Н.И. Сладкова</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87</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88</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89</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90</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91</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92</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93</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94</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95</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w:t>
            </w:r>
            <w:r>
              <w:rPr>
                <w:rFonts w:ascii="Times New Roman" w:hAnsi="Times New Roman"/>
                <w:color w:val="000000"/>
                <w:sz w:val="24"/>
              </w:rPr>
              <w:lastRenderedPageBreak/>
              <w:t>примере сказок «Лисица и тетерев», «Лиса и рак»</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97</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98</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99</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100</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101</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102</w:t>
            </w:r>
          </w:p>
        </w:tc>
        <w:tc>
          <w:tcPr>
            <w:tcW w:w="3461" w:type="dxa"/>
            <w:tcMar>
              <w:top w:w="50" w:type="dxa"/>
              <w:left w:w="100" w:type="dxa"/>
            </w:tcMar>
            <w:vAlign w:val="center"/>
          </w:tcPr>
          <w:p w:rsidR="00D826EF" w:rsidRDefault="00621914">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103</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lastRenderedPageBreak/>
              <w:t>104</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105</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Открытие </w:t>
            </w:r>
            <w:proofErr w:type="gramStart"/>
            <w:r w:rsidRPr="00621914">
              <w:rPr>
                <w:rFonts w:ascii="Times New Roman" w:hAnsi="Times New Roman"/>
                <w:color w:val="000000"/>
                <w:sz w:val="24"/>
                <w:lang w:val="ru-RU"/>
              </w:rPr>
              <w:t>чудесного</w:t>
            </w:r>
            <w:proofErr w:type="gramEnd"/>
            <w:r w:rsidRPr="00621914">
              <w:rPr>
                <w:rFonts w:ascii="Times New Roman" w:hAnsi="Times New Roman"/>
                <w:color w:val="000000"/>
                <w:sz w:val="24"/>
                <w:lang w:val="ru-RU"/>
              </w:rPr>
              <w:t xml:space="preserve">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106</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107</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108</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109</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110</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111</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112</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Работа с детскими книгами. </w:t>
            </w:r>
            <w:proofErr w:type="gramStart"/>
            <w:r w:rsidRPr="00621914">
              <w:rPr>
                <w:rFonts w:ascii="Times New Roman" w:hAnsi="Times New Roman"/>
                <w:color w:val="000000"/>
                <w:sz w:val="24"/>
                <w:lang w:val="ru-RU"/>
              </w:rPr>
              <w:t>Отражении</w:t>
            </w:r>
            <w:proofErr w:type="gramEnd"/>
            <w:r w:rsidRPr="00621914">
              <w:rPr>
                <w:rFonts w:ascii="Times New Roman" w:hAnsi="Times New Roman"/>
                <w:color w:val="000000"/>
                <w:sz w:val="24"/>
                <w:lang w:val="ru-RU"/>
              </w:rPr>
              <w:t xml:space="preserve"> в иллюстрации эмоционального отклика на произведение.</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114</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115</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116</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117</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118</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119</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120</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121</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Стихотворения о детях. На примере </w:t>
            </w:r>
            <w:r w:rsidRPr="00621914">
              <w:rPr>
                <w:rFonts w:ascii="Times New Roman" w:hAnsi="Times New Roman"/>
                <w:color w:val="000000"/>
                <w:sz w:val="24"/>
                <w:lang w:val="ru-RU"/>
              </w:rPr>
              <w:lastRenderedPageBreak/>
              <w:t>произведений А.Л. Барто «Я – лишний», Р. С. Сефа "Совет", В. Н. Орлова "Если дружбой..."</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123</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124</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125</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w:t>
            </w:r>
            <w:proofErr w:type="gramStart"/>
            <w:r w:rsidRPr="00621914">
              <w:rPr>
                <w:rFonts w:ascii="Times New Roman" w:hAnsi="Times New Roman"/>
                <w:color w:val="000000"/>
                <w:sz w:val="24"/>
                <w:lang w:val="ru-RU"/>
              </w:rPr>
              <w:t>близким</w:t>
            </w:r>
            <w:proofErr w:type="gramEnd"/>
            <w:r w:rsidRPr="00621914">
              <w:rPr>
                <w:rFonts w:ascii="Times New Roman" w:hAnsi="Times New Roman"/>
                <w:color w:val="000000"/>
                <w:sz w:val="24"/>
                <w:lang w:val="ru-RU"/>
              </w:rPr>
              <w:t>. На примере произведений А.В. Митяева «За что я люблю маму», С. Я. Маршака "Хороший день"</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126</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127</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Описание героя произведения, его </w:t>
            </w:r>
            <w:r w:rsidRPr="00621914">
              <w:rPr>
                <w:rFonts w:ascii="Times New Roman" w:hAnsi="Times New Roman"/>
                <w:color w:val="000000"/>
                <w:sz w:val="24"/>
                <w:lang w:val="ru-RU"/>
              </w:rPr>
              <w:lastRenderedPageBreak/>
              <w:t>внешности, действий. На примере произведений В.В. Бианки "Лис и Мышонок", С. В. Михалкова "Трезор"</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129</w:t>
            </w:r>
          </w:p>
        </w:tc>
        <w:tc>
          <w:tcPr>
            <w:tcW w:w="3461"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130</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131</w:t>
            </w:r>
          </w:p>
        </w:tc>
        <w:tc>
          <w:tcPr>
            <w:tcW w:w="3461"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447" w:type="dxa"/>
            <w:tcMar>
              <w:top w:w="50" w:type="dxa"/>
              <w:left w:w="100" w:type="dxa"/>
            </w:tcMar>
            <w:vAlign w:val="center"/>
          </w:tcPr>
          <w:p w:rsidR="00D826EF" w:rsidRDefault="00621914">
            <w:pPr>
              <w:spacing w:after="0"/>
            </w:pPr>
            <w:r>
              <w:rPr>
                <w:rFonts w:ascii="Times New Roman" w:hAnsi="Times New Roman"/>
                <w:color w:val="000000"/>
                <w:sz w:val="24"/>
              </w:rPr>
              <w:t>132</w:t>
            </w:r>
          </w:p>
        </w:tc>
        <w:tc>
          <w:tcPr>
            <w:tcW w:w="3461" w:type="dxa"/>
            <w:tcMar>
              <w:top w:w="50" w:type="dxa"/>
              <w:left w:w="100" w:type="dxa"/>
            </w:tcMar>
            <w:vAlign w:val="center"/>
          </w:tcPr>
          <w:p w:rsidR="00D826EF" w:rsidRDefault="00621914">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826EF" w:rsidRDefault="00D826EF">
            <w:pPr>
              <w:spacing w:after="0"/>
              <w:ind w:left="135"/>
              <w:jc w:val="center"/>
            </w:pPr>
          </w:p>
        </w:tc>
        <w:tc>
          <w:tcPr>
            <w:tcW w:w="1576" w:type="dxa"/>
            <w:tcMar>
              <w:top w:w="50" w:type="dxa"/>
              <w:left w:w="100" w:type="dxa"/>
            </w:tcMar>
            <w:vAlign w:val="center"/>
          </w:tcPr>
          <w:p w:rsidR="00D826EF" w:rsidRDefault="00D826EF">
            <w:pPr>
              <w:spacing w:after="0"/>
              <w:ind w:left="135"/>
              <w:jc w:val="center"/>
            </w:pPr>
          </w:p>
        </w:tc>
        <w:tc>
          <w:tcPr>
            <w:tcW w:w="1110" w:type="dxa"/>
            <w:tcMar>
              <w:top w:w="50" w:type="dxa"/>
              <w:left w:w="100" w:type="dxa"/>
            </w:tcMar>
            <w:vAlign w:val="center"/>
          </w:tcPr>
          <w:p w:rsidR="00D826EF" w:rsidRDefault="00D826EF">
            <w:pPr>
              <w:spacing w:after="0"/>
              <w:ind w:left="135"/>
            </w:pPr>
          </w:p>
        </w:tc>
        <w:tc>
          <w:tcPr>
            <w:tcW w:w="1922" w:type="dxa"/>
            <w:tcMar>
              <w:top w:w="50" w:type="dxa"/>
              <w:left w:w="100" w:type="dxa"/>
            </w:tcMar>
            <w:vAlign w:val="center"/>
          </w:tcPr>
          <w:p w:rsidR="00D826EF" w:rsidRDefault="00D826EF">
            <w:pPr>
              <w:spacing w:after="0"/>
              <w:ind w:left="135"/>
            </w:pPr>
          </w:p>
        </w:tc>
      </w:tr>
      <w:tr w:rsidR="00D826EF">
        <w:trPr>
          <w:trHeight w:val="144"/>
          <w:tblCellSpacing w:w="0" w:type="dxa"/>
        </w:trPr>
        <w:tc>
          <w:tcPr>
            <w:tcW w:w="0" w:type="auto"/>
            <w:gridSpan w:val="2"/>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26EF" w:rsidRDefault="00D826EF"/>
        </w:tc>
      </w:tr>
    </w:tbl>
    <w:p w:rsidR="00D826EF" w:rsidRDefault="00D826EF">
      <w:pPr>
        <w:sectPr w:rsidR="00D826EF">
          <w:pgSz w:w="16383" w:h="11906" w:orient="landscape"/>
          <w:pgMar w:top="1134" w:right="850" w:bottom="1134" w:left="1701" w:header="720" w:footer="720" w:gutter="0"/>
          <w:cols w:space="720"/>
        </w:sectPr>
      </w:pPr>
    </w:p>
    <w:p w:rsidR="00D826EF" w:rsidRDefault="00621914">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4539"/>
        <w:gridCol w:w="1224"/>
        <w:gridCol w:w="1843"/>
        <w:gridCol w:w="1912"/>
        <w:gridCol w:w="1349"/>
        <w:gridCol w:w="2223"/>
      </w:tblGrid>
      <w:tr w:rsidR="00D826EF">
        <w:trPr>
          <w:trHeight w:val="144"/>
          <w:tblCellSpacing w:w="0" w:type="dxa"/>
        </w:trPr>
        <w:tc>
          <w:tcPr>
            <w:tcW w:w="453"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 п/п </w:t>
            </w:r>
          </w:p>
          <w:p w:rsidR="00D826EF" w:rsidRDefault="00D826EF">
            <w:pPr>
              <w:spacing w:after="0"/>
              <w:ind w:left="135"/>
            </w:pPr>
          </w:p>
        </w:tc>
        <w:tc>
          <w:tcPr>
            <w:tcW w:w="3344"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Тема урока </w:t>
            </w:r>
          </w:p>
          <w:p w:rsidR="00D826EF" w:rsidRDefault="00D826EF">
            <w:pPr>
              <w:spacing w:after="0"/>
              <w:ind w:left="135"/>
            </w:pPr>
          </w:p>
        </w:tc>
        <w:tc>
          <w:tcPr>
            <w:tcW w:w="0" w:type="auto"/>
            <w:gridSpan w:val="3"/>
            <w:tcMar>
              <w:top w:w="50" w:type="dxa"/>
              <w:left w:w="100" w:type="dxa"/>
            </w:tcMar>
            <w:vAlign w:val="center"/>
          </w:tcPr>
          <w:p w:rsidR="00D826EF" w:rsidRDefault="0062191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Дата изучения </w:t>
            </w:r>
          </w:p>
          <w:p w:rsidR="00D826EF" w:rsidRDefault="00D826EF">
            <w:pPr>
              <w:spacing w:after="0"/>
              <w:ind w:left="135"/>
            </w:pPr>
          </w:p>
        </w:tc>
        <w:tc>
          <w:tcPr>
            <w:tcW w:w="1936"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Электронные цифровые образовательные ресурсы </w:t>
            </w:r>
          </w:p>
          <w:p w:rsidR="00D826EF" w:rsidRDefault="00D826EF">
            <w:pPr>
              <w:spacing w:after="0"/>
              <w:ind w:left="135"/>
            </w:pPr>
          </w:p>
        </w:tc>
      </w:tr>
      <w:tr w:rsidR="00D826EF">
        <w:trPr>
          <w:trHeight w:val="144"/>
          <w:tblCellSpacing w:w="0" w:type="dxa"/>
        </w:trPr>
        <w:tc>
          <w:tcPr>
            <w:tcW w:w="0" w:type="auto"/>
            <w:vMerge/>
            <w:tcBorders>
              <w:top w:val="nil"/>
            </w:tcBorders>
            <w:tcMar>
              <w:top w:w="50" w:type="dxa"/>
              <w:left w:w="100" w:type="dxa"/>
            </w:tcMar>
          </w:tcPr>
          <w:p w:rsidR="00D826EF" w:rsidRDefault="00D826EF"/>
        </w:tc>
        <w:tc>
          <w:tcPr>
            <w:tcW w:w="0" w:type="auto"/>
            <w:vMerge/>
            <w:tcBorders>
              <w:top w:val="nil"/>
            </w:tcBorders>
            <w:tcMar>
              <w:top w:w="50" w:type="dxa"/>
              <w:left w:w="100" w:type="dxa"/>
            </w:tcMar>
          </w:tcPr>
          <w:p w:rsidR="00D826EF" w:rsidRDefault="00D826EF"/>
        </w:tc>
        <w:tc>
          <w:tcPr>
            <w:tcW w:w="795"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Всего </w:t>
            </w:r>
          </w:p>
          <w:p w:rsidR="00D826EF" w:rsidRDefault="00D826EF">
            <w:pPr>
              <w:spacing w:after="0"/>
              <w:ind w:left="135"/>
            </w:pPr>
          </w:p>
        </w:tc>
        <w:tc>
          <w:tcPr>
            <w:tcW w:w="1488"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Контрольные работы </w:t>
            </w:r>
          </w:p>
          <w:p w:rsidR="00D826EF" w:rsidRDefault="00D826EF">
            <w:pPr>
              <w:spacing w:after="0"/>
              <w:ind w:left="135"/>
            </w:pPr>
          </w:p>
        </w:tc>
        <w:tc>
          <w:tcPr>
            <w:tcW w:w="1590"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Практические работы </w:t>
            </w:r>
          </w:p>
          <w:p w:rsidR="00D826EF" w:rsidRDefault="00D826EF">
            <w:pPr>
              <w:spacing w:after="0"/>
              <w:ind w:left="135"/>
            </w:pPr>
          </w:p>
        </w:tc>
        <w:tc>
          <w:tcPr>
            <w:tcW w:w="0" w:type="auto"/>
            <w:vMerge/>
            <w:tcBorders>
              <w:top w:val="nil"/>
            </w:tcBorders>
            <w:tcMar>
              <w:top w:w="50" w:type="dxa"/>
              <w:left w:w="100" w:type="dxa"/>
            </w:tcMar>
          </w:tcPr>
          <w:p w:rsidR="00D826EF" w:rsidRDefault="00D826EF"/>
        </w:tc>
        <w:tc>
          <w:tcPr>
            <w:tcW w:w="0" w:type="auto"/>
            <w:vMerge/>
            <w:tcBorders>
              <w:top w:val="nil"/>
            </w:tcBorders>
            <w:tcMar>
              <w:top w:w="50" w:type="dxa"/>
              <w:left w:w="100" w:type="dxa"/>
            </w:tcMar>
          </w:tcPr>
          <w:p w:rsidR="00D826EF" w:rsidRDefault="00D826EF"/>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Резервный урок. Работа с детскими книгами: виды книг (учебная, художественная, справочная) (Час </w:t>
            </w:r>
            <w:proofErr w:type="gramStart"/>
            <w:r w:rsidRPr="00621914">
              <w:rPr>
                <w:rFonts w:ascii="Times New Roman" w:hAnsi="Times New Roman"/>
                <w:color w:val="000000"/>
                <w:sz w:val="24"/>
                <w:lang w:val="ru-RU"/>
              </w:rPr>
              <w:t>из</w:t>
            </w:r>
            <w:proofErr w:type="gramEnd"/>
            <w:r w:rsidRPr="00621914">
              <w:rPr>
                <w:rFonts w:ascii="Times New Roman" w:hAnsi="Times New Roman"/>
                <w:color w:val="000000"/>
                <w:sz w:val="24"/>
                <w:lang w:val="ru-RU"/>
              </w:rPr>
              <w:t xml:space="preserve"> резервных)</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2</w:t>
            </w:r>
          </w:p>
        </w:tc>
        <w:tc>
          <w:tcPr>
            <w:tcW w:w="3344" w:type="dxa"/>
            <w:tcMar>
              <w:top w:w="50" w:type="dxa"/>
              <w:left w:w="100" w:type="dxa"/>
            </w:tcMar>
            <w:vAlign w:val="center"/>
          </w:tcPr>
          <w:p w:rsidR="00D826EF" w:rsidRDefault="00621914">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3</w:t>
            </w:r>
          </w:p>
        </w:tc>
        <w:tc>
          <w:tcPr>
            <w:tcW w:w="3344" w:type="dxa"/>
            <w:tcMar>
              <w:top w:w="50" w:type="dxa"/>
              <w:left w:w="100" w:type="dxa"/>
            </w:tcMar>
            <w:vAlign w:val="center"/>
          </w:tcPr>
          <w:p w:rsidR="00D826EF" w:rsidRDefault="00621914">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4</w:t>
            </w:r>
          </w:p>
        </w:tc>
        <w:tc>
          <w:tcPr>
            <w:tcW w:w="3344" w:type="dxa"/>
            <w:tcMar>
              <w:top w:w="50" w:type="dxa"/>
              <w:left w:w="100" w:type="dxa"/>
            </w:tcMar>
            <w:vAlign w:val="center"/>
          </w:tcPr>
          <w:p w:rsidR="00D826EF" w:rsidRDefault="00621914">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5</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6</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7</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8</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9</w:t>
            </w:r>
          </w:p>
        </w:tc>
        <w:tc>
          <w:tcPr>
            <w:tcW w:w="3344" w:type="dxa"/>
            <w:tcMar>
              <w:top w:w="50" w:type="dxa"/>
              <w:left w:w="100" w:type="dxa"/>
            </w:tcMar>
            <w:vAlign w:val="center"/>
          </w:tcPr>
          <w:p w:rsidR="00D826EF" w:rsidRDefault="00621914">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10</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12</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13</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14</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15</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16</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17</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18</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621914">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20</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21</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22</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23</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24</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25</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26</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621914">
              <w:rPr>
                <w:rFonts w:ascii="Times New Roman" w:hAnsi="Times New Roman"/>
                <w:color w:val="000000"/>
                <w:sz w:val="24"/>
                <w:lang w:val="ru-RU"/>
              </w:rPr>
              <w:lastRenderedPageBreak/>
              <w:t>природы»</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28</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29</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30</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31</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32</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33</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34</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Отражение темы Родины в </w:t>
            </w:r>
            <w:r w:rsidRPr="00621914">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36</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37</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38</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39</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40</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41</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Иллюстрации, их назначение в раскрытии содержания произведения. Иллюстрации </w:t>
            </w:r>
            <w:proofErr w:type="gramStart"/>
            <w:r w:rsidRPr="00621914">
              <w:rPr>
                <w:rFonts w:ascii="Times New Roman" w:hAnsi="Times New Roman"/>
                <w:color w:val="000000"/>
                <w:sz w:val="24"/>
                <w:lang w:val="ru-RU"/>
              </w:rPr>
              <w:t>к</w:t>
            </w:r>
            <w:proofErr w:type="gramEnd"/>
            <w:r w:rsidRPr="00621914">
              <w:rPr>
                <w:rFonts w:ascii="Times New Roman" w:hAnsi="Times New Roman"/>
                <w:color w:val="000000"/>
                <w:sz w:val="24"/>
                <w:lang w:val="ru-RU"/>
              </w:rPr>
              <w:t xml:space="preserve"> сказках А.С. Пушкина, созданные разными художниками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42</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Сравнение прозаической и стихотворной басен И.А. Крылова </w:t>
            </w:r>
            <w:r w:rsidRPr="00621914">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44</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45</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46</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47</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48</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49</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51</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52</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53</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54</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55</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56</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57</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58</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Сравнение описания героев-животных в фольклорных (народных) и </w:t>
            </w:r>
            <w:r w:rsidRPr="00621914">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60</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61</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62</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63</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64</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65</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621914">
              <w:rPr>
                <w:rFonts w:ascii="Times New Roman" w:hAnsi="Times New Roman"/>
                <w:color w:val="000000"/>
                <w:sz w:val="24"/>
                <w:lang w:val="ru-RU"/>
              </w:rPr>
              <w:lastRenderedPageBreak/>
              <w:t>Пушкина</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67</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68</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69</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70</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71</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72</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73</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74</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76</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77</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78</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79</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80</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81</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82</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83</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85</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86</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87</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88</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89</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90</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91</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92</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Анализ заголовка и соотнесение его с главной мыслью произведения: В.А. </w:t>
            </w:r>
            <w:r w:rsidRPr="00621914">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94</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95</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96</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97</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98</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99</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100</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101</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103</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104</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105</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106</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107</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108</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109</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111</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112</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113</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114</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115</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116</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Тематическая проверочная работа по итогам раздела «О </w:t>
            </w:r>
            <w:proofErr w:type="gramStart"/>
            <w:r w:rsidRPr="00621914">
              <w:rPr>
                <w:rFonts w:ascii="Times New Roman" w:hAnsi="Times New Roman"/>
                <w:color w:val="000000"/>
                <w:sz w:val="24"/>
                <w:lang w:val="ru-RU"/>
              </w:rPr>
              <w:t>наших</w:t>
            </w:r>
            <w:proofErr w:type="gramEnd"/>
            <w:r w:rsidRPr="00621914">
              <w:rPr>
                <w:rFonts w:ascii="Times New Roman" w:hAnsi="Times New Roman"/>
                <w:color w:val="000000"/>
                <w:sz w:val="24"/>
                <w:lang w:val="ru-RU"/>
              </w:rPr>
              <w:t xml:space="preserve"> близких, о семье»</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117</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детскими книгами на тему: «</w:t>
            </w:r>
            <w:proofErr w:type="gramStart"/>
            <w:r w:rsidRPr="00621914">
              <w:rPr>
                <w:rFonts w:ascii="Times New Roman" w:hAnsi="Times New Roman"/>
                <w:color w:val="000000"/>
                <w:sz w:val="24"/>
                <w:lang w:val="ru-RU"/>
              </w:rPr>
              <w:t>О</w:t>
            </w:r>
            <w:proofErr w:type="gramEnd"/>
            <w:r w:rsidRPr="00621914">
              <w:rPr>
                <w:rFonts w:ascii="Times New Roman" w:hAnsi="Times New Roman"/>
                <w:color w:val="000000"/>
                <w:sz w:val="24"/>
                <w:lang w:val="ru-RU"/>
              </w:rPr>
              <w:t xml:space="preserve"> </w:t>
            </w:r>
            <w:proofErr w:type="gramStart"/>
            <w:r w:rsidRPr="00621914">
              <w:rPr>
                <w:rFonts w:ascii="Times New Roman" w:hAnsi="Times New Roman"/>
                <w:color w:val="000000"/>
                <w:sz w:val="24"/>
                <w:lang w:val="ru-RU"/>
              </w:rPr>
              <w:t>наших</w:t>
            </w:r>
            <w:proofErr w:type="gramEnd"/>
            <w:r w:rsidRPr="00621914">
              <w:rPr>
                <w:rFonts w:ascii="Times New Roman" w:hAnsi="Times New Roman"/>
                <w:color w:val="000000"/>
                <w:sz w:val="24"/>
                <w:lang w:val="ru-RU"/>
              </w:rPr>
              <w:t xml:space="preserve"> близких, о семье»: выбор книг на основе тематической картотеки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118</w:t>
            </w:r>
          </w:p>
        </w:tc>
        <w:tc>
          <w:tcPr>
            <w:tcW w:w="334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Резервный урок. Шутливое искажение </w:t>
            </w:r>
            <w:r w:rsidRPr="00621914">
              <w:rPr>
                <w:rFonts w:ascii="Times New Roman" w:hAnsi="Times New Roman"/>
                <w:color w:val="000000"/>
                <w:sz w:val="24"/>
                <w:lang w:val="ru-RU"/>
              </w:rPr>
              <w:lastRenderedPageBreak/>
              <w:t xml:space="preserve">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120</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121</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122</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123</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124</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125</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127</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128</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129</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130</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131</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132</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133</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Резервный урок. Проверочная работа по итогам </w:t>
            </w:r>
            <w:proofErr w:type="gramStart"/>
            <w:r w:rsidRPr="00621914">
              <w:rPr>
                <w:rFonts w:ascii="Times New Roman" w:hAnsi="Times New Roman"/>
                <w:color w:val="000000"/>
                <w:sz w:val="24"/>
                <w:lang w:val="ru-RU"/>
              </w:rPr>
              <w:t>изученного</w:t>
            </w:r>
            <w:proofErr w:type="gramEnd"/>
            <w:r w:rsidRPr="00621914">
              <w:rPr>
                <w:rFonts w:ascii="Times New Roman" w:hAnsi="Times New Roman"/>
                <w:color w:val="000000"/>
                <w:sz w:val="24"/>
                <w:lang w:val="ru-RU"/>
              </w:rPr>
              <w:t xml:space="preserve"> во 2 классе</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134</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135</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453" w:type="dxa"/>
            <w:tcMar>
              <w:top w:w="50" w:type="dxa"/>
              <w:left w:w="100" w:type="dxa"/>
            </w:tcMar>
            <w:vAlign w:val="center"/>
          </w:tcPr>
          <w:p w:rsidR="00D826EF" w:rsidRDefault="00621914">
            <w:pPr>
              <w:spacing w:after="0"/>
            </w:pPr>
            <w:r>
              <w:rPr>
                <w:rFonts w:ascii="Times New Roman" w:hAnsi="Times New Roman"/>
                <w:color w:val="000000"/>
                <w:sz w:val="24"/>
              </w:rPr>
              <w:t>136</w:t>
            </w:r>
          </w:p>
        </w:tc>
        <w:tc>
          <w:tcPr>
            <w:tcW w:w="334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Резервный урок. Выбор книг на основе </w:t>
            </w:r>
            <w:r w:rsidRPr="00621914">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826EF" w:rsidRDefault="00D826EF">
            <w:pPr>
              <w:spacing w:after="0"/>
              <w:ind w:left="135"/>
              <w:jc w:val="center"/>
            </w:pPr>
          </w:p>
        </w:tc>
        <w:tc>
          <w:tcPr>
            <w:tcW w:w="1590" w:type="dxa"/>
            <w:tcMar>
              <w:top w:w="50" w:type="dxa"/>
              <w:left w:w="100" w:type="dxa"/>
            </w:tcMar>
            <w:vAlign w:val="center"/>
          </w:tcPr>
          <w:p w:rsidR="00D826EF" w:rsidRDefault="00D826EF">
            <w:pPr>
              <w:spacing w:after="0"/>
              <w:ind w:left="135"/>
              <w:jc w:val="center"/>
            </w:pPr>
          </w:p>
        </w:tc>
        <w:tc>
          <w:tcPr>
            <w:tcW w:w="1122" w:type="dxa"/>
            <w:tcMar>
              <w:top w:w="50" w:type="dxa"/>
              <w:left w:w="100" w:type="dxa"/>
            </w:tcMar>
            <w:vAlign w:val="center"/>
          </w:tcPr>
          <w:p w:rsidR="00D826EF" w:rsidRDefault="00D826EF">
            <w:pPr>
              <w:spacing w:after="0"/>
              <w:ind w:left="135"/>
            </w:pPr>
          </w:p>
        </w:tc>
        <w:tc>
          <w:tcPr>
            <w:tcW w:w="1936" w:type="dxa"/>
            <w:tcMar>
              <w:top w:w="50" w:type="dxa"/>
              <w:left w:w="100" w:type="dxa"/>
            </w:tcMar>
            <w:vAlign w:val="center"/>
          </w:tcPr>
          <w:p w:rsidR="00D826EF" w:rsidRDefault="00D826EF">
            <w:pPr>
              <w:spacing w:after="0"/>
              <w:ind w:left="135"/>
            </w:pPr>
          </w:p>
        </w:tc>
      </w:tr>
      <w:tr w:rsidR="00D826EF">
        <w:trPr>
          <w:trHeight w:val="144"/>
          <w:tblCellSpacing w:w="0" w:type="dxa"/>
        </w:trPr>
        <w:tc>
          <w:tcPr>
            <w:tcW w:w="0" w:type="auto"/>
            <w:gridSpan w:val="2"/>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26EF" w:rsidRDefault="00D826EF"/>
        </w:tc>
      </w:tr>
    </w:tbl>
    <w:p w:rsidR="00D826EF" w:rsidRDefault="00D826EF">
      <w:pPr>
        <w:sectPr w:rsidR="00D826EF">
          <w:pgSz w:w="16383" w:h="11906" w:orient="landscape"/>
          <w:pgMar w:top="1134" w:right="850" w:bottom="1134" w:left="1701" w:header="720" w:footer="720" w:gutter="0"/>
          <w:cols w:space="720"/>
        </w:sectPr>
      </w:pPr>
    </w:p>
    <w:p w:rsidR="00D826EF" w:rsidRDefault="00621914">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05"/>
        <w:gridCol w:w="1168"/>
        <w:gridCol w:w="1843"/>
        <w:gridCol w:w="1912"/>
        <w:gridCol w:w="1349"/>
        <w:gridCol w:w="2863"/>
      </w:tblGrid>
      <w:tr w:rsidR="00D826EF">
        <w:trPr>
          <w:trHeight w:val="144"/>
          <w:tblCellSpacing w:w="0" w:type="dxa"/>
        </w:trPr>
        <w:tc>
          <w:tcPr>
            <w:tcW w:w="458"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 п/п </w:t>
            </w:r>
          </w:p>
          <w:p w:rsidR="00D826EF" w:rsidRDefault="00D826EF">
            <w:pPr>
              <w:spacing w:after="0"/>
              <w:ind w:left="135"/>
            </w:pPr>
          </w:p>
        </w:tc>
        <w:tc>
          <w:tcPr>
            <w:tcW w:w="3256"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Тема урока </w:t>
            </w:r>
          </w:p>
          <w:p w:rsidR="00D826EF" w:rsidRDefault="00D826EF">
            <w:pPr>
              <w:spacing w:after="0"/>
              <w:ind w:left="135"/>
            </w:pPr>
          </w:p>
        </w:tc>
        <w:tc>
          <w:tcPr>
            <w:tcW w:w="0" w:type="auto"/>
            <w:gridSpan w:val="3"/>
            <w:tcMar>
              <w:top w:w="50" w:type="dxa"/>
              <w:left w:w="100" w:type="dxa"/>
            </w:tcMar>
            <w:vAlign w:val="center"/>
          </w:tcPr>
          <w:p w:rsidR="00D826EF" w:rsidRDefault="0062191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Дата изучения </w:t>
            </w:r>
          </w:p>
          <w:p w:rsidR="00D826EF" w:rsidRDefault="00D826EF">
            <w:pPr>
              <w:spacing w:after="0"/>
              <w:ind w:left="135"/>
            </w:pPr>
          </w:p>
        </w:tc>
        <w:tc>
          <w:tcPr>
            <w:tcW w:w="1948"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Электронные цифровые образовательные ресурсы </w:t>
            </w:r>
          </w:p>
          <w:p w:rsidR="00D826EF" w:rsidRDefault="00D826EF">
            <w:pPr>
              <w:spacing w:after="0"/>
              <w:ind w:left="135"/>
            </w:pPr>
          </w:p>
        </w:tc>
      </w:tr>
      <w:tr w:rsidR="00D826EF">
        <w:trPr>
          <w:trHeight w:val="144"/>
          <w:tblCellSpacing w:w="0" w:type="dxa"/>
        </w:trPr>
        <w:tc>
          <w:tcPr>
            <w:tcW w:w="0" w:type="auto"/>
            <w:vMerge/>
            <w:tcBorders>
              <w:top w:val="nil"/>
            </w:tcBorders>
            <w:tcMar>
              <w:top w:w="50" w:type="dxa"/>
              <w:left w:w="100" w:type="dxa"/>
            </w:tcMar>
          </w:tcPr>
          <w:p w:rsidR="00D826EF" w:rsidRDefault="00D826EF"/>
        </w:tc>
        <w:tc>
          <w:tcPr>
            <w:tcW w:w="0" w:type="auto"/>
            <w:vMerge/>
            <w:tcBorders>
              <w:top w:val="nil"/>
            </w:tcBorders>
            <w:tcMar>
              <w:top w:w="50" w:type="dxa"/>
              <w:left w:w="100" w:type="dxa"/>
            </w:tcMar>
          </w:tcPr>
          <w:p w:rsidR="00D826EF" w:rsidRDefault="00D826EF"/>
        </w:tc>
        <w:tc>
          <w:tcPr>
            <w:tcW w:w="805"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Всего </w:t>
            </w:r>
          </w:p>
          <w:p w:rsidR="00D826EF" w:rsidRDefault="00D826EF">
            <w:pPr>
              <w:spacing w:after="0"/>
              <w:ind w:left="135"/>
            </w:pPr>
          </w:p>
        </w:tc>
        <w:tc>
          <w:tcPr>
            <w:tcW w:w="1499"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Контрольные работы </w:t>
            </w:r>
          </w:p>
          <w:p w:rsidR="00D826EF" w:rsidRDefault="00D826EF">
            <w:pPr>
              <w:spacing w:after="0"/>
              <w:ind w:left="135"/>
            </w:pPr>
          </w:p>
        </w:tc>
        <w:tc>
          <w:tcPr>
            <w:tcW w:w="1600"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Практические работы </w:t>
            </w:r>
          </w:p>
          <w:p w:rsidR="00D826EF" w:rsidRDefault="00D826EF">
            <w:pPr>
              <w:spacing w:after="0"/>
              <w:ind w:left="135"/>
            </w:pPr>
          </w:p>
        </w:tc>
        <w:tc>
          <w:tcPr>
            <w:tcW w:w="0" w:type="auto"/>
            <w:vMerge/>
            <w:tcBorders>
              <w:top w:val="nil"/>
            </w:tcBorders>
            <w:tcMar>
              <w:top w:w="50" w:type="dxa"/>
              <w:left w:w="100" w:type="dxa"/>
            </w:tcMar>
          </w:tcPr>
          <w:p w:rsidR="00D826EF" w:rsidRDefault="00D826EF"/>
        </w:tc>
        <w:tc>
          <w:tcPr>
            <w:tcW w:w="0" w:type="auto"/>
            <w:vMerge/>
            <w:tcBorders>
              <w:top w:val="nil"/>
            </w:tcBorders>
            <w:tcMar>
              <w:top w:w="50" w:type="dxa"/>
              <w:left w:w="100" w:type="dxa"/>
            </w:tcMar>
          </w:tcPr>
          <w:p w:rsidR="00D826EF" w:rsidRDefault="00D826EF"/>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4</w:t>
              </w:r>
              <w:r>
                <w:rPr>
                  <w:rFonts w:ascii="Times New Roman" w:hAnsi="Times New Roman"/>
                  <w:color w:val="0000FF"/>
                  <w:u w:val="single"/>
                </w:rPr>
                <w:t>fda</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2</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5142</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3</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47</w:t>
              </w:r>
              <w:r>
                <w:rPr>
                  <w:rFonts w:ascii="Times New Roman" w:hAnsi="Times New Roman"/>
                  <w:color w:val="0000FF"/>
                  <w:u w:val="single"/>
                </w:rPr>
                <w:t>f</w:t>
              </w:r>
              <w:r w:rsidRPr="00621914">
                <w:rPr>
                  <w:rFonts w:ascii="Times New Roman" w:hAnsi="Times New Roman"/>
                  <w:color w:val="0000FF"/>
                  <w:u w:val="single"/>
                  <w:lang w:val="ru-RU"/>
                </w:rPr>
                <w:t>96</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4</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480</w:t>
              </w:r>
              <w:r>
                <w:rPr>
                  <w:rFonts w:ascii="Times New Roman" w:hAnsi="Times New Roman"/>
                  <w:color w:val="0000FF"/>
                  <w:u w:val="single"/>
                </w:rPr>
                <w:t>a</w:t>
              </w:r>
              <w:r w:rsidRPr="00621914">
                <w:rPr>
                  <w:rFonts w:ascii="Times New Roman" w:hAnsi="Times New Roman"/>
                  <w:color w:val="0000FF"/>
                  <w:u w:val="single"/>
                  <w:lang w:val="ru-RU"/>
                </w:rPr>
                <w:t>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5</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aa</w:t>
              </w:r>
              <w:r w:rsidRPr="00621914">
                <w:rPr>
                  <w:rFonts w:ascii="Times New Roman" w:hAnsi="Times New Roman"/>
                  <w:color w:val="0000FF"/>
                  <w:u w:val="single"/>
                  <w:lang w:val="ru-RU"/>
                </w:rPr>
                <w:t>16</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6</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b</w:t>
              </w:r>
              <w:r w:rsidRPr="00621914">
                <w:rPr>
                  <w:rFonts w:ascii="Times New Roman" w:hAnsi="Times New Roman"/>
                  <w:color w:val="0000FF"/>
                  <w:u w:val="single"/>
                  <w:lang w:val="ru-RU"/>
                </w:rPr>
                <w:t>27</w:t>
              </w:r>
              <w:r>
                <w:rPr>
                  <w:rFonts w:ascii="Times New Roman" w:hAnsi="Times New Roman"/>
                  <w:color w:val="0000FF"/>
                  <w:u w:val="single"/>
                </w:rPr>
                <w:t>c</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b</w:t>
              </w:r>
              <w:r w:rsidRPr="00621914">
                <w:rPr>
                  <w:rFonts w:ascii="Times New Roman" w:hAnsi="Times New Roman"/>
                  <w:color w:val="0000FF"/>
                  <w:u w:val="single"/>
                  <w:lang w:val="ru-RU"/>
                </w:rPr>
                <w:t>420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8</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b</w:t>
              </w:r>
              <w:r w:rsidRPr="00621914">
                <w:rPr>
                  <w:rFonts w:ascii="Times New Roman" w:hAnsi="Times New Roman"/>
                  <w:color w:val="0000FF"/>
                  <w:u w:val="single"/>
                  <w:lang w:val="ru-RU"/>
                </w:rPr>
                <w:t>10</w:t>
              </w:r>
              <w:r>
                <w:rPr>
                  <w:rFonts w:ascii="Times New Roman" w:hAnsi="Times New Roman"/>
                  <w:color w:val="0000FF"/>
                  <w:u w:val="single"/>
                </w:rPr>
                <w:t>a</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9</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af</w:t>
              </w:r>
              <w:r w:rsidRPr="00621914">
                <w:rPr>
                  <w:rFonts w:ascii="Times New Roman" w:hAnsi="Times New Roman"/>
                  <w:color w:val="0000FF"/>
                  <w:u w:val="single"/>
                  <w:lang w:val="ru-RU"/>
                </w:rPr>
                <w:t>70</w:t>
              </w:r>
            </w:hyperlink>
          </w:p>
        </w:tc>
      </w:tr>
      <w:tr w:rsidR="00D826EF">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10</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Default="00D826EF">
            <w:pPr>
              <w:spacing w:after="0"/>
              <w:ind w:left="135"/>
            </w:pPr>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11</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4861</w:t>
              </w:r>
              <w:r>
                <w:rPr>
                  <w:rFonts w:ascii="Times New Roman" w:hAnsi="Times New Roman"/>
                  <w:color w:val="0000FF"/>
                  <w:u w:val="single"/>
                </w:rPr>
                <w:t>c</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12</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ae</w:t>
              </w:r>
              <w:r w:rsidRPr="00621914">
                <w:rPr>
                  <w:rFonts w:ascii="Times New Roman" w:hAnsi="Times New Roman"/>
                  <w:color w:val="0000FF"/>
                  <w:u w:val="single"/>
                  <w:lang w:val="ru-RU"/>
                </w:rPr>
                <w:t>44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13</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Характеристика героя, волшебные </w:t>
            </w:r>
            <w:r w:rsidRPr="00621914">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48</w:t>
              </w:r>
              <w:r>
                <w:rPr>
                  <w:rFonts w:ascii="Times New Roman" w:hAnsi="Times New Roman"/>
                  <w:color w:val="0000FF"/>
                  <w:u w:val="single"/>
                </w:rPr>
                <w:t>ab</w:t>
              </w:r>
              <w:r w:rsidRPr="00621914">
                <w:rPr>
                  <w:rFonts w:ascii="Times New Roman" w:hAnsi="Times New Roman"/>
                  <w:color w:val="0000FF"/>
                  <w:u w:val="single"/>
                  <w:lang w:val="ru-RU"/>
                </w:rPr>
                <w:t>8</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b</w:t>
              </w:r>
              <w:r w:rsidRPr="00621914">
                <w:rPr>
                  <w:rFonts w:ascii="Times New Roman" w:hAnsi="Times New Roman"/>
                  <w:color w:val="0000FF"/>
                  <w:u w:val="single"/>
                  <w:lang w:val="ru-RU"/>
                </w:rPr>
                <w:t>10</w:t>
              </w:r>
              <w:r>
                <w:rPr>
                  <w:rFonts w:ascii="Times New Roman" w:hAnsi="Times New Roman"/>
                  <w:color w:val="0000FF"/>
                  <w:u w:val="single"/>
                </w:rPr>
                <w:t>a</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15</w:t>
            </w:r>
          </w:p>
        </w:tc>
        <w:tc>
          <w:tcPr>
            <w:tcW w:w="3256" w:type="dxa"/>
            <w:tcMar>
              <w:top w:w="50" w:type="dxa"/>
              <w:left w:w="100" w:type="dxa"/>
            </w:tcMar>
            <w:vAlign w:val="center"/>
          </w:tcPr>
          <w:p w:rsidR="00D826EF" w:rsidRDefault="00621914">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483</w:t>
              </w:r>
              <w:r>
                <w:rPr>
                  <w:rFonts w:ascii="Times New Roman" w:hAnsi="Times New Roman"/>
                  <w:color w:val="0000FF"/>
                  <w:u w:val="single"/>
                </w:rPr>
                <w:t>ec</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16</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4875</w:t>
              </w:r>
              <w:r>
                <w:rPr>
                  <w:rFonts w:ascii="Times New Roman" w:hAnsi="Times New Roman"/>
                  <w:color w:val="0000FF"/>
                  <w:u w:val="single"/>
                </w:rPr>
                <w:t>c</w:t>
              </w:r>
            </w:hyperlink>
            <w:r w:rsidRPr="00621914">
              <w:rPr>
                <w:rFonts w:ascii="Times New Roman" w:hAnsi="Times New Roman"/>
                <w:color w:val="000000"/>
                <w:sz w:val="24"/>
                <w:lang w:val="ru-RU"/>
              </w:rPr>
              <w:t xml:space="preserve"> </w:t>
            </w:r>
            <w:hyperlink r:id="rId7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a</w:t>
              </w:r>
              <w:r w:rsidRPr="00621914">
                <w:rPr>
                  <w:rFonts w:ascii="Times New Roman" w:hAnsi="Times New Roman"/>
                  <w:color w:val="0000FF"/>
                  <w:u w:val="single"/>
                  <w:lang w:val="ru-RU"/>
                </w:rPr>
                <w:t>610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17</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48892</w:t>
              </w:r>
            </w:hyperlink>
            <w:r w:rsidRPr="00621914">
              <w:rPr>
                <w:rFonts w:ascii="Times New Roman" w:hAnsi="Times New Roman"/>
                <w:color w:val="000000"/>
                <w:sz w:val="24"/>
                <w:lang w:val="ru-RU"/>
              </w:rPr>
              <w:t xml:space="preserve"> </w:t>
            </w:r>
            <w:hyperlink r:id="rId7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a</w:t>
              </w:r>
              <w:r w:rsidRPr="00621914">
                <w:rPr>
                  <w:rFonts w:ascii="Times New Roman" w:hAnsi="Times New Roman"/>
                  <w:color w:val="0000FF"/>
                  <w:u w:val="single"/>
                  <w:lang w:val="ru-RU"/>
                </w:rPr>
                <w:t>4</w:t>
              </w:r>
              <w:r>
                <w:rPr>
                  <w:rFonts w:ascii="Times New Roman" w:hAnsi="Times New Roman"/>
                  <w:color w:val="0000FF"/>
                  <w:u w:val="single"/>
                </w:rPr>
                <w:t>f</w:t>
              </w:r>
              <w:r w:rsidRPr="00621914">
                <w:rPr>
                  <w:rFonts w:ascii="Times New Roman" w:hAnsi="Times New Roman"/>
                  <w:color w:val="0000FF"/>
                  <w:u w:val="single"/>
                  <w:lang w:val="ru-RU"/>
                </w:rPr>
                <w:t>8</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18</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a</w:t>
              </w:r>
              <w:r w:rsidRPr="00621914">
                <w:rPr>
                  <w:rFonts w:ascii="Times New Roman" w:hAnsi="Times New Roman"/>
                  <w:color w:val="0000FF"/>
                  <w:u w:val="single"/>
                  <w:lang w:val="ru-RU"/>
                </w:rPr>
                <w:t>7</w:t>
              </w:r>
              <w:r>
                <w:rPr>
                  <w:rFonts w:ascii="Times New Roman" w:hAnsi="Times New Roman"/>
                  <w:color w:val="0000FF"/>
                  <w:u w:val="single"/>
                </w:rPr>
                <w:t>dc</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19</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489</w:t>
              </w:r>
              <w:r>
                <w:rPr>
                  <w:rFonts w:ascii="Times New Roman" w:hAnsi="Times New Roman"/>
                  <w:color w:val="0000FF"/>
                  <w:u w:val="single"/>
                </w:rPr>
                <w:t>a</w:t>
              </w:r>
              <w:r w:rsidRPr="00621914">
                <w:rPr>
                  <w:rFonts w:ascii="Times New Roman" w:hAnsi="Times New Roman"/>
                  <w:color w:val="0000FF"/>
                  <w:u w:val="single"/>
                  <w:lang w:val="ru-RU"/>
                </w:rPr>
                <w:t>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20</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49</w:t>
              </w:r>
              <w:r>
                <w:rPr>
                  <w:rFonts w:ascii="Times New Roman" w:hAnsi="Times New Roman"/>
                  <w:color w:val="0000FF"/>
                  <w:u w:val="single"/>
                </w:rPr>
                <w:t>cc</w:t>
              </w:r>
              <w:r w:rsidRPr="00621914">
                <w:rPr>
                  <w:rFonts w:ascii="Times New Roman" w:hAnsi="Times New Roman"/>
                  <w:color w:val="0000FF"/>
                  <w:u w:val="single"/>
                  <w:lang w:val="ru-RU"/>
                </w:rPr>
                <w:t>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21</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Резервный урок. Историческая </w:t>
            </w:r>
            <w:r w:rsidRPr="00621914">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b</w:t>
              </w:r>
              <w:r w:rsidRPr="00621914">
                <w:rPr>
                  <w:rFonts w:ascii="Times New Roman" w:hAnsi="Times New Roman"/>
                  <w:color w:val="0000FF"/>
                  <w:u w:val="single"/>
                  <w:lang w:val="ru-RU"/>
                </w:rPr>
                <w:t>542</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621914">
              <w:rPr>
                <w:rFonts w:ascii="Times New Roman" w:hAnsi="Times New Roman"/>
                <w:color w:val="000000"/>
                <w:sz w:val="24"/>
                <w:lang w:val="ru-RU"/>
              </w:rPr>
              <w:t>-</w:t>
            </w:r>
            <w:r>
              <w:rPr>
                <w:rFonts w:ascii="Times New Roman" w:hAnsi="Times New Roman"/>
                <w:color w:val="000000"/>
                <w:sz w:val="24"/>
              </w:rPr>
              <w:t>XX</w:t>
            </w:r>
            <w:r w:rsidRPr="00621914">
              <w:rPr>
                <w:rFonts w:ascii="Times New Roman" w:hAnsi="Times New Roman"/>
                <w:color w:val="000000"/>
                <w:sz w:val="24"/>
                <w:lang w:val="ru-RU"/>
              </w:rPr>
              <w:t xml:space="preserve"> веков</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bd</w:t>
              </w:r>
              <w:r w:rsidRPr="00621914">
                <w:rPr>
                  <w:rFonts w:ascii="Times New Roman" w:hAnsi="Times New Roman"/>
                  <w:color w:val="0000FF"/>
                  <w:u w:val="single"/>
                  <w:lang w:val="ru-RU"/>
                </w:rPr>
                <w:t>94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23</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621914">
              <w:rPr>
                <w:rFonts w:ascii="Times New Roman" w:hAnsi="Times New Roman"/>
                <w:color w:val="000000"/>
                <w:sz w:val="24"/>
                <w:lang w:val="ru-RU"/>
              </w:rPr>
              <w:t>-</w:t>
            </w:r>
            <w:r>
              <w:rPr>
                <w:rFonts w:ascii="Times New Roman" w:hAnsi="Times New Roman"/>
                <w:color w:val="000000"/>
                <w:sz w:val="24"/>
              </w:rPr>
              <w:t>XX</w:t>
            </w:r>
            <w:r w:rsidRPr="00621914">
              <w:rPr>
                <w:rFonts w:ascii="Times New Roman" w:hAnsi="Times New Roman"/>
                <w:color w:val="000000"/>
                <w:sz w:val="24"/>
                <w:lang w:val="ru-RU"/>
              </w:rPr>
              <w:t xml:space="preserve"> веков</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dc</w:t>
              </w:r>
              <w:r w:rsidRPr="00621914">
                <w:rPr>
                  <w:rFonts w:ascii="Times New Roman" w:hAnsi="Times New Roman"/>
                  <w:color w:val="0000FF"/>
                  <w:u w:val="single"/>
                  <w:lang w:val="ru-RU"/>
                </w:rPr>
                <w:t>98</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24</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e</w:t>
              </w:r>
              <w:r w:rsidRPr="00621914">
                <w:rPr>
                  <w:rFonts w:ascii="Times New Roman" w:hAnsi="Times New Roman"/>
                  <w:color w:val="0000FF"/>
                  <w:u w:val="single"/>
                  <w:lang w:val="ru-RU"/>
                </w:rPr>
                <w:t>0</w:t>
              </w:r>
              <w:r>
                <w:rPr>
                  <w:rFonts w:ascii="Times New Roman" w:hAnsi="Times New Roman"/>
                  <w:color w:val="0000FF"/>
                  <w:u w:val="single"/>
                </w:rPr>
                <w:t>f</w:t>
              </w:r>
              <w:r w:rsidRPr="00621914">
                <w:rPr>
                  <w:rFonts w:ascii="Times New Roman" w:hAnsi="Times New Roman"/>
                  <w:color w:val="0000FF"/>
                  <w:u w:val="single"/>
                  <w:lang w:val="ru-RU"/>
                </w:rPr>
                <w:t>8</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25</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e</w:t>
              </w:r>
              <w:r w:rsidRPr="00621914">
                <w:rPr>
                  <w:rFonts w:ascii="Times New Roman" w:hAnsi="Times New Roman"/>
                  <w:color w:val="0000FF"/>
                  <w:u w:val="single"/>
                  <w:lang w:val="ru-RU"/>
                </w:rPr>
                <w:t>24</w:t>
              </w:r>
              <w:r>
                <w:rPr>
                  <w:rFonts w:ascii="Times New Roman" w:hAnsi="Times New Roman"/>
                  <w:color w:val="0000FF"/>
                  <w:u w:val="single"/>
                </w:rPr>
                <w:t>c</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26</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d</w:t>
              </w:r>
              <w:r w:rsidRPr="00621914">
                <w:rPr>
                  <w:rFonts w:ascii="Times New Roman" w:hAnsi="Times New Roman"/>
                  <w:color w:val="0000FF"/>
                  <w:u w:val="single"/>
                  <w:lang w:val="ru-RU"/>
                </w:rPr>
                <w:t>8</w:t>
              </w:r>
              <w:r>
                <w:rPr>
                  <w:rFonts w:ascii="Times New Roman" w:hAnsi="Times New Roman"/>
                  <w:color w:val="0000FF"/>
                  <w:u w:val="single"/>
                </w:rPr>
                <w:t>a</w:t>
              </w:r>
              <w:r w:rsidRPr="00621914">
                <w:rPr>
                  <w:rFonts w:ascii="Times New Roman" w:hAnsi="Times New Roman"/>
                  <w:color w:val="0000FF"/>
                  <w:u w:val="single"/>
                  <w:lang w:val="ru-RU"/>
                </w:rPr>
                <w:t>6</w:t>
              </w:r>
            </w:hyperlink>
          </w:p>
        </w:tc>
      </w:tr>
      <w:tr w:rsidR="00D826EF">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27</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Восприятие картин зимнего пейзажа в стихотворениях</w:t>
            </w:r>
            <w:proofErr w:type="gramStart"/>
            <w:r w:rsidRPr="00621914">
              <w:rPr>
                <w:rFonts w:ascii="Times New Roman" w:hAnsi="Times New Roman"/>
                <w:color w:val="000000"/>
                <w:sz w:val="24"/>
                <w:lang w:val="ru-RU"/>
              </w:rPr>
              <w:t xml:space="preserve"> ,</w:t>
            </w:r>
            <w:proofErr w:type="gramEnd"/>
            <w:r w:rsidRPr="00621914">
              <w:rPr>
                <w:rFonts w:ascii="Times New Roman" w:hAnsi="Times New Roman"/>
                <w:color w:val="000000"/>
                <w:sz w:val="24"/>
                <w:lang w:val="ru-RU"/>
              </w:rPr>
              <w:t xml:space="preserve">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Default="00D826EF">
            <w:pPr>
              <w:spacing w:after="0"/>
              <w:ind w:left="135"/>
            </w:pPr>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d</w:t>
              </w:r>
              <w:r w:rsidRPr="00621914">
                <w:rPr>
                  <w:rFonts w:ascii="Times New Roman" w:hAnsi="Times New Roman"/>
                  <w:color w:val="0000FF"/>
                  <w:u w:val="single"/>
                  <w:lang w:val="ru-RU"/>
                </w:rPr>
                <w:t>676</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29</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d</w:t>
              </w:r>
              <w:r w:rsidRPr="00621914">
                <w:rPr>
                  <w:rFonts w:ascii="Times New Roman" w:hAnsi="Times New Roman"/>
                  <w:color w:val="0000FF"/>
                  <w:u w:val="single"/>
                  <w:lang w:val="ru-RU"/>
                </w:rPr>
                <w:t>784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30</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d</w:t>
              </w:r>
              <w:r w:rsidRPr="00621914">
                <w:rPr>
                  <w:rFonts w:ascii="Times New Roman" w:hAnsi="Times New Roman"/>
                  <w:color w:val="0000FF"/>
                  <w:u w:val="single"/>
                  <w:lang w:val="ru-RU"/>
                </w:rPr>
                <w:t>43</w:t>
              </w:r>
              <w:r>
                <w:rPr>
                  <w:rFonts w:ascii="Times New Roman" w:hAnsi="Times New Roman"/>
                  <w:color w:val="0000FF"/>
                  <w:u w:val="single"/>
                </w:rPr>
                <w:t>c</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31</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d</w:t>
              </w:r>
              <w:r w:rsidRPr="00621914">
                <w:rPr>
                  <w:rFonts w:ascii="Times New Roman" w:hAnsi="Times New Roman"/>
                  <w:color w:val="0000FF"/>
                  <w:u w:val="single"/>
                  <w:lang w:val="ru-RU"/>
                </w:rPr>
                <w:t>554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32</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5142</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33</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c</w:t>
              </w:r>
              <w:r w:rsidRPr="00621914">
                <w:rPr>
                  <w:rFonts w:ascii="Times New Roman" w:hAnsi="Times New Roman"/>
                  <w:color w:val="0000FF"/>
                  <w:u w:val="single"/>
                  <w:lang w:val="ru-RU"/>
                </w:rPr>
                <w:t>1</w:t>
              </w:r>
              <w:r>
                <w:rPr>
                  <w:rFonts w:ascii="Times New Roman" w:hAnsi="Times New Roman"/>
                  <w:color w:val="0000FF"/>
                  <w:u w:val="single"/>
                </w:rPr>
                <w:t>d</w:t>
              </w:r>
              <w:r w:rsidRPr="00621914">
                <w:rPr>
                  <w:rFonts w:ascii="Times New Roman" w:hAnsi="Times New Roman"/>
                  <w:color w:val="0000FF"/>
                  <w:u w:val="single"/>
                  <w:lang w:val="ru-RU"/>
                </w:rPr>
                <w:t>6</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34</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Восприятие пейзажной лирики </w:t>
            </w:r>
            <w:r w:rsidRPr="00621914">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c</w:t>
              </w:r>
              <w:r w:rsidRPr="00621914">
                <w:rPr>
                  <w:rFonts w:ascii="Times New Roman" w:hAnsi="Times New Roman"/>
                  <w:color w:val="0000FF"/>
                  <w:u w:val="single"/>
                  <w:lang w:val="ru-RU"/>
                </w:rPr>
                <w:t>2</w:t>
              </w:r>
              <w:r>
                <w:rPr>
                  <w:rFonts w:ascii="Times New Roman" w:hAnsi="Times New Roman"/>
                  <w:color w:val="0000FF"/>
                  <w:u w:val="single"/>
                </w:rPr>
                <w:t>e</w:t>
              </w:r>
              <w:r w:rsidRPr="00621914">
                <w:rPr>
                  <w:rFonts w:ascii="Times New Roman" w:hAnsi="Times New Roman"/>
                  <w:color w:val="0000FF"/>
                  <w:u w:val="single"/>
                  <w:lang w:val="ru-RU"/>
                </w:rPr>
                <w:t>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c</w:t>
              </w:r>
              <w:r w:rsidRPr="00621914">
                <w:rPr>
                  <w:rFonts w:ascii="Times New Roman" w:hAnsi="Times New Roman"/>
                  <w:color w:val="0000FF"/>
                  <w:u w:val="single"/>
                  <w:lang w:val="ru-RU"/>
                </w:rPr>
                <w:t>5</w:t>
              </w:r>
              <w:r>
                <w:rPr>
                  <w:rFonts w:ascii="Times New Roman" w:hAnsi="Times New Roman"/>
                  <w:color w:val="0000FF"/>
                  <w:u w:val="single"/>
                </w:rPr>
                <w:t>c</w:t>
              </w:r>
              <w:r w:rsidRPr="00621914">
                <w:rPr>
                  <w:rFonts w:ascii="Times New Roman" w:hAnsi="Times New Roman"/>
                  <w:color w:val="0000FF"/>
                  <w:u w:val="single"/>
                  <w:lang w:val="ru-RU"/>
                </w:rPr>
                <w:t>8</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36</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ca</w:t>
              </w:r>
              <w:r w:rsidRPr="00621914">
                <w:rPr>
                  <w:rFonts w:ascii="Times New Roman" w:hAnsi="Times New Roman"/>
                  <w:color w:val="0000FF"/>
                  <w:u w:val="single"/>
                  <w:lang w:val="ru-RU"/>
                </w:rPr>
                <w:t>64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37</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c</w:t>
              </w:r>
              <w:r w:rsidRPr="00621914">
                <w:rPr>
                  <w:rFonts w:ascii="Times New Roman" w:hAnsi="Times New Roman"/>
                  <w:color w:val="0000FF"/>
                  <w:u w:val="single"/>
                  <w:lang w:val="ru-RU"/>
                </w:rPr>
                <w:t>6</w:t>
              </w:r>
              <w:r>
                <w:rPr>
                  <w:rFonts w:ascii="Times New Roman" w:hAnsi="Times New Roman"/>
                  <w:color w:val="0000FF"/>
                  <w:u w:val="single"/>
                </w:rPr>
                <w:t>f</w:t>
              </w:r>
              <w:r w:rsidRPr="00621914">
                <w:rPr>
                  <w:rFonts w:ascii="Times New Roman" w:hAnsi="Times New Roman"/>
                  <w:color w:val="0000FF"/>
                  <w:u w:val="single"/>
                  <w:lang w:val="ru-RU"/>
                </w:rPr>
                <w:t>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38</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c</w:t>
              </w:r>
              <w:r w:rsidRPr="00621914">
                <w:rPr>
                  <w:rFonts w:ascii="Times New Roman" w:hAnsi="Times New Roman"/>
                  <w:color w:val="0000FF"/>
                  <w:u w:val="single"/>
                  <w:lang w:val="ru-RU"/>
                </w:rPr>
                <w:t>80</w:t>
              </w:r>
              <w:r>
                <w:rPr>
                  <w:rFonts w:ascii="Times New Roman" w:hAnsi="Times New Roman"/>
                  <w:color w:val="0000FF"/>
                  <w:u w:val="single"/>
                </w:rPr>
                <w:t>c</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39</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cc</w:t>
              </w:r>
              <w:r w:rsidRPr="00621914">
                <w:rPr>
                  <w:rFonts w:ascii="Times New Roman" w:hAnsi="Times New Roman"/>
                  <w:color w:val="0000FF"/>
                  <w:u w:val="single"/>
                  <w:lang w:val="ru-RU"/>
                </w:rPr>
                <w:t>80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40</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cb</w:t>
              </w:r>
              <w:r w:rsidRPr="00621914">
                <w:rPr>
                  <w:rFonts w:ascii="Times New Roman" w:hAnsi="Times New Roman"/>
                  <w:color w:val="0000FF"/>
                  <w:u w:val="single"/>
                  <w:lang w:val="ru-RU"/>
                </w:rPr>
                <w:t>68</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41</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f</w:t>
              </w:r>
              <w:r w:rsidRPr="00621914">
                <w:rPr>
                  <w:rFonts w:ascii="Times New Roman" w:hAnsi="Times New Roman"/>
                  <w:color w:val="0000FF"/>
                  <w:u w:val="single"/>
                  <w:lang w:val="ru-RU"/>
                </w:rPr>
                <w:t>82</w:t>
              </w:r>
              <w:r>
                <w:rPr>
                  <w:rFonts w:ascii="Times New Roman" w:hAnsi="Times New Roman"/>
                  <w:color w:val="0000FF"/>
                  <w:u w:val="single"/>
                </w:rPr>
                <w:t>c</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c</w:t>
              </w:r>
              <w:r w:rsidRPr="00621914">
                <w:rPr>
                  <w:rFonts w:ascii="Times New Roman" w:hAnsi="Times New Roman"/>
                  <w:color w:val="0000FF"/>
                  <w:u w:val="single"/>
                  <w:lang w:val="ru-RU"/>
                </w:rPr>
                <w:t>938</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43</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fc</w:t>
              </w:r>
              <w:r w:rsidRPr="00621914">
                <w:rPr>
                  <w:rFonts w:ascii="Times New Roman" w:hAnsi="Times New Roman"/>
                  <w:color w:val="0000FF"/>
                  <w:u w:val="single"/>
                  <w:lang w:val="ru-RU"/>
                </w:rPr>
                <w:t>6</w:t>
              </w:r>
              <w:r>
                <w:rPr>
                  <w:rFonts w:ascii="Times New Roman" w:hAnsi="Times New Roman"/>
                  <w:color w:val="0000FF"/>
                  <w:u w:val="single"/>
                </w:rPr>
                <w:t>e</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44</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cd</w:t>
              </w:r>
              <w:r w:rsidRPr="00621914">
                <w:rPr>
                  <w:rFonts w:ascii="Times New Roman" w:hAnsi="Times New Roman"/>
                  <w:color w:val="0000FF"/>
                  <w:u w:val="single"/>
                  <w:lang w:val="ru-RU"/>
                </w:rPr>
                <w:t>98</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45</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d</w:t>
              </w:r>
              <w:r w:rsidRPr="00621914">
                <w:rPr>
                  <w:rFonts w:ascii="Times New Roman" w:hAnsi="Times New Roman"/>
                  <w:color w:val="0000FF"/>
                  <w:u w:val="single"/>
                  <w:lang w:val="ru-RU"/>
                </w:rPr>
                <w:t>072</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46</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d</w:t>
              </w:r>
              <w:r w:rsidRPr="00621914">
                <w:rPr>
                  <w:rFonts w:ascii="Times New Roman" w:hAnsi="Times New Roman"/>
                  <w:color w:val="0000FF"/>
                  <w:u w:val="single"/>
                  <w:lang w:val="ru-RU"/>
                </w:rPr>
                <w:t>298</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47</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d</w:t>
              </w:r>
              <w:r w:rsidRPr="00621914">
                <w:rPr>
                  <w:rFonts w:ascii="Times New Roman" w:hAnsi="Times New Roman"/>
                  <w:color w:val="0000FF"/>
                  <w:u w:val="single"/>
                  <w:lang w:val="ru-RU"/>
                </w:rPr>
                <w:t>194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48</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50358</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49</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621914">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e</w:t>
              </w:r>
              <w:r w:rsidRPr="00621914">
                <w:rPr>
                  <w:rFonts w:ascii="Times New Roman" w:hAnsi="Times New Roman"/>
                  <w:color w:val="0000FF"/>
                  <w:u w:val="single"/>
                  <w:lang w:val="ru-RU"/>
                </w:rPr>
                <w:t>35</w:t>
              </w:r>
              <w:r>
                <w:rPr>
                  <w:rFonts w:ascii="Times New Roman" w:hAnsi="Times New Roman"/>
                  <w:color w:val="0000FF"/>
                  <w:u w:val="single"/>
                </w:rPr>
                <w:t>a</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50</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621914">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e</w:t>
              </w:r>
              <w:r w:rsidRPr="00621914">
                <w:rPr>
                  <w:rFonts w:ascii="Times New Roman" w:hAnsi="Times New Roman"/>
                  <w:color w:val="0000FF"/>
                  <w:u w:val="single"/>
                  <w:lang w:val="ru-RU"/>
                </w:rPr>
                <w:t>684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ea</w:t>
              </w:r>
              <w:r w:rsidRPr="00621914">
                <w:rPr>
                  <w:rFonts w:ascii="Times New Roman" w:hAnsi="Times New Roman"/>
                  <w:color w:val="0000FF"/>
                  <w:u w:val="single"/>
                  <w:lang w:val="ru-RU"/>
                </w:rPr>
                <w:t>8</w:t>
              </w:r>
              <w:r>
                <w:rPr>
                  <w:rFonts w:ascii="Times New Roman" w:hAnsi="Times New Roman"/>
                  <w:color w:val="0000FF"/>
                  <w:u w:val="single"/>
                </w:rPr>
                <w:t>a</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52</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e</w:t>
              </w:r>
              <w:r w:rsidRPr="00621914">
                <w:rPr>
                  <w:rFonts w:ascii="Times New Roman" w:hAnsi="Times New Roman"/>
                  <w:color w:val="0000FF"/>
                  <w:u w:val="single"/>
                  <w:lang w:val="ru-RU"/>
                </w:rPr>
                <w:t>576</w:t>
              </w:r>
            </w:hyperlink>
            <w:r w:rsidRPr="00621914">
              <w:rPr>
                <w:rFonts w:ascii="Times New Roman" w:hAnsi="Times New Roman"/>
                <w:color w:val="000000"/>
                <w:sz w:val="24"/>
                <w:lang w:val="ru-RU"/>
              </w:rPr>
              <w:t xml:space="preserve"> </w:t>
            </w:r>
            <w:hyperlink r:id="rId11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e</w:t>
              </w:r>
              <w:r w:rsidRPr="00621914">
                <w:rPr>
                  <w:rFonts w:ascii="Times New Roman" w:hAnsi="Times New Roman"/>
                  <w:color w:val="0000FF"/>
                  <w:u w:val="single"/>
                  <w:lang w:val="ru-RU"/>
                </w:rPr>
                <w:t>972</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53</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eecc</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54</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e</w:t>
              </w:r>
              <w:r w:rsidRPr="00621914">
                <w:rPr>
                  <w:rFonts w:ascii="Times New Roman" w:hAnsi="Times New Roman"/>
                  <w:color w:val="0000FF"/>
                  <w:u w:val="single"/>
                  <w:lang w:val="ru-RU"/>
                </w:rPr>
                <w:t>972</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55</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e</w:t>
              </w:r>
              <w:r w:rsidRPr="00621914">
                <w:rPr>
                  <w:rFonts w:ascii="Times New Roman" w:hAnsi="Times New Roman"/>
                  <w:color w:val="0000FF"/>
                  <w:u w:val="single"/>
                  <w:lang w:val="ru-RU"/>
                </w:rPr>
                <w:t>45</w:t>
              </w:r>
              <w:r>
                <w:rPr>
                  <w:rFonts w:ascii="Times New Roman" w:hAnsi="Times New Roman"/>
                  <w:color w:val="0000FF"/>
                  <w:u w:val="single"/>
                </w:rPr>
                <w:t>e</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56</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eb</w:t>
              </w:r>
              <w:r w:rsidRPr="00621914">
                <w:rPr>
                  <w:rFonts w:ascii="Times New Roman" w:hAnsi="Times New Roman"/>
                  <w:color w:val="0000FF"/>
                  <w:u w:val="single"/>
                  <w:lang w:val="ru-RU"/>
                </w:rPr>
                <w:t>98</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57</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ed</w:t>
              </w:r>
              <w:r w:rsidRPr="00621914">
                <w:rPr>
                  <w:rFonts w:ascii="Times New Roman" w:hAnsi="Times New Roman"/>
                  <w:color w:val="0000FF"/>
                  <w:u w:val="single"/>
                  <w:lang w:val="ru-RU"/>
                </w:rPr>
                <w:t>00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58</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Тематическая проверочная работа </w:t>
            </w:r>
            <w:r w:rsidRPr="00621914">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f</w:t>
              </w:r>
              <w:r w:rsidRPr="00621914">
                <w:rPr>
                  <w:rFonts w:ascii="Times New Roman" w:hAnsi="Times New Roman"/>
                  <w:color w:val="0000FF"/>
                  <w:u w:val="single"/>
                  <w:lang w:val="ru-RU"/>
                </w:rPr>
                <w:t>066</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f</w:t>
              </w:r>
              <w:r w:rsidRPr="00621914">
                <w:rPr>
                  <w:rFonts w:ascii="Times New Roman" w:hAnsi="Times New Roman"/>
                  <w:color w:val="0000FF"/>
                  <w:u w:val="single"/>
                  <w:lang w:val="ru-RU"/>
                </w:rPr>
                <w:t>1</w:t>
              </w:r>
              <w:r>
                <w:rPr>
                  <w:rFonts w:ascii="Times New Roman" w:hAnsi="Times New Roman"/>
                  <w:color w:val="0000FF"/>
                  <w:u w:val="single"/>
                </w:rPr>
                <w:t>c</w:t>
              </w:r>
              <w:r w:rsidRPr="00621914">
                <w:rPr>
                  <w:rFonts w:ascii="Times New Roman" w:hAnsi="Times New Roman"/>
                  <w:color w:val="0000FF"/>
                  <w:u w:val="single"/>
                  <w:lang w:val="ru-RU"/>
                </w:rPr>
                <w:t>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60</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Создание образов героев-животных в литературных сказках. На примере произведения Д. Н. </w:t>
            </w:r>
            <w:proofErr w:type="gramStart"/>
            <w:r w:rsidRPr="00621914">
              <w:rPr>
                <w:rFonts w:ascii="Times New Roman" w:hAnsi="Times New Roman"/>
                <w:color w:val="000000"/>
                <w:sz w:val="24"/>
                <w:lang w:val="ru-RU"/>
              </w:rPr>
              <w:t>Мамина-Сибиряка</w:t>
            </w:r>
            <w:proofErr w:type="gramEnd"/>
            <w:r w:rsidRPr="00621914">
              <w:rPr>
                <w:rFonts w:ascii="Times New Roman" w:hAnsi="Times New Roman"/>
                <w:color w:val="000000"/>
                <w:sz w:val="24"/>
                <w:lang w:val="ru-RU"/>
              </w:rPr>
              <w:t xml:space="preserve"> «Сказка про храброго зайца...»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514</w:t>
              </w:r>
              <w:r>
                <w:rPr>
                  <w:rFonts w:ascii="Times New Roman" w:hAnsi="Times New Roman"/>
                  <w:color w:val="0000FF"/>
                  <w:u w:val="single"/>
                </w:rPr>
                <w:t>ba</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61</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f</w:t>
              </w:r>
              <w:r w:rsidRPr="00621914">
                <w:rPr>
                  <w:rFonts w:ascii="Times New Roman" w:hAnsi="Times New Roman"/>
                  <w:color w:val="0000FF"/>
                  <w:u w:val="single"/>
                  <w:lang w:val="ru-RU"/>
                </w:rPr>
                <w:t>958</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62</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ff</w:t>
              </w:r>
              <w:r w:rsidRPr="00621914">
                <w:rPr>
                  <w:rFonts w:ascii="Times New Roman" w:hAnsi="Times New Roman"/>
                  <w:color w:val="0000FF"/>
                  <w:u w:val="single"/>
                  <w:lang w:val="ru-RU"/>
                </w:rPr>
                <w:t>70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63</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Характеристика героя сказки В.М. Гаршина «Лягушка-путешественница», Д. Н.. </w:t>
            </w:r>
            <w:proofErr w:type="gramStart"/>
            <w:r>
              <w:rPr>
                <w:rFonts w:ascii="Times New Roman" w:hAnsi="Times New Roman"/>
                <w:color w:val="000000"/>
                <w:sz w:val="24"/>
              </w:rPr>
              <w:t>Мамин-Сибиряк</w:t>
            </w:r>
            <w:proofErr w:type="gramEnd"/>
            <w:r>
              <w:rPr>
                <w:rFonts w:ascii="Times New Roman" w:hAnsi="Times New Roman"/>
                <w:color w:val="000000"/>
                <w:sz w:val="24"/>
              </w:rPr>
              <w:t xml:space="preserve"> "Сказка про храброго зайца…"</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fc</w:t>
              </w:r>
              <w:r w:rsidRPr="00621914">
                <w:rPr>
                  <w:rFonts w:ascii="Times New Roman" w:hAnsi="Times New Roman"/>
                  <w:color w:val="0000FF"/>
                  <w:u w:val="single"/>
                  <w:lang w:val="ru-RU"/>
                </w:rPr>
                <w:t>6</w:t>
              </w:r>
              <w:r>
                <w:rPr>
                  <w:rFonts w:ascii="Times New Roman" w:hAnsi="Times New Roman"/>
                  <w:color w:val="0000FF"/>
                  <w:u w:val="single"/>
                </w:rPr>
                <w:t>e</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64</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52806</w:t>
              </w:r>
            </w:hyperlink>
            <w:r w:rsidRPr="00621914">
              <w:rPr>
                <w:rFonts w:ascii="Times New Roman" w:hAnsi="Times New Roman"/>
                <w:color w:val="000000"/>
                <w:sz w:val="24"/>
                <w:lang w:val="ru-RU"/>
              </w:rPr>
              <w:t xml:space="preserve"> </w:t>
            </w:r>
            <w:hyperlink r:id="rId12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52</w:t>
              </w:r>
              <w:r>
                <w:rPr>
                  <w:rFonts w:ascii="Times New Roman" w:hAnsi="Times New Roman"/>
                  <w:color w:val="0000FF"/>
                  <w:u w:val="single"/>
                </w:rPr>
                <w:t>bd</w:t>
              </w:r>
              <w:r w:rsidRPr="00621914">
                <w:rPr>
                  <w:rFonts w:ascii="Times New Roman" w:hAnsi="Times New Roman"/>
                  <w:color w:val="0000FF"/>
                  <w:u w:val="single"/>
                  <w:lang w:val="ru-RU"/>
                </w:rPr>
                <w:t>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65</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fe</w:t>
              </w:r>
              <w:r w:rsidRPr="00621914">
                <w:rPr>
                  <w:rFonts w:ascii="Times New Roman" w:hAnsi="Times New Roman"/>
                  <w:color w:val="0000FF"/>
                  <w:u w:val="single"/>
                  <w:lang w:val="ru-RU"/>
                </w:rPr>
                <w:t>30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66</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Научно-естественные сведения о </w:t>
            </w:r>
            <w:r w:rsidRPr="00621914">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w:t>
              </w:r>
              <w:r>
                <w:rPr>
                  <w:rFonts w:ascii="Times New Roman" w:hAnsi="Times New Roman"/>
                  <w:color w:val="0000FF"/>
                  <w:u w:val="single"/>
                </w:rPr>
                <w:t>f</w:t>
              </w:r>
              <w:r w:rsidRPr="00621914">
                <w:rPr>
                  <w:rFonts w:ascii="Times New Roman" w:hAnsi="Times New Roman"/>
                  <w:color w:val="0000FF"/>
                  <w:u w:val="single"/>
                  <w:lang w:val="ru-RU"/>
                </w:rPr>
                <w:t>548</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5072</w:t>
              </w:r>
              <w:r>
                <w:rPr>
                  <w:rFonts w:ascii="Times New Roman" w:hAnsi="Times New Roman"/>
                  <w:color w:val="0000FF"/>
                  <w:u w:val="single"/>
                </w:rPr>
                <w:t>c</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68</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50876</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69</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478</w:t>
              </w:r>
              <w:r>
                <w:rPr>
                  <w:rFonts w:ascii="Times New Roman" w:hAnsi="Times New Roman"/>
                  <w:color w:val="0000FF"/>
                  <w:u w:val="single"/>
                </w:rPr>
                <w:t>de</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70</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47</w:t>
              </w:r>
              <w:r>
                <w:rPr>
                  <w:rFonts w:ascii="Times New Roman" w:hAnsi="Times New Roman"/>
                  <w:color w:val="0000FF"/>
                  <w:u w:val="single"/>
                </w:rPr>
                <w:t>a</w:t>
              </w:r>
              <w:r w:rsidRPr="00621914">
                <w:rPr>
                  <w:rFonts w:ascii="Times New Roman" w:hAnsi="Times New Roman"/>
                  <w:color w:val="0000FF"/>
                  <w:u w:val="single"/>
                  <w:lang w:val="ru-RU"/>
                </w:rPr>
                <w:t>6</w:t>
              </w:r>
              <w:r>
                <w:rPr>
                  <w:rFonts w:ascii="Times New Roman" w:hAnsi="Times New Roman"/>
                  <w:color w:val="0000FF"/>
                  <w:u w:val="single"/>
                </w:rPr>
                <w:t>e</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71</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47</w:t>
              </w:r>
              <w:r>
                <w:rPr>
                  <w:rFonts w:ascii="Times New Roman" w:hAnsi="Times New Roman"/>
                  <w:color w:val="0000FF"/>
                  <w:u w:val="single"/>
                </w:rPr>
                <w:t>c</w:t>
              </w:r>
              <w:r w:rsidRPr="00621914">
                <w:rPr>
                  <w:rFonts w:ascii="Times New Roman" w:hAnsi="Times New Roman"/>
                  <w:color w:val="0000FF"/>
                  <w:u w:val="single"/>
                  <w:lang w:val="ru-RU"/>
                </w:rPr>
                <w:t>76</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72</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Репродукции картин как </w:t>
            </w:r>
            <w:r w:rsidRPr="00621914">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47</w:t>
              </w:r>
              <w:r>
                <w:rPr>
                  <w:rFonts w:ascii="Times New Roman" w:hAnsi="Times New Roman"/>
                  <w:color w:val="0000FF"/>
                  <w:u w:val="single"/>
                </w:rPr>
                <w:t>d</w:t>
              </w:r>
              <w:r w:rsidRPr="00621914">
                <w:rPr>
                  <w:rFonts w:ascii="Times New Roman" w:hAnsi="Times New Roman"/>
                  <w:color w:val="0000FF"/>
                  <w:u w:val="single"/>
                  <w:lang w:val="ru-RU"/>
                </w:rPr>
                <w:t>84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47</w:t>
              </w:r>
              <w:r>
                <w:rPr>
                  <w:rFonts w:ascii="Times New Roman" w:hAnsi="Times New Roman"/>
                  <w:color w:val="0000FF"/>
                  <w:u w:val="single"/>
                </w:rPr>
                <w:t>b</w:t>
              </w:r>
              <w:r w:rsidRPr="00621914">
                <w:rPr>
                  <w:rFonts w:ascii="Times New Roman" w:hAnsi="Times New Roman"/>
                  <w:color w:val="0000FF"/>
                  <w:u w:val="single"/>
                  <w:lang w:val="ru-RU"/>
                </w:rPr>
                <w:t>72</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74</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52</w:t>
              </w:r>
              <w:r>
                <w:rPr>
                  <w:rFonts w:ascii="Times New Roman" w:hAnsi="Times New Roman"/>
                  <w:color w:val="0000FF"/>
                  <w:u w:val="single"/>
                </w:rPr>
                <w:t>ebe</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75</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53242</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76</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53364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77</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5347</w:t>
              </w:r>
              <w:r>
                <w:rPr>
                  <w:rFonts w:ascii="Times New Roman" w:hAnsi="Times New Roman"/>
                  <w:color w:val="0000FF"/>
                  <w:u w:val="single"/>
                </w:rPr>
                <w:t>c</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78</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501</w:t>
              </w:r>
              <w:r>
                <w:rPr>
                  <w:rFonts w:ascii="Times New Roman" w:hAnsi="Times New Roman"/>
                  <w:color w:val="0000FF"/>
                  <w:u w:val="single"/>
                </w:rPr>
                <w:t>f</w:t>
              </w:r>
              <w:r w:rsidRPr="00621914">
                <w:rPr>
                  <w:rFonts w:ascii="Times New Roman" w:hAnsi="Times New Roman"/>
                  <w:color w:val="0000FF"/>
                  <w:u w:val="single"/>
                  <w:lang w:val="ru-RU"/>
                </w:rPr>
                <w:t>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79</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51096</w:t>
              </w:r>
            </w:hyperlink>
          </w:p>
        </w:tc>
      </w:tr>
      <w:tr w:rsidR="00D826EF">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Default="00D826EF">
            <w:pPr>
              <w:spacing w:after="0"/>
              <w:ind w:left="135"/>
            </w:pPr>
          </w:p>
        </w:tc>
      </w:tr>
      <w:tr w:rsidR="00D826EF">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81</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Default="00D826EF">
            <w:pPr>
              <w:spacing w:after="0"/>
              <w:ind w:left="135"/>
            </w:pPr>
          </w:p>
        </w:tc>
      </w:tr>
      <w:tr w:rsidR="00D826EF">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82</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Default="00D826EF">
            <w:pPr>
              <w:spacing w:after="0"/>
              <w:ind w:left="135"/>
            </w:pPr>
          </w:p>
        </w:tc>
      </w:tr>
      <w:tr w:rsidR="00D826EF">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83</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Default="00D826EF">
            <w:pPr>
              <w:spacing w:after="0"/>
              <w:ind w:left="135"/>
            </w:pPr>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84</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524</w:t>
              </w:r>
              <w:r>
                <w:rPr>
                  <w:rFonts w:ascii="Times New Roman" w:hAnsi="Times New Roman"/>
                  <w:color w:val="0000FF"/>
                  <w:u w:val="single"/>
                </w:rPr>
                <w:t>d</w:t>
              </w:r>
              <w:r w:rsidRPr="00621914">
                <w:rPr>
                  <w:rFonts w:ascii="Times New Roman" w:hAnsi="Times New Roman"/>
                  <w:color w:val="0000FF"/>
                  <w:u w:val="single"/>
                  <w:lang w:val="ru-RU"/>
                </w:rPr>
                <w:t>2</w:t>
              </w:r>
            </w:hyperlink>
          </w:p>
        </w:tc>
      </w:tr>
      <w:tr w:rsidR="00D826EF">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85</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Default="00D826EF">
            <w:pPr>
              <w:spacing w:after="0"/>
              <w:ind w:left="135"/>
            </w:pPr>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86</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Взаимоотношения человека и животных – тема произведения Д.Н. </w:t>
            </w:r>
            <w:proofErr w:type="gramStart"/>
            <w:r w:rsidRPr="00621914">
              <w:rPr>
                <w:rFonts w:ascii="Times New Roman" w:hAnsi="Times New Roman"/>
                <w:color w:val="000000"/>
                <w:sz w:val="24"/>
                <w:lang w:val="ru-RU"/>
              </w:rPr>
              <w:t>Мамин-Сибиряка</w:t>
            </w:r>
            <w:proofErr w:type="gramEnd"/>
            <w:r w:rsidRPr="00621914">
              <w:rPr>
                <w:rFonts w:ascii="Times New Roman" w:hAnsi="Times New Roman"/>
                <w:color w:val="000000"/>
                <w:sz w:val="24"/>
                <w:lang w:val="ru-RU"/>
              </w:rPr>
              <w:t xml:space="preserve"> «Приёмыш»</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525</w:t>
              </w:r>
              <w:r>
                <w:rPr>
                  <w:rFonts w:ascii="Times New Roman" w:hAnsi="Times New Roman"/>
                  <w:color w:val="0000FF"/>
                  <w:u w:val="single"/>
                </w:rPr>
                <w:t>e</w:t>
              </w:r>
              <w:r w:rsidRPr="00621914">
                <w:rPr>
                  <w:rFonts w:ascii="Times New Roman" w:hAnsi="Times New Roman"/>
                  <w:color w:val="0000FF"/>
                  <w:u w:val="single"/>
                  <w:lang w:val="ru-RU"/>
                </w:rPr>
                <w:t>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87</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Соотнесение заглавия и главной мысли рассказа Д.Н. </w:t>
            </w:r>
            <w:proofErr w:type="gramStart"/>
            <w:r w:rsidRPr="00621914">
              <w:rPr>
                <w:rFonts w:ascii="Times New Roman" w:hAnsi="Times New Roman"/>
                <w:color w:val="000000"/>
                <w:sz w:val="24"/>
                <w:lang w:val="ru-RU"/>
              </w:rPr>
              <w:t>Мамин-Сибиряка</w:t>
            </w:r>
            <w:proofErr w:type="gramEnd"/>
            <w:r w:rsidRPr="00621914">
              <w:rPr>
                <w:rFonts w:ascii="Times New Roman" w:hAnsi="Times New Roman"/>
                <w:color w:val="000000"/>
                <w:sz w:val="24"/>
                <w:lang w:val="ru-RU"/>
              </w:rPr>
              <w:t xml:space="preserve"> «Приёмыш»</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523</w:t>
              </w:r>
              <w:r>
                <w:rPr>
                  <w:rFonts w:ascii="Times New Roman" w:hAnsi="Times New Roman"/>
                  <w:color w:val="0000FF"/>
                  <w:u w:val="single"/>
                </w:rPr>
                <w:t>ba</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88</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5169</w:t>
              </w:r>
              <w:r>
                <w:rPr>
                  <w:rFonts w:ascii="Times New Roman" w:hAnsi="Times New Roman"/>
                  <w:color w:val="0000FF"/>
                  <w:u w:val="single"/>
                </w:rPr>
                <w:t>a</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513</w:t>
              </w:r>
              <w:r>
                <w:rPr>
                  <w:rFonts w:ascii="Times New Roman" w:hAnsi="Times New Roman"/>
                  <w:color w:val="0000FF"/>
                  <w:u w:val="single"/>
                </w:rPr>
                <w:t>ac</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90</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51</w:t>
              </w:r>
              <w:r>
                <w:rPr>
                  <w:rFonts w:ascii="Times New Roman" w:hAnsi="Times New Roman"/>
                  <w:color w:val="0000FF"/>
                  <w:u w:val="single"/>
                </w:rPr>
                <w:t>b</w:t>
              </w:r>
              <w:r w:rsidRPr="00621914">
                <w:rPr>
                  <w:rFonts w:ascii="Times New Roman" w:hAnsi="Times New Roman"/>
                  <w:color w:val="0000FF"/>
                  <w:u w:val="single"/>
                  <w:lang w:val="ru-RU"/>
                </w:rPr>
                <w:t>04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91</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51</w:t>
              </w:r>
              <w:r>
                <w:rPr>
                  <w:rFonts w:ascii="Times New Roman" w:hAnsi="Times New Roman"/>
                  <w:color w:val="0000FF"/>
                  <w:u w:val="single"/>
                </w:rPr>
                <w:t>e</w:t>
              </w:r>
              <w:r w:rsidRPr="00621914">
                <w:rPr>
                  <w:rFonts w:ascii="Times New Roman" w:hAnsi="Times New Roman"/>
                  <w:color w:val="0000FF"/>
                  <w:u w:val="single"/>
                  <w:lang w:val="ru-RU"/>
                </w:rPr>
                <w:t>24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92</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51</w:t>
              </w:r>
              <w:r>
                <w:rPr>
                  <w:rFonts w:ascii="Times New Roman" w:hAnsi="Times New Roman"/>
                  <w:color w:val="0000FF"/>
                  <w:u w:val="single"/>
                </w:rPr>
                <w:t>f</w:t>
              </w:r>
              <w:r w:rsidRPr="00621914">
                <w:rPr>
                  <w:rFonts w:ascii="Times New Roman" w:hAnsi="Times New Roman"/>
                  <w:color w:val="0000FF"/>
                  <w:u w:val="single"/>
                  <w:lang w:val="ru-RU"/>
                </w:rPr>
                <w:t>46</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93</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Работа </w:t>
            </w:r>
            <w:r>
              <w:rPr>
                <w:rFonts w:ascii="Times New Roman" w:hAnsi="Times New Roman"/>
                <w:color w:val="000000"/>
                <w:sz w:val="24"/>
              </w:rPr>
              <w:t>c</w:t>
            </w:r>
            <w:r w:rsidRPr="00621914">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5218</w:t>
              </w:r>
              <w:r>
                <w:rPr>
                  <w:rFonts w:ascii="Times New Roman" w:hAnsi="Times New Roman"/>
                  <w:color w:val="0000FF"/>
                  <w:u w:val="single"/>
                </w:rPr>
                <w:t>a</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94</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522</w:t>
              </w:r>
              <w:r>
                <w:rPr>
                  <w:rFonts w:ascii="Times New Roman" w:hAnsi="Times New Roman"/>
                  <w:color w:val="0000FF"/>
                  <w:u w:val="single"/>
                </w:rPr>
                <w:t>a</w:t>
              </w:r>
              <w:r w:rsidRPr="00621914">
                <w:rPr>
                  <w:rFonts w:ascii="Times New Roman" w:hAnsi="Times New Roman"/>
                  <w:color w:val="0000FF"/>
                  <w:u w:val="single"/>
                  <w:lang w:val="ru-RU"/>
                </w:rPr>
                <w:t>2</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95</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518</w:t>
              </w:r>
              <w:r>
                <w:rPr>
                  <w:rFonts w:ascii="Times New Roman" w:hAnsi="Times New Roman"/>
                  <w:color w:val="0000FF"/>
                  <w:u w:val="single"/>
                </w:rPr>
                <w:t>de</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96</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Резервный урок. Рассказы </w:t>
            </w:r>
            <w:r w:rsidRPr="00621914">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519</w:t>
              </w:r>
              <w:r>
                <w:rPr>
                  <w:rFonts w:ascii="Times New Roman" w:hAnsi="Times New Roman"/>
                  <w:color w:val="0000FF"/>
                  <w:u w:val="single"/>
                </w:rPr>
                <w:t>f</w:t>
              </w:r>
              <w:r w:rsidRPr="00621914">
                <w:rPr>
                  <w:rFonts w:ascii="Times New Roman" w:hAnsi="Times New Roman"/>
                  <w:color w:val="0000FF"/>
                  <w:u w:val="single"/>
                  <w:lang w:val="ru-RU"/>
                </w:rPr>
                <w:t>6</w:t>
              </w:r>
            </w:hyperlink>
          </w:p>
        </w:tc>
      </w:tr>
      <w:tr w:rsidR="00D826EF">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Default="00D826EF">
            <w:pPr>
              <w:spacing w:after="0"/>
              <w:ind w:left="135"/>
            </w:pPr>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98</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51</w:t>
              </w:r>
              <w:r>
                <w:rPr>
                  <w:rFonts w:ascii="Times New Roman" w:hAnsi="Times New Roman"/>
                  <w:color w:val="0000FF"/>
                  <w:u w:val="single"/>
                </w:rPr>
                <w:t>c</w:t>
              </w:r>
              <w:r w:rsidRPr="00621914">
                <w:rPr>
                  <w:rFonts w:ascii="Times New Roman" w:hAnsi="Times New Roman"/>
                  <w:color w:val="0000FF"/>
                  <w:u w:val="single"/>
                  <w:lang w:val="ru-RU"/>
                </w:rPr>
                <w:t>12</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99</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50</w:t>
              </w:r>
              <w:r>
                <w:rPr>
                  <w:rFonts w:ascii="Times New Roman" w:hAnsi="Times New Roman"/>
                  <w:color w:val="0000FF"/>
                  <w:u w:val="single"/>
                </w:rPr>
                <w:t>bbe</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100</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504</w:t>
              </w:r>
              <w:r>
                <w:rPr>
                  <w:rFonts w:ascii="Times New Roman" w:hAnsi="Times New Roman"/>
                  <w:color w:val="0000FF"/>
                  <w:u w:val="single"/>
                </w:rPr>
                <w:t>ac</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101</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50</w:t>
              </w:r>
              <w:r>
                <w:rPr>
                  <w:rFonts w:ascii="Times New Roman" w:hAnsi="Times New Roman"/>
                  <w:color w:val="0000FF"/>
                  <w:u w:val="single"/>
                </w:rPr>
                <w:t>e</w:t>
              </w:r>
              <w:r w:rsidRPr="00621914">
                <w:rPr>
                  <w:rFonts w:ascii="Times New Roman" w:hAnsi="Times New Roman"/>
                  <w:color w:val="0000FF"/>
                  <w:u w:val="single"/>
                  <w:lang w:val="ru-RU"/>
                </w:rPr>
                <w:t>34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102</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51294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103</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Тематическая проверочная работа </w:t>
            </w:r>
            <w:r w:rsidRPr="00621914">
              <w:rPr>
                <w:rFonts w:ascii="Times New Roman" w:hAnsi="Times New Roman"/>
                <w:color w:val="000000"/>
                <w:sz w:val="24"/>
                <w:lang w:val="ru-RU"/>
              </w:rPr>
              <w:lastRenderedPageBreak/>
              <w:t>по итогам раздела «Картины природы в произведениях поэтов и писателей Х</w:t>
            </w:r>
            <w:proofErr w:type="gramStart"/>
            <w:r>
              <w:rPr>
                <w:rFonts w:ascii="Times New Roman" w:hAnsi="Times New Roman"/>
                <w:color w:val="000000"/>
                <w:sz w:val="24"/>
              </w:rPr>
              <w:t>I</w:t>
            </w:r>
            <w:proofErr w:type="gramEnd"/>
            <w:r w:rsidRPr="00621914">
              <w:rPr>
                <w:rFonts w:ascii="Times New Roman" w:hAnsi="Times New Roman"/>
                <w:color w:val="000000"/>
                <w:sz w:val="24"/>
                <w:lang w:val="ru-RU"/>
              </w:rPr>
              <w:t>Х – ХХ века»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50</w:t>
              </w:r>
              <w:r>
                <w:rPr>
                  <w:rFonts w:ascii="Times New Roman" w:hAnsi="Times New Roman"/>
                  <w:color w:val="0000FF"/>
                  <w:u w:val="single"/>
                </w:rPr>
                <w:t>aa</w:t>
              </w:r>
              <w:r w:rsidRPr="00621914">
                <w:rPr>
                  <w:rFonts w:ascii="Times New Roman" w:hAnsi="Times New Roman"/>
                  <w:color w:val="0000FF"/>
                  <w:u w:val="single"/>
                  <w:lang w:val="ru-RU"/>
                </w:rPr>
                <w:t>6</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621914">
              <w:rPr>
                <w:rFonts w:ascii="Times New Roman" w:hAnsi="Times New Roman"/>
                <w:color w:val="000000"/>
                <w:sz w:val="24"/>
                <w:lang w:val="ru-RU"/>
              </w:rPr>
              <w:t xml:space="preserve"> века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50984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105</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52928</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106</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3</w:t>
              </w:r>
              <w:r>
                <w:rPr>
                  <w:rFonts w:ascii="Times New Roman" w:hAnsi="Times New Roman"/>
                  <w:color w:val="0000FF"/>
                  <w:u w:val="single"/>
                </w:rPr>
                <w:t>ca</w:t>
              </w:r>
              <w:r w:rsidRPr="00621914">
                <w:rPr>
                  <w:rFonts w:ascii="Times New Roman" w:hAnsi="Times New Roman"/>
                  <w:color w:val="0000FF"/>
                  <w:u w:val="single"/>
                  <w:lang w:val="ru-RU"/>
                </w:rPr>
                <w:t>2</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107</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3</w:t>
              </w:r>
              <w:r>
                <w:rPr>
                  <w:rFonts w:ascii="Times New Roman" w:hAnsi="Times New Roman"/>
                  <w:color w:val="0000FF"/>
                  <w:u w:val="single"/>
                </w:rPr>
                <w:t>a</w:t>
              </w:r>
              <w:r w:rsidRPr="00621914">
                <w:rPr>
                  <w:rFonts w:ascii="Times New Roman" w:hAnsi="Times New Roman"/>
                  <w:color w:val="0000FF"/>
                  <w:u w:val="single"/>
                  <w:lang w:val="ru-RU"/>
                </w:rPr>
                <w:t>5</w:t>
              </w:r>
              <w:r>
                <w:rPr>
                  <w:rFonts w:ascii="Times New Roman" w:hAnsi="Times New Roman"/>
                  <w:color w:val="0000FF"/>
                  <w:u w:val="single"/>
                </w:rPr>
                <w:t>e</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108</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3</w:t>
              </w:r>
              <w:r>
                <w:rPr>
                  <w:rFonts w:ascii="Times New Roman" w:hAnsi="Times New Roman"/>
                  <w:color w:val="0000FF"/>
                  <w:u w:val="single"/>
                </w:rPr>
                <w:t>b</w:t>
              </w:r>
              <w:r w:rsidRPr="00621914">
                <w:rPr>
                  <w:rFonts w:ascii="Times New Roman" w:hAnsi="Times New Roman"/>
                  <w:color w:val="0000FF"/>
                  <w:u w:val="single"/>
                  <w:lang w:val="ru-RU"/>
                </w:rPr>
                <w:t>80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109</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53710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110</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5434</w:t>
              </w:r>
              <w:r>
                <w:rPr>
                  <w:rFonts w:ascii="Times New Roman" w:hAnsi="Times New Roman"/>
                  <w:color w:val="0000FF"/>
                  <w:u w:val="single"/>
                </w:rPr>
                <w:t>a</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111</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Нравственная оценка ситуаций, </w:t>
            </w:r>
            <w:r w:rsidRPr="00621914">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53850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53</w:t>
              </w:r>
              <w:r>
                <w:rPr>
                  <w:rFonts w:ascii="Times New Roman" w:hAnsi="Times New Roman"/>
                  <w:color w:val="0000FF"/>
                  <w:u w:val="single"/>
                </w:rPr>
                <w:t>a</w:t>
              </w:r>
              <w:r w:rsidRPr="00621914">
                <w:rPr>
                  <w:rFonts w:ascii="Times New Roman" w:hAnsi="Times New Roman"/>
                  <w:color w:val="0000FF"/>
                  <w:u w:val="single"/>
                  <w:lang w:val="ru-RU"/>
                </w:rPr>
                <w:t>12</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113</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53</w:t>
              </w:r>
              <w:r>
                <w:rPr>
                  <w:rFonts w:ascii="Times New Roman" w:hAnsi="Times New Roman"/>
                  <w:color w:val="0000FF"/>
                  <w:u w:val="single"/>
                </w:rPr>
                <w:t>bca</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114</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541</w:t>
              </w:r>
              <w:r>
                <w:rPr>
                  <w:rFonts w:ascii="Times New Roman" w:hAnsi="Times New Roman"/>
                  <w:color w:val="0000FF"/>
                  <w:u w:val="single"/>
                </w:rPr>
                <w:t>a</w:t>
              </w:r>
              <w:r w:rsidRPr="00621914">
                <w:rPr>
                  <w:rFonts w:ascii="Times New Roman" w:hAnsi="Times New Roman"/>
                  <w:color w:val="0000FF"/>
                  <w:u w:val="single"/>
                  <w:lang w:val="ru-RU"/>
                </w:rPr>
                <w:t>6</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115</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3</w:t>
              </w:r>
              <w:r>
                <w:rPr>
                  <w:rFonts w:ascii="Times New Roman" w:hAnsi="Times New Roman"/>
                  <w:color w:val="0000FF"/>
                  <w:u w:val="single"/>
                </w:rPr>
                <w:t>db</w:t>
              </w:r>
              <w:r w:rsidRPr="00621914">
                <w:rPr>
                  <w:rFonts w:ascii="Times New Roman" w:hAnsi="Times New Roman"/>
                  <w:color w:val="0000FF"/>
                  <w:u w:val="single"/>
                  <w:lang w:val="ru-RU"/>
                </w:rPr>
                <w:t>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116</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3</w:t>
              </w:r>
              <w:r>
                <w:rPr>
                  <w:rFonts w:ascii="Times New Roman" w:hAnsi="Times New Roman"/>
                  <w:color w:val="0000FF"/>
                  <w:u w:val="single"/>
                </w:rPr>
                <w:t>ed</w:t>
              </w:r>
              <w:r w:rsidRPr="00621914">
                <w:rPr>
                  <w:rFonts w:ascii="Times New Roman" w:hAnsi="Times New Roman"/>
                  <w:color w:val="0000FF"/>
                  <w:u w:val="single"/>
                  <w:lang w:val="ru-RU"/>
                </w:rPr>
                <w:t>2</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117</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544</w:t>
              </w:r>
              <w:r>
                <w:rPr>
                  <w:rFonts w:ascii="Times New Roman" w:hAnsi="Times New Roman"/>
                  <w:color w:val="0000FF"/>
                  <w:u w:val="single"/>
                </w:rPr>
                <w:t>a</w:t>
              </w:r>
              <w:r w:rsidRPr="00621914">
                <w:rPr>
                  <w:rFonts w:ascii="Times New Roman" w:hAnsi="Times New Roman"/>
                  <w:color w:val="0000FF"/>
                  <w:u w:val="single"/>
                  <w:lang w:val="ru-RU"/>
                </w:rPr>
                <w:t>8</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118</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3630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D826EF" w:rsidRDefault="00621914">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3928</w:t>
              </w:r>
            </w:hyperlink>
          </w:p>
        </w:tc>
      </w:tr>
      <w:tr w:rsidR="00D826EF">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120</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Default="00D826EF">
            <w:pPr>
              <w:spacing w:after="0"/>
              <w:ind w:left="135"/>
            </w:pPr>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121</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52</w:t>
              </w:r>
              <w:r>
                <w:rPr>
                  <w:rFonts w:ascii="Times New Roman" w:hAnsi="Times New Roman"/>
                  <w:color w:val="0000FF"/>
                  <w:u w:val="single"/>
                </w:rPr>
                <w:t>a</w:t>
              </w:r>
              <w:r w:rsidRPr="00621914">
                <w:rPr>
                  <w:rFonts w:ascii="Times New Roman" w:hAnsi="Times New Roman"/>
                  <w:color w:val="0000FF"/>
                  <w:u w:val="single"/>
                  <w:lang w:val="ru-RU"/>
                </w:rPr>
                <w:t>40</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122</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52</w:t>
              </w:r>
              <w:r>
                <w:rPr>
                  <w:rFonts w:ascii="Times New Roman" w:hAnsi="Times New Roman"/>
                  <w:color w:val="0000FF"/>
                  <w:u w:val="single"/>
                </w:rPr>
                <w:t>da</w:t>
              </w:r>
              <w:r w:rsidRPr="00621914">
                <w:rPr>
                  <w:rFonts w:ascii="Times New Roman" w:hAnsi="Times New Roman"/>
                  <w:color w:val="0000FF"/>
                  <w:u w:val="single"/>
                  <w:lang w:val="ru-RU"/>
                </w:rPr>
                <w:t>6</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123</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/8</w:t>
              </w:r>
              <w:r>
                <w:rPr>
                  <w:rFonts w:ascii="Times New Roman" w:hAnsi="Times New Roman"/>
                  <w:color w:val="0000FF"/>
                  <w:u w:val="single"/>
                </w:rPr>
                <w:t>bc</w:t>
              </w:r>
              <w:r w:rsidRPr="00621914">
                <w:rPr>
                  <w:rFonts w:ascii="Times New Roman" w:hAnsi="Times New Roman"/>
                  <w:color w:val="0000FF"/>
                  <w:u w:val="single"/>
                  <w:lang w:val="ru-RU"/>
                </w:rPr>
                <w:t>52</w:t>
              </w:r>
              <w:r>
                <w:rPr>
                  <w:rFonts w:ascii="Times New Roman" w:hAnsi="Times New Roman"/>
                  <w:color w:val="0000FF"/>
                  <w:u w:val="single"/>
                </w:rPr>
                <w:t>fd</w:t>
              </w:r>
              <w:r w:rsidRPr="00621914">
                <w:rPr>
                  <w:rFonts w:ascii="Times New Roman" w:hAnsi="Times New Roman"/>
                  <w:color w:val="0000FF"/>
                  <w:u w:val="single"/>
                  <w:lang w:val="ru-RU"/>
                </w:rPr>
                <w:t>6</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124</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430</w:t>
              </w:r>
              <w:r>
                <w:rPr>
                  <w:rFonts w:ascii="Times New Roman" w:hAnsi="Times New Roman"/>
                  <w:color w:val="0000FF"/>
                  <w:u w:val="single"/>
                </w:rPr>
                <w:t>a</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125</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4422</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126</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41</w:t>
              </w:r>
              <w:r>
                <w:rPr>
                  <w:rFonts w:ascii="Times New Roman" w:hAnsi="Times New Roman"/>
                  <w:color w:val="0000FF"/>
                  <w:u w:val="single"/>
                </w:rPr>
                <w:t>de</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127</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4</w:t>
              </w:r>
              <w:r>
                <w:rPr>
                  <w:rFonts w:ascii="Times New Roman" w:hAnsi="Times New Roman"/>
                  <w:color w:val="0000FF"/>
                  <w:u w:val="single"/>
                </w:rPr>
                <w:t>d</w:t>
              </w:r>
              <w:r w:rsidRPr="00621914">
                <w:rPr>
                  <w:rFonts w:ascii="Times New Roman" w:hAnsi="Times New Roman"/>
                  <w:color w:val="0000FF"/>
                  <w:u w:val="single"/>
                  <w:lang w:val="ru-RU"/>
                </w:rPr>
                <w:t>8</w:t>
              </w:r>
              <w:r>
                <w:rPr>
                  <w:rFonts w:ascii="Times New Roman" w:hAnsi="Times New Roman"/>
                  <w:color w:val="0000FF"/>
                  <w:u w:val="single"/>
                </w:rPr>
                <w:t>c</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488</w:t>
              </w:r>
              <w:r>
                <w:rPr>
                  <w:rFonts w:ascii="Times New Roman" w:hAnsi="Times New Roman"/>
                  <w:color w:val="0000FF"/>
                  <w:u w:val="single"/>
                </w:rPr>
                <w:t>c</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129</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4544</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130</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4666</w:t>
              </w:r>
            </w:hyperlink>
          </w:p>
        </w:tc>
      </w:tr>
      <w:tr w:rsidR="00D826EF" w:rsidRPr="00AE6A8E">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131</w:t>
            </w:r>
          </w:p>
        </w:tc>
        <w:tc>
          <w:tcPr>
            <w:tcW w:w="3256"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4774</w:t>
              </w:r>
            </w:hyperlink>
          </w:p>
        </w:tc>
      </w:tr>
      <w:tr w:rsidR="00D826EF">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132</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Default="00D826EF">
            <w:pPr>
              <w:spacing w:after="0"/>
              <w:ind w:left="135"/>
            </w:pPr>
          </w:p>
        </w:tc>
      </w:tr>
      <w:tr w:rsidR="00D826EF">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133</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Default="00D826EF">
            <w:pPr>
              <w:spacing w:after="0"/>
              <w:ind w:left="135"/>
            </w:pPr>
          </w:p>
        </w:tc>
      </w:tr>
      <w:tr w:rsidR="00D826EF">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134</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w:t>
            </w:r>
            <w:proofErr w:type="gramStart"/>
            <w:r w:rsidRPr="00621914">
              <w:rPr>
                <w:rFonts w:ascii="Times New Roman" w:hAnsi="Times New Roman"/>
                <w:color w:val="000000"/>
                <w:sz w:val="24"/>
                <w:lang w:val="ru-RU"/>
              </w:rPr>
              <w:t>.О</w:t>
            </w:r>
            <w:proofErr w:type="gramEnd"/>
            <w:r w:rsidRPr="00621914">
              <w:rPr>
                <w:rFonts w:ascii="Times New Roman" w:hAnsi="Times New Roman"/>
                <w:color w:val="000000"/>
                <w:sz w:val="24"/>
                <w:lang w:val="ru-RU"/>
              </w:rPr>
              <w:t xml:space="preserve">сознание важности читательской деятельности. Работа со стихотворением Б.Заходера «Что </w:t>
            </w:r>
            <w:r w:rsidRPr="00621914">
              <w:rPr>
                <w:rFonts w:ascii="Times New Roman" w:hAnsi="Times New Roman"/>
                <w:color w:val="000000"/>
                <w:sz w:val="24"/>
                <w:lang w:val="ru-RU"/>
              </w:rPr>
              <w:lastRenderedPageBreak/>
              <w:t>такое стихи»</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Default="00D826EF">
            <w:pPr>
              <w:spacing w:after="0"/>
              <w:ind w:left="135"/>
            </w:pPr>
          </w:p>
        </w:tc>
      </w:tr>
      <w:tr w:rsidR="00D826EF">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Резервный урок. Проверочная работа по итогам </w:t>
            </w:r>
            <w:proofErr w:type="gramStart"/>
            <w:r w:rsidRPr="00621914">
              <w:rPr>
                <w:rFonts w:ascii="Times New Roman" w:hAnsi="Times New Roman"/>
                <w:color w:val="000000"/>
                <w:sz w:val="24"/>
                <w:lang w:val="ru-RU"/>
              </w:rPr>
              <w:t>изученного</w:t>
            </w:r>
            <w:proofErr w:type="gramEnd"/>
            <w:r w:rsidRPr="00621914">
              <w:rPr>
                <w:rFonts w:ascii="Times New Roman" w:hAnsi="Times New Roman"/>
                <w:color w:val="000000"/>
                <w:sz w:val="24"/>
                <w:lang w:val="ru-RU"/>
              </w:rPr>
              <w:t xml:space="preserve"> в 3 классе</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Default="00D826EF">
            <w:pPr>
              <w:spacing w:after="0"/>
              <w:ind w:left="135"/>
            </w:pPr>
          </w:p>
        </w:tc>
      </w:tr>
      <w:tr w:rsidR="00D826EF">
        <w:trPr>
          <w:trHeight w:val="144"/>
          <w:tblCellSpacing w:w="0" w:type="dxa"/>
        </w:trPr>
        <w:tc>
          <w:tcPr>
            <w:tcW w:w="458" w:type="dxa"/>
            <w:tcMar>
              <w:top w:w="50" w:type="dxa"/>
              <w:left w:w="100" w:type="dxa"/>
            </w:tcMar>
            <w:vAlign w:val="center"/>
          </w:tcPr>
          <w:p w:rsidR="00D826EF" w:rsidRDefault="00621914">
            <w:pPr>
              <w:spacing w:after="0"/>
            </w:pPr>
            <w:r>
              <w:rPr>
                <w:rFonts w:ascii="Times New Roman" w:hAnsi="Times New Roman"/>
                <w:color w:val="000000"/>
                <w:sz w:val="24"/>
              </w:rPr>
              <w:t>136</w:t>
            </w:r>
          </w:p>
        </w:tc>
        <w:tc>
          <w:tcPr>
            <w:tcW w:w="3256"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826EF" w:rsidRDefault="00D826EF">
            <w:pPr>
              <w:spacing w:after="0"/>
              <w:ind w:left="135"/>
              <w:jc w:val="center"/>
            </w:pPr>
          </w:p>
        </w:tc>
        <w:tc>
          <w:tcPr>
            <w:tcW w:w="1600" w:type="dxa"/>
            <w:tcMar>
              <w:top w:w="50" w:type="dxa"/>
              <w:left w:w="100" w:type="dxa"/>
            </w:tcMar>
            <w:vAlign w:val="center"/>
          </w:tcPr>
          <w:p w:rsidR="00D826EF" w:rsidRDefault="00D826EF">
            <w:pPr>
              <w:spacing w:after="0"/>
              <w:ind w:left="135"/>
              <w:jc w:val="center"/>
            </w:pPr>
          </w:p>
        </w:tc>
        <w:tc>
          <w:tcPr>
            <w:tcW w:w="1131" w:type="dxa"/>
            <w:tcMar>
              <w:top w:w="50" w:type="dxa"/>
              <w:left w:w="100" w:type="dxa"/>
            </w:tcMar>
            <w:vAlign w:val="center"/>
          </w:tcPr>
          <w:p w:rsidR="00D826EF" w:rsidRDefault="00D826EF">
            <w:pPr>
              <w:spacing w:after="0"/>
              <w:ind w:left="135"/>
            </w:pPr>
          </w:p>
        </w:tc>
        <w:tc>
          <w:tcPr>
            <w:tcW w:w="1948" w:type="dxa"/>
            <w:tcMar>
              <w:top w:w="50" w:type="dxa"/>
              <w:left w:w="100" w:type="dxa"/>
            </w:tcMar>
            <w:vAlign w:val="center"/>
          </w:tcPr>
          <w:p w:rsidR="00D826EF" w:rsidRDefault="00D826EF">
            <w:pPr>
              <w:spacing w:after="0"/>
              <w:ind w:left="135"/>
            </w:pPr>
          </w:p>
        </w:tc>
      </w:tr>
      <w:tr w:rsidR="00D826EF">
        <w:trPr>
          <w:trHeight w:val="144"/>
          <w:tblCellSpacing w:w="0" w:type="dxa"/>
        </w:trPr>
        <w:tc>
          <w:tcPr>
            <w:tcW w:w="0" w:type="auto"/>
            <w:gridSpan w:val="2"/>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26EF" w:rsidRDefault="00D826EF"/>
        </w:tc>
      </w:tr>
    </w:tbl>
    <w:p w:rsidR="00D826EF" w:rsidRDefault="00D826EF">
      <w:pPr>
        <w:sectPr w:rsidR="00D826EF">
          <w:pgSz w:w="16383" w:h="11906" w:orient="landscape"/>
          <w:pgMar w:top="1134" w:right="850" w:bottom="1134" w:left="1701" w:header="720" w:footer="720" w:gutter="0"/>
          <w:cols w:space="720"/>
        </w:sectPr>
      </w:pPr>
    </w:p>
    <w:p w:rsidR="00D826EF" w:rsidRDefault="00621914">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4034"/>
        <w:gridCol w:w="1170"/>
        <w:gridCol w:w="1843"/>
        <w:gridCol w:w="1912"/>
        <w:gridCol w:w="1349"/>
        <w:gridCol w:w="2826"/>
      </w:tblGrid>
      <w:tr w:rsidR="00D826EF">
        <w:trPr>
          <w:trHeight w:val="144"/>
          <w:tblCellSpacing w:w="0" w:type="dxa"/>
        </w:trPr>
        <w:tc>
          <w:tcPr>
            <w:tcW w:w="460"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 п/п </w:t>
            </w:r>
          </w:p>
          <w:p w:rsidR="00D826EF" w:rsidRDefault="00D826EF">
            <w:pPr>
              <w:spacing w:after="0"/>
              <w:ind w:left="135"/>
            </w:pPr>
          </w:p>
        </w:tc>
        <w:tc>
          <w:tcPr>
            <w:tcW w:w="3224"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Тема урока </w:t>
            </w:r>
          </w:p>
          <w:p w:rsidR="00D826EF" w:rsidRDefault="00D826EF">
            <w:pPr>
              <w:spacing w:after="0"/>
              <w:ind w:left="135"/>
            </w:pPr>
          </w:p>
        </w:tc>
        <w:tc>
          <w:tcPr>
            <w:tcW w:w="0" w:type="auto"/>
            <w:gridSpan w:val="3"/>
            <w:tcMar>
              <w:top w:w="50" w:type="dxa"/>
              <w:left w:w="100" w:type="dxa"/>
            </w:tcMar>
            <w:vAlign w:val="center"/>
          </w:tcPr>
          <w:p w:rsidR="00D826EF" w:rsidRDefault="00621914">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Дата изучения </w:t>
            </w:r>
          </w:p>
          <w:p w:rsidR="00D826EF" w:rsidRDefault="00D826EF">
            <w:pPr>
              <w:spacing w:after="0"/>
              <w:ind w:left="135"/>
            </w:pPr>
          </w:p>
        </w:tc>
        <w:tc>
          <w:tcPr>
            <w:tcW w:w="1952" w:type="dxa"/>
            <w:vMerge w:val="restart"/>
            <w:tcMar>
              <w:top w:w="50" w:type="dxa"/>
              <w:left w:w="100" w:type="dxa"/>
            </w:tcMar>
            <w:vAlign w:val="center"/>
          </w:tcPr>
          <w:p w:rsidR="00D826EF" w:rsidRDefault="00621914">
            <w:pPr>
              <w:spacing w:after="0"/>
              <w:ind w:left="135"/>
            </w:pPr>
            <w:r>
              <w:rPr>
                <w:rFonts w:ascii="Times New Roman" w:hAnsi="Times New Roman"/>
                <w:b/>
                <w:color w:val="000000"/>
                <w:sz w:val="24"/>
              </w:rPr>
              <w:t xml:space="preserve">Электронные цифровые образовательные ресурсы </w:t>
            </w:r>
          </w:p>
          <w:p w:rsidR="00D826EF" w:rsidRDefault="00D826EF">
            <w:pPr>
              <w:spacing w:after="0"/>
              <w:ind w:left="135"/>
            </w:pPr>
          </w:p>
        </w:tc>
      </w:tr>
      <w:tr w:rsidR="00D826EF">
        <w:trPr>
          <w:trHeight w:val="144"/>
          <w:tblCellSpacing w:w="0" w:type="dxa"/>
        </w:trPr>
        <w:tc>
          <w:tcPr>
            <w:tcW w:w="0" w:type="auto"/>
            <w:vMerge/>
            <w:tcBorders>
              <w:top w:val="nil"/>
            </w:tcBorders>
            <w:tcMar>
              <w:top w:w="50" w:type="dxa"/>
              <w:left w:w="100" w:type="dxa"/>
            </w:tcMar>
          </w:tcPr>
          <w:p w:rsidR="00D826EF" w:rsidRDefault="00D826EF"/>
        </w:tc>
        <w:tc>
          <w:tcPr>
            <w:tcW w:w="0" w:type="auto"/>
            <w:vMerge/>
            <w:tcBorders>
              <w:top w:val="nil"/>
            </w:tcBorders>
            <w:tcMar>
              <w:top w:w="50" w:type="dxa"/>
              <w:left w:w="100" w:type="dxa"/>
            </w:tcMar>
          </w:tcPr>
          <w:p w:rsidR="00D826EF" w:rsidRDefault="00D826EF"/>
        </w:tc>
        <w:tc>
          <w:tcPr>
            <w:tcW w:w="809"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Всего </w:t>
            </w:r>
          </w:p>
          <w:p w:rsidR="00D826EF" w:rsidRDefault="00D826EF">
            <w:pPr>
              <w:spacing w:after="0"/>
              <w:ind w:left="135"/>
            </w:pPr>
          </w:p>
        </w:tc>
        <w:tc>
          <w:tcPr>
            <w:tcW w:w="1503"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Контрольные работы </w:t>
            </w:r>
          </w:p>
          <w:p w:rsidR="00D826EF" w:rsidRDefault="00D826EF">
            <w:pPr>
              <w:spacing w:after="0"/>
              <w:ind w:left="135"/>
            </w:pPr>
          </w:p>
        </w:tc>
        <w:tc>
          <w:tcPr>
            <w:tcW w:w="1604" w:type="dxa"/>
            <w:tcMar>
              <w:top w:w="50" w:type="dxa"/>
              <w:left w:w="100" w:type="dxa"/>
            </w:tcMar>
            <w:vAlign w:val="center"/>
          </w:tcPr>
          <w:p w:rsidR="00D826EF" w:rsidRDefault="00621914">
            <w:pPr>
              <w:spacing w:after="0"/>
              <w:ind w:left="135"/>
            </w:pPr>
            <w:r>
              <w:rPr>
                <w:rFonts w:ascii="Times New Roman" w:hAnsi="Times New Roman"/>
                <w:b/>
                <w:color w:val="000000"/>
                <w:sz w:val="24"/>
              </w:rPr>
              <w:t xml:space="preserve">Практические работы </w:t>
            </w:r>
          </w:p>
          <w:p w:rsidR="00D826EF" w:rsidRDefault="00D826EF">
            <w:pPr>
              <w:spacing w:after="0"/>
              <w:ind w:left="135"/>
            </w:pPr>
          </w:p>
        </w:tc>
        <w:tc>
          <w:tcPr>
            <w:tcW w:w="0" w:type="auto"/>
            <w:vMerge/>
            <w:tcBorders>
              <w:top w:val="nil"/>
            </w:tcBorders>
            <w:tcMar>
              <w:top w:w="50" w:type="dxa"/>
              <w:left w:w="100" w:type="dxa"/>
            </w:tcMar>
          </w:tcPr>
          <w:p w:rsidR="00D826EF" w:rsidRDefault="00D826EF"/>
        </w:tc>
        <w:tc>
          <w:tcPr>
            <w:tcW w:w="0" w:type="auto"/>
            <w:vMerge/>
            <w:tcBorders>
              <w:top w:val="nil"/>
            </w:tcBorders>
            <w:tcMar>
              <w:top w:w="50" w:type="dxa"/>
              <w:left w:w="100" w:type="dxa"/>
            </w:tcMar>
          </w:tcPr>
          <w:p w:rsidR="00D826EF" w:rsidRDefault="00D826EF"/>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67</w:t>
              </w:r>
              <w:r>
                <w:rPr>
                  <w:rFonts w:ascii="Times New Roman" w:hAnsi="Times New Roman"/>
                  <w:color w:val="0000FF"/>
                  <w:u w:val="single"/>
                </w:rPr>
                <w:t>cc</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2</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6952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3</w:t>
            </w:r>
          </w:p>
        </w:tc>
        <w:tc>
          <w:tcPr>
            <w:tcW w:w="322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6</w:t>
              </w:r>
              <w:r>
                <w:rPr>
                  <w:rFonts w:ascii="Times New Roman" w:hAnsi="Times New Roman"/>
                  <w:color w:val="0000FF"/>
                  <w:u w:val="single"/>
                </w:rPr>
                <w:t>d</w:t>
              </w:r>
              <w:r w:rsidRPr="00621914">
                <w:rPr>
                  <w:rFonts w:ascii="Times New Roman" w:hAnsi="Times New Roman"/>
                  <w:color w:val="0000FF"/>
                  <w:u w:val="single"/>
                  <w:lang w:val="ru-RU"/>
                </w:rPr>
                <w:t>1</w:t>
              </w:r>
              <w:r>
                <w:rPr>
                  <w:rFonts w:ascii="Times New Roman" w:hAnsi="Times New Roman"/>
                  <w:color w:val="0000FF"/>
                  <w:u w:val="single"/>
                </w:rPr>
                <w:t>c</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4</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783</w:t>
              </w:r>
              <w:r>
                <w:rPr>
                  <w:rFonts w:ascii="Times New Roman" w:hAnsi="Times New Roman"/>
                  <w:color w:val="0000FF"/>
                  <w:u w:val="single"/>
                </w:rPr>
                <w:t>e</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5</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6</w:t>
              </w:r>
              <w:r>
                <w:rPr>
                  <w:rFonts w:ascii="Times New Roman" w:hAnsi="Times New Roman"/>
                  <w:color w:val="0000FF"/>
                  <w:u w:val="single"/>
                </w:rPr>
                <w:t>e</w:t>
              </w:r>
              <w:r w:rsidRPr="00621914">
                <w:rPr>
                  <w:rFonts w:ascii="Times New Roman" w:hAnsi="Times New Roman"/>
                  <w:color w:val="0000FF"/>
                  <w:u w:val="single"/>
                  <w:lang w:val="ru-RU"/>
                </w:rPr>
                <w:t>34</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6</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6</w:t>
              </w:r>
              <w:r>
                <w:rPr>
                  <w:rFonts w:ascii="Times New Roman" w:hAnsi="Times New Roman"/>
                  <w:color w:val="0000FF"/>
                  <w:u w:val="single"/>
                </w:rPr>
                <w:t>f</w:t>
              </w:r>
              <w:r w:rsidRPr="00621914">
                <w:rPr>
                  <w:rFonts w:ascii="Times New Roman" w:hAnsi="Times New Roman"/>
                  <w:color w:val="0000FF"/>
                  <w:u w:val="single"/>
                  <w:lang w:val="ru-RU"/>
                </w:rPr>
                <w:t>38</w:t>
              </w:r>
            </w:hyperlink>
            <w:r w:rsidRPr="00621914">
              <w:rPr>
                <w:rFonts w:ascii="Times New Roman" w:hAnsi="Times New Roman"/>
                <w:color w:val="000000"/>
                <w:sz w:val="24"/>
                <w:lang w:val="ru-RU"/>
              </w:rPr>
              <w:t xml:space="preserve"> </w:t>
            </w:r>
            <w:hyperlink r:id="rId19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70</w:t>
              </w:r>
              <w:r>
                <w:rPr>
                  <w:rFonts w:ascii="Times New Roman" w:hAnsi="Times New Roman"/>
                  <w:color w:val="0000FF"/>
                  <w:u w:val="single"/>
                </w:rPr>
                <w:t>aa</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5</w:t>
              </w:r>
              <w:r>
                <w:rPr>
                  <w:rFonts w:ascii="Times New Roman" w:hAnsi="Times New Roman"/>
                  <w:color w:val="0000FF"/>
                  <w:u w:val="single"/>
                </w:rPr>
                <w:t>afc</w:t>
              </w:r>
            </w:hyperlink>
          </w:p>
        </w:tc>
      </w:tr>
      <w:tr w:rsidR="00D826EF">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8</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Default="00D826EF">
            <w:pPr>
              <w:spacing w:after="0"/>
              <w:ind w:left="135"/>
            </w:pPr>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9</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62</w:t>
              </w:r>
              <w:r>
                <w:rPr>
                  <w:rFonts w:ascii="Times New Roman" w:hAnsi="Times New Roman"/>
                  <w:color w:val="0000FF"/>
                  <w:u w:val="single"/>
                </w:rPr>
                <w:t>e</w:t>
              </w:r>
              <w:r w:rsidRPr="00621914">
                <w:rPr>
                  <w:rFonts w:ascii="Times New Roman" w:hAnsi="Times New Roman"/>
                  <w:color w:val="0000FF"/>
                  <w:u w:val="single"/>
                  <w:lang w:val="ru-RU"/>
                </w:rPr>
                <w:t>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10</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76</w:t>
              </w:r>
              <w:r>
                <w:rPr>
                  <w:rFonts w:ascii="Times New Roman" w:hAnsi="Times New Roman"/>
                  <w:color w:val="0000FF"/>
                  <w:u w:val="single"/>
                </w:rPr>
                <w:t>cc</w:t>
              </w:r>
            </w:hyperlink>
          </w:p>
        </w:tc>
      </w:tr>
      <w:tr w:rsidR="00D826EF">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11</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Default="00D826EF">
            <w:pPr>
              <w:spacing w:after="0"/>
              <w:ind w:left="135"/>
            </w:pPr>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12</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6</w:t>
              </w:r>
              <w:r>
                <w:rPr>
                  <w:rFonts w:ascii="Times New Roman" w:hAnsi="Times New Roman"/>
                  <w:color w:val="0000FF"/>
                  <w:u w:val="single"/>
                </w:rPr>
                <w:t>ace</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13</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Отражение нравственных </w:t>
            </w:r>
            <w:r w:rsidRPr="00621914">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6</w:t>
              </w:r>
              <w:r>
                <w:rPr>
                  <w:rFonts w:ascii="Times New Roman" w:hAnsi="Times New Roman"/>
                  <w:color w:val="0000FF"/>
                  <w:u w:val="single"/>
                </w:rPr>
                <w:t>c</w:t>
              </w:r>
              <w:r w:rsidRPr="00621914">
                <w:rPr>
                  <w:rFonts w:ascii="Times New Roman" w:hAnsi="Times New Roman"/>
                  <w:color w:val="0000FF"/>
                  <w:u w:val="single"/>
                  <w:lang w:val="ru-RU"/>
                </w:rPr>
                <w:t>04</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7956</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15</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w:t>
            </w:r>
            <w:proofErr w:type="gramStart"/>
            <w:r w:rsidRPr="00621914">
              <w:rPr>
                <w:rFonts w:ascii="Times New Roman" w:hAnsi="Times New Roman"/>
                <w:color w:val="000000"/>
                <w:sz w:val="24"/>
                <w:lang w:val="ru-RU"/>
              </w:rPr>
              <w:t>.Р</w:t>
            </w:r>
            <w:proofErr w:type="gramEnd"/>
            <w:r w:rsidRPr="00621914">
              <w:rPr>
                <w:rFonts w:ascii="Times New Roman" w:hAnsi="Times New Roman"/>
                <w:color w:val="000000"/>
                <w:sz w:val="24"/>
                <w:lang w:val="ru-RU"/>
              </w:rPr>
              <w:t>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6</w:t>
              </w:r>
              <w:r>
                <w:rPr>
                  <w:rFonts w:ascii="Times New Roman" w:hAnsi="Times New Roman"/>
                  <w:color w:val="0000FF"/>
                  <w:u w:val="single"/>
                </w:rPr>
                <w:t>ace</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16</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w:t>
              </w:r>
              <w:r>
                <w:rPr>
                  <w:rFonts w:ascii="Times New Roman" w:hAnsi="Times New Roman"/>
                  <w:color w:val="0000FF"/>
                  <w:u w:val="single"/>
                </w:rPr>
                <w:t>a</w:t>
              </w:r>
              <w:r w:rsidRPr="00621914">
                <w:rPr>
                  <w:rFonts w:ascii="Times New Roman" w:hAnsi="Times New Roman"/>
                  <w:color w:val="0000FF"/>
                  <w:u w:val="single"/>
                  <w:lang w:val="ru-RU"/>
                </w:rPr>
                <w:t>0</w:t>
              </w:r>
              <w:r>
                <w:rPr>
                  <w:rFonts w:ascii="Times New Roman" w:hAnsi="Times New Roman"/>
                  <w:color w:val="0000FF"/>
                  <w:u w:val="single"/>
                </w:rPr>
                <w:t>bdc</w:t>
              </w:r>
              <w:r w:rsidRPr="00621914">
                <w:rPr>
                  <w:rFonts w:ascii="Times New Roman" w:hAnsi="Times New Roman"/>
                  <w:color w:val="0000FF"/>
                  <w:u w:val="single"/>
                  <w:lang w:val="ru-RU"/>
                </w:rPr>
                <w:t>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17</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w:t>
              </w:r>
              <w:r>
                <w:rPr>
                  <w:rFonts w:ascii="Times New Roman" w:hAnsi="Times New Roman"/>
                  <w:color w:val="0000FF"/>
                  <w:u w:val="single"/>
                </w:rPr>
                <w:t>a</w:t>
              </w:r>
              <w:r w:rsidRPr="00621914">
                <w:rPr>
                  <w:rFonts w:ascii="Times New Roman" w:hAnsi="Times New Roman"/>
                  <w:color w:val="0000FF"/>
                  <w:u w:val="single"/>
                  <w:lang w:val="ru-RU"/>
                </w:rPr>
                <w:t>0</w:t>
              </w:r>
              <w:r>
                <w:rPr>
                  <w:rFonts w:ascii="Times New Roman" w:hAnsi="Times New Roman"/>
                  <w:color w:val="0000FF"/>
                  <w:u w:val="single"/>
                </w:rPr>
                <w:t>aa</w:t>
              </w:r>
              <w:r w:rsidRPr="00621914">
                <w:rPr>
                  <w:rFonts w:ascii="Times New Roman" w:hAnsi="Times New Roman"/>
                  <w:color w:val="0000FF"/>
                  <w:u w:val="single"/>
                  <w:lang w:val="ru-RU"/>
                </w:rPr>
                <w:t>06</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18</w:t>
            </w:r>
          </w:p>
        </w:tc>
        <w:tc>
          <w:tcPr>
            <w:tcW w:w="322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w:t>
              </w:r>
              <w:r>
                <w:rPr>
                  <w:rFonts w:ascii="Times New Roman" w:hAnsi="Times New Roman"/>
                  <w:color w:val="0000FF"/>
                  <w:u w:val="single"/>
                </w:rPr>
                <w:t>a</w:t>
              </w:r>
              <w:r w:rsidRPr="00621914">
                <w:rPr>
                  <w:rFonts w:ascii="Times New Roman" w:hAnsi="Times New Roman"/>
                  <w:color w:val="0000FF"/>
                  <w:u w:val="single"/>
                  <w:lang w:val="ru-RU"/>
                </w:rPr>
                <w:t>0</w:t>
              </w:r>
              <w:r>
                <w:rPr>
                  <w:rFonts w:ascii="Times New Roman" w:hAnsi="Times New Roman"/>
                  <w:color w:val="0000FF"/>
                  <w:u w:val="single"/>
                </w:rPr>
                <w:t>a</w:t>
              </w:r>
              <w:r w:rsidRPr="00621914">
                <w:rPr>
                  <w:rFonts w:ascii="Times New Roman" w:hAnsi="Times New Roman"/>
                  <w:color w:val="0000FF"/>
                  <w:u w:val="single"/>
                  <w:lang w:val="ru-RU"/>
                </w:rPr>
                <w:t>36</w:t>
              </w:r>
              <w:r>
                <w:rPr>
                  <w:rFonts w:ascii="Times New Roman" w:hAnsi="Times New Roman"/>
                  <w:color w:val="0000FF"/>
                  <w:u w:val="single"/>
                </w:rPr>
                <w:t>c</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19</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7</w:t>
              </w:r>
              <w:r>
                <w:rPr>
                  <w:rFonts w:ascii="Times New Roman" w:hAnsi="Times New Roman"/>
                  <w:color w:val="0000FF"/>
                  <w:u w:val="single"/>
                </w:rPr>
                <w:t>a</w:t>
              </w:r>
              <w:r w:rsidRPr="00621914">
                <w:rPr>
                  <w:rFonts w:ascii="Times New Roman" w:hAnsi="Times New Roman"/>
                  <w:color w:val="0000FF"/>
                  <w:u w:val="single"/>
                  <w:lang w:val="ru-RU"/>
                </w:rPr>
                <w:t>78</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20</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621914">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7</w:t>
              </w:r>
              <w:r>
                <w:rPr>
                  <w:rFonts w:ascii="Times New Roman" w:hAnsi="Times New Roman"/>
                  <w:color w:val="0000FF"/>
                  <w:u w:val="single"/>
                </w:rPr>
                <w:t>ba</w:t>
              </w:r>
              <w:r w:rsidRPr="00621914">
                <w:rPr>
                  <w:rFonts w:ascii="Times New Roman" w:hAnsi="Times New Roman"/>
                  <w:color w:val="0000FF"/>
                  <w:u w:val="single"/>
                  <w:lang w:val="ru-RU"/>
                </w:rPr>
                <w:t>4</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w:t>
              </w:r>
              <w:r>
                <w:rPr>
                  <w:rFonts w:ascii="Times New Roman" w:hAnsi="Times New Roman"/>
                  <w:color w:val="0000FF"/>
                  <w:u w:val="single"/>
                </w:rPr>
                <w:t>a</w:t>
              </w:r>
              <w:r w:rsidRPr="00621914">
                <w:rPr>
                  <w:rFonts w:ascii="Times New Roman" w:hAnsi="Times New Roman"/>
                  <w:color w:val="0000FF"/>
                  <w:u w:val="single"/>
                  <w:lang w:val="ru-RU"/>
                </w:rPr>
                <w:t>0</w:t>
              </w:r>
              <w:r>
                <w:rPr>
                  <w:rFonts w:ascii="Times New Roman" w:hAnsi="Times New Roman"/>
                  <w:color w:val="0000FF"/>
                  <w:u w:val="single"/>
                </w:rPr>
                <w:t>a</w:t>
              </w:r>
              <w:r w:rsidRPr="00621914">
                <w:rPr>
                  <w:rFonts w:ascii="Times New Roman" w:hAnsi="Times New Roman"/>
                  <w:color w:val="0000FF"/>
                  <w:u w:val="single"/>
                  <w:lang w:val="ru-RU"/>
                </w:rPr>
                <w:t>7</w:t>
              </w:r>
              <w:r>
                <w:rPr>
                  <w:rFonts w:ascii="Times New Roman" w:hAnsi="Times New Roman"/>
                  <w:color w:val="0000FF"/>
                  <w:u w:val="single"/>
                </w:rPr>
                <w:t>f</w:t>
              </w:r>
              <w:r w:rsidRPr="00621914">
                <w:rPr>
                  <w:rFonts w:ascii="Times New Roman" w:hAnsi="Times New Roman"/>
                  <w:color w:val="0000FF"/>
                  <w:u w:val="single"/>
                  <w:lang w:val="ru-RU"/>
                </w:rPr>
                <w:t>4</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22</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7</w:t>
              </w:r>
              <w:r>
                <w:rPr>
                  <w:rFonts w:ascii="Times New Roman" w:hAnsi="Times New Roman"/>
                  <w:color w:val="0000FF"/>
                  <w:u w:val="single"/>
                </w:rPr>
                <w:t>cbc</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23</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8284</w:t>
              </w:r>
            </w:hyperlink>
            <w:r w:rsidRPr="00621914">
              <w:rPr>
                <w:rFonts w:ascii="Times New Roman" w:hAnsi="Times New Roman"/>
                <w:color w:val="000000"/>
                <w:sz w:val="24"/>
                <w:lang w:val="ru-RU"/>
              </w:rPr>
              <w:t xml:space="preserve"> </w:t>
            </w:r>
            <w:hyperlink r:id="rId20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85</w:t>
              </w:r>
              <w:r>
                <w:rPr>
                  <w:rFonts w:ascii="Times New Roman" w:hAnsi="Times New Roman"/>
                  <w:color w:val="0000FF"/>
                  <w:u w:val="single"/>
                </w:rPr>
                <w:t>c</w:t>
              </w:r>
              <w:r w:rsidRPr="00621914">
                <w:rPr>
                  <w:rFonts w:ascii="Times New Roman" w:hAnsi="Times New Roman"/>
                  <w:color w:val="0000FF"/>
                  <w:u w:val="single"/>
                  <w:lang w:val="ru-RU"/>
                </w:rPr>
                <w:t>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24</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8478</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25</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7</w:t>
              </w:r>
              <w:r>
                <w:rPr>
                  <w:rFonts w:ascii="Times New Roman" w:hAnsi="Times New Roman"/>
                  <w:color w:val="0000FF"/>
                  <w:u w:val="single"/>
                </w:rPr>
                <w:t>e</w:t>
              </w:r>
              <w:r w:rsidRPr="00621914">
                <w:rPr>
                  <w:rFonts w:ascii="Times New Roman" w:hAnsi="Times New Roman"/>
                  <w:color w:val="0000FF"/>
                  <w:u w:val="single"/>
                  <w:lang w:val="ru-RU"/>
                </w:rPr>
                <w:t>42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26</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86</w:t>
              </w:r>
              <w:r>
                <w:rPr>
                  <w:rFonts w:ascii="Times New Roman" w:hAnsi="Times New Roman"/>
                  <w:color w:val="0000FF"/>
                  <w:u w:val="single"/>
                </w:rPr>
                <w:t>d</w:t>
              </w:r>
              <w:r w:rsidRPr="00621914">
                <w:rPr>
                  <w:rFonts w:ascii="Times New Roman" w:hAnsi="Times New Roman"/>
                  <w:color w:val="0000FF"/>
                  <w:u w:val="single"/>
                  <w:lang w:val="ru-RU"/>
                </w:rPr>
                <w:t>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890</w:t>
              </w:r>
              <w:r>
                <w:rPr>
                  <w:rFonts w:ascii="Times New Roman" w:hAnsi="Times New Roman"/>
                  <w:color w:val="0000FF"/>
                  <w:u w:val="single"/>
                </w:rPr>
                <w:t>a</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28</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9418</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29</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9558</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30</w:t>
            </w:r>
          </w:p>
        </w:tc>
        <w:tc>
          <w:tcPr>
            <w:tcW w:w="322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9710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31</w:t>
            </w:r>
          </w:p>
        </w:tc>
        <w:tc>
          <w:tcPr>
            <w:tcW w:w="322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983</w:t>
              </w:r>
              <w:r>
                <w:rPr>
                  <w:rFonts w:ascii="Times New Roman" w:hAnsi="Times New Roman"/>
                  <w:color w:val="0000FF"/>
                  <w:u w:val="single"/>
                </w:rPr>
                <w:t>c</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32</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fa</w:t>
              </w:r>
              <w:r w:rsidRPr="00621914">
                <w:rPr>
                  <w:rFonts w:ascii="Times New Roman" w:hAnsi="Times New Roman"/>
                  <w:color w:val="0000FF"/>
                  <w:u w:val="single"/>
                  <w:lang w:val="ru-RU"/>
                </w:rPr>
                <w:t>66</w:t>
              </w:r>
              <w:r>
                <w:rPr>
                  <w:rFonts w:ascii="Times New Roman" w:hAnsi="Times New Roman"/>
                  <w:color w:val="0000FF"/>
                  <w:u w:val="single"/>
                </w:rPr>
                <w:t>a</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33</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fa</w:t>
              </w:r>
              <w:r w:rsidRPr="00621914">
                <w:rPr>
                  <w:rFonts w:ascii="Times New Roman" w:hAnsi="Times New Roman"/>
                  <w:color w:val="0000FF"/>
                  <w:u w:val="single"/>
                  <w:lang w:val="ru-RU"/>
                </w:rPr>
                <w:t>7</w:t>
              </w:r>
              <w:r>
                <w:rPr>
                  <w:rFonts w:ascii="Times New Roman" w:hAnsi="Times New Roman"/>
                  <w:color w:val="0000FF"/>
                  <w:u w:val="single"/>
                </w:rPr>
                <w:t>a</w:t>
              </w:r>
              <w:r w:rsidRPr="00621914">
                <w:rPr>
                  <w:rFonts w:ascii="Times New Roman" w:hAnsi="Times New Roman"/>
                  <w:color w:val="0000FF"/>
                  <w:u w:val="single"/>
                  <w:lang w:val="ru-RU"/>
                </w:rPr>
                <w:t>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34</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621914">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fa</w:t>
              </w:r>
              <w:r w:rsidRPr="00621914">
                <w:rPr>
                  <w:rFonts w:ascii="Times New Roman" w:hAnsi="Times New Roman"/>
                  <w:color w:val="0000FF"/>
                  <w:u w:val="single"/>
                  <w:lang w:val="ru-RU"/>
                </w:rPr>
                <w:t>8</w:t>
              </w:r>
              <w:r>
                <w:rPr>
                  <w:rFonts w:ascii="Times New Roman" w:hAnsi="Times New Roman"/>
                  <w:color w:val="0000FF"/>
                  <w:u w:val="single"/>
                </w:rPr>
                <w:t>ae</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roofErr w:type="gramStart"/>
            <w:r w:rsidRPr="00621914">
              <w:rPr>
                <w:rFonts w:ascii="Times New Roman" w:hAnsi="Times New Roman"/>
                <w:color w:val="000000"/>
                <w:sz w:val="24"/>
                <w:lang w:val="ru-RU"/>
              </w:rPr>
              <w:t>»и</w:t>
            </w:r>
            <w:proofErr w:type="gramEnd"/>
            <w:r w:rsidRPr="00621914">
              <w:rPr>
                <w:rFonts w:ascii="Times New Roman" w:hAnsi="Times New Roman"/>
                <w:color w:val="000000"/>
                <w:sz w:val="24"/>
                <w:lang w:val="ru-RU"/>
              </w:rPr>
              <w:t xml:space="preserve">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faa</w:t>
              </w:r>
              <w:r w:rsidRPr="00621914">
                <w:rPr>
                  <w:rFonts w:ascii="Times New Roman" w:hAnsi="Times New Roman"/>
                  <w:color w:val="0000FF"/>
                  <w:u w:val="single"/>
                  <w:lang w:val="ru-RU"/>
                </w:rPr>
                <w:t>20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36</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fab</w:t>
              </w:r>
              <w:r w:rsidRPr="00621914">
                <w:rPr>
                  <w:rFonts w:ascii="Times New Roman" w:hAnsi="Times New Roman"/>
                  <w:color w:val="0000FF"/>
                  <w:u w:val="single"/>
                  <w:lang w:val="ru-RU"/>
                </w:rPr>
                <w:t>56</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37</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fac</w:t>
              </w:r>
              <w:r w:rsidRPr="00621914">
                <w:rPr>
                  <w:rFonts w:ascii="Times New Roman" w:hAnsi="Times New Roman"/>
                  <w:color w:val="0000FF"/>
                  <w:u w:val="single"/>
                  <w:lang w:val="ru-RU"/>
                </w:rPr>
                <w:t>6</w:t>
              </w:r>
              <w:r>
                <w:rPr>
                  <w:rFonts w:ascii="Times New Roman" w:hAnsi="Times New Roman"/>
                  <w:color w:val="0000FF"/>
                  <w:u w:val="single"/>
                </w:rPr>
                <w:t>e</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38</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fad</w:t>
              </w:r>
              <w:r w:rsidRPr="00621914">
                <w:rPr>
                  <w:rFonts w:ascii="Times New Roman" w:hAnsi="Times New Roman"/>
                  <w:color w:val="0000FF"/>
                  <w:u w:val="single"/>
                  <w:lang w:val="ru-RU"/>
                </w:rPr>
                <w:t>7</w:t>
              </w:r>
              <w:r>
                <w:rPr>
                  <w:rFonts w:ascii="Times New Roman" w:hAnsi="Times New Roman"/>
                  <w:color w:val="0000FF"/>
                  <w:u w:val="single"/>
                </w:rPr>
                <w:t>c</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39</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w:t>
              </w:r>
              <w:r>
                <w:rPr>
                  <w:rFonts w:ascii="Times New Roman" w:hAnsi="Times New Roman"/>
                  <w:color w:val="0000FF"/>
                  <w:u w:val="single"/>
                </w:rPr>
                <w:t>a</w:t>
              </w:r>
              <w:r w:rsidRPr="00621914">
                <w:rPr>
                  <w:rFonts w:ascii="Times New Roman" w:hAnsi="Times New Roman"/>
                  <w:color w:val="0000FF"/>
                  <w:u w:val="single"/>
                  <w:lang w:val="ru-RU"/>
                </w:rPr>
                <w:t>0</w:t>
              </w:r>
              <w:r>
                <w:rPr>
                  <w:rFonts w:ascii="Times New Roman" w:hAnsi="Times New Roman"/>
                  <w:color w:val="0000FF"/>
                  <w:u w:val="single"/>
                </w:rPr>
                <w:t>a</w:t>
              </w:r>
              <w:r w:rsidRPr="00621914">
                <w:rPr>
                  <w:rFonts w:ascii="Times New Roman" w:hAnsi="Times New Roman"/>
                  <w:color w:val="0000FF"/>
                  <w:u w:val="single"/>
                  <w:lang w:val="ru-RU"/>
                </w:rPr>
                <w:t>5</w:t>
              </w:r>
              <w:r>
                <w:rPr>
                  <w:rFonts w:ascii="Times New Roman" w:hAnsi="Times New Roman"/>
                  <w:color w:val="0000FF"/>
                  <w:u w:val="single"/>
                </w:rPr>
                <w:t>e</w:t>
              </w:r>
              <w:r w:rsidRPr="00621914">
                <w:rPr>
                  <w:rFonts w:ascii="Times New Roman" w:hAnsi="Times New Roman"/>
                  <w:color w:val="0000FF"/>
                  <w:u w:val="single"/>
                  <w:lang w:val="ru-RU"/>
                </w:rPr>
                <w:t>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40</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fd</w:t>
              </w:r>
              <w:r w:rsidRPr="00621914">
                <w:rPr>
                  <w:rFonts w:ascii="Times New Roman" w:hAnsi="Times New Roman"/>
                  <w:color w:val="0000FF"/>
                  <w:u w:val="single"/>
                  <w:lang w:val="ru-RU"/>
                </w:rPr>
                <w:t>662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41</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fdb</w:t>
              </w:r>
              <w:r w:rsidRPr="00621914">
                <w:rPr>
                  <w:rFonts w:ascii="Times New Roman" w:hAnsi="Times New Roman"/>
                  <w:color w:val="0000FF"/>
                  <w:u w:val="single"/>
                  <w:lang w:val="ru-RU"/>
                </w:rPr>
                <w:t>80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fdcc</w:t>
              </w:r>
              <w:r w:rsidRPr="00621914">
                <w:rPr>
                  <w:rFonts w:ascii="Times New Roman" w:hAnsi="Times New Roman"/>
                  <w:color w:val="0000FF"/>
                  <w:u w:val="single"/>
                  <w:lang w:val="ru-RU"/>
                </w:rPr>
                <w:t>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43</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w:t>
              </w:r>
              <w:r>
                <w:rPr>
                  <w:rFonts w:ascii="Times New Roman" w:hAnsi="Times New Roman"/>
                  <w:color w:val="0000FF"/>
                  <w:u w:val="single"/>
                </w:rPr>
                <w:t>a</w:t>
              </w:r>
              <w:r w:rsidRPr="00621914">
                <w:rPr>
                  <w:rFonts w:ascii="Times New Roman" w:hAnsi="Times New Roman"/>
                  <w:color w:val="0000FF"/>
                  <w:u w:val="single"/>
                  <w:lang w:val="ru-RU"/>
                </w:rPr>
                <w:t>0</w:t>
              </w:r>
              <w:r>
                <w:rPr>
                  <w:rFonts w:ascii="Times New Roman" w:hAnsi="Times New Roman"/>
                  <w:color w:val="0000FF"/>
                  <w:u w:val="single"/>
                </w:rPr>
                <w:t>a</w:t>
              </w:r>
              <w:r w:rsidRPr="00621914">
                <w:rPr>
                  <w:rFonts w:ascii="Times New Roman" w:hAnsi="Times New Roman"/>
                  <w:color w:val="0000FF"/>
                  <w:u w:val="single"/>
                  <w:lang w:val="ru-RU"/>
                </w:rPr>
                <w:t>6</w:t>
              </w:r>
              <w:r>
                <w:rPr>
                  <w:rFonts w:ascii="Times New Roman" w:hAnsi="Times New Roman"/>
                  <w:color w:val="0000FF"/>
                  <w:u w:val="single"/>
                </w:rPr>
                <w:t>f</w:t>
              </w:r>
              <w:r w:rsidRPr="00621914">
                <w:rPr>
                  <w:rFonts w:ascii="Times New Roman" w:hAnsi="Times New Roman"/>
                  <w:color w:val="0000FF"/>
                  <w:u w:val="single"/>
                  <w:lang w:val="ru-RU"/>
                </w:rPr>
                <w:t>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44</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9</w:t>
              </w:r>
              <w:r>
                <w:rPr>
                  <w:rFonts w:ascii="Times New Roman" w:hAnsi="Times New Roman"/>
                  <w:color w:val="0000FF"/>
                  <w:u w:val="single"/>
                </w:rPr>
                <w:t>b</w:t>
              </w:r>
              <w:r w:rsidRPr="00621914">
                <w:rPr>
                  <w:rFonts w:ascii="Times New Roman" w:hAnsi="Times New Roman"/>
                  <w:color w:val="0000FF"/>
                  <w:u w:val="single"/>
                  <w:lang w:val="ru-RU"/>
                </w:rPr>
                <w:t>34</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45</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fa</w:t>
              </w:r>
              <w:r w:rsidRPr="00621914">
                <w:rPr>
                  <w:rFonts w:ascii="Times New Roman" w:hAnsi="Times New Roman"/>
                  <w:color w:val="0000FF"/>
                  <w:u w:val="single"/>
                  <w:lang w:val="ru-RU"/>
                </w:rPr>
                <w:t>21</w:t>
              </w:r>
              <w:r>
                <w:rPr>
                  <w:rFonts w:ascii="Times New Roman" w:hAnsi="Times New Roman"/>
                  <w:color w:val="0000FF"/>
                  <w:u w:val="single"/>
                </w:rPr>
                <w:t>e</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46</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fa</w:t>
              </w:r>
              <w:r w:rsidRPr="00621914">
                <w:rPr>
                  <w:rFonts w:ascii="Times New Roman" w:hAnsi="Times New Roman"/>
                  <w:color w:val="0000FF"/>
                  <w:u w:val="single"/>
                  <w:lang w:val="ru-RU"/>
                </w:rPr>
                <w:t>002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47</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9</w:t>
              </w:r>
              <w:r>
                <w:rPr>
                  <w:rFonts w:ascii="Times New Roman" w:hAnsi="Times New Roman"/>
                  <w:color w:val="0000FF"/>
                  <w:u w:val="single"/>
                </w:rPr>
                <w:t>ee</w:t>
              </w:r>
              <w:r w:rsidRPr="00621914">
                <w:rPr>
                  <w:rFonts w:ascii="Times New Roman" w:hAnsi="Times New Roman"/>
                  <w:color w:val="0000FF"/>
                  <w:u w:val="single"/>
                  <w:lang w:val="ru-RU"/>
                </w:rPr>
                <w:t>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48</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fa</w:t>
              </w:r>
              <w:r w:rsidRPr="00621914">
                <w:rPr>
                  <w:rFonts w:ascii="Times New Roman" w:hAnsi="Times New Roman"/>
                  <w:color w:val="0000FF"/>
                  <w:u w:val="single"/>
                  <w:lang w:val="ru-RU"/>
                </w:rPr>
                <w:t>11</w:t>
              </w:r>
              <w:r>
                <w:rPr>
                  <w:rFonts w:ascii="Times New Roman" w:hAnsi="Times New Roman"/>
                  <w:color w:val="0000FF"/>
                  <w:u w:val="single"/>
                </w:rPr>
                <w:t>a</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49</w:t>
            </w:r>
          </w:p>
        </w:tc>
        <w:tc>
          <w:tcPr>
            <w:tcW w:w="322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9</w:t>
              </w:r>
              <w:r>
                <w:rPr>
                  <w:rFonts w:ascii="Times New Roman" w:hAnsi="Times New Roman"/>
                  <w:color w:val="0000FF"/>
                  <w:u w:val="single"/>
                </w:rPr>
                <w:t>c</w:t>
              </w:r>
              <w:r w:rsidRPr="00621914">
                <w:rPr>
                  <w:rFonts w:ascii="Times New Roman" w:hAnsi="Times New Roman"/>
                  <w:color w:val="0000FF"/>
                  <w:u w:val="single"/>
                  <w:lang w:val="ru-RU"/>
                </w:rPr>
                <w:t>42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50</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Резервный урок. Анализ </w:t>
            </w:r>
            <w:r w:rsidRPr="00621914">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w:t>
              </w:r>
              <w:r w:rsidRPr="00621914">
                <w:rPr>
                  <w:rFonts w:ascii="Times New Roman" w:hAnsi="Times New Roman"/>
                  <w:color w:val="0000FF"/>
                  <w:u w:val="single"/>
                  <w:lang w:val="ru-RU"/>
                </w:rPr>
                <w:t>9</w:t>
              </w:r>
              <w:r>
                <w:rPr>
                  <w:rFonts w:ascii="Times New Roman" w:hAnsi="Times New Roman"/>
                  <w:color w:val="0000FF"/>
                  <w:u w:val="single"/>
                </w:rPr>
                <w:t>d</w:t>
              </w:r>
              <w:r w:rsidRPr="00621914">
                <w:rPr>
                  <w:rFonts w:ascii="Times New Roman" w:hAnsi="Times New Roman"/>
                  <w:color w:val="0000FF"/>
                  <w:u w:val="single"/>
                  <w:lang w:val="ru-RU"/>
                </w:rPr>
                <w:t>82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faec</w:t>
              </w:r>
              <w:r w:rsidRPr="00621914">
                <w:rPr>
                  <w:rFonts w:ascii="Times New Roman" w:hAnsi="Times New Roman"/>
                  <w:color w:val="0000FF"/>
                  <w:u w:val="single"/>
                  <w:lang w:val="ru-RU"/>
                </w:rPr>
                <w:t>6</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52</w:t>
            </w:r>
          </w:p>
        </w:tc>
        <w:tc>
          <w:tcPr>
            <w:tcW w:w="322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fb</w:t>
              </w:r>
              <w:r w:rsidRPr="00621914">
                <w:rPr>
                  <w:rFonts w:ascii="Times New Roman" w:hAnsi="Times New Roman"/>
                  <w:color w:val="0000FF"/>
                  <w:u w:val="single"/>
                  <w:lang w:val="ru-RU"/>
                </w:rPr>
                <w:t>682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53</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fb</w:t>
              </w:r>
              <w:r w:rsidRPr="00621914">
                <w:rPr>
                  <w:rFonts w:ascii="Times New Roman" w:hAnsi="Times New Roman"/>
                  <w:color w:val="0000FF"/>
                  <w:u w:val="single"/>
                  <w:lang w:val="ru-RU"/>
                </w:rPr>
                <w:t>420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54</w:t>
            </w:r>
          </w:p>
        </w:tc>
        <w:tc>
          <w:tcPr>
            <w:tcW w:w="3224" w:type="dxa"/>
            <w:tcMar>
              <w:top w:w="50" w:type="dxa"/>
              <w:left w:w="100" w:type="dxa"/>
            </w:tcMar>
            <w:vAlign w:val="center"/>
          </w:tcPr>
          <w:p w:rsidR="00D826EF" w:rsidRDefault="00621914">
            <w:pPr>
              <w:spacing w:after="0"/>
              <w:ind w:left="135"/>
            </w:pPr>
            <w:r w:rsidRPr="00621914">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21914">
                <w:rPr>
                  <w:rFonts w:ascii="Times New Roman" w:hAnsi="Times New Roman"/>
                  <w:color w:val="0000FF"/>
                  <w:u w:val="single"/>
                  <w:lang w:val="ru-RU"/>
                </w:rPr>
                <w:t>://</w:t>
              </w:r>
              <w:r>
                <w:rPr>
                  <w:rFonts w:ascii="Times New Roman" w:hAnsi="Times New Roman"/>
                  <w:color w:val="0000FF"/>
                  <w:u w:val="single"/>
                </w:rPr>
                <w:t>m</w:t>
              </w:r>
              <w:r w:rsidRPr="00621914">
                <w:rPr>
                  <w:rFonts w:ascii="Times New Roman" w:hAnsi="Times New Roman"/>
                  <w:color w:val="0000FF"/>
                  <w:u w:val="single"/>
                  <w:lang w:val="ru-RU"/>
                </w:rPr>
                <w:t>.</w:t>
              </w:r>
              <w:r>
                <w:rPr>
                  <w:rFonts w:ascii="Times New Roman" w:hAnsi="Times New Roman"/>
                  <w:color w:val="0000FF"/>
                  <w:u w:val="single"/>
                </w:rPr>
                <w:t>edsoo</w:t>
              </w:r>
              <w:r w:rsidRPr="00621914">
                <w:rPr>
                  <w:rFonts w:ascii="Times New Roman" w:hAnsi="Times New Roman"/>
                  <w:color w:val="0000FF"/>
                  <w:u w:val="single"/>
                  <w:lang w:val="ru-RU"/>
                </w:rPr>
                <w:t>.</w:t>
              </w:r>
              <w:r>
                <w:rPr>
                  <w:rFonts w:ascii="Times New Roman" w:hAnsi="Times New Roman"/>
                  <w:color w:val="0000FF"/>
                  <w:u w:val="single"/>
                </w:rPr>
                <w:t>ru</w:t>
              </w:r>
              <w:r w:rsidRPr="00621914">
                <w:rPr>
                  <w:rFonts w:ascii="Times New Roman" w:hAnsi="Times New Roman"/>
                  <w:color w:val="0000FF"/>
                  <w:u w:val="single"/>
                  <w:lang w:val="ru-RU"/>
                </w:rPr>
                <w:t>/</w:t>
              </w:r>
              <w:r>
                <w:rPr>
                  <w:rFonts w:ascii="Times New Roman" w:hAnsi="Times New Roman"/>
                  <w:color w:val="0000FF"/>
                  <w:u w:val="single"/>
                </w:rPr>
                <w:t>f</w:t>
              </w:r>
              <w:r w:rsidRPr="00621914">
                <w:rPr>
                  <w:rFonts w:ascii="Times New Roman" w:hAnsi="Times New Roman"/>
                  <w:color w:val="0000FF"/>
                  <w:u w:val="single"/>
                  <w:lang w:val="ru-RU"/>
                </w:rPr>
                <w:t>29</w:t>
              </w:r>
              <w:r>
                <w:rPr>
                  <w:rFonts w:ascii="Times New Roman" w:hAnsi="Times New Roman"/>
                  <w:color w:val="0000FF"/>
                  <w:u w:val="single"/>
                </w:rPr>
                <w:t>fb</w:t>
              </w:r>
              <w:r w:rsidRPr="00621914">
                <w:rPr>
                  <w:rFonts w:ascii="Times New Roman" w:hAnsi="Times New Roman"/>
                  <w:color w:val="0000FF"/>
                  <w:u w:val="single"/>
                  <w:lang w:val="ru-RU"/>
                </w:rPr>
                <w:t>556</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55</w:t>
            </w:r>
          </w:p>
        </w:tc>
        <w:tc>
          <w:tcPr>
            <w:tcW w:w="3224" w:type="dxa"/>
            <w:tcMar>
              <w:top w:w="50" w:type="dxa"/>
              <w:left w:w="100" w:type="dxa"/>
            </w:tcMar>
            <w:vAlign w:val="center"/>
          </w:tcPr>
          <w:p w:rsidR="00D826EF" w:rsidRPr="00621914" w:rsidRDefault="00621914">
            <w:pPr>
              <w:spacing w:after="0"/>
              <w:ind w:left="135"/>
              <w:rPr>
                <w:lang w:val="ru-RU"/>
              </w:rPr>
            </w:pPr>
            <w:r w:rsidRPr="00621914">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D826EF" w:rsidRDefault="00621914">
            <w:pPr>
              <w:spacing w:after="0"/>
              <w:ind w:left="135"/>
              <w:jc w:val="center"/>
            </w:pPr>
            <w:r w:rsidRPr="00621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fb</w:t>
              </w:r>
              <w:r w:rsidRPr="00AE6A8E">
                <w:rPr>
                  <w:rFonts w:ascii="Times New Roman" w:hAnsi="Times New Roman"/>
                  <w:color w:val="0000FF"/>
                  <w:u w:val="single"/>
                  <w:lang w:val="ru-RU"/>
                </w:rPr>
                <w:t>7</w:t>
              </w:r>
              <w:r>
                <w:rPr>
                  <w:rFonts w:ascii="Times New Roman" w:hAnsi="Times New Roman"/>
                  <w:color w:val="0000FF"/>
                  <w:u w:val="single"/>
                </w:rPr>
                <w:t>e</w:t>
              </w:r>
              <w:r w:rsidRPr="00AE6A8E">
                <w:rPr>
                  <w:rFonts w:ascii="Times New Roman" w:hAnsi="Times New Roman"/>
                  <w:color w:val="0000FF"/>
                  <w:u w:val="single"/>
                  <w:lang w:val="ru-RU"/>
                </w:rPr>
                <w:t>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56</w:t>
            </w:r>
          </w:p>
        </w:tc>
        <w:tc>
          <w:tcPr>
            <w:tcW w:w="3224" w:type="dxa"/>
            <w:tcMar>
              <w:top w:w="50" w:type="dxa"/>
              <w:left w:w="100" w:type="dxa"/>
            </w:tcMar>
            <w:vAlign w:val="center"/>
          </w:tcPr>
          <w:p w:rsidR="00D826EF" w:rsidRDefault="00621914">
            <w:pPr>
              <w:spacing w:after="0"/>
              <w:ind w:left="135"/>
            </w:pPr>
            <w:r w:rsidRPr="00AE6A8E">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fb</w:t>
              </w:r>
              <w:r w:rsidRPr="00AE6A8E">
                <w:rPr>
                  <w:rFonts w:ascii="Times New Roman" w:hAnsi="Times New Roman"/>
                  <w:color w:val="0000FF"/>
                  <w:u w:val="single"/>
                  <w:lang w:val="ru-RU"/>
                </w:rPr>
                <w:t>8</w:t>
              </w:r>
              <w:r>
                <w:rPr>
                  <w:rFonts w:ascii="Times New Roman" w:hAnsi="Times New Roman"/>
                  <w:color w:val="0000FF"/>
                  <w:u w:val="single"/>
                </w:rPr>
                <w:t>f</w:t>
              </w:r>
              <w:r w:rsidRPr="00AE6A8E">
                <w:rPr>
                  <w:rFonts w:ascii="Times New Roman" w:hAnsi="Times New Roman"/>
                  <w:color w:val="0000FF"/>
                  <w:u w:val="single"/>
                  <w:lang w:val="ru-RU"/>
                </w:rPr>
                <w:t>8</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57</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w:t>
              </w:r>
              <w:r>
                <w:rPr>
                  <w:rFonts w:ascii="Times New Roman" w:hAnsi="Times New Roman"/>
                  <w:color w:val="0000FF"/>
                  <w:u w:val="single"/>
                </w:rPr>
                <w:t>afd</w:t>
              </w:r>
              <w:r w:rsidRPr="00AE6A8E">
                <w:rPr>
                  <w:rFonts w:ascii="Times New Roman" w:hAnsi="Times New Roman"/>
                  <w:color w:val="0000FF"/>
                  <w:u w:val="single"/>
                  <w:lang w:val="ru-RU"/>
                </w:rPr>
                <w:t>8</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w:t>
              </w:r>
              <w:r>
                <w:rPr>
                  <w:rFonts w:ascii="Times New Roman" w:hAnsi="Times New Roman"/>
                  <w:color w:val="0000FF"/>
                  <w:u w:val="single"/>
                </w:rPr>
                <w:t>b</w:t>
              </w:r>
              <w:r w:rsidRPr="00AE6A8E">
                <w:rPr>
                  <w:rFonts w:ascii="Times New Roman" w:hAnsi="Times New Roman"/>
                  <w:color w:val="0000FF"/>
                  <w:u w:val="single"/>
                  <w:lang w:val="ru-RU"/>
                </w:rPr>
                <w:t>1</w:t>
              </w:r>
              <w:r>
                <w:rPr>
                  <w:rFonts w:ascii="Times New Roman" w:hAnsi="Times New Roman"/>
                  <w:color w:val="0000FF"/>
                  <w:u w:val="single"/>
                </w:rPr>
                <w:t>c</w:t>
              </w:r>
              <w:r w:rsidRPr="00AE6A8E">
                <w:rPr>
                  <w:rFonts w:ascii="Times New Roman" w:hAnsi="Times New Roman"/>
                  <w:color w:val="0000FF"/>
                  <w:u w:val="single"/>
                  <w:lang w:val="ru-RU"/>
                </w:rPr>
                <w:t>2</w:t>
              </w:r>
            </w:hyperlink>
          </w:p>
        </w:tc>
      </w:tr>
      <w:tr w:rsidR="00D826EF">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59</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Default="00D826EF">
            <w:pPr>
              <w:spacing w:after="0"/>
              <w:ind w:left="135"/>
            </w:pPr>
          </w:p>
        </w:tc>
      </w:tr>
      <w:tr w:rsidR="00D826EF">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60</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Default="00D826EF">
            <w:pPr>
              <w:spacing w:after="0"/>
              <w:ind w:left="135"/>
            </w:pPr>
          </w:p>
        </w:tc>
      </w:tr>
      <w:tr w:rsidR="00D826EF">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61</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Default="00D826EF">
            <w:pPr>
              <w:spacing w:after="0"/>
              <w:ind w:left="135"/>
            </w:pPr>
          </w:p>
        </w:tc>
      </w:tr>
      <w:tr w:rsidR="00D826EF">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62</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Default="00D826EF">
            <w:pPr>
              <w:spacing w:after="0"/>
              <w:ind w:left="135"/>
            </w:pPr>
          </w:p>
        </w:tc>
      </w:tr>
      <w:tr w:rsidR="00D826EF">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63</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Default="00D826EF">
            <w:pPr>
              <w:spacing w:after="0"/>
              <w:ind w:left="135"/>
            </w:pPr>
          </w:p>
        </w:tc>
      </w:tr>
      <w:tr w:rsidR="00D826EF">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64</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Default="00D826EF">
            <w:pPr>
              <w:spacing w:after="0"/>
              <w:ind w:left="135"/>
            </w:pPr>
          </w:p>
        </w:tc>
      </w:tr>
      <w:tr w:rsidR="00D826EF">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65</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Default="00D826EF">
            <w:pPr>
              <w:spacing w:after="0"/>
              <w:ind w:left="135"/>
            </w:pPr>
          </w:p>
        </w:tc>
      </w:tr>
      <w:tr w:rsidR="00D826EF">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66</w:t>
            </w:r>
          </w:p>
        </w:tc>
        <w:tc>
          <w:tcPr>
            <w:tcW w:w="3224" w:type="dxa"/>
            <w:tcMar>
              <w:top w:w="50" w:type="dxa"/>
              <w:left w:w="100" w:type="dxa"/>
            </w:tcMar>
            <w:vAlign w:val="center"/>
          </w:tcPr>
          <w:p w:rsidR="00D826EF" w:rsidRDefault="00621914">
            <w:pPr>
              <w:spacing w:after="0"/>
              <w:ind w:left="135"/>
            </w:pPr>
            <w:r w:rsidRPr="00AE6A8E">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Default="00D826EF">
            <w:pPr>
              <w:spacing w:after="0"/>
              <w:ind w:left="135"/>
            </w:pPr>
          </w:p>
        </w:tc>
      </w:tr>
      <w:tr w:rsidR="00D826EF">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67</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Тематическая проверочная работа по итогам раздела «Литературная </w:t>
            </w:r>
            <w:r w:rsidRPr="00AE6A8E">
              <w:rPr>
                <w:rFonts w:ascii="Times New Roman" w:hAnsi="Times New Roman"/>
                <w:color w:val="000000"/>
                <w:sz w:val="24"/>
                <w:lang w:val="ru-RU"/>
              </w:rPr>
              <w:lastRenderedPageBreak/>
              <w:t>сказка»</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Default="00D826EF">
            <w:pPr>
              <w:spacing w:after="0"/>
              <w:ind w:left="135"/>
            </w:pPr>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fef</w:t>
              </w:r>
              <w:r w:rsidRPr="00AE6A8E">
                <w:rPr>
                  <w:rFonts w:ascii="Times New Roman" w:hAnsi="Times New Roman"/>
                  <w:color w:val="0000FF"/>
                  <w:u w:val="single"/>
                  <w:lang w:val="ru-RU"/>
                </w:rPr>
                <w:t>08</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69</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ff</w:t>
              </w:r>
              <w:r w:rsidRPr="00AE6A8E">
                <w:rPr>
                  <w:rFonts w:ascii="Times New Roman" w:hAnsi="Times New Roman"/>
                  <w:color w:val="0000FF"/>
                  <w:u w:val="single"/>
                  <w:lang w:val="ru-RU"/>
                </w:rPr>
                <w:t>336</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70</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ff</w:t>
              </w:r>
              <w:r w:rsidRPr="00AE6A8E">
                <w:rPr>
                  <w:rFonts w:ascii="Times New Roman" w:hAnsi="Times New Roman"/>
                  <w:color w:val="0000FF"/>
                  <w:u w:val="single"/>
                  <w:lang w:val="ru-RU"/>
                </w:rPr>
                <w:t>44</w:t>
              </w:r>
              <w:r>
                <w:rPr>
                  <w:rFonts w:ascii="Times New Roman" w:hAnsi="Times New Roman"/>
                  <w:color w:val="0000FF"/>
                  <w:u w:val="single"/>
                </w:rPr>
                <w:t>e</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71</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fe</w:t>
              </w:r>
              <w:r w:rsidRPr="00AE6A8E">
                <w:rPr>
                  <w:rFonts w:ascii="Times New Roman" w:hAnsi="Times New Roman"/>
                  <w:color w:val="0000FF"/>
                  <w:u w:val="single"/>
                  <w:lang w:val="ru-RU"/>
                </w:rPr>
                <w:t>36</w:t>
              </w:r>
              <w:r>
                <w:rPr>
                  <w:rFonts w:ascii="Times New Roman" w:hAnsi="Times New Roman"/>
                  <w:color w:val="0000FF"/>
                  <w:u w:val="single"/>
                </w:rPr>
                <w:t>e</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72</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Герой юмористических произведений В.Ю.</w:t>
            </w:r>
            <w:proofErr w:type="gramStart"/>
            <w:r w:rsidRPr="00AE6A8E">
              <w:rPr>
                <w:rFonts w:ascii="Times New Roman" w:hAnsi="Times New Roman"/>
                <w:color w:val="000000"/>
                <w:sz w:val="24"/>
                <w:lang w:val="ru-RU"/>
              </w:rPr>
              <w:t>Драгунского</w:t>
            </w:r>
            <w:proofErr w:type="gramEnd"/>
            <w:r w:rsidRPr="00AE6A8E">
              <w:rPr>
                <w:rFonts w:ascii="Times New Roman" w:hAnsi="Times New Roman"/>
                <w:color w:val="000000"/>
                <w:sz w:val="24"/>
                <w:lang w:val="ru-RU"/>
              </w:rPr>
              <w:t>. Средства создания юмористического содержания</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08300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73</w:t>
            </w:r>
          </w:p>
        </w:tc>
        <w:tc>
          <w:tcPr>
            <w:tcW w:w="3224" w:type="dxa"/>
            <w:tcMar>
              <w:top w:w="50" w:type="dxa"/>
              <w:left w:w="100" w:type="dxa"/>
            </w:tcMar>
            <w:vAlign w:val="center"/>
          </w:tcPr>
          <w:p w:rsidR="00D826EF" w:rsidRDefault="00621914">
            <w:pPr>
              <w:spacing w:after="0"/>
              <w:ind w:left="135"/>
            </w:pPr>
            <w:r w:rsidRPr="00AE6A8E">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fe</w:t>
              </w:r>
              <w:r w:rsidRPr="00AE6A8E">
                <w:rPr>
                  <w:rFonts w:ascii="Times New Roman" w:hAnsi="Times New Roman"/>
                  <w:color w:val="0000FF"/>
                  <w:u w:val="single"/>
                  <w:lang w:val="ru-RU"/>
                </w:rPr>
                <w:t>256</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74</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fecba</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75</w:t>
            </w:r>
          </w:p>
        </w:tc>
        <w:tc>
          <w:tcPr>
            <w:tcW w:w="3224" w:type="dxa"/>
            <w:tcMar>
              <w:top w:w="50" w:type="dxa"/>
              <w:left w:w="100" w:type="dxa"/>
            </w:tcMar>
            <w:vAlign w:val="center"/>
          </w:tcPr>
          <w:p w:rsidR="00D826EF" w:rsidRDefault="00621914">
            <w:pPr>
              <w:spacing w:after="0"/>
              <w:ind w:left="135"/>
            </w:pPr>
            <w:r w:rsidRPr="00AE6A8E">
              <w:rPr>
                <w:rFonts w:ascii="Times New Roman" w:hAnsi="Times New Roman"/>
                <w:color w:val="000000"/>
                <w:sz w:val="24"/>
                <w:lang w:val="ru-RU"/>
              </w:rPr>
              <w:t xml:space="preserve">Создание ремарок (их назначение и </w:t>
            </w:r>
            <w:r w:rsidRPr="00AE6A8E">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feb</w:t>
              </w:r>
              <w:r w:rsidRPr="00AE6A8E">
                <w:rPr>
                  <w:rFonts w:ascii="Times New Roman" w:hAnsi="Times New Roman"/>
                  <w:color w:val="0000FF"/>
                  <w:u w:val="single"/>
                  <w:lang w:val="ru-RU"/>
                </w:rPr>
                <w:t>52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fe</w:t>
              </w:r>
              <w:r w:rsidRPr="00AE6A8E">
                <w:rPr>
                  <w:rFonts w:ascii="Times New Roman" w:hAnsi="Times New Roman"/>
                  <w:color w:val="0000FF"/>
                  <w:u w:val="single"/>
                  <w:lang w:val="ru-RU"/>
                </w:rPr>
                <w:t>9</w:t>
              </w:r>
              <w:r>
                <w:rPr>
                  <w:rFonts w:ascii="Times New Roman" w:hAnsi="Times New Roman"/>
                  <w:color w:val="0000FF"/>
                  <w:u w:val="single"/>
                </w:rPr>
                <w:t>ea</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77</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fe</w:t>
              </w:r>
              <w:r w:rsidRPr="00AE6A8E">
                <w:rPr>
                  <w:rFonts w:ascii="Times New Roman" w:hAnsi="Times New Roman"/>
                  <w:color w:val="0000FF"/>
                  <w:u w:val="single"/>
                  <w:lang w:val="ru-RU"/>
                </w:rPr>
                <w:t>7</w:t>
              </w:r>
              <w:r>
                <w:rPr>
                  <w:rFonts w:ascii="Times New Roman" w:hAnsi="Times New Roman"/>
                  <w:color w:val="0000FF"/>
                  <w:u w:val="single"/>
                </w:rPr>
                <w:t>c</w:t>
              </w:r>
              <w:r w:rsidRPr="00AE6A8E">
                <w:rPr>
                  <w:rFonts w:ascii="Times New Roman" w:hAnsi="Times New Roman"/>
                  <w:color w:val="0000FF"/>
                  <w:u w:val="single"/>
                  <w:lang w:val="ru-RU"/>
                </w:rPr>
                <w:t>4</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78</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fe</w:t>
              </w:r>
              <w:r w:rsidRPr="00AE6A8E">
                <w:rPr>
                  <w:rFonts w:ascii="Times New Roman" w:hAnsi="Times New Roman"/>
                  <w:color w:val="0000FF"/>
                  <w:u w:val="single"/>
                  <w:lang w:val="ru-RU"/>
                </w:rPr>
                <w:t>8</w:t>
              </w:r>
              <w:r>
                <w:rPr>
                  <w:rFonts w:ascii="Times New Roman" w:hAnsi="Times New Roman"/>
                  <w:color w:val="0000FF"/>
                  <w:u w:val="single"/>
                </w:rPr>
                <w:t>dc</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79</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fede</w:t>
              </w:r>
              <w:r w:rsidRPr="00AE6A8E">
                <w:rPr>
                  <w:rFonts w:ascii="Times New Roman" w:hAnsi="Times New Roman"/>
                  <w:color w:val="0000FF"/>
                  <w:u w:val="single"/>
                  <w:lang w:val="ru-RU"/>
                </w:rPr>
                <w:t>6</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80</w:t>
            </w:r>
          </w:p>
        </w:tc>
        <w:tc>
          <w:tcPr>
            <w:tcW w:w="3224" w:type="dxa"/>
            <w:tcMar>
              <w:top w:w="50" w:type="dxa"/>
              <w:left w:w="100" w:type="dxa"/>
            </w:tcMar>
            <w:vAlign w:val="center"/>
          </w:tcPr>
          <w:p w:rsidR="00D826EF" w:rsidRDefault="00621914">
            <w:pPr>
              <w:spacing w:after="0"/>
              <w:ind w:left="135"/>
            </w:pPr>
            <w:r w:rsidRPr="00AE6A8E">
              <w:rPr>
                <w:rFonts w:ascii="Times New Roman" w:hAnsi="Times New Roman"/>
                <w:color w:val="000000"/>
                <w:sz w:val="24"/>
                <w:lang w:val="ru-RU"/>
              </w:rPr>
              <w:t>Резервный урок. Знакомство с детскими журналами</w:t>
            </w:r>
            <w:proofErr w:type="gramStart"/>
            <w:r w:rsidRPr="00AE6A8E">
              <w:rPr>
                <w:rFonts w:ascii="Times New Roman" w:hAnsi="Times New Roman"/>
                <w:color w:val="000000"/>
                <w:sz w:val="24"/>
                <w:lang w:val="ru-RU"/>
              </w:rPr>
              <w:t>:«</w:t>
            </w:r>
            <w:proofErr w:type="gramEnd"/>
            <w:r w:rsidRPr="00AE6A8E">
              <w:rPr>
                <w:rFonts w:ascii="Times New Roman" w:hAnsi="Times New Roman"/>
                <w:color w:val="000000"/>
                <w:sz w:val="24"/>
                <w:lang w:val="ru-RU"/>
              </w:rPr>
              <w:t xml:space="preserve">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w:t>
              </w:r>
              <w:r>
                <w:rPr>
                  <w:rFonts w:ascii="Times New Roman" w:hAnsi="Times New Roman"/>
                  <w:color w:val="0000FF"/>
                  <w:u w:val="single"/>
                </w:rPr>
                <w:t>b</w:t>
              </w:r>
              <w:r w:rsidRPr="00AE6A8E">
                <w:rPr>
                  <w:rFonts w:ascii="Times New Roman" w:hAnsi="Times New Roman"/>
                  <w:color w:val="0000FF"/>
                  <w:u w:val="single"/>
                  <w:lang w:val="ru-RU"/>
                </w:rPr>
                <w:t>906</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81</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ff</w:t>
              </w:r>
              <w:r w:rsidRPr="00AE6A8E">
                <w:rPr>
                  <w:rFonts w:ascii="Times New Roman" w:hAnsi="Times New Roman"/>
                  <w:color w:val="0000FF"/>
                  <w:u w:val="single"/>
                  <w:lang w:val="ru-RU"/>
                </w:rPr>
                <w:t>214</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82</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Работа с рассказом К.Г. </w:t>
            </w:r>
            <w:r w:rsidRPr="00AE6A8E">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fba</w:t>
              </w:r>
              <w:r w:rsidRPr="00AE6A8E">
                <w:rPr>
                  <w:rFonts w:ascii="Times New Roman" w:hAnsi="Times New Roman"/>
                  <w:color w:val="0000FF"/>
                  <w:u w:val="single"/>
                  <w:lang w:val="ru-RU"/>
                </w:rPr>
                <w:t>1</w:t>
              </w:r>
              <w:r>
                <w:rPr>
                  <w:rFonts w:ascii="Times New Roman" w:hAnsi="Times New Roman"/>
                  <w:color w:val="0000FF"/>
                  <w:u w:val="single"/>
                </w:rPr>
                <w:t>a</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fbb</w:t>
              </w:r>
              <w:r w:rsidRPr="00AE6A8E">
                <w:rPr>
                  <w:rFonts w:ascii="Times New Roman" w:hAnsi="Times New Roman"/>
                  <w:color w:val="0000FF"/>
                  <w:u w:val="single"/>
                  <w:lang w:val="ru-RU"/>
                </w:rPr>
                <w:t>28</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84</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fd</w:t>
              </w:r>
              <w:r w:rsidRPr="00AE6A8E">
                <w:rPr>
                  <w:rFonts w:ascii="Times New Roman" w:hAnsi="Times New Roman"/>
                  <w:color w:val="0000FF"/>
                  <w:u w:val="single"/>
                  <w:lang w:val="ru-RU"/>
                </w:rPr>
                <w:t>43</w:t>
              </w:r>
              <w:r>
                <w:rPr>
                  <w:rFonts w:ascii="Times New Roman" w:hAnsi="Times New Roman"/>
                  <w:color w:val="0000FF"/>
                  <w:u w:val="single"/>
                </w:rPr>
                <w:t>c</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85</w:t>
            </w:r>
          </w:p>
        </w:tc>
        <w:tc>
          <w:tcPr>
            <w:tcW w:w="3224" w:type="dxa"/>
            <w:tcMar>
              <w:top w:w="50" w:type="dxa"/>
              <w:left w:w="100" w:type="dxa"/>
            </w:tcMar>
            <w:vAlign w:val="center"/>
          </w:tcPr>
          <w:p w:rsidR="00D826EF" w:rsidRDefault="00621914">
            <w:pPr>
              <w:spacing w:after="0"/>
              <w:ind w:left="135"/>
            </w:pPr>
            <w:r w:rsidRPr="00AE6A8E">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fe</w:t>
              </w:r>
              <w:r w:rsidRPr="00AE6A8E">
                <w:rPr>
                  <w:rFonts w:ascii="Times New Roman" w:hAnsi="Times New Roman"/>
                  <w:color w:val="0000FF"/>
                  <w:u w:val="single"/>
                  <w:lang w:val="ru-RU"/>
                </w:rPr>
                <w:t>6</w:t>
              </w:r>
              <w:r>
                <w:rPr>
                  <w:rFonts w:ascii="Times New Roman" w:hAnsi="Times New Roman"/>
                  <w:color w:val="0000FF"/>
                  <w:u w:val="single"/>
                </w:rPr>
                <w:t>ac</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86</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Знакомство с отрывками из повести Н.Г. </w:t>
            </w:r>
            <w:proofErr w:type="gramStart"/>
            <w:r w:rsidRPr="00AE6A8E">
              <w:rPr>
                <w:rFonts w:ascii="Times New Roman" w:hAnsi="Times New Roman"/>
                <w:color w:val="000000"/>
                <w:sz w:val="24"/>
                <w:lang w:val="ru-RU"/>
              </w:rPr>
              <w:t>Гарин-Михайловского</w:t>
            </w:r>
            <w:proofErr w:type="gramEnd"/>
            <w:r w:rsidRPr="00AE6A8E">
              <w:rPr>
                <w:rFonts w:ascii="Times New Roman" w:hAnsi="Times New Roman"/>
                <w:color w:val="000000"/>
                <w:sz w:val="24"/>
                <w:lang w:val="ru-RU"/>
              </w:rPr>
              <w:t xml:space="preserve"> «Детство Тёмы» (отдельные главы): основные события сюжета</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fd</w:t>
              </w:r>
              <w:r w:rsidRPr="00AE6A8E">
                <w:rPr>
                  <w:rFonts w:ascii="Times New Roman" w:hAnsi="Times New Roman"/>
                  <w:color w:val="0000FF"/>
                  <w:u w:val="single"/>
                  <w:lang w:val="ru-RU"/>
                </w:rPr>
                <w:t>216</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87</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Словесный портрет героя повести Н.Г. </w:t>
            </w:r>
            <w:proofErr w:type="gramStart"/>
            <w:r w:rsidRPr="00AE6A8E">
              <w:rPr>
                <w:rFonts w:ascii="Times New Roman" w:hAnsi="Times New Roman"/>
                <w:color w:val="000000"/>
                <w:sz w:val="24"/>
                <w:lang w:val="ru-RU"/>
              </w:rPr>
              <w:t>Гарин-Михайловского</w:t>
            </w:r>
            <w:proofErr w:type="gramEnd"/>
            <w:r w:rsidRPr="00AE6A8E">
              <w:rPr>
                <w:rFonts w:ascii="Times New Roman" w:hAnsi="Times New Roman"/>
                <w:color w:val="000000"/>
                <w:sz w:val="24"/>
                <w:lang w:val="ru-RU"/>
              </w:rPr>
              <w:t xml:space="preserve"> «Детство Тёмы» (отдельнеы главы)</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fd</w:t>
              </w:r>
              <w:r w:rsidRPr="00AE6A8E">
                <w:rPr>
                  <w:rFonts w:ascii="Times New Roman" w:hAnsi="Times New Roman"/>
                  <w:color w:val="0000FF"/>
                  <w:u w:val="single"/>
                  <w:lang w:val="ru-RU"/>
                </w:rPr>
                <w:t>31</w:t>
              </w:r>
              <w:r>
                <w:rPr>
                  <w:rFonts w:ascii="Times New Roman" w:hAnsi="Times New Roman"/>
                  <w:color w:val="0000FF"/>
                  <w:u w:val="single"/>
                </w:rPr>
                <w:t>a</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88</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Осмысление поступков и поведения главного героя повести Н.Г. </w:t>
            </w:r>
            <w:proofErr w:type="gramStart"/>
            <w:r w:rsidRPr="00AE6A8E">
              <w:rPr>
                <w:rFonts w:ascii="Times New Roman" w:hAnsi="Times New Roman"/>
                <w:color w:val="000000"/>
                <w:sz w:val="24"/>
                <w:lang w:val="ru-RU"/>
              </w:rPr>
              <w:t>Гарин-Михайловского</w:t>
            </w:r>
            <w:proofErr w:type="gramEnd"/>
            <w:r w:rsidRPr="00AE6A8E">
              <w:rPr>
                <w:rFonts w:ascii="Times New Roman" w:hAnsi="Times New Roman"/>
                <w:color w:val="000000"/>
                <w:sz w:val="24"/>
                <w:lang w:val="ru-RU"/>
              </w:rPr>
              <w:t xml:space="preserve"> «Детство Тёмы» (отдельные главы)</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fd</w:t>
              </w:r>
              <w:r w:rsidRPr="00AE6A8E">
                <w:rPr>
                  <w:rFonts w:ascii="Times New Roman" w:hAnsi="Times New Roman"/>
                  <w:color w:val="0000FF"/>
                  <w:u w:val="single"/>
                  <w:lang w:val="ru-RU"/>
                </w:rPr>
                <w:t>554</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89</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AE6A8E">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w:t>
              </w:r>
              <w:r>
                <w:rPr>
                  <w:rFonts w:ascii="Times New Roman" w:hAnsi="Times New Roman"/>
                  <w:color w:val="0000FF"/>
                  <w:u w:val="single"/>
                </w:rPr>
                <w:t>a</w:t>
              </w:r>
              <w:r w:rsidRPr="00AE6A8E">
                <w:rPr>
                  <w:rFonts w:ascii="Times New Roman" w:hAnsi="Times New Roman"/>
                  <w:color w:val="0000FF"/>
                  <w:u w:val="single"/>
                  <w:lang w:val="ru-RU"/>
                </w:rPr>
                <w:t>4</w:t>
              </w:r>
              <w:r>
                <w:rPr>
                  <w:rFonts w:ascii="Times New Roman" w:hAnsi="Times New Roman"/>
                  <w:color w:val="0000FF"/>
                  <w:u w:val="single"/>
                </w:rPr>
                <w:t>b</w:t>
              </w:r>
              <w:r w:rsidRPr="00AE6A8E">
                <w:rPr>
                  <w:rFonts w:ascii="Times New Roman" w:hAnsi="Times New Roman"/>
                  <w:color w:val="0000FF"/>
                  <w:u w:val="single"/>
                  <w:lang w:val="ru-RU"/>
                </w:rPr>
                <w:t>6</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D826EF" w:rsidRDefault="00621914">
            <w:pPr>
              <w:spacing w:after="0"/>
              <w:ind w:left="135"/>
            </w:pPr>
            <w:r w:rsidRPr="00AE6A8E">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fc</w:t>
              </w:r>
              <w:r w:rsidRPr="00AE6A8E">
                <w:rPr>
                  <w:rFonts w:ascii="Times New Roman" w:hAnsi="Times New Roman"/>
                  <w:color w:val="0000FF"/>
                  <w:u w:val="single"/>
                  <w:lang w:val="ru-RU"/>
                </w:rPr>
                <w:t>1</w:t>
              </w:r>
              <w:r>
                <w:rPr>
                  <w:rFonts w:ascii="Times New Roman" w:hAnsi="Times New Roman"/>
                  <w:color w:val="0000FF"/>
                  <w:u w:val="single"/>
                </w:rPr>
                <w:t>b</w:t>
              </w:r>
              <w:r w:rsidRPr="00AE6A8E">
                <w:rPr>
                  <w:rFonts w:ascii="Times New Roman" w:hAnsi="Times New Roman"/>
                  <w:color w:val="0000FF"/>
                  <w:u w:val="single"/>
                  <w:lang w:val="ru-RU"/>
                </w:rPr>
                <w:t>8</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91</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09</w:t>
              </w:r>
              <w:r>
                <w:rPr>
                  <w:rFonts w:ascii="Times New Roman" w:hAnsi="Times New Roman"/>
                  <w:color w:val="0000FF"/>
                  <w:u w:val="single"/>
                </w:rPr>
                <w:t>dd</w:t>
              </w:r>
              <w:r w:rsidRPr="00AE6A8E">
                <w:rPr>
                  <w:rFonts w:ascii="Times New Roman" w:hAnsi="Times New Roman"/>
                  <w:color w:val="0000FF"/>
                  <w:u w:val="single"/>
                  <w:lang w:val="ru-RU"/>
                </w:rPr>
                <w:t>6</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92</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fe</w:t>
              </w:r>
              <w:r w:rsidRPr="00AE6A8E">
                <w:rPr>
                  <w:rFonts w:ascii="Times New Roman" w:hAnsi="Times New Roman"/>
                  <w:color w:val="0000FF"/>
                  <w:u w:val="single"/>
                  <w:lang w:val="ru-RU"/>
                </w:rPr>
                <w:t>12</w:t>
              </w:r>
              <w:r>
                <w:rPr>
                  <w:rFonts w:ascii="Times New Roman" w:hAnsi="Times New Roman"/>
                  <w:color w:val="0000FF"/>
                  <w:u w:val="single"/>
                </w:rPr>
                <w:t>a</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93</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w:t>
              </w:r>
              <w:r>
                <w:rPr>
                  <w:rFonts w:ascii="Times New Roman" w:hAnsi="Times New Roman"/>
                  <w:color w:val="0000FF"/>
                  <w:u w:val="single"/>
                </w:rPr>
                <w:t>c</w:t>
              </w:r>
              <w:r w:rsidRPr="00AE6A8E">
                <w:rPr>
                  <w:rFonts w:ascii="Times New Roman" w:hAnsi="Times New Roman"/>
                  <w:color w:val="0000FF"/>
                  <w:u w:val="single"/>
                  <w:lang w:val="ru-RU"/>
                </w:rPr>
                <w:t>34</w:t>
              </w:r>
              <w:r>
                <w:rPr>
                  <w:rFonts w:ascii="Times New Roman" w:hAnsi="Times New Roman"/>
                  <w:color w:val="0000FF"/>
                  <w:u w:val="single"/>
                </w:rPr>
                <w:t>c</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94</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w:t>
              </w:r>
              <w:r>
                <w:rPr>
                  <w:rFonts w:ascii="Times New Roman" w:hAnsi="Times New Roman"/>
                  <w:color w:val="0000FF"/>
                  <w:u w:val="single"/>
                </w:rPr>
                <w:t>c</w:t>
              </w:r>
              <w:r w:rsidRPr="00AE6A8E">
                <w:rPr>
                  <w:rFonts w:ascii="Times New Roman" w:hAnsi="Times New Roman"/>
                  <w:color w:val="0000FF"/>
                  <w:u w:val="single"/>
                  <w:lang w:val="ru-RU"/>
                </w:rPr>
                <w:t>234</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95</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fbf</w:t>
              </w:r>
              <w:r w:rsidRPr="00AE6A8E">
                <w:rPr>
                  <w:rFonts w:ascii="Times New Roman" w:hAnsi="Times New Roman"/>
                  <w:color w:val="0000FF"/>
                  <w:u w:val="single"/>
                  <w:lang w:val="ru-RU"/>
                </w:rPr>
                <w:t>6</w:t>
              </w:r>
              <w:r>
                <w:rPr>
                  <w:rFonts w:ascii="Times New Roman" w:hAnsi="Times New Roman"/>
                  <w:color w:val="0000FF"/>
                  <w:u w:val="single"/>
                </w:rPr>
                <w:t>a</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96</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fc</w:t>
              </w:r>
              <w:r w:rsidRPr="00AE6A8E">
                <w:rPr>
                  <w:rFonts w:ascii="Times New Roman" w:hAnsi="Times New Roman"/>
                  <w:color w:val="0000FF"/>
                  <w:u w:val="single"/>
                  <w:lang w:val="ru-RU"/>
                </w:rPr>
                <w:t>0</w:t>
              </w:r>
              <w:r>
                <w:rPr>
                  <w:rFonts w:ascii="Times New Roman" w:hAnsi="Times New Roman"/>
                  <w:color w:val="0000FF"/>
                  <w:u w:val="single"/>
                </w:rPr>
                <w:t>aa</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97</w:t>
            </w:r>
          </w:p>
        </w:tc>
        <w:tc>
          <w:tcPr>
            <w:tcW w:w="3224" w:type="dxa"/>
            <w:tcMar>
              <w:top w:w="50" w:type="dxa"/>
              <w:left w:w="100" w:type="dxa"/>
            </w:tcMar>
            <w:vAlign w:val="center"/>
          </w:tcPr>
          <w:p w:rsidR="00D826EF" w:rsidRDefault="00621914">
            <w:pPr>
              <w:spacing w:after="0"/>
              <w:ind w:left="135"/>
            </w:pPr>
            <w:r w:rsidRPr="00AE6A8E">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fc</w:t>
              </w:r>
              <w:r w:rsidRPr="00AE6A8E">
                <w:rPr>
                  <w:rFonts w:ascii="Times New Roman" w:hAnsi="Times New Roman"/>
                  <w:color w:val="0000FF"/>
                  <w:u w:val="single"/>
                  <w:lang w:val="ru-RU"/>
                </w:rPr>
                <w:t>5</w:t>
              </w:r>
              <w:r>
                <w:rPr>
                  <w:rFonts w:ascii="Times New Roman" w:hAnsi="Times New Roman"/>
                  <w:color w:val="0000FF"/>
                  <w:u w:val="single"/>
                </w:rPr>
                <w:t>f</w:t>
              </w:r>
              <w:r w:rsidRPr="00AE6A8E">
                <w:rPr>
                  <w:rFonts w:ascii="Times New Roman" w:hAnsi="Times New Roman"/>
                  <w:color w:val="0000FF"/>
                  <w:u w:val="single"/>
                  <w:lang w:val="ru-RU"/>
                </w:rPr>
                <w:t>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98</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Раскрытие темы о бережном отношении человека к природе </w:t>
            </w:r>
            <w:r w:rsidRPr="00AE6A8E">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fc</w:t>
              </w:r>
              <w:r w:rsidRPr="00AE6A8E">
                <w:rPr>
                  <w:rFonts w:ascii="Times New Roman" w:hAnsi="Times New Roman"/>
                  <w:color w:val="0000FF"/>
                  <w:u w:val="single"/>
                  <w:lang w:val="ru-RU"/>
                </w:rPr>
                <w:t>7</w:t>
              </w:r>
              <w:r>
                <w:rPr>
                  <w:rFonts w:ascii="Times New Roman" w:hAnsi="Times New Roman"/>
                  <w:color w:val="0000FF"/>
                  <w:u w:val="single"/>
                </w:rPr>
                <w:t>bc</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fcd</w:t>
              </w:r>
              <w:r w:rsidRPr="00AE6A8E">
                <w:rPr>
                  <w:rFonts w:ascii="Times New Roman" w:hAnsi="Times New Roman"/>
                  <w:color w:val="0000FF"/>
                  <w:u w:val="single"/>
                  <w:lang w:val="ru-RU"/>
                </w:rPr>
                <w:t>02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100</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fce</w:t>
              </w:r>
              <w:r w:rsidRPr="00AE6A8E">
                <w:rPr>
                  <w:rFonts w:ascii="Times New Roman" w:hAnsi="Times New Roman"/>
                  <w:color w:val="0000FF"/>
                  <w:u w:val="single"/>
                  <w:lang w:val="ru-RU"/>
                </w:rPr>
                <w:t>92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101</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fd</w:t>
              </w:r>
              <w:r w:rsidRPr="00AE6A8E">
                <w:rPr>
                  <w:rFonts w:ascii="Times New Roman" w:hAnsi="Times New Roman"/>
                  <w:color w:val="0000FF"/>
                  <w:u w:val="single"/>
                  <w:lang w:val="ru-RU"/>
                </w:rPr>
                <w:t>0</w:t>
              </w:r>
              <w:r>
                <w:rPr>
                  <w:rFonts w:ascii="Times New Roman" w:hAnsi="Times New Roman"/>
                  <w:color w:val="0000FF"/>
                  <w:u w:val="single"/>
                </w:rPr>
                <w:t>f</w:t>
              </w:r>
              <w:r w:rsidRPr="00AE6A8E">
                <w:rPr>
                  <w:rFonts w:ascii="Times New Roman" w:hAnsi="Times New Roman"/>
                  <w:color w:val="0000FF"/>
                  <w:u w:val="single"/>
                  <w:lang w:val="ru-RU"/>
                </w:rPr>
                <w:t>4</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102</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fc</w:t>
              </w:r>
              <w:r w:rsidRPr="00AE6A8E">
                <w:rPr>
                  <w:rFonts w:ascii="Times New Roman" w:hAnsi="Times New Roman"/>
                  <w:color w:val="0000FF"/>
                  <w:u w:val="single"/>
                  <w:lang w:val="ru-RU"/>
                </w:rPr>
                <w:t>30</w:t>
              </w:r>
              <w:r>
                <w:rPr>
                  <w:rFonts w:ascii="Times New Roman" w:hAnsi="Times New Roman"/>
                  <w:color w:val="0000FF"/>
                  <w:u w:val="single"/>
                </w:rPr>
                <w:t>c</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103</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fc</w:t>
              </w:r>
              <w:r w:rsidRPr="00AE6A8E">
                <w:rPr>
                  <w:rFonts w:ascii="Times New Roman" w:hAnsi="Times New Roman"/>
                  <w:color w:val="0000FF"/>
                  <w:u w:val="single"/>
                  <w:lang w:val="ru-RU"/>
                </w:rPr>
                <w:t>4</w:t>
              </w:r>
              <w:r>
                <w:rPr>
                  <w:rFonts w:ascii="Times New Roman" w:hAnsi="Times New Roman"/>
                  <w:color w:val="0000FF"/>
                  <w:u w:val="single"/>
                </w:rPr>
                <w:t>c</w:t>
              </w:r>
              <w:r w:rsidRPr="00AE6A8E">
                <w:rPr>
                  <w:rFonts w:ascii="Times New Roman" w:hAnsi="Times New Roman"/>
                  <w:color w:val="0000FF"/>
                  <w:u w:val="single"/>
                  <w:lang w:val="ru-RU"/>
                </w:rPr>
                <w:t>4</w:t>
              </w:r>
            </w:hyperlink>
          </w:p>
        </w:tc>
      </w:tr>
      <w:tr w:rsidR="00D826EF">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104</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Default="00D826EF">
            <w:pPr>
              <w:spacing w:after="0"/>
              <w:ind w:left="135"/>
            </w:pPr>
          </w:p>
        </w:tc>
      </w:tr>
      <w:tr w:rsidR="00D826EF">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105</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Default="00D826EF">
            <w:pPr>
              <w:spacing w:after="0"/>
              <w:ind w:left="135"/>
            </w:pPr>
          </w:p>
        </w:tc>
      </w:tr>
      <w:tr w:rsidR="00D826EF">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106</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Тематическая проверочная работа по итогам раздела «Произведения о </w:t>
            </w:r>
            <w:r w:rsidRPr="00AE6A8E">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Default="00D826EF">
            <w:pPr>
              <w:spacing w:after="0"/>
              <w:ind w:left="135"/>
            </w:pPr>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D826EF" w:rsidRDefault="00621914">
            <w:pPr>
              <w:spacing w:after="0"/>
              <w:ind w:left="135"/>
            </w:pPr>
            <w:r w:rsidRPr="00AE6A8E">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w:t>
              </w:r>
              <w:r>
                <w:rPr>
                  <w:rFonts w:ascii="Times New Roman" w:hAnsi="Times New Roman"/>
                  <w:color w:val="0000FF"/>
                  <w:u w:val="single"/>
                </w:rPr>
                <w:t>bee</w:t>
              </w:r>
              <w:r w:rsidRPr="00AE6A8E">
                <w:rPr>
                  <w:rFonts w:ascii="Times New Roman" w:hAnsi="Times New Roman"/>
                  <w:color w:val="0000FF"/>
                  <w:u w:val="single"/>
                  <w:lang w:val="ru-RU"/>
                </w:rPr>
                <w:t>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108</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w:t>
              </w:r>
              <w:r>
                <w:rPr>
                  <w:rFonts w:ascii="Times New Roman" w:hAnsi="Times New Roman"/>
                  <w:color w:val="0000FF"/>
                  <w:u w:val="single"/>
                </w:rPr>
                <w:t>c</w:t>
              </w:r>
              <w:r w:rsidRPr="00AE6A8E">
                <w:rPr>
                  <w:rFonts w:ascii="Times New Roman" w:hAnsi="Times New Roman"/>
                  <w:color w:val="0000FF"/>
                  <w:u w:val="single"/>
                  <w:lang w:val="ru-RU"/>
                </w:rPr>
                <w:t>45</w:t>
              </w:r>
              <w:r>
                <w:rPr>
                  <w:rFonts w:ascii="Times New Roman" w:hAnsi="Times New Roman"/>
                  <w:color w:val="0000FF"/>
                  <w:u w:val="single"/>
                </w:rPr>
                <w:t>a</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109</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AE6A8E">
              <w:rPr>
                <w:rFonts w:ascii="Times New Roman" w:hAnsi="Times New Roman"/>
                <w:color w:val="000000"/>
                <w:sz w:val="24"/>
                <w:lang w:val="ru-RU"/>
              </w:rPr>
              <w:t xml:space="preserve"> и </w:t>
            </w:r>
            <w:r>
              <w:rPr>
                <w:rFonts w:ascii="Times New Roman" w:hAnsi="Times New Roman"/>
                <w:color w:val="000000"/>
                <w:sz w:val="24"/>
              </w:rPr>
              <w:t>XX</w:t>
            </w:r>
            <w:r w:rsidRPr="00AE6A8E">
              <w:rPr>
                <w:rFonts w:ascii="Times New Roman" w:hAnsi="Times New Roman"/>
                <w:color w:val="000000"/>
                <w:sz w:val="24"/>
                <w:lang w:val="ru-RU"/>
              </w:rPr>
              <w:t xml:space="preserve"> веков</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w:t>
              </w:r>
              <w:r w:rsidRPr="00AE6A8E">
                <w:rPr>
                  <w:rFonts w:ascii="Times New Roman" w:hAnsi="Times New Roman"/>
                  <w:color w:val="0000FF"/>
                  <w:u w:val="single"/>
                  <w:lang w:val="ru-RU"/>
                </w:rPr>
                <w:t>5282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110</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w:t>
              </w:r>
              <w:r w:rsidRPr="00AE6A8E">
                <w:rPr>
                  <w:rFonts w:ascii="Times New Roman" w:hAnsi="Times New Roman"/>
                  <w:color w:val="0000FF"/>
                  <w:u w:val="single"/>
                  <w:lang w:val="ru-RU"/>
                </w:rPr>
                <w:t>539</w:t>
              </w:r>
              <w:r>
                <w:rPr>
                  <w:rFonts w:ascii="Times New Roman" w:hAnsi="Times New Roman"/>
                  <w:color w:val="0000FF"/>
                  <w:u w:val="single"/>
                </w:rPr>
                <w:t>a</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111</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w:t>
              </w:r>
              <w:r w:rsidRPr="00AE6A8E">
                <w:rPr>
                  <w:rFonts w:ascii="Times New Roman" w:hAnsi="Times New Roman"/>
                  <w:color w:val="0000FF"/>
                  <w:u w:val="single"/>
                  <w:lang w:val="ru-RU"/>
                </w:rPr>
                <w:t>54</w:t>
              </w:r>
              <w:r>
                <w:rPr>
                  <w:rFonts w:ascii="Times New Roman" w:hAnsi="Times New Roman"/>
                  <w:color w:val="0000FF"/>
                  <w:u w:val="single"/>
                </w:rPr>
                <w:t>c</w:t>
              </w:r>
              <w:r w:rsidRPr="00AE6A8E">
                <w:rPr>
                  <w:rFonts w:ascii="Times New Roman" w:hAnsi="Times New Roman"/>
                  <w:color w:val="0000FF"/>
                  <w:u w:val="single"/>
                  <w:lang w:val="ru-RU"/>
                </w:rPr>
                <w:t>6</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112</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w:t>
              </w:r>
              <w:r w:rsidRPr="00AE6A8E">
                <w:rPr>
                  <w:rFonts w:ascii="Times New Roman" w:hAnsi="Times New Roman"/>
                  <w:color w:val="0000FF"/>
                  <w:u w:val="single"/>
                  <w:lang w:val="ru-RU"/>
                </w:rPr>
                <w:t>55</w:t>
              </w:r>
              <w:r>
                <w:rPr>
                  <w:rFonts w:ascii="Times New Roman" w:hAnsi="Times New Roman"/>
                  <w:color w:val="0000FF"/>
                  <w:u w:val="single"/>
                </w:rPr>
                <w:t>de</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113</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w:t>
              </w:r>
              <w:r w:rsidRPr="00AE6A8E">
                <w:rPr>
                  <w:rFonts w:ascii="Times New Roman" w:hAnsi="Times New Roman"/>
                  <w:color w:val="0000FF"/>
                  <w:u w:val="single"/>
                  <w:lang w:val="ru-RU"/>
                </w:rPr>
                <w:t>56</w:t>
              </w:r>
              <w:r>
                <w:rPr>
                  <w:rFonts w:ascii="Times New Roman" w:hAnsi="Times New Roman"/>
                  <w:color w:val="0000FF"/>
                  <w:u w:val="single"/>
                </w:rPr>
                <w:t>ec</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114</w:t>
            </w:r>
          </w:p>
        </w:tc>
        <w:tc>
          <w:tcPr>
            <w:tcW w:w="3224" w:type="dxa"/>
            <w:tcMar>
              <w:top w:w="50" w:type="dxa"/>
              <w:left w:w="100" w:type="dxa"/>
            </w:tcMar>
            <w:vAlign w:val="center"/>
          </w:tcPr>
          <w:p w:rsidR="00D826EF" w:rsidRDefault="00621914">
            <w:pPr>
              <w:spacing w:after="0"/>
              <w:ind w:left="135"/>
            </w:pPr>
            <w:r w:rsidRPr="00AE6A8E">
              <w:rPr>
                <w:rFonts w:ascii="Times New Roman" w:hAnsi="Times New Roman"/>
                <w:color w:val="000000"/>
                <w:sz w:val="24"/>
                <w:lang w:val="ru-RU"/>
              </w:rPr>
              <w:t xml:space="preserve">Наблюдение за художественными </w:t>
            </w:r>
            <w:r w:rsidRPr="00AE6A8E">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w:t>
              </w:r>
              <w:r w:rsidRPr="00AE6A8E">
                <w:rPr>
                  <w:rFonts w:ascii="Times New Roman" w:hAnsi="Times New Roman"/>
                  <w:color w:val="0000FF"/>
                  <w:u w:val="single"/>
                  <w:lang w:val="ru-RU"/>
                </w:rPr>
                <w:t>5</w:t>
              </w:r>
              <w:r>
                <w:rPr>
                  <w:rFonts w:ascii="Times New Roman" w:hAnsi="Times New Roman"/>
                  <w:color w:val="0000FF"/>
                  <w:u w:val="single"/>
                </w:rPr>
                <w:t>c</w:t>
              </w:r>
              <w:r w:rsidRPr="00AE6A8E">
                <w:rPr>
                  <w:rFonts w:ascii="Times New Roman" w:hAnsi="Times New Roman"/>
                  <w:color w:val="0000FF"/>
                  <w:u w:val="single"/>
                  <w:lang w:val="ru-RU"/>
                </w:rPr>
                <w:t>50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w:t>
              </w:r>
              <w:r w:rsidRPr="00AE6A8E">
                <w:rPr>
                  <w:rFonts w:ascii="Times New Roman" w:hAnsi="Times New Roman"/>
                  <w:color w:val="0000FF"/>
                  <w:u w:val="single"/>
                  <w:lang w:val="ru-RU"/>
                </w:rPr>
                <w:t>60</w:t>
              </w:r>
              <w:r>
                <w:rPr>
                  <w:rFonts w:ascii="Times New Roman" w:hAnsi="Times New Roman"/>
                  <w:color w:val="0000FF"/>
                  <w:u w:val="single"/>
                </w:rPr>
                <w:t>a</w:t>
              </w:r>
              <w:r w:rsidRPr="00AE6A8E">
                <w:rPr>
                  <w:rFonts w:ascii="Times New Roman" w:hAnsi="Times New Roman"/>
                  <w:color w:val="0000FF"/>
                  <w:u w:val="single"/>
                  <w:lang w:val="ru-RU"/>
                </w:rPr>
                <w:t>6</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116</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w:t>
              </w:r>
              <w:r w:rsidRPr="00AE6A8E">
                <w:rPr>
                  <w:rFonts w:ascii="Times New Roman" w:hAnsi="Times New Roman"/>
                  <w:color w:val="0000FF"/>
                  <w:u w:val="single"/>
                  <w:lang w:val="ru-RU"/>
                </w:rPr>
                <w:t>61</w:t>
              </w:r>
              <w:r>
                <w:rPr>
                  <w:rFonts w:ascii="Times New Roman" w:hAnsi="Times New Roman"/>
                  <w:color w:val="0000FF"/>
                  <w:u w:val="single"/>
                </w:rPr>
                <w:t>c</w:t>
              </w:r>
              <w:r w:rsidRPr="00AE6A8E">
                <w:rPr>
                  <w:rFonts w:ascii="Times New Roman" w:hAnsi="Times New Roman"/>
                  <w:color w:val="0000FF"/>
                  <w:u w:val="single"/>
                  <w:lang w:val="ru-RU"/>
                </w:rPr>
                <w:t>8</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117</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w:t>
              </w:r>
              <w:r w:rsidRPr="00AE6A8E">
                <w:rPr>
                  <w:rFonts w:ascii="Times New Roman" w:hAnsi="Times New Roman"/>
                  <w:color w:val="0000FF"/>
                  <w:u w:val="single"/>
                  <w:lang w:val="ru-RU"/>
                </w:rPr>
                <w:t>5</w:t>
              </w:r>
              <w:r>
                <w:rPr>
                  <w:rFonts w:ascii="Times New Roman" w:hAnsi="Times New Roman"/>
                  <w:color w:val="0000FF"/>
                  <w:u w:val="single"/>
                </w:rPr>
                <w:t>e</w:t>
              </w:r>
              <w:r w:rsidRPr="00AE6A8E">
                <w:rPr>
                  <w:rFonts w:ascii="Times New Roman" w:hAnsi="Times New Roman"/>
                  <w:color w:val="0000FF"/>
                  <w:u w:val="single"/>
                  <w:lang w:val="ru-RU"/>
                </w:rPr>
                <w:t>94</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118</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w:t>
              </w:r>
              <w:r w:rsidRPr="00AE6A8E">
                <w:rPr>
                  <w:rFonts w:ascii="Times New Roman" w:hAnsi="Times New Roman"/>
                  <w:color w:val="0000FF"/>
                  <w:u w:val="single"/>
                  <w:lang w:val="ru-RU"/>
                </w:rPr>
                <w:t>5</w:t>
              </w:r>
              <w:r>
                <w:rPr>
                  <w:rFonts w:ascii="Times New Roman" w:hAnsi="Times New Roman"/>
                  <w:color w:val="0000FF"/>
                  <w:u w:val="single"/>
                </w:rPr>
                <w:t>d</w:t>
              </w:r>
              <w:r w:rsidRPr="00AE6A8E">
                <w:rPr>
                  <w:rFonts w:ascii="Times New Roman" w:hAnsi="Times New Roman"/>
                  <w:color w:val="0000FF"/>
                  <w:u w:val="single"/>
                  <w:lang w:val="ru-RU"/>
                </w:rPr>
                <w:t>7</w:t>
              </w:r>
              <w:r>
                <w:rPr>
                  <w:rFonts w:ascii="Times New Roman" w:hAnsi="Times New Roman"/>
                  <w:color w:val="0000FF"/>
                  <w:u w:val="single"/>
                </w:rPr>
                <w:t>c</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119</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fded</w:t>
              </w:r>
              <w:r w:rsidRPr="00AE6A8E">
                <w:rPr>
                  <w:rFonts w:ascii="Times New Roman" w:hAnsi="Times New Roman"/>
                  <w:color w:val="0000FF"/>
                  <w:u w:val="single"/>
                  <w:lang w:val="ru-RU"/>
                </w:rPr>
                <w:t>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120</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087</w:t>
              </w:r>
              <w:r>
                <w:rPr>
                  <w:rFonts w:ascii="Times New Roman" w:hAnsi="Times New Roman"/>
                  <w:color w:val="0000FF"/>
                  <w:u w:val="single"/>
                </w:rPr>
                <w:t>e</w:t>
              </w:r>
              <w:r w:rsidRPr="00AE6A8E">
                <w:rPr>
                  <w:rFonts w:ascii="Times New Roman" w:hAnsi="Times New Roman"/>
                  <w:color w:val="0000FF"/>
                  <w:u w:val="single"/>
                  <w:lang w:val="ru-RU"/>
                </w:rPr>
                <w:t>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121</w:t>
            </w:r>
          </w:p>
        </w:tc>
        <w:tc>
          <w:tcPr>
            <w:tcW w:w="3224" w:type="dxa"/>
            <w:tcMar>
              <w:top w:w="50" w:type="dxa"/>
              <w:left w:w="100" w:type="dxa"/>
            </w:tcMar>
            <w:vAlign w:val="center"/>
          </w:tcPr>
          <w:p w:rsidR="00D826EF" w:rsidRDefault="00621914">
            <w:pPr>
              <w:spacing w:after="0"/>
              <w:ind w:left="135"/>
            </w:pPr>
            <w:r w:rsidRPr="00AE6A8E">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w:t>
              </w:r>
              <w:r w:rsidRPr="00AE6A8E">
                <w:rPr>
                  <w:rFonts w:ascii="Times New Roman" w:hAnsi="Times New Roman"/>
                  <w:color w:val="0000FF"/>
                  <w:u w:val="single"/>
                  <w:lang w:val="ru-RU"/>
                </w:rPr>
                <w:t>8</w:t>
              </w:r>
              <w:r>
                <w:rPr>
                  <w:rFonts w:ascii="Times New Roman" w:hAnsi="Times New Roman"/>
                  <w:color w:val="0000FF"/>
                  <w:u w:val="single"/>
                </w:rPr>
                <w:t>eb</w:t>
              </w:r>
              <w:r w:rsidRPr="00AE6A8E">
                <w:rPr>
                  <w:rFonts w:ascii="Times New Roman" w:hAnsi="Times New Roman"/>
                  <w:color w:val="0000FF"/>
                  <w:u w:val="single"/>
                  <w:lang w:val="ru-RU"/>
                </w:rPr>
                <w:t>4</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122</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Сравнение басен: темы и герои, особенности языка. На примере </w:t>
            </w:r>
            <w:r w:rsidRPr="00AE6A8E">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w:t>
              </w:r>
              <w:r w:rsidRPr="00AE6A8E">
                <w:rPr>
                  <w:rFonts w:ascii="Times New Roman" w:hAnsi="Times New Roman"/>
                  <w:color w:val="0000FF"/>
                  <w:u w:val="single"/>
                  <w:lang w:val="ru-RU"/>
                </w:rPr>
                <w:t>8</w:t>
              </w:r>
              <w:r>
                <w:rPr>
                  <w:rFonts w:ascii="Times New Roman" w:hAnsi="Times New Roman"/>
                  <w:color w:val="0000FF"/>
                  <w:u w:val="single"/>
                </w:rPr>
                <w:t>ff</w:t>
              </w:r>
              <w:r w:rsidRPr="00AE6A8E">
                <w:rPr>
                  <w:rFonts w:ascii="Times New Roman" w:hAnsi="Times New Roman"/>
                  <w:color w:val="0000FF"/>
                  <w:u w:val="single"/>
                  <w:lang w:val="ru-RU"/>
                </w:rPr>
                <w:t>4</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w:t>
              </w:r>
              <w:r w:rsidRPr="00AE6A8E">
                <w:rPr>
                  <w:rFonts w:ascii="Times New Roman" w:hAnsi="Times New Roman"/>
                  <w:color w:val="0000FF"/>
                  <w:u w:val="single"/>
                  <w:lang w:val="ru-RU"/>
                </w:rPr>
                <w:t>91</w:t>
              </w:r>
              <w:r>
                <w:rPr>
                  <w:rFonts w:ascii="Times New Roman" w:hAnsi="Times New Roman"/>
                  <w:color w:val="0000FF"/>
                  <w:u w:val="single"/>
                </w:rPr>
                <w:t>d</w:t>
              </w:r>
              <w:r w:rsidRPr="00AE6A8E">
                <w:rPr>
                  <w:rFonts w:ascii="Times New Roman" w:hAnsi="Times New Roman"/>
                  <w:color w:val="0000FF"/>
                  <w:u w:val="single"/>
                  <w:lang w:val="ru-RU"/>
                </w:rPr>
                <w:t>4</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124</w:t>
            </w:r>
          </w:p>
        </w:tc>
        <w:tc>
          <w:tcPr>
            <w:tcW w:w="3224" w:type="dxa"/>
            <w:tcMar>
              <w:top w:w="50" w:type="dxa"/>
              <w:left w:w="100" w:type="dxa"/>
            </w:tcMar>
            <w:vAlign w:val="center"/>
          </w:tcPr>
          <w:p w:rsidR="00D826EF" w:rsidRDefault="00621914">
            <w:pPr>
              <w:spacing w:after="0"/>
              <w:ind w:left="135"/>
            </w:pPr>
            <w:r w:rsidRPr="00AE6A8E">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w:t>
              </w:r>
              <w:r w:rsidRPr="00AE6A8E">
                <w:rPr>
                  <w:rFonts w:ascii="Times New Roman" w:hAnsi="Times New Roman"/>
                  <w:color w:val="0000FF"/>
                  <w:u w:val="single"/>
                  <w:lang w:val="ru-RU"/>
                </w:rPr>
                <w:t>9300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125</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29</w:t>
              </w:r>
              <w:r>
                <w:rPr>
                  <w:rFonts w:ascii="Times New Roman" w:hAnsi="Times New Roman"/>
                  <w:color w:val="0000FF"/>
                  <w:u w:val="single"/>
                </w:rPr>
                <w:t>f</w:t>
              </w:r>
              <w:r w:rsidRPr="00AE6A8E">
                <w:rPr>
                  <w:rFonts w:ascii="Times New Roman" w:hAnsi="Times New Roman"/>
                  <w:color w:val="0000FF"/>
                  <w:u w:val="single"/>
                  <w:lang w:val="ru-RU"/>
                </w:rPr>
                <w:t>9300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126</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08986</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127</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08</w:t>
              </w:r>
              <w:r>
                <w:rPr>
                  <w:rFonts w:ascii="Times New Roman" w:hAnsi="Times New Roman"/>
                  <w:color w:val="0000FF"/>
                  <w:u w:val="single"/>
                </w:rPr>
                <w:t>b</w:t>
              </w:r>
              <w:r w:rsidRPr="00AE6A8E">
                <w:rPr>
                  <w:rFonts w:ascii="Times New Roman" w:hAnsi="Times New Roman"/>
                  <w:color w:val="0000FF"/>
                  <w:u w:val="single"/>
                  <w:lang w:val="ru-RU"/>
                </w:rPr>
                <w:t>2</w:t>
              </w:r>
              <w:r>
                <w:rPr>
                  <w:rFonts w:ascii="Times New Roman" w:hAnsi="Times New Roman"/>
                  <w:color w:val="0000FF"/>
                  <w:u w:val="single"/>
                </w:rPr>
                <w:t>a</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128</w:t>
            </w:r>
          </w:p>
        </w:tc>
        <w:tc>
          <w:tcPr>
            <w:tcW w:w="3224" w:type="dxa"/>
            <w:tcMar>
              <w:top w:w="50" w:type="dxa"/>
              <w:left w:w="100" w:type="dxa"/>
            </w:tcMar>
            <w:vAlign w:val="center"/>
          </w:tcPr>
          <w:p w:rsidR="00D826EF" w:rsidRDefault="00621914">
            <w:pPr>
              <w:spacing w:after="0"/>
              <w:ind w:left="135"/>
            </w:pPr>
            <w:r w:rsidRPr="00AE6A8E">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08</w:t>
              </w:r>
              <w:r>
                <w:rPr>
                  <w:rFonts w:ascii="Times New Roman" w:hAnsi="Times New Roman"/>
                  <w:color w:val="0000FF"/>
                  <w:u w:val="single"/>
                </w:rPr>
                <w:t>cb</w:t>
              </w:r>
              <w:r w:rsidRPr="00AE6A8E">
                <w:rPr>
                  <w:rFonts w:ascii="Times New Roman" w:hAnsi="Times New Roman"/>
                  <w:color w:val="0000FF"/>
                  <w:u w:val="single"/>
                  <w:lang w:val="ru-RU"/>
                </w:rPr>
                <w:t>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129</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09372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09502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131</w:t>
            </w:r>
          </w:p>
        </w:tc>
        <w:tc>
          <w:tcPr>
            <w:tcW w:w="3224" w:type="dxa"/>
            <w:tcMar>
              <w:top w:w="50" w:type="dxa"/>
              <w:left w:w="100" w:type="dxa"/>
            </w:tcMar>
            <w:vAlign w:val="center"/>
          </w:tcPr>
          <w:p w:rsidR="00D826EF" w:rsidRDefault="00621914">
            <w:pPr>
              <w:spacing w:after="0"/>
              <w:ind w:left="135"/>
            </w:pPr>
            <w:r w:rsidRPr="00AE6A8E">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09674</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132</w:t>
            </w:r>
          </w:p>
        </w:tc>
        <w:tc>
          <w:tcPr>
            <w:tcW w:w="3224" w:type="dxa"/>
            <w:tcMar>
              <w:top w:w="50" w:type="dxa"/>
              <w:left w:w="100" w:type="dxa"/>
            </w:tcMar>
            <w:vAlign w:val="center"/>
          </w:tcPr>
          <w:p w:rsidR="00D826EF" w:rsidRDefault="00621914">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097</w:t>
              </w:r>
              <w:r>
                <w:rPr>
                  <w:rFonts w:ascii="Times New Roman" w:hAnsi="Times New Roman"/>
                  <w:color w:val="0000FF"/>
                  <w:u w:val="single"/>
                </w:rPr>
                <w:t>d</w:t>
              </w:r>
              <w:r w:rsidRPr="00AE6A8E">
                <w:rPr>
                  <w:rFonts w:ascii="Times New Roman" w:hAnsi="Times New Roman"/>
                  <w:color w:val="0000FF"/>
                  <w:u w:val="single"/>
                  <w:lang w:val="ru-RU"/>
                </w:rPr>
                <w:t>2</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133</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w:t>
              </w:r>
              <w:r>
                <w:rPr>
                  <w:rFonts w:ascii="Times New Roman" w:hAnsi="Times New Roman"/>
                  <w:color w:val="0000FF"/>
                  <w:u w:val="single"/>
                </w:rPr>
                <w:t>b</w:t>
              </w:r>
              <w:r w:rsidRPr="00AE6A8E">
                <w:rPr>
                  <w:rFonts w:ascii="Times New Roman" w:hAnsi="Times New Roman"/>
                  <w:color w:val="0000FF"/>
                  <w:u w:val="single"/>
                  <w:lang w:val="ru-RU"/>
                </w:rPr>
                <w:t>348</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134</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Знакомство с современными изданиями периодической печати. Золотой фонд детской литературы. В.Ю. </w:t>
            </w:r>
            <w:proofErr w:type="gramStart"/>
            <w:r w:rsidRPr="00AE6A8E">
              <w:rPr>
                <w:rFonts w:ascii="Times New Roman" w:hAnsi="Times New Roman"/>
                <w:color w:val="000000"/>
                <w:sz w:val="24"/>
                <w:lang w:val="ru-RU"/>
              </w:rPr>
              <w:t>Драгунский</w:t>
            </w:r>
            <w:proofErr w:type="gramEnd"/>
            <w:r w:rsidRPr="00AE6A8E">
              <w:rPr>
                <w:rFonts w:ascii="Times New Roman" w:hAnsi="Times New Roman"/>
                <w:color w:val="000000"/>
                <w:sz w:val="24"/>
                <w:lang w:val="ru-RU"/>
              </w:rPr>
              <w:t>, И.П.Токмакова и другие - авторы детских журналов</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w:t>
              </w:r>
              <w:r>
                <w:rPr>
                  <w:rFonts w:ascii="Times New Roman" w:hAnsi="Times New Roman"/>
                  <w:color w:val="0000FF"/>
                  <w:u w:val="single"/>
                </w:rPr>
                <w:t>c</w:t>
              </w:r>
              <w:r w:rsidRPr="00AE6A8E">
                <w:rPr>
                  <w:rFonts w:ascii="Times New Roman" w:hAnsi="Times New Roman"/>
                  <w:color w:val="0000FF"/>
                  <w:u w:val="single"/>
                  <w:lang w:val="ru-RU"/>
                </w:rPr>
                <w:t>7</w:t>
              </w:r>
              <w:r>
                <w:rPr>
                  <w:rFonts w:ascii="Times New Roman" w:hAnsi="Times New Roman"/>
                  <w:color w:val="0000FF"/>
                  <w:u w:val="single"/>
                </w:rPr>
                <w:t>c</w:t>
              </w:r>
              <w:r w:rsidRPr="00AE6A8E">
                <w:rPr>
                  <w:rFonts w:ascii="Times New Roman" w:hAnsi="Times New Roman"/>
                  <w:color w:val="0000FF"/>
                  <w:u w:val="single"/>
                  <w:lang w:val="ru-RU"/>
                </w:rPr>
                <w:t>0</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135</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Резервный урок. Проверочная работа по итогам </w:t>
            </w:r>
            <w:proofErr w:type="gramStart"/>
            <w:r w:rsidRPr="00AE6A8E">
              <w:rPr>
                <w:rFonts w:ascii="Times New Roman" w:hAnsi="Times New Roman"/>
                <w:color w:val="000000"/>
                <w:sz w:val="24"/>
                <w:lang w:val="ru-RU"/>
              </w:rPr>
              <w:t>изученного</w:t>
            </w:r>
            <w:proofErr w:type="gramEnd"/>
            <w:r w:rsidRPr="00AE6A8E">
              <w:rPr>
                <w:rFonts w:ascii="Times New Roman" w:hAnsi="Times New Roman"/>
                <w:color w:val="000000"/>
                <w:sz w:val="24"/>
                <w:lang w:val="ru-RU"/>
              </w:rPr>
              <w:t xml:space="preserve"> в 4 классе</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w:t>
              </w:r>
              <w:r>
                <w:rPr>
                  <w:rFonts w:ascii="Times New Roman" w:hAnsi="Times New Roman"/>
                  <w:color w:val="0000FF"/>
                  <w:u w:val="single"/>
                </w:rPr>
                <w:t>c</w:t>
              </w:r>
              <w:r w:rsidRPr="00AE6A8E">
                <w:rPr>
                  <w:rFonts w:ascii="Times New Roman" w:hAnsi="Times New Roman"/>
                  <w:color w:val="0000FF"/>
                  <w:u w:val="single"/>
                  <w:lang w:val="ru-RU"/>
                </w:rPr>
                <w:t>8</w:t>
              </w:r>
              <w:r>
                <w:rPr>
                  <w:rFonts w:ascii="Times New Roman" w:hAnsi="Times New Roman"/>
                  <w:color w:val="0000FF"/>
                  <w:u w:val="single"/>
                </w:rPr>
                <w:t>ec</w:t>
              </w:r>
            </w:hyperlink>
          </w:p>
        </w:tc>
      </w:tr>
      <w:tr w:rsidR="00D826EF" w:rsidRPr="00AE6A8E">
        <w:trPr>
          <w:trHeight w:val="144"/>
          <w:tblCellSpacing w:w="0" w:type="dxa"/>
        </w:trPr>
        <w:tc>
          <w:tcPr>
            <w:tcW w:w="460" w:type="dxa"/>
            <w:tcMar>
              <w:top w:w="50" w:type="dxa"/>
              <w:left w:w="100" w:type="dxa"/>
            </w:tcMar>
            <w:vAlign w:val="center"/>
          </w:tcPr>
          <w:p w:rsidR="00D826EF" w:rsidRDefault="00621914">
            <w:pPr>
              <w:spacing w:after="0"/>
            </w:pPr>
            <w:r>
              <w:rPr>
                <w:rFonts w:ascii="Times New Roman" w:hAnsi="Times New Roman"/>
                <w:color w:val="000000"/>
                <w:sz w:val="24"/>
              </w:rPr>
              <w:t>136</w:t>
            </w:r>
          </w:p>
        </w:tc>
        <w:tc>
          <w:tcPr>
            <w:tcW w:w="3224"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6EF" w:rsidRDefault="00D826EF">
            <w:pPr>
              <w:spacing w:after="0"/>
              <w:ind w:left="135"/>
              <w:jc w:val="center"/>
            </w:pPr>
          </w:p>
        </w:tc>
        <w:tc>
          <w:tcPr>
            <w:tcW w:w="1604" w:type="dxa"/>
            <w:tcMar>
              <w:top w:w="50" w:type="dxa"/>
              <w:left w:w="100" w:type="dxa"/>
            </w:tcMar>
            <w:vAlign w:val="center"/>
          </w:tcPr>
          <w:p w:rsidR="00D826EF" w:rsidRDefault="00D826EF">
            <w:pPr>
              <w:spacing w:after="0"/>
              <w:ind w:left="135"/>
              <w:jc w:val="center"/>
            </w:pPr>
          </w:p>
        </w:tc>
        <w:tc>
          <w:tcPr>
            <w:tcW w:w="1134" w:type="dxa"/>
            <w:tcMar>
              <w:top w:w="50" w:type="dxa"/>
              <w:left w:w="100" w:type="dxa"/>
            </w:tcMar>
            <w:vAlign w:val="center"/>
          </w:tcPr>
          <w:p w:rsidR="00D826EF" w:rsidRDefault="00D826EF">
            <w:pPr>
              <w:spacing w:after="0"/>
              <w:ind w:left="135"/>
            </w:pPr>
          </w:p>
        </w:tc>
        <w:tc>
          <w:tcPr>
            <w:tcW w:w="1952" w:type="dxa"/>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AE6A8E">
                <w:rPr>
                  <w:rFonts w:ascii="Times New Roman" w:hAnsi="Times New Roman"/>
                  <w:color w:val="0000FF"/>
                  <w:u w:val="single"/>
                  <w:lang w:val="ru-RU"/>
                </w:rPr>
                <w:t>://</w:t>
              </w:r>
              <w:r>
                <w:rPr>
                  <w:rFonts w:ascii="Times New Roman" w:hAnsi="Times New Roman"/>
                  <w:color w:val="0000FF"/>
                  <w:u w:val="single"/>
                </w:rPr>
                <w:t>m</w:t>
              </w:r>
              <w:r w:rsidRPr="00AE6A8E">
                <w:rPr>
                  <w:rFonts w:ascii="Times New Roman" w:hAnsi="Times New Roman"/>
                  <w:color w:val="0000FF"/>
                  <w:u w:val="single"/>
                  <w:lang w:val="ru-RU"/>
                </w:rPr>
                <w:t>.</w:t>
              </w:r>
              <w:r>
                <w:rPr>
                  <w:rFonts w:ascii="Times New Roman" w:hAnsi="Times New Roman"/>
                  <w:color w:val="0000FF"/>
                  <w:u w:val="single"/>
                </w:rPr>
                <w:t>edsoo</w:t>
              </w:r>
              <w:r w:rsidRPr="00AE6A8E">
                <w:rPr>
                  <w:rFonts w:ascii="Times New Roman" w:hAnsi="Times New Roman"/>
                  <w:color w:val="0000FF"/>
                  <w:u w:val="single"/>
                  <w:lang w:val="ru-RU"/>
                </w:rPr>
                <w:t>.</w:t>
              </w:r>
              <w:r>
                <w:rPr>
                  <w:rFonts w:ascii="Times New Roman" w:hAnsi="Times New Roman"/>
                  <w:color w:val="0000FF"/>
                  <w:u w:val="single"/>
                </w:rPr>
                <w:t>ru</w:t>
              </w:r>
              <w:r w:rsidRPr="00AE6A8E">
                <w:rPr>
                  <w:rFonts w:ascii="Times New Roman" w:hAnsi="Times New Roman"/>
                  <w:color w:val="0000FF"/>
                  <w:u w:val="single"/>
                  <w:lang w:val="ru-RU"/>
                </w:rPr>
                <w:t>/</w:t>
              </w:r>
              <w:r>
                <w:rPr>
                  <w:rFonts w:ascii="Times New Roman" w:hAnsi="Times New Roman"/>
                  <w:color w:val="0000FF"/>
                  <w:u w:val="single"/>
                </w:rPr>
                <w:t>f</w:t>
              </w:r>
              <w:r w:rsidRPr="00AE6A8E">
                <w:rPr>
                  <w:rFonts w:ascii="Times New Roman" w:hAnsi="Times New Roman"/>
                  <w:color w:val="0000FF"/>
                  <w:u w:val="single"/>
                  <w:lang w:val="ru-RU"/>
                </w:rPr>
                <w:t>2</w:t>
              </w:r>
              <w:r>
                <w:rPr>
                  <w:rFonts w:ascii="Times New Roman" w:hAnsi="Times New Roman"/>
                  <w:color w:val="0000FF"/>
                  <w:u w:val="single"/>
                </w:rPr>
                <w:t>a</w:t>
              </w:r>
              <w:r w:rsidRPr="00AE6A8E">
                <w:rPr>
                  <w:rFonts w:ascii="Times New Roman" w:hAnsi="Times New Roman"/>
                  <w:color w:val="0000FF"/>
                  <w:u w:val="single"/>
                  <w:lang w:val="ru-RU"/>
                </w:rPr>
                <w:t>0</w:t>
              </w:r>
              <w:r>
                <w:rPr>
                  <w:rFonts w:ascii="Times New Roman" w:hAnsi="Times New Roman"/>
                  <w:color w:val="0000FF"/>
                  <w:u w:val="single"/>
                </w:rPr>
                <w:t>c</w:t>
              </w:r>
              <w:r w:rsidRPr="00AE6A8E">
                <w:rPr>
                  <w:rFonts w:ascii="Times New Roman" w:hAnsi="Times New Roman"/>
                  <w:color w:val="0000FF"/>
                  <w:u w:val="single"/>
                  <w:lang w:val="ru-RU"/>
                </w:rPr>
                <w:t>9</w:t>
              </w:r>
              <w:r>
                <w:rPr>
                  <w:rFonts w:ascii="Times New Roman" w:hAnsi="Times New Roman"/>
                  <w:color w:val="0000FF"/>
                  <w:u w:val="single"/>
                </w:rPr>
                <w:t>fa</w:t>
              </w:r>
            </w:hyperlink>
          </w:p>
        </w:tc>
      </w:tr>
      <w:tr w:rsidR="00D826EF">
        <w:trPr>
          <w:trHeight w:val="144"/>
          <w:tblCellSpacing w:w="0" w:type="dxa"/>
        </w:trPr>
        <w:tc>
          <w:tcPr>
            <w:tcW w:w="0" w:type="auto"/>
            <w:gridSpan w:val="2"/>
            <w:tcMar>
              <w:top w:w="50" w:type="dxa"/>
              <w:left w:w="100" w:type="dxa"/>
            </w:tcMar>
            <w:vAlign w:val="center"/>
          </w:tcPr>
          <w:p w:rsidR="00D826EF" w:rsidRPr="00AE6A8E" w:rsidRDefault="00621914">
            <w:pPr>
              <w:spacing w:after="0"/>
              <w:ind w:left="135"/>
              <w:rPr>
                <w:lang w:val="ru-RU"/>
              </w:rPr>
            </w:pPr>
            <w:r w:rsidRPr="00AE6A8E">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D826EF" w:rsidRDefault="00621914">
            <w:pPr>
              <w:spacing w:after="0"/>
              <w:ind w:left="135"/>
              <w:jc w:val="center"/>
            </w:pPr>
            <w:r w:rsidRPr="00AE6A8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D826EF" w:rsidRDefault="006219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26EF" w:rsidRDefault="00D826EF"/>
        </w:tc>
      </w:tr>
    </w:tbl>
    <w:p w:rsidR="00D826EF" w:rsidRDefault="00D826EF">
      <w:pPr>
        <w:sectPr w:rsidR="00D826EF">
          <w:pgSz w:w="16383" w:h="11906" w:orient="landscape"/>
          <w:pgMar w:top="1134" w:right="850" w:bottom="1134" w:left="1701" w:header="720" w:footer="720" w:gutter="0"/>
          <w:cols w:space="720"/>
        </w:sectPr>
      </w:pPr>
      <w:bookmarkStart w:id="92" w:name="block-31120222"/>
    </w:p>
    <w:p w:rsidR="00D826EF" w:rsidRDefault="00621914">
      <w:pPr>
        <w:spacing w:after="0"/>
        <w:ind w:left="120"/>
      </w:pPr>
      <w:bookmarkStart w:id="93" w:name="block-31120221"/>
      <w:bookmarkEnd w:id="92"/>
      <w:r>
        <w:rPr>
          <w:rFonts w:ascii="Times New Roman" w:hAnsi="Times New Roman"/>
          <w:b/>
          <w:color w:val="000000"/>
          <w:sz w:val="28"/>
        </w:rPr>
        <w:lastRenderedPageBreak/>
        <w:t>УЧЕБНО-МЕТОДИЧЕСКОЕ ОБЕСПЕЧЕНИЕ ОБРАЗОВАТЕЛЬНОГО ПРОЦЕССА</w:t>
      </w:r>
    </w:p>
    <w:p w:rsidR="00D826EF" w:rsidRDefault="00621914">
      <w:pPr>
        <w:spacing w:after="0" w:line="480" w:lineRule="auto"/>
        <w:ind w:left="120"/>
      </w:pPr>
      <w:r>
        <w:rPr>
          <w:rFonts w:ascii="Times New Roman" w:hAnsi="Times New Roman"/>
          <w:b/>
          <w:color w:val="000000"/>
          <w:sz w:val="28"/>
        </w:rPr>
        <w:t>ОБЯЗАТЕЛЬНЫЕ УЧЕБНЫЕ МАТЕРИАЛЫ ДЛЯ УЧЕНИКА</w:t>
      </w:r>
    </w:p>
    <w:p w:rsidR="00D826EF" w:rsidRPr="00AE6A8E" w:rsidRDefault="00621914">
      <w:pPr>
        <w:spacing w:after="0" w:line="480" w:lineRule="auto"/>
        <w:ind w:left="120"/>
        <w:rPr>
          <w:lang w:val="ru-RU"/>
        </w:rPr>
      </w:pPr>
      <w:proofErr w:type="gramStart"/>
      <w:r w:rsidRPr="00AE6A8E">
        <w:rPr>
          <w:rFonts w:ascii="Times New Roman" w:hAnsi="Times New Roman"/>
          <w:color w:val="000000"/>
          <w:sz w:val="28"/>
          <w:lang w:val="ru-RU"/>
        </w:rPr>
        <w:t>• Литературное чтение (в 2 частях), 3 класс/ Климанова Л.Ф., Горецкий В.Г., Голованова М.В. и др., Акционерное общество «Издательство «Просвещение»</w:t>
      </w:r>
      <w:r w:rsidRPr="00AE6A8E">
        <w:rPr>
          <w:sz w:val="28"/>
          <w:lang w:val="ru-RU"/>
        </w:rPr>
        <w:br/>
      </w:r>
      <w:r w:rsidRPr="00AE6A8E">
        <w:rPr>
          <w:rFonts w:ascii="Times New Roman" w:hAnsi="Times New Roman"/>
          <w:color w:val="000000"/>
          <w:sz w:val="28"/>
          <w:lang w:val="ru-RU"/>
        </w:rPr>
        <w:t xml:space="preserve"> • Литературное чтение (в 2 частях), 4 класс/ Климанова Л.Ф., Горецкий В.Г., Голованова М.В. и др., Акционерное общество «Издательство «Просвещение»</w:t>
      </w:r>
      <w:r w:rsidRPr="00AE6A8E">
        <w:rPr>
          <w:sz w:val="28"/>
          <w:lang w:val="ru-RU"/>
        </w:rPr>
        <w:br/>
      </w:r>
      <w:r w:rsidRPr="00AE6A8E">
        <w:rPr>
          <w:rFonts w:ascii="Times New Roman" w:hAnsi="Times New Roman"/>
          <w:color w:val="000000"/>
          <w:sz w:val="28"/>
          <w:lang w:val="ru-RU"/>
        </w:rPr>
        <w:t xml:space="preserve"> • Литературное чтение: 1-й класс: учебник: в 2 частях;</w:t>
      </w:r>
      <w:proofErr w:type="gramEnd"/>
      <w:r w:rsidRPr="00AE6A8E">
        <w:rPr>
          <w:rFonts w:ascii="Times New Roman" w:hAnsi="Times New Roman"/>
          <w:color w:val="000000"/>
          <w:sz w:val="28"/>
          <w:lang w:val="ru-RU"/>
        </w:rPr>
        <w:t xml:space="preserve"> 16-е издание, переработанное, 1 класс/ Климанова Л.Ф., Горецкий В.Г., Голованова М.В. и др., Акционерное общество «Издательство «Просвещение»</w:t>
      </w:r>
      <w:r w:rsidRPr="00AE6A8E">
        <w:rPr>
          <w:sz w:val="28"/>
          <w:lang w:val="ru-RU"/>
        </w:rPr>
        <w:br/>
      </w:r>
      <w:bookmarkStart w:id="94" w:name="affad5d6-e7c5-4217-a5f0-770d8e0e87a8"/>
      <w:r w:rsidRPr="00AE6A8E">
        <w:rPr>
          <w:rFonts w:ascii="Times New Roman" w:hAnsi="Times New Roman"/>
          <w:color w:val="000000"/>
          <w:sz w:val="28"/>
          <w:lang w:val="ru-RU"/>
        </w:rPr>
        <w:t xml:space="preserve"> • Литературное чтение: 2-й класс: учебник: в 2 частях; 15-е издание, переработанное, 2 класс/ Климанова Л.Ф., Горецкий В.Г., Голованова М.В. и др., Акционерное общество «Издательство «Просвещение»</w:t>
      </w:r>
      <w:bookmarkEnd w:id="94"/>
    </w:p>
    <w:p w:rsidR="00D826EF" w:rsidRPr="00AE6A8E" w:rsidRDefault="00D826EF">
      <w:pPr>
        <w:spacing w:after="0" w:line="480" w:lineRule="auto"/>
        <w:ind w:left="120"/>
        <w:rPr>
          <w:lang w:val="ru-RU"/>
        </w:rPr>
      </w:pPr>
    </w:p>
    <w:p w:rsidR="00D826EF" w:rsidRPr="00AE6A8E" w:rsidRDefault="00D826EF">
      <w:pPr>
        <w:spacing w:after="0"/>
        <w:ind w:left="120"/>
        <w:rPr>
          <w:lang w:val="ru-RU"/>
        </w:rPr>
      </w:pPr>
    </w:p>
    <w:p w:rsidR="00D826EF" w:rsidRPr="00AE6A8E" w:rsidRDefault="00621914">
      <w:pPr>
        <w:spacing w:after="0" w:line="480" w:lineRule="auto"/>
        <w:ind w:left="120"/>
        <w:rPr>
          <w:lang w:val="ru-RU"/>
        </w:rPr>
      </w:pPr>
      <w:r w:rsidRPr="00AE6A8E">
        <w:rPr>
          <w:rFonts w:ascii="Times New Roman" w:hAnsi="Times New Roman"/>
          <w:b/>
          <w:color w:val="000000"/>
          <w:sz w:val="28"/>
          <w:lang w:val="ru-RU"/>
        </w:rPr>
        <w:t>МЕТОДИЧЕСКИЕ МАТЕРИАЛЫ ДЛЯ УЧИТЕЛЯ</w:t>
      </w:r>
    </w:p>
    <w:p w:rsidR="00D826EF" w:rsidRPr="00AE6A8E" w:rsidRDefault="00621914">
      <w:pPr>
        <w:spacing w:after="0" w:line="480" w:lineRule="auto"/>
        <w:ind w:left="120"/>
        <w:rPr>
          <w:lang w:val="ru-RU"/>
        </w:rPr>
      </w:pPr>
      <w:r w:rsidRPr="00AE6A8E">
        <w:rPr>
          <w:rFonts w:ascii="Times New Roman" w:hAnsi="Times New Roman"/>
          <w:color w:val="000000"/>
          <w:sz w:val="28"/>
          <w:lang w:val="ru-RU"/>
        </w:rPr>
        <w:t>Игнатьева Т.В. Поурочные разработки пообучению грамоте к учебнику Горецкого «Азбука». М. «Экзамен»</w:t>
      </w:r>
      <w:r w:rsidRPr="00AE6A8E">
        <w:rPr>
          <w:sz w:val="28"/>
          <w:lang w:val="ru-RU"/>
        </w:rPr>
        <w:br/>
      </w:r>
      <w:r w:rsidRPr="00AE6A8E">
        <w:rPr>
          <w:rFonts w:ascii="Times New Roman" w:hAnsi="Times New Roman"/>
          <w:color w:val="000000"/>
          <w:sz w:val="28"/>
          <w:lang w:val="ru-RU"/>
        </w:rPr>
        <w:t xml:space="preserve"> Климанова Л.Ф. Уроки литературного чтения. Поурочные разработки. 1 класс.</w:t>
      </w:r>
      <w:r w:rsidRPr="00AE6A8E">
        <w:rPr>
          <w:sz w:val="28"/>
          <w:lang w:val="ru-RU"/>
        </w:rPr>
        <w:br/>
      </w:r>
      <w:r w:rsidRPr="00AE6A8E">
        <w:rPr>
          <w:rFonts w:ascii="Times New Roman" w:hAnsi="Times New Roman"/>
          <w:color w:val="000000"/>
          <w:sz w:val="28"/>
          <w:lang w:val="ru-RU"/>
        </w:rPr>
        <w:t xml:space="preserve"> Климанова Л.Ф., Горецкий В.Г. Уроки литературного чтения. </w:t>
      </w:r>
      <w:r w:rsidRPr="00AE6A8E">
        <w:rPr>
          <w:rFonts w:ascii="Times New Roman" w:hAnsi="Times New Roman"/>
          <w:color w:val="000000"/>
          <w:sz w:val="28"/>
          <w:lang w:val="ru-RU"/>
        </w:rPr>
        <w:lastRenderedPageBreak/>
        <w:t>Поурочные разработки. 2 класс.</w:t>
      </w:r>
      <w:r w:rsidRPr="00AE6A8E">
        <w:rPr>
          <w:sz w:val="28"/>
          <w:lang w:val="ru-RU"/>
        </w:rPr>
        <w:br/>
      </w:r>
      <w:r w:rsidRPr="00AE6A8E">
        <w:rPr>
          <w:rFonts w:ascii="Times New Roman" w:hAnsi="Times New Roman"/>
          <w:color w:val="000000"/>
          <w:sz w:val="28"/>
          <w:lang w:val="ru-RU"/>
        </w:rPr>
        <w:t xml:space="preserve"> Климанова Л.Ф., Горецкий В.Г. Уроки литературного чтения. Поурочные разработки. 3 класс.</w:t>
      </w:r>
      <w:r w:rsidRPr="00AE6A8E">
        <w:rPr>
          <w:sz w:val="28"/>
          <w:lang w:val="ru-RU"/>
        </w:rPr>
        <w:br/>
      </w:r>
      <w:bookmarkStart w:id="95" w:name="d455677a-27ca-4068-ae57-28f9d9f99a29"/>
      <w:r w:rsidRPr="00AE6A8E">
        <w:rPr>
          <w:rFonts w:ascii="Times New Roman" w:hAnsi="Times New Roman"/>
          <w:color w:val="000000"/>
          <w:sz w:val="28"/>
          <w:lang w:val="ru-RU"/>
        </w:rPr>
        <w:t xml:space="preserve"> Климанова Л.Ф., Горецкий В.Г. Уроки литературного чтения. Поурочные разработки. 4 класс.</w:t>
      </w:r>
      <w:bookmarkEnd w:id="95"/>
    </w:p>
    <w:p w:rsidR="00D826EF" w:rsidRPr="00AE6A8E" w:rsidRDefault="00D826EF">
      <w:pPr>
        <w:spacing w:after="0"/>
        <w:ind w:left="120"/>
        <w:rPr>
          <w:lang w:val="ru-RU"/>
        </w:rPr>
      </w:pPr>
    </w:p>
    <w:p w:rsidR="00D826EF" w:rsidRPr="00AE6A8E" w:rsidRDefault="00621914">
      <w:pPr>
        <w:spacing w:after="0" w:line="480" w:lineRule="auto"/>
        <w:ind w:left="120"/>
        <w:rPr>
          <w:lang w:val="ru-RU"/>
        </w:rPr>
      </w:pPr>
      <w:r w:rsidRPr="00AE6A8E">
        <w:rPr>
          <w:rFonts w:ascii="Times New Roman" w:hAnsi="Times New Roman"/>
          <w:b/>
          <w:color w:val="000000"/>
          <w:sz w:val="28"/>
          <w:lang w:val="ru-RU"/>
        </w:rPr>
        <w:t>ЦИФРОВЫЕ ОБРАЗОВАТЕЛЬНЫЕ РЕСУРСЫ И РЕСУРСЫ СЕТИ ИНТЕРНЕТ</w:t>
      </w:r>
    </w:p>
    <w:p w:rsidR="00D826EF" w:rsidRPr="00AE6A8E" w:rsidRDefault="00621914">
      <w:pPr>
        <w:spacing w:after="0" w:line="480" w:lineRule="auto"/>
        <w:ind w:left="120"/>
        <w:rPr>
          <w:lang w:val="ru-RU"/>
        </w:rPr>
      </w:pPr>
      <w:r w:rsidRPr="00AE6A8E">
        <w:rPr>
          <w:rFonts w:ascii="Times New Roman" w:hAnsi="Times New Roman"/>
          <w:color w:val="000000"/>
          <w:sz w:val="28"/>
          <w:lang w:val="ru-RU"/>
        </w:rPr>
        <w:t>Библиотека ЦОК</w:t>
      </w:r>
      <w:r w:rsidRPr="00AE6A8E">
        <w:rPr>
          <w:sz w:val="28"/>
          <w:lang w:val="ru-RU"/>
        </w:rPr>
        <w:br/>
      </w:r>
      <w:r w:rsidRPr="00AE6A8E">
        <w:rPr>
          <w:rFonts w:ascii="Times New Roman" w:hAnsi="Times New Roman"/>
          <w:color w:val="000000"/>
          <w:sz w:val="28"/>
          <w:lang w:val="ru-RU"/>
        </w:rPr>
        <w:t xml:space="preserve"> Электронное приложение к учебнику</w:t>
      </w:r>
      <w:r w:rsidRPr="00AE6A8E">
        <w:rPr>
          <w:sz w:val="28"/>
          <w:lang w:val="ru-RU"/>
        </w:rPr>
        <w:br/>
      </w:r>
      <w:r w:rsidRPr="00AE6A8E">
        <w:rPr>
          <w:rFonts w:ascii="Times New Roman" w:hAnsi="Times New Roman"/>
          <w:color w:val="000000"/>
          <w:sz w:val="28"/>
          <w:lang w:val="ru-RU"/>
        </w:rPr>
        <w:t xml:space="preserve"> </w:t>
      </w:r>
      <w:r>
        <w:rPr>
          <w:rFonts w:ascii="Times New Roman" w:hAnsi="Times New Roman"/>
          <w:color w:val="000000"/>
          <w:sz w:val="28"/>
        </w:rPr>
        <w:t>https</w:t>
      </w:r>
      <w:r w:rsidRPr="00AE6A8E">
        <w:rPr>
          <w:rFonts w:ascii="Times New Roman" w:hAnsi="Times New Roman"/>
          <w:color w:val="000000"/>
          <w:sz w:val="28"/>
          <w:lang w:val="ru-RU"/>
        </w:rPr>
        <w:t>://</w:t>
      </w:r>
      <w:r>
        <w:rPr>
          <w:rFonts w:ascii="Times New Roman" w:hAnsi="Times New Roman"/>
          <w:color w:val="000000"/>
          <w:sz w:val="28"/>
        </w:rPr>
        <w:t>uchi</w:t>
      </w:r>
      <w:r w:rsidRPr="00AE6A8E">
        <w:rPr>
          <w:rFonts w:ascii="Times New Roman" w:hAnsi="Times New Roman"/>
          <w:color w:val="000000"/>
          <w:sz w:val="28"/>
          <w:lang w:val="ru-RU"/>
        </w:rPr>
        <w:t>.</w:t>
      </w:r>
      <w:r>
        <w:rPr>
          <w:rFonts w:ascii="Times New Roman" w:hAnsi="Times New Roman"/>
          <w:color w:val="000000"/>
          <w:sz w:val="28"/>
        </w:rPr>
        <w:t>ru</w:t>
      </w:r>
      <w:r w:rsidRPr="00AE6A8E">
        <w:rPr>
          <w:rFonts w:ascii="Times New Roman" w:hAnsi="Times New Roman"/>
          <w:color w:val="000000"/>
          <w:sz w:val="28"/>
          <w:lang w:val="ru-RU"/>
        </w:rPr>
        <w:t>/ -интерактивная образовательная онлайн-платформа</w:t>
      </w:r>
      <w:r w:rsidRPr="00AE6A8E">
        <w:rPr>
          <w:sz w:val="28"/>
          <w:lang w:val="ru-RU"/>
        </w:rPr>
        <w:br/>
      </w:r>
      <w:r w:rsidRPr="00AE6A8E">
        <w:rPr>
          <w:rFonts w:ascii="Times New Roman" w:hAnsi="Times New Roman"/>
          <w:color w:val="000000"/>
          <w:sz w:val="28"/>
          <w:lang w:val="ru-RU"/>
        </w:rPr>
        <w:t xml:space="preserve"> </w:t>
      </w:r>
      <w:r>
        <w:rPr>
          <w:rFonts w:ascii="Times New Roman" w:hAnsi="Times New Roman"/>
          <w:color w:val="000000"/>
          <w:sz w:val="28"/>
        </w:rPr>
        <w:t>https</w:t>
      </w:r>
      <w:r w:rsidRPr="00AE6A8E">
        <w:rPr>
          <w:rFonts w:ascii="Times New Roman" w:hAnsi="Times New Roman"/>
          <w:color w:val="000000"/>
          <w:sz w:val="28"/>
          <w:lang w:val="ru-RU"/>
        </w:rPr>
        <w:t>://</w:t>
      </w:r>
      <w:r>
        <w:rPr>
          <w:rFonts w:ascii="Times New Roman" w:hAnsi="Times New Roman"/>
          <w:color w:val="000000"/>
          <w:sz w:val="28"/>
        </w:rPr>
        <w:t>resh</w:t>
      </w:r>
      <w:r w:rsidRPr="00AE6A8E">
        <w:rPr>
          <w:rFonts w:ascii="Times New Roman" w:hAnsi="Times New Roman"/>
          <w:color w:val="000000"/>
          <w:sz w:val="28"/>
          <w:lang w:val="ru-RU"/>
        </w:rPr>
        <w:t>.</w:t>
      </w:r>
      <w:r>
        <w:rPr>
          <w:rFonts w:ascii="Times New Roman" w:hAnsi="Times New Roman"/>
          <w:color w:val="000000"/>
          <w:sz w:val="28"/>
        </w:rPr>
        <w:t>edu</w:t>
      </w:r>
      <w:r w:rsidRPr="00AE6A8E">
        <w:rPr>
          <w:rFonts w:ascii="Times New Roman" w:hAnsi="Times New Roman"/>
          <w:color w:val="000000"/>
          <w:sz w:val="28"/>
          <w:lang w:val="ru-RU"/>
        </w:rPr>
        <w:t>.</w:t>
      </w:r>
      <w:r>
        <w:rPr>
          <w:rFonts w:ascii="Times New Roman" w:hAnsi="Times New Roman"/>
          <w:color w:val="000000"/>
          <w:sz w:val="28"/>
        </w:rPr>
        <w:t>ru</w:t>
      </w:r>
      <w:r w:rsidRPr="00AE6A8E">
        <w:rPr>
          <w:rFonts w:ascii="Times New Roman" w:hAnsi="Times New Roman"/>
          <w:color w:val="000000"/>
          <w:sz w:val="28"/>
          <w:lang w:val="ru-RU"/>
        </w:rPr>
        <w:t>/ -информационно-образовательная среда</w:t>
      </w:r>
      <w:r w:rsidRPr="00AE6A8E">
        <w:rPr>
          <w:sz w:val="28"/>
          <w:lang w:val="ru-RU"/>
        </w:rPr>
        <w:br/>
      </w:r>
      <w:r w:rsidRPr="00AE6A8E">
        <w:rPr>
          <w:rFonts w:ascii="Times New Roman" w:hAnsi="Times New Roman"/>
          <w:color w:val="000000"/>
          <w:sz w:val="28"/>
          <w:lang w:val="ru-RU"/>
        </w:rPr>
        <w:t xml:space="preserve"> </w:t>
      </w:r>
      <w:r>
        <w:rPr>
          <w:rFonts w:ascii="Times New Roman" w:hAnsi="Times New Roman"/>
          <w:color w:val="000000"/>
          <w:sz w:val="28"/>
        </w:rPr>
        <w:t>https</w:t>
      </w:r>
      <w:r w:rsidRPr="00AE6A8E">
        <w:rPr>
          <w:rFonts w:ascii="Times New Roman" w:hAnsi="Times New Roman"/>
          <w:color w:val="000000"/>
          <w:sz w:val="28"/>
          <w:lang w:val="ru-RU"/>
        </w:rPr>
        <w:t>://</w:t>
      </w:r>
      <w:r>
        <w:rPr>
          <w:rFonts w:ascii="Times New Roman" w:hAnsi="Times New Roman"/>
          <w:color w:val="000000"/>
          <w:sz w:val="28"/>
        </w:rPr>
        <w:t>education</w:t>
      </w:r>
      <w:r w:rsidRPr="00AE6A8E">
        <w:rPr>
          <w:rFonts w:ascii="Times New Roman" w:hAnsi="Times New Roman"/>
          <w:color w:val="000000"/>
          <w:sz w:val="28"/>
          <w:lang w:val="ru-RU"/>
        </w:rPr>
        <w:t>.</w:t>
      </w:r>
      <w:r>
        <w:rPr>
          <w:rFonts w:ascii="Times New Roman" w:hAnsi="Times New Roman"/>
          <w:color w:val="000000"/>
          <w:sz w:val="28"/>
        </w:rPr>
        <w:t>yandex</w:t>
      </w:r>
      <w:r w:rsidRPr="00AE6A8E">
        <w:rPr>
          <w:rFonts w:ascii="Times New Roman" w:hAnsi="Times New Roman"/>
          <w:color w:val="000000"/>
          <w:sz w:val="28"/>
          <w:lang w:val="ru-RU"/>
        </w:rPr>
        <w:t>.</w:t>
      </w:r>
      <w:r>
        <w:rPr>
          <w:rFonts w:ascii="Times New Roman" w:hAnsi="Times New Roman"/>
          <w:color w:val="000000"/>
          <w:sz w:val="28"/>
        </w:rPr>
        <w:t>ru</w:t>
      </w:r>
      <w:r w:rsidRPr="00AE6A8E">
        <w:rPr>
          <w:rFonts w:ascii="Times New Roman" w:hAnsi="Times New Roman"/>
          <w:color w:val="000000"/>
          <w:sz w:val="28"/>
          <w:lang w:val="ru-RU"/>
        </w:rPr>
        <w:t>/ -российская образовательная платформа</w:t>
      </w:r>
      <w:r w:rsidRPr="00AE6A8E">
        <w:rPr>
          <w:sz w:val="28"/>
          <w:lang w:val="ru-RU"/>
        </w:rPr>
        <w:br/>
      </w:r>
      <w:bookmarkStart w:id="96" w:name="ead47bee-61c2-4353-b0fd-07c1eef54e3f"/>
      <w:r w:rsidRPr="00AE6A8E">
        <w:rPr>
          <w:rFonts w:ascii="Times New Roman" w:hAnsi="Times New Roman"/>
          <w:color w:val="000000"/>
          <w:sz w:val="28"/>
          <w:lang w:val="ru-RU"/>
        </w:rPr>
        <w:t xml:space="preserve"> </w:t>
      </w:r>
      <w:r>
        <w:rPr>
          <w:rFonts w:ascii="Times New Roman" w:hAnsi="Times New Roman"/>
          <w:color w:val="000000"/>
          <w:sz w:val="28"/>
        </w:rPr>
        <w:t>https</w:t>
      </w:r>
      <w:r w:rsidRPr="00AE6A8E">
        <w:rPr>
          <w:rFonts w:ascii="Times New Roman" w:hAnsi="Times New Roman"/>
          <w:color w:val="000000"/>
          <w:sz w:val="28"/>
          <w:lang w:val="ru-RU"/>
        </w:rPr>
        <w:t>://</w:t>
      </w:r>
      <w:r>
        <w:rPr>
          <w:rFonts w:ascii="Times New Roman" w:hAnsi="Times New Roman"/>
          <w:color w:val="000000"/>
          <w:sz w:val="28"/>
        </w:rPr>
        <w:t>www</w:t>
      </w:r>
      <w:r w:rsidRPr="00AE6A8E">
        <w:rPr>
          <w:rFonts w:ascii="Times New Roman" w:hAnsi="Times New Roman"/>
          <w:color w:val="000000"/>
          <w:sz w:val="28"/>
          <w:lang w:val="ru-RU"/>
        </w:rPr>
        <w:t>.</w:t>
      </w:r>
      <w:r>
        <w:rPr>
          <w:rFonts w:ascii="Times New Roman" w:hAnsi="Times New Roman"/>
          <w:color w:val="000000"/>
          <w:sz w:val="28"/>
        </w:rPr>
        <w:t>yaklass</w:t>
      </w:r>
      <w:r w:rsidRPr="00AE6A8E">
        <w:rPr>
          <w:rFonts w:ascii="Times New Roman" w:hAnsi="Times New Roman"/>
          <w:color w:val="000000"/>
          <w:sz w:val="28"/>
          <w:lang w:val="ru-RU"/>
        </w:rPr>
        <w:t>.</w:t>
      </w:r>
      <w:r>
        <w:rPr>
          <w:rFonts w:ascii="Times New Roman" w:hAnsi="Times New Roman"/>
          <w:color w:val="000000"/>
          <w:sz w:val="28"/>
        </w:rPr>
        <w:t>ru</w:t>
      </w:r>
      <w:r w:rsidRPr="00AE6A8E">
        <w:rPr>
          <w:rFonts w:ascii="Times New Roman" w:hAnsi="Times New Roman"/>
          <w:color w:val="000000"/>
          <w:sz w:val="28"/>
          <w:lang w:val="ru-RU"/>
        </w:rPr>
        <w:t>/ -цифровой образовательный ресурс для школ</w:t>
      </w:r>
      <w:bookmarkEnd w:id="96"/>
    </w:p>
    <w:bookmarkEnd w:id="93"/>
    <w:p w:rsidR="00D826EF" w:rsidRPr="00AE6A8E" w:rsidRDefault="00D826EF">
      <w:pPr>
        <w:rPr>
          <w:lang w:val="ru-RU"/>
        </w:rPr>
      </w:pPr>
    </w:p>
    <w:sectPr w:rsidR="00D826EF" w:rsidRPr="00AE6A8E">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6EF" w:rsidRDefault="00621914">
      <w:pPr>
        <w:spacing w:line="240" w:lineRule="auto"/>
      </w:pPr>
      <w:r>
        <w:separator/>
      </w:r>
    </w:p>
  </w:endnote>
  <w:endnote w:type="continuationSeparator" w:id="0">
    <w:p w:rsidR="00D826EF" w:rsidRDefault="00621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6EF" w:rsidRDefault="00621914">
      <w:pPr>
        <w:spacing w:after="0"/>
      </w:pPr>
      <w:r>
        <w:separator/>
      </w:r>
    </w:p>
  </w:footnote>
  <w:footnote w:type="continuationSeparator" w:id="0">
    <w:p w:rsidR="00D826EF" w:rsidRDefault="0062191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singleLevel"/>
    <w:tmpl w:val="813A4B87"/>
    <w:lvl w:ilvl="0">
      <w:start w:val="1"/>
      <w:numFmt w:val="bullet"/>
      <w:lvlText w:val=""/>
      <w:lvlJc w:val="left"/>
      <w:pPr>
        <w:ind w:left="960" w:hanging="360"/>
      </w:pPr>
      <w:rPr>
        <w:rFonts w:ascii="Symbol" w:hAnsi="Symbol" w:hint="default"/>
      </w:rPr>
    </w:lvl>
  </w:abstractNum>
  <w:abstractNum w:abstractNumId="1">
    <w:nsid w:val="8461FADE"/>
    <w:multiLevelType w:val="singleLevel"/>
    <w:tmpl w:val="8461FADE"/>
    <w:lvl w:ilvl="0">
      <w:start w:val="1"/>
      <w:numFmt w:val="bullet"/>
      <w:lvlText w:val=""/>
      <w:lvlJc w:val="left"/>
      <w:pPr>
        <w:ind w:left="960" w:hanging="360"/>
      </w:pPr>
      <w:rPr>
        <w:rFonts w:ascii="Symbol" w:hAnsi="Symbol" w:hint="default"/>
      </w:rPr>
    </w:lvl>
  </w:abstractNum>
  <w:abstractNum w:abstractNumId="2">
    <w:nsid w:val="9239341B"/>
    <w:multiLevelType w:val="singleLevel"/>
    <w:tmpl w:val="9239341B"/>
    <w:lvl w:ilvl="0">
      <w:start w:val="1"/>
      <w:numFmt w:val="bullet"/>
      <w:lvlText w:val=""/>
      <w:lvlJc w:val="left"/>
      <w:pPr>
        <w:ind w:left="960" w:hanging="360"/>
      </w:pPr>
      <w:rPr>
        <w:rFonts w:ascii="Symbol" w:hAnsi="Symbol" w:hint="default"/>
      </w:rPr>
    </w:lvl>
  </w:abstractNum>
  <w:abstractNum w:abstractNumId="3">
    <w:nsid w:val="9288B902"/>
    <w:multiLevelType w:val="singleLevel"/>
    <w:tmpl w:val="9288B902"/>
    <w:lvl w:ilvl="0">
      <w:start w:val="1"/>
      <w:numFmt w:val="bullet"/>
      <w:lvlText w:val=""/>
      <w:lvlJc w:val="left"/>
      <w:pPr>
        <w:ind w:left="960" w:hanging="360"/>
      </w:pPr>
      <w:rPr>
        <w:rFonts w:ascii="Symbol" w:hAnsi="Symbol" w:hint="default"/>
      </w:rPr>
    </w:lvl>
  </w:abstractNum>
  <w:abstractNum w:abstractNumId="4">
    <w:nsid w:val="9C8AC8EF"/>
    <w:multiLevelType w:val="singleLevel"/>
    <w:tmpl w:val="9C8AC8EF"/>
    <w:lvl w:ilvl="0">
      <w:start w:val="1"/>
      <w:numFmt w:val="bullet"/>
      <w:lvlText w:val=""/>
      <w:lvlJc w:val="left"/>
      <w:pPr>
        <w:ind w:left="960" w:hanging="360"/>
      </w:pPr>
      <w:rPr>
        <w:rFonts w:ascii="Symbol" w:hAnsi="Symbol" w:hint="default"/>
      </w:rPr>
    </w:lvl>
  </w:abstractNum>
  <w:abstractNum w:abstractNumId="5">
    <w:nsid w:val="B0F1ACD9"/>
    <w:multiLevelType w:val="singleLevel"/>
    <w:tmpl w:val="B0F1ACD9"/>
    <w:lvl w:ilvl="0">
      <w:start w:val="1"/>
      <w:numFmt w:val="bullet"/>
      <w:lvlText w:val=""/>
      <w:lvlJc w:val="left"/>
      <w:pPr>
        <w:ind w:left="960" w:hanging="360"/>
      </w:pPr>
      <w:rPr>
        <w:rFonts w:ascii="Symbol" w:hAnsi="Symbol" w:hint="default"/>
      </w:rPr>
    </w:lvl>
  </w:abstractNum>
  <w:abstractNum w:abstractNumId="6">
    <w:nsid w:val="B5E306ED"/>
    <w:multiLevelType w:val="singleLevel"/>
    <w:tmpl w:val="B5E306ED"/>
    <w:lvl w:ilvl="0">
      <w:start w:val="1"/>
      <w:numFmt w:val="bullet"/>
      <w:lvlText w:val=""/>
      <w:lvlJc w:val="left"/>
      <w:pPr>
        <w:ind w:left="960" w:hanging="360"/>
      </w:pPr>
      <w:rPr>
        <w:rFonts w:ascii="Symbol" w:hAnsi="Symbol" w:hint="default"/>
      </w:rPr>
    </w:lvl>
  </w:abstractNum>
  <w:abstractNum w:abstractNumId="7">
    <w:nsid w:val="BE923771"/>
    <w:multiLevelType w:val="singleLevel"/>
    <w:tmpl w:val="BE923771"/>
    <w:lvl w:ilvl="0">
      <w:start w:val="1"/>
      <w:numFmt w:val="bullet"/>
      <w:lvlText w:val=""/>
      <w:lvlJc w:val="left"/>
      <w:pPr>
        <w:ind w:left="960" w:hanging="360"/>
      </w:pPr>
      <w:rPr>
        <w:rFonts w:ascii="Symbol" w:hAnsi="Symbol" w:hint="default"/>
      </w:rPr>
    </w:lvl>
  </w:abstractNum>
  <w:abstractNum w:abstractNumId="8">
    <w:nsid w:val="BF205925"/>
    <w:multiLevelType w:val="singleLevel"/>
    <w:tmpl w:val="BF205925"/>
    <w:lvl w:ilvl="0">
      <w:start w:val="1"/>
      <w:numFmt w:val="bullet"/>
      <w:lvlText w:val=""/>
      <w:lvlJc w:val="left"/>
      <w:pPr>
        <w:ind w:left="960" w:hanging="360"/>
      </w:pPr>
      <w:rPr>
        <w:rFonts w:ascii="Symbol" w:hAnsi="Symbol" w:hint="default"/>
      </w:rPr>
    </w:lvl>
  </w:abstractNum>
  <w:abstractNum w:abstractNumId="9">
    <w:nsid w:val="C8879AEF"/>
    <w:multiLevelType w:val="singleLevel"/>
    <w:tmpl w:val="C8879AEF"/>
    <w:lvl w:ilvl="0">
      <w:start w:val="1"/>
      <w:numFmt w:val="bullet"/>
      <w:lvlText w:val=""/>
      <w:lvlJc w:val="left"/>
      <w:pPr>
        <w:ind w:left="960" w:hanging="360"/>
      </w:pPr>
      <w:rPr>
        <w:rFonts w:ascii="Symbol" w:hAnsi="Symbol" w:hint="default"/>
      </w:rPr>
    </w:lvl>
  </w:abstractNum>
  <w:abstractNum w:abstractNumId="10">
    <w:nsid w:val="CF092B84"/>
    <w:multiLevelType w:val="singleLevel"/>
    <w:tmpl w:val="CF092B84"/>
    <w:lvl w:ilvl="0">
      <w:start w:val="1"/>
      <w:numFmt w:val="bullet"/>
      <w:lvlText w:val=""/>
      <w:lvlJc w:val="left"/>
      <w:pPr>
        <w:ind w:left="960" w:hanging="360"/>
      </w:pPr>
      <w:rPr>
        <w:rFonts w:ascii="Symbol" w:hAnsi="Symbol" w:hint="default"/>
      </w:rPr>
    </w:lvl>
  </w:abstractNum>
  <w:abstractNum w:abstractNumId="11">
    <w:nsid w:val="D7F9FE59"/>
    <w:multiLevelType w:val="singleLevel"/>
    <w:tmpl w:val="D7F9FE59"/>
    <w:lvl w:ilvl="0">
      <w:start w:val="1"/>
      <w:numFmt w:val="bullet"/>
      <w:lvlText w:val=""/>
      <w:lvlJc w:val="left"/>
      <w:pPr>
        <w:ind w:left="960" w:hanging="360"/>
      </w:pPr>
      <w:rPr>
        <w:rFonts w:ascii="Symbol" w:hAnsi="Symbol" w:hint="default"/>
      </w:rPr>
    </w:lvl>
  </w:abstractNum>
  <w:abstractNum w:abstractNumId="12">
    <w:nsid w:val="DCBA6B53"/>
    <w:multiLevelType w:val="singleLevel"/>
    <w:tmpl w:val="DCBA6B53"/>
    <w:lvl w:ilvl="0">
      <w:start w:val="1"/>
      <w:numFmt w:val="bullet"/>
      <w:lvlText w:val=""/>
      <w:lvlJc w:val="left"/>
      <w:pPr>
        <w:ind w:left="960" w:hanging="360"/>
      </w:pPr>
      <w:rPr>
        <w:rFonts w:ascii="Symbol" w:hAnsi="Symbol" w:hint="default"/>
      </w:rPr>
    </w:lvl>
  </w:abstractNum>
  <w:abstractNum w:abstractNumId="13">
    <w:nsid w:val="F4B5D9F5"/>
    <w:multiLevelType w:val="singleLevel"/>
    <w:tmpl w:val="F4B5D9F5"/>
    <w:lvl w:ilvl="0">
      <w:start w:val="1"/>
      <w:numFmt w:val="bullet"/>
      <w:lvlText w:val=""/>
      <w:lvlJc w:val="left"/>
      <w:pPr>
        <w:ind w:left="960" w:hanging="360"/>
      </w:pPr>
      <w:rPr>
        <w:rFonts w:ascii="Symbol" w:hAnsi="Symbol" w:hint="default"/>
      </w:rPr>
    </w:lvl>
  </w:abstractNum>
  <w:abstractNum w:abstractNumId="14">
    <w:nsid w:val="F7735DC9"/>
    <w:multiLevelType w:val="singleLevel"/>
    <w:tmpl w:val="F7735DC9"/>
    <w:lvl w:ilvl="0">
      <w:start w:val="1"/>
      <w:numFmt w:val="bullet"/>
      <w:lvlText w:val=""/>
      <w:lvlJc w:val="left"/>
      <w:pPr>
        <w:ind w:left="960" w:hanging="360"/>
      </w:pPr>
      <w:rPr>
        <w:rFonts w:ascii="Symbol" w:hAnsi="Symbol" w:hint="default"/>
      </w:rPr>
    </w:lvl>
  </w:abstractNum>
  <w:abstractNum w:abstractNumId="15">
    <w:nsid w:val="0053208E"/>
    <w:multiLevelType w:val="singleLevel"/>
    <w:tmpl w:val="0053208E"/>
    <w:lvl w:ilvl="0">
      <w:start w:val="1"/>
      <w:numFmt w:val="bullet"/>
      <w:lvlText w:val=""/>
      <w:lvlJc w:val="left"/>
      <w:pPr>
        <w:ind w:left="960" w:hanging="360"/>
      </w:pPr>
      <w:rPr>
        <w:rFonts w:ascii="Symbol" w:hAnsi="Symbol" w:hint="default"/>
      </w:rPr>
    </w:lvl>
  </w:abstractNum>
  <w:abstractNum w:abstractNumId="16">
    <w:nsid w:val="0248C179"/>
    <w:multiLevelType w:val="singleLevel"/>
    <w:tmpl w:val="0248C179"/>
    <w:lvl w:ilvl="0">
      <w:start w:val="1"/>
      <w:numFmt w:val="bullet"/>
      <w:lvlText w:val=""/>
      <w:lvlJc w:val="left"/>
      <w:pPr>
        <w:ind w:left="960" w:hanging="360"/>
      </w:pPr>
      <w:rPr>
        <w:rFonts w:ascii="Symbol" w:hAnsi="Symbol" w:hint="default"/>
      </w:rPr>
    </w:lvl>
  </w:abstractNum>
  <w:abstractNum w:abstractNumId="17">
    <w:nsid w:val="03D62ECE"/>
    <w:multiLevelType w:val="singleLevel"/>
    <w:tmpl w:val="03D62ECE"/>
    <w:lvl w:ilvl="0">
      <w:start w:val="1"/>
      <w:numFmt w:val="bullet"/>
      <w:lvlText w:val=""/>
      <w:lvlJc w:val="left"/>
      <w:pPr>
        <w:ind w:left="960" w:hanging="360"/>
      </w:pPr>
      <w:rPr>
        <w:rFonts w:ascii="Symbol" w:hAnsi="Symbol" w:hint="default"/>
      </w:rPr>
    </w:lvl>
  </w:abstractNum>
  <w:abstractNum w:abstractNumId="18">
    <w:nsid w:val="0E640482"/>
    <w:multiLevelType w:val="singleLevel"/>
    <w:tmpl w:val="0E640482"/>
    <w:lvl w:ilvl="0">
      <w:start w:val="1"/>
      <w:numFmt w:val="bullet"/>
      <w:lvlText w:val=""/>
      <w:lvlJc w:val="left"/>
      <w:pPr>
        <w:ind w:left="960" w:hanging="360"/>
      </w:pPr>
      <w:rPr>
        <w:rFonts w:ascii="Symbol" w:hAnsi="Symbol" w:hint="default"/>
      </w:rPr>
    </w:lvl>
  </w:abstractNum>
  <w:abstractNum w:abstractNumId="19">
    <w:nsid w:val="243FCF68"/>
    <w:multiLevelType w:val="singleLevel"/>
    <w:tmpl w:val="243FCF68"/>
    <w:lvl w:ilvl="0">
      <w:start w:val="1"/>
      <w:numFmt w:val="bullet"/>
      <w:lvlText w:val=""/>
      <w:lvlJc w:val="left"/>
      <w:pPr>
        <w:ind w:left="960" w:hanging="360"/>
      </w:pPr>
      <w:rPr>
        <w:rFonts w:ascii="Symbol" w:hAnsi="Symbol" w:hint="default"/>
      </w:rPr>
    </w:lvl>
  </w:abstractNum>
  <w:abstractNum w:abstractNumId="20">
    <w:nsid w:val="2470EC97"/>
    <w:multiLevelType w:val="singleLevel"/>
    <w:tmpl w:val="2470EC97"/>
    <w:lvl w:ilvl="0">
      <w:start w:val="1"/>
      <w:numFmt w:val="bullet"/>
      <w:lvlText w:val=""/>
      <w:lvlJc w:val="left"/>
      <w:pPr>
        <w:ind w:left="960" w:hanging="360"/>
      </w:pPr>
      <w:rPr>
        <w:rFonts w:ascii="Symbol" w:hAnsi="Symbol" w:hint="default"/>
      </w:rPr>
    </w:lvl>
  </w:abstractNum>
  <w:abstractNum w:abstractNumId="21">
    <w:nsid w:val="25B654F3"/>
    <w:multiLevelType w:val="singleLevel"/>
    <w:tmpl w:val="25B654F3"/>
    <w:lvl w:ilvl="0">
      <w:start w:val="1"/>
      <w:numFmt w:val="bullet"/>
      <w:lvlText w:val=""/>
      <w:lvlJc w:val="left"/>
      <w:pPr>
        <w:ind w:left="960" w:hanging="360"/>
      </w:pPr>
      <w:rPr>
        <w:rFonts w:ascii="Symbol" w:hAnsi="Symbol" w:hint="default"/>
      </w:rPr>
    </w:lvl>
  </w:abstractNum>
  <w:abstractNum w:abstractNumId="22">
    <w:nsid w:val="2A8F537B"/>
    <w:multiLevelType w:val="singleLevel"/>
    <w:tmpl w:val="2A8F537B"/>
    <w:lvl w:ilvl="0">
      <w:start w:val="1"/>
      <w:numFmt w:val="bullet"/>
      <w:lvlText w:val=""/>
      <w:lvlJc w:val="left"/>
      <w:pPr>
        <w:ind w:left="960" w:hanging="360"/>
      </w:pPr>
      <w:rPr>
        <w:rFonts w:ascii="Symbol" w:hAnsi="Symbol" w:hint="default"/>
      </w:rPr>
    </w:lvl>
  </w:abstractNum>
  <w:abstractNum w:abstractNumId="23">
    <w:nsid w:val="39A0D9AC"/>
    <w:multiLevelType w:val="singleLevel"/>
    <w:tmpl w:val="39A0D9AC"/>
    <w:lvl w:ilvl="0">
      <w:start w:val="1"/>
      <w:numFmt w:val="bullet"/>
      <w:lvlText w:val=""/>
      <w:lvlJc w:val="left"/>
      <w:pPr>
        <w:ind w:left="960" w:hanging="360"/>
      </w:pPr>
      <w:rPr>
        <w:rFonts w:ascii="Symbol" w:hAnsi="Symbol" w:hint="default"/>
      </w:rPr>
    </w:lvl>
  </w:abstractNum>
  <w:abstractNum w:abstractNumId="24">
    <w:nsid w:val="46A08BB8"/>
    <w:multiLevelType w:val="singleLevel"/>
    <w:tmpl w:val="46A08BB8"/>
    <w:lvl w:ilvl="0">
      <w:start w:val="1"/>
      <w:numFmt w:val="bullet"/>
      <w:lvlText w:val=""/>
      <w:lvlJc w:val="left"/>
      <w:pPr>
        <w:ind w:left="960" w:hanging="360"/>
      </w:pPr>
      <w:rPr>
        <w:rFonts w:ascii="Symbol" w:hAnsi="Symbol" w:hint="default"/>
      </w:rPr>
    </w:lvl>
  </w:abstractNum>
  <w:abstractNum w:abstractNumId="25">
    <w:nsid w:val="4C1BAE26"/>
    <w:multiLevelType w:val="singleLevel"/>
    <w:tmpl w:val="4C1BAE26"/>
    <w:lvl w:ilvl="0">
      <w:start w:val="1"/>
      <w:numFmt w:val="bullet"/>
      <w:lvlText w:val=""/>
      <w:lvlJc w:val="left"/>
      <w:pPr>
        <w:ind w:left="960" w:hanging="360"/>
      </w:pPr>
      <w:rPr>
        <w:rFonts w:ascii="Symbol" w:hAnsi="Symbol" w:hint="default"/>
      </w:rPr>
    </w:lvl>
  </w:abstractNum>
  <w:abstractNum w:abstractNumId="26">
    <w:nsid w:val="4D4DC07F"/>
    <w:multiLevelType w:val="singleLevel"/>
    <w:tmpl w:val="4D4DC07F"/>
    <w:lvl w:ilvl="0">
      <w:start w:val="1"/>
      <w:numFmt w:val="bullet"/>
      <w:lvlText w:val=""/>
      <w:lvlJc w:val="left"/>
      <w:pPr>
        <w:ind w:left="960" w:hanging="360"/>
      </w:pPr>
      <w:rPr>
        <w:rFonts w:ascii="Symbol" w:hAnsi="Symbol" w:hint="default"/>
      </w:rPr>
    </w:lvl>
  </w:abstractNum>
  <w:abstractNum w:abstractNumId="27">
    <w:nsid w:val="4D94DA66"/>
    <w:multiLevelType w:val="singleLevel"/>
    <w:tmpl w:val="4D94DA66"/>
    <w:lvl w:ilvl="0">
      <w:start w:val="1"/>
      <w:numFmt w:val="bullet"/>
      <w:lvlText w:val=""/>
      <w:lvlJc w:val="left"/>
      <w:pPr>
        <w:ind w:left="960" w:hanging="360"/>
      </w:pPr>
      <w:rPr>
        <w:rFonts w:ascii="Symbol" w:hAnsi="Symbol" w:hint="default"/>
      </w:rPr>
    </w:lvl>
  </w:abstractNum>
  <w:abstractNum w:abstractNumId="28">
    <w:nsid w:val="58765686"/>
    <w:multiLevelType w:val="singleLevel"/>
    <w:tmpl w:val="58765686"/>
    <w:lvl w:ilvl="0">
      <w:start w:val="1"/>
      <w:numFmt w:val="bullet"/>
      <w:lvlText w:val=""/>
      <w:lvlJc w:val="left"/>
      <w:pPr>
        <w:ind w:left="960" w:hanging="360"/>
      </w:pPr>
      <w:rPr>
        <w:rFonts w:ascii="Symbol" w:hAnsi="Symbol" w:hint="default"/>
      </w:rPr>
    </w:lvl>
  </w:abstractNum>
  <w:abstractNum w:abstractNumId="29">
    <w:nsid w:val="59ADCABA"/>
    <w:multiLevelType w:val="singleLevel"/>
    <w:tmpl w:val="59ADCABA"/>
    <w:lvl w:ilvl="0">
      <w:start w:val="1"/>
      <w:numFmt w:val="bullet"/>
      <w:lvlText w:val=""/>
      <w:lvlJc w:val="left"/>
      <w:pPr>
        <w:ind w:left="960" w:hanging="360"/>
      </w:pPr>
      <w:rPr>
        <w:rFonts w:ascii="Symbol" w:hAnsi="Symbol" w:hint="default"/>
      </w:rPr>
    </w:lvl>
  </w:abstractNum>
  <w:abstractNum w:abstractNumId="30">
    <w:nsid w:val="5A241D34"/>
    <w:multiLevelType w:val="singleLevel"/>
    <w:tmpl w:val="5A241D34"/>
    <w:lvl w:ilvl="0">
      <w:start w:val="1"/>
      <w:numFmt w:val="bullet"/>
      <w:lvlText w:val=""/>
      <w:lvlJc w:val="left"/>
      <w:pPr>
        <w:ind w:left="960" w:hanging="360"/>
      </w:pPr>
      <w:rPr>
        <w:rFonts w:ascii="Symbol" w:hAnsi="Symbol" w:hint="default"/>
      </w:rPr>
    </w:lvl>
  </w:abstractNum>
  <w:abstractNum w:abstractNumId="31">
    <w:nsid w:val="60382F6E"/>
    <w:multiLevelType w:val="singleLevel"/>
    <w:tmpl w:val="60382F6E"/>
    <w:lvl w:ilvl="0">
      <w:start w:val="1"/>
      <w:numFmt w:val="bullet"/>
      <w:lvlText w:val=""/>
      <w:lvlJc w:val="left"/>
      <w:pPr>
        <w:ind w:left="960" w:hanging="360"/>
      </w:pPr>
      <w:rPr>
        <w:rFonts w:ascii="Symbol" w:hAnsi="Symbol" w:hint="default"/>
      </w:rPr>
    </w:lvl>
  </w:abstractNum>
  <w:abstractNum w:abstractNumId="32">
    <w:nsid w:val="629F7852"/>
    <w:multiLevelType w:val="singleLevel"/>
    <w:tmpl w:val="629F7852"/>
    <w:lvl w:ilvl="0">
      <w:start w:val="1"/>
      <w:numFmt w:val="bullet"/>
      <w:lvlText w:val=""/>
      <w:lvlJc w:val="left"/>
      <w:pPr>
        <w:ind w:left="960" w:hanging="360"/>
      </w:pPr>
      <w:rPr>
        <w:rFonts w:ascii="Symbol" w:hAnsi="Symbol" w:hint="default"/>
      </w:rPr>
    </w:lvl>
  </w:abstractNum>
  <w:abstractNum w:abstractNumId="33">
    <w:nsid w:val="72183CF9"/>
    <w:multiLevelType w:val="singleLevel"/>
    <w:tmpl w:val="72183CF9"/>
    <w:lvl w:ilvl="0">
      <w:start w:val="1"/>
      <w:numFmt w:val="bullet"/>
      <w:lvlText w:val=""/>
      <w:lvlJc w:val="left"/>
      <w:pPr>
        <w:ind w:left="960" w:hanging="360"/>
      </w:pPr>
      <w:rPr>
        <w:rFonts w:ascii="Symbol" w:hAnsi="Symbol" w:hint="default"/>
      </w:rPr>
    </w:lvl>
  </w:abstractNum>
  <w:abstractNum w:abstractNumId="34">
    <w:nsid w:val="77ECEA79"/>
    <w:multiLevelType w:val="singleLevel"/>
    <w:tmpl w:val="77ECEA79"/>
    <w:lvl w:ilvl="0">
      <w:start w:val="1"/>
      <w:numFmt w:val="bullet"/>
      <w:lvlText w:val=""/>
      <w:lvlJc w:val="left"/>
      <w:pPr>
        <w:ind w:left="960" w:hanging="360"/>
      </w:pPr>
      <w:rPr>
        <w:rFonts w:ascii="Symbol" w:hAnsi="Symbol" w:hint="default"/>
      </w:rPr>
    </w:lvl>
  </w:abstractNum>
  <w:abstractNum w:abstractNumId="35">
    <w:nsid w:val="7C246926"/>
    <w:multiLevelType w:val="singleLevel"/>
    <w:tmpl w:val="7C246926"/>
    <w:lvl w:ilvl="0">
      <w:start w:val="1"/>
      <w:numFmt w:val="bullet"/>
      <w:lvlText w:val=""/>
      <w:lvlJc w:val="left"/>
      <w:pPr>
        <w:ind w:left="960" w:hanging="360"/>
      </w:pPr>
      <w:rPr>
        <w:rFonts w:ascii="Symbol" w:hAnsi="Symbol" w:hint="default"/>
      </w:rPr>
    </w:lvl>
  </w:abstractNum>
  <w:abstractNum w:abstractNumId="36">
    <w:nsid w:val="7DEC2089"/>
    <w:multiLevelType w:val="singleLevel"/>
    <w:tmpl w:val="7DEC2089"/>
    <w:lvl w:ilvl="0">
      <w:start w:val="1"/>
      <w:numFmt w:val="bullet"/>
      <w:lvlText w:val=""/>
      <w:lvlJc w:val="left"/>
      <w:pPr>
        <w:ind w:left="960" w:hanging="360"/>
      </w:pPr>
      <w:rPr>
        <w:rFonts w:ascii="Symbol" w:hAnsi="Symbol" w:hint="default"/>
      </w:rPr>
    </w:lvl>
  </w:abstractNum>
  <w:num w:numId="1">
    <w:abstractNumId w:val="15"/>
  </w:num>
  <w:num w:numId="2">
    <w:abstractNumId w:val="10"/>
  </w:num>
  <w:num w:numId="3">
    <w:abstractNumId w:val="29"/>
  </w:num>
  <w:num w:numId="4">
    <w:abstractNumId w:val="8"/>
  </w:num>
  <w:num w:numId="5">
    <w:abstractNumId w:val="6"/>
  </w:num>
  <w:num w:numId="6">
    <w:abstractNumId w:val="17"/>
  </w:num>
  <w:num w:numId="7">
    <w:abstractNumId w:val="21"/>
  </w:num>
  <w:num w:numId="8">
    <w:abstractNumId w:val="33"/>
  </w:num>
  <w:num w:numId="9">
    <w:abstractNumId w:val="16"/>
  </w:num>
  <w:num w:numId="10">
    <w:abstractNumId w:val="2"/>
  </w:num>
  <w:num w:numId="11">
    <w:abstractNumId w:val="22"/>
  </w:num>
  <w:num w:numId="12">
    <w:abstractNumId w:val="30"/>
  </w:num>
  <w:num w:numId="13">
    <w:abstractNumId w:val="9"/>
  </w:num>
  <w:num w:numId="14">
    <w:abstractNumId w:val="26"/>
  </w:num>
  <w:num w:numId="15">
    <w:abstractNumId w:val="13"/>
  </w:num>
  <w:num w:numId="16">
    <w:abstractNumId w:val="20"/>
  </w:num>
  <w:num w:numId="17">
    <w:abstractNumId w:val="12"/>
  </w:num>
  <w:num w:numId="18">
    <w:abstractNumId w:val="11"/>
  </w:num>
  <w:num w:numId="19">
    <w:abstractNumId w:val="4"/>
  </w:num>
  <w:num w:numId="20">
    <w:abstractNumId w:val="25"/>
  </w:num>
  <w:num w:numId="21">
    <w:abstractNumId w:val="31"/>
  </w:num>
  <w:num w:numId="22">
    <w:abstractNumId w:val="18"/>
  </w:num>
  <w:num w:numId="23">
    <w:abstractNumId w:val="24"/>
  </w:num>
  <w:num w:numId="24">
    <w:abstractNumId w:val="5"/>
  </w:num>
  <w:num w:numId="25">
    <w:abstractNumId w:val="35"/>
  </w:num>
  <w:num w:numId="26">
    <w:abstractNumId w:val="34"/>
  </w:num>
  <w:num w:numId="27">
    <w:abstractNumId w:val="7"/>
  </w:num>
  <w:num w:numId="28">
    <w:abstractNumId w:val="32"/>
  </w:num>
  <w:num w:numId="29">
    <w:abstractNumId w:val="3"/>
  </w:num>
  <w:num w:numId="30">
    <w:abstractNumId w:val="23"/>
  </w:num>
  <w:num w:numId="31">
    <w:abstractNumId w:val="1"/>
  </w:num>
  <w:num w:numId="32">
    <w:abstractNumId w:val="28"/>
  </w:num>
  <w:num w:numId="33">
    <w:abstractNumId w:val="36"/>
  </w:num>
  <w:num w:numId="34">
    <w:abstractNumId w:val="0"/>
  </w:num>
  <w:num w:numId="35">
    <w:abstractNumId w:val="19"/>
  </w:num>
  <w:num w:numId="36">
    <w:abstractNumId w:val="2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826EF"/>
    <w:rsid w:val="00621914"/>
    <w:rsid w:val="00AE6A8E"/>
    <w:rsid w:val="00D826EF"/>
    <w:rsid w:val="0FA24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Emphasis" w:semiHidden="0" w:uiPriority="20" w:unhideWhenUsed="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62191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191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bc4f1c4" TargetMode="External"/><Relationship Id="rId299" Type="http://schemas.openxmlformats.org/officeDocument/2006/relationships/hyperlink" Target="https://m.edsoo.ru/f2a08cb0" TargetMode="External"/><Relationship Id="rId303" Type="http://schemas.openxmlformats.org/officeDocument/2006/relationships/hyperlink" Target="https://m.edsoo.ru/f2a097d2" TargetMode="External"/><Relationship Id="rId21" Type="http://schemas.openxmlformats.org/officeDocument/2006/relationships/hyperlink" Target="https://resh.edu.ru/subject/32/2/" TargetMode="External"/><Relationship Id="rId42" Type="http://schemas.openxmlformats.org/officeDocument/2006/relationships/hyperlink" Target="https://m.edsoo.ru/7f411a40" TargetMode="External"/><Relationship Id="rId63" Type="http://schemas.openxmlformats.org/officeDocument/2006/relationships/hyperlink" Target="https://m.edsoo.ru/8bc4b27c" TargetMode="External"/><Relationship Id="rId84" Type="http://schemas.openxmlformats.org/officeDocument/2006/relationships/hyperlink" Target="https://m.edsoo.ru/8bc4d8a6" TargetMode="External"/><Relationship Id="rId138" Type="http://schemas.openxmlformats.org/officeDocument/2006/relationships/hyperlink" Target="https://m.edsoo.ru/8bc51096" TargetMode="External"/><Relationship Id="rId159" Type="http://schemas.openxmlformats.org/officeDocument/2006/relationships/hyperlink" Target="https://m.edsoo.ru/f29f3ca2" TargetMode="External"/><Relationship Id="rId170" Type="http://schemas.openxmlformats.org/officeDocument/2006/relationships/hyperlink" Target="https://m.edsoo.ru/8bc544a8" TargetMode="External"/><Relationship Id="rId191" Type="http://schemas.openxmlformats.org/officeDocument/2006/relationships/hyperlink" Target="https://m.edsoo.ru/f29f5afc" TargetMode="External"/><Relationship Id="rId205" Type="http://schemas.openxmlformats.org/officeDocument/2006/relationships/hyperlink" Target="https://m.edsoo.ru/f29f8284" TargetMode="External"/><Relationship Id="rId226" Type="http://schemas.openxmlformats.org/officeDocument/2006/relationships/hyperlink" Target="https://m.edsoo.ru/f2a0a6f0" TargetMode="External"/><Relationship Id="rId247" Type="http://schemas.openxmlformats.org/officeDocument/2006/relationships/hyperlink" Target="https://m.edsoo.ru/f29fe256" TargetMode="External"/><Relationship Id="rId107" Type="http://schemas.openxmlformats.org/officeDocument/2006/relationships/hyperlink" Target="https://m.edsoo.ru/8bc4e684" TargetMode="External"/><Relationship Id="rId268" Type="http://schemas.openxmlformats.org/officeDocument/2006/relationships/hyperlink" Target="https://m.edsoo.ru/f2a0c234" TargetMode="External"/><Relationship Id="rId289" Type="http://schemas.openxmlformats.org/officeDocument/2006/relationships/hyperlink" Target="https://m.edsoo.ru/f29f5d7c" TargetMode="External"/><Relationship Id="rId11" Type="http://schemas.openxmlformats.org/officeDocument/2006/relationships/hyperlink" Target="https://resh.edu.ru/subject/32/1/" TargetMode="External"/><Relationship Id="rId32" Type="http://schemas.openxmlformats.org/officeDocument/2006/relationships/hyperlink" Target="https://m.edsoo.ru/7f411a40" TargetMode="External"/><Relationship Id="rId53" Type="http://schemas.openxmlformats.org/officeDocument/2006/relationships/hyperlink" Target="https://m.edsoo.ru/7f412cec" TargetMode="External"/><Relationship Id="rId74" Type="http://schemas.openxmlformats.org/officeDocument/2006/relationships/hyperlink" Target="https://m.edsoo.ru/8bc48892" TargetMode="External"/><Relationship Id="rId128" Type="http://schemas.openxmlformats.org/officeDocument/2006/relationships/hyperlink" Target="https://m.edsoo.ru/8bc478de" TargetMode="External"/><Relationship Id="rId149" Type="http://schemas.openxmlformats.org/officeDocument/2006/relationships/hyperlink" Target="https://m.edsoo.ru/8bc518de" TargetMode="External"/><Relationship Id="rId5" Type="http://schemas.openxmlformats.org/officeDocument/2006/relationships/webSettings" Target="webSettings.xml"/><Relationship Id="rId95" Type="http://schemas.openxmlformats.org/officeDocument/2006/relationships/hyperlink" Target="https://m.edsoo.ru/8bc4c80c" TargetMode="External"/><Relationship Id="rId160" Type="http://schemas.openxmlformats.org/officeDocument/2006/relationships/hyperlink" Target="https://m.edsoo.ru/f29f3a5e" TargetMode="External"/><Relationship Id="rId181" Type="http://schemas.openxmlformats.org/officeDocument/2006/relationships/hyperlink" Target="https://m.edsoo.ru/f29f4544" TargetMode="External"/><Relationship Id="rId216" Type="http://schemas.openxmlformats.org/officeDocument/2006/relationships/hyperlink" Target="https://m.edsoo.ru/f29fa7a0" TargetMode="External"/><Relationship Id="rId237" Type="http://schemas.openxmlformats.org/officeDocument/2006/relationships/hyperlink" Target="https://m.edsoo.ru/f29fb556" TargetMode="External"/><Relationship Id="rId258" Type="http://schemas.openxmlformats.org/officeDocument/2006/relationships/hyperlink" Target="https://m.edsoo.ru/f29fd43c" TargetMode="External"/><Relationship Id="rId279" Type="http://schemas.openxmlformats.org/officeDocument/2006/relationships/hyperlink" Target="https://m.edsoo.ru/f2a0c45a" TargetMode="External"/><Relationship Id="rId22" Type="http://schemas.openxmlformats.org/officeDocument/2006/relationships/hyperlink" Target="https://resh.edu.ru/subject/32/2/" TargetMode="External"/><Relationship Id="rId43" Type="http://schemas.openxmlformats.org/officeDocument/2006/relationships/hyperlink" Target="https://m.edsoo.ru/7f412cec" TargetMode="External"/><Relationship Id="rId64" Type="http://schemas.openxmlformats.org/officeDocument/2006/relationships/hyperlink" Target="https://m.edsoo.ru/8bc4b420" TargetMode="External"/><Relationship Id="rId118" Type="http://schemas.openxmlformats.org/officeDocument/2006/relationships/hyperlink" Target="https://m.edsoo.ru/8bc514ba" TargetMode="External"/><Relationship Id="rId139" Type="http://schemas.openxmlformats.org/officeDocument/2006/relationships/hyperlink" Target="https://m.edsoo.ru/8bc524d2" TargetMode="External"/><Relationship Id="rId290" Type="http://schemas.openxmlformats.org/officeDocument/2006/relationships/hyperlink" Target="https://m.edsoo.ru/f29fded2" TargetMode="External"/><Relationship Id="rId304" Type="http://schemas.openxmlformats.org/officeDocument/2006/relationships/hyperlink" Target="https://m.edsoo.ru/f2a0b348" TargetMode="External"/><Relationship Id="rId85" Type="http://schemas.openxmlformats.org/officeDocument/2006/relationships/hyperlink" Target="https://m.edsoo.ru/8bc4d676" TargetMode="External"/><Relationship Id="rId150" Type="http://schemas.openxmlformats.org/officeDocument/2006/relationships/hyperlink" Target="https://m.edsoo.ru/8bc519f6" TargetMode="External"/><Relationship Id="rId171" Type="http://schemas.openxmlformats.org/officeDocument/2006/relationships/hyperlink" Target="https://m.edsoo.ru/f29f3630" TargetMode="External"/><Relationship Id="rId192" Type="http://schemas.openxmlformats.org/officeDocument/2006/relationships/hyperlink" Target="https://m.edsoo.ru/f29f62e0" TargetMode="External"/><Relationship Id="rId206" Type="http://schemas.openxmlformats.org/officeDocument/2006/relationships/hyperlink" Target="https://m.edsoo.ru/f29f85c2" TargetMode="External"/><Relationship Id="rId227" Type="http://schemas.openxmlformats.org/officeDocument/2006/relationships/hyperlink" Target="https://m.edsoo.ru/f29f9b34" TargetMode="External"/><Relationship Id="rId248" Type="http://schemas.openxmlformats.org/officeDocument/2006/relationships/hyperlink" Target="https://m.edsoo.ru/f29fecba" TargetMode="External"/><Relationship Id="rId269" Type="http://schemas.openxmlformats.org/officeDocument/2006/relationships/hyperlink" Target="https://m.edsoo.ru/f29fbf6a" TargetMode="External"/><Relationship Id="rId12" Type="http://schemas.openxmlformats.org/officeDocument/2006/relationships/hyperlink" Target="https://resh.edu.ru/subject/32/1/" TargetMode="External"/><Relationship Id="rId33" Type="http://schemas.openxmlformats.org/officeDocument/2006/relationships/hyperlink" Target="https://m.edsoo.ru/7f411a40" TargetMode="External"/><Relationship Id="rId108" Type="http://schemas.openxmlformats.org/officeDocument/2006/relationships/hyperlink" Target="https://m.edsoo.ru/8bc4ea8a" TargetMode="External"/><Relationship Id="rId129" Type="http://schemas.openxmlformats.org/officeDocument/2006/relationships/hyperlink" Target="https://m.edsoo.ru/8bc47a6e" TargetMode="External"/><Relationship Id="rId280" Type="http://schemas.openxmlformats.org/officeDocument/2006/relationships/hyperlink" Target="https://m.edsoo.ru/f29f5282" TargetMode="External"/><Relationship Id="rId54" Type="http://schemas.openxmlformats.org/officeDocument/2006/relationships/hyperlink" Target="https://m.edsoo.ru/7f412cec" TargetMode="External"/><Relationship Id="rId75" Type="http://schemas.openxmlformats.org/officeDocument/2006/relationships/hyperlink" Target="https://m.edsoo.ru/8bc4a4f8" TargetMode="External"/><Relationship Id="rId96" Type="http://schemas.openxmlformats.org/officeDocument/2006/relationships/hyperlink" Target="https://m.edsoo.ru/8bc4cc80" TargetMode="External"/><Relationship Id="rId140" Type="http://schemas.openxmlformats.org/officeDocument/2006/relationships/hyperlink" Target="https://m.edsoo.ru/8bc525e0" TargetMode="External"/><Relationship Id="rId161" Type="http://schemas.openxmlformats.org/officeDocument/2006/relationships/hyperlink" Target="https://m.edsoo.ru/f29f3b80" TargetMode="External"/><Relationship Id="rId182" Type="http://schemas.openxmlformats.org/officeDocument/2006/relationships/hyperlink" Target="https://m.edsoo.ru/f29f4666" TargetMode="External"/><Relationship Id="rId217" Type="http://schemas.openxmlformats.org/officeDocument/2006/relationships/hyperlink" Target="https://m.edsoo.ru/f29fa8ae" TargetMode="External"/><Relationship Id="rId6" Type="http://schemas.openxmlformats.org/officeDocument/2006/relationships/footnotes" Target="footnotes.xml"/><Relationship Id="rId238" Type="http://schemas.openxmlformats.org/officeDocument/2006/relationships/hyperlink" Target="https://m.edsoo.ru/f29fb7e0" TargetMode="External"/><Relationship Id="rId259" Type="http://schemas.openxmlformats.org/officeDocument/2006/relationships/hyperlink" Target="https://m.edsoo.ru/f29fe6ac" TargetMode="External"/><Relationship Id="rId23" Type="http://schemas.openxmlformats.org/officeDocument/2006/relationships/hyperlink" Target="https://resh.edu.ru/subject/32/2/" TargetMode="External"/><Relationship Id="rId119" Type="http://schemas.openxmlformats.org/officeDocument/2006/relationships/hyperlink" Target="https://m.edsoo.ru/8bc4f958" TargetMode="External"/><Relationship Id="rId270" Type="http://schemas.openxmlformats.org/officeDocument/2006/relationships/hyperlink" Target="https://m.edsoo.ru/f29fc0aa" TargetMode="External"/><Relationship Id="rId291" Type="http://schemas.openxmlformats.org/officeDocument/2006/relationships/hyperlink" Target="https://m.edsoo.ru/f2a087e2" TargetMode="External"/><Relationship Id="rId305" Type="http://schemas.openxmlformats.org/officeDocument/2006/relationships/hyperlink" Target="https://m.edsoo.ru/f2a0c7c0" TargetMode="External"/><Relationship Id="rId44" Type="http://schemas.openxmlformats.org/officeDocument/2006/relationships/hyperlink" Target="https://m.edsoo.ru/7f412cec" TargetMode="External"/><Relationship Id="rId65" Type="http://schemas.openxmlformats.org/officeDocument/2006/relationships/hyperlink" Target="https://m.edsoo.ru/8bc4b10a" TargetMode="External"/><Relationship Id="rId86" Type="http://schemas.openxmlformats.org/officeDocument/2006/relationships/hyperlink" Target="https://m.edsoo.ru/8bc4d784" TargetMode="External"/><Relationship Id="rId130" Type="http://schemas.openxmlformats.org/officeDocument/2006/relationships/hyperlink" Target="https://m.edsoo.ru/8bc47c76" TargetMode="External"/><Relationship Id="rId151" Type="http://schemas.openxmlformats.org/officeDocument/2006/relationships/hyperlink" Target="https://m.edsoo.ru/8bc51c12" TargetMode="External"/><Relationship Id="rId172" Type="http://schemas.openxmlformats.org/officeDocument/2006/relationships/hyperlink" Target="https://m.edsoo.ru/f29f3928" TargetMode="External"/><Relationship Id="rId193" Type="http://schemas.openxmlformats.org/officeDocument/2006/relationships/hyperlink" Target="https://m.edsoo.ru/f29f76cc" TargetMode="External"/><Relationship Id="rId207" Type="http://schemas.openxmlformats.org/officeDocument/2006/relationships/hyperlink" Target="https://m.edsoo.ru/f29f8478" TargetMode="External"/><Relationship Id="rId228" Type="http://schemas.openxmlformats.org/officeDocument/2006/relationships/hyperlink" Target="https://m.edsoo.ru/f29fa21e" TargetMode="External"/><Relationship Id="rId249" Type="http://schemas.openxmlformats.org/officeDocument/2006/relationships/hyperlink" Target="https://m.edsoo.ru/f29feb52" TargetMode="External"/><Relationship Id="rId13" Type="http://schemas.openxmlformats.org/officeDocument/2006/relationships/hyperlink" Target="https://resh.edu.ru/subject/32/1/" TargetMode="External"/><Relationship Id="rId109" Type="http://schemas.openxmlformats.org/officeDocument/2006/relationships/hyperlink" Target="https://m.edsoo.ru/8bc4e576" TargetMode="External"/><Relationship Id="rId260" Type="http://schemas.openxmlformats.org/officeDocument/2006/relationships/hyperlink" Target="https://m.edsoo.ru/f29fd216" TargetMode="External"/><Relationship Id="rId281" Type="http://schemas.openxmlformats.org/officeDocument/2006/relationships/hyperlink" Target="https://m.edsoo.ru/f29f539a" TargetMode="External"/><Relationship Id="rId34" Type="http://schemas.openxmlformats.org/officeDocument/2006/relationships/hyperlink" Target="https://m.edsoo.ru/7f411a40" TargetMode="External"/><Relationship Id="rId55" Type="http://schemas.openxmlformats.org/officeDocument/2006/relationships/hyperlink" Target="https://m.edsoo.ru/7f412cec" TargetMode="External"/><Relationship Id="rId76" Type="http://schemas.openxmlformats.org/officeDocument/2006/relationships/hyperlink" Target="https://m.edsoo.ru/8bc4a7dc" TargetMode="External"/><Relationship Id="rId97" Type="http://schemas.openxmlformats.org/officeDocument/2006/relationships/hyperlink" Target="https://m.edsoo.ru/8bc4cb68" TargetMode="External"/><Relationship Id="rId120" Type="http://schemas.openxmlformats.org/officeDocument/2006/relationships/hyperlink" Target="https://m.edsoo.ru/8bc4ff70" TargetMode="External"/><Relationship Id="rId141" Type="http://schemas.openxmlformats.org/officeDocument/2006/relationships/hyperlink" Target="https://m.edsoo.ru/8bc523ba" TargetMode="External"/><Relationship Id="rId7" Type="http://schemas.openxmlformats.org/officeDocument/2006/relationships/endnotes" Target="endnotes.xml"/><Relationship Id="rId162" Type="http://schemas.openxmlformats.org/officeDocument/2006/relationships/hyperlink" Target="https://m.edsoo.ru/8bc53710" TargetMode="External"/><Relationship Id="rId183" Type="http://schemas.openxmlformats.org/officeDocument/2006/relationships/hyperlink" Target="https://m.edsoo.ru/f29f4774" TargetMode="External"/><Relationship Id="rId218" Type="http://schemas.openxmlformats.org/officeDocument/2006/relationships/hyperlink" Target="https://m.edsoo.ru/f29faa20" TargetMode="External"/><Relationship Id="rId239" Type="http://schemas.openxmlformats.org/officeDocument/2006/relationships/hyperlink" Target="https://m.edsoo.ru/f29fb8f8" TargetMode="External"/><Relationship Id="rId250" Type="http://schemas.openxmlformats.org/officeDocument/2006/relationships/hyperlink" Target="https://m.edsoo.ru/f29fe9ea" TargetMode="External"/><Relationship Id="rId271" Type="http://schemas.openxmlformats.org/officeDocument/2006/relationships/hyperlink" Target="https://m.edsoo.ru/f29fc5f0" TargetMode="External"/><Relationship Id="rId292" Type="http://schemas.openxmlformats.org/officeDocument/2006/relationships/hyperlink" Target="https://m.edsoo.ru/f29f8eb4" TargetMode="External"/><Relationship Id="rId306" Type="http://schemas.openxmlformats.org/officeDocument/2006/relationships/hyperlink" Target="https://m.edsoo.ru/f2a0c8ec" TargetMode="External"/><Relationship Id="rId24" Type="http://schemas.openxmlformats.org/officeDocument/2006/relationships/hyperlink" Target="https://resh.edu.ru/subject/32/2/" TargetMode="External"/><Relationship Id="rId40" Type="http://schemas.openxmlformats.org/officeDocument/2006/relationships/hyperlink" Target="https://m.edsoo.ru/7f411a40" TargetMode="External"/><Relationship Id="rId45" Type="http://schemas.openxmlformats.org/officeDocument/2006/relationships/hyperlink" Target="https://m.edsoo.ru/7f412cec" TargetMode="External"/><Relationship Id="rId66" Type="http://schemas.openxmlformats.org/officeDocument/2006/relationships/hyperlink" Target="https://m.edsoo.ru/8bc4af70" TargetMode="External"/><Relationship Id="rId87" Type="http://schemas.openxmlformats.org/officeDocument/2006/relationships/hyperlink" Target="https://m.edsoo.ru/8bc4d43c" TargetMode="External"/><Relationship Id="rId110" Type="http://schemas.openxmlformats.org/officeDocument/2006/relationships/hyperlink" Target="https://m.edsoo.ru/8bc4e972" TargetMode="External"/><Relationship Id="rId115" Type="http://schemas.openxmlformats.org/officeDocument/2006/relationships/hyperlink" Target="https://m.edsoo.ru/8bc4ed00" TargetMode="External"/><Relationship Id="rId131" Type="http://schemas.openxmlformats.org/officeDocument/2006/relationships/hyperlink" Target="https://m.edsoo.ru/8bc47d84" TargetMode="External"/><Relationship Id="rId136" Type="http://schemas.openxmlformats.org/officeDocument/2006/relationships/hyperlink" Target="https://m.edsoo.ru/8bc5347c" TargetMode="External"/><Relationship Id="rId157" Type="http://schemas.openxmlformats.org/officeDocument/2006/relationships/hyperlink" Target="https://m.edsoo.ru/8bc50984" TargetMode="External"/><Relationship Id="rId178" Type="http://schemas.openxmlformats.org/officeDocument/2006/relationships/hyperlink" Target="https://m.edsoo.ru/f29f41de" TargetMode="External"/><Relationship Id="rId301" Type="http://schemas.openxmlformats.org/officeDocument/2006/relationships/hyperlink" Target="https://m.edsoo.ru/f2a09502" TargetMode="External"/><Relationship Id="rId61" Type="http://schemas.openxmlformats.org/officeDocument/2006/relationships/hyperlink" Target="https://m.edsoo.ru/8bc480a4" TargetMode="External"/><Relationship Id="rId82" Type="http://schemas.openxmlformats.org/officeDocument/2006/relationships/hyperlink" Target="https://m.edsoo.ru/8bc4e0f8" TargetMode="External"/><Relationship Id="rId152" Type="http://schemas.openxmlformats.org/officeDocument/2006/relationships/hyperlink" Target="https://m.edsoo.ru/8bc50bbe" TargetMode="External"/><Relationship Id="rId173" Type="http://schemas.openxmlformats.org/officeDocument/2006/relationships/hyperlink" Target="https://m.edsoo.ru/8bc52a40" TargetMode="External"/><Relationship Id="rId194" Type="http://schemas.openxmlformats.org/officeDocument/2006/relationships/hyperlink" Target="https://m.edsoo.ru/f29f6ace" TargetMode="External"/><Relationship Id="rId199" Type="http://schemas.openxmlformats.org/officeDocument/2006/relationships/hyperlink" Target="https://m.edsoo.ru/f2a0aa06" TargetMode="External"/><Relationship Id="rId203" Type="http://schemas.openxmlformats.org/officeDocument/2006/relationships/hyperlink" Target="https://m.edsoo.ru/f2a0a7f4" TargetMode="External"/><Relationship Id="rId208" Type="http://schemas.openxmlformats.org/officeDocument/2006/relationships/hyperlink" Target="https://m.edsoo.ru/f29f7e42" TargetMode="External"/><Relationship Id="rId229" Type="http://schemas.openxmlformats.org/officeDocument/2006/relationships/hyperlink" Target="https://m.edsoo.ru/f29fa002" TargetMode="External"/><Relationship Id="rId19" Type="http://schemas.openxmlformats.org/officeDocument/2006/relationships/hyperlink" Target="https://resh.edu.ru/subject/32/2/" TargetMode="External"/><Relationship Id="rId224" Type="http://schemas.openxmlformats.org/officeDocument/2006/relationships/hyperlink" Target="https://m.edsoo.ru/f29fdb80" TargetMode="External"/><Relationship Id="rId240" Type="http://schemas.openxmlformats.org/officeDocument/2006/relationships/hyperlink" Target="https://m.edsoo.ru/f2a0afd8" TargetMode="External"/><Relationship Id="rId245" Type="http://schemas.openxmlformats.org/officeDocument/2006/relationships/hyperlink" Target="https://m.edsoo.ru/f29fe36e" TargetMode="External"/><Relationship Id="rId261" Type="http://schemas.openxmlformats.org/officeDocument/2006/relationships/hyperlink" Target="https://m.edsoo.ru/f29fd31a" TargetMode="External"/><Relationship Id="rId266" Type="http://schemas.openxmlformats.org/officeDocument/2006/relationships/hyperlink" Target="https://m.edsoo.ru/f29fe12a" TargetMode="External"/><Relationship Id="rId287" Type="http://schemas.openxmlformats.org/officeDocument/2006/relationships/hyperlink" Target="https://m.edsoo.ru/f29f61c8" TargetMode="External"/><Relationship Id="rId14" Type="http://schemas.openxmlformats.org/officeDocument/2006/relationships/hyperlink" Target="https://resh.edu.ru/subject/32/1/" TargetMode="External"/><Relationship Id="rId30" Type="http://schemas.openxmlformats.org/officeDocument/2006/relationships/hyperlink" Target="https://m.edsoo.ru/7f411a40" TargetMode="External"/><Relationship Id="rId35" Type="http://schemas.openxmlformats.org/officeDocument/2006/relationships/hyperlink" Target="https://m.edsoo.ru/7f411a40" TargetMode="External"/><Relationship Id="rId56" Type="http://schemas.openxmlformats.org/officeDocument/2006/relationships/hyperlink" Target="https://m.edsoo.ru/7f412cec" TargetMode="External"/><Relationship Id="rId77" Type="http://schemas.openxmlformats.org/officeDocument/2006/relationships/hyperlink" Target="https://m.edsoo.ru/8bc489a0" TargetMode="External"/><Relationship Id="rId100" Type="http://schemas.openxmlformats.org/officeDocument/2006/relationships/hyperlink" Target="https://m.edsoo.ru/8bc4fc6e" TargetMode="External"/><Relationship Id="rId105" Type="http://schemas.openxmlformats.org/officeDocument/2006/relationships/hyperlink" Target="https://m.edsoo.ru/8bc50358" TargetMode="External"/><Relationship Id="rId126" Type="http://schemas.openxmlformats.org/officeDocument/2006/relationships/hyperlink" Target="https://m.edsoo.ru/8bc5072c" TargetMode="External"/><Relationship Id="rId147" Type="http://schemas.openxmlformats.org/officeDocument/2006/relationships/hyperlink" Target="https://m.edsoo.ru/8bc5218a" TargetMode="External"/><Relationship Id="rId168" Type="http://schemas.openxmlformats.org/officeDocument/2006/relationships/hyperlink" Target="https://m.edsoo.ru/f29f3db0" TargetMode="External"/><Relationship Id="rId282" Type="http://schemas.openxmlformats.org/officeDocument/2006/relationships/hyperlink" Target="https://m.edsoo.ru/f29f54c6" TargetMode="External"/><Relationship Id="rId8" Type="http://schemas.openxmlformats.org/officeDocument/2006/relationships/hyperlink" Target="https://resh.edu.ru/subject/32/1/" TargetMode="External"/><Relationship Id="rId51" Type="http://schemas.openxmlformats.org/officeDocument/2006/relationships/hyperlink" Target="https://m.edsoo.ru/7f412cec" TargetMode="External"/><Relationship Id="rId72" Type="http://schemas.openxmlformats.org/officeDocument/2006/relationships/hyperlink" Target="https://m.edsoo.ru/8bc4875c" TargetMode="External"/><Relationship Id="rId93" Type="http://schemas.openxmlformats.org/officeDocument/2006/relationships/hyperlink" Target="https://m.edsoo.ru/8bc4ca64" TargetMode="External"/><Relationship Id="rId98" Type="http://schemas.openxmlformats.org/officeDocument/2006/relationships/hyperlink" Target="https://m.edsoo.ru/8bc4f82c" TargetMode="External"/><Relationship Id="rId121" Type="http://schemas.openxmlformats.org/officeDocument/2006/relationships/hyperlink" Target="https://m.edsoo.ru/8bc4fc6e" TargetMode="External"/><Relationship Id="rId142" Type="http://schemas.openxmlformats.org/officeDocument/2006/relationships/hyperlink" Target="https://m.edsoo.ru/8bc5169a" TargetMode="External"/><Relationship Id="rId163" Type="http://schemas.openxmlformats.org/officeDocument/2006/relationships/hyperlink" Target="https://m.edsoo.ru/8bc5434a" TargetMode="External"/><Relationship Id="rId184" Type="http://schemas.openxmlformats.org/officeDocument/2006/relationships/hyperlink" Target="https://m.edsoo.ru/f29f67cc" TargetMode="External"/><Relationship Id="rId189" Type="http://schemas.openxmlformats.org/officeDocument/2006/relationships/hyperlink" Target="https://m.edsoo.ru/f29f6f38" TargetMode="External"/><Relationship Id="rId219" Type="http://schemas.openxmlformats.org/officeDocument/2006/relationships/hyperlink" Target="https://m.edsoo.ru/f29fab56" TargetMode="External"/><Relationship Id="rId3" Type="http://schemas.microsoft.com/office/2007/relationships/stylesWithEffects" Target="stylesWithEffects.xml"/><Relationship Id="rId214" Type="http://schemas.openxmlformats.org/officeDocument/2006/relationships/hyperlink" Target="https://m.edsoo.ru/f29f983c" TargetMode="External"/><Relationship Id="rId230" Type="http://schemas.openxmlformats.org/officeDocument/2006/relationships/hyperlink" Target="https://m.edsoo.ru/f29f9ee0" TargetMode="External"/><Relationship Id="rId235" Type="http://schemas.openxmlformats.org/officeDocument/2006/relationships/hyperlink" Target="https://m.edsoo.ru/f29fb682" TargetMode="External"/><Relationship Id="rId251" Type="http://schemas.openxmlformats.org/officeDocument/2006/relationships/hyperlink" Target="https://m.edsoo.ru/f29fe7c4" TargetMode="External"/><Relationship Id="rId256" Type="http://schemas.openxmlformats.org/officeDocument/2006/relationships/hyperlink" Target="https://m.edsoo.ru/f29fba1a" TargetMode="External"/><Relationship Id="rId277" Type="http://schemas.openxmlformats.org/officeDocument/2006/relationships/hyperlink" Target="https://m.edsoo.ru/f29fc4c4" TargetMode="External"/><Relationship Id="rId298" Type="http://schemas.openxmlformats.org/officeDocument/2006/relationships/hyperlink" Target="https://m.edsoo.ru/f2a08b2a" TargetMode="External"/><Relationship Id="rId25" Type="http://schemas.openxmlformats.org/officeDocument/2006/relationships/hyperlink" Target="https://resh.edu.ru/subject/32/2/" TargetMode="External"/><Relationship Id="rId46" Type="http://schemas.openxmlformats.org/officeDocument/2006/relationships/hyperlink" Target="https://m.edsoo.ru/7f412cec" TargetMode="External"/><Relationship Id="rId67" Type="http://schemas.openxmlformats.org/officeDocument/2006/relationships/hyperlink" Target="https://m.edsoo.ru/8bc4861c" TargetMode="External"/><Relationship Id="rId116" Type="http://schemas.openxmlformats.org/officeDocument/2006/relationships/hyperlink" Target="https://m.edsoo.ru/8bc4f066" TargetMode="External"/><Relationship Id="rId137" Type="http://schemas.openxmlformats.org/officeDocument/2006/relationships/hyperlink" Target="https://m.edsoo.ru/8bc501f0" TargetMode="External"/><Relationship Id="rId158" Type="http://schemas.openxmlformats.org/officeDocument/2006/relationships/hyperlink" Target="https://m.edsoo.ru/8bc52928" TargetMode="External"/><Relationship Id="rId272" Type="http://schemas.openxmlformats.org/officeDocument/2006/relationships/hyperlink" Target="https://m.edsoo.ru/f29fc7bc" TargetMode="External"/><Relationship Id="rId293" Type="http://schemas.openxmlformats.org/officeDocument/2006/relationships/hyperlink" Target="https://m.edsoo.ru/f29f8ff4" TargetMode="External"/><Relationship Id="rId302" Type="http://schemas.openxmlformats.org/officeDocument/2006/relationships/hyperlink" Target="https://m.edsoo.ru/f2a09674" TargetMode="External"/><Relationship Id="rId307" Type="http://schemas.openxmlformats.org/officeDocument/2006/relationships/hyperlink" Target="https://m.edsoo.ru/f2a0c9fa" TargetMode="External"/><Relationship Id="rId20" Type="http://schemas.openxmlformats.org/officeDocument/2006/relationships/hyperlink" Target="https://resh.edu.ru/subject/32/2/" TargetMode="External"/><Relationship Id="rId41" Type="http://schemas.openxmlformats.org/officeDocument/2006/relationships/hyperlink" Target="https://m.edsoo.ru/7f411a40" TargetMode="External"/><Relationship Id="rId62" Type="http://schemas.openxmlformats.org/officeDocument/2006/relationships/hyperlink" Target="https://m.edsoo.ru/8bc4aa16" TargetMode="External"/><Relationship Id="rId83" Type="http://schemas.openxmlformats.org/officeDocument/2006/relationships/hyperlink" Target="https://m.edsoo.ru/8bc4e24c" TargetMode="External"/><Relationship Id="rId88" Type="http://schemas.openxmlformats.org/officeDocument/2006/relationships/hyperlink" Target="https://m.edsoo.ru/8bc4d554" TargetMode="External"/><Relationship Id="rId111" Type="http://schemas.openxmlformats.org/officeDocument/2006/relationships/hyperlink" Target="https://m.edsoo.ru/8bc4eecc" TargetMode="External"/><Relationship Id="rId132" Type="http://schemas.openxmlformats.org/officeDocument/2006/relationships/hyperlink" Target="https://m.edsoo.ru/8bc47b72" TargetMode="External"/><Relationship Id="rId153" Type="http://schemas.openxmlformats.org/officeDocument/2006/relationships/hyperlink" Target="https://m.edsoo.ru/8bc504ac" TargetMode="External"/><Relationship Id="rId174" Type="http://schemas.openxmlformats.org/officeDocument/2006/relationships/hyperlink" Target="https://m.edsoo.ru/8bc52da6" TargetMode="External"/><Relationship Id="rId179" Type="http://schemas.openxmlformats.org/officeDocument/2006/relationships/hyperlink" Target="https://m.edsoo.ru/f29f4d8c" TargetMode="External"/><Relationship Id="rId195" Type="http://schemas.openxmlformats.org/officeDocument/2006/relationships/hyperlink" Target="https://m.edsoo.ru/f29f6c04" TargetMode="External"/><Relationship Id="rId209" Type="http://schemas.openxmlformats.org/officeDocument/2006/relationships/hyperlink" Target="https://m.edsoo.ru/f29f86d0" TargetMode="External"/><Relationship Id="rId190" Type="http://schemas.openxmlformats.org/officeDocument/2006/relationships/hyperlink" Target="https://m.edsoo.ru/f29f70aa" TargetMode="External"/><Relationship Id="rId204" Type="http://schemas.openxmlformats.org/officeDocument/2006/relationships/hyperlink" Target="https://m.edsoo.ru/f29f7cbc" TargetMode="External"/><Relationship Id="rId220" Type="http://schemas.openxmlformats.org/officeDocument/2006/relationships/hyperlink" Target="https://m.edsoo.ru/f29fac6e" TargetMode="External"/><Relationship Id="rId225" Type="http://schemas.openxmlformats.org/officeDocument/2006/relationships/hyperlink" Target="https://m.edsoo.ru/f29fdcc0" TargetMode="External"/><Relationship Id="rId241" Type="http://schemas.openxmlformats.org/officeDocument/2006/relationships/hyperlink" Target="https://m.edsoo.ru/f2a0b1c2" TargetMode="External"/><Relationship Id="rId246" Type="http://schemas.openxmlformats.org/officeDocument/2006/relationships/hyperlink" Target="https://m.edsoo.ru/f2a08300" TargetMode="External"/><Relationship Id="rId267" Type="http://schemas.openxmlformats.org/officeDocument/2006/relationships/hyperlink" Target="https://m.edsoo.ru/f2a0c34c" TargetMode="External"/><Relationship Id="rId288" Type="http://schemas.openxmlformats.org/officeDocument/2006/relationships/hyperlink" Target="https://m.edsoo.ru/f29f5e94" TargetMode="External"/><Relationship Id="rId15" Type="http://schemas.openxmlformats.org/officeDocument/2006/relationships/hyperlink" Target="https://resh.edu.ru/subject/32/1/" TargetMode="External"/><Relationship Id="rId36" Type="http://schemas.openxmlformats.org/officeDocument/2006/relationships/hyperlink" Target="https://m.edsoo.ru/7f411a40" TargetMode="External"/><Relationship Id="rId57" Type="http://schemas.openxmlformats.org/officeDocument/2006/relationships/hyperlink" Target="https://m.edsoo.ru/7f412cec" TargetMode="External"/><Relationship Id="rId106" Type="http://schemas.openxmlformats.org/officeDocument/2006/relationships/hyperlink" Target="https://m.edsoo.ru/8bc4e35a" TargetMode="External"/><Relationship Id="rId127" Type="http://schemas.openxmlformats.org/officeDocument/2006/relationships/hyperlink" Target="https://m.edsoo.ru/8bc50876" TargetMode="External"/><Relationship Id="rId262" Type="http://schemas.openxmlformats.org/officeDocument/2006/relationships/hyperlink" Target="https://m.edsoo.ru/f29fd554" TargetMode="External"/><Relationship Id="rId283" Type="http://schemas.openxmlformats.org/officeDocument/2006/relationships/hyperlink" Target="https://m.edsoo.ru/f29f55de" TargetMode="External"/><Relationship Id="rId10" Type="http://schemas.openxmlformats.org/officeDocument/2006/relationships/hyperlink" Target="https://resh.edu.ru/subject/32/1/" TargetMode="External"/><Relationship Id="rId31" Type="http://schemas.openxmlformats.org/officeDocument/2006/relationships/hyperlink" Target="https://m.edsoo.ru/7f411a40" TargetMode="External"/><Relationship Id="rId52" Type="http://schemas.openxmlformats.org/officeDocument/2006/relationships/hyperlink" Target="https://m.edsoo.ru/7f412cec" TargetMode="External"/><Relationship Id="rId73" Type="http://schemas.openxmlformats.org/officeDocument/2006/relationships/hyperlink" Target="https://m.edsoo.ru/8bc4a610" TargetMode="External"/><Relationship Id="rId78" Type="http://schemas.openxmlformats.org/officeDocument/2006/relationships/hyperlink" Target="https://m.edsoo.ru/8bc49cc4" TargetMode="External"/><Relationship Id="rId94" Type="http://schemas.openxmlformats.org/officeDocument/2006/relationships/hyperlink" Target="https://m.edsoo.ru/8bc4c6f4" TargetMode="External"/><Relationship Id="rId99" Type="http://schemas.openxmlformats.org/officeDocument/2006/relationships/hyperlink" Target="https://m.edsoo.ru/8bc4c938" TargetMode="External"/><Relationship Id="rId101" Type="http://schemas.openxmlformats.org/officeDocument/2006/relationships/hyperlink" Target="https://m.edsoo.ru/8bc4cd98" TargetMode="External"/><Relationship Id="rId122" Type="http://schemas.openxmlformats.org/officeDocument/2006/relationships/hyperlink" Target="https://m.edsoo.ru/8bc52806" TargetMode="External"/><Relationship Id="rId143" Type="http://schemas.openxmlformats.org/officeDocument/2006/relationships/hyperlink" Target="https://m.edsoo.ru/8bc513ac" TargetMode="External"/><Relationship Id="rId148" Type="http://schemas.openxmlformats.org/officeDocument/2006/relationships/hyperlink" Target="https://m.edsoo.ru/8bc522a2" TargetMode="External"/><Relationship Id="rId164" Type="http://schemas.openxmlformats.org/officeDocument/2006/relationships/hyperlink" Target="https://m.edsoo.ru/8bc53850" TargetMode="External"/><Relationship Id="rId169" Type="http://schemas.openxmlformats.org/officeDocument/2006/relationships/hyperlink" Target="https://m.edsoo.ru/f29f3ed2" TargetMode="External"/><Relationship Id="rId185" Type="http://schemas.openxmlformats.org/officeDocument/2006/relationships/hyperlink" Target="https://m.edsoo.ru/f29f6952" TargetMode="External"/><Relationship Id="rId4" Type="http://schemas.openxmlformats.org/officeDocument/2006/relationships/settings" Target="settings.xml"/><Relationship Id="rId9" Type="http://schemas.openxmlformats.org/officeDocument/2006/relationships/hyperlink" Target="https://resh.edu.ru/subject/32/1/" TargetMode="External"/><Relationship Id="rId180" Type="http://schemas.openxmlformats.org/officeDocument/2006/relationships/hyperlink" Target="https://m.edsoo.ru/f29f488c" TargetMode="External"/><Relationship Id="rId210" Type="http://schemas.openxmlformats.org/officeDocument/2006/relationships/hyperlink" Target="https://m.edsoo.ru/f29f890a" TargetMode="External"/><Relationship Id="rId215" Type="http://schemas.openxmlformats.org/officeDocument/2006/relationships/hyperlink" Target="https://m.edsoo.ru/f29fa66a" TargetMode="External"/><Relationship Id="rId236" Type="http://schemas.openxmlformats.org/officeDocument/2006/relationships/hyperlink" Target="https://m.edsoo.ru/f29fb420" TargetMode="External"/><Relationship Id="rId257" Type="http://schemas.openxmlformats.org/officeDocument/2006/relationships/hyperlink" Target="https://m.edsoo.ru/f29fbb28" TargetMode="External"/><Relationship Id="rId278" Type="http://schemas.openxmlformats.org/officeDocument/2006/relationships/hyperlink" Target="https://m.edsoo.ru/f2a0bee2" TargetMode="External"/><Relationship Id="rId26" Type="http://schemas.openxmlformats.org/officeDocument/2006/relationships/hyperlink" Target="https://resh.edu.ru/subject/32/2/" TargetMode="External"/><Relationship Id="rId231" Type="http://schemas.openxmlformats.org/officeDocument/2006/relationships/hyperlink" Target="https://m.edsoo.ru/f29fa11a" TargetMode="External"/><Relationship Id="rId252" Type="http://schemas.openxmlformats.org/officeDocument/2006/relationships/hyperlink" Target="https://m.edsoo.ru/f29fe8dc" TargetMode="External"/><Relationship Id="rId273" Type="http://schemas.openxmlformats.org/officeDocument/2006/relationships/hyperlink" Target="https://m.edsoo.ru/f29fcd02" TargetMode="External"/><Relationship Id="rId294" Type="http://schemas.openxmlformats.org/officeDocument/2006/relationships/hyperlink" Target="https://m.edsoo.ru/f29f91d4" TargetMode="External"/><Relationship Id="rId308" Type="http://schemas.openxmlformats.org/officeDocument/2006/relationships/fontTable" Target="fontTable.xml"/><Relationship Id="rId47" Type="http://schemas.openxmlformats.org/officeDocument/2006/relationships/hyperlink" Target="https://m.edsoo.ru/7f412cec" TargetMode="External"/><Relationship Id="rId68" Type="http://schemas.openxmlformats.org/officeDocument/2006/relationships/hyperlink" Target="https://m.edsoo.ru/8bc4ae44" TargetMode="External"/><Relationship Id="rId89" Type="http://schemas.openxmlformats.org/officeDocument/2006/relationships/hyperlink" Target="https://m.edsoo.ru/f29f5142" TargetMode="External"/><Relationship Id="rId112" Type="http://schemas.openxmlformats.org/officeDocument/2006/relationships/hyperlink" Target="https://m.edsoo.ru/8bc4e972" TargetMode="External"/><Relationship Id="rId133" Type="http://schemas.openxmlformats.org/officeDocument/2006/relationships/hyperlink" Target="https://m.edsoo.ru/8bc52ebe" TargetMode="External"/><Relationship Id="rId154" Type="http://schemas.openxmlformats.org/officeDocument/2006/relationships/hyperlink" Target="https://m.edsoo.ru/8bc50e34" TargetMode="External"/><Relationship Id="rId175" Type="http://schemas.openxmlformats.org/officeDocument/2006/relationships/hyperlink" Target="https://m.edsoo.ru/8bc52fd6" TargetMode="External"/><Relationship Id="rId196" Type="http://schemas.openxmlformats.org/officeDocument/2006/relationships/hyperlink" Target="https://m.edsoo.ru/f29f7956" TargetMode="External"/><Relationship Id="rId200" Type="http://schemas.openxmlformats.org/officeDocument/2006/relationships/hyperlink" Target="https://m.edsoo.ru/f2a0a36c" TargetMode="External"/><Relationship Id="rId16" Type="http://schemas.openxmlformats.org/officeDocument/2006/relationships/hyperlink" Target="https://resh.edu.ru/subject/32/1/" TargetMode="External"/><Relationship Id="rId221" Type="http://schemas.openxmlformats.org/officeDocument/2006/relationships/hyperlink" Target="https://m.edsoo.ru/f29fad7c" TargetMode="External"/><Relationship Id="rId242" Type="http://schemas.openxmlformats.org/officeDocument/2006/relationships/hyperlink" Target="https://m.edsoo.ru/f29fef08" TargetMode="External"/><Relationship Id="rId263" Type="http://schemas.openxmlformats.org/officeDocument/2006/relationships/hyperlink" Target="https://m.edsoo.ru/f2a0a4b6" TargetMode="External"/><Relationship Id="rId284" Type="http://schemas.openxmlformats.org/officeDocument/2006/relationships/hyperlink" Target="https://m.edsoo.ru/f29f56ec" TargetMode="External"/><Relationship Id="rId37" Type="http://schemas.openxmlformats.org/officeDocument/2006/relationships/hyperlink" Target="https://m.edsoo.ru/7f411a40" TargetMode="External"/><Relationship Id="rId58" Type="http://schemas.openxmlformats.org/officeDocument/2006/relationships/hyperlink" Target="https://m.edsoo.ru/f29f4fda" TargetMode="External"/><Relationship Id="rId79" Type="http://schemas.openxmlformats.org/officeDocument/2006/relationships/hyperlink" Target="https://m.edsoo.ru/8bc4b542" TargetMode="External"/><Relationship Id="rId102" Type="http://schemas.openxmlformats.org/officeDocument/2006/relationships/hyperlink" Target="https://m.edsoo.ru/8bc4d072" TargetMode="External"/><Relationship Id="rId123" Type="http://schemas.openxmlformats.org/officeDocument/2006/relationships/hyperlink" Target="https://m.edsoo.ru/8bc52bd0" TargetMode="External"/><Relationship Id="rId144" Type="http://schemas.openxmlformats.org/officeDocument/2006/relationships/hyperlink" Target="https://m.edsoo.ru/8bc51b04" TargetMode="External"/><Relationship Id="rId90" Type="http://schemas.openxmlformats.org/officeDocument/2006/relationships/hyperlink" Target="https://m.edsoo.ru/8bc4c1d6" TargetMode="External"/><Relationship Id="rId165" Type="http://schemas.openxmlformats.org/officeDocument/2006/relationships/hyperlink" Target="https://m.edsoo.ru/8bc53a12" TargetMode="External"/><Relationship Id="rId186" Type="http://schemas.openxmlformats.org/officeDocument/2006/relationships/hyperlink" Target="https://m.edsoo.ru/f29f6d1c" TargetMode="External"/><Relationship Id="rId211" Type="http://schemas.openxmlformats.org/officeDocument/2006/relationships/hyperlink" Target="https://m.edsoo.ru/f29f9418" TargetMode="External"/><Relationship Id="rId232" Type="http://schemas.openxmlformats.org/officeDocument/2006/relationships/hyperlink" Target="https://m.edsoo.ru/f29f9c42" TargetMode="External"/><Relationship Id="rId253" Type="http://schemas.openxmlformats.org/officeDocument/2006/relationships/hyperlink" Target="https://m.edsoo.ru/f29fede6" TargetMode="External"/><Relationship Id="rId274" Type="http://schemas.openxmlformats.org/officeDocument/2006/relationships/hyperlink" Target="https://m.edsoo.ru/f29fce92" TargetMode="External"/><Relationship Id="rId295" Type="http://schemas.openxmlformats.org/officeDocument/2006/relationships/hyperlink" Target="https://m.edsoo.ru/f29f9300" TargetMode="External"/><Relationship Id="rId309" Type="http://schemas.openxmlformats.org/officeDocument/2006/relationships/theme" Target="theme/theme1.xml"/><Relationship Id="rId27" Type="http://schemas.openxmlformats.org/officeDocument/2006/relationships/hyperlink" Target="https://resh.edu.ru/subject/32/2/" TargetMode="External"/><Relationship Id="rId48" Type="http://schemas.openxmlformats.org/officeDocument/2006/relationships/hyperlink" Target="https://m.edsoo.ru/7f412cec" TargetMode="External"/><Relationship Id="rId69" Type="http://schemas.openxmlformats.org/officeDocument/2006/relationships/hyperlink" Target="https://m.edsoo.ru/8bc48ab8" TargetMode="External"/><Relationship Id="rId113" Type="http://schemas.openxmlformats.org/officeDocument/2006/relationships/hyperlink" Target="https://m.edsoo.ru/8bc4e45e" TargetMode="External"/><Relationship Id="rId134" Type="http://schemas.openxmlformats.org/officeDocument/2006/relationships/hyperlink" Target="https://m.edsoo.ru/8bc53242" TargetMode="External"/><Relationship Id="rId80" Type="http://schemas.openxmlformats.org/officeDocument/2006/relationships/hyperlink" Target="https://m.edsoo.ru/8bc4bd94" TargetMode="External"/><Relationship Id="rId155" Type="http://schemas.openxmlformats.org/officeDocument/2006/relationships/hyperlink" Target="https://m.edsoo.ru/8bc51294" TargetMode="External"/><Relationship Id="rId176" Type="http://schemas.openxmlformats.org/officeDocument/2006/relationships/hyperlink" Target="https://m.edsoo.ru/f29f430a" TargetMode="External"/><Relationship Id="rId197" Type="http://schemas.openxmlformats.org/officeDocument/2006/relationships/hyperlink" Target="https://m.edsoo.ru/f29f6ace" TargetMode="External"/><Relationship Id="rId201" Type="http://schemas.openxmlformats.org/officeDocument/2006/relationships/hyperlink" Target="https://m.edsoo.ru/f29f7a78" TargetMode="External"/><Relationship Id="rId222" Type="http://schemas.openxmlformats.org/officeDocument/2006/relationships/hyperlink" Target="https://m.edsoo.ru/f2a0a5e2" TargetMode="External"/><Relationship Id="rId243" Type="http://schemas.openxmlformats.org/officeDocument/2006/relationships/hyperlink" Target="https://m.edsoo.ru/f29ff336" TargetMode="External"/><Relationship Id="rId264" Type="http://schemas.openxmlformats.org/officeDocument/2006/relationships/hyperlink" Target="https://m.edsoo.ru/f29fc1b8" TargetMode="External"/><Relationship Id="rId285" Type="http://schemas.openxmlformats.org/officeDocument/2006/relationships/hyperlink" Target="https://m.edsoo.ru/f29f5c50" TargetMode="External"/><Relationship Id="rId17" Type="http://schemas.openxmlformats.org/officeDocument/2006/relationships/hyperlink" Target="https://resh.edu.ru/subject/32/1/" TargetMode="External"/><Relationship Id="rId38" Type="http://schemas.openxmlformats.org/officeDocument/2006/relationships/hyperlink" Target="https://m.edsoo.ru/7f411a40" TargetMode="External"/><Relationship Id="rId59" Type="http://schemas.openxmlformats.org/officeDocument/2006/relationships/hyperlink" Target="https://m.edsoo.ru/f29f5142" TargetMode="External"/><Relationship Id="rId103" Type="http://schemas.openxmlformats.org/officeDocument/2006/relationships/hyperlink" Target="https://m.edsoo.ru/8bc4d298" TargetMode="External"/><Relationship Id="rId124" Type="http://schemas.openxmlformats.org/officeDocument/2006/relationships/hyperlink" Target="https://m.edsoo.ru/8bc4fe30" TargetMode="External"/><Relationship Id="rId70" Type="http://schemas.openxmlformats.org/officeDocument/2006/relationships/hyperlink" Target="https://m.edsoo.ru/8bc4b10a" TargetMode="External"/><Relationship Id="rId91" Type="http://schemas.openxmlformats.org/officeDocument/2006/relationships/hyperlink" Target="https://m.edsoo.ru/8bc4c2e4" TargetMode="External"/><Relationship Id="rId145" Type="http://schemas.openxmlformats.org/officeDocument/2006/relationships/hyperlink" Target="https://m.edsoo.ru/8bc51e24" TargetMode="External"/><Relationship Id="rId166" Type="http://schemas.openxmlformats.org/officeDocument/2006/relationships/hyperlink" Target="https://m.edsoo.ru/8bc53bca" TargetMode="External"/><Relationship Id="rId187" Type="http://schemas.openxmlformats.org/officeDocument/2006/relationships/hyperlink" Target="https://m.edsoo.ru/f29f783e" TargetMode="External"/><Relationship Id="rId1" Type="http://schemas.openxmlformats.org/officeDocument/2006/relationships/numbering" Target="numbering.xml"/><Relationship Id="rId212" Type="http://schemas.openxmlformats.org/officeDocument/2006/relationships/hyperlink" Target="https://m.edsoo.ru/f29f9558" TargetMode="External"/><Relationship Id="rId233" Type="http://schemas.openxmlformats.org/officeDocument/2006/relationships/hyperlink" Target="https://m.edsoo.ru/f29f9d82" TargetMode="External"/><Relationship Id="rId254" Type="http://schemas.openxmlformats.org/officeDocument/2006/relationships/hyperlink" Target="https://m.edsoo.ru/f2a0b906" TargetMode="External"/><Relationship Id="rId28" Type="http://schemas.openxmlformats.org/officeDocument/2006/relationships/hyperlink" Target="https://resh.edu.ru/subject/32/2/" TargetMode="External"/><Relationship Id="rId49" Type="http://schemas.openxmlformats.org/officeDocument/2006/relationships/hyperlink" Target="https://m.edsoo.ru/7f412cec" TargetMode="External"/><Relationship Id="rId114" Type="http://schemas.openxmlformats.org/officeDocument/2006/relationships/hyperlink" Target="https://m.edsoo.ru/8bc4eb98" TargetMode="External"/><Relationship Id="rId275" Type="http://schemas.openxmlformats.org/officeDocument/2006/relationships/hyperlink" Target="https://m.edsoo.ru/f29fd0f4" TargetMode="External"/><Relationship Id="rId296" Type="http://schemas.openxmlformats.org/officeDocument/2006/relationships/hyperlink" Target="https://m.edsoo.ru/f29f9300" TargetMode="External"/><Relationship Id="rId300" Type="http://schemas.openxmlformats.org/officeDocument/2006/relationships/hyperlink" Target="https://m.edsoo.ru/f2a09372" TargetMode="External"/><Relationship Id="rId60" Type="http://schemas.openxmlformats.org/officeDocument/2006/relationships/hyperlink" Target="https://m.edsoo.ru/8bc47f96" TargetMode="External"/><Relationship Id="rId81" Type="http://schemas.openxmlformats.org/officeDocument/2006/relationships/hyperlink" Target="https://m.edsoo.ru/8bc4dc98" TargetMode="External"/><Relationship Id="rId135" Type="http://schemas.openxmlformats.org/officeDocument/2006/relationships/hyperlink" Target="https://m.edsoo.ru/8bc53364" TargetMode="External"/><Relationship Id="rId156" Type="http://schemas.openxmlformats.org/officeDocument/2006/relationships/hyperlink" Target="https://m.edsoo.ru/8bc50aa6" TargetMode="External"/><Relationship Id="rId177" Type="http://schemas.openxmlformats.org/officeDocument/2006/relationships/hyperlink" Target="https://m.edsoo.ru/f29f4422" TargetMode="External"/><Relationship Id="rId198" Type="http://schemas.openxmlformats.org/officeDocument/2006/relationships/hyperlink" Target="https://m.edsoo.ru/f2a0bdc0" TargetMode="External"/><Relationship Id="rId202" Type="http://schemas.openxmlformats.org/officeDocument/2006/relationships/hyperlink" Target="https://m.edsoo.ru/f29f7ba4" TargetMode="External"/><Relationship Id="rId223" Type="http://schemas.openxmlformats.org/officeDocument/2006/relationships/hyperlink" Target="https://m.edsoo.ru/f29fd662" TargetMode="External"/><Relationship Id="rId244" Type="http://schemas.openxmlformats.org/officeDocument/2006/relationships/hyperlink" Target="https://m.edsoo.ru/f29ff44e" TargetMode="External"/><Relationship Id="rId18" Type="http://schemas.openxmlformats.org/officeDocument/2006/relationships/hyperlink" Target="https://resh.edu.ru/subject/32/1/" TargetMode="External"/><Relationship Id="rId39" Type="http://schemas.openxmlformats.org/officeDocument/2006/relationships/hyperlink" Target="https://m.edsoo.ru/7f411a40" TargetMode="External"/><Relationship Id="rId265" Type="http://schemas.openxmlformats.org/officeDocument/2006/relationships/hyperlink" Target="https://m.edsoo.ru/f2a09dd6" TargetMode="External"/><Relationship Id="rId286" Type="http://schemas.openxmlformats.org/officeDocument/2006/relationships/hyperlink" Target="https://m.edsoo.ru/f29f60a6" TargetMode="External"/><Relationship Id="rId50" Type="http://schemas.openxmlformats.org/officeDocument/2006/relationships/hyperlink" Target="https://m.edsoo.ru/7f412cec" TargetMode="External"/><Relationship Id="rId104" Type="http://schemas.openxmlformats.org/officeDocument/2006/relationships/hyperlink" Target="https://m.edsoo.ru/8bc4d194" TargetMode="External"/><Relationship Id="rId125" Type="http://schemas.openxmlformats.org/officeDocument/2006/relationships/hyperlink" Target="https://m.edsoo.ru/8bc4f548" TargetMode="External"/><Relationship Id="rId146" Type="http://schemas.openxmlformats.org/officeDocument/2006/relationships/hyperlink" Target="https://m.edsoo.ru/8bc51f46" TargetMode="External"/><Relationship Id="rId167" Type="http://schemas.openxmlformats.org/officeDocument/2006/relationships/hyperlink" Target="https://m.edsoo.ru/8bc541a6" TargetMode="External"/><Relationship Id="rId188" Type="http://schemas.openxmlformats.org/officeDocument/2006/relationships/hyperlink" Target="https://m.edsoo.ru/f29f6e34" TargetMode="External"/><Relationship Id="rId71" Type="http://schemas.openxmlformats.org/officeDocument/2006/relationships/hyperlink" Target="https://m.edsoo.ru/8bc483ec" TargetMode="External"/><Relationship Id="rId92" Type="http://schemas.openxmlformats.org/officeDocument/2006/relationships/hyperlink" Target="https://m.edsoo.ru/8bc4c5c8" TargetMode="External"/><Relationship Id="rId213" Type="http://schemas.openxmlformats.org/officeDocument/2006/relationships/hyperlink" Target="https://m.edsoo.ru/f29f9710" TargetMode="External"/><Relationship Id="rId234" Type="http://schemas.openxmlformats.org/officeDocument/2006/relationships/hyperlink" Target="https://m.edsoo.ru/f29faec6" TargetMode="External"/><Relationship Id="rId2" Type="http://schemas.openxmlformats.org/officeDocument/2006/relationships/styles" Target="styles.xml"/><Relationship Id="rId29" Type="http://schemas.openxmlformats.org/officeDocument/2006/relationships/hyperlink" Target="https://resh.edu.ru/subject/32/2/" TargetMode="External"/><Relationship Id="rId255" Type="http://schemas.openxmlformats.org/officeDocument/2006/relationships/hyperlink" Target="https://m.edsoo.ru/f29ff214" TargetMode="External"/><Relationship Id="rId276" Type="http://schemas.openxmlformats.org/officeDocument/2006/relationships/hyperlink" Target="https://m.edsoo.ru/f29fc30c" TargetMode="External"/><Relationship Id="rId297" Type="http://schemas.openxmlformats.org/officeDocument/2006/relationships/hyperlink" Target="https://m.edsoo.ru/f2a0898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115</Pages>
  <Words>24705</Words>
  <Characters>140824</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dc:creator>
  <cp:lastModifiedBy>28</cp:lastModifiedBy>
  <cp:revision>3</cp:revision>
  <cp:lastPrinted>2024-09-11T09:56:00Z</cp:lastPrinted>
  <dcterms:created xsi:type="dcterms:W3CDTF">2024-09-05T00:26:00Z</dcterms:created>
  <dcterms:modified xsi:type="dcterms:W3CDTF">2024-09-11T09:56:00Z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1049-12.2.0.18165</vt:lpwstr>
  </property>
  <property fmtid="{D5CDD505-2E9C-101B-9397-08002B2CF9AE}" pid="3" name="ICV">
    <vt:lpwstr>BBF83D4E63AB4438920BB9BE8B2CD4EF_12</vt:lpwstr>
  </property>
</Properties>
</file>