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43" w:rsidRPr="00831029" w:rsidRDefault="00D42F9A">
      <w:pPr>
        <w:spacing w:after="0" w:line="408" w:lineRule="auto"/>
        <w:ind w:left="120"/>
        <w:jc w:val="center"/>
        <w:rPr>
          <w:lang w:val="ru-RU"/>
        </w:rPr>
      </w:pPr>
      <w:bookmarkStart w:id="0" w:name="block-32871311"/>
      <w:r w:rsidRPr="0083102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42F9A" w:rsidRDefault="00D42F9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e2472c95-ee7e-44c9-b078-51339bb4a3b5"/>
      <w:r w:rsidRPr="0083102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2B4D43" w:rsidRPr="00831029" w:rsidRDefault="00D42F9A">
      <w:pPr>
        <w:spacing w:after="0" w:line="408" w:lineRule="auto"/>
        <w:ind w:left="120"/>
        <w:jc w:val="center"/>
        <w:rPr>
          <w:lang w:val="ru-RU"/>
        </w:rPr>
      </w:pPr>
      <w:bookmarkStart w:id="2" w:name="_GoBack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Р</w:t>
      </w:r>
      <w:r w:rsidRPr="00831029">
        <w:rPr>
          <w:rFonts w:ascii="Times New Roman" w:hAnsi="Times New Roman"/>
          <w:b/>
          <w:color w:val="000000"/>
          <w:sz w:val="28"/>
          <w:lang w:val="ru-RU"/>
        </w:rPr>
        <w:t>остовской области</w:t>
      </w:r>
      <w:bookmarkEnd w:id="1"/>
      <w:r w:rsidRPr="008310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B4D43" w:rsidRPr="00831029" w:rsidRDefault="00D42F9A">
      <w:pPr>
        <w:spacing w:after="0" w:line="408" w:lineRule="auto"/>
        <w:ind w:left="120"/>
        <w:jc w:val="center"/>
        <w:rPr>
          <w:lang w:val="ru-RU"/>
        </w:rPr>
      </w:pPr>
      <w:bookmarkStart w:id="3" w:name="80396ad5-8106-4cb6-8b70-17ca9308c5dd"/>
      <w:r w:rsidRPr="00831029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31029">
        <w:rPr>
          <w:rFonts w:ascii="Times New Roman" w:hAnsi="Times New Roman"/>
          <w:b/>
          <w:color w:val="000000"/>
          <w:sz w:val="28"/>
          <w:lang w:val="ru-RU"/>
        </w:rPr>
        <w:t xml:space="preserve">дминистрации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31029">
        <w:rPr>
          <w:rFonts w:ascii="Times New Roman" w:hAnsi="Times New Roman"/>
          <w:b/>
          <w:color w:val="000000"/>
          <w:sz w:val="28"/>
          <w:lang w:val="ru-RU"/>
        </w:rPr>
        <w:t>ктябрьского района</w:t>
      </w:r>
      <w:bookmarkEnd w:id="3"/>
    </w:p>
    <w:p w:rsidR="002B4D43" w:rsidRDefault="00D42F9A">
      <w:pPr>
        <w:spacing w:after="0" w:line="408" w:lineRule="auto"/>
        <w:ind w:left="120"/>
        <w:jc w:val="center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им. П.Е. Ладана</w:t>
      </w:r>
    </w:p>
    <w:p w:rsidR="002B4D43" w:rsidRDefault="002B4D43">
      <w:pPr>
        <w:spacing w:after="0"/>
        <w:ind w:left="120"/>
      </w:pPr>
    </w:p>
    <w:p w:rsidR="002B4D43" w:rsidRDefault="002B4D43">
      <w:pPr>
        <w:spacing w:after="0"/>
        <w:ind w:left="120"/>
      </w:pPr>
    </w:p>
    <w:p w:rsidR="002B4D43" w:rsidRDefault="002B4D43">
      <w:pPr>
        <w:spacing w:after="0"/>
        <w:ind w:left="120"/>
      </w:pPr>
    </w:p>
    <w:p w:rsidR="002B4D43" w:rsidRDefault="002B4D4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B4D43" w:rsidRPr="00831029">
        <w:tc>
          <w:tcPr>
            <w:tcW w:w="3114" w:type="dxa"/>
          </w:tcPr>
          <w:p w:rsidR="002B4D43" w:rsidRDefault="002B4D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B4D43" w:rsidRDefault="002B4D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B4D43" w:rsidRDefault="00D42F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B4D43" w:rsidRDefault="00D42F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61 им. П.Е. Ладана</w:t>
            </w:r>
          </w:p>
          <w:p w:rsidR="002B4D43" w:rsidRDefault="00D42F9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B4D43" w:rsidRDefault="00D42F9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 Е.В.</w:t>
            </w:r>
          </w:p>
          <w:p w:rsidR="002B4D43" w:rsidRDefault="00D42F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155</w:t>
            </w:r>
          </w:p>
          <w:p w:rsidR="002B4D43" w:rsidRDefault="00D42F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августа   2024 г.</w:t>
            </w:r>
          </w:p>
          <w:p w:rsidR="002B4D43" w:rsidRDefault="002B4D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B4D43" w:rsidRPr="00831029" w:rsidRDefault="002B4D43">
      <w:pPr>
        <w:spacing w:after="0"/>
        <w:ind w:left="120"/>
        <w:rPr>
          <w:lang w:val="ru-RU"/>
        </w:rPr>
      </w:pPr>
    </w:p>
    <w:p w:rsidR="002B4D43" w:rsidRPr="00831029" w:rsidRDefault="002B4D43">
      <w:pPr>
        <w:spacing w:after="0"/>
        <w:ind w:left="120"/>
        <w:rPr>
          <w:lang w:val="ru-RU"/>
        </w:rPr>
      </w:pPr>
    </w:p>
    <w:p w:rsidR="002B4D43" w:rsidRDefault="002B4D43">
      <w:pPr>
        <w:spacing w:after="0"/>
        <w:ind w:left="120"/>
        <w:rPr>
          <w:lang w:val="ru-RU"/>
        </w:rPr>
      </w:pPr>
    </w:p>
    <w:p w:rsidR="00831029" w:rsidRDefault="00831029">
      <w:pPr>
        <w:spacing w:after="0"/>
        <w:ind w:left="120"/>
        <w:rPr>
          <w:lang w:val="ru-RU"/>
        </w:rPr>
      </w:pPr>
    </w:p>
    <w:p w:rsidR="00831029" w:rsidRPr="00831029" w:rsidRDefault="00831029">
      <w:pPr>
        <w:spacing w:after="0"/>
        <w:ind w:left="120"/>
        <w:rPr>
          <w:lang w:val="ru-RU"/>
        </w:rPr>
      </w:pPr>
    </w:p>
    <w:p w:rsidR="002B4D43" w:rsidRPr="00831029" w:rsidRDefault="002B4D43">
      <w:pPr>
        <w:spacing w:after="0"/>
        <w:ind w:left="120"/>
        <w:rPr>
          <w:lang w:val="ru-RU"/>
        </w:rPr>
      </w:pPr>
    </w:p>
    <w:p w:rsidR="002B4D43" w:rsidRPr="00831029" w:rsidRDefault="002B4D43">
      <w:pPr>
        <w:spacing w:after="0"/>
        <w:ind w:left="120"/>
        <w:rPr>
          <w:lang w:val="ru-RU"/>
        </w:rPr>
      </w:pPr>
    </w:p>
    <w:p w:rsidR="002B4D43" w:rsidRPr="00831029" w:rsidRDefault="00D42F9A">
      <w:pPr>
        <w:spacing w:after="0" w:line="408" w:lineRule="auto"/>
        <w:ind w:left="120"/>
        <w:jc w:val="center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B4D43" w:rsidRPr="00831029" w:rsidRDefault="00D42F9A">
      <w:pPr>
        <w:spacing w:after="0" w:line="408" w:lineRule="auto"/>
        <w:ind w:left="120"/>
        <w:jc w:val="center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4326888)</w:t>
      </w:r>
    </w:p>
    <w:p w:rsidR="002B4D43" w:rsidRPr="00831029" w:rsidRDefault="002B4D43">
      <w:pPr>
        <w:spacing w:after="0"/>
        <w:ind w:left="120"/>
        <w:jc w:val="center"/>
        <w:rPr>
          <w:lang w:val="ru-RU"/>
        </w:rPr>
      </w:pPr>
    </w:p>
    <w:p w:rsidR="002B4D43" w:rsidRPr="00831029" w:rsidRDefault="00D42F9A">
      <w:pPr>
        <w:spacing w:after="0" w:line="408" w:lineRule="auto"/>
        <w:ind w:left="120"/>
        <w:jc w:val="center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2B4D43" w:rsidRPr="00831029" w:rsidRDefault="00D42F9A">
      <w:pPr>
        <w:spacing w:after="0" w:line="408" w:lineRule="auto"/>
        <w:ind w:left="120"/>
        <w:jc w:val="center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B4D43" w:rsidRPr="00831029" w:rsidRDefault="002B4D43">
      <w:pPr>
        <w:spacing w:after="0"/>
        <w:ind w:left="120"/>
        <w:jc w:val="center"/>
        <w:rPr>
          <w:lang w:val="ru-RU"/>
        </w:rPr>
      </w:pPr>
    </w:p>
    <w:p w:rsidR="002B4D43" w:rsidRPr="00831029" w:rsidRDefault="002B4D43">
      <w:pPr>
        <w:spacing w:after="0"/>
        <w:ind w:left="120"/>
        <w:jc w:val="center"/>
        <w:rPr>
          <w:lang w:val="ru-RU"/>
        </w:rPr>
      </w:pPr>
    </w:p>
    <w:p w:rsidR="002B4D43" w:rsidRDefault="002B4D43">
      <w:pPr>
        <w:spacing w:after="0"/>
        <w:ind w:left="120"/>
        <w:jc w:val="center"/>
        <w:rPr>
          <w:lang w:val="ru-RU"/>
        </w:rPr>
      </w:pPr>
    </w:p>
    <w:p w:rsidR="00831029" w:rsidRPr="00831029" w:rsidRDefault="00831029">
      <w:pPr>
        <w:spacing w:after="0"/>
        <w:ind w:left="120"/>
        <w:jc w:val="center"/>
        <w:rPr>
          <w:lang w:val="ru-RU"/>
        </w:rPr>
      </w:pPr>
    </w:p>
    <w:p w:rsidR="002B4D43" w:rsidRPr="00831029" w:rsidRDefault="002B4D43">
      <w:pPr>
        <w:spacing w:after="0"/>
        <w:ind w:left="120"/>
        <w:jc w:val="center"/>
        <w:rPr>
          <w:lang w:val="ru-RU"/>
        </w:rPr>
      </w:pPr>
    </w:p>
    <w:p w:rsidR="002B4D43" w:rsidRPr="00831029" w:rsidRDefault="002B4D43">
      <w:pPr>
        <w:spacing w:after="0"/>
        <w:ind w:left="120"/>
        <w:jc w:val="center"/>
        <w:rPr>
          <w:lang w:val="ru-RU"/>
        </w:rPr>
      </w:pPr>
    </w:p>
    <w:p w:rsidR="002B4D43" w:rsidRPr="00831029" w:rsidRDefault="00D42F9A">
      <w:pPr>
        <w:spacing w:after="0"/>
        <w:ind w:left="120"/>
        <w:jc w:val="center"/>
        <w:rPr>
          <w:lang w:val="ru-RU"/>
        </w:rPr>
      </w:pPr>
      <w:bookmarkStart w:id="4" w:name="33a6f4f1-a4d0-4904-9be8-f3bc488806fd"/>
      <w:r w:rsidRPr="00831029">
        <w:rPr>
          <w:rFonts w:ascii="Times New Roman" w:hAnsi="Times New Roman"/>
          <w:b/>
          <w:color w:val="000000"/>
          <w:sz w:val="28"/>
          <w:lang w:val="ru-RU"/>
        </w:rPr>
        <w:t>пос. Персиановский</w:t>
      </w:r>
      <w:bookmarkEnd w:id="4"/>
      <w:r w:rsidRPr="008310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b7b3d71-5853-496b-aaf6-553eb70dbc73"/>
      <w:r w:rsidRPr="00831029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bookmarkEnd w:id="0"/>
    <w:p w:rsidR="002B4D43" w:rsidRPr="00831029" w:rsidRDefault="00D42F9A">
      <w:pPr>
        <w:spacing w:after="0" w:line="264" w:lineRule="auto"/>
        <w:ind w:left="120"/>
        <w:jc w:val="both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B4D43" w:rsidRPr="00831029" w:rsidRDefault="002B4D43">
      <w:pPr>
        <w:spacing w:after="0" w:line="264" w:lineRule="auto"/>
        <w:ind w:left="120"/>
        <w:jc w:val="both"/>
        <w:rPr>
          <w:lang w:val="ru-RU"/>
        </w:rPr>
      </w:pP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Рабочая программа </w:t>
      </w:r>
      <w:r w:rsidRPr="00831029">
        <w:rPr>
          <w:rFonts w:ascii="Times New Roman" w:hAnsi="Times New Roman"/>
          <w:color w:val="000000"/>
          <w:sz w:val="28"/>
          <w:lang w:val="ru-RU"/>
        </w:rPr>
        <w:t>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</w:t>
      </w:r>
      <w:r w:rsidRPr="00831029">
        <w:rPr>
          <w:rFonts w:ascii="Times New Roman" w:hAnsi="Times New Roman"/>
          <w:color w:val="000000"/>
          <w:sz w:val="28"/>
          <w:lang w:val="ru-RU"/>
        </w:rPr>
        <w:t>мые результаты освоения программы и тематическое планирование.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B4D43" w:rsidRPr="00831029" w:rsidRDefault="00D42F9A">
      <w:pPr>
        <w:spacing w:after="0" w:line="264" w:lineRule="auto"/>
        <w:ind w:left="120"/>
        <w:jc w:val="both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t>ОБЩАЯ ХАРАКТЕРИСТИ</w:t>
      </w:r>
      <w:r w:rsidRPr="00831029">
        <w:rPr>
          <w:rFonts w:ascii="Times New Roman" w:hAnsi="Times New Roman"/>
          <w:b/>
          <w:color w:val="000000"/>
          <w:sz w:val="28"/>
          <w:lang w:val="ru-RU"/>
        </w:rPr>
        <w:t>КА ПРЕДМЕТА</w:t>
      </w:r>
    </w:p>
    <w:p w:rsidR="002B4D43" w:rsidRPr="00831029" w:rsidRDefault="002B4D43">
      <w:pPr>
        <w:spacing w:after="0" w:line="264" w:lineRule="auto"/>
        <w:ind w:left="120"/>
        <w:jc w:val="both"/>
        <w:rPr>
          <w:lang w:val="ru-RU"/>
        </w:rPr>
      </w:pP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</w:t>
      </w:r>
      <w:r w:rsidRPr="00831029">
        <w:rPr>
          <w:rFonts w:ascii="Times New Roman" w:hAnsi="Times New Roman"/>
          <w:color w:val="000000"/>
          <w:sz w:val="28"/>
          <w:lang w:val="ru-RU"/>
        </w:rPr>
        <w:t>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</w:t>
      </w:r>
      <w:r w:rsidRPr="00831029">
        <w:rPr>
          <w:rFonts w:ascii="Times New Roman" w:hAnsi="Times New Roman"/>
          <w:color w:val="000000"/>
          <w:sz w:val="28"/>
          <w:lang w:val="ru-RU"/>
        </w:rPr>
        <w:t>льной рабочей программы воспитания.</w:t>
      </w:r>
    </w:p>
    <w:p w:rsidR="002B4D43" w:rsidRPr="00831029" w:rsidRDefault="002B4D43">
      <w:pPr>
        <w:spacing w:after="0" w:line="264" w:lineRule="auto"/>
        <w:ind w:left="120"/>
        <w:jc w:val="both"/>
        <w:rPr>
          <w:lang w:val="ru-RU"/>
        </w:rPr>
      </w:pPr>
    </w:p>
    <w:p w:rsidR="002B4D43" w:rsidRPr="00831029" w:rsidRDefault="00D42F9A">
      <w:pPr>
        <w:spacing w:after="0" w:line="264" w:lineRule="auto"/>
        <w:ind w:left="120"/>
        <w:jc w:val="both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2B4D43" w:rsidRPr="00831029" w:rsidRDefault="002B4D43">
      <w:pPr>
        <w:spacing w:after="0" w:line="264" w:lineRule="auto"/>
        <w:ind w:left="120"/>
        <w:jc w:val="both"/>
        <w:rPr>
          <w:lang w:val="ru-RU"/>
        </w:rPr>
      </w:pP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</w:t>
      </w:r>
      <w:r w:rsidRPr="00831029">
        <w:rPr>
          <w:rFonts w:ascii="Times New Roman" w:hAnsi="Times New Roman"/>
          <w:color w:val="000000"/>
          <w:sz w:val="28"/>
          <w:lang w:val="ru-RU"/>
        </w:rPr>
        <w:t>образования и направлено на достижение следующих целей:</w:t>
      </w:r>
    </w:p>
    <w:p w:rsidR="002B4D43" w:rsidRPr="00831029" w:rsidRDefault="00D42F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</w:t>
      </w:r>
      <w:r w:rsidRPr="00831029">
        <w:rPr>
          <w:rFonts w:ascii="Times New Roman" w:hAnsi="Times New Roman"/>
          <w:color w:val="000000"/>
          <w:sz w:val="28"/>
          <w:lang w:val="ru-RU"/>
        </w:rPr>
        <w:t>ческих, нравственно-этических понятий, представленных в содержании программы по окружающему миру;</w:t>
      </w:r>
    </w:p>
    <w:p w:rsidR="002B4D43" w:rsidRPr="00831029" w:rsidRDefault="00D42F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B4D43" w:rsidRPr="00831029" w:rsidRDefault="00D42F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</w:t>
      </w:r>
      <w:r w:rsidRPr="00831029">
        <w:rPr>
          <w:rFonts w:ascii="Times New Roman" w:hAnsi="Times New Roman"/>
          <w:color w:val="000000"/>
          <w:sz w:val="28"/>
          <w:lang w:val="ru-RU"/>
        </w:rPr>
        <w:t>и;</w:t>
      </w:r>
    </w:p>
    <w:p w:rsidR="002B4D43" w:rsidRPr="00831029" w:rsidRDefault="00D42F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B4D43" w:rsidRPr="00831029" w:rsidRDefault="00D42F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B4D43" w:rsidRPr="00831029" w:rsidRDefault="00D42F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освое</w:t>
      </w:r>
      <w:r w:rsidRPr="00831029">
        <w:rPr>
          <w:rFonts w:ascii="Times New Roman" w:hAnsi="Times New Roman"/>
          <w:color w:val="000000"/>
          <w:sz w:val="28"/>
          <w:lang w:val="ru-RU"/>
        </w:rPr>
        <w:t>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B4D43" w:rsidRPr="00831029" w:rsidRDefault="00D42F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к социализации на основе принятия гуманистически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B4D43" w:rsidRPr="00831029" w:rsidRDefault="00D42F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становление навыков повседневного проявления культуры общения, гуманного отношения к людям, уважительного отношения к их </w:t>
      </w:r>
      <w:r w:rsidRPr="00831029">
        <w:rPr>
          <w:rFonts w:ascii="Times New Roman" w:hAnsi="Times New Roman"/>
          <w:color w:val="000000"/>
          <w:sz w:val="28"/>
          <w:lang w:val="ru-RU"/>
        </w:rPr>
        <w:t>взглядам, мнению и индивидуальности.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</w:t>
      </w:r>
      <w:r w:rsidRPr="00831029">
        <w:rPr>
          <w:rFonts w:ascii="Times New Roman" w:hAnsi="Times New Roman"/>
          <w:color w:val="000000"/>
          <w:sz w:val="28"/>
          <w:lang w:val="ru-RU"/>
        </w:rPr>
        <w:t>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B4D43" w:rsidRPr="00831029" w:rsidRDefault="00D42F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раскрыт</w:t>
      </w:r>
      <w:r w:rsidRPr="00831029">
        <w:rPr>
          <w:rFonts w:ascii="Times New Roman" w:hAnsi="Times New Roman"/>
          <w:color w:val="000000"/>
          <w:sz w:val="28"/>
          <w:lang w:val="ru-RU"/>
        </w:rPr>
        <w:t>ие роли человека в природе и обществе;</w:t>
      </w:r>
    </w:p>
    <w:p w:rsidR="002B4D43" w:rsidRPr="00831029" w:rsidRDefault="00D42F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2B4D43" w:rsidRPr="00831029" w:rsidRDefault="002B4D43">
      <w:pPr>
        <w:spacing w:after="0" w:line="264" w:lineRule="auto"/>
        <w:ind w:left="120"/>
        <w:jc w:val="both"/>
        <w:rPr>
          <w:lang w:val="ru-RU"/>
        </w:rPr>
      </w:pPr>
    </w:p>
    <w:p w:rsidR="002B4D43" w:rsidRPr="00831029" w:rsidRDefault="00D42F9A">
      <w:pPr>
        <w:spacing w:after="0" w:line="264" w:lineRule="auto"/>
        <w:ind w:left="120"/>
        <w:jc w:val="both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</w:t>
      </w:r>
      <w:r w:rsidRPr="00831029">
        <w:rPr>
          <w:rFonts w:ascii="Times New Roman" w:hAnsi="Times New Roman"/>
          <w:b/>
          <w:color w:val="000000"/>
          <w:sz w:val="28"/>
          <w:lang w:val="ru-RU"/>
        </w:rPr>
        <w:t>Р» В УЧЕБНОМ ПЛАНЕ</w:t>
      </w:r>
    </w:p>
    <w:p w:rsidR="002B4D43" w:rsidRPr="00831029" w:rsidRDefault="002B4D43">
      <w:pPr>
        <w:spacing w:after="0" w:line="264" w:lineRule="auto"/>
        <w:ind w:left="120"/>
        <w:jc w:val="both"/>
        <w:rPr>
          <w:lang w:val="ru-RU"/>
        </w:rPr>
      </w:pP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2B4D43" w:rsidRPr="00831029" w:rsidRDefault="002B4D43">
      <w:pPr>
        <w:rPr>
          <w:lang w:val="ru-RU"/>
        </w:rPr>
        <w:sectPr w:rsidR="002B4D43" w:rsidRPr="00831029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32871310"/>
    </w:p>
    <w:bookmarkEnd w:id="6"/>
    <w:p w:rsidR="002B4D43" w:rsidRPr="00831029" w:rsidRDefault="00D42F9A">
      <w:pPr>
        <w:spacing w:after="0" w:line="264" w:lineRule="auto"/>
        <w:ind w:left="120"/>
        <w:jc w:val="both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</w:t>
      </w:r>
      <w:r w:rsidRPr="00831029">
        <w:rPr>
          <w:rFonts w:ascii="Times New Roman" w:hAnsi="Times New Roman"/>
          <w:b/>
          <w:color w:val="000000"/>
          <w:sz w:val="28"/>
          <w:lang w:val="ru-RU"/>
        </w:rPr>
        <w:t>ТА</w:t>
      </w:r>
    </w:p>
    <w:p w:rsidR="002B4D43" w:rsidRPr="00831029" w:rsidRDefault="002B4D43">
      <w:pPr>
        <w:spacing w:after="0" w:line="264" w:lineRule="auto"/>
        <w:ind w:left="120"/>
        <w:jc w:val="both"/>
        <w:rPr>
          <w:lang w:val="ru-RU"/>
        </w:rPr>
      </w:pPr>
    </w:p>
    <w:p w:rsidR="002B4D43" w:rsidRPr="00831029" w:rsidRDefault="00D42F9A">
      <w:pPr>
        <w:spacing w:after="0" w:line="264" w:lineRule="auto"/>
        <w:ind w:left="120"/>
        <w:jc w:val="both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Совместная деятельность с одноклассниками – учёба, игры, отдых. </w:t>
      </w:r>
      <w:r w:rsidRPr="00831029">
        <w:rPr>
          <w:rFonts w:ascii="Times New Roman" w:hAnsi="Times New Roman"/>
          <w:color w:val="000000"/>
          <w:sz w:val="28"/>
          <w:lang w:val="ru-RU"/>
        </w:rPr>
        <w:t>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Семья. Моя семья в прошлом и настоящем. Имена и фамилии членов семьи, </w:t>
      </w:r>
      <w:r w:rsidRPr="00831029">
        <w:rPr>
          <w:rFonts w:ascii="Times New Roman" w:hAnsi="Times New Roman"/>
          <w:color w:val="000000"/>
          <w:sz w:val="28"/>
          <w:lang w:val="ru-RU"/>
        </w:rPr>
        <w:t>их профессии. Взаимоотношения и взаимопомощь в семье. Совместный труд и отдых. Домашний адрес.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>
        <w:rPr>
          <w:rFonts w:ascii="Times New Roman" w:hAnsi="Times New Roman"/>
          <w:color w:val="000000"/>
          <w:sz w:val="28"/>
        </w:rPr>
        <w:t xml:space="preserve">Первоначальные сведения о родном крае. </w:t>
      </w:r>
      <w:r w:rsidRPr="00831029">
        <w:rPr>
          <w:rFonts w:ascii="Times New Roman" w:hAnsi="Times New Roman"/>
          <w:color w:val="000000"/>
          <w:sz w:val="28"/>
          <w:lang w:val="ru-RU"/>
        </w:rPr>
        <w:t>Название своего населённо</w:t>
      </w:r>
      <w:r w:rsidRPr="00831029">
        <w:rPr>
          <w:rFonts w:ascii="Times New Roman" w:hAnsi="Times New Roman"/>
          <w:color w:val="000000"/>
          <w:sz w:val="28"/>
          <w:lang w:val="ru-RU"/>
        </w:rPr>
        <w:t>го пункта (города, села), региона. Культурные объекты родного края.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</w:t>
      </w:r>
      <w:r w:rsidRPr="00831029">
        <w:rPr>
          <w:rFonts w:ascii="Times New Roman" w:hAnsi="Times New Roman"/>
          <w:color w:val="000000"/>
          <w:sz w:val="28"/>
          <w:lang w:val="ru-RU"/>
        </w:rPr>
        <w:t>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</w:t>
      </w:r>
      <w:r w:rsidRPr="00831029">
        <w:rPr>
          <w:rFonts w:ascii="Times New Roman" w:hAnsi="Times New Roman"/>
          <w:color w:val="000000"/>
          <w:sz w:val="28"/>
          <w:lang w:val="ru-RU"/>
        </w:rPr>
        <w:t>ла нравственного и безопасного поведения в природе.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</w:t>
      </w:r>
      <w:r w:rsidRPr="00831029">
        <w:rPr>
          <w:rFonts w:ascii="Times New Roman" w:hAnsi="Times New Roman"/>
          <w:color w:val="000000"/>
          <w:sz w:val="28"/>
          <w:lang w:val="ru-RU"/>
        </w:rPr>
        <w:t>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</w:t>
      </w:r>
      <w:r w:rsidRPr="00831029">
        <w:rPr>
          <w:rFonts w:ascii="Times New Roman" w:hAnsi="Times New Roman"/>
          <w:color w:val="000000"/>
          <w:sz w:val="28"/>
          <w:lang w:val="ru-RU"/>
        </w:rPr>
        <w:t>х жизни). Забота о домашних питомцах.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пользование бытовыми электроприборами, газовыми плитами.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</w:t>
      </w:r>
      <w:r w:rsidRPr="00831029">
        <w:rPr>
          <w:rFonts w:ascii="Times New Roman" w:hAnsi="Times New Roman"/>
          <w:color w:val="000000"/>
          <w:sz w:val="28"/>
          <w:lang w:val="ru-RU"/>
        </w:rPr>
        <w:t>евник и электронные ресурсы школы) в условиях контролируемого доступа в информационно-телекоммуникационную сеть Интернет.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</w:t>
      </w:r>
      <w:r w:rsidRPr="00831029">
        <w:rPr>
          <w:rFonts w:ascii="Times New Roman" w:hAnsi="Times New Roman"/>
          <w:color w:val="000000"/>
          <w:sz w:val="28"/>
          <w:lang w:val="ru-RU"/>
        </w:rPr>
        <w:t>ированию умений:</w:t>
      </w:r>
    </w:p>
    <w:p w:rsidR="002B4D43" w:rsidRPr="00831029" w:rsidRDefault="00D42F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2B4D43" w:rsidRPr="00831029" w:rsidRDefault="00D42F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ь представителей одной группы (в пределах изученного); </w:t>
      </w:r>
    </w:p>
    <w:p w:rsidR="002B4D43" w:rsidRPr="00831029" w:rsidRDefault="00D42F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</w:t>
      </w:r>
      <w:r w:rsidRPr="00831029">
        <w:rPr>
          <w:rFonts w:ascii="Times New Roman" w:hAnsi="Times New Roman"/>
          <w:color w:val="000000"/>
          <w:sz w:val="28"/>
          <w:lang w:val="ru-RU"/>
        </w:rPr>
        <w:t>ованию умений:</w:t>
      </w:r>
    </w:p>
    <w:p w:rsidR="002B4D43" w:rsidRPr="00831029" w:rsidRDefault="00D42F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2B4D43" w:rsidRPr="00831029" w:rsidRDefault="00D42F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831029">
        <w:rPr>
          <w:rFonts w:ascii="Times New Roman" w:hAnsi="Times New Roman"/>
          <w:color w:val="000000"/>
          <w:sz w:val="28"/>
          <w:lang w:val="ru-RU"/>
        </w:rPr>
        <w:t>способствуют формирова</w:t>
      </w:r>
      <w:r w:rsidRPr="00831029">
        <w:rPr>
          <w:rFonts w:ascii="Times New Roman" w:hAnsi="Times New Roman"/>
          <w:color w:val="000000"/>
          <w:sz w:val="28"/>
          <w:lang w:val="ru-RU"/>
        </w:rPr>
        <w:t>нию умений:</w:t>
      </w:r>
    </w:p>
    <w:p w:rsidR="002B4D43" w:rsidRPr="00831029" w:rsidRDefault="00D42F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2B4D43" w:rsidRPr="00831029" w:rsidRDefault="00D42F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 воспроизводить наизусть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слова гимна России; </w:t>
      </w:r>
    </w:p>
    <w:p w:rsidR="002B4D43" w:rsidRPr="00831029" w:rsidRDefault="00D42F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2B4D43" w:rsidRPr="00831029" w:rsidRDefault="00D42F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2B4D43" w:rsidRPr="00831029" w:rsidRDefault="00D42F9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сра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внивать домашних и диких животных, объяснять, чем они различаются. 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83102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B4D43" w:rsidRPr="00831029" w:rsidRDefault="00D42F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тельная активность, закаливание, безопасность использования бытовых электроприборов); </w:t>
      </w:r>
    </w:p>
    <w:p w:rsidR="002B4D43" w:rsidRPr="00831029" w:rsidRDefault="00D42F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2B4D43" w:rsidRPr="00831029" w:rsidRDefault="00D42F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831029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2B4D43" w:rsidRPr="00831029" w:rsidRDefault="00D42F9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</w:t>
      </w:r>
      <w:r w:rsidRPr="00831029">
        <w:rPr>
          <w:rFonts w:ascii="Times New Roman" w:hAnsi="Times New Roman"/>
          <w:color w:val="000000"/>
          <w:sz w:val="28"/>
          <w:lang w:val="ru-RU"/>
        </w:rPr>
        <w:t>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2B4D43" w:rsidRPr="00831029" w:rsidRDefault="002B4D43">
      <w:pPr>
        <w:spacing w:after="0" w:line="264" w:lineRule="auto"/>
        <w:ind w:left="120"/>
        <w:jc w:val="both"/>
        <w:rPr>
          <w:lang w:val="ru-RU"/>
        </w:rPr>
      </w:pPr>
    </w:p>
    <w:p w:rsidR="002B4D43" w:rsidRPr="00831029" w:rsidRDefault="00D42F9A">
      <w:pPr>
        <w:spacing w:after="0" w:line="264" w:lineRule="auto"/>
        <w:ind w:left="120"/>
        <w:jc w:val="both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Государственные символы </w:t>
      </w:r>
      <w:r w:rsidRPr="00831029">
        <w:rPr>
          <w:rFonts w:ascii="Times New Roman" w:hAnsi="Times New Roman"/>
          <w:color w:val="000000"/>
          <w:sz w:val="28"/>
          <w:lang w:val="ru-RU"/>
        </w:rPr>
        <w:t>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</w:t>
      </w:r>
      <w:r w:rsidRPr="00831029">
        <w:rPr>
          <w:rFonts w:ascii="Times New Roman" w:hAnsi="Times New Roman"/>
          <w:color w:val="000000"/>
          <w:sz w:val="28"/>
          <w:lang w:val="ru-RU"/>
        </w:rPr>
        <w:t>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</w:t>
      </w:r>
      <w:r w:rsidRPr="00831029">
        <w:rPr>
          <w:rFonts w:ascii="Times New Roman" w:hAnsi="Times New Roman"/>
          <w:color w:val="000000"/>
          <w:sz w:val="28"/>
          <w:lang w:val="ru-RU"/>
        </w:rPr>
        <w:t>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</w:t>
      </w:r>
      <w:r w:rsidRPr="00831029">
        <w:rPr>
          <w:rFonts w:ascii="Times New Roman" w:hAnsi="Times New Roman"/>
          <w:color w:val="000000"/>
          <w:sz w:val="28"/>
          <w:lang w:val="ru-RU"/>
        </w:rPr>
        <w:t>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Звёзды и созвез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дия, наблюдения звёздного неба. Планеты. Чем Земля отличается от других планет; условия жизни на Земле. </w:t>
      </w:r>
      <w:r>
        <w:rPr>
          <w:rFonts w:ascii="Times New Roman" w:hAnsi="Times New Roman"/>
          <w:color w:val="000000"/>
          <w:sz w:val="28"/>
        </w:rPr>
        <w:t xml:space="preserve">Изображения Земли: глобус, карта, план. </w:t>
      </w:r>
      <w:r w:rsidRPr="00831029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</w:t>
      </w:r>
      <w:r w:rsidRPr="00831029">
        <w:rPr>
          <w:rFonts w:ascii="Times New Roman" w:hAnsi="Times New Roman"/>
          <w:color w:val="000000"/>
          <w:sz w:val="28"/>
          <w:lang w:val="ru-RU"/>
        </w:rPr>
        <w:t>стным природным признакам, Солнцу. Компас, устройство; ориентирование с помощью компаса.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</w:t>
      </w:r>
      <w:r w:rsidRPr="00831029">
        <w:rPr>
          <w:rFonts w:ascii="Times New Roman" w:hAnsi="Times New Roman"/>
          <w:color w:val="000000"/>
          <w:sz w:val="28"/>
          <w:lang w:val="ru-RU"/>
        </w:rPr>
        <w:t>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</w:t>
      </w:r>
      <w:r w:rsidRPr="00831029">
        <w:rPr>
          <w:rFonts w:ascii="Times New Roman" w:hAnsi="Times New Roman"/>
          <w:color w:val="000000"/>
          <w:sz w:val="28"/>
          <w:lang w:val="ru-RU"/>
        </w:rPr>
        <w:t>едники, природные парки. Охрана природы. Правила нравственного поведения на природе.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пищи и рацион питания). Физическая культура, закаливание, игры на воздухе как условие сохранения и укрепления здоровья.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</w:t>
      </w:r>
      <w:r w:rsidRPr="00831029">
        <w:rPr>
          <w:rFonts w:ascii="Times New Roman" w:hAnsi="Times New Roman"/>
          <w:color w:val="000000"/>
          <w:sz w:val="28"/>
          <w:lang w:val="ru-RU"/>
        </w:rPr>
        <w:t>, в быту, на прогулках.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Изучение окружа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</w:t>
      </w:r>
      <w:r w:rsidRPr="00831029">
        <w:rPr>
          <w:rFonts w:ascii="Times New Roman" w:hAnsi="Times New Roman"/>
          <w:color w:val="000000"/>
          <w:sz w:val="28"/>
          <w:lang w:val="ru-RU"/>
        </w:rPr>
        <w:t>ной деятельности. Универсальные учебные действия (пропедевтический уровень)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B4D43" w:rsidRPr="00831029" w:rsidRDefault="00D42F9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2B4D43" w:rsidRPr="00831029" w:rsidRDefault="00D42F9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2B4D43" w:rsidRDefault="00D42F9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2B4D43" w:rsidRPr="00831029" w:rsidRDefault="00D42F9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делах изученного); </w:t>
      </w:r>
    </w:p>
    <w:p w:rsidR="002B4D43" w:rsidRPr="00831029" w:rsidRDefault="00D42F9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2B4D43" w:rsidRDefault="00D42F9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</w:t>
      </w:r>
      <w:r w:rsidRPr="00831029">
        <w:rPr>
          <w:rFonts w:ascii="Times New Roman" w:hAnsi="Times New Roman"/>
          <w:i/>
          <w:color w:val="000000"/>
          <w:sz w:val="28"/>
          <w:lang w:val="ru-RU"/>
        </w:rPr>
        <w:t>рованию умений:</w:t>
      </w:r>
    </w:p>
    <w:p w:rsidR="002B4D43" w:rsidRPr="00831029" w:rsidRDefault="00D42F9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2B4D43" w:rsidRPr="00831029" w:rsidRDefault="00D42F9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2B4D43" w:rsidRPr="00831029" w:rsidRDefault="00D42F9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2B4D43" w:rsidRPr="00831029" w:rsidRDefault="00D42F9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</w:t>
      </w:r>
      <w:r w:rsidRPr="00831029">
        <w:rPr>
          <w:rFonts w:ascii="Times New Roman" w:hAnsi="Times New Roman"/>
          <w:color w:val="000000"/>
          <w:sz w:val="28"/>
          <w:lang w:val="ru-RU"/>
        </w:rPr>
        <w:t>итуацию) со временем протекания.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831029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B4D43" w:rsidRPr="00831029" w:rsidRDefault="00D42F9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2B4D43" w:rsidRPr="00831029" w:rsidRDefault="00D42F9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2B4D43" w:rsidRPr="00831029" w:rsidRDefault="00D42F9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2B4D43" w:rsidRPr="00831029" w:rsidRDefault="00D42F9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понятия и термины</w:t>
      </w:r>
      <w:r w:rsidRPr="00831029">
        <w:rPr>
          <w:rFonts w:ascii="Times New Roman" w:hAnsi="Times New Roman"/>
          <w:color w:val="000000"/>
          <w:sz w:val="28"/>
          <w:lang w:val="ru-RU"/>
        </w:rPr>
        <w:t>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2B4D43" w:rsidRPr="00831029" w:rsidRDefault="00D42F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2B4D43" w:rsidRPr="00831029" w:rsidRDefault="00D42F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</w:t>
      </w:r>
      <w:r w:rsidRPr="00831029">
        <w:rPr>
          <w:rFonts w:ascii="Times New Roman" w:hAnsi="Times New Roman"/>
          <w:color w:val="000000"/>
          <w:sz w:val="28"/>
          <w:lang w:val="ru-RU"/>
        </w:rPr>
        <w:t>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2B4D43" w:rsidRPr="00831029" w:rsidRDefault="00D42F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высказывания-рассуждения (например, признаки животного и растения как живого существа; связь изменений в живой </w:t>
      </w:r>
      <w:r w:rsidRPr="00831029">
        <w:rPr>
          <w:rFonts w:ascii="Times New Roman" w:hAnsi="Times New Roman"/>
          <w:color w:val="000000"/>
          <w:sz w:val="28"/>
          <w:lang w:val="ru-RU"/>
        </w:rPr>
        <w:t>природе с явлениями неживой природы);</w:t>
      </w:r>
    </w:p>
    <w:p w:rsidR="002B4D43" w:rsidRPr="00831029" w:rsidRDefault="00D42F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2B4D43" w:rsidRPr="00831029" w:rsidRDefault="00D42F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способствуют </w:t>
      </w:r>
      <w:r w:rsidRPr="00831029">
        <w:rPr>
          <w:rFonts w:ascii="Times New Roman" w:hAnsi="Times New Roman"/>
          <w:color w:val="000000"/>
          <w:sz w:val="28"/>
          <w:lang w:val="ru-RU"/>
        </w:rPr>
        <w:t>формированию умений:</w:t>
      </w:r>
    </w:p>
    <w:p w:rsidR="002B4D43" w:rsidRPr="00831029" w:rsidRDefault="00D42F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2B4D43" w:rsidRPr="00831029" w:rsidRDefault="00D42F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2B4D43" w:rsidRPr="00831029" w:rsidRDefault="00D42F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учителя и одноклассников, спокойно, без обид принимать советы и замечания. 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831029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2B4D43" w:rsidRPr="00831029" w:rsidRDefault="00D42F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2B4D43" w:rsidRPr="00831029" w:rsidRDefault="00D42F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2B4D43" w:rsidRPr="00831029" w:rsidRDefault="00D42F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намечать план работы, оценивать свой вклад в общее дело; </w:t>
      </w:r>
    </w:p>
    <w:p w:rsidR="002B4D43" w:rsidRPr="00831029" w:rsidRDefault="00D42F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2B4D43" w:rsidRPr="00831029" w:rsidRDefault="002B4D43">
      <w:pPr>
        <w:spacing w:after="0" w:line="264" w:lineRule="auto"/>
        <w:ind w:left="120"/>
        <w:jc w:val="both"/>
        <w:rPr>
          <w:lang w:val="ru-RU"/>
        </w:rPr>
      </w:pPr>
    </w:p>
    <w:p w:rsidR="002B4D43" w:rsidRPr="00831029" w:rsidRDefault="00D42F9A">
      <w:pPr>
        <w:spacing w:after="0" w:line="264" w:lineRule="auto"/>
        <w:ind w:left="120"/>
        <w:jc w:val="both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</w:t>
      </w:r>
      <w:r w:rsidRPr="00831029">
        <w:rPr>
          <w:rFonts w:ascii="Times New Roman" w:hAnsi="Times New Roman"/>
          <w:color w:val="000000"/>
          <w:sz w:val="28"/>
          <w:lang w:val="ru-RU"/>
        </w:rPr>
        <w:t>. Уважение к культуре, традициям своего народа и других народов, государственным символам России.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</w:t>
      </w:r>
      <w:r w:rsidRPr="00831029">
        <w:rPr>
          <w:rFonts w:ascii="Times New Roman" w:hAnsi="Times New Roman"/>
          <w:color w:val="000000"/>
          <w:sz w:val="28"/>
          <w:lang w:val="ru-RU"/>
        </w:rPr>
        <w:t>имание, уважительное отношение к людям с ограниченными возможностями здоровья, забота о них.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</w:t>
      </w:r>
      <w:r w:rsidRPr="00831029">
        <w:rPr>
          <w:rFonts w:ascii="Times New Roman" w:hAnsi="Times New Roman"/>
          <w:color w:val="000000"/>
          <w:sz w:val="28"/>
          <w:lang w:val="ru-RU"/>
        </w:rPr>
        <w:t>сии.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</w:t>
      </w:r>
      <w:r w:rsidRPr="00831029">
        <w:rPr>
          <w:rFonts w:ascii="Times New Roman" w:hAnsi="Times New Roman"/>
          <w:color w:val="000000"/>
          <w:sz w:val="28"/>
          <w:lang w:val="ru-RU"/>
        </w:rPr>
        <w:t>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Горные породы и минералы. Полезные ископаемые, их значение в хозяйстве человека, бережное отношение людей к полезным </w:t>
      </w:r>
      <w:r w:rsidRPr="00831029">
        <w:rPr>
          <w:rFonts w:ascii="Times New Roman" w:hAnsi="Times New Roman"/>
          <w:color w:val="000000"/>
          <w:sz w:val="28"/>
          <w:lang w:val="ru-RU"/>
        </w:rPr>
        <w:t>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Разнообразие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</w:t>
      </w:r>
      <w:r w:rsidRPr="00831029">
        <w:rPr>
          <w:rFonts w:ascii="Times New Roman" w:hAnsi="Times New Roman"/>
          <w:color w:val="000000"/>
          <w:sz w:val="28"/>
          <w:lang w:val="ru-RU"/>
        </w:rPr>
        <w:t>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</w:t>
      </w:r>
      <w:r w:rsidRPr="00831029">
        <w:rPr>
          <w:rFonts w:ascii="Times New Roman" w:hAnsi="Times New Roman"/>
          <w:color w:val="000000"/>
          <w:sz w:val="28"/>
          <w:lang w:val="ru-RU"/>
        </w:rPr>
        <w:t>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</w:t>
      </w:r>
      <w:r w:rsidRPr="00831029">
        <w:rPr>
          <w:rFonts w:ascii="Times New Roman" w:hAnsi="Times New Roman"/>
          <w:color w:val="000000"/>
          <w:sz w:val="28"/>
          <w:lang w:val="ru-RU"/>
        </w:rPr>
        <w:t>ка к животным. Охрана животных. Животные родного края, их названия, краткая характеристика на основе наблюдений.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лодов и семян растений. Влияние человека на природные </w:t>
      </w: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</w:t>
      </w:r>
      <w:r w:rsidRPr="00831029">
        <w:rPr>
          <w:rFonts w:ascii="Times New Roman" w:hAnsi="Times New Roman"/>
          <w:color w:val="000000"/>
          <w:sz w:val="28"/>
          <w:lang w:val="ru-RU"/>
        </w:rPr>
        <w:t>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Здоровый обра</w:t>
      </w:r>
      <w:r w:rsidRPr="00831029">
        <w:rPr>
          <w:rFonts w:ascii="Times New Roman" w:hAnsi="Times New Roman"/>
          <w:color w:val="000000"/>
          <w:sz w:val="28"/>
          <w:lang w:val="ru-RU"/>
        </w:rPr>
        <w:t>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</w:t>
      </w:r>
      <w:r w:rsidRPr="00831029">
        <w:rPr>
          <w:rFonts w:ascii="Times New Roman" w:hAnsi="Times New Roman"/>
          <w:color w:val="000000"/>
          <w:sz w:val="28"/>
          <w:lang w:val="ru-RU"/>
        </w:rPr>
        <w:t>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</w:t>
      </w:r>
      <w:r w:rsidRPr="00831029">
        <w:rPr>
          <w:rFonts w:ascii="Times New Roman" w:hAnsi="Times New Roman"/>
          <w:color w:val="000000"/>
          <w:sz w:val="28"/>
          <w:lang w:val="ru-RU"/>
        </w:rPr>
        <w:t>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(ориентирование в признаках мошеннических действий, защ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</w:t>
      </w:r>
      <w:r w:rsidRPr="00831029">
        <w:rPr>
          <w:rFonts w:ascii="Times New Roman" w:hAnsi="Times New Roman"/>
          <w:color w:val="000000"/>
          <w:sz w:val="28"/>
          <w:lang w:val="ru-RU"/>
        </w:rPr>
        <w:t>альных учебных действий способствуют формированию умений:</w:t>
      </w:r>
    </w:p>
    <w:p w:rsidR="002B4D43" w:rsidRPr="00831029" w:rsidRDefault="00D42F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(в парах, группах) делать выводы; </w:t>
      </w:r>
    </w:p>
    <w:p w:rsidR="002B4D43" w:rsidRPr="00831029" w:rsidRDefault="00D42F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2B4D43" w:rsidRPr="00831029" w:rsidRDefault="00D42F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2B4D43" w:rsidRPr="00831029" w:rsidRDefault="00D42F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2B4D43" w:rsidRPr="00831029" w:rsidRDefault="00D42F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831029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</w:t>
      </w:r>
      <w:r w:rsidRPr="00831029">
        <w:rPr>
          <w:rFonts w:ascii="Times New Roman" w:hAnsi="Times New Roman"/>
          <w:color w:val="000000"/>
          <w:sz w:val="28"/>
          <w:lang w:val="ru-RU"/>
        </w:rPr>
        <w:t>пособствует формированию умений:</w:t>
      </w:r>
    </w:p>
    <w:p w:rsidR="002B4D43" w:rsidRPr="00831029" w:rsidRDefault="00D42F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2B4D43" w:rsidRPr="00831029" w:rsidRDefault="00D42F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находить на глобусе материки и океаны, воспроизводить их названия; находить на карте нашу страну, с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толицу, свой регион; </w:t>
      </w:r>
    </w:p>
    <w:p w:rsidR="002B4D43" w:rsidRPr="00831029" w:rsidRDefault="00D42F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2B4D43" w:rsidRPr="00831029" w:rsidRDefault="00D42F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(в условиях контролируемого входа);</w:t>
      </w:r>
    </w:p>
    <w:p w:rsidR="002B4D43" w:rsidRPr="00831029" w:rsidRDefault="00D42F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2B4D43" w:rsidRPr="00831029" w:rsidRDefault="00D42F9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</w:t>
      </w:r>
      <w:r w:rsidRPr="00831029">
        <w:rPr>
          <w:rFonts w:ascii="Times New Roman" w:hAnsi="Times New Roman"/>
          <w:color w:val="000000"/>
          <w:sz w:val="28"/>
          <w:lang w:val="ru-RU"/>
        </w:rPr>
        <w:t>характеристикой: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2. понятия и термины, связанные с миром природы (планета, материк, океан, модель Земли, царство природы, природное сообщество, цепь пит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ания, Красная книга); 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2B4D43" w:rsidRPr="00831029" w:rsidRDefault="00D42F9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2B4D43" w:rsidRPr="00831029" w:rsidRDefault="00D42F9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ные признаки на основе сравнения объектов природы; </w:t>
      </w:r>
    </w:p>
    <w:p w:rsidR="002B4D43" w:rsidRPr="00831029" w:rsidRDefault="00D42F9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2B4D43" w:rsidRPr="00831029" w:rsidRDefault="00D42F9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2B4D43" w:rsidRPr="00831029" w:rsidRDefault="00D42F9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</w:t>
      </w:r>
      <w:r w:rsidRPr="00831029">
        <w:rPr>
          <w:rFonts w:ascii="Times New Roman" w:hAnsi="Times New Roman"/>
          <w:color w:val="000000"/>
          <w:sz w:val="28"/>
          <w:lang w:val="ru-RU"/>
        </w:rPr>
        <w:t>ицы истории нашей страны (в пределах изученного).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2B4D43" w:rsidRPr="00831029" w:rsidRDefault="00D42F9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2B4D43" w:rsidRPr="00831029" w:rsidRDefault="00D42F9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причину </w:t>
      </w:r>
      <w:r w:rsidRPr="00831029">
        <w:rPr>
          <w:rFonts w:ascii="Times New Roman" w:hAnsi="Times New Roman"/>
          <w:color w:val="000000"/>
          <w:sz w:val="28"/>
          <w:lang w:val="ru-RU"/>
        </w:rPr>
        <w:t>возникающей трудности или ошибки, корректировать свои действия.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31029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2B4D43" w:rsidRPr="00831029" w:rsidRDefault="00D42F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2B4D43" w:rsidRPr="00831029" w:rsidRDefault="00D42F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положительно реагировать на советы и замечания в свой адрес; </w:t>
      </w:r>
    </w:p>
    <w:p w:rsidR="002B4D43" w:rsidRPr="00831029" w:rsidRDefault="00D42F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2B4D43" w:rsidRPr="00831029" w:rsidRDefault="00D42F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2B4D43" w:rsidRPr="00831029" w:rsidRDefault="002B4D43">
      <w:pPr>
        <w:spacing w:after="0" w:line="264" w:lineRule="auto"/>
        <w:ind w:left="120"/>
        <w:jc w:val="both"/>
        <w:rPr>
          <w:lang w:val="ru-RU"/>
        </w:rPr>
      </w:pPr>
    </w:p>
    <w:p w:rsidR="002B4D43" w:rsidRPr="00831029" w:rsidRDefault="00D42F9A">
      <w:pPr>
        <w:spacing w:after="0" w:line="264" w:lineRule="auto"/>
        <w:ind w:left="120"/>
        <w:jc w:val="both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t xml:space="preserve">4 </w:t>
      </w:r>
      <w:r w:rsidRPr="00831029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</w:t>
      </w:r>
      <w:r w:rsidRPr="00831029">
        <w:rPr>
          <w:rFonts w:ascii="Times New Roman" w:hAnsi="Times New Roman"/>
          <w:color w:val="000000"/>
          <w:sz w:val="28"/>
          <w:lang w:val="ru-RU"/>
        </w:rPr>
        <w:t>важнейшие достопримечательности, знаменитые соотечественники.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Праздник в жизни общества как </w:t>
      </w:r>
      <w:r w:rsidRPr="00831029">
        <w:rPr>
          <w:rFonts w:ascii="Times New Roman" w:hAnsi="Times New Roman"/>
          <w:color w:val="000000"/>
          <w:sz w:val="28"/>
          <w:lang w:val="ru-RU"/>
        </w:rPr>
        <w:t>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</w:t>
      </w:r>
      <w:r w:rsidRPr="00831029">
        <w:rPr>
          <w:rFonts w:ascii="Times New Roman" w:hAnsi="Times New Roman"/>
          <w:color w:val="000000"/>
          <w:sz w:val="28"/>
          <w:lang w:val="ru-RU"/>
        </w:rPr>
        <w:t>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</w:t>
      </w:r>
      <w:r w:rsidRPr="00831029">
        <w:rPr>
          <w:rFonts w:ascii="Times New Roman" w:hAnsi="Times New Roman"/>
          <w:color w:val="000000"/>
          <w:sz w:val="28"/>
          <w:lang w:val="ru-RU"/>
        </w:rPr>
        <w:t>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</w:t>
      </w:r>
      <w:r w:rsidRPr="00831029">
        <w:rPr>
          <w:rFonts w:ascii="Times New Roman" w:hAnsi="Times New Roman"/>
          <w:color w:val="000000"/>
          <w:sz w:val="28"/>
          <w:lang w:val="ru-RU"/>
        </w:rPr>
        <w:t>зных эпох как носители базовых национальных ценностей.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</w:t>
      </w:r>
      <w:r w:rsidRPr="00831029">
        <w:rPr>
          <w:rFonts w:ascii="Times New Roman" w:hAnsi="Times New Roman"/>
          <w:color w:val="000000"/>
          <w:sz w:val="28"/>
          <w:lang w:val="ru-RU"/>
        </w:rPr>
        <w:t>я ответственность каждого человека за сохранность историко-культурного наследия своего края.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Ме</w:t>
      </w:r>
      <w:r w:rsidRPr="00831029">
        <w:rPr>
          <w:rFonts w:ascii="Times New Roman" w:hAnsi="Times New Roman"/>
          <w:color w:val="000000"/>
          <w:sz w:val="28"/>
          <w:lang w:val="ru-RU"/>
        </w:rPr>
        <w:t>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</w:t>
      </w:r>
      <w:r w:rsidRPr="00831029">
        <w:rPr>
          <w:rFonts w:ascii="Times New Roman" w:hAnsi="Times New Roman"/>
          <w:color w:val="000000"/>
          <w:sz w:val="28"/>
          <w:lang w:val="ru-RU"/>
        </w:rPr>
        <w:t>арте). Равнины и горы России. Особенности поверхности родного края (краткая характеристика на основе наблюдений).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831029">
        <w:rPr>
          <w:rFonts w:ascii="Times New Roman" w:hAnsi="Times New Roman"/>
          <w:color w:val="000000"/>
          <w:sz w:val="28"/>
          <w:lang w:val="ru-RU"/>
        </w:rPr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Природные зоны России: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</w:t>
      </w:r>
      <w:r w:rsidRPr="00831029">
        <w:rPr>
          <w:rFonts w:ascii="Times New Roman" w:hAnsi="Times New Roman"/>
          <w:color w:val="000000"/>
          <w:sz w:val="28"/>
          <w:lang w:val="ru-RU"/>
        </w:rPr>
        <w:t>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</w:t>
      </w:r>
      <w:r w:rsidRPr="00831029">
        <w:rPr>
          <w:rFonts w:ascii="Times New Roman" w:hAnsi="Times New Roman"/>
          <w:i/>
          <w:color w:val="000000"/>
          <w:sz w:val="28"/>
          <w:lang w:val="ru-RU"/>
        </w:rPr>
        <w:t>ости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ого поведения велосипедиста с учётом дорожных знаков и разметки, сигналов и </w:t>
      </w: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</w:t>
      </w:r>
      <w:r w:rsidRPr="00831029">
        <w:rPr>
          <w:rFonts w:ascii="Times New Roman" w:hAnsi="Times New Roman"/>
          <w:color w:val="000000"/>
          <w:sz w:val="28"/>
          <w:lang w:val="ru-RU"/>
        </w:rPr>
        <w:t>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</w:t>
      </w:r>
      <w:r w:rsidRPr="00831029">
        <w:rPr>
          <w:rFonts w:ascii="Times New Roman" w:hAnsi="Times New Roman"/>
          <w:color w:val="000000"/>
          <w:sz w:val="28"/>
          <w:lang w:val="ru-RU"/>
        </w:rPr>
        <w:t>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</w:t>
      </w:r>
      <w:r w:rsidRPr="00831029">
        <w:rPr>
          <w:rFonts w:ascii="Times New Roman" w:hAnsi="Times New Roman"/>
          <w:color w:val="000000"/>
          <w:sz w:val="28"/>
          <w:lang w:val="ru-RU"/>
        </w:rPr>
        <w:t>авательных универсальных учебных действий способствуют формированию умений:</w:t>
      </w:r>
    </w:p>
    <w:p w:rsidR="002B4D43" w:rsidRPr="00831029" w:rsidRDefault="00D42F9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2B4D43" w:rsidRPr="00831029" w:rsidRDefault="00D42F9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2B4D43" w:rsidRPr="00831029" w:rsidRDefault="00D42F9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моделировать с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хемы природных объектов (строение почвы; движение реки, форма поверхности); </w:t>
      </w:r>
    </w:p>
    <w:p w:rsidR="002B4D43" w:rsidRPr="00831029" w:rsidRDefault="00D42F9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2B4D43" w:rsidRPr="00831029" w:rsidRDefault="00D42F9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2B4D43" w:rsidRPr="00831029" w:rsidRDefault="00D42F9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определять разрыв между реальн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ым и желательным состоянием объекта (ситуации) на основе предложенных учителем вопросов. 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2B4D43" w:rsidRPr="00831029" w:rsidRDefault="00D42F9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 работать с информацией, </w:t>
      </w:r>
      <w:r w:rsidRPr="00831029">
        <w:rPr>
          <w:rFonts w:ascii="Times New Roman" w:hAnsi="Times New Roman"/>
          <w:color w:val="000000"/>
          <w:sz w:val="28"/>
          <w:lang w:val="ru-RU"/>
        </w:rPr>
        <w:t>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2B4D43" w:rsidRPr="00831029" w:rsidRDefault="00D42F9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ики, энциклопедии, в том числе и информационно-коммуникационную сеть Интернет (в условиях контролируемого выхода); </w:t>
      </w:r>
    </w:p>
    <w:p w:rsidR="002B4D43" w:rsidRPr="00831029" w:rsidRDefault="00D42F9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таблицы, диаграммы. 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2B4D43" w:rsidRPr="00831029" w:rsidRDefault="00D42F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ирного природного и культурного наследия; </w:t>
      </w:r>
    </w:p>
    <w:p w:rsidR="002B4D43" w:rsidRPr="00831029" w:rsidRDefault="00D42F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2B4D43" w:rsidRPr="00831029" w:rsidRDefault="00D42F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самочувствия организма вредных привычек; </w:t>
      </w:r>
    </w:p>
    <w:p w:rsidR="002B4D43" w:rsidRPr="00831029" w:rsidRDefault="00D42F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2B4D43" w:rsidRPr="00831029" w:rsidRDefault="00D42F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иродных зон, пищевых цепей); </w:t>
      </w:r>
    </w:p>
    <w:p w:rsidR="002B4D43" w:rsidRPr="00831029" w:rsidRDefault="00D42F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2B4D43" w:rsidRPr="00831029" w:rsidRDefault="00D42F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способствуют </w:t>
      </w:r>
      <w:r w:rsidRPr="00831029">
        <w:rPr>
          <w:rFonts w:ascii="Times New Roman" w:hAnsi="Times New Roman"/>
          <w:i/>
          <w:color w:val="000000"/>
          <w:sz w:val="28"/>
          <w:lang w:val="ru-RU"/>
        </w:rPr>
        <w:t>формированию умений:</w:t>
      </w:r>
    </w:p>
    <w:p w:rsidR="002B4D43" w:rsidRPr="00831029" w:rsidRDefault="00D42F9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2B4D43" w:rsidRPr="00831029" w:rsidRDefault="00D42F9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2B4D43" w:rsidRPr="00831029" w:rsidRDefault="00D42F9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адекватно принимать оценку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своей работы; планировать работу над ошибками; </w:t>
      </w:r>
    </w:p>
    <w:p w:rsidR="002B4D43" w:rsidRPr="00831029" w:rsidRDefault="00D42F9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2B4D43" w:rsidRPr="00831029" w:rsidRDefault="00D42F9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 – руководит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ель, подчинённый, напарник, члена большого коллектива; </w:t>
      </w:r>
    </w:p>
    <w:p w:rsidR="002B4D43" w:rsidRPr="00831029" w:rsidRDefault="00D42F9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2B4D43" w:rsidRPr="00831029" w:rsidRDefault="00D42F9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анализировать ситуации, возникающие в процессе совместных игр, труда, ис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пользования инструментов, которые могут стать опасными для здоровья и жизни других людей. </w:t>
      </w:r>
    </w:p>
    <w:p w:rsidR="002B4D43" w:rsidRPr="00831029" w:rsidRDefault="002B4D43">
      <w:pPr>
        <w:rPr>
          <w:lang w:val="ru-RU"/>
        </w:rPr>
        <w:sectPr w:rsidR="002B4D43" w:rsidRPr="00831029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32871313"/>
    </w:p>
    <w:bookmarkEnd w:id="7"/>
    <w:p w:rsidR="002B4D43" w:rsidRPr="00831029" w:rsidRDefault="00D42F9A">
      <w:pPr>
        <w:spacing w:after="0" w:line="264" w:lineRule="auto"/>
        <w:ind w:left="120"/>
        <w:jc w:val="both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B4D43" w:rsidRPr="00831029" w:rsidRDefault="002B4D43">
      <w:pPr>
        <w:spacing w:after="0" w:line="264" w:lineRule="auto"/>
        <w:ind w:left="120"/>
        <w:jc w:val="both"/>
        <w:rPr>
          <w:lang w:val="ru-RU"/>
        </w:rPr>
      </w:pP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</w:t>
      </w:r>
      <w:r w:rsidRPr="00831029">
        <w:rPr>
          <w:rFonts w:ascii="Times New Roman" w:hAnsi="Times New Roman"/>
          <w:color w:val="000000"/>
          <w:sz w:val="28"/>
          <w:lang w:val="ru-RU"/>
        </w:rPr>
        <w:t>личностных, метапредметных и предметных результатов освоения учебного предмета.</w:t>
      </w:r>
    </w:p>
    <w:p w:rsidR="002B4D43" w:rsidRPr="00831029" w:rsidRDefault="002B4D43">
      <w:pPr>
        <w:spacing w:after="0"/>
        <w:ind w:left="120"/>
        <w:rPr>
          <w:lang w:val="ru-RU"/>
        </w:rPr>
      </w:pPr>
    </w:p>
    <w:p w:rsidR="002B4D43" w:rsidRPr="00831029" w:rsidRDefault="00D42F9A">
      <w:pPr>
        <w:spacing w:after="0"/>
        <w:ind w:left="120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</w:t>
      </w:r>
      <w:r w:rsidRPr="00831029">
        <w:rPr>
          <w:rFonts w:ascii="Times New Roman" w:hAnsi="Times New Roman"/>
          <w:color w:val="000000"/>
          <w:sz w:val="28"/>
          <w:lang w:val="ru-RU"/>
        </w:rPr>
        <w:t>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B4D43" w:rsidRDefault="00D42F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2B4D43" w:rsidRPr="00831029" w:rsidRDefault="00D42F9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й Родине – России; понимание особой роли многонациональной России в современном мире; </w:t>
      </w:r>
    </w:p>
    <w:p w:rsidR="002B4D43" w:rsidRPr="00831029" w:rsidRDefault="00D42F9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2B4D43" w:rsidRPr="00831029" w:rsidRDefault="00D42F9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сопричастность к прошлому, нас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тоящему и будущему своей страны и родного края; </w:t>
      </w:r>
    </w:p>
    <w:p w:rsidR="002B4D43" w:rsidRPr="00831029" w:rsidRDefault="00D42F9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2B4D43" w:rsidRPr="00831029" w:rsidRDefault="00D42F9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</w:t>
      </w:r>
      <w:r w:rsidRPr="00831029">
        <w:rPr>
          <w:rFonts w:ascii="Times New Roman" w:hAnsi="Times New Roman"/>
          <w:color w:val="000000"/>
          <w:sz w:val="28"/>
          <w:lang w:val="ru-RU"/>
        </w:rPr>
        <w:t>века как члена общества.</w:t>
      </w:r>
    </w:p>
    <w:p w:rsidR="002B4D43" w:rsidRDefault="00D42F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2B4D43" w:rsidRPr="00831029" w:rsidRDefault="00D42F9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2B4D43" w:rsidRPr="00831029" w:rsidRDefault="00D42F9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ых отношений, которые строятся на проявлении гуманизма, сопереживания, уважения и доброжелательности; </w:t>
      </w:r>
    </w:p>
    <w:p w:rsidR="002B4D43" w:rsidRPr="00831029" w:rsidRDefault="00D42F9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и морального вреда другим людям. </w:t>
      </w:r>
    </w:p>
    <w:p w:rsidR="002B4D43" w:rsidRDefault="00D42F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2B4D43" w:rsidRPr="00831029" w:rsidRDefault="00D42F9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и других народов; </w:t>
      </w:r>
    </w:p>
    <w:p w:rsidR="002B4D43" w:rsidRPr="00831029" w:rsidRDefault="00D42F9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B4D43" w:rsidRPr="00831029" w:rsidRDefault="00D42F9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2B4D43" w:rsidRPr="00831029" w:rsidRDefault="00D42F9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тношение к физическому и психическому здоровью. </w:t>
      </w:r>
    </w:p>
    <w:p w:rsidR="002B4D43" w:rsidRDefault="00D42F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2B4D43" w:rsidRPr="00831029" w:rsidRDefault="00D42F9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льности, интерес к различным профессиям. </w:t>
      </w:r>
    </w:p>
    <w:p w:rsidR="002B4D43" w:rsidRDefault="00D42F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2B4D43" w:rsidRPr="00831029" w:rsidRDefault="00D42F9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2B4D43" w:rsidRDefault="00D42F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B4D43" w:rsidRPr="00831029" w:rsidRDefault="00D42F9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ос</w:t>
      </w:r>
      <w:r w:rsidRPr="00831029">
        <w:rPr>
          <w:rFonts w:ascii="Times New Roman" w:hAnsi="Times New Roman"/>
          <w:color w:val="000000"/>
          <w:sz w:val="28"/>
          <w:lang w:val="ru-RU"/>
        </w:rPr>
        <w:t>ознание ценности познания для развития человека, необходимости самообразования и саморазвития;</w:t>
      </w:r>
    </w:p>
    <w:p w:rsidR="002B4D43" w:rsidRPr="00831029" w:rsidRDefault="00D42F9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личных информационных средств. </w:t>
      </w:r>
    </w:p>
    <w:p w:rsidR="002B4D43" w:rsidRPr="00831029" w:rsidRDefault="002B4D43">
      <w:pPr>
        <w:spacing w:after="0"/>
        <w:ind w:left="120"/>
        <w:rPr>
          <w:lang w:val="ru-RU"/>
        </w:rPr>
      </w:pPr>
    </w:p>
    <w:p w:rsidR="002B4D43" w:rsidRPr="00831029" w:rsidRDefault="00D42F9A">
      <w:pPr>
        <w:spacing w:after="0"/>
        <w:ind w:left="120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2B4D43" w:rsidRDefault="00D42F9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2B4D43" w:rsidRPr="00831029" w:rsidRDefault="00D42F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тироваться в изменяющейся действительности; </w:t>
      </w:r>
    </w:p>
    <w:p w:rsidR="002B4D43" w:rsidRPr="00831029" w:rsidRDefault="00D42F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2B4D43" w:rsidRPr="00831029" w:rsidRDefault="00D42F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2B4D43" w:rsidRPr="00831029" w:rsidRDefault="00D42F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2B4D43" w:rsidRPr="00831029" w:rsidRDefault="00D42F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2B4D43" w:rsidRPr="00831029" w:rsidRDefault="00D42F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2B4D43" w:rsidRPr="00831029" w:rsidRDefault="00D42F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2B4D43" w:rsidRDefault="00D42F9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</w:t>
      </w:r>
      <w:r>
        <w:rPr>
          <w:rFonts w:ascii="Times New Roman" w:hAnsi="Times New Roman"/>
          <w:i/>
          <w:color w:val="000000"/>
          <w:sz w:val="28"/>
        </w:rPr>
        <w:t>кие действия:</w:t>
      </w:r>
    </w:p>
    <w:p w:rsidR="002B4D43" w:rsidRPr="00831029" w:rsidRDefault="00D42F9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B4D43" w:rsidRPr="00831029" w:rsidRDefault="00D42F9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2B4D43" w:rsidRPr="00831029" w:rsidRDefault="00D42F9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ьным состоянием объекта (ситуации) на основе предложенных вопросов; </w:t>
      </w:r>
    </w:p>
    <w:p w:rsidR="002B4D43" w:rsidRPr="00831029" w:rsidRDefault="00D42F9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2B4D43" w:rsidRPr="00831029" w:rsidRDefault="00D42F9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2B4D43" w:rsidRPr="00831029" w:rsidRDefault="00D42F9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2B4D43" w:rsidRPr="00831029" w:rsidRDefault="00D42F9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ния). </w:t>
      </w:r>
    </w:p>
    <w:p w:rsidR="002B4D43" w:rsidRDefault="00D42F9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2B4D43" w:rsidRPr="00831029" w:rsidRDefault="00D42F9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2B4D43" w:rsidRPr="00831029" w:rsidRDefault="00D42F9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2B4D43" w:rsidRPr="00831029" w:rsidRDefault="00D42F9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2B4D43" w:rsidRPr="00831029" w:rsidRDefault="00D42F9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2B4D43" w:rsidRDefault="00D42F9A">
      <w:pPr>
        <w:numPr>
          <w:ilvl w:val="0"/>
          <w:numId w:val="35"/>
        </w:numPr>
        <w:spacing w:after="0" w:line="264" w:lineRule="auto"/>
        <w:jc w:val="both"/>
      </w:pPr>
      <w:r w:rsidRPr="00831029">
        <w:rPr>
          <w:rFonts w:ascii="Times New Roman" w:hAnsi="Times New Roman"/>
          <w:color w:val="000000"/>
          <w:sz w:val="28"/>
          <w:lang w:val="ru-RU"/>
        </w:rPr>
        <w:t>читать и интерпретироват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2B4D43" w:rsidRPr="00831029" w:rsidRDefault="00D42F9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2B4D43" w:rsidRPr="00831029" w:rsidRDefault="00D42F9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</w:t>
      </w:r>
      <w:r w:rsidRPr="00831029">
        <w:rPr>
          <w:rFonts w:ascii="Times New Roman" w:hAnsi="Times New Roman"/>
          <w:color w:val="000000"/>
          <w:sz w:val="28"/>
          <w:lang w:val="ru-RU"/>
        </w:rPr>
        <w:t>овую, видео, графическую, звуковую информацию в соответствии с учебной задачей;</w:t>
      </w:r>
    </w:p>
    <w:p w:rsidR="002B4D43" w:rsidRPr="00831029" w:rsidRDefault="00D42F9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2B4D43" w:rsidRDefault="00D42F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</w:t>
      </w:r>
      <w:r>
        <w:rPr>
          <w:rFonts w:ascii="Times New Roman" w:hAnsi="Times New Roman"/>
          <w:b/>
          <w:color w:val="000000"/>
          <w:sz w:val="28"/>
        </w:rPr>
        <w:t>ствия:</w:t>
      </w:r>
    </w:p>
    <w:p w:rsidR="002B4D43" w:rsidRPr="00831029" w:rsidRDefault="00D42F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2B4D43" w:rsidRPr="00831029" w:rsidRDefault="00D42F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2B4D43" w:rsidRPr="00831029" w:rsidRDefault="00D42F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2B4D43" w:rsidRPr="00831029" w:rsidRDefault="00D42F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2B4D43" w:rsidRPr="00831029" w:rsidRDefault="00D42F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создавать устные и пи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сьменные тексты (описание, рассуждение, повествование); </w:t>
      </w:r>
    </w:p>
    <w:p w:rsidR="002B4D43" w:rsidRPr="00831029" w:rsidRDefault="00D42F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2B4D43" w:rsidRPr="00831029" w:rsidRDefault="00D42F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объектах и явлениях природы, событиях социальной жизни; </w:t>
      </w:r>
    </w:p>
    <w:p w:rsidR="002B4D43" w:rsidRPr="00831029" w:rsidRDefault="00D42F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2B4D43" w:rsidRPr="00831029" w:rsidRDefault="00D42F9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планиро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вать самостоятельно или с небольшой помощью учителя действия по решению учебной задачи; </w:t>
      </w:r>
    </w:p>
    <w:p w:rsidR="002B4D43" w:rsidRPr="00831029" w:rsidRDefault="00D42F9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2B4D43" w:rsidRDefault="00D42F9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2B4D43" w:rsidRPr="00831029" w:rsidRDefault="00D42F9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2B4D43" w:rsidRPr="00831029" w:rsidRDefault="00D42F9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находить о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шибки в своей работе и устанавливать их причины; </w:t>
      </w:r>
    </w:p>
    <w:p w:rsidR="002B4D43" w:rsidRPr="00831029" w:rsidRDefault="00D42F9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2B4D43" w:rsidRPr="00831029" w:rsidRDefault="00D42F9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туациях, опасных для здоровья и жизни. </w:t>
      </w:r>
    </w:p>
    <w:p w:rsidR="002B4D43" w:rsidRPr="00831029" w:rsidRDefault="00D42F9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2B4D43" w:rsidRPr="00831029" w:rsidRDefault="00D42F9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2B4D43" w:rsidRDefault="00D42F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2B4D43" w:rsidRPr="00831029" w:rsidRDefault="00D42F9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2B4D43" w:rsidRPr="00831029" w:rsidRDefault="00D42F9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коллекти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2B4D43" w:rsidRPr="00831029" w:rsidRDefault="00D42F9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2B4D43" w:rsidRPr="00831029" w:rsidRDefault="00D42F9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2B4D43" w:rsidRPr="00831029" w:rsidRDefault="00D42F9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2B4D43" w:rsidRPr="00831029" w:rsidRDefault="002B4D43">
      <w:pPr>
        <w:spacing w:after="0"/>
        <w:ind w:left="120"/>
        <w:rPr>
          <w:lang w:val="ru-RU"/>
        </w:rPr>
      </w:pPr>
    </w:p>
    <w:p w:rsidR="002B4D43" w:rsidRPr="00831029" w:rsidRDefault="00D42F9A">
      <w:pPr>
        <w:spacing w:after="0"/>
        <w:ind w:left="120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B4D43" w:rsidRPr="00831029" w:rsidRDefault="002B4D43">
      <w:pPr>
        <w:spacing w:after="0"/>
        <w:ind w:left="120"/>
        <w:rPr>
          <w:lang w:val="ru-RU"/>
        </w:rPr>
      </w:pPr>
    </w:p>
    <w:p w:rsidR="002B4D43" w:rsidRPr="00831029" w:rsidRDefault="00D42F9A">
      <w:pPr>
        <w:spacing w:after="0" w:line="264" w:lineRule="auto"/>
        <w:ind w:left="120"/>
        <w:jc w:val="both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31029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83102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B4D43" w:rsidRPr="00831029" w:rsidRDefault="00D42F9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в социуме и на природе; </w:t>
      </w:r>
    </w:p>
    <w:p w:rsidR="002B4D43" w:rsidRPr="00831029" w:rsidRDefault="00D42F9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2B4D43" w:rsidRPr="00831029" w:rsidRDefault="00D42F9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2B4D43" w:rsidRPr="00831029" w:rsidRDefault="00D42F9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>различать объ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2B4D43" w:rsidRPr="00831029" w:rsidRDefault="00D42F9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2B4D43" w:rsidRPr="00831029" w:rsidRDefault="00D42F9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применять пр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авила ухода за комнатными растениями и домашними животными; </w:t>
      </w:r>
    </w:p>
    <w:p w:rsidR="002B4D43" w:rsidRPr="00831029" w:rsidRDefault="00D42F9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времени, измерять температуру воздуха) и опыты под руководством учителя; </w:t>
      </w:r>
    </w:p>
    <w:p w:rsidR="002B4D43" w:rsidRPr="00831029" w:rsidRDefault="00D42F9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2B4D43" w:rsidRPr="00831029" w:rsidRDefault="00D42F9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местах; </w:t>
      </w:r>
    </w:p>
    <w:p w:rsidR="002B4D43" w:rsidRPr="00831029" w:rsidRDefault="00D42F9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2B4D43" w:rsidRPr="00831029" w:rsidRDefault="00D42F9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2B4D43" w:rsidRPr="00831029" w:rsidRDefault="00D42F9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соблюдать правила 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здорового питания и личной гигиены; </w:t>
      </w:r>
    </w:p>
    <w:p w:rsidR="002B4D43" w:rsidRPr="00831029" w:rsidRDefault="00D42F9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2B4D43" w:rsidRPr="00831029" w:rsidRDefault="00D42F9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2B4D43" w:rsidRPr="00831029" w:rsidRDefault="00D42F9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2B4D43" w:rsidRPr="00831029" w:rsidRDefault="002B4D43">
      <w:pPr>
        <w:spacing w:after="0" w:line="264" w:lineRule="auto"/>
        <w:ind w:left="120"/>
        <w:jc w:val="both"/>
        <w:rPr>
          <w:lang w:val="ru-RU"/>
        </w:rPr>
      </w:pPr>
    </w:p>
    <w:p w:rsidR="002B4D43" w:rsidRPr="00831029" w:rsidRDefault="00D42F9A">
      <w:pPr>
        <w:spacing w:after="0" w:line="264" w:lineRule="auto"/>
        <w:ind w:left="120"/>
        <w:jc w:val="both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31029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83102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B4D43" w:rsidRPr="00831029" w:rsidRDefault="00D42F9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2B4D43" w:rsidRPr="00831029" w:rsidRDefault="00D42F9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2B4D43" w:rsidRPr="00831029" w:rsidRDefault="00D42F9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проявлять уважение к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семейным ценностям и традициям, традициям своего народа и других народов, государственным символам России; </w:t>
      </w: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2B4D43" w:rsidRPr="00831029" w:rsidRDefault="00D42F9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афиям, различать их в окружающем мире; </w:t>
      </w:r>
    </w:p>
    <w:p w:rsidR="002B4D43" w:rsidRPr="00831029" w:rsidRDefault="00D42F9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2B4D43" w:rsidRPr="00831029" w:rsidRDefault="00D42F9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проводить, соблюдая правила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 безопасного труда, несложные наблюдения и опыты с природными объектами, измерения; </w:t>
      </w:r>
    </w:p>
    <w:p w:rsidR="002B4D43" w:rsidRPr="00831029" w:rsidRDefault="00D42F9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2B4D43" w:rsidRPr="00831029" w:rsidRDefault="00D42F9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ученные культурные объекты (достопримечательности родного края, музейные экспонаты); </w:t>
      </w:r>
    </w:p>
    <w:p w:rsidR="002B4D43" w:rsidRPr="00831029" w:rsidRDefault="00D42F9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2B4D43" w:rsidRPr="00831029" w:rsidRDefault="00D42F9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вой и неживой природы по предложенным признакам; </w:t>
      </w:r>
    </w:p>
    <w:p w:rsidR="002B4D43" w:rsidRPr="00831029" w:rsidRDefault="00D42F9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2B4D43" w:rsidRPr="00831029" w:rsidRDefault="00D42F9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2B4D43" w:rsidRPr="00831029" w:rsidRDefault="00D42F9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о природе и обществе; </w:t>
      </w:r>
    </w:p>
    <w:p w:rsidR="002B4D43" w:rsidRPr="00831029" w:rsidRDefault="00D42F9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2B4D43" w:rsidRPr="00831029" w:rsidRDefault="00D42F9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ания, помощи людям, нуждающимся в ней; </w:t>
      </w:r>
    </w:p>
    <w:p w:rsidR="002B4D43" w:rsidRPr="00831029" w:rsidRDefault="00D42F9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2B4D43" w:rsidRPr="00831029" w:rsidRDefault="00D42F9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2B4D43" w:rsidRPr="00831029" w:rsidRDefault="00D42F9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2B4D43" w:rsidRPr="00831029" w:rsidRDefault="00D42F9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2B4D43" w:rsidRPr="00831029" w:rsidRDefault="002B4D43">
      <w:pPr>
        <w:spacing w:after="0" w:line="264" w:lineRule="auto"/>
        <w:ind w:left="120"/>
        <w:jc w:val="both"/>
        <w:rPr>
          <w:lang w:val="ru-RU"/>
        </w:rPr>
      </w:pPr>
    </w:p>
    <w:p w:rsidR="002B4D43" w:rsidRPr="00831029" w:rsidRDefault="00D42F9A">
      <w:pPr>
        <w:spacing w:after="0" w:line="264" w:lineRule="auto"/>
        <w:ind w:left="120"/>
        <w:jc w:val="both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31029">
        <w:rPr>
          <w:rFonts w:ascii="Times New Roman" w:hAnsi="Times New Roman"/>
          <w:b/>
          <w:color w:val="000000"/>
          <w:sz w:val="28"/>
          <w:lang w:val="ru-RU"/>
        </w:rPr>
        <w:t>3 класс</w:t>
      </w:r>
      <w:r w:rsidRPr="00831029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83102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B4D43" w:rsidRPr="00831029" w:rsidRDefault="00D42F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2B4D43" w:rsidRPr="00831029" w:rsidRDefault="00D42F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2B4D43" w:rsidRPr="00831029" w:rsidRDefault="00D42F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2B4D43" w:rsidRPr="00831029" w:rsidRDefault="00D42F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2B4D43" w:rsidRPr="00831029" w:rsidRDefault="00D42F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семейного бюджета; </w:t>
      </w:r>
    </w:p>
    <w:p w:rsidR="002B4D43" w:rsidRPr="00831029" w:rsidRDefault="00D42F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2B4D43" w:rsidRPr="00831029" w:rsidRDefault="00D42F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рного оборудования и измерительных приборов; соблюдать безопасность проведения опытов; </w:t>
      </w:r>
    </w:p>
    <w:p w:rsidR="002B4D43" w:rsidRPr="00831029" w:rsidRDefault="00D42F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2B4D43" w:rsidRPr="00831029" w:rsidRDefault="00D42F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ы; </w:t>
      </w:r>
    </w:p>
    <w:p w:rsidR="002B4D43" w:rsidRPr="00831029" w:rsidRDefault="00D42F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2B4D43" w:rsidRPr="00831029" w:rsidRDefault="00D42F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сы; </w:t>
      </w:r>
    </w:p>
    <w:p w:rsidR="002B4D43" w:rsidRPr="00831029" w:rsidRDefault="00D42F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2B4D43" w:rsidRPr="00831029" w:rsidRDefault="00D42F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енные результаты и делать выводы; </w:t>
      </w:r>
    </w:p>
    <w:p w:rsidR="002B4D43" w:rsidRPr="00831029" w:rsidRDefault="00D42F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2B4D43" w:rsidRPr="00831029" w:rsidRDefault="00D42F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водного и авиатранспорта; </w:t>
      </w:r>
    </w:p>
    <w:p w:rsidR="002B4D43" w:rsidRPr="00831029" w:rsidRDefault="00D42F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2B4D43" w:rsidRDefault="00D42F9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2B4D43" w:rsidRPr="00831029" w:rsidRDefault="00D42F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2B4D43" w:rsidRPr="00831029" w:rsidRDefault="00D42F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соб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людать правила нравственного поведения на природе; </w:t>
      </w:r>
    </w:p>
    <w:p w:rsidR="002B4D43" w:rsidRPr="00831029" w:rsidRDefault="00D42F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2B4D43" w:rsidRPr="00831029" w:rsidRDefault="00D42F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</w:t>
      </w:r>
      <w:r w:rsidRPr="00831029">
        <w:rPr>
          <w:rFonts w:ascii="Times New Roman" w:hAnsi="Times New Roman"/>
          <w:color w:val="000000"/>
          <w:sz w:val="28"/>
          <w:lang w:val="ru-RU"/>
        </w:rPr>
        <w:t>жерах.</w:t>
      </w:r>
    </w:p>
    <w:p w:rsidR="002B4D43" w:rsidRPr="00831029" w:rsidRDefault="002B4D43">
      <w:pPr>
        <w:spacing w:after="0" w:line="264" w:lineRule="auto"/>
        <w:ind w:left="120"/>
        <w:jc w:val="both"/>
        <w:rPr>
          <w:lang w:val="ru-RU"/>
        </w:rPr>
      </w:pPr>
    </w:p>
    <w:p w:rsidR="002B4D43" w:rsidRPr="00831029" w:rsidRDefault="00D42F9A">
      <w:pPr>
        <w:spacing w:after="0" w:line="264" w:lineRule="auto"/>
        <w:ind w:left="120"/>
        <w:jc w:val="both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B4D43" w:rsidRPr="00831029" w:rsidRDefault="00D42F9A">
      <w:pPr>
        <w:spacing w:after="0" w:line="264" w:lineRule="auto"/>
        <w:ind w:firstLine="600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31029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83102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2B4D43" w:rsidRDefault="00D42F9A">
      <w:pPr>
        <w:numPr>
          <w:ilvl w:val="0"/>
          <w:numId w:val="43"/>
        </w:numPr>
        <w:spacing w:after="0" w:line="264" w:lineRule="auto"/>
        <w:jc w:val="both"/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нте времени»; 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дарственную символику России и своего региона; 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831029">
        <w:rPr>
          <w:rFonts w:ascii="Times New Roman" w:hAnsi="Times New Roman"/>
          <w:color w:val="000000"/>
          <w:sz w:val="28"/>
          <w:lang w:val="ru-RU"/>
        </w:rPr>
        <w:lastRenderedPageBreak/>
        <w:t>объектами природы с использованием простейшего лабораторного оборудования и измеритель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ных приборов, следуя правилам безопасного труда; 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но выбирая признак для группировки; проводить простейшие классификации; 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называть наиболее значимые п</w:t>
      </w:r>
      <w:r w:rsidRPr="00831029">
        <w:rPr>
          <w:rFonts w:ascii="Times New Roman" w:hAnsi="Times New Roman"/>
          <w:color w:val="000000"/>
          <w:sz w:val="28"/>
          <w:lang w:val="ru-RU"/>
        </w:rPr>
        <w:t>риродные объекты Всемирного наследия в России и за рубежом (в пределах изученного);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использовать различн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ые источники информации для поиска и извлечения информации, ответов на вопросы; 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, самокате; 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2B4D43" w:rsidRPr="00831029" w:rsidRDefault="00D42F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3102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</w:t>
      </w:r>
      <w:r w:rsidRPr="00831029">
        <w:rPr>
          <w:rFonts w:ascii="Times New Roman" w:hAnsi="Times New Roman"/>
          <w:color w:val="000000"/>
          <w:sz w:val="28"/>
          <w:lang w:val="ru-RU"/>
        </w:rPr>
        <w:t xml:space="preserve">урсов. </w:t>
      </w:r>
    </w:p>
    <w:p w:rsidR="002B4D43" w:rsidRPr="00831029" w:rsidRDefault="002B4D43">
      <w:pPr>
        <w:rPr>
          <w:lang w:val="ru-RU"/>
        </w:rPr>
        <w:sectPr w:rsidR="002B4D43" w:rsidRPr="00831029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32871314"/>
    </w:p>
    <w:bookmarkEnd w:id="8"/>
    <w:p w:rsidR="002B4D43" w:rsidRDefault="00D42F9A">
      <w:pPr>
        <w:spacing w:after="0"/>
        <w:ind w:left="120"/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B4D43" w:rsidRDefault="00D42F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4506"/>
        <w:gridCol w:w="1541"/>
        <w:gridCol w:w="1843"/>
        <w:gridCol w:w="1912"/>
        <w:gridCol w:w="3132"/>
      </w:tblGrid>
      <w:tr w:rsidR="002B4D43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4D43" w:rsidRDefault="002B4D43"/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- среда обитания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4D43" w:rsidRDefault="002B4D43"/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быту, безопасность пешехода, безопасность в сети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/43/1/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4D43" w:rsidRDefault="002B4D43"/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B4D43" w:rsidRDefault="002B4D43"/>
        </w:tc>
      </w:tr>
    </w:tbl>
    <w:p w:rsidR="002B4D43" w:rsidRDefault="002B4D43">
      <w:pPr>
        <w:sectPr w:rsidR="002B4D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4D43" w:rsidRDefault="00D42F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9"/>
        <w:gridCol w:w="4261"/>
        <w:gridCol w:w="1605"/>
        <w:gridCol w:w="1843"/>
        <w:gridCol w:w="1912"/>
        <w:gridCol w:w="3132"/>
      </w:tblGrid>
      <w:tr w:rsidR="002B4D43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4D43" w:rsidRDefault="002B4D43"/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природы. Земля и другие планеты, звезды и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4D43" w:rsidRDefault="002B4D43"/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/43/2/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4D43" w:rsidRDefault="002B4D43"/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Default="002B4D43"/>
        </w:tc>
      </w:tr>
    </w:tbl>
    <w:p w:rsidR="002B4D43" w:rsidRDefault="002B4D43">
      <w:pPr>
        <w:sectPr w:rsidR="002B4D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4D43" w:rsidRDefault="00D42F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42"/>
        <w:gridCol w:w="1843"/>
        <w:gridCol w:w="1912"/>
        <w:gridCol w:w="2837"/>
      </w:tblGrid>
      <w:tr w:rsidR="002B4D43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4D43" w:rsidRDefault="002B4D43"/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 природа</w:t>
            </w: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4D43" w:rsidRDefault="002B4D43"/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4D43" w:rsidRDefault="002B4D43"/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B4D43" w:rsidRDefault="002B4D43"/>
        </w:tc>
      </w:tr>
    </w:tbl>
    <w:p w:rsidR="002B4D43" w:rsidRDefault="002B4D43">
      <w:pPr>
        <w:sectPr w:rsidR="002B4D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4D43" w:rsidRDefault="00D42F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4498"/>
        <w:gridCol w:w="1602"/>
        <w:gridCol w:w="1843"/>
        <w:gridCol w:w="1912"/>
        <w:gridCol w:w="2839"/>
      </w:tblGrid>
      <w:tr w:rsidR="002B4D43">
        <w:trPr>
          <w:trHeight w:val="144"/>
          <w:tblCellSpacing w:w="0" w:type="dxa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4D43" w:rsidRDefault="002B4D43"/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4D43" w:rsidRDefault="002B4D43"/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4D43" w:rsidRDefault="002B4D43"/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B4D43" w:rsidRDefault="002B4D43"/>
        </w:tc>
      </w:tr>
    </w:tbl>
    <w:p w:rsidR="002B4D43" w:rsidRDefault="002B4D43">
      <w:pPr>
        <w:sectPr w:rsidR="002B4D4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32871312"/>
    </w:p>
    <w:bookmarkEnd w:id="9"/>
    <w:p w:rsidR="002B4D43" w:rsidRPr="00831029" w:rsidRDefault="00D42F9A">
      <w:pPr>
        <w:spacing w:after="0"/>
        <w:ind w:left="120"/>
        <w:rPr>
          <w:lang w:val="ru-RU"/>
        </w:rPr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2B4D43" w:rsidRDefault="00D42F9A">
      <w:pPr>
        <w:spacing w:after="0"/>
        <w:ind w:left="120"/>
      </w:pPr>
      <w:r w:rsidRPr="008310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696"/>
        <w:gridCol w:w="1169"/>
        <w:gridCol w:w="1843"/>
        <w:gridCol w:w="1912"/>
        <w:gridCol w:w="1349"/>
        <w:gridCol w:w="2223"/>
      </w:tblGrid>
      <w:tr w:rsidR="002B4D43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предметах декоративного искусства природных условий жизни и традиций народов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термометр. Измерение температуры воздуха и воды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мы знаем о растениях? Что общего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(узнавание, называние). Главная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Почему мы любим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изученного по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первоклассника. Правильное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Default="002B4D43"/>
        </w:tc>
      </w:tr>
    </w:tbl>
    <w:p w:rsidR="002B4D43" w:rsidRDefault="002B4D43">
      <w:pPr>
        <w:sectPr w:rsidR="002B4D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4D43" w:rsidRDefault="00D42F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4723"/>
        <w:gridCol w:w="1156"/>
        <w:gridCol w:w="1843"/>
        <w:gridCol w:w="1912"/>
        <w:gridCol w:w="1349"/>
        <w:gridCol w:w="2223"/>
      </w:tblGrid>
      <w:tr w:rsidR="002B4D43">
        <w:trPr>
          <w:trHeight w:val="144"/>
          <w:tblCellSpacing w:w="0" w:type="dxa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Город </w:t>
            </w:r>
            <w:r>
              <w:rPr>
                <w:rFonts w:ascii="Times New Roman" w:hAnsi="Times New Roman"/>
                <w:color w:val="000000"/>
                <w:sz w:val="24"/>
              </w:rPr>
              <w:t>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Исторические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птицы. Особенности внешнего вида, передвижения, питания: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человек познаёт окружающую природу? Особенности разных методов познания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Какие </w:t>
            </w:r>
            <w:r>
              <w:rPr>
                <w:rFonts w:ascii="Times New Roman" w:hAnsi="Times New Roman"/>
                <w:color w:val="000000"/>
                <w:sz w:val="24"/>
              </w:rPr>
              <w:t>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насекомые.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заповедника.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зимой.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Невидимые нити. </w:t>
            </w:r>
            <w:r>
              <w:rPr>
                <w:rFonts w:ascii="Times New Roman" w:hAnsi="Times New Roman"/>
                <w:color w:val="000000"/>
                <w:sz w:val="24"/>
              </w:rPr>
              <w:t>Впереди весна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Витамины и здоровье </w:t>
            </w:r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семьи.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‒ северная столица.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Default="002B4D43"/>
        </w:tc>
      </w:tr>
    </w:tbl>
    <w:p w:rsidR="002B4D43" w:rsidRDefault="002B4D43">
      <w:pPr>
        <w:sectPr w:rsidR="002B4D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4D43" w:rsidRDefault="00D42F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186"/>
        <w:gridCol w:w="1108"/>
        <w:gridCol w:w="1843"/>
        <w:gridCol w:w="1912"/>
        <w:gridCol w:w="1349"/>
        <w:gridCol w:w="2839"/>
      </w:tblGrid>
      <w:tr w:rsidR="002B4D43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Материки и океаны, части </w:t>
            </w:r>
            <w:r>
              <w:rPr>
                <w:rFonts w:ascii="Times New Roman" w:hAnsi="Times New Roman"/>
                <w:color w:val="000000"/>
                <w:sz w:val="24"/>
              </w:rPr>
              <w:t>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Искусственные природные сообщества, созданные человеком - пруд, поле,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основе результатов наблюдений и работы с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растений: зависимость внешнего вида от условий и места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роста и развития растения (по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Опорно-двигательная система и её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"Человек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Полезные ископаемые родного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Китая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Default="002B4D43"/>
        </w:tc>
      </w:tr>
    </w:tbl>
    <w:p w:rsidR="002B4D43" w:rsidRDefault="002B4D43">
      <w:pPr>
        <w:sectPr w:rsidR="002B4D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B4D43" w:rsidRDefault="00D42F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186"/>
        <w:gridCol w:w="1108"/>
        <w:gridCol w:w="1843"/>
        <w:gridCol w:w="1912"/>
        <w:gridCol w:w="1349"/>
        <w:gridCol w:w="2839"/>
      </w:tblGrid>
      <w:tr w:rsidR="002B4D43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B4D43" w:rsidRDefault="002B4D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B4D43" w:rsidRDefault="002B4D43"/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дня и ночи на Земле как результат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в общественных местах: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2B4D43" w:rsidRPr="00831029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102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2B4D43" w:rsidRPr="00D42F9A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831029" w:rsidRDefault="00D42F9A">
            <w:pPr>
              <w:spacing w:after="0"/>
              <w:ind w:left="135"/>
              <w:rPr>
                <w:lang w:val="ru-RU"/>
              </w:rPr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8310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B4D43" w:rsidRPr="00D42F9A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</w:t>
            </w: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2B4D43" w:rsidRPr="00D42F9A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 w:rsidRPr="00D42F9A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B4D43" w:rsidRPr="00D42F9A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4D43" w:rsidRPr="00D42F9A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</w:t>
            </w: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B4D43" w:rsidRPr="00D42F9A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B4D43" w:rsidRPr="00D42F9A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B4D43" w:rsidRPr="00D42F9A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</w:t>
            </w: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 w:rsidRPr="00D42F9A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 w:rsidRPr="00D42F9A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Страницы общественной и </w:t>
            </w: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 w:rsidRPr="00D42F9A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 w:rsidRPr="00D42F9A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 w:rsidRPr="00D42F9A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</w:t>
            </w: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 w:rsidRPr="00D42F9A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B4D43" w:rsidRPr="00D42F9A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Всё для фронта – всё для </w:t>
            </w: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 w:rsidRPr="00D42F9A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4D43" w:rsidRPr="00D42F9A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 w:rsidRPr="00D42F9A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B4D43" w:rsidRPr="00D42F9A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</w:t>
            </w: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B4D43" w:rsidRPr="00D42F9A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2F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B4D43" w:rsidRDefault="002B4D43">
            <w:pPr>
              <w:spacing w:after="0"/>
              <w:ind w:left="135"/>
            </w:pPr>
          </w:p>
        </w:tc>
      </w:tr>
      <w:tr w:rsidR="002B4D4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Pr="00D42F9A" w:rsidRDefault="00D42F9A">
            <w:pPr>
              <w:spacing w:after="0"/>
              <w:ind w:left="135"/>
              <w:rPr>
                <w:lang w:val="ru-RU"/>
              </w:rPr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 w:rsidRPr="00D42F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B4D43" w:rsidRDefault="00D42F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B4D43" w:rsidRDefault="002B4D43"/>
        </w:tc>
      </w:tr>
    </w:tbl>
    <w:p w:rsidR="002B4D43" w:rsidRDefault="002B4D43">
      <w:pPr>
        <w:sectPr w:rsidR="002B4D4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32871317"/>
    </w:p>
    <w:p w:rsidR="002B4D43" w:rsidRDefault="00D42F9A">
      <w:pPr>
        <w:spacing w:after="0"/>
        <w:ind w:left="120"/>
      </w:pPr>
      <w:bookmarkStart w:id="11" w:name="block-3287131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B4D43" w:rsidRDefault="00D42F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B4D43" w:rsidRPr="00D42F9A" w:rsidRDefault="00D42F9A">
      <w:pPr>
        <w:spacing w:after="0" w:line="480" w:lineRule="auto"/>
        <w:ind w:left="120"/>
        <w:rPr>
          <w:lang w:val="ru-RU"/>
        </w:rPr>
      </w:pPr>
      <w:r w:rsidRPr="00D42F9A">
        <w:rPr>
          <w:rFonts w:ascii="Times New Roman" w:hAnsi="Times New Roman"/>
          <w:color w:val="000000"/>
          <w:sz w:val="28"/>
          <w:lang w:val="ru-RU"/>
        </w:rPr>
        <w:t>• Окружающий мир (в 2 частях), 2 класс/ Плешаков А.А., Акционерное общество «Издательство «Просвещение»</w:t>
      </w:r>
      <w:r w:rsidRPr="00D42F9A">
        <w:rPr>
          <w:sz w:val="28"/>
          <w:lang w:val="ru-RU"/>
        </w:rPr>
        <w:br/>
      </w:r>
      <w:r w:rsidRPr="00D42F9A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3 класс/ Плешаков А.А., Акционерное общество «Издательство «Просвещение»</w:t>
      </w:r>
      <w:r w:rsidRPr="00D42F9A">
        <w:rPr>
          <w:sz w:val="28"/>
          <w:lang w:val="ru-RU"/>
        </w:rPr>
        <w:br/>
      </w:r>
      <w:r w:rsidRPr="00D42F9A">
        <w:rPr>
          <w:rFonts w:ascii="Times New Roman" w:hAnsi="Times New Roman"/>
          <w:color w:val="000000"/>
          <w:sz w:val="28"/>
          <w:lang w:val="ru-RU"/>
        </w:rPr>
        <w:t xml:space="preserve"> • Окружающий мир (в 2 частях), 4 класс/ Плешаков А.А., Крючкова Е.А., Акционерное общество «Издательство «Просвещение»</w:t>
      </w:r>
      <w:r w:rsidRPr="00D42F9A">
        <w:rPr>
          <w:sz w:val="28"/>
          <w:lang w:val="ru-RU"/>
        </w:rPr>
        <w:br/>
      </w:r>
      <w:bookmarkStart w:id="12" w:name="7242d94d-e1f1-4df7-9b61-f04a247942f3"/>
      <w:r w:rsidRPr="00D42F9A">
        <w:rPr>
          <w:rFonts w:ascii="Times New Roman" w:hAnsi="Times New Roman"/>
          <w:color w:val="000000"/>
          <w:sz w:val="28"/>
          <w:lang w:val="ru-RU"/>
        </w:rPr>
        <w:t xml:space="preserve"> • Окружающий мир: 1-й класс: учебник: в 2 частях, 1 класс/ Плешаков А.А., Акционерное общество «Издательство «Просвещение»</w:t>
      </w:r>
      <w:bookmarkEnd w:id="12"/>
    </w:p>
    <w:p w:rsidR="002B4D43" w:rsidRPr="00D42F9A" w:rsidRDefault="002B4D43">
      <w:pPr>
        <w:spacing w:after="0" w:line="480" w:lineRule="auto"/>
        <w:ind w:left="120"/>
        <w:rPr>
          <w:lang w:val="ru-RU"/>
        </w:rPr>
      </w:pPr>
    </w:p>
    <w:p w:rsidR="002B4D43" w:rsidRPr="00D42F9A" w:rsidRDefault="002B4D43">
      <w:pPr>
        <w:spacing w:after="0"/>
        <w:ind w:left="120"/>
        <w:rPr>
          <w:lang w:val="ru-RU"/>
        </w:rPr>
      </w:pPr>
    </w:p>
    <w:p w:rsidR="002B4D43" w:rsidRPr="00D42F9A" w:rsidRDefault="00D42F9A">
      <w:pPr>
        <w:spacing w:after="0" w:line="480" w:lineRule="auto"/>
        <w:ind w:left="120"/>
        <w:rPr>
          <w:lang w:val="ru-RU"/>
        </w:rPr>
      </w:pPr>
      <w:r w:rsidRPr="00D42F9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B4D43" w:rsidRPr="00D42F9A" w:rsidRDefault="00D42F9A">
      <w:pPr>
        <w:spacing w:after="0" w:line="480" w:lineRule="auto"/>
        <w:ind w:left="120"/>
        <w:rPr>
          <w:lang w:val="ru-RU"/>
        </w:rPr>
      </w:pPr>
      <w:r w:rsidRPr="00D42F9A">
        <w:rPr>
          <w:rFonts w:ascii="Times New Roman" w:hAnsi="Times New Roman"/>
          <w:color w:val="000000"/>
          <w:sz w:val="28"/>
          <w:lang w:val="ru-RU"/>
        </w:rPr>
        <w:t>- Плешаков А. А. Окружающий мир. Примерные рабочие программы. Предметная линия учебников систем</w:t>
      </w:r>
      <w:r w:rsidRPr="00D42F9A">
        <w:rPr>
          <w:rFonts w:ascii="Times New Roman" w:hAnsi="Times New Roman"/>
          <w:color w:val="000000"/>
          <w:sz w:val="28"/>
          <w:lang w:val="ru-RU"/>
        </w:rPr>
        <w:t xml:space="preserve">ы «Школа России». 1-4 классы </w:t>
      </w:r>
      <w:r w:rsidRPr="00D42F9A">
        <w:rPr>
          <w:sz w:val="28"/>
          <w:lang w:val="ru-RU"/>
        </w:rPr>
        <w:br/>
      </w:r>
      <w:r w:rsidRPr="00D42F9A">
        <w:rPr>
          <w:rFonts w:ascii="Times New Roman" w:hAnsi="Times New Roman"/>
          <w:color w:val="000000"/>
          <w:sz w:val="28"/>
          <w:lang w:val="ru-RU"/>
        </w:rPr>
        <w:t xml:space="preserve"> - Плешаков А. А., Ионова М. А., Кирпичева О. Б. и др. Окружающий мир. Методические рекомендации. 1-4 класс</w:t>
      </w:r>
      <w:r w:rsidRPr="00D42F9A">
        <w:rPr>
          <w:sz w:val="28"/>
          <w:lang w:val="ru-RU"/>
        </w:rPr>
        <w:br/>
      </w:r>
      <w:r w:rsidRPr="00D42F9A">
        <w:rPr>
          <w:rFonts w:ascii="Times New Roman" w:hAnsi="Times New Roman"/>
          <w:color w:val="000000"/>
          <w:sz w:val="28"/>
          <w:lang w:val="ru-RU"/>
        </w:rPr>
        <w:t xml:space="preserve"> - Плешаков А. А. От земли до неба. Атлас-определитель. Книга для учащихся начальных классов </w:t>
      </w:r>
      <w:r w:rsidRPr="00D42F9A">
        <w:rPr>
          <w:sz w:val="28"/>
          <w:lang w:val="ru-RU"/>
        </w:rPr>
        <w:br/>
      </w:r>
      <w:r w:rsidRPr="00D42F9A">
        <w:rPr>
          <w:rFonts w:ascii="Times New Roman" w:hAnsi="Times New Roman"/>
          <w:color w:val="000000"/>
          <w:sz w:val="28"/>
          <w:lang w:val="ru-RU"/>
        </w:rPr>
        <w:t xml:space="preserve"> - Плешаков А. А., Плеша</w:t>
      </w:r>
      <w:r w:rsidRPr="00D42F9A">
        <w:rPr>
          <w:rFonts w:ascii="Times New Roman" w:hAnsi="Times New Roman"/>
          <w:color w:val="000000"/>
          <w:sz w:val="28"/>
          <w:lang w:val="ru-RU"/>
        </w:rPr>
        <w:t xml:space="preserve">ков С. А. Энциклопедия путешествий. Страны мира. Книга для учащихся начальных классов. </w:t>
      </w:r>
      <w:r w:rsidRPr="00D42F9A">
        <w:rPr>
          <w:sz w:val="28"/>
          <w:lang w:val="ru-RU"/>
        </w:rPr>
        <w:br/>
      </w:r>
      <w:bookmarkStart w:id="13" w:name="95f05c12-f0c4-4d54-885b-c56ae9683aa1"/>
      <w:r w:rsidRPr="00D42F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- Плешаков А. А. Зеленые страницы: Книга для учащихся начальных классов Акционерное общество «Издательство «Просвещение»</w:t>
      </w:r>
      <w:bookmarkEnd w:id="13"/>
    </w:p>
    <w:p w:rsidR="002B4D43" w:rsidRPr="00D42F9A" w:rsidRDefault="002B4D43">
      <w:pPr>
        <w:spacing w:after="0"/>
        <w:ind w:left="120"/>
        <w:rPr>
          <w:lang w:val="ru-RU"/>
        </w:rPr>
      </w:pPr>
    </w:p>
    <w:p w:rsidR="002B4D43" w:rsidRPr="00D42F9A" w:rsidRDefault="00D42F9A">
      <w:pPr>
        <w:spacing w:after="0" w:line="480" w:lineRule="auto"/>
        <w:ind w:left="120"/>
        <w:rPr>
          <w:lang w:val="ru-RU"/>
        </w:rPr>
      </w:pPr>
      <w:r w:rsidRPr="00D42F9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</w:t>
      </w:r>
      <w:r w:rsidRPr="00D42F9A">
        <w:rPr>
          <w:rFonts w:ascii="Times New Roman" w:hAnsi="Times New Roman"/>
          <w:b/>
          <w:color w:val="000000"/>
          <w:sz w:val="28"/>
          <w:lang w:val="ru-RU"/>
        </w:rPr>
        <w:t>ТИ ИНТЕРНЕТ</w:t>
      </w:r>
    </w:p>
    <w:p w:rsidR="002B4D43" w:rsidRDefault="00D42F9A">
      <w:pPr>
        <w:spacing w:after="0" w:line="480" w:lineRule="auto"/>
        <w:ind w:left="120"/>
      </w:pPr>
      <w:bookmarkStart w:id="14" w:name="e2202d81-27be-4f22-aeb6-9d447e67c650"/>
      <w:r>
        <w:rPr>
          <w:rFonts w:ascii="Times New Roman" w:hAnsi="Times New Roman"/>
          <w:color w:val="000000"/>
          <w:sz w:val="28"/>
        </w:rPr>
        <w:t>Библиотека ЦОК</w:t>
      </w:r>
      <w:bookmarkEnd w:id="14"/>
    </w:p>
    <w:bookmarkEnd w:id="11"/>
    <w:p w:rsidR="002B4D43" w:rsidRDefault="002B4D43"/>
    <w:sectPr w:rsidR="002B4D43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D43" w:rsidRDefault="00D42F9A">
      <w:pPr>
        <w:spacing w:line="240" w:lineRule="auto"/>
      </w:pPr>
      <w:r>
        <w:separator/>
      </w:r>
    </w:p>
  </w:endnote>
  <w:endnote w:type="continuationSeparator" w:id="0">
    <w:p w:rsidR="002B4D43" w:rsidRDefault="00D42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D43" w:rsidRDefault="00D42F9A">
      <w:pPr>
        <w:spacing w:after="0"/>
      </w:pPr>
      <w:r>
        <w:separator/>
      </w:r>
    </w:p>
  </w:footnote>
  <w:footnote w:type="continuationSeparator" w:id="0">
    <w:p w:rsidR="002B4D43" w:rsidRDefault="00D42F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3A4B87"/>
    <w:multiLevelType w:val="singleLevel"/>
    <w:tmpl w:val="813A4B8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>
    <w:nsid w:val="8461FADE"/>
    <w:multiLevelType w:val="singleLevel"/>
    <w:tmpl w:val="8461F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>
    <w:nsid w:val="91995D4F"/>
    <w:multiLevelType w:val="singleLevel"/>
    <w:tmpl w:val="91995D4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>
    <w:nsid w:val="9239341B"/>
    <w:multiLevelType w:val="singleLevel"/>
    <w:tmpl w:val="9239341B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4">
    <w:nsid w:val="9288B902"/>
    <w:multiLevelType w:val="singleLevel"/>
    <w:tmpl w:val="9288B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>
    <w:nsid w:val="9C8AC8EF"/>
    <w:multiLevelType w:val="singleLevel"/>
    <w:tmpl w:val="9C8AC8E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>
    <w:nsid w:val="B0F1ACD9"/>
    <w:multiLevelType w:val="singleLevel"/>
    <w:tmpl w:val="B0F1ACD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7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8">
    <w:nsid w:val="B8CEF35B"/>
    <w:multiLevelType w:val="singleLevel"/>
    <w:tmpl w:val="B8CEF35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9">
    <w:nsid w:val="BB64CFA9"/>
    <w:multiLevelType w:val="singleLevel"/>
    <w:tmpl w:val="BB64CFA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0">
    <w:nsid w:val="BE923771"/>
    <w:multiLevelType w:val="singleLevel"/>
    <w:tmpl w:val="BE92377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1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2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3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4">
    <w:nsid w:val="D7F9FE59"/>
    <w:multiLevelType w:val="singleLevel"/>
    <w:tmpl w:val="D7F9FE5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5">
    <w:nsid w:val="DCBA6B53"/>
    <w:multiLevelType w:val="singleLevel"/>
    <w:tmpl w:val="DCBA6B5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6">
    <w:nsid w:val="E093A4B0"/>
    <w:multiLevelType w:val="singleLevel"/>
    <w:tmpl w:val="E093A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7">
    <w:nsid w:val="F4B5D9F5"/>
    <w:multiLevelType w:val="singleLevel"/>
    <w:tmpl w:val="F4B5D9F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8">
    <w:nsid w:val="F7735DC9"/>
    <w:multiLevelType w:val="singleLevel"/>
    <w:tmpl w:val="F7735DC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9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0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1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2">
    <w:nsid w:val="0E640482"/>
    <w:multiLevelType w:val="singleLevel"/>
    <w:tmpl w:val="0E640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3">
    <w:nsid w:val="243FCF68"/>
    <w:multiLevelType w:val="singleLevel"/>
    <w:tmpl w:val="243FC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4">
    <w:nsid w:val="2470EC97"/>
    <w:multiLevelType w:val="singleLevel"/>
    <w:tmpl w:val="2470EC9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5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6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7">
    <w:nsid w:val="30FC5B15"/>
    <w:multiLevelType w:val="singleLevel"/>
    <w:tmpl w:val="30FC5B1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8">
    <w:nsid w:val="39A0D9AC"/>
    <w:multiLevelType w:val="singleLevel"/>
    <w:tmpl w:val="39A0D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9">
    <w:nsid w:val="46A08BB8"/>
    <w:multiLevelType w:val="singleLevel"/>
    <w:tmpl w:val="46A08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0">
    <w:nsid w:val="4C1BAE26"/>
    <w:multiLevelType w:val="singleLevel"/>
    <w:tmpl w:val="4C1BA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1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2">
    <w:nsid w:val="4D94DA66"/>
    <w:multiLevelType w:val="singleLevel"/>
    <w:tmpl w:val="4D94D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3">
    <w:nsid w:val="58765686"/>
    <w:multiLevelType w:val="singleLevel"/>
    <w:tmpl w:val="58765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4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5">
    <w:nsid w:val="5A241D34"/>
    <w:multiLevelType w:val="singleLevel"/>
    <w:tmpl w:val="5A241D34"/>
    <w:lvl w:ilvl="0">
      <w:start w:val="2"/>
      <w:numFmt w:val="decimal"/>
      <w:lvlText w:val="%1."/>
      <w:lvlJc w:val="left"/>
      <w:pPr>
        <w:ind w:left="960" w:hanging="360"/>
      </w:pPr>
    </w:lvl>
  </w:abstractNum>
  <w:abstractNum w:abstractNumId="36">
    <w:nsid w:val="60382F6E"/>
    <w:multiLevelType w:val="singleLevel"/>
    <w:tmpl w:val="60382F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7">
    <w:nsid w:val="629F7852"/>
    <w:multiLevelType w:val="singleLevel"/>
    <w:tmpl w:val="629F7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8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9">
    <w:nsid w:val="77ECEA79"/>
    <w:multiLevelType w:val="singleLevel"/>
    <w:tmpl w:val="77ECEA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0">
    <w:nsid w:val="79AA4FA4"/>
    <w:multiLevelType w:val="singleLevel"/>
    <w:tmpl w:val="79AA4F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1">
    <w:nsid w:val="7C246926"/>
    <w:multiLevelType w:val="singleLevel"/>
    <w:tmpl w:val="7C246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2">
    <w:nsid w:val="7DEC2089"/>
    <w:multiLevelType w:val="singleLevel"/>
    <w:tmpl w:val="7DEC208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13"/>
  </w:num>
  <w:num w:numId="3">
    <w:abstractNumId w:val="34"/>
  </w:num>
  <w:num w:numId="4">
    <w:abstractNumId w:val="11"/>
  </w:num>
  <w:num w:numId="5">
    <w:abstractNumId w:val="7"/>
  </w:num>
  <w:num w:numId="6">
    <w:abstractNumId w:val="21"/>
  </w:num>
  <w:num w:numId="7">
    <w:abstractNumId w:val="25"/>
  </w:num>
  <w:num w:numId="8">
    <w:abstractNumId w:val="38"/>
  </w:num>
  <w:num w:numId="9">
    <w:abstractNumId w:val="20"/>
  </w:num>
  <w:num w:numId="10">
    <w:abstractNumId w:val="3"/>
  </w:num>
  <w:num w:numId="11">
    <w:abstractNumId w:val="26"/>
  </w:num>
  <w:num w:numId="12">
    <w:abstractNumId w:val="35"/>
  </w:num>
  <w:num w:numId="13">
    <w:abstractNumId w:val="12"/>
  </w:num>
  <w:num w:numId="14">
    <w:abstractNumId w:val="31"/>
  </w:num>
  <w:num w:numId="15">
    <w:abstractNumId w:val="17"/>
  </w:num>
  <w:num w:numId="16">
    <w:abstractNumId w:val="24"/>
  </w:num>
  <w:num w:numId="17">
    <w:abstractNumId w:val="15"/>
  </w:num>
  <w:num w:numId="18">
    <w:abstractNumId w:val="14"/>
  </w:num>
  <w:num w:numId="19">
    <w:abstractNumId w:val="5"/>
  </w:num>
  <w:num w:numId="20">
    <w:abstractNumId w:val="30"/>
  </w:num>
  <w:num w:numId="21">
    <w:abstractNumId w:val="36"/>
  </w:num>
  <w:num w:numId="22">
    <w:abstractNumId w:val="22"/>
  </w:num>
  <w:num w:numId="23">
    <w:abstractNumId w:val="29"/>
  </w:num>
  <w:num w:numId="24">
    <w:abstractNumId w:val="6"/>
  </w:num>
  <w:num w:numId="25">
    <w:abstractNumId w:val="41"/>
  </w:num>
  <w:num w:numId="26">
    <w:abstractNumId w:val="39"/>
  </w:num>
  <w:num w:numId="27">
    <w:abstractNumId w:val="10"/>
  </w:num>
  <w:num w:numId="28">
    <w:abstractNumId w:val="37"/>
  </w:num>
  <w:num w:numId="29">
    <w:abstractNumId w:val="4"/>
  </w:num>
  <w:num w:numId="30">
    <w:abstractNumId w:val="28"/>
  </w:num>
  <w:num w:numId="31">
    <w:abstractNumId w:val="1"/>
  </w:num>
  <w:num w:numId="32">
    <w:abstractNumId w:val="33"/>
  </w:num>
  <w:num w:numId="33">
    <w:abstractNumId w:val="42"/>
  </w:num>
  <w:num w:numId="34">
    <w:abstractNumId w:val="0"/>
  </w:num>
  <w:num w:numId="35">
    <w:abstractNumId w:val="23"/>
  </w:num>
  <w:num w:numId="36">
    <w:abstractNumId w:val="32"/>
  </w:num>
  <w:num w:numId="37">
    <w:abstractNumId w:val="18"/>
  </w:num>
  <w:num w:numId="38">
    <w:abstractNumId w:val="16"/>
  </w:num>
  <w:num w:numId="39">
    <w:abstractNumId w:val="27"/>
  </w:num>
  <w:num w:numId="40">
    <w:abstractNumId w:val="40"/>
  </w:num>
  <w:num w:numId="41">
    <w:abstractNumId w:val="9"/>
  </w:num>
  <w:num w:numId="42">
    <w:abstractNumId w:val="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B4D43"/>
    <w:rsid w:val="002B4D43"/>
    <w:rsid w:val="00831029"/>
    <w:rsid w:val="00D42F9A"/>
    <w:rsid w:val="0AA4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D42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2F9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6e4" TargetMode="External"/><Relationship Id="rId117" Type="http://schemas.openxmlformats.org/officeDocument/2006/relationships/hyperlink" Target="https://m.edsoo.ru/f841b284" TargetMode="External"/><Relationship Id="rId21" Type="http://schemas.openxmlformats.org/officeDocument/2006/relationships/hyperlink" Target="https://resh.edu.ru/subject/43/2/" TargetMode="External"/><Relationship Id="rId42" Type="http://schemas.openxmlformats.org/officeDocument/2006/relationships/hyperlink" Target="https://m.edsoo.ru/7f412850" TargetMode="External"/><Relationship Id="rId47" Type="http://schemas.openxmlformats.org/officeDocument/2006/relationships/hyperlink" Target="https://m.edsoo.ru/f840ff74" TargetMode="External"/><Relationship Id="rId63" Type="http://schemas.openxmlformats.org/officeDocument/2006/relationships/hyperlink" Target="https://m.edsoo.ru/f840ea16" TargetMode="External"/><Relationship Id="rId68" Type="http://schemas.openxmlformats.org/officeDocument/2006/relationships/hyperlink" Target="https://m.edsoo.ru/f840fde4" TargetMode="External"/><Relationship Id="rId84" Type="http://schemas.openxmlformats.org/officeDocument/2006/relationships/hyperlink" Target="https://m.edsoo.ru/f8412706" TargetMode="External"/><Relationship Id="rId89" Type="http://schemas.openxmlformats.org/officeDocument/2006/relationships/hyperlink" Target="https://m.edsoo.ru/f8413e30" TargetMode="External"/><Relationship Id="rId112" Type="http://schemas.openxmlformats.org/officeDocument/2006/relationships/hyperlink" Target="https://m.edsoo.ru/f84181ce" TargetMode="External"/><Relationship Id="rId16" Type="http://schemas.openxmlformats.org/officeDocument/2006/relationships/hyperlink" Target="https://resh.edu.ru/subject/43/2/" TargetMode="External"/><Relationship Id="rId107" Type="http://schemas.openxmlformats.org/officeDocument/2006/relationships/hyperlink" Target="https://m.edsoo.ru/f8416cfc" TargetMode="External"/><Relationship Id="rId11" Type="http://schemas.openxmlformats.org/officeDocument/2006/relationships/hyperlink" Target="https://resh.edu.ru/subject/43/1/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2850" TargetMode="External"/><Relationship Id="rId53" Type="http://schemas.openxmlformats.org/officeDocument/2006/relationships/hyperlink" Target="https://m.edsoo.ru/f840cb62" TargetMode="External"/><Relationship Id="rId58" Type="http://schemas.openxmlformats.org/officeDocument/2006/relationships/hyperlink" Target="https://m.edsoo.ru/f840e0de" TargetMode="External"/><Relationship Id="rId74" Type="http://schemas.openxmlformats.org/officeDocument/2006/relationships/hyperlink" Target="https://m.edsoo.ru/f8410aa0" TargetMode="External"/><Relationship Id="rId79" Type="http://schemas.openxmlformats.org/officeDocument/2006/relationships/hyperlink" Target="https://m.edsoo.ru/f8411dd8" TargetMode="External"/><Relationship Id="rId102" Type="http://schemas.openxmlformats.org/officeDocument/2006/relationships/hyperlink" Target="https://m.edsoo.ru/f8416306" TargetMode="External"/><Relationship Id="rId123" Type="http://schemas.openxmlformats.org/officeDocument/2006/relationships/hyperlink" Target="https://m.edsoo.ru/f841d188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140ba" TargetMode="External"/><Relationship Id="rId95" Type="http://schemas.openxmlformats.org/officeDocument/2006/relationships/hyperlink" Target="https://m.edsoo.ru/f8415118" TargetMode="External"/><Relationship Id="rId19" Type="http://schemas.openxmlformats.org/officeDocument/2006/relationships/hyperlink" Target="https://resh.edu.ru/subject/43/2/" TargetMode="External"/><Relationship Id="rId14" Type="http://schemas.openxmlformats.org/officeDocument/2006/relationships/hyperlink" Target="https://resh.edu.ru/subject/43/1/" TargetMode="External"/><Relationship Id="rId22" Type="http://schemas.openxmlformats.org/officeDocument/2006/relationships/hyperlink" Target="https://resh.edu.ru/subject/43/2/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2850" TargetMode="External"/><Relationship Id="rId48" Type="http://schemas.openxmlformats.org/officeDocument/2006/relationships/hyperlink" Target="https://m.edsoo.ru/f841330e" TargetMode="External"/><Relationship Id="rId56" Type="http://schemas.openxmlformats.org/officeDocument/2006/relationships/hyperlink" Target="https://m.edsoo.ru/f840da26" TargetMode="External"/><Relationship Id="rId64" Type="http://schemas.openxmlformats.org/officeDocument/2006/relationships/hyperlink" Target="https://m.edsoo.ru/f840ea16" TargetMode="External"/><Relationship Id="rId69" Type="http://schemas.openxmlformats.org/officeDocument/2006/relationships/hyperlink" Target="https://m.edsoo.ru/f840f240" TargetMode="External"/><Relationship Id="rId77" Type="http://schemas.openxmlformats.org/officeDocument/2006/relationships/hyperlink" Target="https://m.edsoo.ru/f8410910" TargetMode="External"/><Relationship Id="rId100" Type="http://schemas.openxmlformats.org/officeDocument/2006/relationships/hyperlink" Target="https://m.edsoo.ru/f8415da2" TargetMode="External"/><Relationship Id="rId105" Type="http://schemas.openxmlformats.org/officeDocument/2006/relationships/hyperlink" Target="https://m.edsoo.ru/f8416996" TargetMode="External"/><Relationship Id="rId113" Type="http://schemas.openxmlformats.org/officeDocument/2006/relationships/hyperlink" Target="https://m.edsoo.ru/f84185ac" TargetMode="External"/><Relationship Id="rId118" Type="http://schemas.openxmlformats.org/officeDocument/2006/relationships/hyperlink" Target="https://m.edsoo.ru/f841b4aa" TargetMode="External"/><Relationship Id="rId126" Type="http://schemas.openxmlformats.org/officeDocument/2006/relationships/hyperlink" Target="https://m.edsoo.ru/f841dc50" TargetMode="External"/><Relationship Id="rId8" Type="http://schemas.openxmlformats.org/officeDocument/2006/relationships/hyperlink" Target="https://resh.edu.ru/subject/43/1/" TargetMode="External"/><Relationship Id="rId51" Type="http://schemas.openxmlformats.org/officeDocument/2006/relationships/hyperlink" Target="https://m.edsoo.ru/f840c392" TargetMode="External"/><Relationship Id="rId72" Type="http://schemas.openxmlformats.org/officeDocument/2006/relationships/hyperlink" Target="https://m.edsoo.ru/f84116c6" TargetMode="External"/><Relationship Id="rId80" Type="http://schemas.openxmlformats.org/officeDocument/2006/relationships/hyperlink" Target="https://m.edsoo.ru/f8411c0c" TargetMode="External"/><Relationship Id="rId85" Type="http://schemas.openxmlformats.org/officeDocument/2006/relationships/hyperlink" Target="https://m.edsoo.ru/f8412896" TargetMode="External"/><Relationship Id="rId93" Type="http://schemas.openxmlformats.org/officeDocument/2006/relationships/hyperlink" Target="https://m.edsoo.ru/f8414eca" TargetMode="External"/><Relationship Id="rId98" Type="http://schemas.openxmlformats.org/officeDocument/2006/relationships/hyperlink" Target="https://m.edsoo.ru/f8415636" TargetMode="External"/><Relationship Id="rId121" Type="http://schemas.openxmlformats.org/officeDocument/2006/relationships/hyperlink" Target="https://m.edsoo.ru/f841c9f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/subject/43/1/" TargetMode="External"/><Relationship Id="rId17" Type="http://schemas.openxmlformats.org/officeDocument/2006/relationships/hyperlink" Target="https://resh.edu.ru/subject/43/2/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f9fc" TargetMode="External"/><Relationship Id="rId59" Type="http://schemas.openxmlformats.org/officeDocument/2006/relationships/hyperlink" Target="https://m.edsoo.ru/f840e282" TargetMode="External"/><Relationship Id="rId67" Type="http://schemas.openxmlformats.org/officeDocument/2006/relationships/hyperlink" Target="https://m.edsoo.ru/f840ef2a" TargetMode="External"/><Relationship Id="rId103" Type="http://schemas.openxmlformats.org/officeDocument/2006/relationships/hyperlink" Target="https://m.edsoo.ru/f84164be" TargetMode="External"/><Relationship Id="rId108" Type="http://schemas.openxmlformats.org/officeDocument/2006/relationships/hyperlink" Target="https://m.edsoo.ru/f8416fae" TargetMode="External"/><Relationship Id="rId116" Type="http://schemas.openxmlformats.org/officeDocument/2006/relationships/hyperlink" Target="https://m.edsoo.ru/f8419894" TargetMode="External"/><Relationship Id="rId124" Type="http://schemas.openxmlformats.org/officeDocument/2006/relationships/hyperlink" Target="https://m.edsoo.ru/f841d8ea" TargetMode="External"/><Relationship Id="rId20" Type="http://schemas.openxmlformats.org/officeDocument/2006/relationships/hyperlink" Target="https://resh.edu.ru/subject/43/2/" TargetMode="External"/><Relationship Id="rId41" Type="http://schemas.openxmlformats.org/officeDocument/2006/relationships/hyperlink" Target="https://m.edsoo.ru/7f412850" TargetMode="External"/><Relationship Id="rId54" Type="http://schemas.openxmlformats.org/officeDocument/2006/relationships/hyperlink" Target="https://m.edsoo.ru/f840ce78" TargetMode="External"/><Relationship Id="rId62" Type="http://schemas.openxmlformats.org/officeDocument/2006/relationships/hyperlink" Target="https://m.edsoo.ru/f840e85e" TargetMode="External"/><Relationship Id="rId70" Type="http://schemas.openxmlformats.org/officeDocument/2006/relationships/hyperlink" Target="https://m.edsoo.ru/f84104ba" TargetMode="External"/><Relationship Id="rId75" Type="http://schemas.openxmlformats.org/officeDocument/2006/relationships/hyperlink" Target="https://m.edsoo.ru/f8410654" TargetMode="External"/><Relationship Id="rId83" Type="http://schemas.openxmlformats.org/officeDocument/2006/relationships/hyperlink" Target="https://m.edsoo.ru/f841254e" TargetMode="External"/><Relationship Id="rId88" Type="http://schemas.openxmlformats.org/officeDocument/2006/relationships/hyperlink" Target="https://m.edsoo.ru/f8413c3c" TargetMode="External"/><Relationship Id="rId91" Type="http://schemas.openxmlformats.org/officeDocument/2006/relationships/hyperlink" Target="https://m.edsoo.ru/f841380e" TargetMode="External"/><Relationship Id="rId96" Type="http://schemas.openxmlformats.org/officeDocument/2006/relationships/hyperlink" Target="https://m.edsoo.ru/f8415b9a" TargetMode="External"/><Relationship Id="rId111" Type="http://schemas.openxmlformats.org/officeDocument/2006/relationships/hyperlink" Target="https://m.edsoo.ru/f8417f0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resh.edu.ru/subject/43/1/" TargetMode="External"/><Relationship Id="rId23" Type="http://schemas.openxmlformats.org/officeDocument/2006/relationships/hyperlink" Target="https://resh.edu.ru/subject/43/2/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49" Type="http://schemas.openxmlformats.org/officeDocument/2006/relationships/hyperlink" Target="https://m.edsoo.ru/f84123aa" TargetMode="External"/><Relationship Id="rId57" Type="http://schemas.openxmlformats.org/officeDocument/2006/relationships/hyperlink" Target="https://m.edsoo.ru/f840df26" TargetMode="External"/><Relationship Id="rId106" Type="http://schemas.openxmlformats.org/officeDocument/2006/relationships/hyperlink" Target="https://m.edsoo.ru/f8416b58" TargetMode="External"/><Relationship Id="rId114" Type="http://schemas.openxmlformats.org/officeDocument/2006/relationships/hyperlink" Target="https://m.edsoo.ru/f8417526" TargetMode="External"/><Relationship Id="rId119" Type="http://schemas.openxmlformats.org/officeDocument/2006/relationships/hyperlink" Target="https://m.edsoo.ru/f841c56c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resh.edu.ru/subject/43/1/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2850" TargetMode="External"/><Relationship Id="rId52" Type="http://schemas.openxmlformats.org/officeDocument/2006/relationships/hyperlink" Target="https://m.edsoo.ru/f840d328" TargetMode="External"/><Relationship Id="rId60" Type="http://schemas.openxmlformats.org/officeDocument/2006/relationships/hyperlink" Target="https://m.edsoo.ru/f840e41c" TargetMode="External"/><Relationship Id="rId65" Type="http://schemas.openxmlformats.org/officeDocument/2006/relationships/hyperlink" Target="https://m.edsoo.ru/f840ebe2" TargetMode="External"/><Relationship Id="rId73" Type="http://schemas.openxmlformats.org/officeDocument/2006/relationships/hyperlink" Target="https://m.edsoo.ru/f8410dd4" TargetMode="External"/><Relationship Id="rId78" Type="http://schemas.openxmlformats.org/officeDocument/2006/relationships/hyperlink" Target="https://m.edsoo.ru/f8411f90" TargetMode="External"/><Relationship Id="rId81" Type="http://schemas.openxmlformats.org/officeDocument/2006/relationships/hyperlink" Target="https://m.edsoo.ru/f84118a6" TargetMode="External"/><Relationship Id="rId86" Type="http://schemas.openxmlformats.org/officeDocument/2006/relationships/hyperlink" Target="https://m.edsoo.ru/f8412a1c" TargetMode="External"/><Relationship Id="rId94" Type="http://schemas.openxmlformats.org/officeDocument/2006/relationships/hyperlink" Target="https://m.edsoo.ru/f8418dc2" TargetMode="External"/><Relationship Id="rId99" Type="http://schemas.openxmlformats.org/officeDocument/2006/relationships/hyperlink" Target="https://m.edsoo.ru/f8418dc2" TargetMode="External"/><Relationship Id="rId101" Type="http://schemas.openxmlformats.org/officeDocument/2006/relationships/hyperlink" Target="https://m.edsoo.ru/f8415f50" TargetMode="External"/><Relationship Id="rId122" Type="http://schemas.openxmlformats.org/officeDocument/2006/relationships/hyperlink" Target="https://m.edsoo.ru/f841dac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43/1/" TargetMode="External"/><Relationship Id="rId13" Type="http://schemas.openxmlformats.org/officeDocument/2006/relationships/hyperlink" Target="https://resh.edu.ru/subject/43/1/" TargetMode="External"/><Relationship Id="rId18" Type="http://schemas.openxmlformats.org/officeDocument/2006/relationships/hyperlink" Target="https://resh.edu.ru/subject/43/2/" TargetMode="External"/><Relationship Id="rId39" Type="http://schemas.openxmlformats.org/officeDocument/2006/relationships/hyperlink" Target="https://m.edsoo.ru/7f412850" TargetMode="External"/><Relationship Id="rId109" Type="http://schemas.openxmlformats.org/officeDocument/2006/relationships/hyperlink" Target="https://m.edsoo.ru/f8417b34" TargetMode="External"/><Relationship Id="rId34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f840c7ca" TargetMode="External"/><Relationship Id="rId55" Type="http://schemas.openxmlformats.org/officeDocument/2006/relationships/hyperlink" Target="https://m.edsoo.ru/f840d03a" TargetMode="External"/><Relationship Id="rId76" Type="http://schemas.openxmlformats.org/officeDocument/2006/relationships/hyperlink" Target="https://m.edsoo.ru/f8410c3a" TargetMode="External"/><Relationship Id="rId97" Type="http://schemas.openxmlformats.org/officeDocument/2006/relationships/hyperlink" Target="https://m.edsoo.ru/f841580c" TargetMode="External"/><Relationship Id="rId104" Type="http://schemas.openxmlformats.org/officeDocument/2006/relationships/hyperlink" Target="https://m.edsoo.ru/f8416180" TargetMode="External"/><Relationship Id="rId120" Type="http://schemas.openxmlformats.org/officeDocument/2006/relationships/hyperlink" Target="https://m.edsoo.ru/f841c800" TargetMode="External"/><Relationship Id="rId125" Type="http://schemas.openxmlformats.org/officeDocument/2006/relationships/hyperlink" Target="https://m.edsoo.ru/f841d33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8410f78" TargetMode="External"/><Relationship Id="rId92" Type="http://schemas.openxmlformats.org/officeDocument/2006/relationships/hyperlink" Target="https://m.edsoo.ru/f8414d1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resh.edu.ru/subject/43/2/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0c162" TargetMode="External"/><Relationship Id="rId66" Type="http://schemas.openxmlformats.org/officeDocument/2006/relationships/hyperlink" Target="https://m.edsoo.ru/f840ed90" TargetMode="External"/><Relationship Id="rId87" Type="http://schemas.openxmlformats.org/officeDocument/2006/relationships/hyperlink" Target="https://m.edsoo.ru/f8412ef4" TargetMode="External"/><Relationship Id="rId110" Type="http://schemas.openxmlformats.org/officeDocument/2006/relationships/hyperlink" Target="https://m.edsoo.ru/f8417d1e" TargetMode="External"/><Relationship Id="rId115" Type="http://schemas.openxmlformats.org/officeDocument/2006/relationships/hyperlink" Target="https://m.edsoo.ru/f8419c54" TargetMode="External"/><Relationship Id="rId61" Type="http://schemas.openxmlformats.org/officeDocument/2006/relationships/hyperlink" Target="https://m.edsoo.ru/f840e6a6" TargetMode="External"/><Relationship Id="rId82" Type="http://schemas.openxmlformats.org/officeDocument/2006/relationships/hyperlink" Target="https://m.edsoo.ru/f84112c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65</Pages>
  <Words>13279</Words>
  <Characters>75691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28</cp:lastModifiedBy>
  <cp:revision>3</cp:revision>
  <cp:lastPrinted>2024-09-11T09:53:00Z</cp:lastPrinted>
  <dcterms:created xsi:type="dcterms:W3CDTF">2024-09-04T22:24:00Z</dcterms:created>
  <dcterms:modified xsi:type="dcterms:W3CDTF">2024-09-11T09:53:00Z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04B87323FBD84091835B7813DC9C97CA_12</vt:lpwstr>
  </property>
</Properties>
</file>