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DB" w:rsidRPr="007610A5" w:rsidRDefault="00B10ABE">
      <w:pPr>
        <w:spacing w:after="0" w:line="408" w:lineRule="auto"/>
        <w:ind w:left="120"/>
        <w:jc w:val="center"/>
        <w:rPr>
          <w:lang w:val="ru-RU"/>
        </w:rPr>
      </w:pPr>
      <w:bookmarkStart w:id="0" w:name="block-33238295"/>
      <w:r w:rsidRPr="007610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6F51" w:rsidRDefault="00B10AB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55a7169f-c0c0-44ac-bf37-cbc776930ef9"/>
      <w:r w:rsidRPr="00B10AB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BA4CDB" w:rsidRPr="00B10ABE" w:rsidRDefault="00B10AB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остовской области</w:t>
      </w:r>
      <w:bookmarkEnd w:id="1"/>
      <w:r w:rsidRPr="00B10A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4CDB" w:rsidRPr="00B10ABE" w:rsidRDefault="00B10ABE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B10ABE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 xml:space="preserve">дминистрации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ктябрьского района</w:t>
      </w:r>
      <w:bookmarkEnd w:id="2"/>
    </w:p>
    <w:p w:rsidR="00BA4CDB" w:rsidRDefault="00B10ABE">
      <w:pPr>
        <w:spacing w:after="0" w:line="408" w:lineRule="auto"/>
        <w:ind w:left="120"/>
        <w:jc w:val="center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BA4CDB" w:rsidRPr="001B6F51" w:rsidRDefault="00BA4CDB">
      <w:pPr>
        <w:spacing w:after="0"/>
        <w:ind w:left="120"/>
        <w:rPr>
          <w:lang w:val="ru-RU"/>
        </w:rPr>
      </w:pPr>
    </w:p>
    <w:p w:rsidR="00BA4CDB" w:rsidRPr="001B6F51" w:rsidRDefault="00BA4CDB">
      <w:pPr>
        <w:spacing w:after="0"/>
        <w:ind w:left="120"/>
        <w:rPr>
          <w:lang w:val="ru-RU"/>
        </w:rPr>
      </w:pPr>
    </w:p>
    <w:p w:rsidR="00BA4CDB" w:rsidRPr="001B6F51" w:rsidRDefault="00BA4CDB">
      <w:pPr>
        <w:spacing w:after="0"/>
        <w:ind w:left="120"/>
        <w:rPr>
          <w:lang w:val="ru-RU"/>
        </w:rPr>
      </w:pPr>
    </w:p>
    <w:p w:rsidR="00BA4CDB" w:rsidRPr="001B6F51" w:rsidRDefault="00BA4C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4CDB" w:rsidRPr="007610A5">
        <w:tc>
          <w:tcPr>
            <w:tcW w:w="3114" w:type="dxa"/>
          </w:tcPr>
          <w:p w:rsidR="00BA4CDB" w:rsidRDefault="00BA4C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4CDB" w:rsidRDefault="00BA4C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4CDB" w:rsidRDefault="00B10A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A4CDB" w:rsidRDefault="00B10A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A4CDB" w:rsidRDefault="00B10A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10A5" w:rsidRDefault="007610A5" w:rsidP="007610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B10ABE" w:rsidRDefault="00B10A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155</w:t>
            </w:r>
          </w:p>
          <w:p w:rsidR="00BA4CDB" w:rsidRDefault="00B10A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2024 г.</w:t>
            </w:r>
          </w:p>
          <w:p w:rsidR="00BA4CDB" w:rsidRDefault="00BA4C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4CDB" w:rsidRDefault="00BA4CDB">
      <w:pPr>
        <w:spacing w:after="0"/>
        <w:ind w:left="120"/>
        <w:rPr>
          <w:lang w:val="ru-RU"/>
        </w:rPr>
      </w:pPr>
    </w:p>
    <w:p w:rsidR="00B10ABE" w:rsidRPr="00B10ABE" w:rsidRDefault="00B10ABE">
      <w:pPr>
        <w:spacing w:after="0"/>
        <w:ind w:left="120"/>
        <w:rPr>
          <w:lang w:val="ru-RU"/>
        </w:rPr>
      </w:pPr>
    </w:p>
    <w:p w:rsidR="00BA4CDB" w:rsidRPr="00B10ABE" w:rsidRDefault="00BA4CDB">
      <w:pPr>
        <w:spacing w:after="0"/>
        <w:ind w:left="120"/>
        <w:rPr>
          <w:lang w:val="ru-RU"/>
        </w:rPr>
      </w:pPr>
    </w:p>
    <w:p w:rsidR="00BA4CDB" w:rsidRDefault="00BA4CDB">
      <w:pPr>
        <w:spacing w:after="0"/>
        <w:ind w:left="120"/>
        <w:rPr>
          <w:lang w:val="ru-RU"/>
        </w:rPr>
      </w:pPr>
    </w:p>
    <w:p w:rsidR="001B6F51" w:rsidRDefault="001B6F51">
      <w:pPr>
        <w:spacing w:after="0"/>
        <w:ind w:left="120"/>
        <w:rPr>
          <w:lang w:val="ru-RU"/>
        </w:rPr>
      </w:pPr>
    </w:p>
    <w:p w:rsidR="001B6F51" w:rsidRDefault="001B6F51">
      <w:pPr>
        <w:spacing w:after="0"/>
        <w:ind w:left="120"/>
        <w:rPr>
          <w:lang w:val="ru-RU"/>
        </w:rPr>
      </w:pPr>
    </w:p>
    <w:p w:rsidR="001B6F51" w:rsidRPr="00B10ABE" w:rsidRDefault="001B6F51">
      <w:pPr>
        <w:spacing w:after="0"/>
        <w:ind w:left="120"/>
        <w:rPr>
          <w:lang w:val="ru-RU"/>
        </w:rPr>
      </w:pPr>
      <w:bookmarkStart w:id="3" w:name="_GoBack"/>
      <w:bookmarkEnd w:id="3"/>
    </w:p>
    <w:p w:rsidR="00BA4CDB" w:rsidRPr="00B10ABE" w:rsidRDefault="00BA4CDB">
      <w:pPr>
        <w:spacing w:after="0"/>
        <w:ind w:left="120"/>
        <w:rPr>
          <w:lang w:val="ru-RU"/>
        </w:rPr>
      </w:pPr>
    </w:p>
    <w:p w:rsidR="00BA4CDB" w:rsidRPr="00B10ABE" w:rsidRDefault="00B10ABE">
      <w:pPr>
        <w:spacing w:after="0" w:line="408" w:lineRule="auto"/>
        <w:ind w:left="120"/>
        <w:jc w:val="center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4CDB" w:rsidRPr="00B10ABE" w:rsidRDefault="00B10ABE">
      <w:pPr>
        <w:spacing w:after="0" w:line="408" w:lineRule="auto"/>
        <w:ind w:left="120"/>
        <w:jc w:val="center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10ABE">
        <w:rPr>
          <w:rFonts w:ascii="Times New Roman" w:hAnsi="Times New Roman"/>
          <w:color w:val="000000"/>
          <w:sz w:val="28"/>
          <w:lang w:val="ru-RU"/>
        </w:rPr>
        <w:t xml:space="preserve"> 4373629)</w:t>
      </w:r>
    </w:p>
    <w:p w:rsidR="00BA4CDB" w:rsidRPr="00B10ABE" w:rsidRDefault="00BA4CDB">
      <w:pPr>
        <w:spacing w:after="0"/>
        <w:ind w:left="120"/>
        <w:jc w:val="center"/>
        <w:rPr>
          <w:lang w:val="ru-RU"/>
        </w:rPr>
      </w:pPr>
    </w:p>
    <w:p w:rsidR="00BA4CDB" w:rsidRPr="00B10ABE" w:rsidRDefault="00B10ABE">
      <w:pPr>
        <w:spacing w:after="0" w:line="408" w:lineRule="auto"/>
        <w:ind w:left="120"/>
        <w:jc w:val="center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A4CDB" w:rsidRPr="00B10ABE" w:rsidRDefault="00B10ABE">
      <w:pPr>
        <w:spacing w:after="0" w:line="408" w:lineRule="auto"/>
        <w:ind w:left="120"/>
        <w:jc w:val="center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A4CDB" w:rsidRPr="00B10ABE" w:rsidRDefault="00BA4CDB">
      <w:pPr>
        <w:spacing w:after="0"/>
        <w:ind w:left="120"/>
        <w:jc w:val="center"/>
        <w:rPr>
          <w:lang w:val="ru-RU"/>
        </w:rPr>
      </w:pPr>
    </w:p>
    <w:p w:rsidR="00BA4CDB" w:rsidRPr="00B10ABE" w:rsidRDefault="00BA4CDB">
      <w:pPr>
        <w:spacing w:after="0"/>
        <w:ind w:left="120"/>
        <w:jc w:val="center"/>
        <w:rPr>
          <w:lang w:val="ru-RU"/>
        </w:rPr>
      </w:pPr>
    </w:p>
    <w:p w:rsidR="00B10ABE" w:rsidRDefault="00B10ABE">
      <w:pPr>
        <w:spacing w:after="0"/>
        <w:ind w:left="120"/>
        <w:jc w:val="center"/>
        <w:rPr>
          <w:lang w:val="ru-RU"/>
        </w:rPr>
      </w:pPr>
    </w:p>
    <w:p w:rsidR="001B6F51" w:rsidRDefault="001B6F51">
      <w:pPr>
        <w:spacing w:after="0"/>
        <w:ind w:left="120"/>
        <w:jc w:val="center"/>
        <w:rPr>
          <w:lang w:val="ru-RU"/>
        </w:rPr>
      </w:pPr>
    </w:p>
    <w:p w:rsidR="001B6F51" w:rsidRPr="00B10ABE" w:rsidRDefault="001B6F51">
      <w:pPr>
        <w:spacing w:after="0"/>
        <w:ind w:left="120"/>
        <w:jc w:val="center"/>
        <w:rPr>
          <w:lang w:val="ru-RU"/>
        </w:rPr>
      </w:pPr>
    </w:p>
    <w:p w:rsidR="00BA4CDB" w:rsidRPr="00B10ABE" w:rsidRDefault="00BA4CDB">
      <w:pPr>
        <w:spacing w:after="0"/>
        <w:ind w:left="120"/>
        <w:jc w:val="center"/>
        <w:rPr>
          <w:lang w:val="ru-RU"/>
        </w:rPr>
      </w:pPr>
    </w:p>
    <w:p w:rsidR="00BA4CDB" w:rsidRPr="00B10ABE" w:rsidRDefault="00BA4CDB">
      <w:pPr>
        <w:spacing w:after="0"/>
        <w:ind w:left="120"/>
        <w:jc w:val="center"/>
        <w:rPr>
          <w:lang w:val="ru-RU"/>
        </w:rPr>
      </w:pPr>
    </w:p>
    <w:p w:rsidR="00BA4CDB" w:rsidRPr="00B10ABE" w:rsidRDefault="00B10ABE">
      <w:pPr>
        <w:spacing w:after="0"/>
        <w:ind w:left="120"/>
        <w:jc w:val="center"/>
        <w:rPr>
          <w:lang w:val="ru-RU"/>
        </w:rPr>
      </w:pPr>
      <w:bookmarkStart w:id="4" w:name="8960954b-15b1-4c85-b40b-ae95f67136d9"/>
      <w:r w:rsidRPr="00B10ABE">
        <w:rPr>
          <w:rFonts w:ascii="Times New Roman" w:hAnsi="Times New Roman"/>
          <w:b/>
          <w:color w:val="000000"/>
          <w:sz w:val="28"/>
          <w:lang w:val="ru-RU"/>
        </w:rPr>
        <w:t>пос. Персиановский</w:t>
      </w:r>
      <w:bookmarkEnd w:id="4"/>
      <w:r w:rsidRPr="00B10A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b7bbf9c-2491-40e5-bd35-a2a44bd1331b"/>
      <w:r w:rsidRPr="00B10AB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bookmarkEnd w:id="0"/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10AB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A4CDB" w:rsidRPr="00B10ABE" w:rsidRDefault="00B10ABE">
      <w:pPr>
        <w:spacing w:after="0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A4CDB" w:rsidRPr="00B10ABE" w:rsidRDefault="00B10ABE">
      <w:pPr>
        <w:spacing w:after="0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4CDB" w:rsidRPr="00B10ABE" w:rsidRDefault="00B10ABE">
      <w:pPr>
        <w:spacing w:after="0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4CDB" w:rsidRPr="00B10ABE" w:rsidRDefault="00B10ABE">
      <w:pPr>
        <w:spacing w:after="0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A4CDB" w:rsidRPr="00B10ABE" w:rsidRDefault="00B10ABE">
      <w:pPr>
        <w:spacing w:after="0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10AB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A4CDB" w:rsidRPr="00B10ABE" w:rsidRDefault="00BA4CDB">
      <w:pPr>
        <w:rPr>
          <w:lang w:val="ru-RU"/>
        </w:rPr>
        <w:sectPr w:rsidR="00BA4CDB" w:rsidRPr="00B10ABE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33238294"/>
    </w:p>
    <w:bookmarkEnd w:id="6"/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B10ABE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8" w:anchor="_ftn1">
        <w:r w:rsidRPr="00B10ABE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9" w:anchor="_ftn1">
        <w:r w:rsidRPr="00B10AB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B10AB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B10AB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2" w:anchor="_ftn1">
        <w:r w:rsidRPr="00B10AB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B10ABE">
        <w:rPr>
          <w:lang w:val="ru-RU"/>
        </w:rPr>
        <w:instrText xml:space="preserve"> </w:instrText>
      </w:r>
      <w:r>
        <w:instrText>HYPERLINK</w:instrText>
      </w:r>
      <w:r w:rsidRPr="00B10ABE">
        <w:rPr>
          <w:lang w:val="ru-RU"/>
        </w:rPr>
        <w:instrText xml:space="preserve"> "</w:instrText>
      </w:r>
      <w:r>
        <w:instrText>https</w:instrText>
      </w:r>
      <w:r w:rsidRPr="00B10ABE">
        <w:rPr>
          <w:lang w:val="ru-RU"/>
        </w:rPr>
        <w:instrText>://</w:instrText>
      </w:r>
      <w:r>
        <w:instrText>workprogram</w:instrText>
      </w:r>
      <w:r w:rsidRPr="00B10ABE">
        <w:rPr>
          <w:lang w:val="ru-RU"/>
        </w:rPr>
        <w:instrText>.</w:instrText>
      </w:r>
      <w:r>
        <w:instrText>edsoo</w:instrText>
      </w:r>
      <w:r w:rsidRPr="00B10ABE">
        <w:rPr>
          <w:lang w:val="ru-RU"/>
        </w:rPr>
        <w:instrText>.</w:instrText>
      </w:r>
      <w:r>
        <w:instrText>ru</w:instrText>
      </w:r>
      <w:r w:rsidRPr="00B10ABE">
        <w:rPr>
          <w:lang w:val="ru-RU"/>
        </w:rPr>
        <w:instrText>/</w:instrText>
      </w:r>
      <w:r>
        <w:instrText>templates</w:instrText>
      </w:r>
      <w:r w:rsidRPr="00B10ABE">
        <w:rPr>
          <w:lang w:val="ru-RU"/>
        </w:rPr>
        <w:instrText>/415#_</w:instrText>
      </w:r>
      <w:r>
        <w:instrText>ftn</w:instrText>
      </w:r>
      <w:r w:rsidRPr="00B10ABE">
        <w:rPr>
          <w:lang w:val="ru-RU"/>
        </w:rPr>
        <w:instrText>1" \</w:instrText>
      </w:r>
      <w:r>
        <w:instrText>h</w:instrText>
      </w:r>
      <w:r w:rsidRPr="00B10ABE">
        <w:rPr>
          <w:lang w:val="ru-RU"/>
        </w:rPr>
        <w:instrText xml:space="preserve"> </w:instrText>
      </w:r>
      <w:r>
        <w:fldChar w:fldCharType="separate"/>
      </w:r>
      <w:r w:rsidRPr="00B10ABE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10AB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10AB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A4CDB" w:rsidRPr="00B10ABE" w:rsidRDefault="001B6F5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10ABE" w:rsidRPr="00B10ABE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10ABE" w:rsidRPr="00B10AB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A4CDB" w:rsidRPr="00B10ABE" w:rsidRDefault="001B6F51">
      <w:pPr>
        <w:spacing w:after="0" w:line="264" w:lineRule="auto"/>
        <w:ind w:left="120"/>
        <w:jc w:val="both"/>
        <w:rPr>
          <w:lang w:val="ru-RU"/>
        </w:rPr>
      </w:pPr>
      <w:hyperlink r:id="rId13" w:anchor="_ftnref1">
        <w:r w:rsidR="00B10ABE" w:rsidRPr="00B10ABE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10ABE" w:rsidRPr="00B10ABE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A4CDB" w:rsidRPr="00B10ABE" w:rsidRDefault="001B6F51">
      <w:pPr>
        <w:spacing w:after="0" w:line="264" w:lineRule="auto"/>
        <w:ind w:left="120"/>
        <w:jc w:val="both"/>
        <w:rPr>
          <w:lang w:val="ru-RU"/>
        </w:rPr>
      </w:pPr>
      <w:hyperlink r:id="rId14" w:anchor="_ftnref1">
        <w:r w:rsidR="00B10ABE" w:rsidRPr="00B10ABE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B10ABE" w:rsidRPr="00B10AB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B10ABE" w:rsidRPr="00B10ABE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B10ABE">
        <w:rPr>
          <w:lang w:val="ru-RU"/>
        </w:rPr>
        <w:instrText xml:space="preserve"> </w:instrText>
      </w:r>
      <w:r>
        <w:instrText>HYPERLINK</w:instrText>
      </w:r>
      <w:r w:rsidRPr="00B10ABE">
        <w:rPr>
          <w:lang w:val="ru-RU"/>
        </w:rPr>
        <w:instrText xml:space="preserve"> "</w:instrText>
      </w:r>
      <w:r>
        <w:instrText>https</w:instrText>
      </w:r>
      <w:r w:rsidRPr="00B10ABE">
        <w:rPr>
          <w:lang w:val="ru-RU"/>
        </w:rPr>
        <w:instrText>://</w:instrText>
      </w:r>
      <w:r>
        <w:instrText>workprogram</w:instrText>
      </w:r>
      <w:r w:rsidRPr="00B10ABE">
        <w:rPr>
          <w:lang w:val="ru-RU"/>
        </w:rPr>
        <w:instrText>.</w:instrText>
      </w:r>
      <w:r>
        <w:instrText>edsoo</w:instrText>
      </w:r>
      <w:r w:rsidRPr="00B10ABE">
        <w:rPr>
          <w:lang w:val="ru-RU"/>
        </w:rPr>
        <w:instrText>.</w:instrText>
      </w:r>
      <w:r>
        <w:instrText>ru</w:instrText>
      </w:r>
      <w:r w:rsidRPr="00B10ABE">
        <w:rPr>
          <w:lang w:val="ru-RU"/>
        </w:rPr>
        <w:instrText>/</w:instrText>
      </w:r>
      <w:r>
        <w:instrText>templates</w:instrText>
      </w:r>
      <w:r w:rsidRPr="00B10ABE">
        <w:rPr>
          <w:lang w:val="ru-RU"/>
        </w:rPr>
        <w:instrText>/415#_</w:instrText>
      </w:r>
      <w:r>
        <w:instrText>ftnref</w:instrText>
      </w:r>
      <w:r w:rsidRPr="00B10ABE">
        <w:rPr>
          <w:lang w:val="ru-RU"/>
        </w:rPr>
        <w:instrText>1" \</w:instrText>
      </w:r>
      <w:r>
        <w:instrText>h</w:instrText>
      </w:r>
      <w:r w:rsidRPr="00B10ABE">
        <w:rPr>
          <w:lang w:val="ru-RU"/>
        </w:rPr>
        <w:instrText xml:space="preserve"> </w:instrText>
      </w:r>
      <w:r>
        <w:fldChar w:fldCharType="separate"/>
      </w:r>
      <w:r w:rsidRPr="00B10ABE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B10ABE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A4CDB" w:rsidRPr="00B10ABE" w:rsidRDefault="00BA4CDB">
      <w:pPr>
        <w:rPr>
          <w:lang w:val="ru-RU"/>
        </w:rPr>
        <w:sectPr w:rsidR="00BA4CDB" w:rsidRPr="00B10ABE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33238298"/>
    </w:p>
    <w:bookmarkEnd w:id="9"/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A4CDB" w:rsidRDefault="00B10A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4CDB" w:rsidRPr="00B10ABE" w:rsidRDefault="00B10A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A4CDB" w:rsidRPr="00B10ABE" w:rsidRDefault="00B10A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A4CDB" w:rsidRPr="00B10ABE" w:rsidRDefault="00B10A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A4CDB" w:rsidRPr="00B10ABE" w:rsidRDefault="00B10A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A4CDB" w:rsidRPr="00B10ABE" w:rsidRDefault="00B10A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A4CDB" w:rsidRDefault="00B10A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4CDB" w:rsidRPr="00B10ABE" w:rsidRDefault="00B10A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A4CDB" w:rsidRPr="00B10ABE" w:rsidRDefault="00B10A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A4CDB" w:rsidRPr="00B10ABE" w:rsidRDefault="00B10A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A4CDB" w:rsidRPr="00B10ABE" w:rsidRDefault="00B10A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A4CDB" w:rsidRDefault="00B10A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4CDB" w:rsidRPr="00B10ABE" w:rsidRDefault="00B10A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A4CDB" w:rsidRPr="00B10ABE" w:rsidRDefault="00B10A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10ABE">
        <w:rPr>
          <w:rFonts w:ascii="Times New Roman" w:hAnsi="Times New Roman"/>
          <w:color w:val="000000"/>
          <w:sz w:val="28"/>
          <w:lang w:val="ru-RU"/>
        </w:rPr>
        <w:t>:</w:t>
      </w:r>
    </w:p>
    <w:p w:rsidR="00BA4CDB" w:rsidRPr="00B10ABE" w:rsidRDefault="00B10A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A4CDB" w:rsidRPr="00B10ABE" w:rsidRDefault="00B10A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A4CDB" w:rsidRDefault="00B10A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4CDB" w:rsidRPr="00B10ABE" w:rsidRDefault="00B10A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A4CDB" w:rsidRDefault="00B10A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4CDB" w:rsidRPr="00B10ABE" w:rsidRDefault="00B10A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A4CDB" w:rsidRPr="00B10ABE" w:rsidRDefault="00B10A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A4CDB" w:rsidRDefault="00B10A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A4CDB" w:rsidRPr="00B10ABE" w:rsidRDefault="00B10A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A4CDB" w:rsidRPr="00B10ABE" w:rsidRDefault="00B10A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10ABE">
        <w:rPr>
          <w:rFonts w:ascii="Times New Roman" w:hAnsi="Times New Roman"/>
          <w:color w:val="000000"/>
          <w:sz w:val="28"/>
          <w:lang w:val="ru-RU"/>
        </w:rPr>
        <w:t>:</w:t>
      </w:r>
    </w:p>
    <w:p w:rsidR="00BA4CDB" w:rsidRPr="00B10ABE" w:rsidRDefault="00B10A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A4CDB" w:rsidRPr="00B10ABE" w:rsidRDefault="00B10A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A4CDB" w:rsidRPr="00B10ABE" w:rsidRDefault="00B10A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A4CDB" w:rsidRPr="00B10ABE" w:rsidRDefault="00B10A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A4CDB" w:rsidRPr="00B10ABE" w:rsidRDefault="00B10A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A4CDB" w:rsidRPr="00B10ABE" w:rsidRDefault="00B10A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10ABE">
        <w:rPr>
          <w:rFonts w:ascii="Times New Roman" w:hAnsi="Times New Roman"/>
          <w:color w:val="000000"/>
          <w:sz w:val="28"/>
          <w:lang w:val="ru-RU"/>
        </w:rPr>
        <w:t>:</w:t>
      </w:r>
    </w:p>
    <w:p w:rsidR="00BA4CDB" w:rsidRPr="00B10ABE" w:rsidRDefault="00B10A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A4CDB" w:rsidRPr="00B10ABE" w:rsidRDefault="00B10A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A4CDB" w:rsidRPr="00B10ABE" w:rsidRDefault="00B10A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BA4CDB" w:rsidRPr="00B10ABE" w:rsidRDefault="00B10A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A4CDB" w:rsidRPr="00B10ABE" w:rsidRDefault="00B10A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10ABE">
        <w:rPr>
          <w:rFonts w:ascii="Times New Roman" w:hAnsi="Times New Roman"/>
          <w:color w:val="000000"/>
          <w:sz w:val="28"/>
          <w:lang w:val="ru-RU"/>
        </w:rPr>
        <w:t>:</w:t>
      </w:r>
    </w:p>
    <w:p w:rsidR="00BA4CDB" w:rsidRPr="00B10ABE" w:rsidRDefault="00B10A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A4CDB" w:rsidRPr="00B10ABE" w:rsidRDefault="00B10A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A4CDB" w:rsidRPr="00B10ABE" w:rsidRDefault="00B10A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A4CDB" w:rsidRPr="00B10ABE" w:rsidRDefault="00B10A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A4CDB" w:rsidRPr="00B10ABE" w:rsidRDefault="00B10A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A4CDB" w:rsidRPr="00B10ABE" w:rsidRDefault="00B10A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10ABE">
        <w:rPr>
          <w:rFonts w:ascii="Times New Roman" w:hAnsi="Times New Roman"/>
          <w:color w:val="000000"/>
          <w:sz w:val="28"/>
          <w:lang w:val="ru-RU"/>
        </w:rPr>
        <w:t>:</w:t>
      </w:r>
    </w:p>
    <w:p w:rsidR="00BA4CDB" w:rsidRPr="00B10ABE" w:rsidRDefault="00B10A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A4CDB" w:rsidRPr="00B10ABE" w:rsidRDefault="00B10A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A4CDB" w:rsidRPr="00B10ABE" w:rsidRDefault="00B10A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A4CDB" w:rsidRPr="00B10ABE" w:rsidRDefault="00B10A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A4CDB" w:rsidRPr="00B10ABE" w:rsidRDefault="00B10A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A4CDB" w:rsidRPr="00B10ABE" w:rsidRDefault="00B10A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A4CDB" w:rsidRPr="00B10ABE" w:rsidRDefault="00B10A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BA4CDB" w:rsidRPr="00B10ABE" w:rsidRDefault="00B10A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10ABE">
        <w:rPr>
          <w:rFonts w:ascii="Times New Roman" w:hAnsi="Times New Roman"/>
          <w:color w:val="000000"/>
          <w:sz w:val="28"/>
          <w:lang w:val="ru-RU"/>
        </w:rPr>
        <w:t>:</w:t>
      </w:r>
    </w:p>
    <w:p w:rsidR="00BA4CDB" w:rsidRPr="00B10ABE" w:rsidRDefault="00B10A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A4CDB" w:rsidRDefault="00B10AB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10ABE">
        <w:rPr>
          <w:rFonts w:ascii="Times New Roman" w:hAnsi="Times New Roman"/>
          <w:color w:val="000000"/>
          <w:sz w:val="28"/>
          <w:lang w:val="ru-RU"/>
        </w:rPr>
        <w:t>:</w:t>
      </w:r>
    </w:p>
    <w:p w:rsidR="00BA4CDB" w:rsidRPr="00B10ABE" w:rsidRDefault="00B10A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A4CDB" w:rsidRPr="00B10ABE" w:rsidRDefault="00B10A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A4CDB" w:rsidRPr="00B10ABE" w:rsidRDefault="00B10A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A4CDB" w:rsidRPr="00B10ABE" w:rsidRDefault="00B10A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A4CDB" w:rsidRPr="00B10ABE" w:rsidRDefault="00B10A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A4CDB" w:rsidRPr="00B10ABE" w:rsidRDefault="00B10ABE">
      <w:pPr>
        <w:spacing w:after="0" w:line="264" w:lineRule="auto"/>
        <w:ind w:firstLine="60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A4CDB" w:rsidRPr="00B10ABE" w:rsidRDefault="00B10A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A4CDB" w:rsidRPr="00B10ABE" w:rsidRDefault="00B10A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A4CDB" w:rsidRPr="00B10ABE" w:rsidRDefault="00B10A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A4CDB" w:rsidRPr="00B10ABE" w:rsidRDefault="00B10A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A4CDB" w:rsidRPr="00B10ABE" w:rsidRDefault="00B10A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A4CDB" w:rsidRPr="00B10ABE" w:rsidRDefault="00B10A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A4CDB" w:rsidRDefault="00B10AB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4CDB" w:rsidRDefault="00B10AB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A4CDB" w:rsidRPr="00B10ABE" w:rsidRDefault="00B10A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B10AB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A4CDB" w:rsidRDefault="00B10AB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A4CDB" w:rsidRDefault="00B10AB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A4CDB" w:rsidRPr="00B10ABE" w:rsidRDefault="00B10A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10AB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A4CDB" w:rsidRDefault="00B10AB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A4CDB" w:rsidRPr="00B10ABE" w:rsidRDefault="00B10A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4CDB" w:rsidRPr="00B10ABE" w:rsidRDefault="00B10ABE">
      <w:pPr>
        <w:spacing w:after="0" w:line="264" w:lineRule="auto"/>
        <w:ind w:left="120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0AB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10AB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A4CDB" w:rsidRPr="00B10ABE" w:rsidRDefault="00BA4CDB">
      <w:pPr>
        <w:spacing w:after="0" w:line="264" w:lineRule="auto"/>
        <w:ind w:left="120"/>
        <w:jc w:val="both"/>
        <w:rPr>
          <w:lang w:val="ru-RU"/>
        </w:rPr>
      </w:pP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A4CDB" w:rsidRPr="00B10ABE" w:rsidRDefault="00B10A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0ABE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A4CDB" w:rsidRPr="00B10ABE" w:rsidRDefault="00BA4CDB">
      <w:pPr>
        <w:rPr>
          <w:lang w:val="ru-RU"/>
        </w:rPr>
        <w:sectPr w:rsidR="00BA4CDB" w:rsidRPr="00B10ABE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33238296"/>
    </w:p>
    <w:bookmarkEnd w:id="10"/>
    <w:p w:rsidR="00BA4CDB" w:rsidRDefault="00B10ABE">
      <w:pPr>
        <w:spacing w:after="0"/>
        <w:ind w:left="120"/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4CDB" w:rsidRDefault="00B10A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BA4CDB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</w:tbl>
    <w:p w:rsidR="00BA4CDB" w:rsidRDefault="00BA4CDB">
      <w:pPr>
        <w:sectPr w:rsidR="00BA4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4CDB" w:rsidRDefault="00B10A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BA4CD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</w:tr>
      <w:tr w:rsidR="00BA4C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</w:tbl>
    <w:p w:rsidR="00BA4CDB" w:rsidRDefault="00BA4CDB">
      <w:pPr>
        <w:sectPr w:rsidR="00BA4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4CDB" w:rsidRDefault="00B10A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BA4CD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</w:tbl>
    <w:p w:rsidR="00BA4CDB" w:rsidRDefault="00BA4CDB">
      <w:pPr>
        <w:sectPr w:rsidR="00BA4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4CDB" w:rsidRDefault="00B10A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BA4CD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</w:tbl>
    <w:p w:rsidR="00BA4CDB" w:rsidRDefault="00BA4CDB">
      <w:pPr>
        <w:sectPr w:rsidR="00BA4CD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33238297"/>
    </w:p>
    <w:bookmarkEnd w:id="11"/>
    <w:p w:rsidR="00BA4CDB" w:rsidRDefault="00B10ABE">
      <w:pPr>
        <w:spacing w:after="0"/>
        <w:ind w:left="120"/>
      </w:pPr>
      <w:r w:rsidRPr="00B10A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A4CDB" w:rsidRDefault="00B10A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BA4CDB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основная форма общения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Глухие и звонкие согласные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</w:tbl>
    <w:p w:rsidR="00BA4CDB" w:rsidRDefault="00BA4CDB">
      <w:pPr>
        <w:sectPr w:rsidR="00BA4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4CDB" w:rsidRDefault="00B10A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4597"/>
        <w:gridCol w:w="1209"/>
        <w:gridCol w:w="1843"/>
        <w:gridCol w:w="1912"/>
        <w:gridCol w:w="1349"/>
        <w:gridCol w:w="2223"/>
      </w:tblGrid>
      <w:tr w:rsidR="00BA4CDB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абзацев. </w:t>
            </w:r>
            <w:r>
              <w:rPr>
                <w:rFonts w:ascii="Times New Roman" w:hAnsi="Times New Roman"/>
                <w:color w:val="000000"/>
                <w:sz w:val="24"/>
              </w:rPr>
              <w:t>Стартовый 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буквосочетаний с шипящими звуками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</w:tbl>
    <w:p w:rsidR="00BA4CDB" w:rsidRDefault="00BA4CDB">
      <w:pPr>
        <w:sectPr w:rsidR="00BA4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4CDB" w:rsidRDefault="00B10A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052"/>
        <w:gridCol w:w="1128"/>
        <w:gridCol w:w="1843"/>
        <w:gridCol w:w="1912"/>
        <w:gridCol w:w="1349"/>
        <w:gridCol w:w="2899"/>
      </w:tblGrid>
      <w:tr w:rsidR="00BA4CDB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предложении. Стартовый 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A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B10ABE" w:rsidRDefault="00B10ABE">
            <w:pPr>
              <w:spacing w:after="0"/>
              <w:ind w:left="135"/>
              <w:rPr>
                <w:lang w:val="ru-RU"/>
              </w:rPr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B10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Списывание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языковым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</w:tbl>
    <w:p w:rsidR="00BA4CDB" w:rsidRDefault="00BA4CDB">
      <w:pPr>
        <w:sectPr w:rsidR="00BA4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4CDB" w:rsidRDefault="00B10A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04"/>
        <w:gridCol w:w="1152"/>
        <w:gridCol w:w="1843"/>
        <w:gridCol w:w="1912"/>
        <w:gridCol w:w="1349"/>
        <w:gridCol w:w="2899"/>
      </w:tblGrid>
      <w:tr w:rsidR="00BA4CDB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CDB" w:rsidRDefault="00BA4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CDB" w:rsidRDefault="00BA4CDB"/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восклицательные и невосклицательные.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Стартовый 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узнали о синтаксисе.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по теме "Правописание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с грамматическим заданием. Безударные падежные окончания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4CDB" w:rsidRPr="001B6F5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A4CDB" w:rsidRDefault="00BA4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10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A4C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Pr="007610A5" w:rsidRDefault="00B10ABE">
            <w:pPr>
              <w:spacing w:after="0"/>
              <w:ind w:left="135"/>
              <w:rPr>
                <w:lang w:val="ru-RU"/>
              </w:rPr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 w:rsidRPr="007610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A4CDB" w:rsidRDefault="00B10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CDB" w:rsidRDefault="00BA4CDB"/>
        </w:tc>
      </w:tr>
    </w:tbl>
    <w:p w:rsidR="00BA4CDB" w:rsidRDefault="00BA4CDB">
      <w:pPr>
        <w:sectPr w:rsidR="00BA4CD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33238300"/>
    </w:p>
    <w:p w:rsidR="00BA4CDB" w:rsidRDefault="00B10ABE">
      <w:pPr>
        <w:spacing w:after="0"/>
        <w:ind w:left="120"/>
      </w:pPr>
      <w:bookmarkStart w:id="13" w:name="block-3323829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A4CDB" w:rsidRDefault="00B10A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4CDB" w:rsidRPr="007610A5" w:rsidRDefault="00B10ABE">
      <w:pPr>
        <w:spacing w:after="0" w:line="480" w:lineRule="auto"/>
        <w:ind w:left="120"/>
        <w:rPr>
          <w:lang w:val="ru-RU"/>
        </w:rPr>
      </w:pPr>
      <w:r w:rsidRPr="007610A5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r w:rsidRPr="007610A5">
        <w:rPr>
          <w:sz w:val="28"/>
          <w:lang w:val="ru-RU"/>
        </w:rPr>
        <w:br/>
      </w:r>
      <w:r w:rsidRPr="007610A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r w:rsidRPr="007610A5">
        <w:rPr>
          <w:sz w:val="28"/>
          <w:lang w:val="ru-RU"/>
        </w:rPr>
        <w:br/>
      </w:r>
      <w:r w:rsidRPr="007610A5">
        <w:rPr>
          <w:rFonts w:ascii="Times New Roman" w:hAnsi="Times New Roman"/>
          <w:color w:val="000000"/>
          <w:sz w:val="28"/>
          <w:lang w:val="ru-RU"/>
        </w:rPr>
        <w:t xml:space="preserve"> 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r w:rsidRPr="007610A5">
        <w:rPr>
          <w:sz w:val="28"/>
          <w:lang w:val="ru-RU"/>
        </w:rPr>
        <w:br/>
      </w:r>
      <w:r w:rsidRPr="007610A5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r w:rsidRPr="007610A5">
        <w:rPr>
          <w:sz w:val="28"/>
          <w:lang w:val="ru-RU"/>
        </w:rPr>
        <w:br/>
      </w:r>
      <w:bookmarkStart w:id="14" w:name="dce57170-aafe-4279-bc99-7e0b1532e74c"/>
      <w:r w:rsidRPr="007610A5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  <w:bookmarkEnd w:id="14"/>
    </w:p>
    <w:p w:rsidR="00BA4CDB" w:rsidRPr="007610A5" w:rsidRDefault="00BA4CDB">
      <w:pPr>
        <w:spacing w:after="0" w:line="480" w:lineRule="auto"/>
        <w:ind w:left="120"/>
        <w:rPr>
          <w:lang w:val="ru-RU"/>
        </w:rPr>
      </w:pPr>
    </w:p>
    <w:p w:rsidR="00BA4CDB" w:rsidRPr="007610A5" w:rsidRDefault="00BA4CDB">
      <w:pPr>
        <w:spacing w:after="0"/>
        <w:ind w:left="120"/>
        <w:rPr>
          <w:lang w:val="ru-RU"/>
        </w:rPr>
      </w:pPr>
    </w:p>
    <w:p w:rsidR="00BA4CDB" w:rsidRPr="007610A5" w:rsidRDefault="00B10ABE">
      <w:pPr>
        <w:spacing w:after="0" w:line="480" w:lineRule="auto"/>
        <w:ind w:left="120"/>
        <w:rPr>
          <w:lang w:val="ru-RU"/>
        </w:rPr>
      </w:pPr>
      <w:r w:rsidRPr="007610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A4CDB" w:rsidRPr="007610A5" w:rsidRDefault="00B10ABE">
      <w:pPr>
        <w:spacing w:after="0" w:line="480" w:lineRule="auto"/>
        <w:ind w:left="120"/>
        <w:rPr>
          <w:lang w:val="ru-RU"/>
        </w:rPr>
      </w:pPr>
      <w:r w:rsidRPr="007610A5">
        <w:rPr>
          <w:rFonts w:ascii="Times New Roman" w:hAnsi="Times New Roman"/>
          <w:color w:val="000000"/>
          <w:sz w:val="28"/>
          <w:lang w:val="ru-RU"/>
        </w:rPr>
        <w:t>- Программы начального общего образования Москва «Просвещение» 2014г.</w:t>
      </w:r>
      <w:r w:rsidRPr="007610A5">
        <w:rPr>
          <w:sz w:val="28"/>
          <w:lang w:val="ru-RU"/>
        </w:rPr>
        <w:br/>
      </w:r>
      <w:r w:rsidRPr="007610A5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7610A5">
        <w:rPr>
          <w:sz w:val="28"/>
          <w:lang w:val="ru-RU"/>
        </w:rPr>
        <w:br/>
      </w:r>
      <w:r w:rsidRPr="007610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- Канакина В.П.: Русский язык. Рабочая тетрадь 4 класс в 2-х частях. Москва «Просвещение»,2016г.</w:t>
      </w:r>
      <w:r w:rsidRPr="007610A5">
        <w:rPr>
          <w:sz w:val="28"/>
          <w:lang w:val="ru-RU"/>
        </w:rPr>
        <w:br/>
      </w:r>
      <w:r w:rsidRPr="007610A5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7610A5">
        <w:rPr>
          <w:sz w:val="28"/>
          <w:lang w:val="ru-RU"/>
        </w:rPr>
        <w:br/>
      </w:r>
      <w:r w:rsidRPr="007610A5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7610A5">
        <w:rPr>
          <w:sz w:val="28"/>
          <w:lang w:val="ru-RU"/>
        </w:rPr>
        <w:br/>
      </w:r>
      <w:r w:rsidRPr="007610A5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7610A5">
        <w:rPr>
          <w:sz w:val="28"/>
          <w:lang w:val="ru-RU"/>
        </w:rPr>
        <w:br/>
      </w:r>
      <w:bookmarkStart w:id="15" w:name="90a527ce-5992-48fa-934a-f9ebf19234e8"/>
      <w:r w:rsidRPr="007610A5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bookmarkEnd w:id="15"/>
    </w:p>
    <w:p w:rsidR="00BA4CDB" w:rsidRPr="007610A5" w:rsidRDefault="00BA4CDB">
      <w:pPr>
        <w:spacing w:after="0"/>
        <w:ind w:left="120"/>
        <w:rPr>
          <w:lang w:val="ru-RU"/>
        </w:rPr>
      </w:pPr>
    </w:p>
    <w:p w:rsidR="00BA4CDB" w:rsidRPr="007610A5" w:rsidRDefault="00B10ABE">
      <w:pPr>
        <w:spacing w:after="0" w:line="480" w:lineRule="auto"/>
        <w:ind w:left="120"/>
        <w:rPr>
          <w:lang w:val="ru-RU"/>
        </w:rPr>
      </w:pPr>
      <w:r w:rsidRPr="007610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4CDB" w:rsidRDefault="00B10ABE">
      <w:pPr>
        <w:spacing w:after="0" w:line="480" w:lineRule="auto"/>
        <w:ind w:left="120"/>
      </w:pPr>
      <w:bookmarkStart w:id="16" w:name="f6c4fe85-87f1-4037-9dc4-845745bb7b9d"/>
      <w:r>
        <w:rPr>
          <w:rFonts w:ascii="Times New Roman" w:hAnsi="Times New Roman"/>
          <w:color w:val="000000"/>
          <w:sz w:val="28"/>
        </w:rPr>
        <w:t>Библиотека ЦОК</w:t>
      </w:r>
      <w:bookmarkEnd w:id="16"/>
    </w:p>
    <w:bookmarkEnd w:id="13"/>
    <w:p w:rsidR="00BA4CDB" w:rsidRDefault="00BA4CDB"/>
    <w:sectPr w:rsidR="00BA4CD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DB" w:rsidRDefault="00B10ABE">
      <w:pPr>
        <w:spacing w:line="240" w:lineRule="auto"/>
      </w:pPr>
      <w:r>
        <w:separator/>
      </w:r>
    </w:p>
  </w:endnote>
  <w:endnote w:type="continuationSeparator" w:id="0">
    <w:p w:rsidR="00BA4CDB" w:rsidRDefault="00B10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DB" w:rsidRDefault="00B10ABE">
      <w:pPr>
        <w:spacing w:after="0"/>
      </w:pPr>
      <w:r>
        <w:separator/>
      </w:r>
    </w:p>
  </w:footnote>
  <w:footnote w:type="continuationSeparator" w:id="0">
    <w:p w:rsidR="00BA4CDB" w:rsidRDefault="00B10A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4CDB"/>
    <w:rsid w:val="001B6F51"/>
    <w:rsid w:val="007610A5"/>
    <w:rsid w:val="00B10ABE"/>
    <w:rsid w:val="00BA4CDB"/>
    <w:rsid w:val="51C5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76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1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0904" TargetMode="External"/><Relationship Id="rId299" Type="http://schemas.openxmlformats.org/officeDocument/2006/relationships/hyperlink" Target="https://m.edsoo.ru/f843db72" TargetMode="External"/><Relationship Id="rId303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23682" TargetMode="External"/><Relationship Id="rId63" Type="http://schemas.openxmlformats.org/officeDocument/2006/relationships/hyperlink" Target="https://m.edsoo.ru/f8421468" TargetMode="External"/><Relationship Id="rId84" Type="http://schemas.openxmlformats.org/officeDocument/2006/relationships/hyperlink" Target="https://m.edsoo.ru/f8426238" TargetMode="External"/><Relationship Id="rId138" Type="http://schemas.openxmlformats.org/officeDocument/2006/relationships/hyperlink" Target="https://m.edsoo.ru/f842fbda" TargetMode="External"/><Relationship Id="rId159" Type="http://schemas.openxmlformats.org/officeDocument/2006/relationships/hyperlink" Target="https://m.edsoo.ru/f8433500" TargetMode="External"/><Relationship Id="rId170" Type="http://schemas.openxmlformats.org/officeDocument/2006/relationships/hyperlink" Target="https://m.edsoo.ru/f8423b6e" TargetMode="External"/><Relationship Id="rId191" Type="http://schemas.openxmlformats.org/officeDocument/2006/relationships/hyperlink" Target="https://m.edsoo.ru/fa2513de" TargetMode="External"/><Relationship Id="rId205" Type="http://schemas.openxmlformats.org/officeDocument/2006/relationships/hyperlink" Target="https://m.edsoo.ru/f84445f8" TargetMode="External"/><Relationship Id="rId226" Type="http://schemas.openxmlformats.org/officeDocument/2006/relationships/hyperlink" Target="https://m.edsoo.ru/f8443180" TargetMode="External"/><Relationship Id="rId247" Type="http://schemas.openxmlformats.org/officeDocument/2006/relationships/hyperlink" Target="https://m.edsoo.ru/f84401e2" TargetMode="External"/><Relationship Id="rId107" Type="http://schemas.openxmlformats.org/officeDocument/2006/relationships/hyperlink" Target="https://m.edsoo.ru/f8429ec4" TargetMode="External"/><Relationship Id="rId268" Type="http://schemas.openxmlformats.org/officeDocument/2006/relationships/hyperlink" Target="https://m.edsoo.ru/f843cefc" TargetMode="External"/><Relationship Id="rId289" Type="http://schemas.openxmlformats.org/officeDocument/2006/relationships/hyperlink" Target="https://m.edsoo.ru/f8440408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8ae" TargetMode="External"/><Relationship Id="rId53" Type="http://schemas.openxmlformats.org/officeDocument/2006/relationships/hyperlink" Target="https://m.edsoo.ru/f844436e" TargetMode="External"/><Relationship Id="rId74" Type="http://schemas.openxmlformats.org/officeDocument/2006/relationships/hyperlink" Target="https://m.edsoo.ru/f8421800" TargetMode="External"/><Relationship Id="rId128" Type="http://schemas.openxmlformats.org/officeDocument/2006/relationships/hyperlink" Target="https://m.edsoo.ru/f842e38e" TargetMode="External"/><Relationship Id="rId149" Type="http://schemas.openxmlformats.org/officeDocument/2006/relationships/hyperlink" Target="https://m.edsoo.ru/f8431b06" TargetMode="External"/><Relationship Id="rId314" Type="http://schemas.openxmlformats.org/officeDocument/2006/relationships/hyperlink" Target="https://m.edsoo.ru/fa25195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3f9c" TargetMode="External"/><Relationship Id="rId160" Type="http://schemas.openxmlformats.org/officeDocument/2006/relationships/hyperlink" Target="https://m.edsoo.ru/f843337a" TargetMode="External"/><Relationship Id="rId181" Type="http://schemas.openxmlformats.org/officeDocument/2006/relationships/hyperlink" Target="https://m.edsoo.ru/f843617e" TargetMode="External"/><Relationship Id="rId216" Type="http://schemas.openxmlformats.org/officeDocument/2006/relationships/hyperlink" Target="https://m.edsoo.ru/f8436818" TargetMode="External"/><Relationship Id="rId237" Type="http://schemas.openxmlformats.org/officeDocument/2006/relationships/hyperlink" Target="https://m.edsoo.ru/f84374ac" TargetMode="External"/><Relationship Id="rId258" Type="http://schemas.openxmlformats.org/officeDocument/2006/relationships/hyperlink" Target="https://m.edsoo.ru/f843b67e" TargetMode="External"/><Relationship Id="rId279" Type="http://schemas.openxmlformats.org/officeDocument/2006/relationships/hyperlink" Target="https://m.edsoo.ru/f8441d08" TargetMode="External"/><Relationship Id="rId22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f8423d3a" TargetMode="External"/><Relationship Id="rId64" Type="http://schemas.openxmlformats.org/officeDocument/2006/relationships/hyperlink" Target="https://m.edsoo.ru/f841fb4a" TargetMode="External"/><Relationship Id="rId118" Type="http://schemas.openxmlformats.org/officeDocument/2006/relationships/hyperlink" Target="https://m.edsoo.ru/f842ba62" TargetMode="External"/><Relationship Id="rId139" Type="http://schemas.openxmlformats.org/officeDocument/2006/relationships/hyperlink" Target="https://m.edsoo.ru/f842f6f8" TargetMode="External"/><Relationship Id="rId290" Type="http://schemas.openxmlformats.org/officeDocument/2006/relationships/hyperlink" Target="https://m.edsoo.ru/f844052a" TargetMode="External"/><Relationship Id="rId304" Type="http://schemas.openxmlformats.org/officeDocument/2006/relationships/hyperlink" Target="https://m.edsoo.ru/fa25110e" TargetMode="External"/><Relationship Id="rId85" Type="http://schemas.openxmlformats.org/officeDocument/2006/relationships/hyperlink" Target="https://m.edsoo.ru/f8421e54" TargetMode="External"/><Relationship Id="rId150" Type="http://schemas.openxmlformats.org/officeDocument/2006/relationships/hyperlink" Target="https://m.edsoo.ru/f843233a" TargetMode="External"/><Relationship Id="rId171" Type="http://schemas.openxmlformats.org/officeDocument/2006/relationships/hyperlink" Target="https://m.edsoo.ru/f8425cca" TargetMode="External"/><Relationship Id="rId192" Type="http://schemas.openxmlformats.org/officeDocument/2006/relationships/hyperlink" Target="https://m.edsoo.ru/f84359a4" TargetMode="External"/><Relationship Id="rId206" Type="http://schemas.openxmlformats.org/officeDocument/2006/relationships/hyperlink" Target="https://m.edsoo.ru/f84444d6" TargetMode="External"/><Relationship Id="rId227" Type="http://schemas.openxmlformats.org/officeDocument/2006/relationships/hyperlink" Target="https://m.edsoo.ru/f8443298" TargetMode="External"/><Relationship Id="rId248" Type="http://schemas.openxmlformats.org/officeDocument/2006/relationships/hyperlink" Target="https://m.edsoo.ru/f843ad5a" TargetMode="External"/><Relationship Id="rId269" Type="http://schemas.openxmlformats.org/officeDocument/2006/relationships/hyperlink" Target="https://m.edsoo.ru/f843d05a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2d40" TargetMode="External"/><Relationship Id="rId108" Type="http://schemas.openxmlformats.org/officeDocument/2006/relationships/hyperlink" Target="https://m.edsoo.ru/f84291f4" TargetMode="External"/><Relationship Id="rId129" Type="http://schemas.openxmlformats.org/officeDocument/2006/relationships/hyperlink" Target="https://m.edsoo.ru/f842d682" TargetMode="External"/><Relationship Id="rId280" Type="http://schemas.openxmlformats.org/officeDocument/2006/relationships/hyperlink" Target="https://m.edsoo.ru/f8435378" TargetMode="External"/><Relationship Id="rId315" Type="http://schemas.openxmlformats.org/officeDocument/2006/relationships/hyperlink" Target="https://m.edsoo.ru/f8442a6e" TargetMode="External"/><Relationship Id="rId54" Type="http://schemas.openxmlformats.org/officeDocument/2006/relationships/hyperlink" Target="https://m.edsoo.ru/f8444bfc" TargetMode="External"/><Relationship Id="rId75" Type="http://schemas.openxmlformats.org/officeDocument/2006/relationships/hyperlink" Target="https://m.edsoo.ru/f8421238" TargetMode="External"/><Relationship Id="rId96" Type="http://schemas.openxmlformats.org/officeDocument/2006/relationships/hyperlink" Target="https://m.edsoo.ru/f8424190" TargetMode="External"/><Relationship Id="rId140" Type="http://schemas.openxmlformats.org/officeDocument/2006/relationships/hyperlink" Target="https://m.edsoo.ru/f842fa4a" TargetMode="External"/><Relationship Id="rId161" Type="http://schemas.openxmlformats.org/officeDocument/2006/relationships/hyperlink" Target="https://m.edsoo.ru/f8433e88" TargetMode="External"/><Relationship Id="rId182" Type="http://schemas.openxmlformats.org/officeDocument/2006/relationships/hyperlink" Target="https://m.edsoo.ru/f8437a56" TargetMode="External"/><Relationship Id="rId217" Type="http://schemas.openxmlformats.org/officeDocument/2006/relationships/hyperlink" Target="https://m.edsoo.ru/f84274e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3a2c4" TargetMode="External"/><Relationship Id="rId259" Type="http://schemas.openxmlformats.org/officeDocument/2006/relationships/hyperlink" Target="https://m.edsoo.ru/f843caec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d28" TargetMode="External"/><Relationship Id="rId270" Type="http://schemas.openxmlformats.org/officeDocument/2006/relationships/hyperlink" Target="https://m.edsoo.ru/f843d424" TargetMode="External"/><Relationship Id="rId291" Type="http://schemas.openxmlformats.org/officeDocument/2006/relationships/hyperlink" Target="https://m.edsoo.ru/f84410a6" TargetMode="External"/><Relationship Id="rId305" Type="http://schemas.openxmlformats.org/officeDocument/2006/relationships/hyperlink" Target="https://m.edsoo.ru/f844219a" TargetMode="External"/><Relationship Id="rId44" Type="http://schemas.openxmlformats.org/officeDocument/2006/relationships/hyperlink" Target="https://m.edsoo.ru/f84248ca" TargetMode="External"/><Relationship Id="rId65" Type="http://schemas.openxmlformats.org/officeDocument/2006/relationships/hyperlink" Target="https://m.edsoo.ru/f841fe24" TargetMode="External"/><Relationship Id="rId86" Type="http://schemas.openxmlformats.org/officeDocument/2006/relationships/hyperlink" Target="https://m.edsoo.ru/f8428c7c" TargetMode="External"/><Relationship Id="rId130" Type="http://schemas.openxmlformats.org/officeDocument/2006/relationships/hyperlink" Target="https://m.edsoo.ru/f842e56e" TargetMode="External"/><Relationship Id="rId151" Type="http://schemas.openxmlformats.org/officeDocument/2006/relationships/hyperlink" Target="https://m.edsoo.ru/f84324ac" TargetMode="External"/><Relationship Id="rId172" Type="http://schemas.openxmlformats.org/officeDocument/2006/relationships/hyperlink" Target="https://m.edsoo.ru/f8425ea0" TargetMode="External"/><Relationship Id="rId193" Type="http://schemas.openxmlformats.org/officeDocument/2006/relationships/hyperlink" Target="https://m.edsoo.ru/f8441466" TargetMode="External"/><Relationship Id="rId207" Type="http://schemas.openxmlformats.org/officeDocument/2006/relationships/hyperlink" Target="https://m.edsoo.ru/f84448dc" TargetMode="External"/><Relationship Id="rId228" Type="http://schemas.openxmlformats.org/officeDocument/2006/relationships/hyperlink" Target="https://m.edsoo.ru/f8439a86" TargetMode="External"/><Relationship Id="rId249" Type="http://schemas.openxmlformats.org/officeDocument/2006/relationships/hyperlink" Target="https://m.edsoo.ru/f843ae9a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906" TargetMode="External"/><Relationship Id="rId260" Type="http://schemas.openxmlformats.org/officeDocument/2006/relationships/hyperlink" Target="https://m.edsoo.ru/f843c42a" TargetMode="External"/><Relationship Id="rId281" Type="http://schemas.openxmlformats.org/officeDocument/2006/relationships/hyperlink" Target="https://m.edsoo.ru/f84354ea" TargetMode="External"/><Relationship Id="rId316" Type="http://schemas.openxmlformats.org/officeDocument/2006/relationships/hyperlink" Target="https://m.edsoo.ru/f84423d4" TargetMode="External"/><Relationship Id="rId34" Type="http://schemas.openxmlformats.org/officeDocument/2006/relationships/hyperlink" Target="https://m.edsoo.ru/f8422d40" TargetMode="External"/><Relationship Id="rId55" Type="http://schemas.openxmlformats.org/officeDocument/2006/relationships/hyperlink" Target="https://m.edsoo.ru/f841f168" TargetMode="External"/><Relationship Id="rId76" Type="http://schemas.openxmlformats.org/officeDocument/2006/relationships/hyperlink" Target="https://m.edsoo.ru/f8426080" TargetMode="External"/><Relationship Id="rId97" Type="http://schemas.openxmlformats.org/officeDocument/2006/relationships/hyperlink" Target="https://m.edsoo.ru/f8430904" TargetMode="External"/><Relationship Id="rId120" Type="http://schemas.openxmlformats.org/officeDocument/2006/relationships/hyperlink" Target="https://m.edsoo.ru/f842bf44" TargetMode="External"/><Relationship Id="rId141" Type="http://schemas.openxmlformats.org/officeDocument/2006/relationships/hyperlink" Target="https://m.edsoo.ru/f842fea0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f8434072" TargetMode="External"/><Relationship Id="rId183" Type="http://schemas.openxmlformats.org/officeDocument/2006/relationships/hyperlink" Target="https://m.edsoo.ru/f8443586" TargetMode="External"/><Relationship Id="rId218" Type="http://schemas.openxmlformats.org/officeDocument/2006/relationships/hyperlink" Target="https://m.edsoo.ru/f843698a" TargetMode="External"/><Relationship Id="rId239" Type="http://schemas.openxmlformats.org/officeDocument/2006/relationships/hyperlink" Target="https://m.edsoo.ru/f843a67a" TargetMode="External"/><Relationship Id="rId250" Type="http://schemas.openxmlformats.org/officeDocument/2006/relationships/hyperlink" Target="https://m.edsoo.ru/f843afda" TargetMode="External"/><Relationship Id="rId271" Type="http://schemas.openxmlformats.org/officeDocument/2006/relationships/hyperlink" Target="https://m.edsoo.ru/f843d5a0" TargetMode="External"/><Relationship Id="rId292" Type="http://schemas.openxmlformats.org/officeDocument/2006/relationships/hyperlink" Target="https://m.edsoo.ru/f8440732" TargetMode="External"/><Relationship Id="rId306" Type="http://schemas.openxmlformats.org/officeDocument/2006/relationships/hyperlink" Target="https://m.edsoo.ru/f8442b90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4a96" TargetMode="External"/><Relationship Id="rId66" Type="http://schemas.openxmlformats.org/officeDocument/2006/relationships/hyperlink" Target="https://m.edsoo.ru/f842009a" TargetMode="External"/><Relationship Id="rId87" Type="http://schemas.openxmlformats.org/officeDocument/2006/relationships/hyperlink" Target="https://m.edsoo.ru/f842da88" TargetMode="External"/><Relationship Id="rId110" Type="http://schemas.openxmlformats.org/officeDocument/2006/relationships/hyperlink" Target="https://m.edsoo.ru/f8429cd0" TargetMode="External"/><Relationship Id="rId131" Type="http://schemas.openxmlformats.org/officeDocument/2006/relationships/hyperlink" Target="https://m.edsoo.ru/f842d894" TargetMode="External"/><Relationship Id="rId152" Type="http://schemas.openxmlformats.org/officeDocument/2006/relationships/hyperlink" Target="https://m.edsoo.ru/f843260a" TargetMode="External"/><Relationship Id="rId173" Type="http://schemas.openxmlformats.org/officeDocument/2006/relationships/hyperlink" Target="https://m.edsoo.ru/f8434dd8" TargetMode="External"/><Relationship Id="rId194" Type="http://schemas.openxmlformats.org/officeDocument/2006/relationships/hyperlink" Target="https://m.edsoo.ru/fa251244" TargetMode="External"/><Relationship Id="rId208" Type="http://schemas.openxmlformats.org/officeDocument/2006/relationships/hyperlink" Target="https://m.edsoo.ru/f8444ada" TargetMode="External"/><Relationship Id="rId229" Type="http://schemas.openxmlformats.org/officeDocument/2006/relationships/hyperlink" Target="https://m.edsoo.ru/f8439ff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83ca" TargetMode="External"/><Relationship Id="rId240" Type="http://schemas.openxmlformats.org/officeDocument/2006/relationships/hyperlink" Target="https://m.edsoo.ru/f843a95e" TargetMode="External"/><Relationship Id="rId245" Type="http://schemas.openxmlformats.org/officeDocument/2006/relationships/hyperlink" Target="https://m.edsoo.ru/f843a152" TargetMode="External"/><Relationship Id="rId261" Type="http://schemas.openxmlformats.org/officeDocument/2006/relationships/hyperlink" Target="https://m.edsoo.ru/f843c42a" TargetMode="External"/><Relationship Id="rId266" Type="http://schemas.openxmlformats.org/officeDocument/2006/relationships/hyperlink" Target="https://m.edsoo.ru/f843cc40" TargetMode="External"/><Relationship Id="rId287" Type="http://schemas.openxmlformats.org/officeDocument/2006/relationships/hyperlink" Target="https://m.edsoo.ru/f843fa44" TargetMode="External"/><Relationship Id="rId14" Type="http://schemas.openxmlformats.org/officeDocument/2006/relationships/hyperlink" Target="https://workprogram.edsoo.ru/templates/415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938" TargetMode="External"/><Relationship Id="rId77" Type="http://schemas.openxmlformats.org/officeDocument/2006/relationships/hyperlink" Target="https://m.edsoo.ru/f842c110" TargetMode="External"/><Relationship Id="rId100" Type="http://schemas.openxmlformats.org/officeDocument/2006/relationships/hyperlink" Target="https://m.edsoo.ru/f842730e" TargetMode="External"/><Relationship Id="rId105" Type="http://schemas.openxmlformats.org/officeDocument/2006/relationships/hyperlink" Target="https://m.edsoo.ru/f842c750" TargetMode="External"/><Relationship Id="rId126" Type="http://schemas.openxmlformats.org/officeDocument/2006/relationships/hyperlink" Target="https://m.edsoo.ru/f842d240" TargetMode="External"/><Relationship Id="rId147" Type="http://schemas.openxmlformats.org/officeDocument/2006/relationships/hyperlink" Target="https://m.edsoo.ru/f843191c" TargetMode="External"/><Relationship Id="rId168" Type="http://schemas.openxmlformats.org/officeDocument/2006/relationships/hyperlink" Target="https://m.edsoo.ru/f8433af0" TargetMode="External"/><Relationship Id="rId282" Type="http://schemas.openxmlformats.org/officeDocument/2006/relationships/hyperlink" Target="https://m.edsoo.ru/f84422b2" TargetMode="External"/><Relationship Id="rId312" Type="http://schemas.openxmlformats.org/officeDocument/2006/relationships/hyperlink" Target="https://m.edsoo.ru/f84424ec" TargetMode="External"/><Relationship Id="rId317" Type="http://schemas.openxmlformats.org/officeDocument/2006/relationships/hyperlink" Target="https://m.edsoo.ru/f843639a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6f80" TargetMode="External"/><Relationship Id="rId72" Type="http://schemas.openxmlformats.org/officeDocument/2006/relationships/hyperlink" Target="https://m.edsoo.ru/f8423272" TargetMode="External"/><Relationship Id="rId93" Type="http://schemas.openxmlformats.org/officeDocument/2006/relationships/hyperlink" Target="https://m.edsoo.ru/f842b42c" TargetMode="External"/><Relationship Id="rId98" Type="http://schemas.openxmlformats.org/officeDocument/2006/relationships/hyperlink" Target="https://m.edsoo.ru/f84276d8" TargetMode="External"/><Relationship Id="rId121" Type="http://schemas.openxmlformats.org/officeDocument/2006/relationships/hyperlink" Target="https://m.edsoo.ru/f8428e2a" TargetMode="External"/><Relationship Id="rId142" Type="http://schemas.openxmlformats.org/officeDocument/2006/relationships/hyperlink" Target="https://m.edsoo.ru/f8430332" TargetMode="External"/><Relationship Id="rId163" Type="http://schemas.openxmlformats.org/officeDocument/2006/relationships/hyperlink" Target="https://m.edsoo.ru/f843422a" TargetMode="External"/><Relationship Id="rId184" Type="http://schemas.openxmlformats.org/officeDocument/2006/relationships/hyperlink" Target="https://m.edsoo.ru/f8443a04" TargetMode="External"/><Relationship Id="rId189" Type="http://schemas.openxmlformats.org/officeDocument/2006/relationships/hyperlink" Target="https://m.edsoo.ru/fa251244" TargetMode="External"/><Relationship Id="rId219" Type="http://schemas.openxmlformats.org/officeDocument/2006/relationships/hyperlink" Target="https://m.edsoo.ru/f8436b1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876c" TargetMode="External"/><Relationship Id="rId230" Type="http://schemas.openxmlformats.org/officeDocument/2006/relationships/hyperlink" Target="https://m.edsoo.ru/f8439e64" TargetMode="External"/><Relationship Id="rId235" Type="http://schemas.openxmlformats.org/officeDocument/2006/relationships/hyperlink" Target="https://m.edsoo.ru/f84371d2" TargetMode="External"/><Relationship Id="rId251" Type="http://schemas.openxmlformats.org/officeDocument/2006/relationships/hyperlink" Target="https://m.edsoo.ru/f843b818" TargetMode="External"/><Relationship Id="rId256" Type="http://schemas.openxmlformats.org/officeDocument/2006/relationships/hyperlink" Target="https://m.edsoo.ru/f843c984" TargetMode="External"/><Relationship Id="rId277" Type="http://schemas.openxmlformats.org/officeDocument/2006/relationships/hyperlink" Target="https://m.edsoo.ru/f84419e8" TargetMode="External"/><Relationship Id="rId298" Type="http://schemas.openxmlformats.org/officeDocument/2006/relationships/hyperlink" Target="https://m.edsoo.ru/f84400ac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4d3e" TargetMode="External"/><Relationship Id="rId67" Type="http://schemas.openxmlformats.org/officeDocument/2006/relationships/hyperlink" Target="https://m.edsoo.ru/f8423f9c" TargetMode="External"/><Relationship Id="rId116" Type="http://schemas.openxmlformats.org/officeDocument/2006/relationships/hyperlink" Target="https://m.edsoo.ru/f842b878" TargetMode="External"/><Relationship Id="rId137" Type="http://schemas.openxmlformats.org/officeDocument/2006/relationships/hyperlink" Target="https://m.edsoo.ru/f842f3a6" TargetMode="External"/><Relationship Id="rId158" Type="http://schemas.openxmlformats.org/officeDocument/2006/relationships/hyperlink" Target="https://m.edsoo.ru/f843303c" TargetMode="External"/><Relationship Id="rId272" Type="http://schemas.openxmlformats.org/officeDocument/2006/relationships/hyperlink" Target="https://m.edsoo.ru/f84351f2" TargetMode="External"/><Relationship Id="rId293" Type="http://schemas.openxmlformats.org/officeDocument/2006/relationships/hyperlink" Target="https://m.edsoo.ru/f844087c" TargetMode="External"/><Relationship Id="rId302" Type="http://schemas.openxmlformats.org/officeDocument/2006/relationships/hyperlink" Target="https://m.edsoo.ru/f8442078" TargetMode="External"/><Relationship Id="rId307" Type="http://schemas.openxmlformats.org/officeDocument/2006/relationships/hyperlink" Target="https://m.edsoo.ru/f844157e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8268" TargetMode="External"/><Relationship Id="rId62" Type="http://schemas.openxmlformats.org/officeDocument/2006/relationships/hyperlink" Target="https://m.edsoo.ru/f84437ca" TargetMode="External"/><Relationship Id="rId83" Type="http://schemas.openxmlformats.org/officeDocument/2006/relationships/hyperlink" Target="https://m.edsoo.ru/f84220ca" TargetMode="External"/><Relationship Id="rId88" Type="http://schemas.openxmlformats.org/officeDocument/2006/relationships/hyperlink" Target="https://m.edsoo.ru/f842dcb8" TargetMode="External"/><Relationship Id="rId111" Type="http://schemas.openxmlformats.org/officeDocument/2006/relationships/hyperlink" Target="https://m.edsoo.ru/f8429adc" TargetMode="External"/><Relationship Id="rId132" Type="http://schemas.openxmlformats.org/officeDocument/2006/relationships/hyperlink" Target="https://m.edsoo.ru/f842e974" TargetMode="External"/><Relationship Id="rId153" Type="http://schemas.openxmlformats.org/officeDocument/2006/relationships/hyperlink" Target="https://m.edsoo.ru/f84321b4" TargetMode="External"/><Relationship Id="rId174" Type="http://schemas.openxmlformats.org/officeDocument/2006/relationships/hyperlink" Target="https://m.edsoo.ru/f841ef10" TargetMode="External"/><Relationship Id="rId179" Type="http://schemas.openxmlformats.org/officeDocument/2006/relationships/hyperlink" Target="https://m.edsoo.ru/f84452d2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bfc" TargetMode="External"/><Relationship Id="rId190" Type="http://schemas.openxmlformats.org/officeDocument/2006/relationships/hyperlink" Target="https://m.edsoo.ru/f8436034" TargetMode="External"/><Relationship Id="rId204" Type="http://schemas.openxmlformats.org/officeDocument/2006/relationships/hyperlink" Target="https://m.edsoo.ru/f844436e" TargetMode="External"/><Relationship Id="rId220" Type="http://schemas.openxmlformats.org/officeDocument/2006/relationships/hyperlink" Target="https://m.edsoo.ru/f8436caa" TargetMode="External"/><Relationship Id="rId225" Type="http://schemas.openxmlformats.org/officeDocument/2006/relationships/hyperlink" Target="https://m.edsoo.ru/f844304a" TargetMode="External"/><Relationship Id="rId241" Type="http://schemas.openxmlformats.org/officeDocument/2006/relationships/hyperlink" Target="https://m.edsoo.ru/f8437768" TargetMode="External"/><Relationship Id="rId246" Type="http://schemas.openxmlformats.org/officeDocument/2006/relationships/hyperlink" Target="https://m.edsoo.ru/f843760a" TargetMode="External"/><Relationship Id="rId267" Type="http://schemas.openxmlformats.org/officeDocument/2006/relationships/hyperlink" Target="https://m.edsoo.ru/f843cda8" TargetMode="External"/><Relationship Id="rId288" Type="http://schemas.openxmlformats.org/officeDocument/2006/relationships/hyperlink" Target="https://m.edsoo.ru/f84402f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50a" TargetMode="External"/><Relationship Id="rId106" Type="http://schemas.openxmlformats.org/officeDocument/2006/relationships/hyperlink" Target="https://m.edsoo.ru/f84296c2" TargetMode="External"/><Relationship Id="rId127" Type="http://schemas.openxmlformats.org/officeDocument/2006/relationships/hyperlink" Target="https://m.edsoo.ru/f842d47a" TargetMode="External"/><Relationship Id="rId262" Type="http://schemas.openxmlformats.org/officeDocument/2006/relationships/hyperlink" Target="https://m.edsoo.ru/f843f67a" TargetMode="External"/><Relationship Id="rId283" Type="http://schemas.openxmlformats.org/officeDocument/2006/relationships/hyperlink" Target="https://m.edsoo.ru/f8442dd4" TargetMode="External"/><Relationship Id="rId313" Type="http://schemas.openxmlformats.org/officeDocument/2006/relationships/hyperlink" Target="https://m.edsoo.ru/fa251c12" TargetMode="External"/><Relationship Id="rId318" Type="http://schemas.openxmlformats.org/officeDocument/2006/relationships/hyperlink" Target="https://m.edsoo.ru/f84364e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ebc8" TargetMode="External"/><Relationship Id="rId52" Type="http://schemas.openxmlformats.org/officeDocument/2006/relationships/hyperlink" Target="https://m.edsoo.ru/f8422ac0" TargetMode="External"/><Relationship Id="rId73" Type="http://schemas.openxmlformats.org/officeDocument/2006/relationships/hyperlink" Target="https://m.edsoo.ru/f84234ca" TargetMode="External"/><Relationship Id="rId78" Type="http://schemas.openxmlformats.org/officeDocument/2006/relationships/hyperlink" Target="https://m.edsoo.ru/f842163e" TargetMode="External"/><Relationship Id="rId94" Type="http://schemas.openxmlformats.org/officeDocument/2006/relationships/hyperlink" Target="https://m.edsoo.ru/f842b648" TargetMode="External"/><Relationship Id="rId99" Type="http://schemas.openxmlformats.org/officeDocument/2006/relationships/hyperlink" Target="https://m.edsoo.ru/f8427d36" TargetMode="External"/><Relationship Id="rId101" Type="http://schemas.openxmlformats.org/officeDocument/2006/relationships/hyperlink" Target="https://m.edsoo.ru/f8424f28" TargetMode="External"/><Relationship Id="rId122" Type="http://schemas.openxmlformats.org/officeDocument/2006/relationships/hyperlink" Target="https://m.edsoo.ru/f842c32c" TargetMode="External"/><Relationship Id="rId143" Type="http://schemas.openxmlformats.org/officeDocument/2006/relationships/hyperlink" Target="https://m.edsoo.ru/f8430ff8" TargetMode="External"/><Relationship Id="rId148" Type="http://schemas.openxmlformats.org/officeDocument/2006/relationships/hyperlink" Target="https://m.edsoo.ru/f8431d40" TargetMode="External"/><Relationship Id="rId164" Type="http://schemas.openxmlformats.org/officeDocument/2006/relationships/hyperlink" Target="https://m.edsoo.ru/f84343e2" TargetMode="External"/><Relationship Id="rId169" Type="http://schemas.openxmlformats.org/officeDocument/2006/relationships/hyperlink" Target="https://m.edsoo.ru/f8434c84" TargetMode="External"/><Relationship Id="rId185" Type="http://schemas.openxmlformats.org/officeDocument/2006/relationships/hyperlink" Target="https://m.edsoo.ru/f8435a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585a" TargetMode="External"/><Relationship Id="rId210" Type="http://schemas.openxmlformats.org/officeDocument/2006/relationships/hyperlink" Target="https://m.edsoo.ru/f8444f3a" TargetMode="External"/><Relationship Id="rId215" Type="http://schemas.openxmlformats.org/officeDocument/2006/relationships/hyperlink" Target="https://m.edsoo.ru/f8436656" TargetMode="External"/><Relationship Id="rId236" Type="http://schemas.openxmlformats.org/officeDocument/2006/relationships/hyperlink" Target="https://m.edsoo.ru/f8437344" TargetMode="External"/><Relationship Id="rId257" Type="http://schemas.openxmlformats.org/officeDocument/2006/relationships/hyperlink" Target="https://m.edsoo.ru/f843c7c2" TargetMode="External"/><Relationship Id="rId278" Type="http://schemas.openxmlformats.org/officeDocument/2006/relationships/hyperlink" Target="https://m.edsoo.ru/f8441d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8122" TargetMode="External"/><Relationship Id="rId273" Type="http://schemas.openxmlformats.org/officeDocument/2006/relationships/hyperlink" Target="https://m.edsoo.ru/f843d6f4" TargetMode="External"/><Relationship Id="rId294" Type="http://schemas.openxmlformats.org/officeDocument/2006/relationships/hyperlink" Target="https://m.edsoo.ru/f8440a2a" TargetMode="External"/><Relationship Id="rId308" Type="http://schemas.openxmlformats.org/officeDocument/2006/relationships/hyperlink" Target="https://m.edsoo.ru/f8436e12" TargetMode="External"/><Relationship Id="rId47" Type="http://schemas.openxmlformats.org/officeDocument/2006/relationships/hyperlink" Target="https://m.edsoo.ru/f84252c0" TargetMode="External"/><Relationship Id="rId68" Type="http://schemas.openxmlformats.org/officeDocument/2006/relationships/hyperlink" Target="https://m.edsoo.ru/f84202ac" TargetMode="External"/><Relationship Id="rId89" Type="http://schemas.openxmlformats.org/officeDocument/2006/relationships/hyperlink" Target="https://m.edsoo.ru/f842df92" TargetMode="External"/><Relationship Id="rId112" Type="http://schemas.openxmlformats.org/officeDocument/2006/relationships/hyperlink" Target="https://m.edsoo.ru/f842900a" TargetMode="External"/><Relationship Id="rId133" Type="http://schemas.openxmlformats.org/officeDocument/2006/relationships/hyperlink" Target="https://m.edsoo.ru/f842e758" TargetMode="External"/><Relationship Id="rId154" Type="http://schemas.openxmlformats.org/officeDocument/2006/relationships/hyperlink" Target="https://m.edsoo.ru/f8431fd4" TargetMode="External"/><Relationship Id="rId175" Type="http://schemas.openxmlformats.org/officeDocument/2006/relationships/hyperlink" Target="https://m.edsoo.ru/f8434f36" TargetMode="External"/><Relationship Id="rId196" Type="http://schemas.openxmlformats.org/officeDocument/2006/relationships/hyperlink" Target="https://m.edsoo.ru/f8438e60" TargetMode="External"/><Relationship Id="rId200" Type="http://schemas.openxmlformats.org/officeDocument/2006/relationships/hyperlink" Target="https://m.edsoo.ru/f843901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ffc" TargetMode="External"/><Relationship Id="rId242" Type="http://schemas.openxmlformats.org/officeDocument/2006/relationships/hyperlink" Target="https://m.edsoo.ru/f8437c72" TargetMode="External"/><Relationship Id="rId263" Type="http://schemas.openxmlformats.org/officeDocument/2006/relationships/hyperlink" Target="https://m.edsoo.ru/f8438276" TargetMode="External"/><Relationship Id="rId284" Type="http://schemas.openxmlformats.org/officeDocument/2006/relationships/hyperlink" Target="https://m.edsoo.ru/f844168c" TargetMode="External"/><Relationship Id="rId319" Type="http://schemas.openxmlformats.org/officeDocument/2006/relationships/hyperlink" Target="https://m.edsoo.ru/fa251adc" TargetMode="External"/><Relationship Id="rId37" Type="http://schemas.openxmlformats.org/officeDocument/2006/relationships/hyperlink" Target="https://m.edsoo.ru/f8423038" TargetMode="External"/><Relationship Id="rId58" Type="http://schemas.openxmlformats.org/officeDocument/2006/relationships/hyperlink" Target="https://m.edsoo.ru/f841f35c" TargetMode="External"/><Relationship Id="rId79" Type="http://schemas.openxmlformats.org/officeDocument/2006/relationships/hyperlink" Target="https://m.edsoo.ru/f842163e" TargetMode="External"/><Relationship Id="rId102" Type="http://schemas.openxmlformats.org/officeDocument/2006/relationships/hyperlink" Target="https://m.edsoo.ru/f8422494" TargetMode="External"/><Relationship Id="rId123" Type="http://schemas.openxmlformats.org/officeDocument/2006/relationships/hyperlink" Target="https://m.edsoo.ru/f842c53e" TargetMode="External"/><Relationship Id="rId144" Type="http://schemas.openxmlformats.org/officeDocument/2006/relationships/hyperlink" Target="https://m.edsoo.ru/f84311d8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4784" TargetMode="External"/><Relationship Id="rId186" Type="http://schemas.openxmlformats.org/officeDocument/2006/relationships/hyperlink" Target="https://m.edsoo.ru/f8435af8" TargetMode="External"/><Relationship Id="rId211" Type="http://schemas.openxmlformats.org/officeDocument/2006/relationships/hyperlink" Target="https://m.edsoo.ru/f84453f4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bac0" TargetMode="External"/><Relationship Id="rId274" Type="http://schemas.openxmlformats.org/officeDocument/2006/relationships/hyperlink" Target="https://m.edsoo.ru/f843d866" TargetMode="External"/><Relationship Id="rId295" Type="http://schemas.openxmlformats.org/officeDocument/2006/relationships/hyperlink" Target="https://m.edsoo.ru/f84412f4" TargetMode="External"/><Relationship Id="rId309" Type="http://schemas.openxmlformats.org/officeDocument/2006/relationships/hyperlink" Target="https://m.edsoo.ru/f8439306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be8" TargetMode="External"/><Relationship Id="rId69" Type="http://schemas.openxmlformats.org/officeDocument/2006/relationships/hyperlink" Target="https://m.edsoo.ru/f8420644" TargetMode="External"/><Relationship Id="rId113" Type="http://schemas.openxmlformats.org/officeDocument/2006/relationships/hyperlink" Target="https://m.edsoo.ru/f842a086" TargetMode="External"/><Relationship Id="rId134" Type="http://schemas.openxmlformats.org/officeDocument/2006/relationships/hyperlink" Target="https://m.edsoo.ru/f842eb5e" TargetMode="External"/><Relationship Id="rId320" Type="http://schemas.openxmlformats.org/officeDocument/2006/relationships/hyperlink" Target="https://m.edsoo.ru/fa251d48" TargetMode="External"/><Relationship Id="rId80" Type="http://schemas.openxmlformats.org/officeDocument/2006/relationships/hyperlink" Target="https://m.edsoo.ru/f84219d6" TargetMode="External"/><Relationship Id="rId155" Type="http://schemas.openxmlformats.org/officeDocument/2006/relationships/hyperlink" Target="https://m.edsoo.ru/f8432768" TargetMode="External"/><Relationship Id="rId17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5822" TargetMode="External"/><Relationship Id="rId222" Type="http://schemas.openxmlformats.org/officeDocument/2006/relationships/hyperlink" Target="https://m.edsoo.ru/f8445a70" TargetMode="External"/><Relationship Id="rId243" Type="http://schemas.openxmlformats.org/officeDocument/2006/relationships/hyperlink" Target="https://m.edsoo.ru/f843ac10" TargetMode="External"/><Relationship Id="rId264" Type="http://schemas.openxmlformats.org/officeDocument/2006/relationships/hyperlink" Target="https://m.edsoo.ru/f843617e" TargetMode="External"/><Relationship Id="rId285" Type="http://schemas.openxmlformats.org/officeDocument/2006/relationships/hyperlink" Target="https://m.edsoo.ru/f843f7c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9ca" TargetMode="External"/><Relationship Id="rId59" Type="http://schemas.openxmlformats.org/officeDocument/2006/relationships/hyperlink" Target="https://m.edsoo.ru/f841f708" TargetMode="External"/><Relationship Id="rId103" Type="http://schemas.openxmlformats.org/officeDocument/2006/relationships/hyperlink" Target="https://m.edsoo.ru/f84228ae" TargetMode="External"/><Relationship Id="rId124" Type="http://schemas.openxmlformats.org/officeDocument/2006/relationships/hyperlink" Target="https://m.edsoo.ru/f842c958" TargetMode="External"/><Relationship Id="rId310" Type="http://schemas.openxmlformats.org/officeDocument/2006/relationships/hyperlink" Target="https://m.edsoo.ru/f84418c6" TargetMode="External"/><Relationship Id="rId70" Type="http://schemas.openxmlformats.org/officeDocument/2006/relationships/hyperlink" Target="https://m.edsoo.ru/f8420842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f84313a4" TargetMode="External"/><Relationship Id="rId166" Type="http://schemas.openxmlformats.org/officeDocument/2006/relationships/hyperlink" Target="https://m.edsoo.ru/f8433cda" TargetMode="External"/><Relationship Id="rId187" Type="http://schemas.openxmlformats.org/officeDocument/2006/relationships/hyperlink" Target="https://m.edsoo.ru/f8435c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56e2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c28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dd2" TargetMode="External"/><Relationship Id="rId114" Type="http://schemas.openxmlformats.org/officeDocument/2006/relationships/hyperlink" Target="https://m.edsoo.ru/f842a23e" TargetMode="External"/><Relationship Id="rId275" Type="http://schemas.openxmlformats.org/officeDocument/2006/relationships/hyperlink" Target="https://m.edsoo.ru/f843dce4" TargetMode="External"/><Relationship Id="rId296" Type="http://schemas.openxmlformats.org/officeDocument/2006/relationships/hyperlink" Target="https://m.edsoo.ru/f843fb98" TargetMode="External"/><Relationship Id="rId300" Type="http://schemas.openxmlformats.org/officeDocument/2006/relationships/hyperlink" Target="https://m.edsoo.ru/f843bd72" TargetMode="External"/><Relationship Id="rId60" Type="http://schemas.openxmlformats.org/officeDocument/2006/relationships/hyperlink" Target="https://m.edsoo.ru/f843157a" TargetMode="External"/><Relationship Id="rId81" Type="http://schemas.openxmlformats.org/officeDocument/2006/relationships/hyperlink" Target="https://m.edsoo.ru/f84222d2" TargetMode="External"/><Relationship Id="rId135" Type="http://schemas.openxmlformats.org/officeDocument/2006/relationships/hyperlink" Target="https://m.edsoo.ru/f842f036" TargetMode="External"/><Relationship Id="rId156" Type="http://schemas.openxmlformats.org/officeDocument/2006/relationships/hyperlink" Target="https://m.edsoo.ru/f8432a1a" TargetMode="External"/><Relationship Id="rId177" Type="http://schemas.openxmlformats.org/officeDocument/2006/relationships/hyperlink" Target="https://m.edsoo.ru/f843565c" TargetMode="External"/><Relationship Id="rId198" Type="http://schemas.openxmlformats.org/officeDocument/2006/relationships/hyperlink" Target="https://m.edsoo.ru/f8427ef8" TargetMode="External"/><Relationship Id="rId321" Type="http://schemas.openxmlformats.org/officeDocument/2006/relationships/fontTable" Target="fontTable.xm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78da" TargetMode="External"/><Relationship Id="rId244" Type="http://schemas.openxmlformats.org/officeDocument/2006/relationships/hyperlink" Target="https://m.edsoo.ru/f843aab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508a" TargetMode="External"/><Relationship Id="rId286" Type="http://schemas.openxmlformats.org/officeDocument/2006/relationships/hyperlink" Target="https://m.edsoo.ru/f843f90e" TargetMode="Externa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8aec" TargetMode="External"/><Relationship Id="rId125" Type="http://schemas.openxmlformats.org/officeDocument/2006/relationships/hyperlink" Target="https://m.edsoo.ru/f842cb2e" TargetMode="External"/><Relationship Id="rId146" Type="http://schemas.openxmlformats.org/officeDocument/2006/relationships/hyperlink" Target="https://m.edsoo.ru/f8431746" TargetMode="External"/><Relationship Id="rId167" Type="http://schemas.openxmlformats.org/officeDocument/2006/relationships/hyperlink" Target="https://m.edsoo.ru/f8433924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3d9e2" TargetMode="External"/><Relationship Id="rId71" Type="http://schemas.openxmlformats.org/officeDocument/2006/relationships/hyperlink" Target="https://m.edsoo.ru/f84209d2" TargetMode="External"/><Relationship Id="rId92" Type="http://schemas.openxmlformats.org/officeDocument/2006/relationships/hyperlink" Target="https://m.edsoo.ru/f8421c24" TargetMode="External"/><Relationship Id="rId213" Type="http://schemas.openxmlformats.org/officeDocument/2006/relationships/hyperlink" Target="https://m.edsoo.ru/f84391a8" TargetMode="External"/><Relationship Id="rId234" Type="http://schemas.openxmlformats.org/officeDocument/2006/relationships/hyperlink" Target="https://m.edsoo.ru/f843a8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966c" TargetMode="External"/><Relationship Id="rId276" Type="http://schemas.openxmlformats.org/officeDocument/2006/relationships/hyperlink" Target="https://m.edsoo.ru/f843f210" TargetMode="External"/><Relationship Id="rId297" Type="http://schemas.openxmlformats.org/officeDocument/2006/relationships/hyperlink" Target="https://m.edsoo.ru/f843fcd8" TargetMode="External"/><Relationship Id="rId40" Type="http://schemas.openxmlformats.org/officeDocument/2006/relationships/hyperlink" Target="https://m.edsoo.ru/f8423826" TargetMode="External"/><Relationship Id="rId115" Type="http://schemas.openxmlformats.org/officeDocument/2006/relationships/hyperlink" Target="https://m.edsoo.ru/f842b152" TargetMode="External"/><Relationship Id="rId136" Type="http://schemas.openxmlformats.org/officeDocument/2006/relationships/hyperlink" Target="https://m.edsoo.ru/f842edb6" TargetMode="External"/><Relationship Id="rId157" Type="http://schemas.openxmlformats.org/officeDocument/2006/relationships/hyperlink" Target="https://m.edsoo.ru/f8432d80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179a" TargetMode="External"/><Relationship Id="rId322" Type="http://schemas.openxmlformats.org/officeDocument/2006/relationships/theme" Target="theme/theme1.xml"/><Relationship Id="rId61" Type="http://schemas.openxmlformats.org/officeDocument/2006/relationships/hyperlink" Target="https://m.edsoo.ru/f844369e" TargetMode="External"/><Relationship Id="rId82" Type="http://schemas.openxmlformats.org/officeDocument/2006/relationships/hyperlink" Target="https://m.edsoo.ru/f84300e4" TargetMode="External"/><Relationship Id="rId199" Type="http://schemas.openxmlformats.org/officeDocument/2006/relationships/hyperlink" Target="https://m.edsoo.ru/f842809c" TargetMode="External"/><Relationship Id="rId203" Type="http://schemas.openxmlformats.org/officeDocument/2006/relationships/hyperlink" Target="https://m.edsoo.ru/f84391a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99</Pages>
  <Words>20201</Words>
  <Characters>115148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28</cp:lastModifiedBy>
  <cp:revision>4</cp:revision>
  <cp:lastPrinted>2024-09-11T09:59:00Z</cp:lastPrinted>
  <dcterms:created xsi:type="dcterms:W3CDTF">2024-09-04T22:18:00Z</dcterms:created>
  <dcterms:modified xsi:type="dcterms:W3CDTF">2024-09-11T09:59:00Z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D9AAEBA550D6458CB61940F0F54EF0A2_12</vt:lpwstr>
  </property>
</Properties>
</file>