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B26" w:rsidRPr="00906F03" w:rsidRDefault="00E71A20">
      <w:pPr>
        <w:spacing w:after="0" w:line="408" w:lineRule="auto"/>
        <w:ind w:left="120"/>
        <w:jc w:val="center"/>
        <w:rPr>
          <w:lang w:val="ru-RU"/>
        </w:rPr>
      </w:pPr>
      <w:bookmarkStart w:id="0" w:name="block-33741889"/>
      <w:r>
        <w:rPr>
          <w:rFonts w:ascii="Times New Roman" w:hAnsi="Times New Roman"/>
          <w:b/>
          <w:color w:val="000000"/>
          <w:sz w:val="28"/>
          <w:lang w:val="ru-RU"/>
        </w:rPr>
        <w:t xml:space="preserve"> </w:t>
      </w:r>
      <w:r w:rsidR="00906F03" w:rsidRPr="00906F03">
        <w:rPr>
          <w:rFonts w:ascii="Times New Roman" w:hAnsi="Times New Roman"/>
          <w:b/>
          <w:color w:val="000000"/>
          <w:sz w:val="28"/>
          <w:lang w:val="ru-RU"/>
        </w:rPr>
        <w:t>МИНИСТЕРСТВО ПРОСВЕЩЕНИЯ РОССИЙСКОЙ ФЕДЕРАЦИИ</w:t>
      </w:r>
    </w:p>
    <w:p w:rsidR="00570B26" w:rsidRPr="00906F03" w:rsidRDefault="00906F03">
      <w:pPr>
        <w:spacing w:after="0" w:line="408" w:lineRule="auto"/>
        <w:ind w:left="120"/>
        <w:jc w:val="center"/>
        <w:rPr>
          <w:lang w:val="ru-RU"/>
        </w:rPr>
      </w:pPr>
      <w:bookmarkStart w:id="1" w:name="dd289b92-99f9-4ffd-99dd-b96878a7ef5e"/>
      <w:r w:rsidRPr="00906F03">
        <w:rPr>
          <w:rFonts w:ascii="Times New Roman" w:hAnsi="Times New Roman"/>
          <w:b/>
          <w:color w:val="000000"/>
          <w:sz w:val="28"/>
          <w:lang w:val="ru-RU"/>
        </w:rPr>
        <w:t xml:space="preserve">Министерство </w:t>
      </w:r>
      <w:r>
        <w:rPr>
          <w:rFonts w:ascii="Times New Roman" w:hAnsi="Times New Roman"/>
          <w:b/>
          <w:color w:val="000000"/>
          <w:sz w:val="28"/>
          <w:lang w:val="ru-RU"/>
        </w:rPr>
        <w:t>о</w:t>
      </w:r>
      <w:r w:rsidRPr="00906F03">
        <w:rPr>
          <w:rFonts w:ascii="Times New Roman" w:hAnsi="Times New Roman"/>
          <w:b/>
          <w:color w:val="000000"/>
          <w:sz w:val="28"/>
          <w:lang w:val="ru-RU"/>
        </w:rPr>
        <w:t xml:space="preserve">бщего </w:t>
      </w:r>
      <w:r>
        <w:rPr>
          <w:rFonts w:ascii="Times New Roman" w:hAnsi="Times New Roman"/>
          <w:b/>
          <w:color w:val="000000"/>
          <w:sz w:val="28"/>
          <w:lang w:val="ru-RU"/>
        </w:rPr>
        <w:t>и</w:t>
      </w:r>
      <w:r w:rsidRPr="00906F03">
        <w:rPr>
          <w:rFonts w:ascii="Times New Roman" w:hAnsi="Times New Roman"/>
          <w:b/>
          <w:color w:val="000000"/>
          <w:sz w:val="28"/>
          <w:lang w:val="ru-RU"/>
        </w:rPr>
        <w:t xml:space="preserve"> </w:t>
      </w:r>
      <w:r>
        <w:rPr>
          <w:rFonts w:ascii="Times New Roman" w:hAnsi="Times New Roman"/>
          <w:b/>
          <w:color w:val="000000"/>
          <w:sz w:val="28"/>
          <w:lang w:val="ru-RU"/>
        </w:rPr>
        <w:t>п</w:t>
      </w:r>
      <w:r w:rsidRPr="00906F03">
        <w:rPr>
          <w:rFonts w:ascii="Times New Roman" w:hAnsi="Times New Roman"/>
          <w:b/>
          <w:color w:val="000000"/>
          <w:sz w:val="28"/>
          <w:lang w:val="ru-RU"/>
        </w:rPr>
        <w:t xml:space="preserve">рофессионального </w:t>
      </w:r>
      <w:r>
        <w:rPr>
          <w:rFonts w:ascii="Times New Roman" w:hAnsi="Times New Roman"/>
          <w:b/>
          <w:color w:val="000000"/>
          <w:sz w:val="28"/>
          <w:lang w:val="ru-RU"/>
        </w:rPr>
        <w:t>о</w:t>
      </w:r>
      <w:r w:rsidRPr="00906F03">
        <w:rPr>
          <w:rFonts w:ascii="Times New Roman" w:hAnsi="Times New Roman"/>
          <w:b/>
          <w:color w:val="000000"/>
          <w:sz w:val="28"/>
          <w:lang w:val="ru-RU"/>
        </w:rPr>
        <w:t xml:space="preserve">бразования Ростовской </w:t>
      </w:r>
      <w:r>
        <w:rPr>
          <w:rFonts w:ascii="Times New Roman" w:hAnsi="Times New Roman"/>
          <w:b/>
          <w:color w:val="000000"/>
          <w:sz w:val="28"/>
          <w:lang w:val="ru-RU"/>
        </w:rPr>
        <w:t>о</w:t>
      </w:r>
      <w:r w:rsidRPr="00906F03">
        <w:rPr>
          <w:rFonts w:ascii="Times New Roman" w:hAnsi="Times New Roman"/>
          <w:b/>
          <w:color w:val="000000"/>
          <w:sz w:val="28"/>
          <w:lang w:val="ru-RU"/>
        </w:rPr>
        <w:t>бласти</w:t>
      </w:r>
      <w:bookmarkEnd w:id="1"/>
      <w:r w:rsidRPr="00906F03">
        <w:rPr>
          <w:rFonts w:ascii="Times New Roman" w:hAnsi="Times New Roman"/>
          <w:b/>
          <w:color w:val="000000"/>
          <w:sz w:val="28"/>
          <w:lang w:val="ru-RU"/>
        </w:rPr>
        <w:t xml:space="preserve"> </w:t>
      </w:r>
    </w:p>
    <w:p w:rsidR="00570B26" w:rsidRPr="00906F03" w:rsidRDefault="00906F03">
      <w:pPr>
        <w:spacing w:after="0" w:line="408" w:lineRule="auto"/>
        <w:ind w:left="120"/>
        <w:jc w:val="center"/>
        <w:rPr>
          <w:lang w:val="ru-RU"/>
        </w:rPr>
      </w:pPr>
      <w:bookmarkStart w:id="2" w:name="f4ab8d2b-cc63-4162-8637-082a4aa72642"/>
      <w:r w:rsidRPr="00906F03">
        <w:rPr>
          <w:rFonts w:ascii="Times New Roman" w:hAnsi="Times New Roman"/>
          <w:b/>
          <w:color w:val="000000"/>
          <w:sz w:val="28"/>
          <w:lang w:val="ru-RU"/>
        </w:rPr>
        <w:t xml:space="preserve">Отдел </w:t>
      </w:r>
      <w:r>
        <w:rPr>
          <w:rFonts w:ascii="Times New Roman" w:hAnsi="Times New Roman"/>
          <w:b/>
          <w:color w:val="000000"/>
          <w:sz w:val="28"/>
          <w:lang w:val="ru-RU"/>
        </w:rPr>
        <w:t>о</w:t>
      </w:r>
      <w:r w:rsidRPr="00906F03">
        <w:rPr>
          <w:rFonts w:ascii="Times New Roman" w:hAnsi="Times New Roman"/>
          <w:b/>
          <w:color w:val="000000"/>
          <w:sz w:val="28"/>
          <w:lang w:val="ru-RU"/>
        </w:rPr>
        <w:t xml:space="preserve">бразования Администрации Октябрьского </w:t>
      </w:r>
      <w:r>
        <w:rPr>
          <w:rFonts w:ascii="Times New Roman" w:hAnsi="Times New Roman"/>
          <w:b/>
          <w:color w:val="000000"/>
          <w:sz w:val="28"/>
          <w:lang w:val="ru-RU"/>
        </w:rPr>
        <w:t>р</w:t>
      </w:r>
      <w:r w:rsidRPr="00906F03">
        <w:rPr>
          <w:rFonts w:ascii="Times New Roman" w:hAnsi="Times New Roman"/>
          <w:b/>
          <w:color w:val="000000"/>
          <w:sz w:val="28"/>
          <w:lang w:val="ru-RU"/>
        </w:rPr>
        <w:t>айона</w:t>
      </w:r>
      <w:bookmarkEnd w:id="2"/>
    </w:p>
    <w:p w:rsidR="00570B26" w:rsidRDefault="00906F03">
      <w:pPr>
        <w:spacing w:after="0" w:line="408" w:lineRule="auto"/>
        <w:ind w:left="120"/>
        <w:jc w:val="center"/>
        <w:rPr>
          <w:lang w:val="ru-RU"/>
        </w:rPr>
      </w:pPr>
      <w:r w:rsidRPr="00906F03">
        <w:rPr>
          <w:rFonts w:ascii="Times New Roman" w:hAnsi="Times New Roman"/>
          <w:b/>
          <w:color w:val="000000"/>
          <w:sz w:val="28"/>
          <w:lang w:val="ru-RU"/>
        </w:rPr>
        <w:t>МБОУ СОШ № 61</w:t>
      </w:r>
      <w:r>
        <w:rPr>
          <w:rFonts w:ascii="Times New Roman" w:hAnsi="Times New Roman"/>
          <w:b/>
          <w:color w:val="000000"/>
          <w:sz w:val="28"/>
          <w:lang w:val="ru-RU"/>
        </w:rPr>
        <w:t xml:space="preserve"> им. П.Е Ладана</w:t>
      </w:r>
    </w:p>
    <w:p w:rsidR="00570B26" w:rsidRDefault="00570B26">
      <w:pPr>
        <w:spacing w:after="0"/>
        <w:ind w:left="120"/>
      </w:pPr>
    </w:p>
    <w:p w:rsidR="00570B26" w:rsidRDefault="00570B26">
      <w:pPr>
        <w:spacing w:after="0"/>
        <w:ind w:left="120"/>
      </w:pPr>
    </w:p>
    <w:p w:rsidR="00570B26" w:rsidRDefault="00570B26">
      <w:pPr>
        <w:spacing w:after="0"/>
        <w:ind w:left="120"/>
      </w:pPr>
    </w:p>
    <w:p w:rsidR="00570B26" w:rsidRDefault="00570B26">
      <w:pPr>
        <w:spacing w:after="0"/>
        <w:ind w:left="120"/>
      </w:pPr>
    </w:p>
    <w:tbl>
      <w:tblPr>
        <w:tblW w:w="0" w:type="auto"/>
        <w:tblLook w:val="04A0" w:firstRow="1" w:lastRow="0" w:firstColumn="1" w:lastColumn="0" w:noHBand="0" w:noVBand="1"/>
      </w:tblPr>
      <w:tblGrid>
        <w:gridCol w:w="3114"/>
        <w:gridCol w:w="3115"/>
        <w:gridCol w:w="3115"/>
      </w:tblGrid>
      <w:tr w:rsidR="00570B26" w:rsidRPr="00275279">
        <w:tc>
          <w:tcPr>
            <w:tcW w:w="3114" w:type="dxa"/>
          </w:tcPr>
          <w:p w:rsidR="00570B26" w:rsidRDefault="00570B2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70B26" w:rsidRDefault="00570B2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70B26" w:rsidRDefault="00906F0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70B26" w:rsidRDefault="00906F0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 61 им. П.Е. Ладана</w:t>
            </w:r>
          </w:p>
          <w:p w:rsidR="00570B26" w:rsidRDefault="00906F0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70B26" w:rsidRDefault="00906F0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Табаровец Е.В.</w:t>
            </w:r>
          </w:p>
          <w:p w:rsidR="00906F03" w:rsidRDefault="00906F0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275279">
              <w:rPr>
                <w:rFonts w:ascii="Times New Roman" w:eastAsia="Times New Roman" w:hAnsi="Times New Roman"/>
                <w:color w:val="FF0000"/>
                <w:sz w:val="24"/>
                <w:szCs w:val="24"/>
                <w:lang w:val="ru-RU"/>
              </w:rPr>
              <w:t>155</w:t>
            </w:r>
          </w:p>
          <w:p w:rsidR="00570B26" w:rsidRDefault="00906F0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275279">
              <w:rPr>
                <w:rFonts w:ascii="Times New Roman" w:eastAsia="Times New Roman" w:hAnsi="Times New Roman"/>
                <w:color w:val="FF0000"/>
                <w:sz w:val="24"/>
                <w:szCs w:val="24"/>
                <w:lang w:val="ru-RU"/>
              </w:rPr>
              <w:t>30</w:t>
            </w:r>
            <w:r>
              <w:rPr>
                <w:rFonts w:ascii="Times New Roman" w:eastAsia="Times New Roman" w:hAnsi="Times New Roman"/>
                <w:color w:val="000000"/>
                <w:sz w:val="24"/>
                <w:szCs w:val="24"/>
                <w:lang w:val="ru-RU"/>
              </w:rPr>
              <w:t>» августа   2024 г.</w:t>
            </w:r>
          </w:p>
          <w:p w:rsidR="00570B26" w:rsidRDefault="00570B26">
            <w:pPr>
              <w:autoSpaceDE w:val="0"/>
              <w:autoSpaceDN w:val="0"/>
              <w:spacing w:after="120" w:line="240" w:lineRule="auto"/>
              <w:jc w:val="both"/>
              <w:rPr>
                <w:rFonts w:ascii="Times New Roman" w:eastAsia="Times New Roman" w:hAnsi="Times New Roman"/>
                <w:color w:val="000000"/>
                <w:sz w:val="24"/>
                <w:szCs w:val="24"/>
                <w:lang w:val="ru-RU"/>
              </w:rPr>
            </w:pPr>
          </w:p>
        </w:tc>
      </w:tr>
    </w:tbl>
    <w:p w:rsidR="00570B26" w:rsidRPr="00906F03" w:rsidRDefault="00570B26">
      <w:pPr>
        <w:spacing w:after="0"/>
        <w:ind w:left="120"/>
        <w:rPr>
          <w:lang w:val="ru-RU"/>
        </w:rPr>
      </w:pPr>
    </w:p>
    <w:p w:rsidR="00570B26" w:rsidRPr="00906F03" w:rsidRDefault="00570B26">
      <w:pPr>
        <w:spacing w:after="0"/>
        <w:ind w:left="120"/>
        <w:rPr>
          <w:lang w:val="ru-RU"/>
        </w:rPr>
      </w:pPr>
    </w:p>
    <w:p w:rsidR="00570B26" w:rsidRPr="00906F03" w:rsidRDefault="00570B26">
      <w:pPr>
        <w:spacing w:after="0"/>
        <w:ind w:left="120"/>
        <w:rPr>
          <w:lang w:val="ru-RU"/>
        </w:rPr>
      </w:pPr>
    </w:p>
    <w:p w:rsidR="00570B26" w:rsidRPr="00906F03" w:rsidRDefault="00570B26">
      <w:pPr>
        <w:spacing w:after="0"/>
        <w:ind w:left="120"/>
        <w:rPr>
          <w:lang w:val="ru-RU"/>
        </w:rPr>
      </w:pPr>
    </w:p>
    <w:p w:rsidR="00570B26" w:rsidRPr="00906F03" w:rsidRDefault="00570B26">
      <w:pPr>
        <w:spacing w:after="0"/>
        <w:ind w:left="120"/>
        <w:rPr>
          <w:lang w:val="ru-RU"/>
        </w:rPr>
      </w:pPr>
    </w:p>
    <w:p w:rsidR="00570B26" w:rsidRPr="00906F03" w:rsidRDefault="00906F03">
      <w:pPr>
        <w:spacing w:after="0" w:line="408" w:lineRule="auto"/>
        <w:ind w:left="120"/>
        <w:jc w:val="center"/>
        <w:rPr>
          <w:lang w:val="ru-RU"/>
        </w:rPr>
      </w:pPr>
      <w:r w:rsidRPr="00906F03">
        <w:rPr>
          <w:rFonts w:ascii="Times New Roman" w:hAnsi="Times New Roman"/>
          <w:b/>
          <w:color w:val="000000"/>
          <w:sz w:val="28"/>
          <w:lang w:val="ru-RU"/>
        </w:rPr>
        <w:t>РАБОЧАЯ ПРОГРАММА</w:t>
      </w:r>
    </w:p>
    <w:p w:rsidR="00570B26" w:rsidRPr="00906F03" w:rsidRDefault="00906F03">
      <w:pPr>
        <w:spacing w:after="0" w:line="408" w:lineRule="auto"/>
        <w:ind w:left="120"/>
        <w:jc w:val="center"/>
        <w:rPr>
          <w:lang w:val="ru-RU"/>
        </w:rPr>
      </w:pPr>
      <w:r w:rsidRPr="00906F03">
        <w:rPr>
          <w:rFonts w:ascii="Times New Roman" w:hAnsi="Times New Roman"/>
          <w:color w:val="000000"/>
          <w:sz w:val="28"/>
          <w:lang w:val="ru-RU"/>
        </w:rPr>
        <w:t>(</w:t>
      </w:r>
      <w:r>
        <w:rPr>
          <w:rFonts w:ascii="Times New Roman" w:hAnsi="Times New Roman"/>
          <w:color w:val="000000"/>
          <w:sz w:val="28"/>
        </w:rPr>
        <w:t>ID</w:t>
      </w:r>
      <w:r w:rsidRPr="00906F03">
        <w:rPr>
          <w:rFonts w:ascii="Times New Roman" w:hAnsi="Times New Roman"/>
          <w:color w:val="000000"/>
          <w:sz w:val="28"/>
          <w:lang w:val="ru-RU"/>
        </w:rPr>
        <w:t xml:space="preserve"> 4438843)</w:t>
      </w:r>
    </w:p>
    <w:p w:rsidR="00570B26" w:rsidRPr="00906F03" w:rsidRDefault="00570B26">
      <w:pPr>
        <w:spacing w:after="0"/>
        <w:ind w:left="120"/>
        <w:jc w:val="center"/>
        <w:rPr>
          <w:lang w:val="ru-RU"/>
        </w:rPr>
      </w:pPr>
    </w:p>
    <w:p w:rsidR="00570B26" w:rsidRPr="00906F03" w:rsidRDefault="00906F03">
      <w:pPr>
        <w:spacing w:after="0" w:line="408" w:lineRule="auto"/>
        <w:ind w:left="120"/>
        <w:jc w:val="center"/>
        <w:rPr>
          <w:lang w:val="ru-RU"/>
        </w:rPr>
      </w:pPr>
      <w:r>
        <w:rPr>
          <w:rFonts w:ascii="Times New Roman" w:hAnsi="Times New Roman"/>
          <w:b/>
          <w:color w:val="000000"/>
          <w:sz w:val="28"/>
          <w:lang w:val="ru-RU"/>
        </w:rPr>
        <w:t>учебного предмета «Химия</w:t>
      </w:r>
      <w:r w:rsidRPr="00906F03">
        <w:rPr>
          <w:rFonts w:ascii="Times New Roman" w:hAnsi="Times New Roman"/>
          <w:b/>
          <w:color w:val="000000"/>
          <w:sz w:val="28"/>
          <w:lang w:val="ru-RU"/>
        </w:rPr>
        <w:t>»</w:t>
      </w:r>
    </w:p>
    <w:p w:rsidR="00570B26" w:rsidRPr="00906F03" w:rsidRDefault="00906F03">
      <w:pPr>
        <w:spacing w:after="0" w:line="408" w:lineRule="auto"/>
        <w:ind w:left="120"/>
        <w:jc w:val="center"/>
        <w:rPr>
          <w:lang w:val="ru-RU"/>
        </w:rPr>
      </w:pPr>
      <w:r w:rsidRPr="00906F03">
        <w:rPr>
          <w:rFonts w:ascii="Times New Roman" w:hAnsi="Times New Roman"/>
          <w:color w:val="000000"/>
          <w:sz w:val="28"/>
          <w:lang w:val="ru-RU"/>
        </w:rPr>
        <w:t xml:space="preserve">для обучающихся 10 –11 классов </w:t>
      </w:r>
    </w:p>
    <w:p w:rsidR="00570B26" w:rsidRPr="00906F03" w:rsidRDefault="00570B26">
      <w:pPr>
        <w:spacing w:after="0"/>
        <w:ind w:left="120"/>
        <w:jc w:val="center"/>
        <w:rPr>
          <w:lang w:val="ru-RU"/>
        </w:rPr>
      </w:pPr>
    </w:p>
    <w:p w:rsidR="00570B26" w:rsidRPr="00906F03" w:rsidRDefault="00570B26">
      <w:pPr>
        <w:spacing w:after="0"/>
        <w:ind w:left="120"/>
        <w:jc w:val="center"/>
        <w:rPr>
          <w:lang w:val="ru-RU"/>
        </w:rPr>
      </w:pPr>
    </w:p>
    <w:p w:rsidR="00570B26" w:rsidRPr="00906F03" w:rsidRDefault="00570B26">
      <w:pPr>
        <w:spacing w:after="0"/>
        <w:ind w:left="120"/>
        <w:jc w:val="center"/>
        <w:rPr>
          <w:lang w:val="ru-RU"/>
        </w:rPr>
      </w:pPr>
    </w:p>
    <w:p w:rsidR="00570B26" w:rsidRDefault="00570B26">
      <w:pPr>
        <w:spacing w:after="0"/>
        <w:ind w:left="120"/>
        <w:jc w:val="center"/>
        <w:rPr>
          <w:lang w:val="ru-RU"/>
        </w:rPr>
      </w:pPr>
    </w:p>
    <w:p w:rsidR="00906F03" w:rsidRDefault="00906F03">
      <w:pPr>
        <w:spacing w:after="0"/>
        <w:ind w:left="120"/>
        <w:jc w:val="center"/>
        <w:rPr>
          <w:lang w:val="ru-RU"/>
        </w:rPr>
      </w:pPr>
    </w:p>
    <w:p w:rsidR="00906F03" w:rsidRDefault="00906F03">
      <w:pPr>
        <w:spacing w:after="0"/>
        <w:ind w:left="120"/>
        <w:jc w:val="center"/>
        <w:rPr>
          <w:lang w:val="ru-RU"/>
        </w:rPr>
      </w:pPr>
    </w:p>
    <w:p w:rsidR="00906F03" w:rsidRPr="00906F03" w:rsidRDefault="00906F03">
      <w:pPr>
        <w:spacing w:after="0"/>
        <w:ind w:left="120"/>
        <w:jc w:val="center"/>
        <w:rPr>
          <w:lang w:val="ru-RU"/>
        </w:rPr>
      </w:pPr>
    </w:p>
    <w:p w:rsidR="00570B26" w:rsidRPr="00906F03" w:rsidRDefault="00570B26">
      <w:pPr>
        <w:spacing w:after="0"/>
        <w:ind w:left="120"/>
        <w:jc w:val="center"/>
        <w:rPr>
          <w:lang w:val="ru-RU"/>
        </w:rPr>
      </w:pPr>
    </w:p>
    <w:p w:rsidR="00570B26" w:rsidRPr="00906F03" w:rsidRDefault="00906F03">
      <w:pPr>
        <w:spacing w:after="0"/>
        <w:ind w:left="120"/>
        <w:jc w:val="center"/>
        <w:rPr>
          <w:lang w:val="ru-RU"/>
        </w:rPr>
      </w:pPr>
      <w:bookmarkStart w:id="3" w:name="8b243c2b-d9e4-44f5-a2b5-32ebc85ef21c"/>
      <w:r w:rsidRPr="00906F03">
        <w:rPr>
          <w:rFonts w:ascii="Times New Roman" w:hAnsi="Times New Roman"/>
          <w:b/>
          <w:color w:val="000000"/>
          <w:sz w:val="28"/>
          <w:lang w:val="ru-RU"/>
        </w:rPr>
        <w:t>пос. Персиановский</w:t>
      </w:r>
      <w:bookmarkEnd w:id="3"/>
      <w:r w:rsidRPr="00906F03">
        <w:rPr>
          <w:rFonts w:ascii="Times New Roman" w:hAnsi="Times New Roman"/>
          <w:b/>
          <w:color w:val="000000"/>
          <w:sz w:val="28"/>
          <w:lang w:val="ru-RU"/>
        </w:rPr>
        <w:t xml:space="preserve"> </w:t>
      </w:r>
      <w:bookmarkStart w:id="4" w:name="eff2ddcc-9031-468a-8fe5-d9757d0c08db"/>
      <w:r w:rsidRPr="00906F03">
        <w:rPr>
          <w:rFonts w:ascii="Times New Roman" w:hAnsi="Times New Roman"/>
          <w:b/>
          <w:color w:val="000000"/>
          <w:sz w:val="28"/>
          <w:lang w:val="ru-RU"/>
        </w:rPr>
        <w:t>2024</w:t>
      </w:r>
      <w:bookmarkEnd w:id="4"/>
    </w:p>
    <w:bookmarkEnd w:id="0"/>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lastRenderedPageBreak/>
        <w:t>ПОЯСНИТЕЛЬНАЯ ЗАПИСКА</w:t>
      </w:r>
    </w:p>
    <w:p w:rsidR="00570B26" w:rsidRDefault="00906F03">
      <w:pPr>
        <w:spacing w:after="0" w:line="264" w:lineRule="auto"/>
        <w:ind w:firstLine="600"/>
        <w:jc w:val="both"/>
      </w:pPr>
      <w:r w:rsidRPr="00906F03">
        <w:rPr>
          <w:rFonts w:ascii="Times New Roman" w:hAnsi="Times New Roman"/>
          <w:color w:val="000000"/>
          <w:sz w:val="28"/>
          <w:lang w:val="ru-RU"/>
        </w:rPr>
        <w:t xml:space="preserve">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570B26" w:rsidRDefault="00906F03">
      <w:pPr>
        <w:spacing w:after="0" w:line="264" w:lineRule="auto"/>
        <w:ind w:firstLine="600"/>
        <w:jc w:val="both"/>
      </w:pPr>
      <w:r w:rsidRPr="00906F03">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570B26" w:rsidRPr="00906F03" w:rsidRDefault="00906F03">
      <w:pPr>
        <w:numPr>
          <w:ilvl w:val="0"/>
          <w:numId w:val="1"/>
        </w:numPr>
        <w:spacing w:after="0" w:line="264" w:lineRule="auto"/>
        <w:jc w:val="both"/>
        <w:rPr>
          <w:lang w:val="ru-RU"/>
        </w:rPr>
      </w:pPr>
      <w:r w:rsidRPr="00906F03">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570B26" w:rsidRPr="00906F03" w:rsidRDefault="00906F03">
      <w:pPr>
        <w:numPr>
          <w:ilvl w:val="0"/>
          <w:numId w:val="1"/>
        </w:numPr>
        <w:spacing w:after="0" w:line="264" w:lineRule="auto"/>
        <w:jc w:val="both"/>
        <w:rPr>
          <w:lang w:val="ru-RU"/>
        </w:rPr>
      </w:pPr>
      <w:r w:rsidRPr="00906F03">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Программа для углублённого изучения химии: </w:t>
      </w:r>
    </w:p>
    <w:p w:rsidR="00570B26" w:rsidRPr="00906F03" w:rsidRDefault="00906F03">
      <w:pPr>
        <w:numPr>
          <w:ilvl w:val="0"/>
          <w:numId w:val="2"/>
        </w:numPr>
        <w:spacing w:after="0" w:line="264" w:lineRule="auto"/>
        <w:jc w:val="both"/>
        <w:rPr>
          <w:lang w:val="ru-RU"/>
        </w:rPr>
      </w:pPr>
      <w:r w:rsidRPr="00906F03">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570B26" w:rsidRPr="00906F03" w:rsidRDefault="00906F03">
      <w:pPr>
        <w:numPr>
          <w:ilvl w:val="0"/>
          <w:numId w:val="2"/>
        </w:numPr>
        <w:spacing w:after="0" w:line="264" w:lineRule="auto"/>
        <w:jc w:val="both"/>
        <w:rPr>
          <w:lang w:val="ru-RU"/>
        </w:rPr>
      </w:pPr>
      <w:r w:rsidRPr="00906F03">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570B26" w:rsidRPr="00906F03" w:rsidRDefault="00906F03">
      <w:pPr>
        <w:numPr>
          <w:ilvl w:val="0"/>
          <w:numId w:val="2"/>
        </w:numPr>
        <w:spacing w:after="0" w:line="264" w:lineRule="auto"/>
        <w:jc w:val="both"/>
        <w:rPr>
          <w:lang w:val="ru-RU"/>
        </w:rPr>
      </w:pPr>
      <w:r w:rsidRPr="00906F03">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570B26" w:rsidRPr="00906F03" w:rsidRDefault="00906F03">
      <w:pPr>
        <w:numPr>
          <w:ilvl w:val="0"/>
          <w:numId w:val="2"/>
        </w:numPr>
        <w:spacing w:after="0" w:line="264" w:lineRule="auto"/>
        <w:jc w:val="both"/>
        <w:rPr>
          <w:lang w:val="ru-RU"/>
        </w:rPr>
      </w:pPr>
      <w:r w:rsidRPr="00906F03">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w:t>
      </w:r>
      <w:r w:rsidRPr="00906F03">
        <w:rPr>
          <w:rFonts w:ascii="Times New Roman" w:hAnsi="Times New Roman"/>
          <w:color w:val="000000"/>
          <w:sz w:val="28"/>
          <w:lang w:val="ru-RU"/>
        </w:rPr>
        <w:lastRenderedPageBreak/>
        <w:t xml:space="preserve">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w:t>
      </w:r>
      <w:r w:rsidRPr="00906F03">
        <w:rPr>
          <w:rFonts w:ascii="Times New Roman" w:hAnsi="Times New Roman"/>
          <w:color w:val="000000"/>
          <w:sz w:val="28"/>
          <w:lang w:val="ru-RU"/>
        </w:rPr>
        <w:lastRenderedPageBreak/>
        <w:t>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570B26" w:rsidRPr="00906F03" w:rsidRDefault="00906F03">
      <w:pPr>
        <w:numPr>
          <w:ilvl w:val="0"/>
          <w:numId w:val="3"/>
        </w:numPr>
        <w:spacing w:after="0" w:line="264" w:lineRule="auto"/>
        <w:jc w:val="both"/>
        <w:rPr>
          <w:lang w:val="ru-RU"/>
        </w:rPr>
      </w:pPr>
      <w:r w:rsidRPr="00906F03">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570B26" w:rsidRPr="00906F03" w:rsidRDefault="00906F03">
      <w:pPr>
        <w:numPr>
          <w:ilvl w:val="0"/>
          <w:numId w:val="3"/>
        </w:numPr>
        <w:spacing w:after="0" w:line="264" w:lineRule="auto"/>
        <w:jc w:val="both"/>
        <w:rPr>
          <w:lang w:val="ru-RU"/>
        </w:rPr>
      </w:pPr>
      <w:r w:rsidRPr="00906F03">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w:t>
      </w:r>
      <w:r w:rsidRPr="00906F03">
        <w:rPr>
          <w:rFonts w:ascii="Times New Roman" w:hAnsi="Times New Roman"/>
          <w:color w:val="000000"/>
          <w:sz w:val="28"/>
          <w:lang w:val="ru-RU"/>
        </w:rPr>
        <w:lastRenderedPageBreak/>
        <w:t>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570B26" w:rsidRPr="00906F03" w:rsidRDefault="00906F03">
      <w:pPr>
        <w:numPr>
          <w:ilvl w:val="0"/>
          <w:numId w:val="3"/>
        </w:numPr>
        <w:spacing w:after="0" w:line="264" w:lineRule="auto"/>
        <w:jc w:val="both"/>
        <w:rPr>
          <w:lang w:val="ru-RU"/>
        </w:rPr>
      </w:pPr>
      <w:r w:rsidRPr="00906F03">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570B26" w:rsidRPr="00906F03" w:rsidRDefault="00906F03">
      <w:pPr>
        <w:numPr>
          <w:ilvl w:val="0"/>
          <w:numId w:val="3"/>
        </w:numPr>
        <w:spacing w:after="0" w:line="264" w:lineRule="auto"/>
        <w:jc w:val="both"/>
        <w:rPr>
          <w:lang w:val="ru-RU"/>
        </w:rPr>
      </w:pPr>
      <w:r w:rsidRPr="00906F03">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570B26" w:rsidRPr="00906F03" w:rsidRDefault="00906F03">
      <w:pPr>
        <w:spacing w:after="0" w:line="264" w:lineRule="auto"/>
        <w:ind w:left="120"/>
        <w:jc w:val="both"/>
        <w:rPr>
          <w:lang w:val="ru-RU"/>
        </w:rPr>
      </w:pPr>
      <w:r w:rsidRPr="00906F03">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570B26" w:rsidRPr="00906F03" w:rsidRDefault="00906F03">
      <w:pPr>
        <w:numPr>
          <w:ilvl w:val="0"/>
          <w:numId w:val="4"/>
        </w:numPr>
        <w:spacing w:after="0" w:line="264" w:lineRule="auto"/>
        <w:jc w:val="both"/>
        <w:rPr>
          <w:lang w:val="ru-RU"/>
        </w:rPr>
      </w:pPr>
      <w:r w:rsidRPr="00906F03">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570B26" w:rsidRPr="00906F03" w:rsidRDefault="00906F03">
      <w:pPr>
        <w:numPr>
          <w:ilvl w:val="0"/>
          <w:numId w:val="4"/>
        </w:numPr>
        <w:spacing w:after="0" w:line="264" w:lineRule="auto"/>
        <w:jc w:val="both"/>
        <w:rPr>
          <w:lang w:val="ru-RU"/>
        </w:rPr>
      </w:pPr>
      <w:r w:rsidRPr="00906F03">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570B26" w:rsidRPr="00906F03" w:rsidRDefault="00906F03">
      <w:pPr>
        <w:numPr>
          <w:ilvl w:val="0"/>
          <w:numId w:val="4"/>
        </w:numPr>
        <w:spacing w:after="0" w:line="264" w:lineRule="auto"/>
        <w:jc w:val="both"/>
        <w:rPr>
          <w:lang w:val="ru-RU"/>
        </w:rPr>
      </w:pPr>
      <w:r w:rsidRPr="00906F03">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570B26" w:rsidRPr="00906F03" w:rsidRDefault="00906F03">
      <w:pPr>
        <w:numPr>
          <w:ilvl w:val="0"/>
          <w:numId w:val="4"/>
        </w:numPr>
        <w:spacing w:after="0" w:line="264" w:lineRule="auto"/>
        <w:jc w:val="both"/>
        <w:rPr>
          <w:lang w:val="ru-RU"/>
        </w:rPr>
      </w:pPr>
      <w:r w:rsidRPr="00906F03">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570B26" w:rsidRPr="00906F03" w:rsidRDefault="00906F03">
      <w:pPr>
        <w:spacing w:after="0" w:line="264" w:lineRule="auto"/>
        <w:ind w:left="120"/>
        <w:jc w:val="both"/>
        <w:rPr>
          <w:lang w:val="ru-RU"/>
        </w:rPr>
      </w:pPr>
      <w:bookmarkStart w:id="5" w:name="a144c275-5dda-41db-8d94-37f2810a0979"/>
      <w:r w:rsidRPr="00906F03">
        <w:rPr>
          <w:rFonts w:ascii="Times New Roman" w:hAnsi="Times New Roman"/>
          <w:color w:val="000000"/>
          <w:sz w:val="28"/>
          <w:lang w:val="ru-RU"/>
        </w:rPr>
        <w:lastRenderedPageBreak/>
        <w:t xml:space="preserve">Общее число часов, предусмотренных для изучения химии </w:t>
      </w:r>
      <w:bookmarkStart w:id="6" w:name="_GoBack"/>
      <w:bookmarkEnd w:id="6"/>
      <w:r w:rsidRPr="00906F03">
        <w:rPr>
          <w:rFonts w:ascii="Times New Roman" w:hAnsi="Times New Roman"/>
          <w:color w:val="000000"/>
          <w:sz w:val="28"/>
          <w:lang w:val="ru-RU"/>
        </w:rPr>
        <w:t xml:space="preserve"> среднего общего образования, составляет 204 часов: в 10 классе – 102 часа (3 часа в неделю), в 11 классе – 102 часа (3 часа в неделю).</w:t>
      </w:r>
      <w:bookmarkEnd w:id="5"/>
    </w:p>
    <w:p w:rsidR="00570B26" w:rsidRPr="00906F03" w:rsidRDefault="00570B26">
      <w:pPr>
        <w:spacing w:after="0" w:line="264" w:lineRule="auto"/>
        <w:ind w:left="120"/>
        <w:jc w:val="both"/>
        <w:rPr>
          <w:lang w:val="ru-RU"/>
        </w:rPr>
      </w:pPr>
    </w:p>
    <w:p w:rsidR="00570B26" w:rsidRPr="00906F03" w:rsidRDefault="00570B26">
      <w:pPr>
        <w:rPr>
          <w:lang w:val="ru-RU"/>
        </w:rPr>
        <w:sectPr w:rsidR="00570B26" w:rsidRPr="00906F03" w:rsidSect="00906F03">
          <w:footerReference w:type="default" r:id="rId10"/>
          <w:pgSz w:w="11906" w:h="16383"/>
          <w:pgMar w:top="1134" w:right="850" w:bottom="1134" w:left="1701" w:header="720" w:footer="720" w:gutter="0"/>
          <w:cols w:space="720"/>
          <w:titlePg/>
          <w:docGrid w:linePitch="299"/>
        </w:sectPr>
      </w:pPr>
      <w:bookmarkStart w:id="7" w:name="block-33741890"/>
    </w:p>
    <w:bookmarkEnd w:id="7"/>
    <w:p w:rsidR="00570B26" w:rsidRPr="00906F03" w:rsidRDefault="00906F03">
      <w:pPr>
        <w:spacing w:after="0" w:line="264" w:lineRule="auto"/>
        <w:ind w:left="120"/>
        <w:jc w:val="both"/>
        <w:rPr>
          <w:lang w:val="ru-RU"/>
        </w:rPr>
      </w:pPr>
      <w:r w:rsidRPr="00906F03">
        <w:rPr>
          <w:rFonts w:ascii="Times New Roman" w:hAnsi="Times New Roman"/>
          <w:b/>
          <w:color w:val="000000"/>
          <w:sz w:val="28"/>
          <w:lang w:val="ru-RU"/>
        </w:rPr>
        <w:lastRenderedPageBreak/>
        <w:t>СОДЕРЖАНИЕ ОБУЧЕНИЯ</w:t>
      </w:r>
    </w:p>
    <w:p w:rsidR="00570B26" w:rsidRPr="00906F03" w:rsidRDefault="00570B26">
      <w:pPr>
        <w:spacing w:after="0" w:line="264" w:lineRule="auto"/>
        <w:ind w:left="120"/>
        <w:jc w:val="both"/>
        <w:rPr>
          <w:lang w:val="ru-RU"/>
        </w:rPr>
      </w:pPr>
    </w:p>
    <w:p w:rsidR="00570B26" w:rsidRPr="00906F03" w:rsidRDefault="00906F03">
      <w:pPr>
        <w:spacing w:after="0" w:line="264" w:lineRule="auto"/>
        <w:ind w:left="120"/>
        <w:jc w:val="both"/>
        <w:rPr>
          <w:lang w:val="ru-RU"/>
        </w:rPr>
      </w:pPr>
      <w:r w:rsidRPr="00906F03">
        <w:rPr>
          <w:rFonts w:ascii="Times New Roman" w:hAnsi="Times New Roman"/>
          <w:b/>
          <w:color w:val="000000"/>
          <w:sz w:val="28"/>
          <w:lang w:val="ru-RU"/>
        </w:rPr>
        <w:t xml:space="preserve">10 КЛАСС </w:t>
      </w:r>
    </w:p>
    <w:p w:rsidR="00570B26" w:rsidRPr="00906F03" w:rsidRDefault="00570B26">
      <w:pPr>
        <w:spacing w:after="0" w:line="264" w:lineRule="auto"/>
        <w:ind w:left="120"/>
        <w:jc w:val="both"/>
        <w:rPr>
          <w:lang w:val="ru-RU"/>
        </w:rPr>
      </w:pPr>
    </w:p>
    <w:p w:rsidR="00570B26" w:rsidRPr="00906F03" w:rsidRDefault="00906F03">
      <w:pPr>
        <w:spacing w:after="0" w:line="264" w:lineRule="auto"/>
        <w:ind w:left="120"/>
        <w:jc w:val="both"/>
        <w:rPr>
          <w:lang w:val="ru-RU"/>
        </w:rPr>
      </w:pPr>
      <w:r w:rsidRPr="00906F03">
        <w:rPr>
          <w:rFonts w:ascii="Times New Roman" w:hAnsi="Times New Roman"/>
          <w:b/>
          <w:color w:val="000000"/>
          <w:sz w:val="28"/>
          <w:lang w:val="ru-RU"/>
        </w:rPr>
        <w:t>ОРГАНИЧЕСКАЯ ХИМИЯ</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Теоретические основы органической химии.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906F03">
        <w:rPr>
          <w:rFonts w:ascii="Times New Roman" w:hAnsi="Times New Roman"/>
          <w:color w:val="000000"/>
          <w:sz w:val="28"/>
          <w:lang w:val="ru-RU"/>
        </w:rPr>
        <w:t xml:space="preserve">- и </w:t>
      </w:r>
      <w:r>
        <w:rPr>
          <w:rFonts w:ascii="Times New Roman" w:hAnsi="Times New Roman"/>
          <w:color w:val="000000"/>
          <w:sz w:val="28"/>
        </w:rPr>
        <w:t>π</w:t>
      </w:r>
      <w:r w:rsidRPr="00906F03">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Pr>
          <w:rFonts w:ascii="Times New Roman" w:hAnsi="Times New Roman"/>
          <w:color w:val="000000"/>
          <w:sz w:val="28"/>
        </w:rPr>
        <w:t xml:space="preserve">Изомерия. Виды изомерии: структурная, пространственная. </w:t>
      </w:r>
      <w:r w:rsidRPr="00906F03">
        <w:rPr>
          <w:rFonts w:ascii="Times New Roman" w:hAnsi="Times New Roman"/>
          <w:color w:val="000000"/>
          <w:sz w:val="28"/>
          <w:lang w:val="ru-RU"/>
        </w:rPr>
        <w:t xml:space="preserve">Электронные эффекты в молекулах органических соединений (индуктивный и мезомерный эффекты).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906F03">
        <w:rPr>
          <w:rFonts w:ascii="Times New Roman" w:hAnsi="Times New Roman"/>
          <w:color w:val="000000"/>
          <w:sz w:val="28"/>
          <w:lang w:val="ru-RU"/>
        </w:rPr>
        <w:t>) и тривиальные названия отдельных представителей.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Углеводороды.</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906F03">
        <w:rPr>
          <w:rFonts w:ascii="Times New Roman" w:hAnsi="Times New Roman"/>
          <w:color w:val="000000"/>
          <w:sz w:val="28"/>
          <w:vertAlign w:val="superscript"/>
          <w:lang w:val="ru-RU"/>
        </w:rPr>
        <w:t>3</w:t>
      </w:r>
      <w:r w:rsidRPr="00906F03">
        <w:rPr>
          <w:rFonts w:ascii="Times New Roman" w:hAnsi="Times New Roman"/>
          <w:color w:val="000000"/>
          <w:sz w:val="28"/>
          <w:lang w:val="ru-RU"/>
        </w:rPr>
        <w:t>-</w:t>
      </w:r>
      <w:r w:rsidRPr="00906F03">
        <w:rPr>
          <w:rFonts w:ascii="Times New Roman" w:hAnsi="Times New Roman"/>
          <w:color w:val="000000"/>
          <w:sz w:val="28"/>
          <w:lang w:val="ru-RU"/>
        </w:rPr>
        <w:lastRenderedPageBreak/>
        <w:t xml:space="preserve">гибридизация атомных орбиталей углерода, </w:t>
      </w:r>
      <w:r>
        <w:rPr>
          <w:rFonts w:ascii="Times New Roman" w:hAnsi="Times New Roman"/>
          <w:color w:val="000000"/>
          <w:sz w:val="28"/>
        </w:rPr>
        <w:t>σ</w:t>
      </w:r>
      <w:r w:rsidRPr="00906F03">
        <w:rPr>
          <w:rFonts w:ascii="Times New Roman" w:hAnsi="Times New Roman"/>
          <w:color w:val="000000"/>
          <w:sz w:val="28"/>
          <w:lang w:val="ru-RU"/>
        </w:rPr>
        <w:t xml:space="preserve">-связь. Физические свойства алканов.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Нахождение в природе. Способы получения и применение алканов.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906F03">
        <w:rPr>
          <w:rFonts w:ascii="Times New Roman" w:hAnsi="Times New Roman"/>
          <w:color w:val="000000"/>
          <w:sz w:val="28"/>
          <w:vertAlign w:val="superscript"/>
          <w:lang w:val="ru-RU"/>
        </w:rPr>
        <w:t>2</w:t>
      </w:r>
      <w:r w:rsidRPr="00906F03">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906F03">
        <w:rPr>
          <w:rFonts w:ascii="Times New Roman" w:hAnsi="Times New Roman"/>
          <w:color w:val="000000"/>
          <w:sz w:val="28"/>
          <w:lang w:val="ru-RU"/>
        </w:rPr>
        <w:t xml:space="preserve">- и </w:t>
      </w:r>
      <w:r>
        <w:rPr>
          <w:rFonts w:ascii="Times New Roman" w:hAnsi="Times New Roman"/>
          <w:color w:val="000000"/>
          <w:sz w:val="28"/>
        </w:rPr>
        <w:t>π</w:t>
      </w:r>
      <w:r w:rsidRPr="00906F03">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906F03">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Алкадиены. Классификация алкадиенов (сопряжённые, изолированные, </w:t>
      </w:r>
      <w:r w:rsidRPr="00906F03">
        <w:rPr>
          <w:rFonts w:ascii="Times New Roman" w:hAnsi="Times New Roman"/>
          <w:i/>
          <w:color w:val="000000"/>
          <w:sz w:val="28"/>
          <w:lang w:val="ru-RU"/>
        </w:rPr>
        <w:t>кумулированные</w:t>
      </w:r>
      <w:r w:rsidRPr="00906F03">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906F03">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w:t>
      </w:r>
      <w:r w:rsidRPr="00906F03">
        <w:rPr>
          <w:rFonts w:ascii="Times New Roman" w:hAnsi="Times New Roman"/>
          <w:color w:val="000000"/>
          <w:sz w:val="28"/>
          <w:lang w:val="ru-RU"/>
        </w:rPr>
        <w:lastRenderedPageBreak/>
        <w:t>химических свойств стирола. Полимеризация стирола. Способы получения и применение ароматических углеводородов.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Генетическая связь между различными классами углеводородов.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906F03">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Кислородсодержащие органические соединения.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w:t>
      </w:r>
      <w:r w:rsidRPr="00906F03">
        <w:rPr>
          <w:rFonts w:ascii="Times New Roman" w:hAnsi="Times New Roman"/>
          <w:color w:val="000000"/>
          <w:sz w:val="28"/>
          <w:lang w:val="ru-RU"/>
        </w:rPr>
        <w:lastRenderedPageBreak/>
        <w:t xml:space="preserve">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906F03">
        <w:rPr>
          <w:rFonts w:ascii="Times New Roman" w:hAnsi="Times New Roman"/>
          <w:i/>
          <w:color w:val="000000"/>
          <w:sz w:val="28"/>
          <w:lang w:val="ru-RU"/>
        </w:rPr>
        <w:t>линолевая, линоленовая</w:t>
      </w:r>
      <w:r w:rsidRPr="00906F03">
        <w:rPr>
          <w:rFonts w:ascii="Times New Roman" w:hAnsi="Times New Roman"/>
          <w:color w:val="000000"/>
          <w:sz w:val="28"/>
          <w:lang w:val="ru-RU"/>
        </w:rPr>
        <w:t xml:space="preserve"> кислоты. Способы получения и применение карбоновых кислот.</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Мыла́ как соли высших карбоновых кислот, их моющее действие.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w:t>
      </w:r>
      <w:r w:rsidRPr="00906F03">
        <w:rPr>
          <w:rFonts w:ascii="Times New Roman" w:hAnsi="Times New Roman"/>
          <w:color w:val="000000"/>
          <w:sz w:val="28"/>
          <w:lang w:val="ru-RU"/>
        </w:rPr>
        <w:lastRenderedPageBreak/>
        <w:t xml:space="preserve">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906F03">
        <w:rPr>
          <w:rFonts w:ascii="Times New Roman" w:hAnsi="Times New Roman"/>
          <w:color w:val="000000"/>
          <w:sz w:val="28"/>
          <w:lang w:val="ru-RU"/>
        </w:rPr>
        <w:t>) и гидроксидом меди(</w:t>
      </w:r>
      <w:r>
        <w:rPr>
          <w:rFonts w:ascii="Times New Roman" w:hAnsi="Times New Roman"/>
          <w:color w:val="000000"/>
          <w:sz w:val="28"/>
        </w:rPr>
        <w:t>II</w:t>
      </w:r>
      <w:r w:rsidRPr="00906F03">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906F03">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906F03">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Азотсодержащие органические соединения.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570B26" w:rsidRDefault="00906F03">
      <w:pPr>
        <w:spacing w:after="0" w:line="264" w:lineRule="auto"/>
        <w:ind w:firstLine="600"/>
        <w:jc w:val="both"/>
      </w:pPr>
      <w:r w:rsidRPr="00906F03">
        <w:rPr>
          <w:rFonts w:ascii="Times New Roman" w:hAnsi="Times New Roman"/>
          <w:color w:val="000000"/>
          <w:sz w:val="28"/>
          <w:lang w:val="ru-RU"/>
        </w:rPr>
        <w:t xml:space="preserve">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w:t>
      </w:r>
      <w:r>
        <w:rPr>
          <w:rFonts w:ascii="Times New Roman" w:hAnsi="Times New Roman"/>
          <w:color w:val="000000"/>
          <w:sz w:val="28"/>
        </w:rPr>
        <w:t>Получение анилина из нитробензола.</w:t>
      </w:r>
    </w:p>
    <w:p w:rsidR="00570B26" w:rsidRPr="00906F03" w:rsidRDefault="00906F03">
      <w:pPr>
        <w:spacing w:after="0" w:line="264" w:lineRule="auto"/>
        <w:ind w:firstLine="600"/>
        <w:jc w:val="both"/>
        <w:rPr>
          <w:lang w:val="ru-RU"/>
        </w:rPr>
      </w:pPr>
      <w:r>
        <w:rPr>
          <w:rFonts w:ascii="Times New Roman" w:hAnsi="Times New Roman"/>
          <w:color w:val="000000"/>
          <w:sz w:val="28"/>
        </w:rPr>
        <w:t xml:space="preserve">Аминокислоты. Номенклатура и изомерия. </w:t>
      </w:r>
      <w:r w:rsidRPr="00906F03">
        <w:rPr>
          <w:rFonts w:ascii="Times New Roman" w:hAnsi="Times New Roman"/>
          <w:color w:val="000000"/>
          <w:sz w:val="28"/>
          <w:lang w:val="ru-RU"/>
        </w:rPr>
        <w:t xml:space="preserve">Отдельные представители </w:t>
      </w:r>
      <w:r>
        <w:rPr>
          <w:rFonts w:ascii="Times New Roman" w:hAnsi="Times New Roman"/>
          <w:color w:val="000000"/>
          <w:sz w:val="28"/>
        </w:rPr>
        <w:t>α</w:t>
      </w:r>
      <w:r w:rsidRPr="00906F03">
        <w:rPr>
          <w:rFonts w:ascii="Times New Roman" w:hAnsi="Times New Roman"/>
          <w:color w:val="000000"/>
          <w:sz w:val="28"/>
          <w:lang w:val="ru-RU"/>
        </w:rPr>
        <w:t>-аминокислот: глицин, аланин</w:t>
      </w:r>
      <w:r w:rsidRPr="00906F03">
        <w:rPr>
          <w:rFonts w:ascii="Times New Roman" w:hAnsi="Times New Roman"/>
          <w:i/>
          <w:color w:val="000000"/>
          <w:sz w:val="28"/>
          <w:lang w:val="ru-RU"/>
        </w:rPr>
        <w:t xml:space="preserve">. </w:t>
      </w:r>
      <w:r w:rsidRPr="00906F03">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Экспериментальные методы изучения веществ и их превращений: растворение белков в воде, денатурация белков при нагревании, цветные </w:t>
      </w:r>
      <w:r w:rsidRPr="00906F03">
        <w:rPr>
          <w:rFonts w:ascii="Times New Roman" w:hAnsi="Times New Roman"/>
          <w:color w:val="000000"/>
          <w:sz w:val="28"/>
          <w:lang w:val="ru-RU"/>
        </w:rPr>
        <w:lastRenderedPageBreak/>
        <w:t>реакции на белки, решение экспериментальных задач по темам «Азотсодержащие органические соединения» и «Распознавание органических соединений».</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Высокомолекулярные соединения</w:t>
      </w:r>
      <w:r w:rsidRPr="00906F03">
        <w:rPr>
          <w:rFonts w:ascii="Times New Roman" w:hAnsi="Times New Roman"/>
          <w:color w:val="000000"/>
          <w:sz w:val="28"/>
          <w:lang w:val="ru-RU"/>
        </w:rPr>
        <w:t>.</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Расчётные задачи.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Межпредметные связи.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lastRenderedPageBreak/>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География: полезные ископаемые, топливо.</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570B26" w:rsidRPr="00906F03" w:rsidRDefault="00570B26">
      <w:pPr>
        <w:spacing w:after="0"/>
        <w:ind w:left="120"/>
        <w:jc w:val="both"/>
        <w:rPr>
          <w:lang w:val="ru-RU"/>
        </w:rPr>
      </w:pPr>
    </w:p>
    <w:p w:rsidR="00570B26" w:rsidRPr="00906F03" w:rsidRDefault="00906F03">
      <w:pPr>
        <w:spacing w:after="0"/>
        <w:ind w:left="120"/>
        <w:jc w:val="both"/>
        <w:rPr>
          <w:lang w:val="ru-RU"/>
        </w:rPr>
      </w:pPr>
      <w:r w:rsidRPr="00906F03">
        <w:rPr>
          <w:rFonts w:ascii="Times New Roman" w:hAnsi="Times New Roman"/>
          <w:b/>
          <w:color w:val="000000"/>
          <w:sz w:val="28"/>
          <w:lang w:val="ru-RU"/>
        </w:rPr>
        <w:t xml:space="preserve">11 КЛАСС </w:t>
      </w:r>
    </w:p>
    <w:p w:rsidR="00570B26" w:rsidRPr="00906F03" w:rsidRDefault="00570B26">
      <w:pPr>
        <w:spacing w:after="0"/>
        <w:ind w:left="120"/>
        <w:jc w:val="both"/>
        <w:rPr>
          <w:lang w:val="ru-RU"/>
        </w:rPr>
      </w:pPr>
    </w:p>
    <w:p w:rsidR="00570B26" w:rsidRPr="00906F03" w:rsidRDefault="00906F03">
      <w:pPr>
        <w:spacing w:after="0"/>
        <w:ind w:left="120"/>
        <w:jc w:val="both"/>
        <w:rPr>
          <w:lang w:val="ru-RU"/>
        </w:rPr>
      </w:pPr>
      <w:r w:rsidRPr="00906F03">
        <w:rPr>
          <w:rFonts w:ascii="Times New Roman" w:hAnsi="Times New Roman"/>
          <w:b/>
          <w:color w:val="333333"/>
          <w:sz w:val="28"/>
          <w:lang w:val="ru-RU"/>
        </w:rPr>
        <w:t>ОБЩАЯ И НЕОРГАНИЧЕСКАЯ ХИМИЯ</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Теоретические основы химии.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906F03">
        <w:rPr>
          <w:rFonts w:ascii="Times New Roman" w:hAnsi="Times New Roman"/>
          <w:color w:val="000000"/>
          <w:sz w:val="28"/>
          <w:lang w:val="ru-RU"/>
        </w:rPr>
        <w:t xml:space="preserve">-, </w:t>
      </w:r>
      <w:r>
        <w:rPr>
          <w:rFonts w:ascii="Times New Roman" w:hAnsi="Times New Roman"/>
          <w:color w:val="000000"/>
          <w:sz w:val="28"/>
        </w:rPr>
        <w:t>p</w:t>
      </w:r>
      <w:r w:rsidRPr="00906F03">
        <w:rPr>
          <w:rFonts w:ascii="Times New Roman" w:hAnsi="Times New Roman"/>
          <w:color w:val="000000"/>
          <w:sz w:val="28"/>
          <w:lang w:val="ru-RU"/>
        </w:rPr>
        <w:t xml:space="preserve">-, </w:t>
      </w:r>
      <w:r>
        <w:rPr>
          <w:rFonts w:ascii="Times New Roman" w:hAnsi="Times New Roman"/>
          <w:color w:val="000000"/>
          <w:sz w:val="28"/>
        </w:rPr>
        <w:t>d</w:t>
      </w:r>
      <w:r w:rsidRPr="00906F03">
        <w:rPr>
          <w:rFonts w:ascii="Times New Roman" w:hAnsi="Times New Roman"/>
          <w:color w:val="000000"/>
          <w:sz w:val="28"/>
          <w:lang w:val="ru-RU"/>
        </w:rPr>
        <w:t xml:space="preserve">-, </w:t>
      </w:r>
      <w:r>
        <w:rPr>
          <w:rFonts w:ascii="Times New Roman" w:hAnsi="Times New Roman"/>
          <w:color w:val="000000"/>
          <w:sz w:val="28"/>
        </w:rPr>
        <w:t>f</w:t>
      </w:r>
      <w:r w:rsidRPr="00906F03">
        <w:rPr>
          <w:rFonts w:ascii="Times New Roman" w:hAnsi="Times New Roman"/>
          <w:color w:val="000000"/>
          <w:sz w:val="28"/>
          <w:lang w:val="ru-RU"/>
        </w:rPr>
        <w:t>-элементы). Распределение электронов по атомным орбиталям</w:t>
      </w:r>
      <w:r w:rsidRPr="00906F03">
        <w:rPr>
          <w:rFonts w:ascii="Times New Roman" w:hAnsi="Times New Roman"/>
          <w:i/>
          <w:color w:val="000000"/>
          <w:sz w:val="28"/>
          <w:lang w:val="ru-RU"/>
        </w:rPr>
        <w:t>.</w:t>
      </w:r>
      <w:r w:rsidRPr="00906F03">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lastRenderedPageBreak/>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906F03">
        <w:rPr>
          <w:rFonts w:ascii="Times New Roman" w:hAnsi="Times New Roman"/>
          <w:color w:val="000000"/>
          <w:sz w:val="28"/>
          <w:lang w:val="ru-RU"/>
        </w:rPr>
        <w:t>) раствора. Гидролиз солей. Реакции ионного обмена.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Неорганическая химия.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w:t>
      </w:r>
      <w:r w:rsidRPr="00906F03">
        <w:rPr>
          <w:rFonts w:ascii="Times New Roman" w:hAnsi="Times New Roman"/>
          <w:color w:val="000000"/>
          <w:sz w:val="28"/>
          <w:lang w:val="ru-RU"/>
        </w:rPr>
        <w:lastRenderedPageBreak/>
        <w:t xml:space="preserve">свойства неметаллов. Аллотропия неметаллов (на примере кислорода, серы, фосфора и углерода).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Галогены. Нахождение в природе, способы получения, физические и химические свойства. Галогеноводороды. </w:t>
      </w:r>
      <w:r w:rsidRPr="00A85416">
        <w:rPr>
          <w:rFonts w:ascii="Times New Roman" w:hAnsi="Times New Roman"/>
          <w:color w:val="000000"/>
          <w:sz w:val="28"/>
          <w:lang w:val="ru-RU"/>
        </w:rPr>
        <w:t xml:space="preserve">Важнейшие кислородсодержащие соединения галогенов. </w:t>
      </w:r>
      <w:r w:rsidRPr="00906F03">
        <w:rPr>
          <w:rFonts w:ascii="Times New Roman" w:hAnsi="Times New Roman"/>
          <w:color w:val="000000"/>
          <w:sz w:val="28"/>
          <w:lang w:val="ru-RU"/>
        </w:rPr>
        <w:t>Лабораторные и промышленные способы получения галогенов. Применение галогенов и их соединений.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906F03">
        <w:rPr>
          <w:rFonts w:ascii="Times New Roman" w:hAnsi="Times New Roman"/>
          <w:color w:val="000000"/>
          <w:sz w:val="28"/>
          <w:lang w:val="ru-RU"/>
        </w:rPr>
        <w:t>), оксид серы(</w:t>
      </w:r>
      <w:r>
        <w:rPr>
          <w:rFonts w:ascii="Times New Roman" w:hAnsi="Times New Roman"/>
          <w:color w:val="000000"/>
          <w:sz w:val="28"/>
        </w:rPr>
        <w:t>VI</w:t>
      </w:r>
      <w:r w:rsidRPr="00906F03">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906F03">
        <w:rPr>
          <w:rFonts w:ascii="Times New Roman" w:hAnsi="Times New Roman"/>
          <w:color w:val="000000"/>
          <w:sz w:val="28"/>
          <w:lang w:val="ru-RU"/>
        </w:rPr>
        <w:t>), оксид углерода(</w:t>
      </w:r>
      <w:r>
        <w:rPr>
          <w:rFonts w:ascii="Times New Roman" w:hAnsi="Times New Roman"/>
          <w:color w:val="000000"/>
          <w:sz w:val="28"/>
        </w:rPr>
        <w:t>IV</w:t>
      </w:r>
      <w:r w:rsidRPr="00906F03">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906F03">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lastRenderedPageBreak/>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906F03">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906F03">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906F03">
        <w:rPr>
          <w:rFonts w:ascii="Times New Roman" w:hAnsi="Times New Roman"/>
          <w:color w:val="000000"/>
          <w:sz w:val="28"/>
          <w:lang w:val="ru-RU"/>
        </w:rPr>
        <w:t>), хрома(</w:t>
      </w:r>
      <w:r>
        <w:rPr>
          <w:rFonts w:ascii="Times New Roman" w:hAnsi="Times New Roman"/>
          <w:color w:val="000000"/>
          <w:sz w:val="28"/>
        </w:rPr>
        <w:t>III</w:t>
      </w:r>
      <w:r w:rsidRPr="00906F03">
        <w:rPr>
          <w:rFonts w:ascii="Times New Roman" w:hAnsi="Times New Roman"/>
          <w:color w:val="000000"/>
          <w:sz w:val="28"/>
          <w:lang w:val="ru-RU"/>
        </w:rPr>
        <w:t>) и хрома(</w:t>
      </w:r>
      <w:r>
        <w:rPr>
          <w:rFonts w:ascii="Times New Roman" w:hAnsi="Times New Roman"/>
          <w:color w:val="000000"/>
          <w:sz w:val="28"/>
        </w:rPr>
        <w:t>VI</w:t>
      </w:r>
      <w:r w:rsidRPr="00906F03">
        <w:rPr>
          <w:rFonts w:ascii="Times New Roman" w:hAnsi="Times New Roman"/>
          <w:color w:val="000000"/>
          <w:sz w:val="28"/>
          <w:lang w:val="ru-RU"/>
        </w:rPr>
        <w:t>). Хроматы и дихроматы, их окислительные свойства. Получение и применение хрома.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906F03">
        <w:rPr>
          <w:rFonts w:ascii="Times New Roman" w:hAnsi="Times New Roman"/>
          <w:color w:val="000000"/>
          <w:sz w:val="28"/>
          <w:lang w:val="ru-RU"/>
        </w:rPr>
        <w:t>), марганца(</w:t>
      </w:r>
      <w:r>
        <w:rPr>
          <w:rFonts w:ascii="Times New Roman" w:hAnsi="Times New Roman"/>
          <w:color w:val="000000"/>
          <w:sz w:val="28"/>
        </w:rPr>
        <w:t>IV</w:t>
      </w:r>
      <w:r w:rsidRPr="00906F03">
        <w:rPr>
          <w:rFonts w:ascii="Times New Roman" w:hAnsi="Times New Roman"/>
          <w:color w:val="000000"/>
          <w:sz w:val="28"/>
          <w:lang w:val="ru-RU"/>
        </w:rPr>
        <w:t>), марганца(</w:t>
      </w:r>
      <w:r>
        <w:rPr>
          <w:rFonts w:ascii="Times New Roman" w:hAnsi="Times New Roman"/>
          <w:color w:val="000000"/>
          <w:sz w:val="28"/>
        </w:rPr>
        <w:t>VI</w:t>
      </w:r>
      <w:r w:rsidRPr="00906F03">
        <w:rPr>
          <w:rFonts w:ascii="Times New Roman" w:hAnsi="Times New Roman"/>
          <w:color w:val="000000"/>
          <w:sz w:val="28"/>
          <w:lang w:val="ru-RU"/>
        </w:rPr>
        <w:t>) и марганца(</w:t>
      </w:r>
      <w:r>
        <w:rPr>
          <w:rFonts w:ascii="Times New Roman" w:hAnsi="Times New Roman"/>
          <w:color w:val="000000"/>
          <w:sz w:val="28"/>
        </w:rPr>
        <w:t>VII</w:t>
      </w:r>
      <w:r w:rsidRPr="00906F03">
        <w:rPr>
          <w:rFonts w:ascii="Times New Roman" w:hAnsi="Times New Roman"/>
          <w:color w:val="000000"/>
          <w:sz w:val="28"/>
          <w:lang w:val="ru-RU"/>
        </w:rPr>
        <w:t xml:space="preserve">). Перманганат калия, его окислительные свойства.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906F03">
        <w:rPr>
          <w:rFonts w:ascii="Times New Roman" w:hAnsi="Times New Roman"/>
          <w:color w:val="000000"/>
          <w:sz w:val="28"/>
          <w:lang w:val="ru-RU"/>
        </w:rPr>
        <w:t>) и железа(</w:t>
      </w:r>
      <w:r>
        <w:rPr>
          <w:rFonts w:ascii="Times New Roman" w:hAnsi="Times New Roman"/>
          <w:color w:val="000000"/>
          <w:sz w:val="28"/>
        </w:rPr>
        <w:t>III</w:t>
      </w:r>
      <w:r w:rsidRPr="00906F03">
        <w:rPr>
          <w:rFonts w:ascii="Times New Roman" w:hAnsi="Times New Roman"/>
          <w:color w:val="000000"/>
          <w:sz w:val="28"/>
          <w:lang w:val="ru-RU"/>
        </w:rPr>
        <w:t>). Получение и применение железа и его сплавов.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w:t>
      </w:r>
      <w:r w:rsidRPr="00906F03">
        <w:rPr>
          <w:rFonts w:ascii="Times New Roman" w:hAnsi="Times New Roman"/>
          <w:color w:val="000000"/>
          <w:sz w:val="28"/>
          <w:lang w:val="ru-RU"/>
        </w:rPr>
        <w:lastRenderedPageBreak/>
        <w:t>«Галогены», «Сера и её соединения», «Азот и фосфор и их соединения», «Металлы главных подгрупп», «Металлы побочных подгрупп».</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Химия и жизнь.</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Химия в строительстве: важнейшие строительные материалы (цемент, бетон).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Химия в сельском хозяйстве. Органические и минеральные удобрения.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Расчётные задачи.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Межпредметные связи.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lastRenderedPageBreak/>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География: минералы, горные породы, полезные ископаемые, топливо, ресурсы.</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570B26" w:rsidRPr="00906F03" w:rsidRDefault="00570B26">
      <w:pPr>
        <w:rPr>
          <w:lang w:val="ru-RU"/>
        </w:rPr>
        <w:sectPr w:rsidR="00570B26" w:rsidRPr="00906F03">
          <w:pgSz w:w="11906" w:h="16383"/>
          <w:pgMar w:top="1134" w:right="850" w:bottom="1134" w:left="1701" w:header="720" w:footer="720" w:gutter="0"/>
          <w:cols w:space="720"/>
        </w:sectPr>
      </w:pPr>
      <w:bookmarkStart w:id="8" w:name="block-33741892"/>
    </w:p>
    <w:bookmarkEnd w:id="8"/>
    <w:p w:rsidR="00570B26" w:rsidRPr="00906F03" w:rsidRDefault="00906F03">
      <w:pPr>
        <w:spacing w:after="0" w:line="264" w:lineRule="auto"/>
        <w:ind w:left="120"/>
        <w:jc w:val="both"/>
        <w:rPr>
          <w:lang w:val="ru-RU"/>
        </w:rPr>
      </w:pPr>
      <w:r w:rsidRPr="00906F03">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570B26" w:rsidRPr="00906F03" w:rsidRDefault="00570B26">
      <w:pPr>
        <w:spacing w:after="0" w:line="264" w:lineRule="auto"/>
        <w:ind w:left="120"/>
        <w:jc w:val="both"/>
        <w:rPr>
          <w:lang w:val="ru-RU"/>
        </w:rPr>
      </w:pPr>
    </w:p>
    <w:p w:rsidR="00570B26" w:rsidRPr="00906F03" w:rsidRDefault="00906F03">
      <w:pPr>
        <w:spacing w:after="0" w:line="264" w:lineRule="auto"/>
        <w:ind w:left="120"/>
        <w:jc w:val="both"/>
        <w:rPr>
          <w:lang w:val="ru-RU"/>
        </w:rPr>
      </w:pPr>
      <w:r w:rsidRPr="00906F03">
        <w:rPr>
          <w:rFonts w:ascii="Times New Roman" w:hAnsi="Times New Roman"/>
          <w:b/>
          <w:color w:val="000000"/>
          <w:sz w:val="28"/>
          <w:lang w:val="ru-RU"/>
        </w:rPr>
        <w:t>ЛИЧНОСТНЫЕ РЕЗУЛЬТАТЫ</w:t>
      </w:r>
    </w:p>
    <w:p w:rsidR="00570B26" w:rsidRPr="00906F03" w:rsidRDefault="00570B26">
      <w:pPr>
        <w:spacing w:after="0" w:line="264" w:lineRule="auto"/>
        <w:ind w:left="120"/>
        <w:jc w:val="both"/>
        <w:rPr>
          <w:lang w:val="ru-RU"/>
        </w:rPr>
      </w:pP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1) гражданского воспитания</w:t>
      </w:r>
      <w:r w:rsidRPr="00906F03">
        <w:rPr>
          <w:rFonts w:ascii="Times New Roman" w:hAnsi="Times New Roman"/>
          <w:color w:val="000000"/>
          <w:sz w:val="28"/>
          <w:lang w:val="ru-RU"/>
        </w:rPr>
        <w:t>:</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2) патриотического воспитания: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3) духовно-нравственного воспитания: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нравственного сознания, этического поведения;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4) формирования культуры здоровья: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5) трудового воспитания: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уважения к труду, людям труда и результатам трудовой деятельности;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6) экологического воспитания: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lastRenderedPageBreak/>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7) ценности научного познания: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интереса к познанию, исследовательской деятельности;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lastRenderedPageBreak/>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интереса к особенностям труда в различных сферах профессиональной деятельности.</w:t>
      </w:r>
    </w:p>
    <w:p w:rsidR="00570B26" w:rsidRPr="00906F03" w:rsidRDefault="00570B26">
      <w:pPr>
        <w:spacing w:after="0"/>
        <w:ind w:left="120"/>
        <w:rPr>
          <w:lang w:val="ru-RU"/>
        </w:rPr>
      </w:pPr>
    </w:p>
    <w:p w:rsidR="00570B26" w:rsidRPr="00906F03" w:rsidRDefault="00906F03">
      <w:pPr>
        <w:spacing w:after="0"/>
        <w:ind w:left="120"/>
        <w:rPr>
          <w:lang w:val="ru-RU"/>
        </w:rPr>
      </w:pPr>
      <w:r w:rsidRPr="00906F03">
        <w:rPr>
          <w:rFonts w:ascii="Times New Roman" w:hAnsi="Times New Roman"/>
          <w:b/>
          <w:color w:val="000000"/>
          <w:sz w:val="28"/>
          <w:lang w:val="ru-RU"/>
        </w:rPr>
        <w:t>МЕТАПРЕДМЕТНЫЕ РЕЗУЛЬТАТЫ</w:t>
      </w:r>
    </w:p>
    <w:p w:rsidR="00570B26" w:rsidRPr="00906F03" w:rsidRDefault="00570B26">
      <w:pPr>
        <w:spacing w:after="0"/>
        <w:ind w:left="120"/>
        <w:rPr>
          <w:lang w:val="ru-RU"/>
        </w:rPr>
      </w:pP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570B26" w:rsidRPr="00906F03" w:rsidRDefault="00570B26">
      <w:pPr>
        <w:spacing w:after="0" w:line="264" w:lineRule="auto"/>
        <w:ind w:left="120"/>
        <w:rPr>
          <w:lang w:val="ru-RU"/>
        </w:rPr>
      </w:pPr>
    </w:p>
    <w:p w:rsidR="00570B26" w:rsidRPr="00906F03" w:rsidRDefault="00906F03">
      <w:pPr>
        <w:spacing w:after="0" w:line="264" w:lineRule="auto"/>
        <w:ind w:left="120"/>
        <w:rPr>
          <w:lang w:val="ru-RU"/>
        </w:rPr>
      </w:pPr>
      <w:r w:rsidRPr="00906F03">
        <w:rPr>
          <w:rFonts w:ascii="Times New Roman" w:hAnsi="Times New Roman"/>
          <w:b/>
          <w:color w:val="000000"/>
          <w:sz w:val="28"/>
          <w:lang w:val="ru-RU"/>
        </w:rPr>
        <w:t>Познавательные универсальные учебные действия</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1) базовые логические действия: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выбирать основания и критерии для классификации веществ и химических реакций;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lastRenderedPageBreak/>
        <w:t xml:space="preserve">устанавливать причинно-следственные связи между изучаемыми явлениями;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2) базовые исследовательские действия: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владеть основами методов научного познания веществ и химических реакций;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3) работа с информацией: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lastRenderedPageBreak/>
        <w:t>самостоятельно выбирать оптимальную форму представления информации (схемы, графики, диаграммы, таблицы, рисунки и другие);</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570B26" w:rsidRPr="00906F03" w:rsidRDefault="00570B26">
      <w:pPr>
        <w:spacing w:after="0"/>
        <w:ind w:left="120"/>
        <w:rPr>
          <w:lang w:val="ru-RU"/>
        </w:rPr>
      </w:pPr>
    </w:p>
    <w:p w:rsidR="00570B26" w:rsidRPr="00906F03" w:rsidRDefault="00906F03">
      <w:pPr>
        <w:spacing w:after="0"/>
        <w:ind w:firstLine="600"/>
        <w:rPr>
          <w:lang w:val="ru-RU"/>
        </w:rPr>
      </w:pPr>
      <w:r w:rsidRPr="00906F03">
        <w:rPr>
          <w:rFonts w:ascii="Times New Roman" w:hAnsi="Times New Roman"/>
          <w:color w:val="000000"/>
          <w:sz w:val="28"/>
          <w:lang w:val="ru-RU"/>
        </w:rPr>
        <w:t>использовать знаково-символические средства наглядности.</w:t>
      </w:r>
    </w:p>
    <w:p w:rsidR="00570B26" w:rsidRPr="00906F03" w:rsidRDefault="00570B26">
      <w:pPr>
        <w:spacing w:after="0"/>
        <w:ind w:left="120"/>
        <w:rPr>
          <w:lang w:val="ru-RU"/>
        </w:rPr>
      </w:pPr>
    </w:p>
    <w:p w:rsidR="00570B26" w:rsidRPr="00906F03" w:rsidRDefault="00570B26">
      <w:pPr>
        <w:spacing w:after="0"/>
        <w:ind w:left="120"/>
        <w:rPr>
          <w:lang w:val="ru-RU"/>
        </w:rPr>
      </w:pPr>
    </w:p>
    <w:p w:rsidR="00570B26" w:rsidRPr="00906F03" w:rsidRDefault="00906F03">
      <w:pPr>
        <w:spacing w:after="0"/>
        <w:ind w:firstLine="600"/>
        <w:rPr>
          <w:lang w:val="ru-RU"/>
        </w:rPr>
      </w:pPr>
      <w:r w:rsidRPr="00906F03">
        <w:rPr>
          <w:rFonts w:ascii="Times New Roman" w:hAnsi="Times New Roman"/>
          <w:b/>
          <w:color w:val="000000"/>
          <w:sz w:val="28"/>
          <w:lang w:val="ru-RU"/>
        </w:rPr>
        <w:t>Коммуникативные универсальные учебные действия:</w:t>
      </w:r>
    </w:p>
    <w:p w:rsidR="00570B26" w:rsidRPr="00906F03" w:rsidRDefault="00570B26">
      <w:pPr>
        <w:spacing w:after="0"/>
        <w:ind w:left="120"/>
        <w:rPr>
          <w:lang w:val="ru-RU"/>
        </w:rPr>
      </w:pPr>
    </w:p>
    <w:p w:rsidR="00570B26" w:rsidRPr="00906F03" w:rsidRDefault="00906F03">
      <w:pPr>
        <w:spacing w:after="0"/>
        <w:ind w:firstLine="600"/>
        <w:rPr>
          <w:lang w:val="ru-RU"/>
        </w:rPr>
      </w:pPr>
      <w:r w:rsidRPr="00906F03">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570B26" w:rsidRPr="00906F03" w:rsidRDefault="00570B26">
      <w:pPr>
        <w:spacing w:after="0"/>
        <w:ind w:left="120"/>
        <w:rPr>
          <w:lang w:val="ru-RU"/>
        </w:rPr>
      </w:pP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570B26" w:rsidRPr="00906F03" w:rsidRDefault="00570B26">
      <w:pPr>
        <w:spacing w:after="0"/>
        <w:ind w:left="120"/>
        <w:rPr>
          <w:lang w:val="ru-RU"/>
        </w:rPr>
      </w:pPr>
    </w:p>
    <w:p w:rsidR="00570B26" w:rsidRPr="00906F03" w:rsidRDefault="00570B26">
      <w:pPr>
        <w:spacing w:after="0"/>
        <w:ind w:left="120"/>
        <w:rPr>
          <w:lang w:val="ru-RU"/>
        </w:rPr>
      </w:pP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Регулятивные универсальные учебные действия:</w:t>
      </w:r>
    </w:p>
    <w:p w:rsidR="00570B26" w:rsidRPr="00906F03" w:rsidRDefault="00570B26">
      <w:pPr>
        <w:spacing w:after="0" w:line="264" w:lineRule="auto"/>
        <w:ind w:left="120"/>
        <w:jc w:val="both"/>
        <w:rPr>
          <w:lang w:val="ru-RU"/>
        </w:rPr>
      </w:pP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570B26" w:rsidRPr="00906F03" w:rsidRDefault="00570B26">
      <w:pPr>
        <w:spacing w:after="0"/>
        <w:ind w:left="120"/>
        <w:rPr>
          <w:lang w:val="ru-RU"/>
        </w:rPr>
      </w:pP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осуществлять самоконтроль деятельности на основе самоанализа и самооценки.</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ПРЕДМЕТНЫЕ РЕЗУЛЬТАТЫ</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w:t>
      </w:r>
      <w:r w:rsidRPr="00906F03">
        <w:rPr>
          <w:rFonts w:ascii="Times New Roman" w:hAnsi="Times New Roman"/>
          <w:color w:val="000000"/>
          <w:sz w:val="28"/>
          <w:lang w:val="ru-RU"/>
        </w:rPr>
        <w:lastRenderedPageBreak/>
        <w:t>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570B26" w:rsidRPr="00906F03" w:rsidRDefault="00570B26">
      <w:pPr>
        <w:spacing w:after="0" w:line="264" w:lineRule="auto"/>
        <w:ind w:left="120"/>
        <w:jc w:val="both"/>
        <w:rPr>
          <w:lang w:val="ru-RU"/>
        </w:rPr>
      </w:pPr>
      <w:bookmarkStart w:id="9" w:name="_Toc139840030"/>
      <w:bookmarkEnd w:id="9"/>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10 КЛАСС</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Предметные результаты освоения курса «Органическая химия» отражают:</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906F03">
        <w:rPr>
          <w:rFonts w:ascii="Times New Roman" w:hAnsi="Times New Roman"/>
          <w:color w:val="000000"/>
          <w:sz w:val="28"/>
          <w:lang w:val="ru-RU"/>
        </w:rPr>
        <w:t xml:space="preserve">-, </w:t>
      </w:r>
      <w:r>
        <w:rPr>
          <w:rFonts w:ascii="Times New Roman" w:hAnsi="Times New Roman"/>
          <w:color w:val="000000"/>
          <w:sz w:val="28"/>
        </w:rPr>
        <w:t>p</w:t>
      </w:r>
      <w:r w:rsidRPr="00906F03">
        <w:rPr>
          <w:rFonts w:ascii="Times New Roman" w:hAnsi="Times New Roman"/>
          <w:color w:val="000000"/>
          <w:sz w:val="28"/>
          <w:lang w:val="ru-RU"/>
        </w:rPr>
        <w:t xml:space="preserve">-, </w:t>
      </w:r>
      <w:r>
        <w:rPr>
          <w:rFonts w:ascii="Times New Roman" w:hAnsi="Times New Roman"/>
          <w:color w:val="000000"/>
          <w:sz w:val="28"/>
        </w:rPr>
        <w:t>d</w:t>
      </w:r>
      <w:r w:rsidRPr="00906F03">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906F03">
        <w:rPr>
          <w:rFonts w:ascii="Times New Roman" w:hAnsi="Times New Roman"/>
          <w:color w:val="000000"/>
          <w:sz w:val="28"/>
          <w:lang w:val="ru-RU"/>
        </w:rPr>
        <w:t xml:space="preserve"> и </w:t>
      </w:r>
      <w:r>
        <w:rPr>
          <w:rFonts w:ascii="Times New Roman" w:hAnsi="Times New Roman"/>
          <w:color w:val="000000"/>
          <w:sz w:val="28"/>
        </w:rPr>
        <w:t>II</w:t>
      </w:r>
      <w:r w:rsidRPr="00906F03">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w:t>
      </w:r>
      <w:r w:rsidRPr="00906F03">
        <w:rPr>
          <w:rFonts w:ascii="Times New Roman" w:hAnsi="Times New Roman"/>
          <w:color w:val="000000"/>
          <w:sz w:val="28"/>
          <w:lang w:val="ru-RU"/>
        </w:rPr>
        <w:lastRenderedPageBreak/>
        <w:t>деятельности человека, общих научных принципах химического производства (на примере производства метанола, переработки нефти);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умений: выявлять характерные признаки понятий, устанавливать</w:t>
      </w:r>
      <w:r w:rsidRPr="00906F03">
        <w:rPr>
          <w:rFonts w:ascii="Times New Roman" w:hAnsi="Times New Roman"/>
          <w:i/>
          <w:color w:val="000000"/>
          <w:sz w:val="28"/>
          <w:lang w:val="ru-RU"/>
        </w:rPr>
        <w:t xml:space="preserve"> </w:t>
      </w:r>
      <w:r w:rsidRPr="00906F03">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сформированность умений: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изготавливать модели молекул органических веществ для иллюстрации их химического и пространственного строения;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906F03">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906F03">
        <w:rPr>
          <w:rFonts w:ascii="Times New Roman" w:hAnsi="Times New Roman"/>
          <w:color w:val="000000"/>
          <w:sz w:val="28"/>
          <w:lang w:val="ru-RU"/>
        </w:rPr>
        <w:t xml:space="preserve">- и </w:t>
      </w:r>
      <w:r>
        <w:rPr>
          <w:rFonts w:ascii="Times New Roman" w:hAnsi="Times New Roman"/>
          <w:color w:val="000000"/>
          <w:sz w:val="28"/>
        </w:rPr>
        <w:t>π</w:t>
      </w:r>
      <w:r w:rsidRPr="00906F03">
        <w:rPr>
          <w:rFonts w:ascii="Times New Roman" w:hAnsi="Times New Roman"/>
          <w:color w:val="000000"/>
          <w:sz w:val="28"/>
          <w:lang w:val="ru-RU"/>
        </w:rPr>
        <w:t>-связь, водородная связь);</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w:t>
      </w:r>
      <w:r w:rsidRPr="00906F03">
        <w:rPr>
          <w:rFonts w:ascii="Times New Roman" w:hAnsi="Times New Roman"/>
          <w:color w:val="000000"/>
          <w:sz w:val="28"/>
          <w:lang w:val="ru-RU"/>
        </w:rPr>
        <w:lastRenderedPageBreak/>
        <w:t xml:space="preserve">соответствующих химических реакций с использованием структурных формул;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906F03">
        <w:rPr>
          <w:rFonts w:ascii="Times New Roman" w:hAnsi="Times New Roman"/>
          <w:color w:val="000000"/>
          <w:sz w:val="28"/>
          <w:lang w:val="ru-RU"/>
        </w:rPr>
        <w:t xml:space="preserve">- и </w:t>
      </w:r>
      <w:r>
        <w:rPr>
          <w:rFonts w:ascii="Times New Roman" w:hAnsi="Times New Roman"/>
          <w:color w:val="000000"/>
          <w:sz w:val="28"/>
        </w:rPr>
        <w:t>π</w:t>
      </w:r>
      <w:r w:rsidRPr="00906F03">
        <w:rPr>
          <w:rFonts w:ascii="Times New Roman" w:hAnsi="Times New Roman"/>
          <w:color w:val="000000"/>
          <w:sz w:val="28"/>
          <w:lang w:val="ru-RU"/>
        </w:rPr>
        <w:t>-связи), взаимного влияния атомов и групп атомов в молекулах;</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умения применять</w:t>
      </w:r>
      <w:r w:rsidRPr="00906F03">
        <w:rPr>
          <w:rFonts w:ascii="Times New Roman" w:hAnsi="Times New Roman"/>
          <w:i/>
          <w:color w:val="000000"/>
          <w:sz w:val="28"/>
          <w:lang w:val="ru-RU"/>
        </w:rPr>
        <w:t xml:space="preserve"> </w:t>
      </w:r>
      <w:r w:rsidRPr="00906F03">
        <w:rPr>
          <w:rFonts w:ascii="Times New Roman" w:hAnsi="Times New Roman"/>
          <w:color w:val="000000"/>
          <w:sz w:val="28"/>
          <w:lang w:val="ru-RU"/>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906F03">
        <w:rPr>
          <w:rFonts w:ascii="Times New Roman" w:hAnsi="Times New Roman"/>
          <w:i/>
          <w:color w:val="000000"/>
          <w:sz w:val="28"/>
          <w:lang w:val="ru-RU"/>
        </w:rPr>
        <w:t xml:space="preserve"> </w:t>
      </w:r>
      <w:r w:rsidRPr="00906F03">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w:t>
      </w:r>
      <w:r w:rsidRPr="00906F03">
        <w:rPr>
          <w:rFonts w:ascii="Times New Roman" w:hAnsi="Times New Roman"/>
          <w:color w:val="000000"/>
          <w:sz w:val="28"/>
          <w:lang w:val="ru-RU"/>
        </w:rPr>
        <w:lastRenderedPageBreak/>
        <w:t>формулировать цель исследования, представлять в различной форме результаты эксперимента, анализировать</w:t>
      </w:r>
      <w:r w:rsidRPr="00906F03">
        <w:rPr>
          <w:rFonts w:ascii="Times New Roman" w:hAnsi="Times New Roman"/>
          <w:i/>
          <w:color w:val="000000"/>
          <w:sz w:val="28"/>
          <w:lang w:val="ru-RU"/>
        </w:rPr>
        <w:t xml:space="preserve"> и </w:t>
      </w:r>
      <w:r w:rsidRPr="00906F03">
        <w:rPr>
          <w:rFonts w:ascii="Times New Roman" w:hAnsi="Times New Roman"/>
          <w:color w:val="000000"/>
          <w:sz w:val="28"/>
          <w:lang w:val="ru-RU"/>
        </w:rPr>
        <w:t xml:space="preserve">оценивать их достоверность;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сформированность умений: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570B26" w:rsidRPr="00906F03" w:rsidRDefault="00906F03">
      <w:pPr>
        <w:spacing w:after="0" w:line="264" w:lineRule="auto"/>
        <w:ind w:firstLine="600"/>
        <w:jc w:val="both"/>
        <w:rPr>
          <w:lang w:val="ru-RU"/>
        </w:rPr>
      </w:pPr>
      <w:r w:rsidRPr="00906F03">
        <w:rPr>
          <w:rFonts w:ascii="Times New Roman" w:hAnsi="Times New Roman"/>
          <w:b/>
          <w:color w:val="000000"/>
          <w:sz w:val="28"/>
          <w:lang w:val="ru-RU"/>
        </w:rPr>
        <w:t>11 КЛАСС</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Предметные результаты освоения курса «Общая и неорганическая химия» отражают:</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906F03">
        <w:rPr>
          <w:rFonts w:ascii="Times New Roman" w:hAnsi="Times New Roman"/>
          <w:color w:val="000000"/>
          <w:sz w:val="28"/>
          <w:lang w:val="ru-RU"/>
        </w:rPr>
        <w:t xml:space="preserve">-, </w:t>
      </w:r>
      <w:r>
        <w:rPr>
          <w:rFonts w:ascii="Times New Roman" w:hAnsi="Times New Roman"/>
          <w:color w:val="000000"/>
          <w:sz w:val="28"/>
        </w:rPr>
        <w:t>p</w:t>
      </w:r>
      <w:r w:rsidRPr="00906F03">
        <w:rPr>
          <w:rFonts w:ascii="Times New Roman" w:hAnsi="Times New Roman"/>
          <w:color w:val="000000"/>
          <w:sz w:val="28"/>
          <w:lang w:val="ru-RU"/>
        </w:rPr>
        <w:t xml:space="preserve">-, </w:t>
      </w:r>
      <w:r>
        <w:rPr>
          <w:rFonts w:ascii="Times New Roman" w:hAnsi="Times New Roman"/>
          <w:color w:val="000000"/>
          <w:sz w:val="28"/>
        </w:rPr>
        <w:t>d</w:t>
      </w:r>
      <w:r w:rsidRPr="00906F03">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w:t>
      </w:r>
      <w:r w:rsidRPr="00906F03">
        <w:rPr>
          <w:rFonts w:ascii="Times New Roman" w:hAnsi="Times New Roman"/>
          <w:color w:val="000000"/>
          <w:sz w:val="28"/>
          <w:lang w:val="ru-RU"/>
        </w:rPr>
        <w:lastRenderedPageBreak/>
        <w:t>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906F03">
        <w:rPr>
          <w:rFonts w:ascii="Times New Roman" w:hAnsi="Times New Roman"/>
          <w:color w:val="000000"/>
          <w:sz w:val="28"/>
          <w:lang w:val="ru-RU"/>
        </w:rPr>
        <w:t>) и тривиальные названия отдельных веществ;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сформированность умений: характеризовать электронное строение атомов и ионов химических элементов первого–четвёртого периодов </w:t>
      </w:r>
      <w:r w:rsidRPr="00906F03">
        <w:rPr>
          <w:rFonts w:ascii="Times New Roman" w:hAnsi="Times New Roman"/>
          <w:color w:val="000000"/>
          <w:sz w:val="28"/>
          <w:lang w:val="ru-RU"/>
        </w:rPr>
        <w:lastRenderedPageBreak/>
        <w:t>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906F03">
        <w:rPr>
          <w:rFonts w:ascii="Times New Roman" w:hAnsi="Times New Roman"/>
          <w:color w:val="000000"/>
          <w:sz w:val="28"/>
          <w:lang w:val="ru-RU"/>
        </w:rPr>
        <w:t xml:space="preserve">-, </w:t>
      </w:r>
      <w:r>
        <w:rPr>
          <w:rFonts w:ascii="Times New Roman" w:hAnsi="Times New Roman"/>
          <w:color w:val="000000"/>
          <w:sz w:val="28"/>
        </w:rPr>
        <w:t>p</w:t>
      </w:r>
      <w:r w:rsidRPr="00906F03">
        <w:rPr>
          <w:rFonts w:ascii="Times New Roman" w:hAnsi="Times New Roman"/>
          <w:color w:val="000000"/>
          <w:sz w:val="28"/>
          <w:lang w:val="ru-RU"/>
        </w:rPr>
        <w:t xml:space="preserve">-, </w:t>
      </w:r>
      <w:r>
        <w:rPr>
          <w:rFonts w:ascii="Times New Roman" w:hAnsi="Times New Roman"/>
          <w:color w:val="000000"/>
          <w:sz w:val="28"/>
        </w:rPr>
        <w:t>d</w:t>
      </w:r>
      <w:r w:rsidRPr="00906F03">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906F03">
        <w:rPr>
          <w:rFonts w:ascii="Times New Roman" w:hAnsi="Times New Roman"/>
          <w:i/>
          <w:color w:val="000000"/>
          <w:sz w:val="28"/>
          <w:lang w:val="ru-RU"/>
        </w:rPr>
        <w:t xml:space="preserve"> </w:t>
      </w:r>
      <w:r w:rsidRPr="00906F03">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w:t>
      </w:r>
      <w:r w:rsidRPr="00906F03">
        <w:rPr>
          <w:rFonts w:ascii="Times New Roman" w:hAnsi="Times New Roman"/>
          <w:color w:val="000000"/>
          <w:sz w:val="28"/>
          <w:lang w:val="ru-RU"/>
        </w:rPr>
        <w:lastRenderedPageBreak/>
        <w:t>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906F03">
        <w:rPr>
          <w:rFonts w:ascii="Times New Roman" w:hAnsi="Times New Roman"/>
          <w:i/>
          <w:color w:val="000000"/>
          <w:sz w:val="28"/>
          <w:lang w:val="ru-RU"/>
        </w:rPr>
        <w:t xml:space="preserve"> </w:t>
      </w:r>
      <w:r w:rsidRPr="00906F03">
        <w:rPr>
          <w:rFonts w:ascii="Times New Roman" w:hAnsi="Times New Roman"/>
          <w:color w:val="000000"/>
          <w:sz w:val="28"/>
          <w:lang w:val="ru-RU"/>
        </w:rPr>
        <w:t>их достоверность;</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570B26" w:rsidRPr="00906F03" w:rsidRDefault="00906F03">
      <w:pPr>
        <w:spacing w:after="0" w:line="264" w:lineRule="auto"/>
        <w:ind w:firstLine="600"/>
        <w:jc w:val="both"/>
        <w:rPr>
          <w:lang w:val="ru-RU"/>
        </w:rPr>
      </w:pPr>
      <w:r w:rsidRPr="00906F03">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906F03">
        <w:rPr>
          <w:rFonts w:ascii="Times New Roman" w:hAnsi="Times New Roman"/>
          <w:i/>
          <w:color w:val="000000"/>
          <w:sz w:val="28"/>
          <w:lang w:val="ru-RU"/>
        </w:rPr>
        <w:t xml:space="preserve"> </w:t>
      </w:r>
      <w:r w:rsidRPr="00906F03">
        <w:rPr>
          <w:rFonts w:ascii="Times New Roman" w:hAnsi="Times New Roman"/>
          <w:color w:val="000000"/>
          <w:sz w:val="28"/>
          <w:lang w:val="ru-RU"/>
        </w:rPr>
        <w:t>химическую информацию, перерабатывать</w:t>
      </w:r>
      <w:r w:rsidRPr="00906F03">
        <w:rPr>
          <w:rFonts w:ascii="Times New Roman" w:hAnsi="Times New Roman"/>
          <w:i/>
          <w:color w:val="000000"/>
          <w:sz w:val="28"/>
          <w:lang w:val="ru-RU"/>
        </w:rPr>
        <w:t xml:space="preserve"> </w:t>
      </w:r>
      <w:r w:rsidRPr="00906F03">
        <w:rPr>
          <w:rFonts w:ascii="Times New Roman" w:hAnsi="Times New Roman"/>
          <w:color w:val="000000"/>
          <w:sz w:val="28"/>
          <w:lang w:val="ru-RU"/>
        </w:rPr>
        <w:t>её и использовать</w:t>
      </w:r>
      <w:r w:rsidRPr="00906F03">
        <w:rPr>
          <w:rFonts w:ascii="Times New Roman" w:hAnsi="Times New Roman"/>
          <w:i/>
          <w:color w:val="000000"/>
          <w:sz w:val="28"/>
          <w:lang w:val="ru-RU"/>
        </w:rPr>
        <w:t xml:space="preserve"> </w:t>
      </w:r>
      <w:r w:rsidRPr="00906F03">
        <w:rPr>
          <w:rFonts w:ascii="Times New Roman" w:hAnsi="Times New Roman"/>
          <w:color w:val="000000"/>
          <w:sz w:val="28"/>
          <w:lang w:val="ru-RU"/>
        </w:rPr>
        <w:t>в соответствии с поставленной учебной задачей.</w:t>
      </w:r>
    </w:p>
    <w:p w:rsidR="00570B26" w:rsidRPr="00906F03" w:rsidRDefault="00570B26">
      <w:pPr>
        <w:rPr>
          <w:lang w:val="ru-RU"/>
        </w:rPr>
        <w:sectPr w:rsidR="00570B26" w:rsidRPr="00906F03">
          <w:pgSz w:w="11906" w:h="16383"/>
          <w:pgMar w:top="1134" w:right="850" w:bottom="1134" w:left="1701" w:header="720" w:footer="720" w:gutter="0"/>
          <w:cols w:space="720"/>
        </w:sectPr>
      </w:pPr>
      <w:bookmarkStart w:id="10" w:name="block-33741891"/>
    </w:p>
    <w:bookmarkEnd w:id="10"/>
    <w:p w:rsidR="00570B26" w:rsidRDefault="00906F03">
      <w:pPr>
        <w:spacing w:after="0"/>
        <w:ind w:left="120"/>
      </w:pPr>
      <w:r w:rsidRPr="00906F0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70B26" w:rsidRDefault="00906F03">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737"/>
        <w:gridCol w:w="1482"/>
        <w:gridCol w:w="1843"/>
        <w:gridCol w:w="1912"/>
        <w:gridCol w:w="2839"/>
      </w:tblGrid>
      <w:tr w:rsidR="00570B26">
        <w:trPr>
          <w:trHeight w:val="144"/>
          <w:tblCellSpacing w:w="0" w:type="dxa"/>
        </w:trPr>
        <w:tc>
          <w:tcPr>
            <w:tcW w:w="483"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 п/п </w:t>
            </w:r>
          </w:p>
          <w:p w:rsidR="00570B26" w:rsidRDefault="00570B26">
            <w:pPr>
              <w:spacing w:after="0"/>
              <w:ind w:left="135"/>
            </w:pPr>
          </w:p>
        </w:tc>
        <w:tc>
          <w:tcPr>
            <w:tcW w:w="3344"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Наименование разделов и тем программы </w:t>
            </w:r>
          </w:p>
          <w:p w:rsidR="00570B26" w:rsidRDefault="00570B26">
            <w:pPr>
              <w:spacing w:after="0"/>
              <w:ind w:left="135"/>
            </w:pPr>
          </w:p>
        </w:tc>
        <w:tc>
          <w:tcPr>
            <w:tcW w:w="0" w:type="auto"/>
            <w:gridSpan w:val="3"/>
            <w:tcMar>
              <w:top w:w="50" w:type="dxa"/>
              <w:left w:w="100" w:type="dxa"/>
            </w:tcMar>
            <w:vAlign w:val="center"/>
          </w:tcPr>
          <w:p w:rsidR="00570B26" w:rsidRDefault="00906F0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Электронные (цифровые) образовательные ресурсы </w:t>
            </w:r>
          </w:p>
          <w:p w:rsidR="00570B26" w:rsidRDefault="00570B26">
            <w:pPr>
              <w:spacing w:after="0"/>
              <w:ind w:left="135"/>
            </w:pPr>
          </w:p>
        </w:tc>
      </w:tr>
      <w:tr w:rsidR="00570B26">
        <w:trPr>
          <w:trHeight w:val="144"/>
          <w:tblCellSpacing w:w="0" w:type="dxa"/>
        </w:trPr>
        <w:tc>
          <w:tcPr>
            <w:tcW w:w="0" w:type="auto"/>
            <w:vMerge/>
            <w:tcBorders>
              <w:top w:val="nil"/>
            </w:tcBorders>
            <w:tcMar>
              <w:top w:w="50" w:type="dxa"/>
              <w:left w:w="100" w:type="dxa"/>
            </w:tcMar>
          </w:tcPr>
          <w:p w:rsidR="00570B26" w:rsidRDefault="00570B26"/>
        </w:tc>
        <w:tc>
          <w:tcPr>
            <w:tcW w:w="0" w:type="auto"/>
            <w:vMerge/>
            <w:tcBorders>
              <w:top w:val="nil"/>
            </w:tcBorders>
            <w:tcMar>
              <w:top w:w="50" w:type="dxa"/>
              <w:left w:w="100" w:type="dxa"/>
            </w:tcMar>
          </w:tcPr>
          <w:p w:rsidR="00570B26" w:rsidRDefault="00570B26"/>
        </w:tc>
        <w:tc>
          <w:tcPr>
            <w:tcW w:w="943"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Всего </w:t>
            </w:r>
          </w:p>
          <w:p w:rsidR="00570B26" w:rsidRDefault="00570B26">
            <w:pPr>
              <w:spacing w:after="0"/>
              <w:ind w:left="135"/>
            </w:pPr>
          </w:p>
        </w:tc>
        <w:tc>
          <w:tcPr>
            <w:tcW w:w="1659"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Контрольные работы </w:t>
            </w:r>
          </w:p>
          <w:p w:rsidR="00570B26" w:rsidRDefault="00570B26">
            <w:pPr>
              <w:spacing w:after="0"/>
              <w:ind w:left="135"/>
            </w:pPr>
          </w:p>
        </w:tc>
        <w:tc>
          <w:tcPr>
            <w:tcW w:w="1750"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Практические работы </w:t>
            </w:r>
          </w:p>
          <w:p w:rsidR="00570B26" w:rsidRDefault="00570B26">
            <w:pPr>
              <w:spacing w:after="0"/>
              <w:ind w:left="135"/>
            </w:pPr>
          </w:p>
        </w:tc>
        <w:tc>
          <w:tcPr>
            <w:tcW w:w="0" w:type="auto"/>
            <w:vMerge/>
            <w:tcBorders>
              <w:top w:val="nil"/>
            </w:tcBorders>
            <w:tcMar>
              <w:top w:w="50" w:type="dxa"/>
              <w:left w:w="100" w:type="dxa"/>
            </w:tcMar>
          </w:tcPr>
          <w:p w:rsidR="00570B26" w:rsidRDefault="00570B26"/>
        </w:tc>
      </w:tr>
      <w:tr w:rsidR="00570B26" w:rsidRPr="00721351">
        <w:trPr>
          <w:trHeight w:val="144"/>
          <w:tblCellSpacing w:w="0" w:type="dxa"/>
        </w:trPr>
        <w:tc>
          <w:tcPr>
            <w:tcW w:w="0" w:type="auto"/>
            <w:gridSpan w:val="6"/>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b/>
                <w:color w:val="000000"/>
                <w:sz w:val="24"/>
                <w:lang w:val="ru-RU"/>
              </w:rPr>
              <w:t>Раздел 1.</w:t>
            </w:r>
            <w:r w:rsidRPr="00906F03">
              <w:rPr>
                <w:rFonts w:ascii="Times New Roman" w:hAnsi="Times New Roman"/>
                <w:color w:val="000000"/>
                <w:sz w:val="24"/>
                <w:lang w:val="ru-RU"/>
              </w:rPr>
              <w:t xml:space="preserve"> </w:t>
            </w:r>
            <w:r w:rsidRPr="00906F03">
              <w:rPr>
                <w:rFonts w:ascii="Times New Roman" w:hAnsi="Times New Roman"/>
                <w:b/>
                <w:color w:val="000000"/>
                <w:sz w:val="24"/>
                <w:lang w:val="ru-RU"/>
              </w:rPr>
              <w:t>Теоретические основы органической химии</w:t>
            </w:r>
          </w:p>
        </w:tc>
      </w:tr>
      <w:tr w:rsidR="00570B26" w:rsidRPr="00721351">
        <w:trPr>
          <w:trHeight w:val="144"/>
          <w:tblCellSpacing w:w="0" w:type="dxa"/>
        </w:trPr>
        <w:tc>
          <w:tcPr>
            <w:tcW w:w="483" w:type="dxa"/>
            <w:tcMar>
              <w:top w:w="50" w:type="dxa"/>
              <w:left w:w="100" w:type="dxa"/>
            </w:tcMar>
            <w:vAlign w:val="center"/>
          </w:tcPr>
          <w:p w:rsidR="00570B26" w:rsidRDefault="00906F03">
            <w:pPr>
              <w:spacing w:after="0"/>
            </w:pPr>
            <w:r>
              <w:rPr>
                <w:rFonts w:ascii="Times New Roman" w:hAnsi="Times New Roman"/>
                <w:color w:val="000000"/>
                <w:sz w:val="24"/>
              </w:rPr>
              <w:t>1.1</w:t>
            </w:r>
          </w:p>
        </w:tc>
        <w:tc>
          <w:tcPr>
            <w:tcW w:w="3344"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570B26" w:rsidRDefault="00570B26">
            <w:pPr>
              <w:spacing w:after="0"/>
              <w:ind w:left="135"/>
              <w:jc w:val="center"/>
            </w:pPr>
          </w:p>
        </w:tc>
        <w:tc>
          <w:tcPr>
            <w:tcW w:w="1750" w:type="dxa"/>
            <w:tcMar>
              <w:top w:w="50" w:type="dxa"/>
              <w:left w:w="100" w:type="dxa"/>
            </w:tcMar>
            <w:vAlign w:val="center"/>
          </w:tcPr>
          <w:p w:rsidR="00570B26" w:rsidRDefault="00570B26">
            <w:pPr>
              <w:spacing w:after="0"/>
              <w:ind w:left="135"/>
              <w:jc w:val="center"/>
            </w:pPr>
          </w:p>
        </w:tc>
        <w:tc>
          <w:tcPr>
            <w:tcW w:w="2551"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df</w:t>
              </w:r>
              <w:r w:rsidRPr="00906F03">
                <w:rPr>
                  <w:rFonts w:ascii="Times New Roman" w:hAnsi="Times New Roman"/>
                  <w:color w:val="0000FF"/>
                  <w:u w:val="single"/>
                  <w:lang w:val="ru-RU"/>
                </w:rPr>
                <w:t>650</w:t>
              </w:r>
            </w:hyperlink>
          </w:p>
        </w:tc>
      </w:tr>
      <w:tr w:rsidR="00570B26">
        <w:trPr>
          <w:trHeight w:val="144"/>
          <w:tblCellSpacing w:w="0" w:type="dxa"/>
        </w:trPr>
        <w:tc>
          <w:tcPr>
            <w:tcW w:w="0" w:type="auto"/>
            <w:gridSpan w:val="2"/>
            <w:tcMar>
              <w:top w:w="50" w:type="dxa"/>
              <w:left w:w="100" w:type="dxa"/>
            </w:tcMar>
            <w:vAlign w:val="center"/>
          </w:tcPr>
          <w:p w:rsidR="00570B26" w:rsidRDefault="00906F0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70B26" w:rsidRDefault="00570B26"/>
        </w:tc>
      </w:tr>
      <w:tr w:rsidR="00570B26">
        <w:trPr>
          <w:trHeight w:val="144"/>
          <w:tblCellSpacing w:w="0" w:type="dxa"/>
        </w:trPr>
        <w:tc>
          <w:tcPr>
            <w:tcW w:w="0" w:type="auto"/>
            <w:gridSpan w:val="6"/>
            <w:tcMar>
              <w:top w:w="50" w:type="dxa"/>
              <w:left w:w="100" w:type="dxa"/>
            </w:tcMar>
            <w:vAlign w:val="center"/>
          </w:tcPr>
          <w:p w:rsidR="00570B26" w:rsidRDefault="00906F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570B26" w:rsidRPr="00721351">
        <w:trPr>
          <w:trHeight w:val="144"/>
          <w:tblCellSpacing w:w="0" w:type="dxa"/>
        </w:trPr>
        <w:tc>
          <w:tcPr>
            <w:tcW w:w="483" w:type="dxa"/>
            <w:tcMar>
              <w:top w:w="50" w:type="dxa"/>
              <w:left w:w="100" w:type="dxa"/>
            </w:tcMar>
            <w:vAlign w:val="center"/>
          </w:tcPr>
          <w:p w:rsidR="00570B26" w:rsidRDefault="00906F03">
            <w:pPr>
              <w:spacing w:after="0"/>
            </w:pPr>
            <w:r>
              <w:rPr>
                <w:rFonts w:ascii="Times New Roman" w:hAnsi="Times New Roman"/>
                <w:color w:val="000000"/>
                <w:sz w:val="24"/>
              </w:rPr>
              <w:t>2.1</w:t>
            </w:r>
          </w:p>
        </w:tc>
        <w:tc>
          <w:tcPr>
            <w:tcW w:w="3344" w:type="dxa"/>
            <w:tcMar>
              <w:top w:w="50" w:type="dxa"/>
              <w:left w:w="100" w:type="dxa"/>
            </w:tcMar>
            <w:vAlign w:val="center"/>
          </w:tcPr>
          <w:p w:rsidR="00570B26" w:rsidRDefault="00906F03">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70B26" w:rsidRDefault="00570B26">
            <w:pPr>
              <w:spacing w:after="0"/>
              <w:ind w:left="135"/>
              <w:jc w:val="center"/>
            </w:pPr>
          </w:p>
        </w:tc>
        <w:tc>
          <w:tcPr>
            <w:tcW w:w="1750" w:type="dxa"/>
            <w:tcMar>
              <w:top w:w="50" w:type="dxa"/>
              <w:left w:w="100" w:type="dxa"/>
            </w:tcMar>
            <w:vAlign w:val="center"/>
          </w:tcPr>
          <w:p w:rsidR="00570B26" w:rsidRDefault="00570B26">
            <w:pPr>
              <w:spacing w:after="0"/>
              <w:ind w:left="135"/>
              <w:jc w:val="center"/>
            </w:pPr>
          </w:p>
        </w:tc>
        <w:tc>
          <w:tcPr>
            <w:tcW w:w="2551"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df</w:t>
              </w:r>
              <w:r w:rsidRPr="00906F03">
                <w:rPr>
                  <w:rFonts w:ascii="Times New Roman" w:hAnsi="Times New Roman"/>
                  <w:color w:val="0000FF"/>
                  <w:u w:val="single"/>
                  <w:lang w:val="ru-RU"/>
                </w:rPr>
                <w:t>650</w:t>
              </w:r>
            </w:hyperlink>
          </w:p>
        </w:tc>
      </w:tr>
      <w:tr w:rsidR="00570B26" w:rsidRPr="00721351">
        <w:trPr>
          <w:trHeight w:val="144"/>
          <w:tblCellSpacing w:w="0" w:type="dxa"/>
        </w:trPr>
        <w:tc>
          <w:tcPr>
            <w:tcW w:w="483" w:type="dxa"/>
            <w:tcMar>
              <w:top w:w="50" w:type="dxa"/>
              <w:left w:w="100" w:type="dxa"/>
            </w:tcMar>
            <w:vAlign w:val="center"/>
          </w:tcPr>
          <w:p w:rsidR="00570B26" w:rsidRDefault="00906F03">
            <w:pPr>
              <w:spacing w:after="0"/>
            </w:pPr>
            <w:r>
              <w:rPr>
                <w:rFonts w:ascii="Times New Roman" w:hAnsi="Times New Roman"/>
                <w:color w:val="000000"/>
                <w:sz w:val="24"/>
              </w:rPr>
              <w:t>2.2</w:t>
            </w:r>
          </w:p>
        </w:tc>
        <w:tc>
          <w:tcPr>
            <w:tcW w:w="3344"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570B26" w:rsidRDefault="00570B26">
            <w:pPr>
              <w:spacing w:after="0"/>
              <w:ind w:left="135"/>
              <w:jc w:val="center"/>
            </w:pPr>
          </w:p>
        </w:tc>
        <w:tc>
          <w:tcPr>
            <w:tcW w:w="1750"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df</w:t>
              </w:r>
              <w:r w:rsidRPr="00906F03">
                <w:rPr>
                  <w:rFonts w:ascii="Times New Roman" w:hAnsi="Times New Roman"/>
                  <w:color w:val="0000FF"/>
                  <w:u w:val="single"/>
                  <w:lang w:val="ru-RU"/>
                </w:rPr>
                <w:t>650</w:t>
              </w:r>
            </w:hyperlink>
          </w:p>
        </w:tc>
      </w:tr>
      <w:tr w:rsidR="00570B26" w:rsidRPr="00721351">
        <w:trPr>
          <w:trHeight w:val="144"/>
          <w:tblCellSpacing w:w="0" w:type="dxa"/>
        </w:trPr>
        <w:tc>
          <w:tcPr>
            <w:tcW w:w="483" w:type="dxa"/>
            <w:tcMar>
              <w:top w:w="50" w:type="dxa"/>
              <w:left w:w="100" w:type="dxa"/>
            </w:tcMar>
            <w:vAlign w:val="center"/>
          </w:tcPr>
          <w:p w:rsidR="00570B26" w:rsidRDefault="00906F03">
            <w:pPr>
              <w:spacing w:after="0"/>
            </w:pPr>
            <w:r>
              <w:rPr>
                <w:rFonts w:ascii="Times New Roman" w:hAnsi="Times New Roman"/>
                <w:color w:val="000000"/>
                <w:sz w:val="24"/>
              </w:rPr>
              <w:t>2.3</w:t>
            </w:r>
          </w:p>
        </w:tc>
        <w:tc>
          <w:tcPr>
            <w:tcW w:w="3344" w:type="dxa"/>
            <w:tcMar>
              <w:top w:w="50" w:type="dxa"/>
              <w:left w:w="100" w:type="dxa"/>
            </w:tcMar>
            <w:vAlign w:val="center"/>
          </w:tcPr>
          <w:p w:rsidR="00570B26" w:rsidRDefault="00906F03">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570B26" w:rsidRDefault="00570B26">
            <w:pPr>
              <w:spacing w:after="0"/>
              <w:ind w:left="135"/>
              <w:jc w:val="center"/>
            </w:pPr>
          </w:p>
        </w:tc>
        <w:tc>
          <w:tcPr>
            <w:tcW w:w="1750" w:type="dxa"/>
            <w:tcMar>
              <w:top w:w="50" w:type="dxa"/>
              <w:left w:w="100" w:type="dxa"/>
            </w:tcMar>
            <w:vAlign w:val="center"/>
          </w:tcPr>
          <w:p w:rsidR="00570B26" w:rsidRDefault="00570B26">
            <w:pPr>
              <w:spacing w:after="0"/>
              <w:ind w:left="135"/>
              <w:jc w:val="center"/>
            </w:pPr>
          </w:p>
        </w:tc>
        <w:tc>
          <w:tcPr>
            <w:tcW w:w="2551"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df</w:t>
              </w:r>
              <w:r w:rsidRPr="00906F03">
                <w:rPr>
                  <w:rFonts w:ascii="Times New Roman" w:hAnsi="Times New Roman"/>
                  <w:color w:val="0000FF"/>
                  <w:u w:val="single"/>
                  <w:lang w:val="ru-RU"/>
                </w:rPr>
                <w:t>650</w:t>
              </w:r>
            </w:hyperlink>
          </w:p>
        </w:tc>
      </w:tr>
      <w:tr w:rsidR="00570B26" w:rsidRPr="00721351">
        <w:trPr>
          <w:trHeight w:val="144"/>
          <w:tblCellSpacing w:w="0" w:type="dxa"/>
        </w:trPr>
        <w:tc>
          <w:tcPr>
            <w:tcW w:w="483" w:type="dxa"/>
            <w:tcMar>
              <w:top w:w="50" w:type="dxa"/>
              <w:left w:w="100" w:type="dxa"/>
            </w:tcMar>
            <w:vAlign w:val="center"/>
          </w:tcPr>
          <w:p w:rsidR="00570B26" w:rsidRDefault="00906F03">
            <w:pPr>
              <w:spacing w:after="0"/>
            </w:pPr>
            <w:r>
              <w:rPr>
                <w:rFonts w:ascii="Times New Roman" w:hAnsi="Times New Roman"/>
                <w:color w:val="000000"/>
                <w:sz w:val="24"/>
              </w:rPr>
              <w:t>2.4</w:t>
            </w:r>
          </w:p>
        </w:tc>
        <w:tc>
          <w:tcPr>
            <w:tcW w:w="3344"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570B26" w:rsidRDefault="00570B26">
            <w:pPr>
              <w:spacing w:after="0"/>
              <w:ind w:left="135"/>
              <w:jc w:val="center"/>
            </w:pPr>
          </w:p>
        </w:tc>
        <w:tc>
          <w:tcPr>
            <w:tcW w:w="1750" w:type="dxa"/>
            <w:tcMar>
              <w:top w:w="50" w:type="dxa"/>
              <w:left w:w="100" w:type="dxa"/>
            </w:tcMar>
            <w:vAlign w:val="center"/>
          </w:tcPr>
          <w:p w:rsidR="00570B26" w:rsidRDefault="00570B26">
            <w:pPr>
              <w:spacing w:after="0"/>
              <w:ind w:left="135"/>
              <w:jc w:val="center"/>
            </w:pPr>
          </w:p>
        </w:tc>
        <w:tc>
          <w:tcPr>
            <w:tcW w:w="2551"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df</w:t>
              </w:r>
              <w:r w:rsidRPr="00906F03">
                <w:rPr>
                  <w:rFonts w:ascii="Times New Roman" w:hAnsi="Times New Roman"/>
                  <w:color w:val="0000FF"/>
                  <w:u w:val="single"/>
                  <w:lang w:val="ru-RU"/>
                </w:rPr>
                <w:t>650</w:t>
              </w:r>
            </w:hyperlink>
          </w:p>
        </w:tc>
      </w:tr>
      <w:tr w:rsidR="00570B26" w:rsidRPr="00721351">
        <w:trPr>
          <w:trHeight w:val="144"/>
          <w:tblCellSpacing w:w="0" w:type="dxa"/>
        </w:trPr>
        <w:tc>
          <w:tcPr>
            <w:tcW w:w="483" w:type="dxa"/>
            <w:tcMar>
              <w:top w:w="50" w:type="dxa"/>
              <w:left w:w="100" w:type="dxa"/>
            </w:tcMar>
            <w:vAlign w:val="center"/>
          </w:tcPr>
          <w:p w:rsidR="00570B26" w:rsidRDefault="00906F03">
            <w:pPr>
              <w:spacing w:after="0"/>
            </w:pPr>
            <w:r>
              <w:rPr>
                <w:rFonts w:ascii="Times New Roman" w:hAnsi="Times New Roman"/>
                <w:color w:val="000000"/>
                <w:sz w:val="24"/>
              </w:rPr>
              <w:t>2.5</w:t>
            </w:r>
          </w:p>
        </w:tc>
        <w:tc>
          <w:tcPr>
            <w:tcW w:w="3344" w:type="dxa"/>
            <w:tcMar>
              <w:top w:w="50" w:type="dxa"/>
              <w:left w:w="100" w:type="dxa"/>
            </w:tcMar>
            <w:vAlign w:val="center"/>
          </w:tcPr>
          <w:p w:rsidR="00570B26" w:rsidRDefault="00906F03">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70B26" w:rsidRDefault="00570B26">
            <w:pPr>
              <w:spacing w:after="0"/>
              <w:ind w:left="135"/>
              <w:jc w:val="center"/>
            </w:pPr>
          </w:p>
        </w:tc>
        <w:tc>
          <w:tcPr>
            <w:tcW w:w="2551"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df</w:t>
              </w:r>
              <w:r w:rsidRPr="00906F03">
                <w:rPr>
                  <w:rFonts w:ascii="Times New Roman" w:hAnsi="Times New Roman"/>
                  <w:color w:val="0000FF"/>
                  <w:u w:val="single"/>
                  <w:lang w:val="ru-RU"/>
                </w:rPr>
                <w:t>650</w:t>
              </w:r>
            </w:hyperlink>
          </w:p>
        </w:tc>
      </w:tr>
      <w:tr w:rsidR="00570B26">
        <w:trPr>
          <w:trHeight w:val="144"/>
          <w:tblCellSpacing w:w="0" w:type="dxa"/>
        </w:trPr>
        <w:tc>
          <w:tcPr>
            <w:tcW w:w="0" w:type="auto"/>
            <w:gridSpan w:val="2"/>
            <w:tcMar>
              <w:top w:w="50" w:type="dxa"/>
              <w:left w:w="100" w:type="dxa"/>
            </w:tcMar>
            <w:vAlign w:val="center"/>
          </w:tcPr>
          <w:p w:rsidR="00570B26" w:rsidRDefault="00906F0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570B26" w:rsidRDefault="00570B26"/>
        </w:tc>
      </w:tr>
      <w:tr w:rsidR="00570B26">
        <w:trPr>
          <w:trHeight w:val="144"/>
          <w:tblCellSpacing w:w="0" w:type="dxa"/>
        </w:trPr>
        <w:tc>
          <w:tcPr>
            <w:tcW w:w="0" w:type="auto"/>
            <w:gridSpan w:val="6"/>
            <w:tcMar>
              <w:top w:w="50" w:type="dxa"/>
              <w:left w:w="100" w:type="dxa"/>
            </w:tcMar>
            <w:vAlign w:val="center"/>
          </w:tcPr>
          <w:p w:rsidR="00570B26" w:rsidRDefault="00906F0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570B26" w:rsidRPr="00721351">
        <w:trPr>
          <w:trHeight w:val="144"/>
          <w:tblCellSpacing w:w="0" w:type="dxa"/>
        </w:trPr>
        <w:tc>
          <w:tcPr>
            <w:tcW w:w="483" w:type="dxa"/>
            <w:tcMar>
              <w:top w:w="50" w:type="dxa"/>
              <w:left w:w="100" w:type="dxa"/>
            </w:tcMar>
            <w:vAlign w:val="center"/>
          </w:tcPr>
          <w:p w:rsidR="00570B26" w:rsidRDefault="00906F03">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570B26" w:rsidRDefault="00906F03">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570B26" w:rsidRDefault="00570B26">
            <w:pPr>
              <w:spacing w:after="0"/>
              <w:ind w:left="135"/>
              <w:jc w:val="center"/>
            </w:pPr>
          </w:p>
        </w:tc>
        <w:tc>
          <w:tcPr>
            <w:tcW w:w="1750"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df</w:t>
              </w:r>
              <w:r w:rsidRPr="00906F03">
                <w:rPr>
                  <w:rFonts w:ascii="Times New Roman" w:hAnsi="Times New Roman"/>
                  <w:color w:val="0000FF"/>
                  <w:u w:val="single"/>
                  <w:lang w:val="ru-RU"/>
                </w:rPr>
                <w:t>650</w:t>
              </w:r>
            </w:hyperlink>
          </w:p>
        </w:tc>
      </w:tr>
      <w:tr w:rsidR="00570B26" w:rsidRPr="00721351">
        <w:trPr>
          <w:trHeight w:val="144"/>
          <w:tblCellSpacing w:w="0" w:type="dxa"/>
        </w:trPr>
        <w:tc>
          <w:tcPr>
            <w:tcW w:w="483" w:type="dxa"/>
            <w:tcMar>
              <w:top w:w="50" w:type="dxa"/>
              <w:left w:w="100" w:type="dxa"/>
            </w:tcMar>
            <w:vAlign w:val="center"/>
          </w:tcPr>
          <w:p w:rsidR="00570B26" w:rsidRDefault="00906F03">
            <w:pPr>
              <w:spacing w:after="0"/>
            </w:pPr>
            <w:r>
              <w:rPr>
                <w:rFonts w:ascii="Times New Roman" w:hAnsi="Times New Roman"/>
                <w:color w:val="000000"/>
                <w:sz w:val="24"/>
              </w:rPr>
              <w:t>3.2</w:t>
            </w:r>
          </w:p>
        </w:tc>
        <w:tc>
          <w:tcPr>
            <w:tcW w:w="3344"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570B26" w:rsidRDefault="00570B26">
            <w:pPr>
              <w:spacing w:after="0"/>
              <w:ind w:left="135"/>
              <w:jc w:val="center"/>
            </w:pPr>
          </w:p>
        </w:tc>
        <w:tc>
          <w:tcPr>
            <w:tcW w:w="1750"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df</w:t>
              </w:r>
              <w:r w:rsidRPr="00906F03">
                <w:rPr>
                  <w:rFonts w:ascii="Times New Roman" w:hAnsi="Times New Roman"/>
                  <w:color w:val="0000FF"/>
                  <w:u w:val="single"/>
                  <w:lang w:val="ru-RU"/>
                </w:rPr>
                <w:t>650</w:t>
              </w:r>
            </w:hyperlink>
          </w:p>
        </w:tc>
      </w:tr>
      <w:tr w:rsidR="00570B26" w:rsidRPr="00721351">
        <w:trPr>
          <w:trHeight w:val="144"/>
          <w:tblCellSpacing w:w="0" w:type="dxa"/>
        </w:trPr>
        <w:tc>
          <w:tcPr>
            <w:tcW w:w="483" w:type="dxa"/>
            <w:tcMar>
              <w:top w:w="50" w:type="dxa"/>
              <w:left w:w="100" w:type="dxa"/>
            </w:tcMar>
            <w:vAlign w:val="center"/>
          </w:tcPr>
          <w:p w:rsidR="00570B26" w:rsidRDefault="00906F03">
            <w:pPr>
              <w:spacing w:after="0"/>
            </w:pPr>
            <w:r>
              <w:rPr>
                <w:rFonts w:ascii="Times New Roman" w:hAnsi="Times New Roman"/>
                <w:color w:val="000000"/>
                <w:sz w:val="24"/>
              </w:rPr>
              <w:t>3.3</w:t>
            </w:r>
          </w:p>
        </w:tc>
        <w:tc>
          <w:tcPr>
            <w:tcW w:w="3344" w:type="dxa"/>
            <w:tcMar>
              <w:top w:w="50" w:type="dxa"/>
              <w:left w:w="100" w:type="dxa"/>
            </w:tcMar>
            <w:vAlign w:val="center"/>
          </w:tcPr>
          <w:p w:rsidR="00570B26" w:rsidRDefault="00906F03">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70B26" w:rsidRDefault="00570B26">
            <w:pPr>
              <w:spacing w:after="0"/>
              <w:ind w:left="135"/>
              <w:jc w:val="center"/>
            </w:pPr>
          </w:p>
        </w:tc>
        <w:tc>
          <w:tcPr>
            <w:tcW w:w="2551"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df</w:t>
              </w:r>
              <w:r w:rsidRPr="00906F03">
                <w:rPr>
                  <w:rFonts w:ascii="Times New Roman" w:hAnsi="Times New Roman"/>
                  <w:color w:val="0000FF"/>
                  <w:u w:val="single"/>
                  <w:lang w:val="ru-RU"/>
                </w:rPr>
                <w:t>650</w:t>
              </w:r>
            </w:hyperlink>
          </w:p>
        </w:tc>
      </w:tr>
      <w:tr w:rsidR="00570B26">
        <w:trPr>
          <w:trHeight w:val="144"/>
          <w:tblCellSpacing w:w="0" w:type="dxa"/>
        </w:trPr>
        <w:tc>
          <w:tcPr>
            <w:tcW w:w="0" w:type="auto"/>
            <w:gridSpan w:val="2"/>
            <w:tcMar>
              <w:top w:w="50" w:type="dxa"/>
              <w:left w:w="100" w:type="dxa"/>
            </w:tcMar>
            <w:vAlign w:val="center"/>
          </w:tcPr>
          <w:p w:rsidR="00570B26" w:rsidRDefault="00906F0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570B26" w:rsidRDefault="00570B26"/>
        </w:tc>
      </w:tr>
      <w:tr w:rsidR="00570B26">
        <w:trPr>
          <w:trHeight w:val="144"/>
          <w:tblCellSpacing w:w="0" w:type="dxa"/>
        </w:trPr>
        <w:tc>
          <w:tcPr>
            <w:tcW w:w="0" w:type="auto"/>
            <w:gridSpan w:val="6"/>
            <w:tcMar>
              <w:top w:w="50" w:type="dxa"/>
              <w:left w:w="100" w:type="dxa"/>
            </w:tcMar>
            <w:vAlign w:val="center"/>
          </w:tcPr>
          <w:p w:rsidR="00570B26" w:rsidRDefault="00906F0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570B26" w:rsidRPr="00721351">
        <w:trPr>
          <w:trHeight w:val="144"/>
          <w:tblCellSpacing w:w="0" w:type="dxa"/>
        </w:trPr>
        <w:tc>
          <w:tcPr>
            <w:tcW w:w="483" w:type="dxa"/>
            <w:tcMar>
              <w:top w:w="50" w:type="dxa"/>
              <w:left w:w="100" w:type="dxa"/>
            </w:tcMar>
            <w:vAlign w:val="center"/>
          </w:tcPr>
          <w:p w:rsidR="00570B26" w:rsidRDefault="00906F03">
            <w:pPr>
              <w:spacing w:after="0"/>
            </w:pPr>
            <w:r>
              <w:rPr>
                <w:rFonts w:ascii="Times New Roman" w:hAnsi="Times New Roman"/>
                <w:color w:val="000000"/>
                <w:sz w:val="24"/>
              </w:rPr>
              <w:t>4.1</w:t>
            </w:r>
          </w:p>
        </w:tc>
        <w:tc>
          <w:tcPr>
            <w:tcW w:w="3344" w:type="dxa"/>
            <w:tcMar>
              <w:top w:w="50" w:type="dxa"/>
              <w:left w:w="100" w:type="dxa"/>
            </w:tcMar>
            <w:vAlign w:val="center"/>
          </w:tcPr>
          <w:p w:rsidR="00570B26" w:rsidRDefault="00906F03">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df</w:t>
              </w:r>
              <w:r w:rsidRPr="00906F03">
                <w:rPr>
                  <w:rFonts w:ascii="Times New Roman" w:hAnsi="Times New Roman"/>
                  <w:color w:val="0000FF"/>
                  <w:u w:val="single"/>
                  <w:lang w:val="ru-RU"/>
                </w:rPr>
                <w:t>650</w:t>
              </w:r>
            </w:hyperlink>
          </w:p>
        </w:tc>
      </w:tr>
      <w:tr w:rsidR="00570B26">
        <w:trPr>
          <w:trHeight w:val="144"/>
          <w:tblCellSpacing w:w="0" w:type="dxa"/>
        </w:trPr>
        <w:tc>
          <w:tcPr>
            <w:tcW w:w="0" w:type="auto"/>
            <w:gridSpan w:val="2"/>
            <w:tcMar>
              <w:top w:w="50" w:type="dxa"/>
              <w:left w:w="100" w:type="dxa"/>
            </w:tcMar>
            <w:vAlign w:val="center"/>
          </w:tcPr>
          <w:p w:rsidR="00570B26" w:rsidRDefault="00906F0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70B26" w:rsidRDefault="00570B26"/>
        </w:tc>
      </w:tr>
      <w:tr w:rsidR="00570B26">
        <w:trPr>
          <w:trHeight w:val="144"/>
          <w:tblCellSpacing w:w="0" w:type="dxa"/>
        </w:trPr>
        <w:tc>
          <w:tcPr>
            <w:tcW w:w="0" w:type="auto"/>
            <w:gridSpan w:val="6"/>
            <w:tcMar>
              <w:top w:w="50" w:type="dxa"/>
              <w:left w:w="100" w:type="dxa"/>
            </w:tcMar>
            <w:vAlign w:val="center"/>
          </w:tcPr>
          <w:p w:rsidR="00570B26" w:rsidRDefault="00906F0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570B26" w:rsidRPr="00721351">
        <w:trPr>
          <w:trHeight w:val="144"/>
          <w:tblCellSpacing w:w="0" w:type="dxa"/>
        </w:trPr>
        <w:tc>
          <w:tcPr>
            <w:tcW w:w="483" w:type="dxa"/>
            <w:tcMar>
              <w:top w:w="50" w:type="dxa"/>
              <w:left w:w="100" w:type="dxa"/>
            </w:tcMar>
            <w:vAlign w:val="center"/>
          </w:tcPr>
          <w:p w:rsidR="00570B26" w:rsidRDefault="00906F03">
            <w:pPr>
              <w:spacing w:after="0"/>
            </w:pPr>
            <w:r>
              <w:rPr>
                <w:rFonts w:ascii="Times New Roman" w:hAnsi="Times New Roman"/>
                <w:color w:val="000000"/>
                <w:sz w:val="24"/>
              </w:rPr>
              <w:t>5.1</w:t>
            </w:r>
          </w:p>
        </w:tc>
        <w:tc>
          <w:tcPr>
            <w:tcW w:w="3344" w:type="dxa"/>
            <w:tcMar>
              <w:top w:w="50" w:type="dxa"/>
              <w:left w:w="100" w:type="dxa"/>
            </w:tcMar>
            <w:vAlign w:val="center"/>
          </w:tcPr>
          <w:p w:rsidR="00570B26" w:rsidRDefault="00906F03">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70B26" w:rsidRDefault="00570B26">
            <w:pPr>
              <w:spacing w:after="0"/>
              <w:ind w:left="135"/>
              <w:jc w:val="center"/>
            </w:pPr>
          </w:p>
        </w:tc>
        <w:tc>
          <w:tcPr>
            <w:tcW w:w="1750"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df</w:t>
              </w:r>
              <w:r w:rsidRPr="00906F03">
                <w:rPr>
                  <w:rFonts w:ascii="Times New Roman" w:hAnsi="Times New Roman"/>
                  <w:color w:val="0000FF"/>
                  <w:u w:val="single"/>
                  <w:lang w:val="ru-RU"/>
                </w:rPr>
                <w:t>650</w:t>
              </w:r>
            </w:hyperlink>
          </w:p>
        </w:tc>
      </w:tr>
      <w:tr w:rsidR="00570B26">
        <w:trPr>
          <w:trHeight w:val="144"/>
          <w:tblCellSpacing w:w="0" w:type="dxa"/>
        </w:trPr>
        <w:tc>
          <w:tcPr>
            <w:tcW w:w="0" w:type="auto"/>
            <w:gridSpan w:val="2"/>
            <w:tcMar>
              <w:top w:w="50" w:type="dxa"/>
              <w:left w:w="100" w:type="dxa"/>
            </w:tcMar>
            <w:vAlign w:val="center"/>
          </w:tcPr>
          <w:p w:rsidR="00570B26" w:rsidRDefault="00906F0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70B26" w:rsidRDefault="00570B26"/>
        </w:tc>
      </w:tr>
      <w:tr w:rsidR="00570B26">
        <w:trPr>
          <w:trHeight w:val="144"/>
          <w:tblCellSpacing w:w="0" w:type="dxa"/>
        </w:trPr>
        <w:tc>
          <w:tcPr>
            <w:tcW w:w="0" w:type="auto"/>
            <w:gridSpan w:val="2"/>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570B26" w:rsidRDefault="00570B26"/>
        </w:tc>
      </w:tr>
    </w:tbl>
    <w:p w:rsidR="00570B26" w:rsidRDefault="00570B26">
      <w:pPr>
        <w:sectPr w:rsidR="00570B26">
          <w:pgSz w:w="16383" w:h="11906" w:orient="landscape"/>
          <w:pgMar w:top="1134" w:right="850" w:bottom="1134" w:left="1701" w:header="720" w:footer="720" w:gutter="0"/>
          <w:cols w:space="720"/>
        </w:sectPr>
      </w:pPr>
    </w:p>
    <w:p w:rsidR="00570B26" w:rsidRDefault="00906F03">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8"/>
        <w:gridCol w:w="4465"/>
        <w:gridCol w:w="1615"/>
        <w:gridCol w:w="1843"/>
        <w:gridCol w:w="1912"/>
        <w:gridCol w:w="2839"/>
      </w:tblGrid>
      <w:tr w:rsidR="00570B26">
        <w:trPr>
          <w:trHeight w:val="144"/>
          <w:tblCellSpacing w:w="0" w:type="dxa"/>
        </w:trPr>
        <w:tc>
          <w:tcPr>
            <w:tcW w:w="529"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 п/п </w:t>
            </w:r>
          </w:p>
          <w:p w:rsidR="00570B26" w:rsidRDefault="00570B26">
            <w:pPr>
              <w:spacing w:after="0"/>
              <w:ind w:left="135"/>
            </w:pPr>
          </w:p>
        </w:tc>
        <w:tc>
          <w:tcPr>
            <w:tcW w:w="2464"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Наименование разделов и тем программы </w:t>
            </w:r>
          </w:p>
          <w:p w:rsidR="00570B26" w:rsidRDefault="00570B26">
            <w:pPr>
              <w:spacing w:after="0"/>
              <w:ind w:left="135"/>
            </w:pPr>
          </w:p>
        </w:tc>
        <w:tc>
          <w:tcPr>
            <w:tcW w:w="0" w:type="auto"/>
            <w:gridSpan w:val="3"/>
            <w:tcMar>
              <w:top w:w="50" w:type="dxa"/>
              <w:left w:w="100" w:type="dxa"/>
            </w:tcMar>
            <w:vAlign w:val="center"/>
          </w:tcPr>
          <w:p w:rsidR="00570B26" w:rsidRDefault="00906F03">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Электронные (цифровые) образовательные ресурсы </w:t>
            </w:r>
          </w:p>
          <w:p w:rsidR="00570B26" w:rsidRDefault="00570B26">
            <w:pPr>
              <w:spacing w:after="0"/>
              <w:ind w:left="135"/>
            </w:pPr>
          </w:p>
        </w:tc>
      </w:tr>
      <w:tr w:rsidR="00570B26">
        <w:trPr>
          <w:trHeight w:val="144"/>
          <w:tblCellSpacing w:w="0" w:type="dxa"/>
        </w:trPr>
        <w:tc>
          <w:tcPr>
            <w:tcW w:w="0" w:type="auto"/>
            <w:vMerge/>
            <w:tcBorders>
              <w:top w:val="nil"/>
            </w:tcBorders>
            <w:tcMar>
              <w:top w:w="50" w:type="dxa"/>
              <w:left w:w="100" w:type="dxa"/>
            </w:tcMar>
          </w:tcPr>
          <w:p w:rsidR="00570B26" w:rsidRDefault="00570B26"/>
        </w:tc>
        <w:tc>
          <w:tcPr>
            <w:tcW w:w="0" w:type="auto"/>
            <w:vMerge/>
            <w:tcBorders>
              <w:top w:val="nil"/>
            </w:tcBorders>
            <w:tcMar>
              <w:top w:w="50" w:type="dxa"/>
              <w:left w:w="100" w:type="dxa"/>
            </w:tcMar>
          </w:tcPr>
          <w:p w:rsidR="00570B26" w:rsidRDefault="00570B26"/>
        </w:tc>
        <w:tc>
          <w:tcPr>
            <w:tcW w:w="1028"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Всего </w:t>
            </w:r>
          </w:p>
          <w:p w:rsidR="00570B26" w:rsidRDefault="00570B26">
            <w:pPr>
              <w:spacing w:after="0"/>
              <w:ind w:left="135"/>
            </w:pPr>
          </w:p>
        </w:tc>
        <w:tc>
          <w:tcPr>
            <w:tcW w:w="1759"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Контрольные работы </w:t>
            </w:r>
          </w:p>
          <w:p w:rsidR="00570B26" w:rsidRDefault="00570B26">
            <w:pPr>
              <w:spacing w:after="0"/>
              <w:ind w:left="135"/>
            </w:pPr>
          </w:p>
        </w:tc>
        <w:tc>
          <w:tcPr>
            <w:tcW w:w="1841"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Практические работы </w:t>
            </w:r>
          </w:p>
          <w:p w:rsidR="00570B26" w:rsidRDefault="00570B26">
            <w:pPr>
              <w:spacing w:after="0"/>
              <w:ind w:left="135"/>
            </w:pPr>
          </w:p>
        </w:tc>
        <w:tc>
          <w:tcPr>
            <w:tcW w:w="0" w:type="auto"/>
            <w:vMerge/>
            <w:tcBorders>
              <w:top w:val="nil"/>
            </w:tcBorders>
            <w:tcMar>
              <w:top w:w="50" w:type="dxa"/>
              <w:left w:w="100" w:type="dxa"/>
            </w:tcMar>
          </w:tcPr>
          <w:p w:rsidR="00570B26" w:rsidRDefault="00570B26"/>
        </w:tc>
      </w:tr>
      <w:tr w:rsidR="00570B26">
        <w:trPr>
          <w:trHeight w:val="144"/>
          <w:tblCellSpacing w:w="0" w:type="dxa"/>
        </w:trPr>
        <w:tc>
          <w:tcPr>
            <w:tcW w:w="0" w:type="auto"/>
            <w:gridSpan w:val="6"/>
            <w:tcMar>
              <w:top w:w="50" w:type="dxa"/>
              <w:left w:w="100" w:type="dxa"/>
            </w:tcMar>
            <w:vAlign w:val="center"/>
          </w:tcPr>
          <w:p w:rsidR="00570B26" w:rsidRDefault="00906F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570B26" w:rsidRPr="00721351">
        <w:trPr>
          <w:trHeight w:val="144"/>
          <w:tblCellSpacing w:w="0" w:type="dxa"/>
        </w:trPr>
        <w:tc>
          <w:tcPr>
            <w:tcW w:w="529" w:type="dxa"/>
            <w:tcMar>
              <w:top w:w="50" w:type="dxa"/>
              <w:left w:w="100" w:type="dxa"/>
            </w:tcMar>
            <w:vAlign w:val="center"/>
          </w:tcPr>
          <w:p w:rsidR="00570B26" w:rsidRDefault="00906F03">
            <w:pPr>
              <w:spacing w:after="0"/>
            </w:pPr>
            <w:r>
              <w:rPr>
                <w:rFonts w:ascii="Times New Roman" w:hAnsi="Times New Roman"/>
                <w:color w:val="000000"/>
                <w:sz w:val="24"/>
              </w:rPr>
              <w:t>1.1</w:t>
            </w:r>
          </w:p>
        </w:tc>
        <w:tc>
          <w:tcPr>
            <w:tcW w:w="2464"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570B26" w:rsidRDefault="00570B26">
            <w:pPr>
              <w:spacing w:after="0"/>
              <w:ind w:left="135"/>
              <w:jc w:val="center"/>
            </w:pPr>
          </w:p>
        </w:tc>
        <w:tc>
          <w:tcPr>
            <w:tcW w:w="1841" w:type="dxa"/>
            <w:tcMar>
              <w:top w:w="50" w:type="dxa"/>
              <w:left w:w="100" w:type="dxa"/>
            </w:tcMar>
            <w:vAlign w:val="center"/>
          </w:tcPr>
          <w:p w:rsidR="00570B26" w:rsidRDefault="00570B26">
            <w:pPr>
              <w:spacing w:after="0"/>
              <w:ind w:left="135"/>
              <w:jc w:val="center"/>
            </w:pPr>
          </w:p>
        </w:tc>
        <w:tc>
          <w:tcPr>
            <w:tcW w:w="278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dd</w:t>
              </w:r>
              <w:r w:rsidRPr="00906F03">
                <w:rPr>
                  <w:rFonts w:ascii="Times New Roman" w:hAnsi="Times New Roman"/>
                  <w:color w:val="0000FF"/>
                  <w:u w:val="single"/>
                  <w:lang w:val="ru-RU"/>
                </w:rPr>
                <w:t>57</w:t>
              </w:r>
              <w:r>
                <w:rPr>
                  <w:rFonts w:ascii="Times New Roman" w:hAnsi="Times New Roman"/>
                  <w:color w:val="0000FF"/>
                  <w:u w:val="single"/>
                </w:rPr>
                <w:t>f</w:t>
              </w:r>
              <w:r w:rsidRPr="00906F03">
                <w:rPr>
                  <w:rFonts w:ascii="Times New Roman" w:hAnsi="Times New Roman"/>
                  <w:color w:val="0000FF"/>
                  <w:u w:val="single"/>
                  <w:lang w:val="ru-RU"/>
                </w:rPr>
                <w:t>24</w:t>
              </w:r>
            </w:hyperlink>
          </w:p>
        </w:tc>
      </w:tr>
      <w:tr w:rsidR="00570B26" w:rsidRPr="00721351">
        <w:trPr>
          <w:trHeight w:val="144"/>
          <w:tblCellSpacing w:w="0" w:type="dxa"/>
        </w:trPr>
        <w:tc>
          <w:tcPr>
            <w:tcW w:w="529" w:type="dxa"/>
            <w:tcMar>
              <w:top w:w="50" w:type="dxa"/>
              <w:left w:w="100" w:type="dxa"/>
            </w:tcMar>
            <w:vAlign w:val="center"/>
          </w:tcPr>
          <w:p w:rsidR="00570B26" w:rsidRDefault="00906F03">
            <w:pPr>
              <w:spacing w:after="0"/>
            </w:pPr>
            <w:r>
              <w:rPr>
                <w:rFonts w:ascii="Times New Roman" w:hAnsi="Times New Roman"/>
                <w:color w:val="000000"/>
                <w:sz w:val="24"/>
              </w:rPr>
              <w:t>1.2</w:t>
            </w:r>
          </w:p>
        </w:tc>
        <w:tc>
          <w:tcPr>
            <w:tcW w:w="2464" w:type="dxa"/>
            <w:tcMar>
              <w:top w:w="50" w:type="dxa"/>
              <w:left w:w="100" w:type="dxa"/>
            </w:tcMar>
            <w:vAlign w:val="center"/>
          </w:tcPr>
          <w:p w:rsidR="00570B26" w:rsidRDefault="00906F03">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B26" w:rsidRDefault="00570B26">
            <w:pPr>
              <w:spacing w:after="0"/>
              <w:ind w:left="135"/>
              <w:jc w:val="center"/>
            </w:pPr>
          </w:p>
        </w:tc>
        <w:tc>
          <w:tcPr>
            <w:tcW w:w="278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dd</w:t>
              </w:r>
              <w:r w:rsidRPr="00906F03">
                <w:rPr>
                  <w:rFonts w:ascii="Times New Roman" w:hAnsi="Times New Roman"/>
                  <w:color w:val="0000FF"/>
                  <w:u w:val="single"/>
                  <w:lang w:val="ru-RU"/>
                </w:rPr>
                <w:t>57</w:t>
              </w:r>
              <w:r>
                <w:rPr>
                  <w:rFonts w:ascii="Times New Roman" w:hAnsi="Times New Roman"/>
                  <w:color w:val="0000FF"/>
                  <w:u w:val="single"/>
                </w:rPr>
                <w:t>f</w:t>
              </w:r>
              <w:r w:rsidRPr="00906F03">
                <w:rPr>
                  <w:rFonts w:ascii="Times New Roman" w:hAnsi="Times New Roman"/>
                  <w:color w:val="0000FF"/>
                  <w:u w:val="single"/>
                  <w:lang w:val="ru-RU"/>
                </w:rPr>
                <w:t>24</w:t>
              </w:r>
            </w:hyperlink>
          </w:p>
        </w:tc>
      </w:tr>
      <w:tr w:rsidR="00570B26" w:rsidRPr="00721351">
        <w:trPr>
          <w:trHeight w:val="144"/>
          <w:tblCellSpacing w:w="0" w:type="dxa"/>
        </w:trPr>
        <w:tc>
          <w:tcPr>
            <w:tcW w:w="529" w:type="dxa"/>
            <w:tcMar>
              <w:top w:w="50" w:type="dxa"/>
              <w:left w:w="100" w:type="dxa"/>
            </w:tcMar>
            <w:vAlign w:val="center"/>
          </w:tcPr>
          <w:p w:rsidR="00570B26" w:rsidRDefault="00906F03">
            <w:pPr>
              <w:spacing w:after="0"/>
            </w:pPr>
            <w:r>
              <w:rPr>
                <w:rFonts w:ascii="Times New Roman" w:hAnsi="Times New Roman"/>
                <w:color w:val="000000"/>
                <w:sz w:val="24"/>
              </w:rPr>
              <w:t>1.3</w:t>
            </w:r>
          </w:p>
        </w:tc>
        <w:tc>
          <w:tcPr>
            <w:tcW w:w="2464" w:type="dxa"/>
            <w:tcMar>
              <w:top w:w="50" w:type="dxa"/>
              <w:left w:w="100" w:type="dxa"/>
            </w:tcMar>
            <w:vAlign w:val="center"/>
          </w:tcPr>
          <w:p w:rsidR="00570B26" w:rsidRDefault="00906F03">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dd</w:t>
              </w:r>
              <w:r w:rsidRPr="00906F03">
                <w:rPr>
                  <w:rFonts w:ascii="Times New Roman" w:hAnsi="Times New Roman"/>
                  <w:color w:val="0000FF"/>
                  <w:u w:val="single"/>
                  <w:lang w:val="ru-RU"/>
                </w:rPr>
                <w:t>57</w:t>
              </w:r>
              <w:r>
                <w:rPr>
                  <w:rFonts w:ascii="Times New Roman" w:hAnsi="Times New Roman"/>
                  <w:color w:val="0000FF"/>
                  <w:u w:val="single"/>
                </w:rPr>
                <w:t>f</w:t>
              </w:r>
              <w:r w:rsidRPr="00906F03">
                <w:rPr>
                  <w:rFonts w:ascii="Times New Roman" w:hAnsi="Times New Roman"/>
                  <w:color w:val="0000FF"/>
                  <w:u w:val="single"/>
                  <w:lang w:val="ru-RU"/>
                </w:rPr>
                <w:t>24</w:t>
              </w:r>
            </w:hyperlink>
          </w:p>
        </w:tc>
      </w:tr>
      <w:tr w:rsidR="00570B26">
        <w:trPr>
          <w:trHeight w:val="144"/>
          <w:tblCellSpacing w:w="0" w:type="dxa"/>
        </w:trPr>
        <w:tc>
          <w:tcPr>
            <w:tcW w:w="0" w:type="auto"/>
            <w:gridSpan w:val="2"/>
            <w:tcMar>
              <w:top w:w="50" w:type="dxa"/>
              <w:left w:w="100" w:type="dxa"/>
            </w:tcMar>
            <w:vAlign w:val="center"/>
          </w:tcPr>
          <w:p w:rsidR="00570B26" w:rsidRDefault="00906F0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570B26" w:rsidRDefault="00570B26"/>
        </w:tc>
      </w:tr>
      <w:tr w:rsidR="00570B26">
        <w:trPr>
          <w:trHeight w:val="144"/>
          <w:tblCellSpacing w:w="0" w:type="dxa"/>
        </w:trPr>
        <w:tc>
          <w:tcPr>
            <w:tcW w:w="0" w:type="auto"/>
            <w:gridSpan w:val="6"/>
            <w:tcMar>
              <w:top w:w="50" w:type="dxa"/>
              <w:left w:w="100" w:type="dxa"/>
            </w:tcMar>
            <w:vAlign w:val="center"/>
          </w:tcPr>
          <w:p w:rsidR="00570B26" w:rsidRDefault="00906F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570B26" w:rsidRPr="00721351">
        <w:trPr>
          <w:trHeight w:val="144"/>
          <w:tblCellSpacing w:w="0" w:type="dxa"/>
        </w:trPr>
        <w:tc>
          <w:tcPr>
            <w:tcW w:w="529" w:type="dxa"/>
            <w:tcMar>
              <w:top w:w="50" w:type="dxa"/>
              <w:left w:w="100" w:type="dxa"/>
            </w:tcMar>
            <w:vAlign w:val="center"/>
          </w:tcPr>
          <w:p w:rsidR="00570B26" w:rsidRDefault="00906F03">
            <w:pPr>
              <w:spacing w:after="0"/>
            </w:pPr>
            <w:r>
              <w:rPr>
                <w:rFonts w:ascii="Times New Roman" w:hAnsi="Times New Roman"/>
                <w:color w:val="000000"/>
                <w:sz w:val="24"/>
              </w:rPr>
              <w:t>2.1</w:t>
            </w:r>
          </w:p>
        </w:tc>
        <w:tc>
          <w:tcPr>
            <w:tcW w:w="2464" w:type="dxa"/>
            <w:tcMar>
              <w:top w:w="50" w:type="dxa"/>
              <w:left w:w="100" w:type="dxa"/>
            </w:tcMar>
            <w:vAlign w:val="center"/>
          </w:tcPr>
          <w:p w:rsidR="00570B26" w:rsidRDefault="00906F03">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dd</w:t>
              </w:r>
              <w:r w:rsidRPr="00906F03">
                <w:rPr>
                  <w:rFonts w:ascii="Times New Roman" w:hAnsi="Times New Roman"/>
                  <w:color w:val="0000FF"/>
                  <w:u w:val="single"/>
                  <w:lang w:val="ru-RU"/>
                </w:rPr>
                <w:t>57</w:t>
              </w:r>
              <w:r>
                <w:rPr>
                  <w:rFonts w:ascii="Times New Roman" w:hAnsi="Times New Roman"/>
                  <w:color w:val="0000FF"/>
                  <w:u w:val="single"/>
                </w:rPr>
                <w:t>f</w:t>
              </w:r>
              <w:r w:rsidRPr="00906F03">
                <w:rPr>
                  <w:rFonts w:ascii="Times New Roman" w:hAnsi="Times New Roman"/>
                  <w:color w:val="0000FF"/>
                  <w:u w:val="single"/>
                  <w:lang w:val="ru-RU"/>
                </w:rPr>
                <w:t>24</w:t>
              </w:r>
            </w:hyperlink>
          </w:p>
        </w:tc>
      </w:tr>
      <w:tr w:rsidR="00570B26" w:rsidRPr="00721351">
        <w:trPr>
          <w:trHeight w:val="144"/>
          <w:tblCellSpacing w:w="0" w:type="dxa"/>
        </w:trPr>
        <w:tc>
          <w:tcPr>
            <w:tcW w:w="529" w:type="dxa"/>
            <w:tcMar>
              <w:top w:w="50" w:type="dxa"/>
              <w:left w:w="100" w:type="dxa"/>
            </w:tcMar>
            <w:vAlign w:val="center"/>
          </w:tcPr>
          <w:p w:rsidR="00570B26" w:rsidRDefault="00906F03">
            <w:pPr>
              <w:spacing w:after="0"/>
            </w:pPr>
            <w:r>
              <w:rPr>
                <w:rFonts w:ascii="Times New Roman" w:hAnsi="Times New Roman"/>
                <w:color w:val="000000"/>
                <w:sz w:val="24"/>
              </w:rPr>
              <w:t>2.2</w:t>
            </w:r>
          </w:p>
        </w:tc>
        <w:tc>
          <w:tcPr>
            <w:tcW w:w="2464" w:type="dxa"/>
            <w:tcMar>
              <w:top w:w="50" w:type="dxa"/>
              <w:left w:w="100" w:type="dxa"/>
            </w:tcMar>
            <w:vAlign w:val="center"/>
          </w:tcPr>
          <w:p w:rsidR="00570B26" w:rsidRDefault="00906F03">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dd</w:t>
              </w:r>
              <w:r w:rsidRPr="00906F03">
                <w:rPr>
                  <w:rFonts w:ascii="Times New Roman" w:hAnsi="Times New Roman"/>
                  <w:color w:val="0000FF"/>
                  <w:u w:val="single"/>
                  <w:lang w:val="ru-RU"/>
                </w:rPr>
                <w:t>57</w:t>
              </w:r>
              <w:r>
                <w:rPr>
                  <w:rFonts w:ascii="Times New Roman" w:hAnsi="Times New Roman"/>
                  <w:color w:val="0000FF"/>
                  <w:u w:val="single"/>
                </w:rPr>
                <w:t>f</w:t>
              </w:r>
              <w:r w:rsidRPr="00906F03">
                <w:rPr>
                  <w:rFonts w:ascii="Times New Roman" w:hAnsi="Times New Roman"/>
                  <w:color w:val="0000FF"/>
                  <w:u w:val="single"/>
                  <w:lang w:val="ru-RU"/>
                </w:rPr>
                <w:t>24</w:t>
              </w:r>
            </w:hyperlink>
          </w:p>
        </w:tc>
      </w:tr>
      <w:tr w:rsidR="00570B26">
        <w:trPr>
          <w:trHeight w:val="144"/>
          <w:tblCellSpacing w:w="0" w:type="dxa"/>
        </w:trPr>
        <w:tc>
          <w:tcPr>
            <w:tcW w:w="0" w:type="auto"/>
            <w:gridSpan w:val="2"/>
            <w:tcMar>
              <w:top w:w="50" w:type="dxa"/>
              <w:left w:w="100" w:type="dxa"/>
            </w:tcMar>
            <w:vAlign w:val="center"/>
          </w:tcPr>
          <w:p w:rsidR="00570B26" w:rsidRDefault="00906F0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570B26" w:rsidRDefault="00570B26"/>
        </w:tc>
      </w:tr>
      <w:tr w:rsidR="00570B26">
        <w:trPr>
          <w:trHeight w:val="144"/>
          <w:tblCellSpacing w:w="0" w:type="dxa"/>
        </w:trPr>
        <w:tc>
          <w:tcPr>
            <w:tcW w:w="0" w:type="auto"/>
            <w:gridSpan w:val="6"/>
            <w:tcMar>
              <w:top w:w="50" w:type="dxa"/>
              <w:left w:w="100" w:type="dxa"/>
            </w:tcMar>
            <w:vAlign w:val="center"/>
          </w:tcPr>
          <w:p w:rsidR="00570B26" w:rsidRDefault="00906F0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570B26" w:rsidRPr="00721351">
        <w:trPr>
          <w:trHeight w:val="144"/>
          <w:tblCellSpacing w:w="0" w:type="dxa"/>
        </w:trPr>
        <w:tc>
          <w:tcPr>
            <w:tcW w:w="529" w:type="dxa"/>
            <w:tcMar>
              <w:top w:w="50" w:type="dxa"/>
              <w:left w:w="100" w:type="dxa"/>
            </w:tcMar>
            <w:vAlign w:val="center"/>
          </w:tcPr>
          <w:p w:rsidR="00570B26" w:rsidRDefault="00906F03">
            <w:pPr>
              <w:spacing w:after="0"/>
            </w:pPr>
            <w:r>
              <w:rPr>
                <w:rFonts w:ascii="Times New Roman" w:hAnsi="Times New Roman"/>
                <w:color w:val="000000"/>
                <w:sz w:val="24"/>
              </w:rPr>
              <w:t>3.1</w:t>
            </w:r>
          </w:p>
        </w:tc>
        <w:tc>
          <w:tcPr>
            <w:tcW w:w="2464"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570B26" w:rsidRDefault="00570B26">
            <w:pPr>
              <w:spacing w:after="0"/>
              <w:ind w:left="135"/>
              <w:jc w:val="center"/>
            </w:pPr>
          </w:p>
        </w:tc>
        <w:tc>
          <w:tcPr>
            <w:tcW w:w="1841" w:type="dxa"/>
            <w:tcMar>
              <w:top w:w="50" w:type="dxa"/>
              <w:left w:w="100" w:type="dxa"/>
            </w:tcMar>
            <w:vAlign w:val="center"/>
          </w:tcPr>
          <w:p w:rsidR="00570B26" w:rsidRDefault="00570B26">
            <w:pPr>
              <w:spacing w:after="0"/>
              <w:ind w:left="135"/>
              <w:jc w:val="center"/>
            </w:pPr>
          </w:p>
        </w:tc>
        <w:tc>
          <w:tcPr>
            <w:tcW w:w="278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dd</w:t>
              </w:r>
              <w:r w:rsidRPr="00906F03">
                <w:rPr>
                  <w:rFonts w:ascii="Times New Roman" w:hAnsi="Times New Roman"/>
                  <w:color w:val="0000FF"/>
                  <w:u w:val="single"/>
                  <w:lang w:val="ru-RU"/>
                </w:rPr>
                <w:t>57</w:t>
              </w:r>
              <w:r>
                <w:rPr>
                  <w:rFonts w:ascii="Times New Roman" w:hAnsi="Times New Roman"/>
                  <w:color w:val="0000FF"/>
                  <w:u w:val="single"/>
                </w:rPr>
                <w:t>f</w:t>
              </w:r>
              <w:r w:rsidRPr="00906F03">
                <w:rPr>
                  <w:rFonts w:ascii="Times New Roman" w:hAnsi="Times New Roman"/>
                  <w:color w:val="0000FF"/>
                  <w:u w:val="single"/>
                  <w:lang w:val="ru-RU"/>
                </w:rPr>
                <w:t>24</w:t>
              </w:r>
            </w:hyperlink>
          </w:p>
        </w:tc>
      </w:tr>
      <w:tr w:rsidR="00570B26">
        <w:trPr>
          <w:trHeight w:val="144"/>
          <w:tblCellSpacing w:w="0" w:type="dxa"/>
        </w:trPr>
        <w:tc>
          <w:tcPr>
            <w:tcW w:w="0" w:type="auto"/>
            <w:gridSpan w:val="2"/>
            <w:tcMar>
              <w:top w:w="50" w:type="dxa"/>
              <w:left w:w="100" w:type="dxa"/>
            </w:tcMar>
            <w:vAlign w:val="center"/>
          </w:tcPr>
          <w:p w:rsidR="00570B26" w:rsidRDefault="00906F03">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70B26" w:rsidRDefault="00570B26"/>
        </w:tc>
      </w:tr>
      <w:tr w:rsidR="00570B26">
        <w:trPr>
          <w:trHeight w:val="144"/>
          <w:tblCellSpacing w:w="0" w:type="dxa"/>
        </w:trPr>
        <w:tc>
          <w:tcPr>
            <w:tcW w:w="0" w:type="auto"/>
            <w:gridSpan w:val="2"/>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570B26" w:rsidRDefault="00570B26"/>
        </w:tc>
      </w:tr>
    </w:tbl>
    <w:p w:rsidR="00570B26" w:rsidRDefault="00570B26">
      <w:pPr>
        <w:sectPr w:rsidR="00570B26">
          <w:pgSz w:w="16383" w:h="11906" w:orient="landscape"/>
          <w:pgMar w:top="1134" w:right="850" w:bottom="1134" w:left="1701" w:header="720" w:footer="720" w:gutter="0"/>
          <w:cols w:space="720"/>
        </w:sectPr>
      </w:pPr>
      <w:bookmarkStart w:id="11" w:name="block-33741893"/>
    </w:p>
    <w:bookmarkEnd w:id="11"/>
    <w:p w:rsidR="00570B26" w:rsidRPr="00906F03" w:rsidRDefault="00906F03">
      <w:pPr>
        <w:spacing w:after="0" w:line="240" w:lineRule="auto"/>
        <w:ind w:left="120"/>
        <w:jc w:val="center"/>
        <w:rPr>
          <w:lang w:val="ru-RU"/>
        </w:rPr>
      </w:pPr>
      <w:r w:rsidRPr="00906F03">
        <w:rPr>
          <w:rFonts w:ascii="Times New Roman" w:hAnsi="Times New Roman"/>
          <w:b/>
          <w:color w:val="000000"/>
          <w:sz w:val="28"/>
          <w:lang w:val="ru-RU"/>
        </w:rPr>
        <w:lastRenderedPageBreak/>
        <w:t xml:space="preserve"> </w:t>
      </w:r>
      <w:bookmarkStart w:id="12" w:name="_Hlk145083701"/>
      <w:r w:rsidRPr="00906F03">
        <w:rPr>
          <w:rFonts w:ascii="Times New Roman" w:hAnsi="Times New Roman"/>
          <w:b/>
          <w:color w:val="000000"/>
          <w:sz w:val="28"/>
          <w:lang w:val="ru-RU"/>
        </w:rPr>
        <w:t>МИНИСТЕРСТВО ПРОСВЕЩЕНИЯ РОССИЙСКОЙ ФЕДЕРАЦИИ</w:t>
      </w:r>
    </w:p>
    <w:p w:rsidR="00570B26" w:rsidRPr="00906F03" w:rsidRDefault="00906F03">
      <w:pPr>
        <w:spacing w:after="0" w:line="240" w:lineRule="auto"/>
        <w:ind w:left="120"/>
        <w:jc w:val="center"/>
        <w:rPr>
          <w:rFonts w:ascii="Times New Roman" w:hAnsi="Times New Roman"/>
          <w:b/>
          <w:color w:val="000000"/>
          <w:sz w:val="28"/>
          <w:lang w:val="ru-RU"/>
        </w:rPr>
      </w:pPr>
      <w:r w:rsidRPr="00906F03">
        <w:rPr>
          <w:rFonts w:ascii="Times New Roman" w:hAnsi="Times New Roman"/>
          <w:b/>
          <w:color w:val="000000"/>
          <w:sz w:val="28"/>
          <w:lang w:val="ru-RU"/>
        </w:rPr>
        <w:t xml:space="preserve">Министерство общего и профессионального образования </w:t>
      </w:r>
    </w:p>
    <w:p w:rsidR="00570B26" w:rsidRPr="00906F03" w:rsidRDefault="00906F03">
      <w:pPr>
        <w:spacing w:after="0" w:line="240" w:lineRule="auto"/>
        <w:ind w:left="120"/>
        <w:jc w:val="center"/>
        <w:rPr>
          <w:lang w:val="ru-RU"/>
        </w:rPr>
      </w:pPr>
      <w:r w:rsidRPr="00906F03">
        <w:rPr>
          <w:rFonts w:ascii="Times New Roman" w:hAnsi="Times New Roman"/>
          <w:b/>
          <w:color w:val="000000"/>
          <w:sz w:val="28"/>
          <w:lang w:val="ru-RU"/>
        </w:rPr>
        <w:t>Ростовской области</w:t>
      </w:r>
    </w:p>
    <w:p w:rsidR="00570B26" w:rsidRPr="00906F03" w:rsidRDefault="00906F03">
      <w:pPr>
        <w:spacing w:after="0" w:line="240" w:lineRule="auto"/>
        <w:ind w:left="120"/>
        <w:jc w:val="center"/>
        <w:rPr>
          <w:lang w:val="ru-RU"/>
        </w:rPr>
      </w:pPr>
      <w:r w:rsidRPr="00906F03">
        <w:rPr>
          <w:rFonts w:ascii="Times New Roman" w:hAnsi="Times New Roman"/>
          <w:b/>
          <w:color w:val="000000"/>
          <w:sz w:val="28"/>
          <w:lang w:val="ru-RU"/>
        </w:rPr>
        <w:t>Отдел образования Администрации Октябрьского района</w:t>
      </w:r>
    </w:p>
    <w:p w:rsidR="00570B26" w:rsidRPr="004024E2" w:rsidRDefault="00906F03">
      <w:pPr>
        <w:spacing w:after="0" w:line="240" w:lineRule="auto"/>
        <w:ind w:left="120"/>
        <w:jc w:val="center"/>
        <w:rPr>
          <w:rFonts w:ascii="Symbol" w:hAnsi="Symbol"/>
          <w:sz w:val="36"/>
          <w:lang w:val="ru-RU"/>
        </w:rPr>
      </w:pPr>
      <w:r w:rsidRPr="00906F03">
        <w:rPr>
          <w:rFonts w:ascii="Times New Roman" w:hAnsi="Times New Roman"/>
          <w:b/>
          <w:color w:val="000000"/>
          <w:sz w:val="28"/>
          <w:lang w:val="ru-RU"/>
        </w:rPr>
        <w:t>МБОУ СОШ № 61</w:t>
      </w:r>
      <w:r w:rsidR="00821695">
        <w:rPr>
          <w:rFonts w:ascii="Times New Roman" w:hAnsi="Times New Roman"/>
          <w:b/>
          <w:color w:val="000000"/>
          <w:sz w:val="28"/>
          <w:lang w:val="ru-RU"/>
        </w:rPr>
        <w:t xml:space="preserve"> имени П.Е.Ладана</w:t>
      </w:r>
      <w:r w:rsidR="004024E2">
        <w:rPr>
          <w:rFonts w:ascii="Times New Roman" w:hAnsi="Times New Roman"/>
          <w:b/>
          <w:color w:val="000000"/>
          <w:sz w:val="28"/>
          <w:lang w:val="ru-RU"/>
        </w:rPr>
        <w:t xml:space="preserve"> </w:t>
      </w:r>
    </w:p>
    <w:p w:rsidR="00570B26" w:rsidRPr="00906F03" w:rsidRDefault="00570B26">
      <w:pPr>
        <w:spacing w:after="0" w:line="240" w:lineRule="auto"/>
        <w:ind w:left="120"/>
        <w:rPr>
          <w:lang w:val="ru-RU"/>
        </w:rPr>
      </w:pPr>
    </w:p>
    <w:p w:rsidR="00570B26" w:rsidRPr="00906F03" w:rsidRDefault="00570B26">
      <w:pPr>
        <w:spacing w:after="0"/>
        <w:ind w:left="120"/>
        <w:rPr>
          <w:lang w:val="ru-RU"/>
        </w:rPr>
      </w:pPr>
    </w:p>
    <w:p w:rsidR="00570B26" w:rsidRPr="00906F03" w:rsidRDefault="00570B26">
      <w:pPr>
        <w:spacing w:after="0"/>
        <w:ind w:left="120"/>
        <w:rPr>
          <w:lang w:val="ru-RU"/>
        </w:rPr>
      </w:pPr>
    </w:p>
    <w:p w:rsidR="00570B26" w:rsidRPr="00906F03" w:rsidRDefault="00570B26">
      <w:pPr>
        <w:spacing w:after="0"/>
        <w:ind w:left="120"/>
        <w:rPr>
          <w:lang w:val="ru-RU"/>
        </w:rPr>
      </w:pPr>
    </w:p>
    <w:tbl>
      <w:tblPr>
        <w:tblW w:w="0" w:type="auto"/>
        <w:tblInd w:w="734" w:type="dxa"/>
        <w:tblLook w:val="04A0" w:firstRow="1" w:lastRow="0" w:firstColumn="1" w:lastColumn="0" w:noHBand="0" w:noVBand="1"/>
      </w:tblPr>
      <w:tblGrid>
        <w:gridCol w:w="3000"/>
        <w:gridCol w:w="3009"/>
        <w:gridCol w:w="3111"/>
      </w:tblGrid>
      <w:tr w:rsidR="00570B26">
        <w:tc>
          <w:tcPr>
            <w:tcW w:w="3114" w:type="dxa"/>
          </w:tcPr>
          <w:p w:rsidR="00570B26" w:rsidRPr="00906F03" w:rsidRDefault="00906F03">
            <w:pPr>
              <w:autoSpaceDE w:val="0"/>
              <w:autoSpaceDN w:val="0"/>
              <w:spacing w:after="0" w:line="240" w:lineRule="auto"/>
              <w:jc w:val="both"/>
              <w:rPr>
                <w:rFonts w:ascii="Times New Roman" w:eastAsia="Times New Roman" w:hAnsi="Times New Roman"/>
                <w:color w:val="000000"/>
                <w:sz w:val="28"/>
                <w:szCs w:val="28"/>
                <w:lang w:val="ru-RU"/>
              </w:rPr>
            </w:pPr>
            <w:r w:rsidRPr="00906F03">
              <w:rPr>
                <w:rFonts w:ascii="Times New Roman" w:eastAsia="Times New Roman" w:hAnsi="Times New Roman"/>
                <w:color w:val="000000"/>
                <w:sz w:val="28"/>
                <w:szCs w:val="28"/>
                <w:lang w:val="ru-RU"/>
              </w:rPr>
              <w:t>«РАССМОТРЕНО»</w:t>
            </w:r>
          </w:p>
          <w:p w:rsidR="00570B26" w:rsidRPr="00906F03" w:rsidRDefault="00906F03">
            <w:pPr>
              <w:autoSpaceDE w:val="0"/>
              <w:autoSpaceDN w:val="0"/>
              <w:spacing w:after="0" w:line="240" w:lineRule="auto"/>
              <w:jc w:val="both"/>
              <w:rPr>
                <w:rFonts w:ascii="Times New Roman" w:eastAsia="Times New Roman" w:hAnsi="Times New Roman"/>
                <w:color w:val="000000"/>
                <w:sz w:val="24"/>
                <w:szCs w:val="24"/>
                <w:lang w:val="ru-RU"/>
              </w:rPr>
            </w:pPr>
            <w:r w:rsidRPr="00906F03">
              <w:rPr>
                <w:rFonts w:ascii="Times New Roman" w:eastAsia="Times New Roman" w:hAnsi="Times New Roman"/>
                <w:color w:val="000000"/>
                <w:sz w:val="24"/>
                <w:szCs w:val="24"/>
                <w:lang w:val="ru-RU"/>
              </w:rPr>
              <w:t>Протокол заседания МО</w:t>
            </w:r>
          </w:p>
          <w:p w:rsidR="00570B26" w:rsidRPr="00906F03" w:rsidRDefault="00906F03">
            <w:pPr>
              <w:autoSpaceDE w:val="0"/>
              <w:autoSpaceDN w:val="0"/>
              <w:spacing w:after="0" w:line="240" w:lineRule="auto"/>
              <w:jc w:val="both"/>
              <w:rPr>
                <w:rFonts w:ascii="Times New Roman" w:eastAsia="Times New Roman" w:hAnsi="Times New Roman"/>
                <w:color w:val="000000"/>
                <w:sz w:val="24"/>
                <w:szCs w:val="24"/>
                <w:lang w:val="ru-RU"/>
              </w:rPr>
            </w:pPr>
            <w:r w:rsidRPr="00906F03">
              <w:rPr>
                <w:rFonts w:ascii="Times New Roman" w:eastAsia="Times New Roman" w:hAnsi="Times New Roman"/>
                <w:color w:val="000000"/>
                <w:sz w:val="24"/>
                <w:szCs w:val="24"/>
                <w:lang w:val="ru-RU"/>
              </w:rPr>
              <w:t>МБОУ СОШ № 61</w:t>
            </w:r>
          </w:p>
          <w:p w:rsidR="00570B26" w:rsidRPr="00906F03" w:rsidRDefault="00906F03">
            <w:pPr>
              <w:autoSpaceDE w:val="0"/>
              <w:autoSpaceDN w:val="0"/>
              <w:spacing w:after="0" w:line="240" w:lineRule="auto"/>
              <w:jc w:val="both"/>
              <w:rPr>
                <w:rFonts w:ascii="Times New Roman" w:eastAsia="Times New Roman" w:hAnsi="Times New Roman"/>
                <w:color w:val="000000"/>
                <w:sz w:val="24"/>
                <w:szCs w:val="24"/>
                <w:lang w:val="ru-RU"/>
              </w:rPr>
            </w:pPr>
            <w:r w:rsidRPr="00906F03">
              <w:rPr>
                <w:rFonts w:ascii="Times New Roman" w:eastAsia="Times New Roman" w:hAnsi="Times New Roman"/>
                <w:color w:val="000000"/>
                <w:sz w:val="24"/>
                <w:szCs w:val="24"/>
                <w:lang w:val="ru-RU"/>
              </w:rPr>
              <w:t>От «</w:t>
            </w:r>
            <w:r w:rsidR="00821695">
              <w:rPr>
                <w:rFonts w:ascii="Times New Roman" w:eastAsia="Times New Roman" w:hAnsi="Times New Roman"/>
                <w:color w:val="FF0000"/>
                <w:sz w:val="24"/>
                <w:szCs w:val="24"/>
                <w:lang w:val="ru-RU"/>
              </w:rPr>
              <w:t>26</w:t>
            </w:r>
            <w:r w:rsidRPr="00906F03">
              <w:rPr>
                <w:rFonts w:ascii="Times New Roman" w:eastAsia="Times New Roman" w:hAnsi="Times New Roman"/>
                <w:color w:val="000000"/>
                <w:sz w:val="24"/>
                <w:szCs w:val="24"/>
                <w:lang w:val="ru-RU"/>
              </w:rPr>
              <w:t>» августа 202</w:t>
            </w:r>
            <w:r>
              <w:rPr>
                <w:rFonts w:ascii="Times New Roman" w:eastAsia="Times New Roman" w:hAnsi="Times New Roman"/>
                <w:color w:val="000000"/>
                <w:sz w:val="24"/>
                <w:szCs w:val="24"/>
                <w:lang w:val="ru-RU"/>
              </w:rPr>
              <w:t>4</w:t>
            </w:r>
            <w:r w:rsidRPr="00906F03">
              <w:rPr>
                <w:rFonts w:ascii="Times New Roman" w:eastAsia="Times New Roman" w:hAnsi="Times New Roman"/>
                <w:color w:val="000000"/>
                <w:sz w:val="24"/>
                <w:szCs w:val="24"/>
                <w:lang w:val="ru-RU"/>
              </w:rPr>
              <w:t xml:space="preserve"> года</w:t>
            </w:r>
          </w:p>
          <w:p w:rsidR="00570B26" w:rsidRPr="00906F03" w:rsidRDefault="00906F03">
            <w:pPr>
              <w:autoSpaceDE w:val="0"/>
              <w:autoSpaceDN w:val="0"/>
              <w:spacing w:after="0" w:line="240" w:lineRule="auto"/>
              <w:jc w:val="both"/>
              <w:rPr>
                <w:rFonts w:ascii="Times New Roman" w:eastAsia="Times New Roman" w:hAnsi="Times New Roman"/>
                <w:color w:val="000000"/>
                <w:sz w:val="24"/>
                <w:szCs w:val="24"/>
                <w:lang w:val="ru-RU"/>
              </w:rPr>
            </w:pPr>
            <w:r w:rsidRPr="00906F03">
              <w:rPr>
                <w:rFonts w:ascii="Times New Roman" w:eastAsia="Times New Roman" w:hAnsi="Times New Roman"/>
                <w:color w:val="000000"/>
                <w:sz w:val="24"/>
                <w:szCs w:val="24"/>
                <w:lang w:val="ru-RU"/>
              </w:rPr>
              <w:t>№1</w:t>
            </w:r>
          </w:p>
          <w:p w:rsidR="00570B26" w:rsidRPr="00906F03" w:rsidRDefault="00906F03">
            <w:pPr>
              <w:autoSpaceDE w:val="0"/>
              <w:autoSpaceDN w:val="0"/>
              <w:spacing w:after="0" w:line="240" w:lineRule="auto"/>
              <w:jc w:val="both"/>
              <w:rPr>
                <w:rFonts w:ascii="Times New Roman" w:eastAsia="Times New Roman" w:hAnsi="Times New Roman"/>
                <w:color w:val="000000"/>
                <w:sz w:val="24"/>
                <w:szCs w:val="24"/>
                <w:lang w:val="ru-RU"/>
              </w:rPr>
            </w:pPr>
            <w:r w:rsidRPr="00906F03">
              <w:rPr>
                <w:rFonts w:ascii="Times New Roman" w:eastAsia="Times New Roman" w:hAnsi="Times New Roman"/>
                <w:color w:val="000000"/>
                <w:sz w:val="24"/>
                <w:szCs w:val="24"/>
                <w:lang w:val="ru-RU"/>
              </w:rPr>
              <w:t>____________Ухова Э.Р.</w:t>
            </w:r>
          </w:p>
        </w:tc>
        <w:tc>
          <w:tcPr>
            <w:tcW w:w="3115" w:type="dxa"/>
          </w:tcPr>
          <w:p w:rsidR="00570B26" w:rsidRPr="00906F03" w:rsidRDefault="00906F03">
            <w:pPr>
              <w:autoSpaceDE w:val="0"/>
              <w:autoSpaceDN w:val="0"/>
              <w:spacing w:after="0" w:line="240" w:lineRule="auto"/>
              <w:jc w:val="both"/>
              <w:rPr>
                <w:rFonts w:ascii="Times New Roman" w:eastAsia="Times New Roman" w:hAnsi="Times New Roman"/>
                <w:color w:val="000000"/>
                <w:sz w:val="28"/>
                <w:szCs w:val="28"/>
                <w:lang w:val="ru-RU"/>
              </w:rPr>
            </w:pPr>
            <w:r w:rsidRPr="00906F03">
              <w:rPr>
                <w:rFonts w:ascii="Times New Roman" w:eastAsia="Times New Roman" w:hAnsi="Times New Roman"/>
                <w:color w:val="000000"/>
                <w:sz w:val="28"/>
                <w:szCs w:val="28"/>
                <w:lang w:val="ru-RU"/>
              </w:rPr>
              <w:t>«СОГЛАСОВАНО»</w:t>
            </w:r>
          </w:p>
          <w:p w:rsidR="00570B26" w:rsidRPr="00906F03" w:rsidRDefault="00906F03">
            <w:pPr>
              <w:autoSpaceDE w:val="0"/>
              <w:autoSpaceDN w:val="0"/>
              <w:spacing w:after="0" w:line="240" w:lineRule="auto"/>
              <w:jc w:val="both"/>
              <w:rPr>
                <w:rFonts w:ascii="Times New Roman" w:eastAsia="Times New Roman" w:hAnsi="Times New Roman"/>
                <w:color w:val="000000"/>
                <w:sz w:val="24"/>
                <w:szCs w:val="24"/>
                <w:lang w:val="ru-RU"/>
              </w:rPr>
            </w:pPr>
            <w:r w:rsidRPr="00906F03">
              <w:rPr>
                <w:rFonts w:ascii="Times New Roman" w:eastAsia="Times New Roman" w:hAnsi="Times New Roman"/>
                <w:color w:val="000000"/>
                <w:sz w:val="24"/>
                <w:szCs w:val="24"/>
                <w:lang w:val="ru-RU"/>
              </w:rPr>
              <w:t>Заместитель директора</w:t>
            </w:r>
          </w:p>
          <w:p w:rsidR="00570B26" w:rsidRPr="00906F03" w:rsidRDefault="00906F03">
            <w:pPr>
              <w:autoSpaceDE w:val="0"/>
              <w:autoSpaceDN w:val="0"/>
              <w:spacing w:after="0" w:line="240" w:lineRule="auto"/>
              <w:jc w:val="both"/>
              <w:rPr>
                <w:rFonts w:ascii="Times New Roman" w:eastAsia="Times New Roman" w:hAnsi="Times New Roman"/>
                <w:color w:val="000000"/>
                <w:sz w:val="24"/>
                <w:szCs w:val="24"/>
                <w:lang w:val="ru-RU"/>
              </w:rPr>
            </w:pPr>
            <w:r w:rsidRPr="00906F03">
              <w:rPr>
                <w:rFonts w:ascii="Times New Roman" w:eastAsia="Times New Roman" w:hAnsi="Times New Roman"/>
                <w:color w:val="000000"/>
                <w:sz w:val="24"/>
                <w:szCs w:val="24"/>
                <w:lang w:val="ru-RU"/>
              </w:rPr>
              <w:t xml:space="preserve"> по УВР</w:t>
            </w:r>
          </w:p>
          <w:p w:rsidR="00570B26" w:rsidRPr="00906F03" w:rsidRDefault="00906F03">
            <w:pPr>
              <w:autoSpaceDE w:val="0"/>
              <w:autoSpaceDN w:val="0"/>
              <w:spacing w:after="0" w:line="240" w:lineRule="auto"/>
              <w:jc w:val="both"/>
              <w:rPr>
                <w:rFonts w:ascii="Times New Roman" w:eastAsia="Times New Roman" w:hAnsi="Times New Roman"/>
                <w:color w:val="000000"/>
                <w:sz w:val="24"/>
                <w:szCs w:val="24"/>
                <w:lang w:val="ru-RU"/>
              </w:rPr>
            </w:pPr>
            <w:r w:rsidRPr="00906F03">
              <w:rPr>
                <w:rFonts w:ascii="Times New Roman" w:eastAsia="Times New Roman" w:hAnsi="Times New Roman"/>
                <w:color w:val="000000"/>
                <w:sz w:val="24"/>
                <w:szCs w:val="24"/>
                <w:lang w:val="ru-RU"/>
              </w:rPr>
              <w:t>_____________Кипоть Н.Н.</w:t>
            </w:r>
          </w:p>
          <w:p w:rsidR="00570B26" w:rsidRPr="00906F03" w:rsidRDefault="00570B26">
            <w:pPr>
              <w:autoSpaceDE w:val="0"/>
              <w:autoSpaceDN w:val="0"/>
              <w:spacing w:after="0" w:line="240" w:lineRule="auto"/>
              <w:jc w:val="both"/>
              <w:rPr>
                <w:rFonts w:ascii="Times New Roman" w:eastAsia="Times New Roman" w:hAnsi="Times New Roman"/>
                <w:color w:val="000000"/>
                <w:sz w:val="24"/>
                <w:szCs w:val="24"/>
                <w:lang w:val="ru-RU"/>
              </w:rPr>
            </w:pPr>
          </w:p>
          <w:p w:rsidR="00570B26" w:rsidRDefault="00906F03">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821695">
              <w:rPr>
                <w:rFonts w:ascii="Times New Roman" w:eastAsia="Times New Roman" w:hAnsi="Times New Roman"/>
                <w:color w:val="FF0000"/>
                <w:sz w:val="24"/>
                <w:szCs w:val="24"/>
                <w:lang w:val="ru-RU"/>
              </w:rPr>
              <w:t>26</w:t>
            </w:r>
            <w:r>
              <w:rPr>
                <w:rFonts w:ascii="Times New Roman" w:eastAsia="Times New Roman" w:hAnsi="Times New Roman"/>
                <w:color w:val="000000"/>
                <w:sz w:val="24"/>
                <w:szCs w:val="24"/>
              </w:rPr>
              <w:t>» августа 202</w:t>
            </w:r>
            <w:r>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rPr>
              <w:t xml:space="preserve"> года</w:t>
            </w:r>
          </w:p>
          <w:p w:rsidR="00570B26" w:rsidRDefault="00570B26">
            <w:pPr>
              <w:autoSpaceDE w:val="0"/>
              <w:autoSpaceDN w:val="0"/>
              <w:spacing w:after="0" w:line="240" w:lineRule="auto"/>
              <w:jc w:val="both"/>
              <w:rPr>
                <w:rFonts w:ascii="Times New Roman" w:eastAsia="Times New Roman" w:hAnsi="Times New Roman"/>
                <w:color w:val="000000"/>
                <w:sz w:val="24"/>
                <w:szCs w:val="24"/>
              </w:rPr>
            </w:pPr>
          </w:p>
        </w:tc>
        <w:tc>
          <w:tcPr>
            <w:tcW w:w="3115" w:type="dxa"/>
          </w:tcPr>
          <w:p w:rsidR="00570B26" w:rsidRPr="00906F03" w:rsidRDefault="00906F03">
            <w:pPr>
              <w:autoSpaceDE w:val="0"/>
              <w:autoSpaceDN w:val="0"/>
              <w:spacing w:after="0"/>
              <w:rPr>
                <w:rFonts w:ascii="Times New Roman" w:eastAsia="Times New Roman" w:hAnsi="Times New Roman"/>
                <w:color w:val="000000"/>
                <w:sz w:val="28"/>
                <w:szCs w:val="28"/>
                <w:lang w:val="ru-RU"/>
              </w:rPr>
            </w:pPr>
            <w:r w:rsidRPr="00906F03">
              <w:rPr>
                <w:rFonts w:ascii="Times New Roman" w:eastAsia="Times New Roman" w:hAnsi="Times New Roman"/>
                <w:color w:val="000000"/>
                <w:sz w:val="28"/>
                <w:szCs w:val="28"/>
                <w:lang w:val="ru-RU"/>
              </w:rPr>
              <w:t>«УТВЕРЖДЕНО»</w:t>
            </w:r>
          </w:p>
          <w:p w:rsidR="00570B26" w:rsidRPr="00906F03" w:rsidRDefault="00906F03">
            <w:pPr>
              <w:autoSpaceDE w:val="0"/>
              <w:autoSpaceDN w:val="0"/>
              <w:spacing w:after="0"/>
              <w:rPr>
                <w:rFonts w:ascii="Times New Roman" w:eastAsia="Times New Roman" w:hAnsi="Times New Roman"/>
                <w:color w:val="000000"/>
                <w:sz w:val="28"/>
                <w:szCs w:val="28"/>
                <w:lang w:val="ru-RU"/>
              </w:rPr>
            </w:pPr>
            <w:r w:rsidRPr="00906F03">
              <w:rPr>
                <w:rFonts w:ascii="Times New Roman" w:eastAsia="Times New Roman" w:hAnsi="Times New Roman"/>
                <w:color w:val="000000"/>
                <w:sz w:val="28"/>
                <w:szCs w:val="28"/>
                <w:lang w:val="ru-RU"/>
              </w:rPr>
              <w:t>Директор МБОУ СОШ №61</w:t>
            </w:r>
          </w:p>
          <w:p w:rsidR="00570B26" w:rsidRPr="00906F03" w:rsidRDefault="00906F03">
            <w:pPr>
              <w:autoSpaceDE w:val="0"/>
              <w:autoSpaceDN w:val="0"/>
              <w:spacing w:after="0" w:line="240" w:lineRule="auto"/>
              <w:rPr>
                <w:rFonts w:ascii="Times New Roman" w:eastAsia="Times New Roman" w:hAnsi="Times New Roman"/>
                <w:color w:val="000000"/>
                <w:sz w:val="24"/>
                <w:szCs w:val="24"/>
                <w:lang w:val="ru-RU"/>
              </w:rPr>
            </w:pPr>
            <w:r w:rsidRPr="00906F03">
              <w:rPr>
                <w:rFonts w:ascii="Times New Roman" w:eastAsia="Times New Roman" w:hAnsi="Times New Roman"/>
                <w:color w:val="000000"/>
                <w:sz w:val="24"/>
                <w:szCs w:val="24"/>
                <w:lang w:val="ru-RU"/>
              </w:rPr>
              <w:t xml:space="preserve">________________________ </w:t>
            </w:r>
          </w:p>
          <w:p w:rsidR="00570B26" w:rsidRPr="00906F03" w:rsidRDefault="00906F03">
            <w:pPr>
              <w:autoSpaceDE w:val="0"/>
              <w:autoSpaceDN w:val="0"/>
              <w:spacing w:after="0" w:line="240" w:lineRule="auto"/>
              <w:jc w:val="right"/>
              <w:rPr>
                <w:rFonts w:ascii="Times New Roman" w:eastAsia="Times New Roman" w:hAnsi="Times New Roman"/>
                <w:color w:val="000000"/>
                <w:sz w:val="24"/>
                <w:szCs w:val="24"/>
                <w:lang w:val="ru-RU"/>
              </w:rPr>
            </w:pPr>
            <w:r w:rsidRPr="00906F03">
              <w:rPr>
                <w:rFonts w:ascii="Times New Roman" w:eastAsia="Times New Roman" w:hAnsi="Times New Roman"/>
                <w:color w:val="000000"/>
                <w:sz w:val="24"/>
                <w:szCs w:val="24"/>
                <w:lang w:val="ru-RU"/>
              </w:rPr>
              <w:t>Табаровец Е.В.</w:t>
            </w:r>
          </w:p>
          <w:p w:rsidR="00570B26" w:rsidRDefault="00906F0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 </w:t>
            </w:r>
            <w:r w:rsidR="00821695">
              <w:rPr>
                <w:rFonts w:ascii="Times New Roman" w:eastAsia="Times New Roman" w:hAnsi="Times New Roman"/>
                <w:color w:val="FF0000"/>
                <w:sz w:val="24"/>
                <w:szCs w:val="24"/>
                <w:lang w:val="ru-RU"/>
              </w:rPr>
              <w:t xml:space="preserve">155                    </w:t>
            </w:r>
            <w:r w:rsidRPr="00906F03">
              <w:rPr>
                <w:rFonts w:ascii="Times New Roman" w:eastAsia="Times New Roman" w:hAnsi="Times New Roman"/>
                <w:color w:val="FF0000"/>
                <w:sz w:val="24"/>
                <w:szCs w:val="24"/>
              </w:rPr>
              <w:t xml:space="preserve"> от «30»</w:t>
            </w:r>
            <w:r>
              <w:rPr>
                <w:rFonts w:ascii="Times New Roman" w:eastAsia="Times New Roman" w:hAnsi="Times New Roman"/>
                <w:color w:val="000000"/>
                <w:sz w:val="24"/>
                <w:szCs w:val="24"/>
              </w:rPr>
              <w:t xml:space="preserve"> августа 202</w:t>
            </w:r>
            <w:r>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rPr>
              <w:t xml:space="preserve"> г.</w:t>
            </w:r>
          </w:p>
          <w:p w:rsidR="00570B26" w:rsidRDefault="00570B26">
            <w:pPr>
              <w:autoSpaceDE w:val="0"/>
              <w:autoSpaceDN w:val="0"/>
              <w:spacing w:after="0" w:line="240" w:lineRule="auto"/>
              <w:jc w:val="both"/>
              <w:rPr>
                <w:rFonts w:ascii="Times New Roman" w:eastAsia="Times New Roman" w:hAnsi="Times New Roman"/>
                <w:color w:val="000000"/>
                <w:sz w:val="24"/>
                <w:szCs w:val="24"/>
              </w:rPr>
            </w:pPr>
          </w:p>
        </w:tc>
      </w:tr>
    </w:tbl>
    <w:p w:rsidR="00570B26" w:rsidRDefault="00570B26">
      <w:pPr>
        <w:spacing w:after="0"/>
        <w:ind w:left="120"/>
      </w:pPr>
    </w:p>
    <w:p w:rsidR="00570B26" w:rsidRDefault="00906F03">
      <w:pPr>
        <w:spacing w:after="0"/>
        <w:ind w:left="120"/>
      </w:pPr>
      <w:r>
        <w:rPr>
          <w:rFonts w:ascii="Times New Roman" w:hAnsi="Times New Roman"/>
          <w:color w:val="000000"/>
          <w:sz w:val="28"/>
        </w:rPr>
        <w:t>‌</w:t>
      </w:r>
    </w:p>
    <w:p w:rsidR="00570B26" w:rsidRDefault="00570B26">
      <w:pPr>
        <w:spacing w:after="0"/>
        <w:ind w:left="120"/>
      </w:pPr>
    </w:p>
    <w:p w:rsidR="00570B26" w:rsidRDefault="00570B26">
      <w:pPr>
        <w:spacing w:after="0"/>
        <w:ind w:left="120"/>
        <w:rPr>
          <w:rFonts w:ascii="Times New Roman" w:hAnsi="Times New Roman" w:cs="Times New Roman"/>
          <w:sz w:val="28"/>
          <w:szCs w:val="28"/>
        </w:rPr>
      </w:pPr>
    </w:p>
    <w:p w:rsidR="00570B26" w:rsidRDefault="00906F03">
      <w:pPr>
        <w:spacing w:after="0" w:line="408" w:lineRule="auto"/>
        <w:ind w:left="120"/>
        <w:jc w:val="center"/>
        <w:rPr>
          <w:rFonts w:ascii="Times New Roman" w:hAnsi="Times New Roman" w:cs="Times New Roman"/>
          <w:b/>
          <w:bCs/>
          <w:sz w:val="32"/>
          <w:szCs w:val="32"/>
        </w:rPr>
      </w:pPr>
      <w:r>
        <w:rPr>
          <w:rFonts w:ascii="Times New Roman" w:hAnsi="Times New Roman" w:cs="Times New Roman"/>
          <w:b/>
          <w:bCs/>
          <w:sz w:val="32"/>
          <w:szCs w:val="32"/>
        </w:rPr>
        <w:t>Поурочное  планирование</w:t>
      </w:r>
    </w:p>
    <w:p w:rsidR="00570B26" w:rsidRDefault="00906F03">
      <w:pPr>
        <w:spacing w:after="0" w:line="408" w:lineRule="auto"/>
        <w:ind w:left="120"/>
        <w:jc w:val="center"/>
        <w:rPr>
          <w:rFonts w:ascii="Times New Roman" w:hAnsi="Times New Roman"/>
          <w:bCs/>
          <w:color w:val="000000"/>
          <w:sz w:val="28"/>
        </w:rPr>
      </w:pPr>
      <w:r>
        <w:rPr>
          <w:rFonts w:ascii="Times New Roman" w:hAnsi="Times New Roman"/>
          <w:bCs/>
          <w:color w:val="000000"/>
          <w:sz w:val="28"/>
        </w:rPr>
        <w:t xml:space="preserve">(ID: </w:t>
      </w:r>
      <w:r w:rsidRPr="00906F03">
        <w:rPr>
          <w:rFonts w:ascii="Times New Roman" w:hAnsi="Times New Roman"/>
          <w:color w:val="000000"/>
          <w:sz w:val="28"/>
          <w:lang w:val="ru-RU"/>
        </w:rPr>
        <w:t>4438843</w:t>
      </w:r>
      <w:r>
        <w:rPr>
          <w:rFonts w:ascii="Times New Roman" w:hAnsi="Times New Roman"/>
          <w:bCs/>
          <w:color w:val="000000"/>
          <w:sz w:val="28"/>
        </w:rPr>
        <w:t>)</w:t>
      </w:r>
    </w:p>
    <w:p w:rsidR="00906F03" w:rsidRPr="00906F03" w:rsidRDefault="00906F03" w:rsidP="00906F03">
      <w:pPr>
        <w:spacing w:after="0" w:line="408" w:lineRule="auto"/>
        <w:ind w:left="120"/>
        <w:jc w:val="center"/>
        <w:rPr>
          <w:lang w:val="ru-RU"/>
        </w:rPr>
      </w:pPr>
      <w:r>
        <w:rPr>
          <w:rFonts w:ascii="Times New Roman" w:hAnsi="Times New Roman"/>
          <w:b/>
          <w:color w:val="000000"/>
          <w:sz w:val="28"/>
          <w:lang w:val="ru-RU"/>
        </w:rPr>
        <w:t>учебного предмета «Химия</w:t>
      </w:r>
      <w:r w:rsidRPr="00906F03">
        <w:rPr>
          <w:rFonts w:ascii="Times New Roman" w:hAnsi="Times New Roman"/>
          <w:b/>
          <w:color w:val="000000"/>
          <w:sz w:val="28"/>
          <w:lang w:val="ru-RU"/>
        </w:rPr>
        <w:t>»</w:t>
      </w:r>
    </w:p>
    <w:p w:rsidR="00570B26" w:rsidRPr="00906F03" w:rsidRDefault="00906F03" w:rsidP="00906F03">
      <w:pPr>
        <w:spacing w:after="0" w:line="408" w:lineRule="auto"/>
        <w:ind w:left="120"/>
        <w:jc w:val="center"/>
        <w:rPr>
          <w:rFonts w:ascii="Times New Roman" w:hAnsi="Times New Roman"/>
          <w:color w:val="000000"/>
          <w:sz w:val="28"/>
          <w:lang w:val="ru-RU"/>
        </w:rPr>
      </w:pPr>
      <w:r w:rsidRPr="00906F03">
        <w:rPr>
          <w:rFonts w:ascii="Times New Roman" w:hAnsi="Times New Roman"/>
          <w:color w:val="000000"/>
          <w:sz w:val="28"/>
          <w:lang w:val="ru-RU"/>
        </w:rPr>
        <w:t>для обучающихся 10 –11 классов</w:t>
      </w:r>
    </w:p>
    <w:p w:rsidR="00570B26" w:rsidRPr="00906F03" w:rsidRDefault="00570B26">
      <w:pPr>
        <w:spacing w:after="0" w:line="408" w:lineRule="auto"/>
        <w:ind w:left="120"/>
        <w:jc w:val="center"/>
        <w:rPr>
          <w:rFonts w:ascii="Times New Roman" w:hAnsi="Times New Roman"/>
          <w:color w:val="000000"/>
          <w:sz w:val="28"/>
          <w:lang w:val="ru-RU"/>
        </w:rPr>
      </w:pPr>
    </w:p>
    <w:p w:rsidR="00570B26" w:rsidRPr="00906F03" w:rsidRDefault="00906F03">
      <w:pPr>
        <w:spacing w:after="0" w:line="408" w:lineRule="auto"/>
        <w:ind w:left="120"/>
        <w:jc w:val="right"/>
        <w:rPr>
          <w:rFonts w:ascii="Times New Roman" w:hAnsi="Times New Roman"/>
          <w:color w:val="000000"/>
          <w:sz w:val="28"/>
          <w:lang w:val="ru-RU"/>
        </w:rPr>
      </w:pPr>
      <w:r w:rsidRPr="00906F03">
        <w:rPr>
          <w:rFonts w:ascii="Times New Roman" w:hAnsi="Times New Roman"/>
          <w:color w:val="000000"/>
          <w:sz w:val="28"/>
          <w:lang w:val="ru-RU"/>
        </w:rPr>
        <w:t xml:space="preserve">Составитель:         </w:t>
      </w:r>
      <w:r w:rsidR="00933B79">
        <w:rPr>
          <w:rFonts w:ascii="Times New Roman" w:hAnsi="Times New Roman"/>
          <w:color w:val="000000"/>
          <w:sz w:val="28"/>
          <w:lang w:val="ru-RU"/>
        </w:rPr>
        <w:t>учитель  химии</w:t>
      </w:r>
    </w:p>
    <w:p w:rsidR="00570B26" w:rsidRPr="00906F03" w:rsidRDefault="00906F03">
      <w:pPr>
        <w:spacing w:after="0" w:line="408" w:lineRule="auto"/>
        <w:ind w:left="120"/>
        <w:jc w:val="right"/>
        <w:rPr>
          <w:rFonts w:ascii="Times New Roman" w:hAnsi="Times New Roman"/>
          <w:color w:val="000000"/>
          <w:sz w:val="28"/>
          <w:lang w:val="ru-RU"/>
        </w:rPr>
      </w:pPr>
      <w:r w:rsidRPr="00906F03">
        <w:rPr>
          <w:rFonts w:ascii="Times New Roman" w:hAnsi="Times New Roman"/>
          <w:color w:val="000000"/>
          <w:sz w:val="28"/>
          <w:lang w:val="ru-RU"/>
        </w:rPr>
        <w:t>высшей квалификационной категории</w:t>
      </w:r>
    </w:p>
    <w:p w:rsidR="00570B26" w:rsidRPr="00906F03" w:rsidRDefault="00906F03">
      <w:pPr>
        <w:spacing w:after="0" w:line="408" w:lineRule="auto"/>
        <w:ind w:left="120"/>
        <w:jc w:val="right"/>
        <w:rPr>
          <w:lang w:val="ru-RU"/>
        </w:rPr>
      </w:pPr>
      <w:r w:rsidRPr="00906F03">
        <w:rPr>
          <w:rFonts w:ascii="Times New Roman" w:hAnsi="Times New Roman"/>
          <w:color w:val="000000"/>
          <w:sz w:val="28"/>
          <w:lang w:val="ru-RU"/>
        </w:rPr>
        <w:t>Ухова  Эльвира  Рафаиловна</w:t>
      </w:r>
    </w:p>
    <w:p w:rsidR="00570B26" w:rsidRPr="00906F03" w:rsidRDefault="00570B26">
      <w:pPr>
        <w:spacing w:after="0"/>
        <w:ind w:left="120"/>
        <w:jc w:val="center"/>
        <w:rPr>
          <w:lang w:val="ru-RU"/>
        </w:rPr>
      </w:pPr>
    </w:p>
    <w:p w:rsidR="00570B26" w:rsidRPr="00906F03" w:rsidRDefault="00570B26">
      <w:pPr>
        <w:spacing w:after="0"/>
        <w:ind w:left="120"/>
        <w:jc w:val="center"/>
        <w:rPr>
          <w:lang w:val="ru-RU"/>
        </w:rPr>
      </w:pPr>
    </w:p>
    <w:p w:rsidR="00570B26" w:rsidRPr="00906F03" w:rsidRDefault="00570B26">
      <w:pPr>
        <w:spacing w:after="0"/>
        <w:ind w:left="120"/>
        <w:jc w:val="center"/>
        <w:rPr>
          <w:lang w:val="ru-RU"/>
        </w:rPr>
      </w:pPr>
    </w:p>
    <w:p w:rsidR="00570B26" w:rsidRPr="00906F03" w:rsidRDefault="00906F03">
      <w:pPr>
        <w:spacing w:after="0"/>
        <w:ind w:left="120"/>
        <w:jc w:val="center"/>
        <w:rPr>
          <w:rFonts w:ascii="Times New Roman" w:hAnsi="Times New Roman"/>
          <w:color w:val="000000"/>
          <w:sz w:val="28"/>
          <w:lang w:val="ru-RU"/>
        </w:rPr>
      </w:pPr>
      <w:r w:rsidRPr="00906F03">
        <w:rPr>
          <w:rFonts w:ascii="Times New Roman" w:hAnsi="Times New Roman"/>
          <w:color w:val="000000"/>
          <w:sz w:val="28"/>
          <w:lang w:val="ru-RU"/>
        </w:rPr>
        <w:t>​</w:t>
      </w:r>
      <w:bookmarkStart w:id="13" w:name="fa5bb89e-7d9f-4fc4-a1ba-c6bd09c19ff7"/>
      <w:r w:rsidRPr="00906F03">
        <w:rPr>
          <w:rFonts w:ascii="Times New Roman" w:hAnsi="Times New Roman"/>
          <w:color w:val="000000"/>
          <w:sz w:val="28"/>
          <w:lang w:val="ru-RU"/>
        </w:rPr>
        <w:t>п. Персиановский</w:t>
      </w:r>
      <w:bookmarkEnd w:id="13"/>
      <w:r w:rsidRPr="00906F03">
        <w:rPr>
          <w:rFonts w:ascii="Times New Roman" w:hAnsi="Times New Roman"/>
          <w:color w:val="000000"/>
          <w:sz w:val="28"/>
          <w:lang w:val="ru-RU"/>
        </w:rPr>
        <w:t xml:space="preserve">‌ </w:t>
      </w:r>
      <w:bookmarkStart w:id="14" w:name="ff26d425-8a06-47a0-8cd7-ee8d58370039"/>
    </w:p>
    <w:p w:rsidR="00570B26" w:rsidRPr="00906F03" w:rsidRDefault="00906F03">
      <w:pPr>
        <w:spacing w:after="0"/>
        <w:ind w:left="120"/>
        <w:jc w:val="center"/>
        <w:rPr>
          <w:rFonts w:ascii="Times New Roman" w:hAnsi="Times New Roman"/>
          <w:color w:val="000000"/>
          <w:sz w:val="28"/>
          <w:lang w:val="ru-RU"/>
        </w:rPr>
      </w:pPr>
      <w:r w:rsidRPr="00906F03">
        <w:rPr>
          <w:rFonts w:ascii="Times New Roman" w:hAnsi="Times New Roman"/>
          <w:color w:val="000000"/>
          <w:sz w:val="28"/>
          <w:lang w:val="ru-RU"/>
        </w:rPr>
        <w:t xml:space="preserve"> 202</w:t>
      </w:r>
      <w:bookmarkEnd w:id="14"/>
      <w:r>
        <w:rPr>
          <w:rFonts w:ascii="Times New Roman" w:hAnsi="Times New Roman"/>
          <w:color w:val="000000"/>
          <w:sz w:val="28"/>
          <w:lang w:val="ru-RU"/>
        </w:rPr>
        <w:t>4</w:t>
      </w:r>
      <w:r w:rsidRPr="00906F03">
        <w:rPr>
          <w:rFonts w:ascii="Times New Roman" w:hAnsi="Times New Roman"/>
          <w:color w:val="000000"/>
          <w:sz w:val="28"/>
          <w:lang w:val="ru-RU"/>
        </w:rPr>
        <w:t>‌​-202</w:t>
      </w:r>
      <w:r>
        <w:rPr>
          <w:rFonts w:ascii="Times New Roman" w:hAnsi="Times New Roman"/>
          <w:color w:val="000000"/>
          <w:sz w:val="28"/>
          <w:lang w:val="ru-RU"/>
        </w:rPr>
        <w:t>5</w:t>
      </w:r>
      <w:r w:rsidRPr="00906F03">
        <w:rPr>
          <w:rFonts w:ascii="Times New Roman" w:hAnsi="Times New Roman"/>
          <w:color w:val="000000"/>
          <w:sz w:val="28"/>
          <w:lang w:val="ru-RU"/>
        </w:rPr>
        <w:t xml:space="preserve"> учебный г</w:t>
      </w:r>
      <w:bookmarkEnd w:id="12"/>
      <w:r w:rsidRPr="00906F03">
        <w:rPr>
          <w:rFonts w:ascii="Times New Roman" w:hAnsi="Times New Roman"/>
          <w:color w:val="000000"/>
          <w:sz w:val="28"/>
          <w:lang w:val="ru-RU"/>
        </w:rPr>
        <w:t>од</w:t>
      </w:r>
    </w:p>
    <w:p w:rsidR="00906F03" w:rsidRPr="00906F03" w:rsidRDefault="00906F03">
      <w:pPr>
        <w:spacing w:after="0"/>
        <w:ind w:left="120"/>
        <w:jc w:val="center"/>
        <w:rPr>
          <w:rFonts w:ascii="Times New Roman" w:hAnsi="Times New Roman"/>
          <w:color w:val="000000"/>
          <w:sz w:val="28"/>
          <w:lang w:val="ru-RU"/>
        </w:rPr>
        <w:sectPr w:rsidR="00906F03" w:rsidRPr="00906F03" w:rsidSect="00906F03">
          <w:pgSz w:w="11906" w:h="16383"/>
          <w:pgMar w:top="1701" w:right="1134" w:bottom="851" w:left="1134" w:header="720" w:footer="720" w:gutter="0"/>
          <w:cols w:space="720"/>
        </w:sectPr>
      </w:pPr>
    </w:p>
    <w:p w:rsidR="00570B26" w:rsidRDefault="00906F03">
      <w:pPr>
        <w:spacing w:after="0"/>
        <w:ind w:left="120"/>
      </w:pPr>
      <w:r>
        <w:rPr>
          <w:rFonts w:ascii="Times New Roman" w:hAnsi="Times New Roman"/>
          <w:b/>
          <w:color w:val="000000"/>
          <w:sz w:val="28"/>
        </w:rPr>
        <w:lastRenderedPageBreak/>
        <w:t xml:space="preserve">ПОУРОЧНОЕ ПЛАНИРОВАНИЕ </w:t>
      </w:r>
    </w:p>
    <w:p w:rsidR="00570B26" w:rsidRDefault="00906F03">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3"/>
        <w:gridCol w:w="3521"/>
        <w:gridCol w:w="1019"/>
        <w:gridCol w:w="1843"/>
        <w:gridCol w:w="1912"/>
        <w:gridCol w:w="1349"/>
        <w:gridCol w:w="3645"/>
      </w:tblGrid>
      <w:tr w:rsidR="00570B26">
        <w:trPr>
          <w:trHeight w:val="144"/>
          <w:tblCellSpacing w:w="0" w:type="dxa"/>
        </w:trPr>
        <w:tc>
          <w:tcPr>
            <w:tcW w:w="443"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 п/п </w:t>
            </w:r>
          </w:p>
          <w:p w:rsidR="00570B26" w:rsidRDefault="00570B26">
            <w:pPr>
              <w:spacing w:after="0"/>
              <w:ind w:left="135"/>
            </w:pPr>
          </w:p>
        </w:tc>
        <w:tc>
          <w:tcPr>
            <w:tcW w:w="3520"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Тема урока </w:t>
            </w:r>
          </w:p>
          <w:p w:rsidR="00570B26" w:rsidRDefault="00570B26">
            <w:pPr>
              <w:spacing w:after="0"/>
              <w:ind w:left="135"/>
            </w:pPr>
          </w:p>
        </w:tc>
        <w:tc>
          <w:tcPr>
            <w:tcW w:w="0" w:type="auto"/>
            <w:gridSpan w:val="3"/>
            <w:tcMar>
              <w:top w:w="50" w:type="dxa"/>
              <w:left w:w="100" w:type="dxa"/>
            </w:tcMar>
            <w:vAlign w:val="center"/>
          </w:tcPr>
          <w:p w:rsidR="00570B26" w:rsidRDefault="00906F03">
            <w:pPr>
              <w:spacing w:after="0"/>
            </w:pPr>
            <w:r>
              <w:rPr>
                <w:rFonts w:ascii="Times New Roman" w:hAnsi="Times New Roman"/>
                <w:b/>
                <w:color w:val="000000"/>
                <w:sz w:val="24"/>
              </w:rPr>
              <w:t>Количество часов</w:t>
            </w:r>
          </w:p>
        </w:tc>
        <w:tc>
          <w:tcPr>
            <w:tcW w:w="1103"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Дата изучения </w:t>
            </w:r>
          </w:p>
          <w:p w:rsidR="00570B26" w:rsidRDefault="00570B26">
            <w:pPr>
              <w:spacing w:after="0"/>
              <w:ind w:left="135"/>
            </w:pPr>
          </w:p>
        </w:tc>
        <w:tc>
          <w:tcPr>
            <w:tcW w:w="1919"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Электронные цифровые образовательные ресурсы </w:t>
            </w:r>
          </w:p>
          <w:p w:rsidR="00570B26" w:rsidRDefault="00570B26">
            <w:pPr>
              <w:spacing w:after="0"/>
              <w:ind w:left="135"/>
            </w:pPr>
          </w:p>
        </w:tc>
      </w:tr>
      <w:tr w:rsidR="00570B26">
        <w:trPr>
          <w:trHeight w:val="144"/>
          <w:tblCellSpacing w:w="0" w:type="dxa"/>
        </w:trPr>
        <w:tc>
          <w:tcPr>
            <w:tcW w:w="0" w:type="auto"/>
            <w:vMerge/>
            <w:tcBorders>
              <w:top w:val="nil"/>
            </w:tcBorders>
            <w:tcMar>
              <w:top w:w="50" w:type="dxa"/>
              <w:left w:w="100" w:type="dxa"/>
            </w:tcMar>
          </w:tcPr>
          <w:p w:rsidR="00570B26" w:rsidRDefault="00570B26"/>
        </w:tc>
        <w:tc>
          <w:tcPr>
            <w:tcW w:w="0" w:type="auto"/>
            <w:vMerge/>
            <w:tcBorders>
              <w:top w:val="nil"/>
            </w:tcBorders>
            <w:tcMar>
              <w:top w:w="50" w:type="dxa"/>
              <w:left w:w="100" w:type="dxa"/>
            </w:tcMar>
          </w:tcPr>
          <w:p w:rsidR="00570B26" w:rsidRDefault="00570B26"/>
        </w:tc>
        <w:tc>
          <w:tcPr>
            <w:tcW w:w="775"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Всего </w:t>
            </w:r>
          </w:p>
          <w:p w:rsidR="00570B26" w:rsidRDefault="00570B26">
            <w:pPr>
              <w:spacing w:after="0"/>
              <w:ind w:left="135"/>
            </w:pPr>
          </w:p>
        </w:tc>
        <w:tc>
          <w:tcPr>
            <w:tcW w:w="1464"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Контрольные работы </w:t>
            </w:r>
          </w:p>
          <w:p w:rsidR="00570B26" w:rsidRDefault="00570B26">
            <w:pPr>
              <w:spacing w:after="0"/>
              <w:ind w:left="135"/>
            </w:pPr>
          </w:p>
        </w:tc>
        <w:tc>
          <w:tcPr>
            <w:tcW w:w="1568"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Практические работы </w:t>
            </w:r>
          </w:p>
          <w:p w:rsidR="00570B26" w:rsidRDefault="00570B26">
            <w:pPr>
              <w:spacing w:after="0"/>
              <w:ind w:left="135"/>
            </w:pPr>
          </w:p>
        </w:tc>
        <w:tc>
          <w:tcPr>
            <w:tcW w:w="0" w:type="auto"/>
            <w:vMerge/>
            <w:tcBorders>
              <w:top w:val="nil"/>
            </w:tcBorders>
            <w:tcMar>
              <w:top w:w="50" w:type="dxa"/>
              <w:left w:w="100" w:type="dxa"/>
            </w:tcMar>
          </w:tcPr>
          <w:p w:rsidR="00570B26" w:rsidRDefault="00570B26"/>
        </w:tc>
        <w:tc>
          <w:tcPr>
            <w:tcW w:w="0" w:type="auto"/>
            <w:vMerge/>
            <w:tcBorders>
              <w:top w:val="nil"/>
            </w:tcBorders>
            <w:tcMar>
              <w:top w:w="50" w:type="dxa"/>
              <w:left w:w="100" w:type="dxa"/>
            </w:tcMar>
          </w:tcPr>
          <w:p w:rsidR="00570B26" w:rsidRDefault="00570B26"/>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02.09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/3686</w:t>
              </w:r>
              <w:r>
                <w:rPr>
                  <w:rFonts w:ascii="Times New Roman" w:hAnsi="Times New Roman"/>
                  <w:color w:val="0000FF"/>
                  <w:u w:val="single"/>
                </w:rPr>
                <w:t>e</w:t>
              </w:r>
              <w:r w:rsidRPr="00906F03">
                <w:rPr>
                  <w:rFonts w:ascii="Times New Roman" w:hAnsi="Times New Roman"/>
                  <w:color w:val="0000FF"/>
                  <w:u w:val="single"/>
                  <w:lang w:val="ru-RU"/>
                </w:rPr>
                <w:t>6</w:t>
              </w:r>
              <w:r>
                <w:rPr>
                  <w:rFonts w:ascii="Times New Roman" w:hAnsi="Times New Roman"/>
                  <w:color w:val="0000FF"/>
                  <w:u w:val="single"/>
                </w:rPr>
                <w:t>f</w:t>
              </w:r>
              <w:r w:rsidRPr="00906F03">
                <w:rPr>
                  <w:rFonts w:ascii="Times New Roman" w:hAnsi="Times New Roman"/>
                  <w:color w:val="0000FF"/>
                  <w:u w:val="single"/>
                  <w:lang w:val="ru-RU"/>
                </w:rPr>
                <w:t>5</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2</w:t>
            </w:r>
          </w:p>
        </w:tc>
        <w:tc>
          <w:tcPr>
            <w:tcW w:w="352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03.09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w:t>
              </w:r>
              <w:r>
                <w:rPr>
                  <w:rFonts w:ascii="Times New Roman" w:hAnsi="Times New Roman"/>
                  <w:color w:val="0000FF"/>
                  <w:u w:val="single"/>
                </w:rPr>
                <w:t>ce</w:t>
              </w:r>
              <w:r w:rsidRPr="00906F03">
                <w:rPr>
                  <w:rFonts w:ascii="Times New Roman" w:hAnsi="Times New Roman"/>
                  <w:color w:val="0000FF"/>
                  <w:u w:val="single"/>
                  <w:lang w:val="ru-RU"/>
                </w:rPr>
                <w:t>6</w:t>
              </w:r>
              <w:r>
                <w:rPr>
                  <w:rFonts w:ascii="Times New Roman" w:hAnsi="Times New Roman"/>
                  <w:color w:val="0000FF"/>
                  <w:u w:val="single"/>
                </w:rPr>
                <w:t>fd</w:t>
              </w:r>
              <w:r w:rsidRPr="00906F03">
                <w:rPr>
                  <w:rFonts w:ascii="Times New Roman" w:hAnsi="Times New Roman"/>
                  <w:color w:val="0000FF"/>
                  <w:u w:val="single"/>
                  <w:lang w:val="ru-RU"/>
                </w:rPr>
                <w:t>4</w:t>
              </w:r>
              <w:r>
                <w:rPr>
                  <w:rFonts w:ascii="Times New Roman" w:hAnsi="Times New Roman"/>
                  <w:color w:val="0000FF"/>
                  <w:u w:val="single"/>
                </w:rPr>
                <w:t>c</w:t>
              </w:r>
            </w:hyperlink>
          </w:p>
        </w:tc>
      </w:tr>
      <w:tr w:rsidR="00570B26" w:rsidRPr="00721351">
        <w:trPr>
          <w:trHeight w:val="144"/>
          <w:tblCellSpacing w:w="0" w:type="dxa"/>
        </w:trPr>
        <w:tc>
          <w:tcPr>
            <w:tcW w:w="443" w:type="dxa"/>
            <w:tcMar>
              <w:top w:w="50" w:type="dxa"/>
              <w:left w:w="100" w:type="dxa"/>
            </w:tcMar>
            <w:vAlign w:val="center"/>
          </w:tcPr>
          <w:p w:rsidR="00570B26" w:rsidRPr="00A85416" w:rsidRDefault="00906F03">
            <w:pPr>
              <w:spacing w:after="0"/>
              <w:rPr>
                <w:lang w:val="ru-RU"/>
              </w:rPr>
            </w:pPr>
            <w:r w:rsidRPr="00A85416">
              <w:rPr>
                <w:rFonts w:ascii="Times New Roman" w:hAnsi="Times New Roman"/>
                <w:color w:val="000000"/>
                <w:sz w:val="24"/>
                <w:lang w:val="ru-RU"/>
              </w:rPr>
              <w:t>3</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05.09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w:t>
              </w:r>
              <w:r>
                <w:rPr>
                  <w:rFonts w:ascii="Times New Roman" w:hAnsi="Times New Roman"/>
                  <w:color w:val="0000FF"/>
                  <w:u w:val="single"/>
                </w:rPr>
                <w:t>d</w:t>
              </w:r>
              <w:r w:rsidRPr="00906F03">
                <w:rPr>
                  <w:rFonts w:ascii="Times New Roman" w:hAnsi="Times New Roman"/>
                  <w:color w:val="0000FF"/>
                  <w:u w:val="single"/>
                  <w:lang w:val="ru-RU"/>
                </w:rPr>
                <w:t>39</w:t>
              </w:r>
              <w:r>
                <w:rPr>
                  <w:rFonts w:ascii="Times New Roman" w:hAnsi="Times New Roman"/>
                  <w:color w:val="0000FF"/>
                  <w:u w:val="single"/>
                </w:rPr>
                <w:t>f</w:t>
              </w:r>
              <w:r w:rsidRPr="00906F03">
                <w:rPr>
                  <w:rFonts w:ascii="Times New Roman" w:hAnsi="Times New Roman"/>
                  <w:color w:val="0000FF"/>
                  <w:u w:val="single"/>
                  <w:lang w:val="ru-RU"/>
                </w:rPr>
                <w:t>5</w:t>
              </w:r>
              <w:r>
                <w:rPr>
                  <w:rFonts w:ascii="Times New Roman" w:hAnsi="Times New Roman"/>
                  <w:color w:val="0000FF"/>
                  <w:u w:val="single"/>
                </w:rPr>
                <w:t>c</w:t>
              </w:r>
              <w:r w:rsidRPr="00906F03">
                <w:rPr>
                  <w:rFonts w:ascii="Times New Roman" w:hAnsi="Times New Roman"/>
                  <w:color w:val="0000FF"/>
                  <w:u w:val="single"/>
                  <w:lang w:val="ru-RU"/>
                </w:rPr>
                <w:t>8</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4</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Теория строения органических соединений А. М. Бутлерова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09.09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/9</w:t>
              </w:r>
              <w:r>
                <w:rPr>
                  <w:rFonts w:ascii="Times New Roman" w:hAnsi="Times New Roman"/>
                  <w:color w:val="0000FF"/>
                  <w:u w:val="single"/>
                </w:rPr>
                <w:t>e</w:t>
              </w:r>
              <w:r w:rsidRPr="00906F03">
                <w:rPr>
                  <w:rFonts w:ascii="Times New Roman" w:hAnsi="Times New Roman"/>
                  <w:color w:val="0000FF"/>
                  <w:u w:val="single"/>
                  <w:lang w:val="ru-RU"/>
                </w:rPr>
                <w:t>595</w:t>
              </w:r>
              <w:r>
                <w:rPr>
                  <w:rFonts w:ascii="Times New Roman" w:hAnsi="Times New Roman"/>
                  <w:color w:val="0000FF"/>
                  <w:u w:val="single"/>
                </w:rPr>
                <w:t>cb</w:t>
              </w:r>
              <w:r w:rsidRPr="00906F03">
                <w:rPr>
                  <w:rFonts w:ascii="Times New Roman" w:hAnsi="Times New Roman"/>
                  <w:color w:val="0000FF"/>
                  <w:u w:val="single"/>
                  <w:lang w:val="ru-RU"/>
                </w:rPr>
                <w:t>8</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5</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Виды изомерии: структурная, пространственная. Электронные эффекты в </w:t>
            </w:r>
            <w:r w:rsidRPr="00906F03">
              <w:rPr>
                <w:rFonts w:ascii="Times New Roman" w:hAnsi="Times New Roman"/>
                <w:color w:val="000000"/>
                <w:sz w:val="24"/>
                <w:lang w:val="ru-RU"/>
              </w:rPr>
              <w:lastRenderedPageBreak/>
              <w:t>молекулах органических соединений</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10.09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w:t>
              </w:r>
              <w:r w:rsidRPr="00906F03">
                <w:rPr>
                  <w:rFonts w:ascii="Times New Roman" w:hAnsi="Times New Roman"/>
                  <w:color w:val="0000FF"/>
                  <w:u w:val="single"/>
                  <w:lang w:val="ru-RU"/>
                </w:rPr>
                <w:t>0</w:t>
              </w:r>
              <w:r>
                <w:rPr>
                  <w:rFonts w:ascii="Times New Roman" w:hAnsi="Times New Roman"/>
                  <w:color w:val="0000FF"/>
                  <w:u w:val="single"/>
                </w:rPr>
                <w:t>e</w:t>
              </w:r>
              <w:r w:rsidRPr="00906F03">
                <w:rPr>
                  <w:rFonts w:ascii="Times New Roman" w:hAnsi="Times New Roman"/>
                  <w:color w:val="0000FF"/>
                  <w:u w:val="single"/>
                  <w:lang w:val="ru-RU"/>
                </w:rPr>
                <w:t>61661</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906F03">
              <w:rPr>
                <w:rFonts w:ascii="Times New Roman" w:hAnsi="Times New Roman"/>
                <w:color w:val="000000"/>
                <w:sz w:val="24"/>
                <w:lang w:val="ru-RU"/>
              </w:rPr>
              <w:t>) органических веществ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12.09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c</w:t>
              </w:r>
              <w:r w:rsidRPr="00906F03">
                <w:rPr>
                  <w:rFonts w:ascii="Times New Roman" w:hAnsi="Times New Roman"/>
                  <w:color w:val="0000FF"/>
                  <w:u w:val="single"/>
                  <w:lang w:val="ru-RU"/>
                </w:rPr>
                <w:t>212</w:t>
              </w:r>
              <w:r>
                <w:rPr>
                  <w:rFonts w:ascii="Times New Roman" w:hAnsi="Times New Roman"/>
                  <w:color w:val="0000FF"/>
                  <w:u w:val="single"/>
                </w:rPr>
                <w:t>dd</w:t>
              </w:r>
              <w:r w:rsidRPr="00906F03">
                <w:rPr>
                  <w:rFonts w:ascii="Times New Roman" w:hAnsi="Times New Roman"/>
                  <w:color w:val="0000FF"/>
                  <w:u w:val="single"/>
                  <w:lang w:val="ru-RU"/>
                </w:rPr>
                <w:t>21</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7</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Классификация реакций в органической химии</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16.09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ba</w:t>
              </w:r>
              <w:r w:rsidRPr="00906F03">
                <w:rPr>
                  <w:rFonts w:ascii="Times New Roman" w:hAnsi="Times New Roman"/>
                  <w:color w:val="0000FF"/>
                  <w:u w:val="single"/>
                  <w:lang w:val="ru-RU"/>
                </w:rPr>
                <w:t>5706</w:t>
              </w:r>
              <w:r>
                <w:rPr>
                  <w:rFonts w:ascii="Times New Roman" w:hAnsi="Times New Roman"/>
                  <w:color w:val="0000FF"/>
                  <w:u w:val="single"/>
                </w:rPr>
                <w:t>aa</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8</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17.09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/87</w:t>
              </w:r>
              <w:r>
                <w:rPr>
                  <w:rFonts w:ascii="Times New Roman" w:hAnsi="Times New Roman"/>
                  <w:color w:val="0000FF"/>
                  <w:u w:val="single"/>
                </w:rPr>
                <w:t>a</w:t>
              </w:r>
              <w:r w:rsidRPr="00906F03">
                <w:rPr>
                  <w:rFonts w:ascii="Times New Roman" w:hAnsi="Times New Roman"/>
                  <w:color w:val="0000FF"/>
                  <w:u w:val="single"/>
                  <w:lang w:val="ru-RU"/>
                </w:rPr>
                <w:t>37</w:t>
              </w:r>
              <w:r>
                <w:rPr>
                  <w:rFonts w:ascii="Times New Roman" w:hAnsi="Times New Roman"/>
                  <w:color w:val="0000FF"/>
                  <w:u w:val="single"/>
                </w:rPr>
                <w:t>cab</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9</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19.09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/25</w:t>
              </w:r>
              <w:r>
                <w:rPr>
                  <w:rFonts w:ascii="Times New Roman" w:hAnsi="Times New Roman"/>
                  <w:color w:val="0000FF"/>
                  <w:u w:val="single"/>
                </w:rPr>
                <w:t>a</w:t>
              </w:r>
              <w:r w:rsidRPr="00906F03">
                <w:rPr>
                  <w:rFonts w:ascii="Times New Roman" w:hAnsi="Times New Roman"/>
                  <w:color w:val="0000FF"/>
                  <w:u w:val="single"/>
                  <w:lang w:val="ru-RU"/>
                </w:rPr>
                <w:t>14636</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10</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Физические и химические свойства алканов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23.09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/3137711</w:t>
              </w:r>
              <w:r>
                <w:rPr>
                  <w:rFonts w:ascii="Times New Roman" w:hAnsi="Times New Roman"/>
                  <w:color w:val="0000FF"/>
                  <w:u w:val="single"/>
                </w:rPr>
                <w:t>c</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11</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Нахождение алканов в природе. Способы получения и применение алканов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24.09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/259</w:t>
              </w:r>
              <w:r>
                <w:rPr>
                  <w:rFonts w:ascii="Times New Roman" w:hAnsi="Times New Roman"/>
                  <w:color w:val="0000FF"/>
                  <w:u w:val="single"/>
                </w:rPr>
                <w:t>b</w:t>
              </w:r>
              <w:r w:rsidRPr="00906F03">
                <w:rPr>
                  <w:rFonts w:ascii="Times New Roman" w:hAnsi="Times New Roman"/>
                  <w:color w:val="0000FF"/>
                  <w:u w:val="single"/>
                  <w:lang w:val="ru-RU"/>
                </w:rPr>
                <w:t>0</w:t>
              </w:r>
              <w:r>
                <w:rPr>
                  <w:rFonts w:ascii="Times New Roman" w:hAnsi="Times New Roman"/>
                  <w:color w:val="0000FF"/>
                  <w:u w:val="single"/>
                </w:rPr>
                <w:t>a</w:t>
              </w:r>
              <w:r w:rsidRPr="00906F03">
                <w:rPr>
                  <w:rFonts w:ascii="Times New Roman" w:hAnsi="Times New Roman"/>
                  <w:color w:val="0000FF"/>
                  <w:u w:val="single"/>
                  <w:lang w:val="ru-RU"/>
                </w:rPr>
                <w:t>5</w:t>
              </w:r>
              <w:r>
                <w:rPr>
                  <w:rFonts w:ascii="Times New Roman" w:hAnsi="Times New Roman"/>
                  <w:color w:val="0000FF"/>
                  <w:u w:val="single"/>
                </w:rPr>
                <w:t>b</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12</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26.09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/156730</w:t>
              </w:r>
              <w:r>
                <w:rPr>
                  <w:rFonts w:ascii="Times New Roman" w:hAnsi="Times New Roman"/>
                  <w:color w:val="0000FF"/>
                  <w:u w:val="single"/>
                </w:rPr>
                <w:t>d</w:t>
              </w:r>
              <w:r w:rsidRPr="00906F03">
                <w:rPr>
                  <w:rFonts w:ascii="Times New Roman" w:hAnsi="Times New Roman"/>
                  <w:color w:val="0000FF"/>
                  <w:u w:val="single"/>
                  <w:lang w:val="ru-RU"/>
                </w:rPr>
                <w:t>2</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13</w:t>
            </w:r>
          </w:p>
        </w:tc>
        <w:tc>
          <w:tcPr>
            <w:tcW w:w="352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30.09</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bf</w:t>
              </w:r>
              <w:r w:rsidRPr="00906F03">
                <w:rPr>
                  <w:rFonts w:ascii="Times New Roman" w:hAnsi="Times New Roman"/>
                  <w:color w:val="0000FF"/>
                  <w:u w:val="single"/>
                  <w:lang w:val="ru-RU"/>
                </w:rPr>
                <w:t>84</w:t>
              </w:r>
              <w:r>
                <w:rPr>
                  <w:rFonts w:ascii="Times New Roman" w:hAnsi="Times New Roman"/>
                  <w:color w:val="0000FF"/>
                  <w:u w:val="single"/>
                </w:rPr>
                <w:t>d</w:t>
              </w:r>
              <w:r w:rsidRPr="00906F03">
                <w:rPr>
                  <w:rFonts w:ascii="Times New Roman" w:hAnsi="Times New Roman"/>
                  <w:color w:val="0000FF"/>
                  <w:u w:val="single"/>
                  <w:lang w:val="ru-RU"/>
                </w:rPr>
                <w:t>8</w:t>
              </w:r>
              <w:r>
                <w:rPr>
                  <w:rFonts w:ascii="Times New Roman" w:hAnsi="Times New Roman"/>
                  <w:color w:val="0000FF"/>
                  <w:u w:val="single"/>
                </w:rPr>
                <w:t>eb</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14</w:t>
            </w:r>
          </w:p>
        </w:tc>
        <w:tc>
          <w:tcPr>
            <w:tcW w:w="352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01.10</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/273</w:t>
              </w:r>
              <w:r>
                <w:rPr>
                  <w:rFonts w:ascii="Times New Roman" w:hAnsi="Times New Roman"/>
                  <w:color w:val="0000FF"/>
                  <w:u w:val="single"/>
                </w:rPr>
                <w:t>b</w:t>
              </w:r>
              <w:r w:rsidRPr="00906F03">
                <w:rPr>
                  <w:rFonts w:ascii="Times New Roman" w:hAnsi="Times New Roman"/>
                  <w:color w:val="0000FF"/>
                  <w:u w:val="single"/>
                  <w:lang w:val="ru-RU"/>
                </w:rPr>
                <w:t>0</w:t>
              </w:r>
              <w:r>
                <w:rPr>
                  <w:rFonts w:ascii="Times New Roman" w:hAnsi="Times New Roman"/>
                  <w:color w:val="0000FF"/>
                  <w:u w:val="single"/>
                </w:rPr>
                <w:t>a</w:t>
              </w:r>
              <w:r w:rsidRPr="00906F03">
                <w:rPr>
                  <w:rFonts w:ascii="Times New Roman" w:hAnsi="Times New Roman"/>
                  <w:color w:val="0000FF"/>
                  <w:u w:val="single"/>
                  <w:lang w:val="ru-RU"/>
                </w:rPr>
                <w:t>1</w:t>
              </w:r>
              <w:r>
                <w:rPr>
                  <w:rFonts w:ascii="Times New Roman" w:hAnsi="Times New Roman"/>
                  <w:color w:val="0000FF"/>
                  <w:u w:val="single"/>
                </w:rPr>
                <w:t>e</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15</w:t>
            </w:r>
          </w:p>
        </w:tc>
        <w:tc>
          <w:tcPr>
            <w:tcW w:w="352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03.10</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/21069</w:t>
              </w:r>
              <w:r>
                <w:rPr>
                  <w:rFonts w:ascii="Times New Roman" w:hAnsi="Times New Roman"/>
                  <w:color w:val="0000FF"/>
                  <w:u w:val="single"/>
                </w:rPr>
                <w:t>ccd</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16</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Способы получения и применение алкенов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07.10</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/665</w:t>
              </w:r>
              <w:r>
                <w:rPr>
                  <w:rFonts w:ascii="Times New Roman" w:hAnsi="Times New Roman"/>
                  <w:color w:val="0000FF"/>
                  <w:u w:val="single"/>
                </w:rPr>
                <w:t>dc</w:t>
              </w:r>
              <w:r w:rsidRPr="00906F03">
                <w:rPr>
                  <w:rFonts w:ascii="Times New Roman" w:hAnsi="Times New Roman"/>
                  <w:color w:val="0000FF"/>
                  <w:u w:val="single"/>
                  <w:lang w:val="ru-RU"/>
                </w:rPr>
                <w:t>058</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17</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Практическая работа № 1 по теме "Получение этилена и изучение его свойств"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08.10</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/0941</w:t>
              </w:r>
              <w:r>
                <w:rPr>
                  <w:rFonts w:ascii="Times New Roman" w:hAnsi="Times New Roman"/>
                  <w:color w:val="0000FF"/>
                  <w:u w:val="single"/>
                </w:rPr>
                <w:t>eed</w:t>
              </w:r>
              <w:r w:rsidRPr="00906F03">
                <w:rPr>
                  <w:rFonts w:ascii="Times New Roman" w:hAnsi="Times New Roman"/>
                  <w:color w:val="0000FF"/>
                  <w:u w:val="single"/>
                  <w:lang w:val="ru-RU"/>
                </w:rPr>
                <w:t>8</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18</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10.10</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w:t>
              </w:r>
              <w:r w:rsidRPr="00906F03">
                <w:rPr>
                  <w:rFonts w:ascii="Times New Roman" w:hAnsi="Times New Roman"/>
                  <w:color w:val="0000FF"/>
                  <w:u w:val="single"/>
                  <w:lang w:val="ru-RU"/>
                </w:rPr>
                <w:t>9</w:t>
              </w:r>
              <w:r>
                <w:rPr>
                  <w:rFonts w:ascii="Times New Roman" w:hAnsi="Times New Roman"/>
                  <w:color w:val="0000FF"/>
                  <w:u w:val="single"/>
                </w:rPr>
                <w:t>ea</w:t>
              </w:r>
              <w:r w:rsidRPr="00906F03">
                <w:rPr>
                  <w:rFonts w:ascii="Times New Roman" w:hAnsi="Times New Roman"/>
                  <w:color w:val="0000FF"/>
                  <w:u w:val="single"/>
                  <w:lang w:val="ru-RU"/>
                </w:rPr>
                <w:t>9921</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19</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Алкадиены: сопряжённые, изолированные, </w:t>
            </w:r>
            <w:r w:rsidRPr="00906F03">
              <w:rPr>
                <w:rFonts w:ascii="Times New Roman" w:hAnsi="Times New Roman"/>
                <w:color w:val="000000"/>
                <w:sz w:val="24"/>
                <w:lang w:val="ru-RU"/>
              </w:rPr>
              <w:lastRenderedPageBreak/>
              <w:t>кумулированные. Особенности электронного строения</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14.10</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/04298</w:t>
              </w:r>
              <w:r>
                <w:rPr>
                  <w:rFonts w:ascii="Times New Roman" w:hAnsi="Times New Roman"/>
                  <w:color w:val="0000FF"/>
                  <w:u w:val="single"/>
                </w:rPr>
                <w:t>c</w:t>
              </w:r>
              <w:r w:rsidRPr="00906F03">
                <w:rPr>
                  <w:rFonts w:ascii="Times New Roman" w:hAnsi="Times New Roman"/>
                  <w:color w:val="0000FF"/>
                  <w:u w:val="single"/>
                  <w:lang w:val="ru-RU"/>
                </w:rPr>
                <w:t>0</w:t>
              </w:r>
              <w:r>
                <w:rPr>
                  <w:rFonts w:ascii="Times New Roman" w:hAnsi="Times New Roman"/>
                  <w:color w:val="0000FF"/>
                  <w:u w:val="single"/>
                </w:rPr>
                <w:t>a</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570B26" w:rsidRDefault="00906F03">
            <w:pPr>
              <w:spacing w:after="0"/>
              <w:ind w:left="135"/>
            </w:pPr>
            <w:r>
              <w:rPr>
                <w:rFonts w:ascii="Times New Roman" w:hAnsi="Times New Roman"/>
                <w:color w:val="000000"/>
                <w:sz w:val="24"/>
              </w:rPr>
              <w:t>Химические свойства сопряжённых диенов</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15.10</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w:t>
              </w:r>
              <w:r w:rsidRPr="00906F03">
                <w:rPr>
                  <w:rFonts w:ascii="Times New Roman" w:hAnsi="Times New Roman"/>
                  <w:color w:val="0000FF"/>
                  <w:u w:val="single"/>
                  <w:lang w:val="ru-RU"/>
                </w:rPr>
                <w:t>561253</w:t>
              </w:r>
              <w:r>
                <w:rPr>
                  <w:rFonts w:ascii="Times New Roman" w:hAnsi="Times New Roman"/>
                  <w:color w:val="0000FF"/>
                  <w:u w:val="single"/>
                </w:rPr>
                <w:t>d</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21</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Способы получения и применение алкадиенов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17.10</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/1</w:t>
              </w:r>
              <w:r>
                <w:rPr>
                  <w:rFonts w:ascii="Times New Roman" w:hAnsi="Times New Roman"/>
                  <w:color w:val="0000FF"/>
                  <w:u w:val="single"/>
                </w:rPr>
                <w:t>aa</w:t>
              </w:r>
              <w:r w:rsidRPr="00906F03">
                <w:rPr>
                  <w:rFonts w:ascii="Times New Roman" w:hAnsi="Times New Roman"/>
                  <w:color w:val="0000FF"/>
                  <w:u w:val="single"/>
                  <w:lang w:val="ru-RU"/>
                </w:rPr>
                <w:t>81660</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22</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21.10</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/68</w:t>
              </w:r>
              <w:r>
                <w:rPr>
                  <w:rFonts w:ascii="Times New Roman" w:hAnsi="Times New Roman"/>
                  <w:color w:val="0000FF"/>
                  <w:u w:val="single"/>
                </w:rPr>
                <w:t>b</w:t>
              </w:r>
              <w:r w:rsidRPr="00906F03">
                <w:rPr>
                  <w:rFonts w:ascii="Times New Roman" w:hAnsi="Times New Roman"/>
                  <w:color w:val="0000FF"/>
                  <w:u w:val="single"/>
                  <w:lang w:val="ru-RU"/>
                </w:rPr>
                <w:t>6</w:t>
              </w:r>
              <w:r>
                <w:rPr>
                  <w:rFonts w:ascii="Times New Roman" w:hAnsi="Times New Roman"/>
                  <w:color w:val="0000FF"/>
                  <w:u w:val="single"/>
                </w:rPr>
                <w:t>cc</w:t>
              </w:r>
              <w:r w:rsidRPr="00906F03">
                <w:rPr>
                  <w:rFonts w:ascii="Times New Roman" w:hAnsi="Times New Roman"/>
                  <w:color w:val="0000FF"/>
                  <w:u w:val="single"/>
                  <w:lang w:val="ru-RU"/>
                </w:rPr>
                <w:t>4</w:t>
              </w:r>
              <w:r>
                <w:rPr>
                  <w:rFonts w:ascii="Times New Roman" w:hAnsi="Times New Roman"/>
                  <w:color w:val="0000FF"/>
                  <w:u w:val="single"/>
                </w:rPr>
                <w:t>c</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23</w:t>
            </w:r>
          </w:p>
        </w:tc>
        <w:tc>
          <w:tcPr>
            <w:tcW w:w="3520" w:type="dxa"/>
            <w:tcMar>
              <w:top w:w="50" w:type="dxa"/>
              <w:left w:w="100" w:type="dxa"/>
            </w:tcMar>
            <w:vAlign w:val="center"/>
          </w:tcPr>
          <w:p w:rsidR="00570B26" w:rsidRDefault="00906F03">
            <w:pPr>
              <w:spacing w:after="0"/>
              <w:ind w:left="135"/>
            </w:pPr>
            <w:r>
              <w:rPr>
                <w:rFonts w:ascii="Times New Roman" w:hAnsi="Times New Roman"/>
                <w:color w:val="000000"/>
                <w:sz w:val="24"/>
              </w:rPr>
              <w:t>Химические свойства алкинов</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22.10</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/23493</w:t>
              </w:r>
              <w:r>
                <w:rPr>
                  <w:rFonts w:ascii="Times New Roman" w:hAnsi="Times New Roman"/>
                  <w:color w:val="0000FF"/>
                  <w:u w:val="single"/>
                </w:rPr>
                <w:t>a</w:t>
              </w:r>
              <w:r w:rsidRPr="00906F03">
                <w:rPr>
                  <w:rFonts w:ascii="Times New Roman" w:hAnsi="Times New Roman"/>
                  <w:color w:val="0000FF"/>
                  <w:u w:val="single"/>
                  <w:lang w:val="ru-RU"/>
                </w:rPr>
                <w:t>93</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24</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Качественные реакции на тройную связь</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A85416">
            <w:pPr>
              <w:spacing w:after="0"/>
              <w:ind w:left="135"/>
              <w:rPr>
                <w:sz w:val="28"/>
                <w:szCs w:val="28"/>
                <w:lang w:val="ru-RU"/>
              </w:rPr>
            </w:pPr>
            <w:r w:rsidRPr="00C04C65">
              <w:rPr>
                <w:sz w:val="28"/>
                <w:szCs w:val="28"/>
                <w:lang w:val="ru-RU"/>
              </w:rPr>
              <w:t>24.10</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w:t>
              </w:r>
              <w:r>
                <w:rPr>
                  <w:rFonts w:ascii="Times New Roman" w:hAnsi="Times New Roman"/>
                  <w:color w:val="0000FF"/>
                  <w:u w:val="single"/>
                </w:rPr>
                <w:t>b</w:t>
              </w:r>
              <w:r w:rsidRPr="00906F03">
                <w:rPr>
                  <w:rFonts w:ascii="Times New Roman" w:hAnsi="Times New Roman"/>
                  <w:color w:val="0000FF"/>
                  <w:u w:val="single"/>
                  <w:lang w:val="ru-RU"/>
                </w:rPr>
                <w:t>1</w:t>
              </w:r>
              <w:r>
                <w:rPr>
                  <w:rFonts w:ascii="Times New Roman" w:hAnsi="Times New Roman"/>
                  <w:color w:val="0000FF"/>
                  <w:u w:val="single"/>
                </w:rPr>
                <w:t>c</w:t>
              </w:r>
              <w:r w:rsidRPr="00906F03">
                <w:rPr>
                  <w:rFonts w:ascii="Times New Roman" w:hAnsi="Times New Roman"/>
                  <w:color w:val="0000FF"/>
                  <w:u w:val="single"/>
                  <w:lang w:val="ru-RU"/>
                </w:rPr>
                <w:t>48</w:t>
              </w:r>
              <w:r>
                <w:rPr>
                  <w:rFonts w:ascii="Times New Roman" w:hAnsi="Times New Roman"/>
                  <w:color w:val="0000FF"/>
                  <w:u w:val="single"/>
                </w:rPr>
                <w:t>da</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25</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Способы получения и применение алкинов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07.11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6</w:t>
              </w:r>
              <w:r>
                <w:rPr>
                  <w:rFonts w:ascii="Times New Roman" w:hAnsi="Times New Roman"/>
                  <w:color w:val="0000FF"/>
                  <w:u w:val="single"/>
                </w:rPr>
                <w:t>f</w:t>
              </w:r>
              <w:r w:rsidRPr="00906F03">
                <w:rPr>
                  <w:rFonts w:ascii="Times New Roman" w:hAnsi="Times New Roman"/>
                  <w:color w:val="0000FF"/>
                  <w:u w:val="single"/>
                  <w:lang w:val="ru-RU"/>
                </w:rPr>
                <w:t>9</w:t>
              </w:r>
              <w:r>
                <w:rPr>
                  <w:rFonts w:ascii="Times New Roman" w:hAnsi="Times New Roman"/>
                  <w:color w:val="0000FF"/>
                  <w:u w:val="single"/>
                </w:rPr>
                <w:t>a</w:t>
              </w:r>
              <w:r w:rsidRPr="00906F03">
                <w:rPr>
                  <w:rFonts w:ascii="Times New Roman" w:hAnsi="Times New Roman"/>
                  <w:color w:val="0000FF"/>
                  <w:u w:val="single"/>
                  <w:lang w:val="ru-RU"/>
                </w:rPr>
                <w:t>1</w:t>
              </w:r>
              <w:r>
                <w:rPr>
                  <w:rFonts w:ascii="Times New Roman" w:hAnsi="Times New Roman"/>
                  <w:color w:val="0000FF"/>
                  <w:u w:val="single"/>
                </w:rPr>
                <w:t>ea</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26</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Решение задач: расчёты по уравнению химической реакции</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11.11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w:t>
              </w:r>
              <w:r>
                <w:rPr>
                  <w:rFonts w:ascii="Times New Roman" w:hAnsi="Times New Roman"/>
                  <w:color w:val="0000FF"/>
                  <w:u w:val="single"/>
                </w:rPr>
                <w:t>db</w:t>
              </w:r>
              <w:r w:rsidRPr="00906F03">
                <w:rPr>
                  <w:rFonts w:ascii="Times New Roman" w:hAnsi="Times New Roman"/>
                  <w:color w:val="0000FF"/>
                  <w:u w:val="single"/>
                  <w:lang w:val="ru-RU"/>
                </w:rPr>
                <w:t>8</w:t>
              </w:r>
              <w:r>
                <w:rPr>
                  <w:rFonts w:ascii="Times New Roman" w:hAnsi="Times New Roman"/>
                  <w:color w:val="0000FF"/>
                  <w:u w:val="single"/>
                </w:rPr>
                <w:t>e</w:t>
              </w:r>
              <w:r w:rsidRPr="00906F03">
                <w:rPr>
                  <w:rFonts w:ascii="Times New Roman" w:hAnsi="Times New Roman"/>
                  <w:color w:val="0000FF"/>
                  <w:u w:val="single"/>
                  <w:lang w:val="ru-RU"/>
                </w:rPr>
                <w:t>526</w:t>
              </w:r>
            </w:hyperlink>
          </w:p>
        </w:tc>
      </w:tr>
      <w:tr w:rsidR="00570B26">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27</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12.11</w:t>
            </w:r>
          </w:p>
        </w:tc>
        <w:tc>
          <w:tcPr>
            <w:tcW w:w="1919" w:type="dxa"/>
            <w:tcMar>
              <w:top w:w="50" w:type="dxa"/>
              <w:left w:w="100" w:type="dxa"/>
            </w:tcMar>
            <w:vAlign w:val="center"/>
          </w:tcPr>
          <w:p w:rsidR="00570B26" w:rsidRDefault="00570B26">
            <w:pPr>
              <w:spacing w:after="0"/>
              <w:ind w:left="135"/>
            </w:pPr>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28</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Арены: гомологический ряд, общая формула, номенклатура. Электронное и </w:t>
            </w:r>
            <w:r w:rsidRPr="00906F03">
              <w:rPr>
                <w:rFonts w:ascii="Times New Roman" w:hAnsi="Times New Roman"/>
                <w:color w:val="000000"/>
                <w:sz w:val="24"/>
                <w:lang w:val="ru-RU"/>
              </w:rPr>
              <w:lastRenderedPageBreak/>
              <w:t>пространственное строение молекул бензола и толуола, их физические свойства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14.11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92</w:t>
              </w:r>
              <w:r>
                <w:rPr>
                  <w:rFonts w:ascii="Times New Roman" w:hAnsi="Times New Roman"/>
                  <w:color w:val="0000FF"/>
                  <w:u w:val="single"/>
                </w:rPr>
                <w:t>a</w:t>
              </w:r>
              <w:r w:rsidRPr="00906F03">
                <w:rPr>
                  <w:rFonts w:ascii="Times New Roman" w:hAnsi="Times New Roman"/>
                  <w:color w:val="0000FF"/>
                  <w:u w:val="single"/>
                  <w:lang w:val="ru-RU"/>
                </w:rPr>
                <w:t>7094</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Химические свойства аренов: реакции замещения</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18.11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44</w:t>
              </w:r>
              <w:r>
                <w:rPr>
                  <w:rFonts w:ascii="Times New Roman" w:hAnsi="Times New Roman"/>
                  <w:color w:val="0000FF"/>
                  <w:u w:val="single"/>
                </w:rPr>
                <w:t>a</w:t>
              </w:r>
              <w:r w:rsidRPr="00906F03">
                <w:rPr>
                  <w:rFonts w:ascii="Times New Roman" w:hAnsi="Times New Roman"/>
                  <w:color w:val="0000FF"/>
                  <w:u w:val="single"/>
                  <w:lang w:val="ru-RU"/>
                </w:rPr>
                <w:t>1</w:t>
              </w:r>
              <w:r>
                <w:rPr>
                  <w:rFonts w:ascii="Times New Roman" w:hAnsi="Times New Roman"/>
                  <w:color w:val="0000FF"/>
                  <w:u w:val="single"/>
                </w:rPr>
                <w:t>ae</w:t>
              </w:r>
              <w:r w:rsidRPr="00906F03">
                <w:rPr>
                  <w:rFonts w:ascii="Times New Roman" w:hAnsi="Times New Roman"/>
                  <w:color w:val="0000FF"/>
                  <w:u w:val="single"/>
                  <w:lang w:val="ru-RU"/>
                </w:rPr>
                <w:t>4</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30</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19.11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44</w:t>
              </w:r>
              <w:r>
                <w:rPr>
                  <w:rFonts w:ascii="Times New Roman" w:hAnsi="Times New Roman"/>
                  <w:color w:val="0000FF"/>
                  <w:u w:val="single"/>
                </w:rPr>
                <w:t>a</w:t>
              </w:r>
              <w:r w:rsidRPr="00906F03">
                <w:rPr>
                  <w:rFonts w:ascii="Times New Roman" w:hAnsi="Times New Roman"/>
                  <w:color w:val="0000FF"/>
                  <w:u w:val="single"/>
                  <w:lang w:val="ru-RU"/>
                </w:rPr>
                <w:t>1</w:t>
              </w:r>
              <w:r>
                <w:rPr>
                  <w:rFonts w:ascii="Times New Roman" w:hAnsi="Times New Roman"/>
                  <w:color w:val="0000FF"/>
                  <w:u w:val="single"/>
                </w:rPr>
                <w:t>ae</w:t>
              </w:r>
              <w:r w:rsidRPr="00906F03">
                <w:rPr>
                  <w:rFonts w:ascii="Times New Roman" w:hAnsi="Times New Roman"/>
                  <w:color w:val="0000FF"/>
                  <w:u w:val="single"/>
                  <w:lang w:val="ru-RU"/>
                </w:rPr>
                <w:t>4</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31</w:t>
            </w:r>
          </w:p>
        </w:tc>
        <w:tc>
          <w:tcPr>
            <w:tcW w:w="3520" w:type="dxa"/>
            <w:tcMar>
              <w:top w:w="50" w:type="dxa"/>
              <w:left w:w="100" w:type="dxa"/>
            </w:tcMar>
            <w:vAlign w:val="center"/>
          </w:tcPr>
          <w:p w:rsidR="00570B26" w:rsidRDefault="00906F03">
            <w:pPr>
              <w:spacing w:after="0"/>
              <w:ind w:left="135"/>
            </w:pPr>
            <w:r>
              <w:rPr>
                <w:rFonts w:ascii="Times New Roman" w:hAnsi="Times New Roman"/>
                <w:color w:val="000000"/>
                <w:sz w:val="24"/>
              </w:rPr>
              <w:t>Особенности химических свойств стирола</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21.11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5018</w:t>
              </w:r>
              <w:r>
                <w:rPr>
                  <w:rFonts w:ascii="Times New Roman" w:hAnsi="Times New Roman"/>
                  <w:color w:val="0000FF"/>
                  <w:u w:val="single"/>
                </w:rPr>
                <w:t>a</w:t>
              </w:r>
              <w:r w:rsidRPr="00906F03">
                <w:rPr>
                  <w:rFonts w:ascii="Times New Roman" w:hAnsi="Times New Roman"/>
                  <w:color w:val="0000FF"/>
                  <w:u w:val="single"/>
                  <w:lang w:val="ru-RU"/>
                </w:rPr>
                <w:t>54</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32</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25.11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/53461</w:t>
              </w:r>
              <w:r>
                <w:rPr>
                  <w:rFonts w:ascii="Times New Roman" w:hAnsi="Times New Roman"/>
                  <w:color w:val="0000FF"/>
                  <w:u w:val="single"/>
                </w:rPr>
                <w:t>a</w:t>
              </w:r>
              <w:r w:rsidRPr="00906F03">
                <w:rPr>
                  <w:rFonts w:ascii="Times New Roman" w:hAnsi="Times New Roman"/>
                  <w:color w:val="0000FF"/>
                  <w:u w:val="single"/>
                  <w:lang w:val="ru-RU"/>
                </w:rPr>
                <w:t>2</w:t>
              </w:r>
              <w:r>
                <w:rPr>
                  <w:rFonts w:ascii="Times New Roman" w:hAnsi="Times New Roman"/>
                  <w:color w:val="0000FF"/>
                  <w:u w:val="single"/>
                </w:rPr>
                <w:t>c</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33</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Способы получения и применение аренов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26.11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w:t>
              </w:r>
              <w:r>
                <w:rPr>
                  <w:rFonts w:ascii="Times New Roman" w:hAnsi="Times New Roman"/>
                  <w:color w:val="0000FF"/>
                  <w:u w:val="single"/>
                </w:rPr>
                <w:t>f</w:t>
              </w:r>
              <w:r w:rsidRPr="00906F03">
                <w:rPr>
                  <w:rFonts w:ascii="Times New Roman" w:hAnsi="Times New Roman"/>
                  <w:color w:val="0000FF"/>
                  <w:u w:val="single"/>
                  <w:lang w:val="ru-RU"/>
                </w:rPr>
                <w:t>717</w:t>
              </w:r>
              <w:r>
                <w:rPr>
                  <w:rFonts w:ascii="Times New Roman" w:hAnsi="Times New Roman"/>
                  <w:color w:val="0000FF"/>
                  <w:u w:val="single"/>
                </w:rPr>
                <w:t>d</w:t>
              </w:r>
              <w:r w:rsidRPr="00906F03">
                <w:rPr>
                  <w:rFonts w:ascii="Times New Roman" w:hAnsi="Times New Roman"/>
                  <w:color w:val="0000FF"/>
                  <w:u w:val="single"/>
                  <w:lang w:val="ru-RU"/>
                </w:rPr>
                <w:t>09</w:t>
              </w:r>
            </w:hyperlink>
          </w:p>
        </w:tc>
      </w:tr>
      <w:tr w:rsidR="00570B26">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34</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28.11</w:t>
            </w:r>
          </w:p>
        </w:tc>
        <w:tc>
          <w:tcPr>
            <w:tcW w:w="1919" w:type="dxa"/>
            <w:tcMar>
              <w:top w:w="50" w:type="dxa"/>
              <w:left w:w="100" w:type="dxa"/>
            </w:tcMar>
            <w:vAlign w:val="center"/>
          </w:tcPr>
          <w:p w:rsidR="00570B26" w:rsidRDefault="00570B26">
            <w:pPr>
              <w:spacing w:after="0"/>
              <w:ind w:left="135"/>
            </w:pPr>
          </w:p>
        </w:tc>
      </w:tr>
      <w:tr w:rsidR="00570B26">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35</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02.12</w:t>
            </w:r>
          </w:p>
        </w:tc>
        <w:tc>
          <w:tcPr>
            <w:tcW w:w="1919" w:type="dxa"/>
            <w:tcMar>
              <w:top w:w="50" w:type="dxa"/>
              <w:left w:w="100" w:type="dxa"/>
            </w:tcMar>
            <w:vAlign w:val="center"/>
          </w:tcPr>
          <w:p w:rsidR="00570B26" w:rsidRDefault="00570B26">
            <w:pPr>
              <w:spacing w:after="0"/>
              <w:ind w:left="135"/>
            </w:pPr>
          </w:p>
        </w:tc>
      </w:tr>
      <w:tr w:rsidR="00570B26">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36</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Природный газ. Попутные нефтяные газы</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03.12</w:t>
            </w:r>
          </w:p>
        </w:tc>
        <w:tc>
          <w:tcPr>
            <w:tcW w:w="1919" w:type="dxa"/>
            <w:tcMar>
              <w:top w:w="50" w:type="dxa"/>
              <w:left w:w="100" w:type="dxa"/>
            </w:tcMar>
            <w:vAlign w:val="center"/>
          </w:tcPr>
          <w:p w:rsidR="00570B26" w:rsidRDefault="00570B26">
            <w:pPr>
              <w:spacing w:after="0"/>
              <w:ind w:left="135"/>
            </w:pPr>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37</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Каменный уголь и продукты </w:t>
            </w:r>
            <w:r w:rsidRPr="00906F03">
              <w:rPr>
                <w:rFonts w:ascii="Times New Roman" w:hAnsi="Times New Roman"/>
                <w:color w:val="000000"/>
                <w:sz w:val="24"/>
                <w:lang w:val="ru-RU"/>
              </w:rPr>
              <w:lastRenderedPageBreak/>
              <w:t>его переработки</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05.12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/69</w:t>
              </w:r>
              <w:r>
                <w:rPr>
                  <w:rFonts w:ascii="Times New Roman" w:hAnsi="Times New Roman"/>
                  <w:color w:val="0000FF"/>
                  <w:u w:val="single"/>
                </w:rPr>
                <w:t>b</w:t>
              </w:r>
              <w:r w:rsidRPr="00906F03">
                <w:rPr>
                  <w:rFonts w:ascii="Times New Roman" w:hAnsi="Times New Roman"/>
                  <w:color w:val="0000FF"/>
                  <w:u w:val="single"/>
                  <w:lang w:val="ru-RU"/>
                </w:rPr>
                <w:t>3398</w:t>
              </w:r>
              <w:r>
                <w:rPr>
                  <w:rFonts w:ascii="Times New Roman" w:hAnsi="Times New Roman"/>
                  <w:color w:val="0000FF"/>
                  <w:u w:val="single"/>
                </w:rPr>
                <w:t>b</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09.12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/21</w:t>
              </w:r>
              <w:r>
                <w:rPr>
                  <w:rFonts w:ascii="Times New Roman" w:hAnsi="Times New Roman"/>
                  <w:color w:val="0000FF"/>
                  <w:u w:val="single"/>
                </w:rPr>
                <w:t>f</w:t>
              </w:r>
              <w:r w:rsidRPr="00906F03">
                <w:rPr>
                  <w:rFonts w:ascii="Times New Roman" w:hAnsi="Times New Roman"/>
                  <w:color w:val="0000FF"/>
                  <w:u w:val="single"/>
                  <w:lang w:val="ru-RU"/>
                </w:rPr>
                <w:t>9</w:t>
              </w:r>
              <w:r>
                <w:rPr>
                  <w:rFonts w:ascii="Times New Roman" w:hAnsi="Times New Roman"/>
                  <w:color w:val="0000FF"/>
                  <w:u w:val="single"/>
                </w:rPr>
                <w:t>de</w:t>
              </w:r>
              <w:r w:rsidRPr="00906F03">
                <w:rPr>
                  <w:rFonts w:ascii="Times New Roman" w:hAnsi="Times New Roman"/>
                  <w:color w:val="0000FF"/>
                  <w:u w:val="single"/>
                  <w:lang w:val="ru-RU"/>
                </w:rPr>
                <w:t>78</w:t>
              </w:r>
            </w:hyperlink>
          </w:p>
        </w:tc>
      </w:tr>
      <w:tr w:rsidR="00570B26">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39</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Генетическая связь между различными классами углеводородов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10.12</w:t>
            </w:r>
          </w:p>
        </w:tc>
        <w:tc>
          <w:tcPr>
            <w:tcW w:w="1919" w:type="dxa"/>
            <w:tcMar>
              <w:top w:w="50" w:type="dxa"/>
              <w:left w:w="100" w:type="dxa"/>
            </w:tcMar>
            <w:vAlign w:val="center"/>
          </w:tcPr>
          <w:p w:rsidR="00570B26" w:rsidRDefault="00570B26">
            <w:pPr>
              <w:spacing w:after="0"/>
              <w:ind w:left="135"/>
            </w:pPr>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40</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12.12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/82</w:t>
              </w:r>
              <w:r>
                <w:rPr>
                  <w:rFonts w:ascii="Times New Roman" w:hAnsi="Times New Roman"/>
                  <w:color w:val="0000FF"/>
                  <w:u w:val="single"/>
                </w:rPr>
                <w:t>b</w:t>
              </w:r>
              <w:r w:rsidRPr="00906F03">
                <w:rPr>
                  <w:rFonts w:ascii="Times New Roman" w:hAnsi="Times New Roman"/>
                  <w:color w:val="0000FF"/>
                  <w:u w:val="single"/>
                  <w:lang w:val="ru-RU"/>
                </w:rPr>
                <w:t>4</w:t>
              </w:r>
              <w:r>
                <w:rPr>
                  <w:rFonts w:ascii="Times New Roman" w:hAnsi="Times New Roman"/>
                  <w:color w:val="0000FF"/>
                  <w:u w:val="single"/>
                </w:rPr>
                <w:t>d</w:t>
              </w:r>
              <w:r w:rsidRPr="00906F03">
                <w:rPr>
                  <w:rFonts w:ascii="Times New Roman" w:hAnsi="Times New Roman"/>
                  <w:color w:val="0000FF"/>
                  <w:u w:val="single"/>
                  <w:lang w:val="ru-RU"/>
                </w:rPr>
                <w:t>759</w:t>
              </w:r>
            </w:hyperlink>
          </w:p>
        </w:tc>
      </w:tr>
      <w:tr w:rsidR="00570B26">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41</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16.12</w:t>
            </w:r>
          </w:p>
        </w:tc>
        <w:tc>
          <w:tcPr>
            <w:tcW w:w="1919" w:type="dxa"/>
            <w:tcMar>
              <w:top w:w="50" w:type="dxa"/>
              <w:left w:w="100" w:type="dxa"/>
            </w:tcMar>
            <w:vAlign w:val="center"/>
          </w:tcPr>
          <w:p w:rsidR="00570B26" w:rsidRDefault="00570B26">
            <w:pPr>
              <w:spacing w:after="0"/>
              <w:ind w:left="135"/>
            </w:pPr>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42</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Систематизация и обобщение знаний по разделу "Углеводороды"</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17.12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/20</w:t>
              </w:r>
              <w:r>
                <w:rPr>
                  <w:rFonts w:ascii="Times New Roman" w:hAnsi="Times New Roman"/>
                  <w:color w:val="0000FF"/>
                  <w:u w:val="single"/>
                </w:rPr>
                <w:t>e</w:t>
              </w:r>
              <w:r w:rsidRPr="00906F03">
                <w:rPr>
                  <w:rFonts w:ascii="Times New Roman" w:hAnsi="Times New Roman"/>
                  <w:color w:val="0000FF"/>
                  <w:u w:val="single"/>
                  <w:lang w:val="ru-RU"/>
                </w:rPr>
                <w:t>89</w:t>
              </w:r>
              <w:r>
                <w:rPr>
                  <w:rFonts w:ascii="Times New Roman" w:hAnsi="Times New Roman"/>
                  <w:color w:val="0000FF"/>
                  <w:u w:val="single"/>
                </w:rPr>
                <w:t>f</w:t>
              </w:r>
              <w:r w:rsidRPr="00906F03">
                <w:rPr>
                  <w:rFonts w:ascii="Times New Roman" w:hAnsi="Times New Roman"/>
                  <w:color w:val="0000FF"/>
                  <w:u w:val="single"/>
                  <w:lang w:val="ru-RU"/>
                </w:rPr>
                <w:t>22</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43</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Контрольная работа по теме "Углеводороды"</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19.12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/95</w:t>
              </w:r>
              <w:r>
                <w:rPr>
                  <w:rFonts w:ascii="Times New Roman" w:hAnsi="Times New Roman"/>
                  <w:color w:val="0000FF"/>
                  <w:u w:val="single"/>
                </w:rPr>
                <w:t>c</w:t>
              </w:r>
              <w:r w:rsidRPr="00906F03">
                <w:rPr>
                  <w:rFonts w:ascii="Times New Roman" w:hAnsi="Times New Roman"/>
                  <w:color w:val="0000FF"/>
                  <w:u w:val="single"/>
                  <w:lang w:val="ru-RU"/>
                </w:rPr>
                <w:t>9</w:t>
              </w:r>
              <w:r>
                <w:rPr>
                  <w:rFonts w:ascii="Times New Roman" w:hAnsi="Times New Roman"/>
                  <w:color w:val="0000FF"/>
                  <w:u w:val="single"/>
                </w:rPr>
                <w:t>e</w:t>
              </w:r>
              <w:r w:rsidRPr="00906F03">
                <w:rPr>
                  <w:rFonts w:ascii="Times New Roman" w:hAnsi="Times New Roman"/>
                  <w:color w:val="0000FF"/>
                  <w:u w:val="single"/>
                  <w:lang w:val="ru-RU"/>
                </w:rPr>
                <w:t>298</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44</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23.12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df</w:t>
              </w:r>
              <w:r w:rsidRPr="00906F03">
                <w:rPr>
                  <w:rFonts w:ascii="Times New Roman" w:hAnsi="Times New Roman"/>
                  <w:color w:val="0000FF"/>
                  <w:u w:val="single"/>
                  <w:lang w:val="ru-RU"/>
                </w:rPr>
                <w:t>04</w:t>
              </w:r>
              <w:r>
                <w:rPr>
                  <w:rFonts w:ascii="Times New Roman" w:hAnsi="Times New Roman"/>
                  <w:color w:val="0000FF"/>
                  <w:u w:val="single"/>
                </w:rPr>
                <w:t>c</w:t>
              </w:r>
              <w:r w:rsidRPr="00906F03">
                <w:rPr>
                  <w:rFonts w:ascii="Times New Roman" w:hAnsi="Times New Roman"/>
                  <w:color w:val="0000FF"/>
                  <w:u w:val="single"/>
                  <w:lang w:val="ru-RU"/>
                </w:rPr>
                <w:t>5</w:t>
              </w:r>
              <w:r>
                <w:rPr>
                  <w:rFonts w:ascii="Times New Roman" w:hAnsi="Times New Roman"/>
                  <w:color w:val="0000FF"/>
                  <w:u w:val="single"/>
                </w:rPr>
                <w:t>cd</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Химические свойства предельных одноатомных спиртов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24.12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/26</w:t>
              </w:r>
              <w:r>
                <w:rPr>
                  <w:rFonts w:ascii="Times New Roman" w:hAnsi="Times New Roman"/>
                  <w:color w:val="0000FF"/>
                  <w:u w:val="single"/>
                </w:rPr>
                <w:t>ee</w:t>
              </w:r>
              <w:r w:rsidRPr="00906F03">
                <w:rPr>
                  <w:rFonts w:ascii="Times New Roman" w:hAnsi="Times New Roman"/>
                  <w:color w:val="0000FF"/>
                  <w:u w:val="single"/>
                  <w:lang w:val="ru-RU"/>
                </w:rPr>
                <w:t>34</w:t>
              </w:r>
              <w:r>
                <w:rPr>
                  <w:rFonts w:ascii="Times New Roman" w:hAnsi="Times New Roman"/>
                  <w:color w:val="0000FF"/>
                  <w:u w:val="single"/>
                </w:rPr>
                <w:t>fe</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46</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Способы получения и применение одноатомных спиртов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26.12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/484100000000000</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47</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30.12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c</w:t>
              </w:r>
              <w:r w:rsidRPr="00906F03">
                <w:rPr>
                  <w:rFonts w:ascii="Times New Roman" w:hAnsi="Times New Roman"/>
                  <w:color w:val="0000FF"/>
                  <w:u w:val="single"/>
                  <w:lang w:val="ru-RU"/>
                </w:rPr>
                <w:t>2</w:t>
              </w:r>
              <w:r>
                <w:rPr>
                  <w:rFonts w:ascii="Times New Roman" w:hAnsi="Times New Roman"/>
                  <w:color w:val="0000FF"/>
                  <w:u w:val="single"/>
                </w:rPr>
                <w:t>c</w:t>
              </w:r>
              <w:r w:rsidRPr="00906F03">
                <w:rPr>
                  <w:rFonts w:ascii="Times New Roman" w:hAnsi="Times New Roman"/>
                  <w:color w:val="0000FF"/>
                  <w:u w:val="single"/>
                  <w:lang w:val="ru-RU"/>
                </w:rPr>
                <w:t>788</w:t>
              </w:r>
              <w:r>
                <w:rPr>
                  <w:rFonts w:ascii="Times New Roman" w:hAnsi="Times New Roman"/>
                  <w:color w:val="0000FF"/>
                  <w:u w:val="single"/>
                </w:rPr>
                <w:t>b</w:t>
              </w:r>
              <w:r w:rsidRPr="00906F03">
                <w:rPr>
                  <w:rFonts w:ascii="Times New Roman" w:hAnsi="Times New Roman"/>
                  <w:color w:val="0000FF"/>
                  <w:u w:val="single"/>
                  <w:lang w:val="ru-RU"/>
                </w:rPr>
                <w:t>2</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48</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09.01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ee</w:t>
              </w:r>
              <w:r w:rsidRPr="00906F03">
                <w:rPr>
                  <w:rFonts w:ascii="Times New Roman" w:hAnsi="Times New Roman"/>
                  <w:color w:val="0000FF"/>
                  <w:u w:val="single"/>
                  <w:lang w:val="ru-RU"/>
                </w:rPr>
                <w:t>4</w:t>
              </w:r>
              <w:r>
                <w:rPr>
                  <w:rFonts w:ascii="Times New Roman" w:hAnsi="Times New Roman"/>
                  <w:color w:val="0000FF"/>
                  <w:u w:val="single"/>
                </w:rPr>
                <w:t>d</w:t>
              </w:r>
              <w:r w:rsidRPr="00906F03">
                <w:rPr>
                  <w:rFonts w:ascii="Times New Roman" w:hAnsi="Times New Roman"/>
                  <w:color w:val="0000FF"/>
                  <w:u w:val="single"/>
                  <w:lang w:val="ru-RU"/>
                </w:rPr>
                <w:t>84</w:t>
              </w:r>
              <w:r>
                <w:rPr>
                  <w:rFonts w:ascii="Times New Roman" w:hAnsi="Times New Roman"/>
                  <w:color w:val="0000FF"/>
                  <w:u w:val="single"/>
                </w:rPr>
                <w:t>aa</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49</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Способы получения и применение многоатомных спиртов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13.01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12</w:t>
              </w:r>
              <w:r>
                <w:rPr>
                  <w:rFonts w:ascii="Times New Roman" w:hAnsi="Times New Roman"/>
                  <w:color w:val="0000FF"/>
                  <w:u w:val="single"/>
                </w:rPr>
                <w:t>e</w:t>
              </w:r>
              <w:r w:rsidRPr="00906F03">
                <w:rPr>
                  <w:rFonts w:ascii="Times New Roman" w:hAnsi="Times New Roman"/>
                  <w:color w:val="0000FF"/>
                  <w:u w:val="single"/>
                  <w:lang w:val="ru-RU"/>
                </w:rPr>
                <w:t>567</w:t>
              </w:r>
              <w:r>
                <w:rPr>
                  <w:rFonts w:ascii="Times New Roman" w:hAnsi="Times New Roman"/>
                  <w:color w:val="0000FF"/>
                  <w:u w:val="single"/>
                </w:rPr>
                <w:t>d</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50</w:t>
            </w:r>
          </w:p>
        </w:tc>
        <w:tc>
          <w:tcPr>
            <w:tcW w:w="352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14.01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ce</w:t>
              </w:r>
              <w:r w:rsidRPr="00906F03">
                <w:rPr>
                  <w:rFonts w:ascii="Times New Roman" w:hAnsi="Times New Roman"/>
                  <w:color w:val="0000FF"/>
                  <w:u w:val="single"/>
                  <w:lang w:val="ru-RU"/>
                </w:rPr>
                <w:t>726</w:t>
              </w:r>
              <w:r>
                <w:rPr>
                  <w:rFonts w:ascii="Times New Roman" w:hAnsi="Times New Roman"/>
                  <w:color w:val="0000FF"/>
                  <w:u w:val="single"/>
                </w:rPr>
                <w:t>f</w:t>
              </w:r>
              <w:r w:rsidRPr="00906F03">
                <w:rPr>
                  <w:rFonts w:ascii="Times New Roman" w:hAnsi="Times New Roman"/>
                  <w:color w:val="0000FF"/>
                  <w:u w:val="single"/>
                  <w:lang w:val="ru-RU"/>
                </w:rPr>
                <w:t>8</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51</w:t>
            </w:r>
          </w:p>
        </w:tc>
        <w:tc>
          <w:tcPr>
            <w:tcW w:w="3520" w:type="dxa"/>
            <w:tcMar>
              <w:top w:w="50" w:type="dxa"/>
              <w:left w:w="100" w:type="dxa"/>
            </w:tcMar>
            <w:vAlign w:val="center"/>
          </w:tcPr>
          <w:p w:rsidR="00570B26" w:rsidRDefault="00906F03">
            <w:pPr>
              <w:spacing w:after="0"/>
              <w:ind w:left="135"/>
            </w:pPr>
            <w:r>
              <w:rPr>
                <w:rFonts w:ascii="Times New Roman" w:hAnsi="Times New Roman"/>
                <w:color w:val="000000"/>
                <w:sz w:val="24"/>
              </w:rPr>
              <w:t>Химические свойства фенола</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16.01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/037</w:t>
              </w:r>
              <w:r>
                <w:rPr>
                  <w:rFonts w:ascii="Times New Roman" w:hAnsi="Times New Roman"/>
                  <w:color w:val="0000FF"/>
                  <w:u w:val="single"/>
                </w:rPr>
                <w:t>ca</w:t>
              </w:r>
              <w:r w:rsidRPr="00906F03">
                <w:rPr>
                  <w:rFonts w:ascii="Times New Roman" w:hAnsi="Times New Roman"/>
                  <w:color w:val="0000FF"/>
                  <w:u w:val="single"/>
                  <w:lang w:val="ru-RU"/>
                </w:rPr>
                <w:t>5</w:t>
              </w:r>
              <w:r>
                <w:rPr>
                  <w:rFonts w:ascii="Times New Roman" w:hAnsi="Times New Roman"/>
                  <w:color w:val="0000FF"/>
                  <w:u w:val="single"/>
                </w:rPr>
                <w:t>f</w:t>
              </w:r>
              <w:r w:rsidRPr="00906F03">
                <w:rPr>
                  <w:rFonts w:ascii="Times New Roman" w:hAnsi="Times New Roman"/>
                  <w:color w:val="0000FF"/>
                  <w:u w:val="single"/>
                  <w:lang w:val="ru-RU"/>
                </w:rPr>
                <w:t>9</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52</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Способы получения и применение фенола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20.01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c</w:t>
              </w:r>
              <w:r w:rsidRPr="00906F03">
                <w:rPr>
                  <w:rFonts w:ascii="Times New Roman" w:hAnsi="Times New Roman"/>
                  <w:color w:val="0000FF"/>
                  <w:u w:val="single"/>
                  <w:lang w:val="ru-RU"/>
                </w:rPr>
                <w:t>77</w:t>
              </w:r>
              <w:r>
                <w:rPr>
                  <w:rFonts w:ascii="Times New Roman" w:hAnsi="Times New Roman"/>
                  <w:color w:val="0000FF"/>
                  <w:u w:val="single"/>
                </w:rPr>
                <w:t>ddf</w:t>
              </w:r>
              <w:r w:rsidRPr="00906F03">
                <w:rPr>
                  <w:rFonts w:ascii="Times New Roman" w:hAnsi="Times New Roman"/>
                  <w:color w:val="0000FF"/>
                  <w:u w:val="single"/>
                  <w:lang w:val="ru-RU"/>
                </w:rPr>
                <w:t>4</w:t>
              </w:r>
              <w:r>
                <w:rPr>
                  <w:rFonts w:ascii="Times New Roman" w:hAnsi="Times New Roman"/>
                  <w:color w:val="0000FF"/>
                  <w:u w:val="single"/>
                </w:rPr>
                <w:t>c</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53</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Практическая работа № 2. Решение экспериментальных задач по теме "Спирты и </w:t>
            </w:r>
            <w:r w:rsidRPr="00906F03">
              <w:rPr>
                <w:rFonts w:ascii="Times New Roman" w:hAnsi="Times New Roman"/>
                <w:color w:val="000000"/>
                <w:sz w:val="24"/>
                <w:lang w:val="ru-RU"/>
              </w:rPr>
              <w:lastRenderedPageBreak/>
              <w:t>фенолы"</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21.01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fd</w:t>
              </w:r>
              <w:r w:rsidRPr="00906F03">
                <w:rPr>
                  <w:rFonts w:ascii="Times New Roman" w:hAnsi="Times New Roman"/>
                  <w:color w:val="0000FF"/>
                  <w:u w:val="single"/>
                  <w:lang w:val="ru-RU"/>
                </w:rPr>
                <w:t>0</w:t>
              </w:r>
              <w:r>
                <w:rPr>
                  <w:rFonts w:ascii="Times New Roman" w:hAnsi="Times New Roman"/>
                  <w:color w:val="0000FF"/>
                  <w:u w:val="single"/>
                </w:rPr>
                <w:t>ced</w:t>
              </w:r>
              <w:r w:rsidRPr="00906F03">
                <w:rPr>
                  <w:rFonts w:ascii="Times New Roman" w:hAnsi="Times New Roman"/>
                  <w:color w:val="0000FF"/>
                  <w:u w:val="single"/>
                  <w:lang w:val="ru-RU"/>
                </w:rPr>
                <w:t>09</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23.01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/1810</w:t>
              </w:r>
              <w:r>
                <w:rPr>
                  <w:rFonts w:ascii="Times New Roman" w:hAnsi="Times New Roman"/>
                  <w:color w:val="0000FF"/>
                  <w:u w:val="single"/>
                </w:rPr>
                <w:t>cb</w:t>
              </w:r>
              <w:r w:rsidRPr="00906F03">
                <w:rPr>
                  <w:rFonts w:ascii="Times New Roman" w:hAnsi="Times New Roman"/>
                  <w:color w:val="0000FF"/>
                  <w:u w:val="single"/>
                  <w:lang w:val="ru-RU"/>
                </w:rPr>
                <w:t>9</w:t>
              </w:r>
              <w:r>
                <w:rPr>
                  <w:rFonts w:ascii="Times New Roman" w:hAnsi="Times New Roman"/>
                  <w:color w:val="0000FF"/>
                  <w:u w:val="single"/>
                </w:rPr>
                <w:t>b</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55</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27.01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w:t>
              </w:r>
              <w:r w:rsidRPr="00906F03">
                <w:rPr>
                  <w:rFonts w:ascii="Times New Roman" w:hAnsi="Times New Roman"/>
                  <w:color w:val="0000FF"/>
                  <w:u w:val="single"/>
                  <w:lang w:val="ru-RU"/>
                </w:rPr>
                <w:t>139</w:t>
              </w:r>
              <w:r>
                <w:rPr>
                  <w:rFonts w:ascii="Times New Roman" w:hAnsi="Times New Roman"/>
                  <w:color w:val="0000FF"/>
                  <w:u w:val="single"/>
                </w:rPr>
                <w:t>beaa</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56</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Альдегиды и кетоны: физические свойства; реакции присоединения</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28.01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c</w:t>
              </w:r>
              <w:r w:rsidRPr="00906F03">
                <w:rPr>
                  <w:rFonts w:ascii="Times New Roman" w:hAnsi="Times New Roman"/>
                  <w:color w:val="0000FF"/>
                  <w:u w:val="single"/>
                  <w:lang w:val="ru-RU"/>
                </w:rPr>
                <w:t>887425</w:t>
              </w:r>
              <w:r>
                <w:rPr>
                  <w:rFonts w:ascii="Times New Roman" w:hAnsi="Times New Roman"/>
                  <w:color w:val="0000FF"/>
                  <w:u w:val="single"/>
                </w:rPr>
                <w:t>c</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57</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Реакции окисления и качественные реакции альдегидов и кетонов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30.01</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393</w:t>
              </w:r>
              <w:r>
                <w:rPr>
                  <w:rFonts w:ascii="Times New Roman" w:hAnsi="Times New Roman"/>
                  <w:color w:val="0000FF"/>
                  <w:u w:val="single"/>
                </w:rPr>
                <w:t>baa</w:t>
              </w:r>
              <w:r w:rsidRPr="00906F03">
                <w:rPr>
                  <w:rFonts w:ascii="Times New Roman" w:hAnsi="Times New Roman"/>
                  <w:color w:val="0000FF"/>
                  <w:u w:val="single"/>
                  <w:lang w:val="ru-RU"/>
                </w:rPr>
                <w:t>9</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58</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Способы получения альдегидов и кетонов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03.02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/520</w:t>
              </w:r>
              <w:r>
                <w:rPr>
                  <w:rFonts w:ascii="Times New Roman" w:hAnsi="Times New Roman"/>
                  <w:color w:val="0000FF"/>
                  <w:u w:val="single"/>
                </w:rPr>
                <w:t>d</w:t>
              </w:r>
              <w:r w:rsidRPr="00906F03">
                <w:rPr>
                  <w:rFonts w:ascii="Times New Roman" w:hAnsi="Times New Roman"/>
                  <w:color w:val="0000FF"/>
                  <w:u w:val="single"/>
                  <w:lang w:val="ru-RU"/>
                </w:rPr>
                <w:t>1</w:t>
              </w:r>
              <w:r>
                <w:rPr>
                  <w:rFonts w:ascii="Times New Roman" w:hAnsi="Times New Roman"/>
                  <w:color w:val="0000FF"/>
                  <w:u w:val="single"/>
                </w:rPr>
                <w:t>c</w:t>
              </w:r>
              <w:r w:rsidRPr="00906F03">
                <w:rPr>
                  <w:rFonts w:ascii="Times New Roman" w:hAnsi="Times New Roman"/>
                  <w:color w:val="0000FF"/>
                  <w:u w:val="single"/>
                  <w:lang w:val="ru-RU"/>
                </w:rPr>
                <w:t>51</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59</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04.02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fec</w:t>
              </w:r>
              <w:r w:rsidRPr="00906F03">
                <w:rPr>
                  <w:rFonts w:ascii="Times New Roman" w:hAnsi="Times New Roman"/>
                  <w:color w:val="0000FF"/>
                  <w:u w:val="single"/>
                  <w:lang w:val="ru-RU"/>
                </w:rPr>
                <w:t>0</w:t>
              </w:r>
              <w:r>
                <w:rPr>
                  <w:rFonts w:ascii="Times New Roman" w:hAnsi="Times New Roman"/>
                  <w:color w:val="0000FF"/>
                  <w:u w:val="single"/>
                </w:rPr>
                <w:t>b</w:t>
              </w:r>
              <w:r w:rsidRPr="00906F03">
                <w:rPr>
                  <w:rFonts w:ascii="Times New Roman" w:hAnsi="Times New Roman"/>
                  <w:color w:val="0000FF"/>
                  <w:u w:val="single"/>
                  <w:lang w:val="ru-RU"/>
                </w:rPr>
                <w:t>113</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60</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Изомерия и номенклатура карбоновых кислот, их физические свойства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06.02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/700</w:t>
              </w:r>
              <w:r>
                <w:rPr>
                  <w:rFonts w:ascii="Times New Roman" w:hAnsi="Times New Roman"/>
                  <w:color w:val="0000FF"/>
                  <w:u w:val="single"/>
                </w:rPr>
                <w:t>cc</w:t>
              </w:r>
              <w:r w:rsidRPr="00906F03">
                <w:rPr>
                  <w:rFonts w:ascii="Times New Roman" w:hAnsi="Times New Roman"/>
                  <w:color w:val="0000FF"/>
                  <w:u w:val="single"/>
                  <w:lang w:val="ru-RU"/>
                </w:rPr>
                <w:t>87</w:t>
              </w:r>
              <w:r>
                <w:rPr>
                  <w:rFonts w:ascii="Times New Roman" w:hAnsi="Times New Roman"/>
                  <w:color w:val="0000FF"/>
                  <w:u w:val="single"/>
                </w:rPr>
                <w:t>b</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61</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Химические свойства предельных одноосновных </w:t>
            </w:r>
            <w:r w:rsidRPr="00906F03">
              <w:rPr>
                <w:rFonts w:ascii="Times New Roman" w:hAnsi="Times New Roman"/>
                <w:color w:val="000000"/>
                <w:sz w:val="24"/>
                <w:lang w:val="ru-RU"/>
              </w:rPr>
              <w:lastRenderedPageBreak/>
              <w:t>карбоновых кислот</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10.02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/40</w:t>
              </w:r>
              <w:r>
                <w:rPr>
                  <w:rFonts w:ascii="Times New Roman" w:hAnsi="Times New Roman"/>
                  <w:color w:val="0000FF"/>
                  <w:u w:val="single"/>
                </w:rPr>
                <w:t>e</w:t>
              </w:r>
              <w:r w:rsidRPr="00906F03">
                <w:rPr>
                  <w:rFonts w:ascii="Times New Roman" w:hAnsi="Times New Roman"/>
                  <w:color w:val="0000FF"/>
                  <w:u w:val="single"/>
                  <w:lang w:val="ru-RU"/>
                </w:rPr>
                <w:t>6</w:t>
              </w:r>
              <w:r>
                <w:rPr>
                  <w:rFonts w:ascii="Times New Roman" w:hAnsi="Times New Roman"/>
                  <w:color w:val="0000FF"/>
                  <w:u w:val="single"/>
                </w:rPr>
                <w:t>e</w:t>
              </w:r>
              <w:r w:rsidRPr="00906F03">
                <w:rPr>
                  <w:rFonts w:ascii="Times New Roman" w:hAnsi="Times New Roman"/>
                  <w:color w:val="0000FF"/>
                  <w:u w:val="single"/>
                  <w:lang w:val="ru-RU"/>
                </w:rPr>
                <w:t>0</w:t>
              </w:r>
              <w:r>
                <w:rPr>
                  <w:rFonts w:ascii="Times New Roman" w:hAnsi="Times New Roman"/>
                  <w:color w:val="0000FF"/>
                  <w:u w:val="single"/>
                </w:rPr>
                <w:t>e</w:t>
              </w:r>
              <w:r w:rsidRPr="00906F03">
                <w:rPr>
                  <w:rFonts w:ascii="Times New Roman" w:hAnsi="Times New Roman"/>
                  <w:color w:val="0000FF"/>
                  <w:u w:val="single"/>
                  <w:lang w:val="ru-RU"/>
                </w:rPr>
                <w:t>9</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Особенности свойств муравьиной кислоты. Многообразие карбоновых кислот</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11.02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bb</w:t>
              </w:r>
              <w:r w:rsidRPr="00906F03">
                <w:rPr>
                  <w:rFonts w:ascii="Times New Roman" w:hAnsi="Times New Roman"/>
                  <w:color w:val="0000FF"/>
                  <w:u w:val="single"/>
                  <w:lang w:val="ru-RU"/>
                </w:rPr>
                <w:t>31</w:t>
              </w:r>
              <w:r>
                <w:rPr>
                  <w:rFonts w:ascii="Times New Roman" w:hAnsi="Times New Roman"/>
                  <w:color w:val="0000FF"/>
                  <w:u w:val="single"/>
                </w:rPr>
                <w:t>be</w:t>
              </w:r>
              <w:r w:rsidRPr="00906F03">
                <w:rPr>
                  <w:rFonts w:ascii="Times New Roman" w:hAnsi="Times New Roman"/>
                  <w:color w:val="0000FF"/>
                  <w:u w:val="single"/>
                  <w:lang w:val="ru-RU"/>
                </w:rPr>
                <w:t>71</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63</w:t>
            </w:r>
          </w:p>
        </w:tc>
        <w:tc>
          <w:tcPr>
            <w:tcW w:w="352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13.02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/83</w:t>
              </w:r>
              <w:r>
                <w:rPr>
                  <w:rFonts w:ascii="Times New Roman" w:hAnsi="Times New Roman"/>
                  <w:color w:val="0000FF"/>
                  <w:u w:val="single"/>
                </w:rPr>
                <w:t>a</w:t>
              </w:r>
              <w:r w:rsidRPr="00906F03">
                <w:rPr>
                  <w:rFonts w:ascii="Times New Roman" w:hAnsi="Times New Roman"/>
                  <w:color w:val="0000FF"/>
                  <w:u w:val="single"/>
                  <w:lang w:val="ru-RU"/>
                </w:rPr>
                <w:t>08773</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64</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Понятие о производных карбоновых кислот</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17.02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w:t>
              </w:r>
              <w:r>
                <w:rPr>
                  <w:rFonts w:ascii="Times New Roman" w:hAnsi="Times New Roman"/>
                  <w:color w:val="0000FF"/>
                  <w:u w:val="single"/>
                </w:rPr>
                <w:t>d</w:t>
              </w:r>
              <w:r w:rsidRPr="00906F03">
                <w:rPr>
                  <w:rFonts w:ascii="Times New Roman" w:hAnsi="Times New Roman"/>
                  <w:color w:val="0000FF"/>
                  <w:u w:val="single"/>
                  <w:lang w:val="ru-RU"/>
                </w:rPr>
                <w:t>162</w:t>
              </w:r>
              <w:r>
                <w:rPr>
                  <w:rFonts w:ascii="Times New Roman" w:hAnsi="Times New Roman"/>
                  <w:color w:val="0000FF"/>
                  <w:u w:val="single"/>
                </w:rPr>
                <w:t>d</w:t>
              </w:r>
              <w:r w:rsidRPr="00906F03">
                <w:rPr>
                  <w:rFonts w:ascii="Times New Roman" w:hAnsi="Times New Roman"/>
                  <w:color w:val="0000FF"/>
                  <w:u w:val="single"/>
                  <w:lang w:val="ru-RU"/>
                </w:rPr>
                <w:t>9</w:t>
              </w:r>
              <w:r>
                <w:rPr>
                  <w:rFonts w:ascii="Times New Roman" w:hAnsi="Times New Roman"/>
                  <w:color w:val="0000FF"/>
                  <w:u w:val="single"/>
                </w:rPr>
                <w:t>d</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65</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Способы получения и применение карбоновых кислот</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18.02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w:t>
              </w:r>
              <w:r>
                <w:rPr>
                  <w:rFonts w:ascii="Times New Roman" w:hAnsi="Times New Roman"/>
                  <w:color w:val="0000FF"/>
                  <w:u w:val="single"/>
                </w:rPr>
                <w:t>c</w:t>
              </w:r>
              <w:r w:rsidRPr="00906F03">
                <w:rPr>
                  <w:rFonts w:ascii="Times New Roman" w:hAnsi="Times New Roman"/>
                  <w:color w:val="0000FF"/>
                  <w:u w:val="single"/>
                  <w:lang w:val="ru-RU"/>
                </w:rPr>
                <w:t>065</w:t>
              </w:r>
              <w:r>
                <w:rPr>
                  <w:rFonts w:ascii="Times New Roman" w:hAnsi="Times New Roman"/>
                  <w:color w:val="0000FF"/>
                  <w:u w:val="single"/>
                </w:rPr>
                <w:t>c</w:t>
              </w:r>
              <w:r w:rsidRPr="00906F03">
                <w:rPr>
                  <w:rFonts w:ascii="Times New Roman" w:hAnsi="Times New Roman"/>
                  <w:color w:val="0000FF"/>
                  <w:u w:val="single"/>
                  <w:lang w:val="ru-RU"/>
                </w:rPr>
                <w:t>9</w:t>
              </w:r>
              <w:r>
                <w:rPr>
                  <w:rFonts w:ascii="Times New Roman" w:hAnsi="Times New Roman"/>
                  <w:color w:val="0000FF"/>
                  <w:u w:val="single"/>
                </w:rPr>
                <w:t>d</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66</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Сложные эфиры: гомологический ряд, общая формула, изомерия и номенклатура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20.02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adfffe</w:t>
              </w:r>
              <w:r w:rsidRPr="00906F03">
                <w:rPr>
                  <w:rFonts w:ascii="Times New Roman" w:hAnsi="Times New Roman"/>
                  <w:color w:val="0000FF"/>
                  <w:u w:val="single"/>
                  <w:lang w:val="ru-RU"/>
                </w:rPr>
                <w:t>6</w:t>
              </w:r>
              <w:r>
                <w:rPr>
                  <w:rFonts w:ascii="Times New Roman" w:hAnsi="Times New Roman"/>
                  <w:color w:val="0000FF"/>
                  <w:u w:val="single"/>
                </w:rPr>
                <w:t>d</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67</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Физические и химические свойства эфиров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7D544E">
            <w:pPr>
              <w:spacing w:after="0"/>
              <w:ind w:left="135"/>
              <w:rPr>
                <w:sz w:val="28"/>
                <w:szCs w:val="28"/>
                <w:lang w:val="ru-RU"/>
              </w:rPr>
            </w:pPr>
            <w:r w:rsidRPr="00C04C65">
              <w:rPr>
                <w:sz w:val="28"/>
                <w:szCs w:val="28"/>
                <w:lang w:val="ru-RU"/>
              </w:rPr>
              <w:t>24.02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ad</w:t>
              </w:r>
              <w:r w:rsidRPr="00906F03">
                <w:rPr>
                  <w:rFonts w:ascii="Times New Roman" w:hAnsi="Times New Roman"/>
                  <w:color w:val="0000FF"/>
                  <w:u w:val="single"/>
                  <w:lang w:val="ru-RU"/>
                </w:rPr>
                <w:t>6</w:t>
              </w:r>
              <w:r>
                <w:rPr>
                  <w:rFonts w:ascii="Times New Roman" w:hAnsi="Times New Roman"/>
                  <w:color w:val="0000FF"/>
                  <w:u w:val="single"/>
                </w:rPr>
                <w:t>b</w:t>
              </w:r>
              <w:r w:rsidRPr="00906F03">
                <w:rPr>
                  <w:rFonts w:ascii="Times New Roman" w:hAnsi="Times New Roman"/>
                  <w:color w:val="0000FF"/>
                  <w:u w:val="single"/>
                  <w:lang w:val="ru-RU"/>
                </w:rPr>
                <w:t>94</w:t>
              </w:r>
              <w:r>
                <w:rPr>
                  <w:rFonts w:ascii="Times New Roman" w:hAnsi="Times New Roman"/>
                  <w:color w:val="0000FF"/>
                  <w:u w:val="single"/>
                </w:rPr>
                <w:t>b</w:t>
              </w:r>
              <w:r w:rsidRPr="00906F03">
                <w:rPr>
                  <w:rFonts w:ascii="Times New Roman" w:hAnsi="Times New Roman"/>
                  <w:color w:val="0000FF"/>
                  <w:u w:val="single"/>
                  <w:lang w:val="ru-RU"/>
                </w:rPr>
                <w:t>2</w:t>
              </w:r>
            </w:hyperlink>
          </w:p>
        </w:tc>
      </w:tr>
      <w:tr w:rsidR="00570B26">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68</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Решение расчётных задач: по уравнению химической реакции, на определение молекулярной формулы </w:t>
            </w:r>
            <w:r w:rsidRPr="00906F03">
              <w:rPr>
                <w:rFonts w:ascii="Times New Roman" w:hAnsi="Times New Roman"/>
                <w:color w:val="000000"/>
                <w:sz w:val="24"/>
                <w:lang w:val="ru-RU"/>
              </w:rPr>
              <w:lastRenderedPageBreak/>
              <w:t>органического вещества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25.02</w:t>
            </w:r>
          </w:p>
        </w:tc>
        <w:tc>
          <w:tcPr>
            <w:tcW w:w="1919" w:type="dxa"/>
            <w:tcMar>
              <w:top w:w="50" w:type="dxa"/>
              <w:left w:w="100" w:type="dxa"/>
            </w:tcMar>
            <w:vAlign w:val="center"/>
          </w:tcPr>
          <w:p w:rsidR="00570B26" w:rsidRDefault="00570B26">
            <w:pPr>
              <w:spacing w:after="0"/>
              <w:ind w:left="135"/>
            </w:pPr>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Сложные эфиры"</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27.02</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/486671</w:t>
              </w:r>
              <w:r>
                <w:rPr>
                  <w:rFonts w:ascii="Times New Roman" w:hAnsi="Times New Roman"/>
                  <w:color w:val="0000FF"/>
                  <w:u w:val="single"/>
                </w:rPr>
                <w:t>fb</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70</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Жиры: строение, физические и химические свойства (гидролиз)</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03.03</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19</w:t>
              </w:r>
              <w:r>
                <w:rPr>
                  <w:rFonts w:ascii="Times New Roman" w:hAnsi="Times New Roman"/>
                  <w:color w:val="0000FF"/>
                  <w:u w:val="single"/>
                </w:rPr>
                <w:t>c</w:t>
              </w:r>
              <w:r w:rsidRPr="00906F03">
                <w:rPr>
                  <w:rFonts w:ascii="Times New Roman" w:hAnsi="Times New Roman"/>
                  <w:color w:val="0000FF"/>
                  <w:u w:val="single"/>
                  <w:lang w:val="ru-RU"/>
                </w:rPr>
                <w:t>5</w:t>
              </w:r>
              <w:r>
                <w:rPr>
                  <w:rFonts w:ascii="Times New Roman" w:hAnsi="Times New Roman"/>
                  <w:color w:val="0000FF"/>
                  <w:u w:val="single"/>
                </w:rPr>
                <w:t>b</w:t>
              </w:r>
              <w:r w:rsidRPr="00906F03">
                <w:rPr>
                  <w:rFonts w:ascii="Times New Roman" w:hAnsi="Times New Roman"/>
                  <w:color w:val="0000FF"/>
                  <w:u w:val="single"/>
                  <w:lang w:val="ru-RU"/>
                </w:rPr>
                <w:t>98</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71</w:t>
            </w:r>
          </w:p>
        </w:tc>
        <w:tc>
          <w:tcPr>
            <w:tcW w:w="352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04.03</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w:t>
              </w:r>
              <w:r w:rsidRPr="00906F03">
                <w:rPr>
                  <w:rFonts w:ascii="Times New Roman" w:hAnsi="Times New Roman"/>
                  <w:color w:val="0000FF"/>
                  <w:u w:val="single"/>
                  <w:lang w:val="ru-RU"/>
                </w:rPr>
                <w:t>0331922</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72</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06.03</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w:t>
              </w:r>
              <w:r>
                <w:rPr>
                  <w:rFonts w:ascii="Times New Roman" w:hAnsi="Times New Roman"/>
                  <w:color w:val="0000FF"/>
                  <w:u w:val="single"/>
                </w:rPr>
                <w:t>c</w:t>
              </w:r>
              <w:r w:rsidRPr="00906F03">
                <w:rPr>
                  <w:rFonts w:ascii="Times New Roman" w:hAnsi="Times New Roman"/>
                  <w:color w:val="0000FF"/>
                  <w:u w:val="single"/>
                  <w:lang w:val="ru-RU"/>
                </w:rPr>
                <w:t>566565</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73</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10.03</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/56790</w:t>
              </w:r>
              <w:r>
                <w:rPr>
                  <w:rFonts w:ascii="Times New Roman" w:hAnsi="Times New Roman"/>
                  <w:color w:val="0000FF"/>
                  <w:u w:val="single"/>
                </w:rPr>
                <w:t>c</w:t>
              </w:r>
              <w:r w:rsidRPr="00906F03">
                <w:rPr>
                  <w:rFonts w:ascii="Times New Roman" w:hAnsi="Times New Roman"/>
                  <w:color w:val="0000FF"/>
                  <w:u w:val="single"/>
                  <w:lang w:val="ru-RU"/>
                </w:rPr>
                <w:t>96</w:t>
              </w:r>
            </w:hyperlink>
          </w:p>
        </w:tc>
      </w:tr>
      <w:tr w:rsidR="00570B26">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74</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Расчёты по уравнениям химических реакций</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11.03</w:t>
            </w:r>
          </w:p>
        </w:tc>
        <w:tc>
          <w:tcPr>
            <w:tcW w:w="1919" w:type="dxa"/>
            <w:tcMar>
              <w:top w:w="50" w:type="dxa"/>
              <w:left w:w="100" w:type="dxa"/>
            </w:tcMar>
            <w:vAlign w:val="center"/>
          </w:tcPr>
          <w:p w:rsidR="00570B26" w:rsidRDefault="00570B26">
            <w:pPr>
              <w:spacing w:after="0"/>
              <w:ind w:left="135"/>
            </w:pPr>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75</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Систематизация и обобщение знаний по теме</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13.03</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f</w:t>
              </w:r>
              <w:r w:rsidRPr="00906F03">
                <w:rPr>
                  <w:rFonts w:ascii="Times New Roman" w:hAnsi="Times New Roman"/>
                  <w:color w:val="0000FF"/>
                  <w:u w:val="single"/>
                  <w:lang w:val="ru-RU"/>
                </w:rPr>
                <w:t>8</w:t>
              </w:r>
              <w:r>
                <w:rPr>
                  <w:rFonts w:ascii="Times New Roman" w:hAnsi="Times New Roman"/>
                  <w:color w:val="0000FF"/>
                  <w:u w:val="single"/>
                </w:rPr>
                <w:t>eaf</w:t>
              </w:r>
              <w:r w:rsidRPr="00906F03">
                <w:rPr>
                  <w:rFonts w:ascii="Times New Roman" w:hAnsi="Times New Roman"/>
                  <w:color w:val="0000FF"/>
                  <w:u w:val="single"/>
                  <w:lang w:val="ru-RU"/>
                </w:rPr>
                <w:t>2</w:t>
              </w:r>
              <w:r>
                <w:rPr>
                  <w:rFonts w:ascii="Times New Roman" w:hAnsi="Times New Roman"/>
                  <w:color w:val="0000FF"/>
                  <w:u w:val="single"/>
                </w:rPr>
                <w:t>eb</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76</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Общая характеристика </w:t>
            </w:r>
            <w:r w:rsidRPr="00906F03">
              <w:rPr>
                <w:rFonts w:ascii="Times New Roman" w:hAnsi="Times New Roman"/>
                <w:color w:val="000000"/>
                <w:sz w:val="24"/>
                <w:lang w:val="ru-RU"/>
              </w:rPr>
              <w:lastRenderedPageBreak/>
              <w:t>углеводов и классификация углеводов (моно-, ди- и полисахариды)</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17.03</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w:t>
              </w:r>
              <w:r>
                <w:rPr>
                  <w:rFonts w:ascii="Times New Roman" w:hAnsi="Times New Roman"/>
                  <w:color w:val="0000FF"/>
                  <w:u w:val="single"/>
                </w:rPr>
                <w:t>a</w:t>
              </w:r>
              <w:r w:rsidRPr="00906F03">
                <w:rPr>
                  <w:rFonts w:ascii="Times New Roman" w:hAnsi="Times New Roman"/>
                  <w:color w:val="0000FF"/>
                  <w:u w:val="single"/>
                  <w:lang w:val="ru-RU"/>
                </w:rPr>
                <w:t>9693</w:t>
              </w:r>
              <w:r>
                <w:rPr>
                  <w:rFonts w:ascii="Times New Roman" w:hAnsi="Times New Roman"/>
                  <w:color w:val="0000FF"/>
                  <w:u w:val="single"/>
                </w:rPr>
                <w:t>a</w:t>
              </w:r>
              <w:r w:rsidRPr="00906F03">
                <w:rPr>
                  <w:rFonts w:ascii="Times New Roman" w:hAnsi="Times New Roman"/>
                  <w:color w:val="0000FF"/>
                  <w:u w:val="single"/>
                  <w:lang w:val="ru-RU"/>
                </w:rPr>
                <w:t>1</w:t>
              </w:r>
            </w:hyperlink>
          </w:p>
        </w:tc>
      </w:tr>
      <w:tr w:rsidR="00570B26" w:rsidRPr="00721351">
        <w:trPr>
          <w:trHeight w:val="144"/>
          <w:tblCellSpacing w:w="0" w:type="dxa"/>
        </w:trPr>
        <w:tc>
          <w:tcPr>
            <w:tcW w:w="443" w:type="dxa"/>
            <w:tcMar>
              <w:top w:w="50" w:type="dxa"/>
              <w:left w:w="100" w:type="dxa"/>
            </w:tcMar>
            <w:vAlign w:val="center"/>
          </w:tcPr>
          <w:p w:rsidR="00570B26" w:rsidRPr="006D2BF2" w:rsidRDefault="00906F03">
            <w:pPr>
              <w:spacing w:after="0"/>
              <w:rPr>
                <w:lang w:val="ru-RU"/>
              </w:rPr>
            </w:pPr>
            <w:r w:rsidRPr="006D2BF2">
              <w:rPr>
                <w:rFonts w:ascii="Times New Roman" w:hAnsi="Times New Roman"/>
                <w:color w:val="000000"/>
                <w:sz w:val="24"/>
                <w:lang w:val="ru-RU"/>
              </w:rPr>
              <w:lastRenderedPageBreak/>
              <w:t>77</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Моносахариды: физические свойства и нахождение в природе</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18.03</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w:t>
              </w:r>
              <w:r w:rsidRPr="00906F03">
                <w:rPr>
                  <w:rFonts w:ascii="Times New Roman" w:hAnsi="Times New Roman"/>
                  <w:color w:val="0000FF"/>
                  <w:u w:val="single"/>
                  <w:lang w:val="ru-RU"/>
                </w:rPr>
                <w:t>4</w:t>
              </w:r>
              <w:r>
                <w:rPr>
                  <w:rFonts w:ascii="Times New Roman" w:hAnsi="Times New Roman"/>
                  <w:color w:val="0000FF"/>
                  <w:u w:val="single"/>
                </w:rPr>
                <w:t>bdda</w:t>
              </w:r>
              <w:r w:rsidRPr="00906F03">
                <w:rPr>
                  <w:rFonts w:ascii="Times New Roman" w:hAnsi="Times New Roman"/>
                  <w:color w:val="0000FF"/>
                  <w:u w:val="single"/>
                  <w:lang w:val="ru-RU"/>
                </w:rPr>
                <w:t>2</w:t>
              </w:r>
              <w:r>
                <w:rPr>
                  <w:rFonts w:ascii="Times New Roman" w:hAnsi="Times New Roman"/>
                  <w:color w:val="0000FF"/>
                  <w:u w:val="single"/>
                </w:rPr>
                <w:t>d</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78</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Применение глюкозы, её значение в жизнедеятельности организма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20.03</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w:t>
              </w:r>
              <w:r>
                <w:rPr>
                  <w:rFonts w:ascii="Times New Roman" w:hAnsi="Times New Roman"/>
                  <w:color w:val="0000FF"/>
                  <w:u w:val="single"/>
                </w:rPr>
                <w:t>e</w:t>
              </w:r>
              <w:r w:rsidRPr="00906F03">
                <w:rPr>
                  <w:rFonts w:ascii="Times New Roman" w:hAnsi="Times New Roman"/>
                  <w:color w:val="0000FF"/>
                  <w:u w:val="single"/>
                  <w:lang w:val="ru-RU"/>
                </w:rPr>
                <w:t>61122</w:t>
              </w:r>
              <w:r>
                <w:rPr>
                  <w:rFonts w:ascii="Times New Roman" w:hAnsi="Times New Roman"/>
                  <w:color w:val="0000FF"/>
                  <w:u w:val="single"/>
                </w:rPr>
                <w:t>d</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79</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03.04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eb</w:t>
              </w:r>
              <w:r w:rsidRPr="00906F03">
                <w:rPr>
                  <w:rFonts w:ascii="Times New Roman" w:hAnsi="Times New Roman"/>
                  <w:color w:val="0000FF"/>
                  <w:u w:val="single"/>
                  <w:lang w:val="ru-RU"/>
                </w:rPr>
                <w:t>0384</w:t>
              </w:r>
              <w:r>
                <w:rPr>
                  <w:rFonts w:ascii="Times New Roman" w:hAnsi="Times New Roman"/>
                  <w:color w:val="0000FF"/>
                  <w:u w:val="single"/>
                </w:rPr>
                <w:t>e</w:t>
              </w:r>
              <w:r w:rsidRPr="00906F03">
                <w:rPr>
                  <w:rFonts w:ascii="Times New Roman" w:hAnsi="Times New Roman"/>
                  <w:color w:val="0000FF"/>
                  <w:u w:val="single"/>
                  <w:lang w:val="ru-RU"/>
                </w:rPr>
                <w:t>7</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80</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07.04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/72</w:t>
              </w:r>
              <w:r>
                <w:rPr>
                  <w:rFonts w:ascii="Times New Roman" w:hAnsi="Times New Roman"/>
                  <w:color w:val="0000FF"/>
                  <w:u w:val="single"/>
                </w:rPr>
                <w:t>a</w:t>
              </w:r>
              <w:r w:rsidRPr="00906F03">
                <w:rPr>
                  <w:rFonts w:ascii="Times New Roman" w:hAnsi="Times New Roman"/>
                  <w:color w:val="0000FF"/>
                  <w:u w:val="single"/>
                  <w:lang w:val="ru-RU"/>
                </w:rPr>
                <w:t>04508</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81</w:t>
            </w:r>
          </w:p>
        </w:tc>
        <w:tc>
          <w:tcPr>
            <w:tcW w:w="3520" w:type="dxa"/>
            <w:tcMar>
              <w:top w:w="50" w:type="dxa"/>
              <w:left w:w="100" w:type="dxa"/>
            </w:tcMar>
            <w:vAlign w:val="center"/>
          </w:tcPr>
          <w:p w:rsidR="00570B26" w:rsidRDefault="00906F03">
            <w:pPr>
              <w:spacing w:after="0"/>
              <w:ind w:left="135"/>
            </w:pPr>
            <w:r>
              <w:rPr>
                <w:rFonts w:ascii="Times New Roman" w:hAnsi="Times New Roman"/>
                <w:color w:val="000000"/>
                <w:sz w:val="24"/>
              </w:rPr>
              <w:t>Понятие об искусственных волокнах</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08.04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/6216</w:t>
              </w:r>
              <w:r>
                <w:rPr>
                  <w:rFonts w:ascii="Times New Roman" w:hAnsi="Times New Roman"/>
                  <w:color w:val="0000FF"/>
                  <w:u w:val="single"/>
                </w:rPr>
                <w:t>e</w:t>
              </w:r>
              <w:r w:rsidRPr="00906F03">
                <w:rPr>
                  <w:rFonts w:ascii="Times New Roman" w:hAnsi="Times New Roman"/>
                  <w:color w:val="0000FF"/>
                  <w:u w:val="single"/>
                  <w:lang w:val="ru-RU"/>
                </w:rPr>
                <w:t>766</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82</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10.04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w:t>
              </w:r>
              <w:r>
                <w:rPr>
                  <w:rFonts w:ascii="Times New Roman" w:hAnsi="Times New Roman"/>
                  <w:color w:val="0000FF"/>
                  <w:u w:val="single"/>
                </w:rPr>
                <w:t>fde</w:t>
              </w:r>
              <w:r w:rsidRPr="00906F03">
                <w:rPr>
                  <w:rFonts w:ascii="Times New Roman" w:hAnsi="Times New Roman"/>
                  <w:color w:val="0000FF"/>
                  <w:u w:val="single"/>
                  <w:lang w:val="ru-RU"/>
                </w:rPr>
                <w:t>47</w:t>
              </w:r>
              <w:r>
                <w:rPr>
                  <w:rFonts w:ascii="Times New Roman" w:hAnsi="Times New Roman"/>
                  <w:color w:val="0000FF"/>
                  <w:u w:val="single"/>
                </w:rPr>
                <w:t>ef</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83</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Систематизация и обобщение знаний по разделу</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14.04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/08</w:t>
              </w:r>
              <w:r>
                <w:rPr>
                  <w:rFonts w:ascii="Times New Roman" w:hAnsi="Times New Roman"/>
                  <w:color w:val="0000FF"/>
                  <w:u w:val="single"/>
                </w:rPr>
                <w:t>d</w:t>
              </w:r>
              <w:r w:rsidRPr="00906F03">
                <w:rPr>
                  <w:rFonts w:ascii="Times New Roman" w:hAnsi="Times New Roman"/>
                  <w:color w:val="0000FF"/>
                  <w:u w:val="single"/>
                  <w:lang w:val="ru-RU"/>
                </w:rPr>
                <w:t>4364</w:t>
              </w:r>
              <w:r>
                <w:rPr>
                  <w:rFonts w:ascii="Times New Roman" w:hAnsi="Times New Roman"/>
                  <w:color w:val="0000FF"/>
                  <w:u w:val="single"/>
                </w:rPr>
                <w:t>c</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84</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Контрольная работа по теме </w:t>
            </w:r>
            <w:r w:rsidRPr="00906F03">
              <w:rPr>
                <w:rFonts w:ascii="Times New Roman" w:hAnsi="Times New Roman"/>
                <w:color w:val="000000"/>
                <w:sz w:val="24"/>
                <w:lang w:val="ru-RU"/>
              </w:rPr>
              <w:lastRenderedPageBreak/>
              <w:t>"Кислородсодержащие органические соединения"</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15.04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/42</w:t>
              </w:r>
              <w:r>
                <w:rPr>
                  <w:rFonts w:ascii="Times New Roman" w:hAnsi="Times New Roman"/>
                  <w:color w:val="0000FF"/>
                  <w:u w:val="single"/>
                </w:rPr>
                <w:t>c</w:t>
              </w:r>
              <w:r w:rsidRPr="00906F03">
                <w:rPr>
                  <w:rFonts w:ascii="Times New Roman" w:hAnsi="Times New Roman"/>
                  <w:color w:val="0000FF"/>
                  <w:u w:val="single"/>
                  <w:lang w:val="ru-RU"/>
                </w:rPr>
                <w:t>6678</w:t>
              </w:r>
              <w:r>
                <w:rPr>
                  <w:rFonts w:ascii="Times New Roman" w:hAnsi="Times New Roman"/>
                  <w:color w:val="0000FF"/>
                  <w:u w:val="single"/>
                </w:rPr>
                <w:t>e</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85</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17.04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efa</w:t>
              </w:r>
              <w:r w:rsidRPr="00906F03">
                <w:rPr>
                  <w:rFonts w:ascii="Times New Roman" w:hAnsi="Times New Roman"/>
                  <w:color w:val="0000FF"/>
                  <w:u w:val="single"/>
                  <w:lang w:val="ru-RU"/>
                </w:rPr>
                <w:t>7</w:t>
              </w:r>
              <w:r>
                <w:rPr>
                  <w:rFonts w:ascii="Times New Roman" w:hAnsi="Times New Roman"/>
                  <w:color w:val="0000FF"/>
                  <w:u w:val="single"/>
                </w:rPr>
                <w:t>e</w:t>
              </w:r>
              <w:r w:rsidRPr="00906F03">
                <w:rPr>
                  <w:rFonts w:ascii="Times New Roman" w:hAnsi="Times New Roman"/>
                  <w:color w:val="0000FF"/>
                  <w:u w:val="single"/>
                  <w:lang w:val="ru-RU"/>
                </w:rPr>
                <w:t>6</w:t>
              </w:r>
              <w:r>
                <w:rPr>
                  <w:rFonts w:ascii="Times New Roman" w:hAnsi="Times New Roman"/>
                  <w:color w:val="0000FF"/>
                  <w:u w:val="single"/>
                </w:rPr>
                <w:t>ca</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86</w:t>
            </w:r>
          </w:p>
        </w:tc>
        <w:tc>
          <w:tcPr>
            <w:tcW w:w="3520" w:type="dxa"/>
            <w:tcMar>
              <w:top w:w="50" w:type="dxa"/>
              <w:left w:w="100" w:type="dxa"/>
            </w:tcMar>
            <w:vAlign w:val="center"/>
          </w:tcPr>
          <w:p w:rsidR="00570B26" w:rsidRDefault="00906F03">
            <w:pPr>
              <w:spacing w:after="0"/>
              <w:ind w:left="135"/>
            </w:pPr>
            <w:r>
              <w:rPr>
                <w:rFonts w:ascii="Times New Roman" w:hAnsi="Times New Roman"/>
                <w:color w:val="000000"/>
                <w:sz w:val="24"/>
              </w:rPr>
              <w:t>Химические свойства алифатических аминов</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21.04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/1</w:t>
              </w:r>
              <w:r>
                <w:rPr>
                  <w:rFonts w:ascii="Times New Roman" w:hAnsi="Times New Roman"/>
                  <w:color w:val="0000FF"/>
                  <w:u w:val="single"/>
                </w:rPr>
                <w:t>bc</w:t>
              </w:r>
              <w:r w:rsidRPr="00906F03">
                <w:rPr>
                  <w:rFonts w:ascii="Times New Roman" w:hAnsi="Times New Roman"/>
                  <w:color w:val="0000FF"/>
                  <w:u w:val="single"/>
                  <w:lang w:val="ru-RU"/>
                </w:rPr>
                <w:t>5</w:t>
              </w:r>
              <w:r>
                <w:rPr>
                  <w:rFonts w:ascii="Times New Roman" w:hAnsi="Times New Roman"/>
                  <w:color w:val="0000FF"/>
                  <w:u w:val="single"/>
                </w:rPr>
                <w:t>cf</w:t>
              </w:r>
              <w:r w:rsidRPr="00906F03">
                <w:rPr>
                  <w:rFonts w:ascii="Times New Roman" w:hAnsi="Times New Roman"/>
                  <w:color w:val="0000FF"/>
                  <w:u w:val="single"/>
                  <w:lang w:val="ru-RU"/>
                </w:rPr>
                <w:t>80</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87</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Анилин: строение анилина, особенности химических свойств анилина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22.04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/39</w:t>
              </w:r>
              <w:r>
                <w:rPr>
                  <w:rFonts w:ascii="Times New Roman" w:hAnsi="Times New Roman"/>
                  <w:color w:val="0000FF"/>
                  <w:u w:val="single"/>
                </w:rPr>
                <w:t>cd</w:t>
              </w:r>
              <w:r w:rsidRPr="00906F03">
                <w:rPr>
                  <w:rFonts w:ascii="Times New Roman" w:hAnsi="Times New Roman"/>
                  <w:color w:val="0000FF"/>
                  <w:u w:val="single"/>
                  <w:lang w:val="ru-RU"/>
                </w:rPr>
                <w:t>21</w:t>
              </w:r>
              <w:r>
                <w:rPr>
                  <w:rFonts w:ascii="Times New Roman" w:hAnsi="Times New Roman"/>
                  <w:color w:val="0000FF"/>
                  <w:u w:val="single"/>
                </w:rPr>
                <w:t>f</w:t>
              </w:r>
              <w:r w:rsidRPr="00906F03">
                <w:rPr>
                  <w:rFonts w:ascii="Times New Roman" w:hAnsi="Times New Roman"/>
                  <w:color w:val="0000FF"/>
                  <w:u w:val="single"/>
                  <w:lang w:val="ru-RU"/>
                </w:rPr>
                <w:t>1</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88</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Способы получения и применение алифатических аминов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24.04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ea</w:t>
              </w:r>
              <w:r w:rsidRPr="00906F03">
                <w:rPr>
                  <w:rFonts w:ascii="Times New Roman" w:hAnsi="Times New Roman"/>
                  <w:color w:val="0000FF"/>
                  <w:u w:val="single"/>
                  <w:lang w:val="ru-RU"/>
                </w:rPr>
                <w:t>138763</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89</w:t>
            </w:r>
          </w:p>
        </w:tc>
        <w:tc>
          <w:tcPr>
            <w:tcW w:w="352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28.04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1773</w:t>
              </w:r>
              <w:r>
                <w:rPr>
                  <w:rFonts w:ascii="Times New Roman" w:hAnsi="Times New Roman"/>
                  <w:color w:val="0000FF"/>
                  <w:u w:val="single"/>
                </w:rPr>
                <w:t>e</w:t>
              </w:r>
              <w:r w:rsidRPr="00906F03">
                <w:rPr>
                  <w:rFonts w:ascii="Times New Roman" w:hAnsi="Times New Roman"/>
                  <w:color w:val="0000FF"/>
                  <w:u w:val="single"/>
                  <w:lang w:val="ru-RU"/>
                </w:rPr>
                <w:t>80</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90</w:t>
            </w:r>
          </w:p>
        </w:tc>
        <w:tc>
          <w:tcPr>
            <w:tcW w:w="352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29.04</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/77</w:t>
              </w:r>
              <w:r>
                <w:rPr>
                  <w:rFonts w:ascii="Times New Roman" w:hAnsi="Times New Roman"/>
                  <w:color w:val="0000FF"/>
                  <w:u w:val="single"/>
                </w:rPr>
                <w:t>df</w:t>
              </w:r>
              <w:r w:rsidRPr="00906F03">
                <w:rPr>
                  <w:rFonts w:ascii="Times New Roman" w:hAnsi="Times New Roman"/>
                  <w:color w:val="0000FF"/>
                  <w:u w:val="single"/>
                  <w:lang w:val="ru-RU"/>
                </w:rPr>
                <w:t>705</w:t>
              </w:r>
              <w:r>
                <w:rPr>
                  <w:rFonts w:ascii="Times New Roman" w:hAnsi="Times New Roman"/>
                  <w:color w:val="0000FF"/>
                  <w:u w:val="single"/>
                </w:rPr>
                <w:t>a</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91</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Белки как природные полимеры; структуры белков</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05.05</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/429</w:t>
              </w:r>
              <w:r>
                <w:rPr>
                  <w:rFonts w:ascii="Times New Roman" w:hAnsi="Times New Roman"/>
                  <w:color w:val="0000FF"/>
                  <w:u w:val="single"/>
                </w:rPr>
                <w:t>e</w:t>
              </w:r>
              <w:r w:rsidRPr="00906F03">
                <w:rPr>
                  <w:rFonts w:ascii="Times New Roman" w:hAnsi="Times New Roman"/>
                  <w:color w:val="0000FF"/>
                  <w:u w:val="single"/>
                  <w:lang w:val="ru-RU"/>
                </w:rPr>
                <w:t>9899</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92</w:t>
            </w:r>
          </w:p>
        </w:tc>
        <w:tc>
          <w:tcPr>
            <w:tcW w:w="3520" w:type="dxa"/>
            <w:tcMar>
              <w:top w:w="50" w:type="dxa"/>
              <w:left w:w="100" w:type="dxa"/>
            </w:tcMar>
            <w:vAlign w:val="center"/>
          </w:tcPr>
          <w:p w:rsidR="00570B26" w:rsidRDefault="00906F03">
            <w:pPr>
              <w:spacing w:after="0"/>
              <w:ind w:left="135"/>
            </w:pPr>
            <w:r>
              <w:rPr>
                <w:rFonts w:ascii="Times New Roman" w:hAnsi="Times New Roman"/>
                <w:color w:val="000000"/>
                <w:sz w:val="24"/>
              </w:rPr>
              <w:t>Химические свойства белков</w:t>
            </w:r>
          </w:p>
        </w:tc>
        <w:tc>
          <w:tcPr>
            <w:tcW w:w="775"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06.05</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/6237306</w:t>
              </w:r>
              <w:r>
                <w:rPr>
                  <w:rFonts w:ascii="Times New Roman" w:hAnsi="Times New Roman"/>
                  <w:color w:val="0000FF"/>
                  <w:u w:val="single"/>
                </w:rPr>
                <w:t>d</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93</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12.05</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/521</w:t>
              </w:r>
              <w:r>
                <w:rPr>
                  <w:rFonts w:ascii="Times New Roman" w:hAnsi="Times New Roman"/>
                  <w:color w:val="0000FF"/>
                  <w:u w:val="single"/>
                </w:rPr>
                <w:t>d</w:t>
              </w:r>
              <w:r w:rsidRPr="00906F03">
                <w:rPr>
                  <w:rFonts w:ascii="Times New Roman" w:hAnsi="Times New Roman"/>
                  <w:color w:val="0000FF"/>
                  <w:u w:val="single"/>
                  <w:lang w:val="ru-RU"/>
                </w:rPr>
                <w:t>1431</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94</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570B26" w:rsidRPr="00C04C65" w:rsidRDefault="006D2BF2">
            <w:pPr>
              <w:spacing w:after="0"/>
              <w:ind w:left="135"/>
              <w:rPr>
                <w:sz w:val="28"/>
                <w:szCs w:val="28"/>
                <w:lang w:val="ru-RU"/>
              </w:rPr>
            </w:pPr>
            <w:r w:rsidRPr="00C04C65">
              <w:rPr>
                <w:sz w:val="28"/>
                <w:szCs w:val="28"/>
                <w:lang w:val="ru-RU"/>
              </w:rPr>
              <w:t>13.05</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w:t>
              </w:r>
              <w:r>
                <w:rPr>
                  <w:rFonts w:ascii="Times New Roman" w:hAnsi="Times New Roman"/>
                  <w:color w:val="0000FF"/>
                  <w:u w:val="single"/>
                </w:rPr>
                <w:t>e</w:t>
              </w:r>
              <w:r w:rsidRPr="00906F03">
                <w:rPr>
                  <w:rFonts w:ascii="Times New Roman" w:hAnsi="Times New Roman"/>
                  <w:color w:val="0000FF"/>
                  <w:u w:val="single"/>
                  <w:lang w:val="ru-RU"/>
                </w:rPr>
                <w:t>3</w:t>
              </w:r>
              <w:r>
                <w:rPr>
                  <w:rFonts w:ascii="Times New Roman" w:hAnsi="Times New Roman"/>
                  <w:color w:val="0000FF"/>
                  <w:u w:val="single"/>
                </w:rPr>
                <w:t>c</w:t>
              </w:r>
              <w:r w:rsidRPr="00906F03">
                <w:rPr>
                  <w:rFonts w:ascii="Times New Roman" w:hAnsi="Times New Roman"/>
                  <w:color w:val="0000FF"/>
                  <w:u w:val="single"/>
                  <w:lang w:val="ru-RU"/>
                </w:rPr>
                <w:t>02</w:t>
              </w:r>
              <w:r>
                <w:rPr>
                  <w:rFonts w:ascii="Times New Roman" w:hAnsi="Times New Roman"/>
                  <w:color w:val="0000FF"/>
                  <w:u w:val="single"/>
                </w:rPr>
                <w:t>d</w:t>
              </w:r>
              <w:r w:rsidRPr="00906F03">
                <w:rPr>
                  <w:rFonts w:ascii="Times New Roman" w:hAnsi="Times New Roman"/>
                  <w:color w:val="0000FF"/>
                  <w:u w:val="single"/>
                  <w:lang w:val="ru-RU"/>
                </w:rPr>
                <w:t>1</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95</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570B26" w:rsidRPr="00C04C65" w:rsidRDefault="008162E0">
            <w:pPr>
              <w:spacing w:after="0"/>
              <w:ind w:left="135"/>
              <w:rPr>
                <w:sz w:val="28"/>
                <w:szCs w:val="28"/>
                <w:lang w:val="ru-RU"/>
              </w:rPr>
            </w:pPr>
            <w:r w:rsidRPr="00C04C65">
              <w:rPr>
                <w:sz w:val="28"/>
                <w:szCs w:val="28"/>
                <w:lang w:val="ru-RU"/>
              </w:rPr>
              <w:t>15.05</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bde</w:t>
              </w:r>
              <w:r w:rsidRPr="00906F03">
                <w:rPr>
                  <w:rFonts w:ascii="Times New Roman" w:hAnsi="Times New Roman"/>
                  <w:color w:val="0000FF"/>
                  <w:u w:val="single"/>
                  <w:lang w:val="ru-RU"/>
                </w:rPr>
                <w:t>3</w:t>
              </w:r>
              <w:r>
                <w:rPr>
                  <w:rFonts w:ascii="Times New Roman" w:hAnsi="Times New Roman"/>
                  <w:color w:val="0000FF"/>
                  <w:u w:val="single"/>
                </w:rPr>
                <w:t>fdf</w:t>
              </w:r>
              <w:r w:rsidRPr="00906F03">
                <w:rPr>
                  <w:rFonts w:ascii="Times New Roman" w:hAnsi="Times New Roman"/>
                  <w:color w:val="0000FF"/>
                  <w:u w:val="single"/>
                  <w:lang w:val="ru-RU"/>
                </w:rPr>
                <w:t>6</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96</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Контрольная работа по теме "Азотсодержащие органические соединения"</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8162E0">
            <w:pPr>
              <w:spacing w:after="0"/>
              <w:ind w:left="135"/>
              <w:rPr>
                <w:sz w:val="28"/>
                <w:szCs w:val="28"/>
                <w:lang w:val="ru-RU"/>
              </w:rPr>
            </w:pPr>
            <w:r w:rsidRPr="00C04C65">
              <w:rPr>
                <w:sz w:val="28"/>
                <w:szCs w:val="28"/>
                <w:lang w:val="ru-RU"/>
              </w:rPr>
              <w:t>19.05</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ce</w:t>
              </w:r>
              <w:r w:rsidRPr="00906F03">
                <w:rPr>
                  <w:rFonts w:ascii="Times New Roman" w:hAnsi="Times New Roman"/>
                  <w:color w:val="0000FF"/>
                  <w:u w:val="single"/>
                  <w:lang w:val="ru-RU"/>
                </w:rPr>
                <w:t>561</w:t>
              </w:r>
              <w:r>
                <w:rPr>
                  <w:rFonts w:ascii="Times New Roman" w:hAnsi="Times New Roman"/>
                  <w:color w:val="0000FF"/>
                  <w:u w:val="single"/>
                </w:rPr>
                <w:t>bc</w:t>
              </w:r>
              <w:r w:rsidRPr="00906F03">
                <w:rPr>
                  <w:rFonts w:ascii="Times New Roman" w:hAnsi="Times New Roman"/>
                  <w:color w:val="0000FF"/>
                  <w:u w:val="single"/>
                  <w:lang w:val="ru-RU"/>
                </w:rPr>
                <w:t>7</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97</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r w:rsidR="0079744D">
              <w:rPr>
                <w:rFonts w:ascii="Times New Roman" w:hAnsi="Times New Roman"/>
                <w:color w:val="000000"/>
                <w:sz w:val="24"/>
                <w:lang w:val="ru-RU"/>
              </w:rPr>
              <w:t>.Волокна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8162E0">
            <w:pPr>
              <w:spacing w:after="0"/>
              <w:ind w:left="135"/>
              <w:rPr>
                <w:sz w:val="28"/>
                <w:szCs w:val="28"/>
                <w:lang w:val="ru-RU"/>
              </w:rPr>
            </w:pPr>
            <w:r w:rsidRPr="00C04C65">
              <w:rPr>
                <w:sz w:val="28"/>
                <w:szCs w:val="28"/>
                <w:lang w:val="ru-RU"/>
              </w:rPr>
              <w:t>20.05</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w:t>
              </w:r>
              <w:r>
                <w:rPr>
                  <w:rFonts w:ascii="Times New Roman" w:hAnsi="Times New Roman"/>
                  <w:color w:val="0000FF"/>
                  <w:u w:val="single"/>
                </w:rPr>
                <w:t>aa</w:t>
              </w:r>
              <w:r w:rsidRPr="00906F03">
                <w:rPr>
                  <w:rFonts w:ascii="Times New Roman" w:hAnsi="Times New Roman"/>
                  <w:color w:val="0000FF"/>
                  <w:u w:val="single"/>
                  <w:lang w:val="ru-RU"/>
                </w:rPr>
                <w:t>63</w:t>
              </w:r>
              <w:r>
                <w:rPr>
                  <w:rFonts w:ascii="Times New Roman" w:hAnsi="Times New Roman"/>
                  <w:color w:val="0000FF"/>
                  <w:u w:val="single"/>
                </w:rPr>
                <w:t>ebd</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98</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Пластмассы. </w:t>
            </w:r>
            <w:r w:rsidR="0079744D">
              <w:rPr>
                <w:rFonts w:ascii="Times New Roman" w:hAnsi="Times New Roman"/>
                <w:color w:val="000000"/>
                <w:sz w:val="24"/>
                <w:lang w:val="ru-RU"/>
              </w:rPr>
              <w:t>Натуральный каучук и резина</w:t>
            </w:r>
            <w:r w:rsidRPr="00906F03">
              <w:rPr>
                <w:rFonts w:ascii="Times New Roman" w:hAnsi="Times New Roman"/>
                <w:color w:val="000000"/>
                <w:sz w:val="24"/>
                <w:lang w:val="ru-RU"/>
              </w:rPr>
              <w:t>Утилизация и переработка пластика</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Pr="00C04C65" w:rsidRDefault="008162E0">
            <w:pPr>
              <w:spacing w:after="0"/>
              <w:ind w:left="135"/>
              <w:rPr>
                <w:sz w:val="28"/>
                <w:szCs w:val="28"/>
                <w:lang w:val="ru-RU"/>
              </w:rPr>
            </w:pPr>
            <w:r w:rsidRPr="00C04C65">
              <w:rPr>
                <w:sz w:val="28"/>
                <w:szCs w:val="28"/>
                <w:lang w:val="ru-RU"/>
              </w:rPr>
              <w:t>22.05</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/82242</w:t>
              </w:r>
              <w:r>
                <w:rPr>
                  <w:rFonts w:ascii="Times New Roman" w:hAnsi="Times New Roman"/>
                  <w:color w:val="0000FF"/>
                  <w:u w:val="single"/>
                </w:rPr>
                <w:t>e</w:t>
              </w:r>
              <w:r w:rsidRPr="00906F03">
                <w:rPr>
                  <w:rFonts w:ascii="Times New Roman" w:hAnsi="Times New Roman"/>
                  <w:color w:val="0000FF"/>
                  <w:u w:val="single"/>
                  <w:lang w:val="ru-RU"/>
                </w:rPr>
                <w:t>0</w:t>
              </w:r>
              <w:r>
                <w:rPr>
                  <w:rFonts w:ascii="Times New Roman" w:hAnsi="Times New Roman"/>
                  <w:color w:val="0000FF"/>
                  <w:u w:val="single"/>
                </w:rPr>
                <w:t>f</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lastRenderedPageBreak/>
              <w:t>99</w:t>
            </w:r>
          </w:p>
        </w:tc>
        <w:tc>
          <w:tcPr>
            <w:tcW w:w="3520" w:type="dxa"/>
            <w:tcMar>
              <w:top w:w="50" w:type="dxa"/>
              <w:left w:w="100" w:type="dxa"/>
            </w:tcMar>
            <w:vAlign w:val="center"/>
          </w:tcPr>
          <w:p w:rsidR="00570B26" w:rsidRPr="00906F03" w:rsidRDefault="0079744D">
            <w:pPr>
              <w:spacing w:after="0"/>
              <w:ind w:left="135"/>
              <w:rPr>
                <w:lang w:val="ru-RU"/>
              </w:rPr>
            </w:pPr>
            <w:r>
              <w:rPr>
                <w:rFonts w:ascii="Times New Roman" w:hAnsi="Times New Roman"/>
                <w:color w:val="000000"/>
                <w:sz w:val="24"/>
                <w:lang w:val="ru-RU"/>
              </w:rPr>
              <w:t>Практическая работа № 6</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Pr="005F7D9F" w:rsidRDefault="005F7D9F">
            <w:pPr>
              <w:spacing w:after="0"/>
              <w:ind w:left="135"/>
              <w:jc w:val="center"/>
              <w:rPr>
                <w:lang w:val="ru-RU"/>
              </w:rPr>
            </w:pPr>
            <w:r>
              <w:rPr>
                <w:lang w:val="ru-RU"/>
              </w:rPr>
              <w:t>1</w:t>
            </w:r>
          </w:p>
        </w:tc>
        <w:tc>
          <w:tcPr>
            <w:tcW w:w="1103" w:type="dxa"/>
            <w:tcMar>
              <w:top w:w="50" w:type="dxa"/>
              <w:left w:w="100" w:type="dxa"/>
            </w:tcMar>
            <w:vAlign w:val="center"/>
          </w:tcPr>
          <w:p w:rsidR="00570B26" w:rsidRPr="00C04C65" w:rsidRDefault="008162E0">
            <w:pPr>
              <w:spacing w:after="0"/>
              <w:ind w:left="135"/>
              <w:rPr>
                <w:sz w:val="28"/>
                <w:szCs w:val="28"/>
                <w:lang w:val="ru-RU"/>
              </w:rPr>
            </w:pPr>
            <w:r w:rsidRPr="00C04C65">
              <w:rPr>
                <w:sz w:val="28"/>
                <w:szCs w:val="28"/>
                <w:lang w:val="ru-RU"/>
              </w:rPr>
              <w:t>26.05</w:t>
            </w: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/246103</w:t>
              </w:r>
              <w:r>
                <w:rPr>
                  <w:rFonts w:ascii="Times New Roman" w:hAnsi="Times New Roman"/>
                  <w:color w:val="0000FF"/>
                  <w:u w:val="single"/>
                </w:rPr>
                <w:t>ec</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100</w:t>
            </w:r>
          </w:p>
        </w:tc>
        <w:tc>
          <w:tcPr>
            <w:tcW w:w="352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Полимеры специального назначения</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Default="00570B26">
            <w:pPr>
              <w:spacing w:after="0"/>
              <w:ind w:left="135"/>
            </w:pP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/5963</w:t>
              </w:r>
              <w:r>
                <w:rPr>
                  <w:rFonts w:ascii="Times New Roman" w:hAnsi="Times New Roman"/>
                  <w:color w:val="0000FF"/>
                  <w:u w:val="single"/>
                </w:rPr>
                <w:t>a</w:t>
              </w:r>
              <w:r w:rsidRPr="00906F03">
                <w:rPr>
                  <w:rFonts w:ascii="Times New Roman" w:hAnsi="Times New Roman"/>
                  <w:color w:val="0000FF"/>
                  <w:u w:val="single"/>
                  <w:lang w:val="ru-RU"/>
                </w:rPr>
                <w:t>601</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101</w:t>
            </w:r>
          </w:p>
        </w:tc>
        <w:tc>
          <w:tcPr>
            <w:tcW w:w="3520" w:type="dxa"/>
            <w:tcMar>
              <w:top w:w="50" w:type="dxa"/>
              <w:left w:w="100" w:type="dxa"/>
            </w:tcMar>
            <w:vAlign w:val="center"/>
          </w:tcPr>
          <w:p w:rsidR="00570B26" w:rsidRPr="00906F03" w:rsidRDefault="00E460E5">
            <w:pPr>
              <w:spacing w:after="0"/>
              <w:ind w:left="135"/>
              <w:rPr>
                <w:lang w:val="ru-RU"/>
              </w:rPr>
            </w:pPr>
            <w:r>
              <w:rPr>
                <w:lang w:val="ru-RU"/>
              </w:rPr>
              <w:t>Решение задач .</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Pr="005F7D9F" w:rsidRDefault="005F7D9F">
            <w:pPr>
              <w:spacing w:after="0"/>
              <w:ind w:left="135"/>
              <w:jc w:val="center"/>
              <w:rPr>
                <w:lang w:val="ru-RU"/>
              </w:rPr>
            </w:pPr>
            <w:r>
              <w:rPr>
                <w:rFonts w:ascii="Times New Roman" w:hAnsi="Times New Roman"/>
                <w:color w:val="000000"/>
                <w:sz w:val="24"/>
              </w:rPr>
              <w:t xml:space="preserve"> </w:t>
            </w:r>
          </w:p>
        </w:tc>
        <w:tc>
          <w:tcPr>
            <w:tcW w:w="1103" w:type="dxa"/>
            <w:tcMar>
              <w:top w:w="50" w:type="dxa"/>
              <w:left w:w="100" w:type="dxa"/>
            </w:tcMar>
            <w:vAlign w:val="center"/>
          </w:tcPr>
          <w:p w:rsidR="00570B26" w:rsidRDefault="00570B26">
            <w:pPr>
              <w:spacing w:after="0"/>
              <w:ind w:left="135"/>
            </w:pP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w:t>
              </w:r>
              <w:r>
                <w:rPr>
                  <w:rFonts w:ascii="Times New Roman" w:hAnsi="Times New Roman"/>
                  <w:color w:val="0000FF"/>
                  <w:u w:val="single"/>
                </w:rPr>
                <w:t>aebd</w:t>
              </w:r>
              <w:r w:rsidRPr="00906F03">
                <w:rPr>
                  <w:rFonts w:ascii="Times New Roman" w:hAnsi="Times New Roman"/>
                  <w:color w:val="0000FF"/>
                  <w:u w:val="single"/>
                  <w:lang w:val="ru-RU"/>
                </w:rPr>
                <w:t>77</w:t>
              </w:r>
              <w:r>
                <w:rPr>
                  <w:rFonts w:ascii="Times New Roman" w:hAnsi="Times New Roman"/>
                  <w:color w:val="0000FF"/>
                  <w:u w:val="single"/>
                </w:rPr>
                <w:t>a</w:t>
              </w:r>
            </w:hyperlink>
          </w:p>
        </w:tc>
      </w:tr>
      <w:tr w:rsidR="00570B26" w:rsidRPr="00721351">
        <w:trPr>
          <w:trHeight w:val="144"/>
          <w:tblCellSpacing w:w="0" w:type="dxa"/>
        </w:trPr>
        <w:tc>
          <w:tcPr>
            <w:tcW w:w="443" w:type="dxa"/>
            <w:tcMar>
              <w:top w:w="50" w:type="dxa"/>
              <w:left w:w="100" w:type="dxa"/>
            </w:tcMar>
            <w:vAlign w:val="center"/>
          </w:tcPr>
          <w:p w:rsidR="00570B26" w:rsidRDefault="00906F03">
            <w:pPr>
              <w:spacing w:after="0"/>
            </w:pPr>
            <w:r>
              <w:rPr>
                <w:rFonts w:ascii="Times New Roman" w:hAnsi="Times New Roman"/>
                <w:color w:val="000000"/>
                <w:sz w:val="24"/>
              </w:rPr>
              <w:t>102</w:t>
            </w:r>
          </w:p>
        </w:tc>
        <w:tc>
          <w:tcPr>
            <w:tcW w:w="3520" w:type="dxa"/>
            <w:tcMar>
              <w:top w:w="50" w:type="dxa"/>
              <w:left w:w="100" w:type="dxa"/>
            </w:tcMar>
            <w:vAlign w:val="center"/>
          </w:tcPr>
          <w:p w:rsidR="00570B26" w:rsidRPr="00906F03" w:rsidRDefault="00E460E5">
            <w:pPr>
              <w:spacing w:after="0"/>
              <w:ind w:left="135"/>
              <w:rPr>
                <w:lang w:val="ru-RU"/>
              </w:rPr>
            </w:pPr>
            <w:r>
              <w:rPr>
                <w:rFonts w:ascii="Times New Roman" w:hAnsi="Times New Roman"/>
                <w:color w:val="000000"/>
                <w:sz w:val="24"/>
                <w:lang w:val="ru-RU"/>
              </w:rPr>
              <w:t>Обобщение и систематизация</w:t>
            </w:r>
          </w:p>
        </w:tc>
        <w:tc>
          <w:tcPr>
            <w:tcW w:w="77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rsidR="00570B26" w:rsidRDefault="00570B26">
            <w:pPr>
              <w:spacing w:after="0"/>
              <w:ind w:left="135"/>
              <w:jc w:val="center"/>
            </w:pPr>
          </w:p>
        </w:tc>
        <w:tc>
          <w:tcPr>
            <w:tcW w:w="1568" w:type="dxa"/>
            <w:tcMar>
              <w:top w:w="50" w:type="dxa"/>
              <w:left w:w="100" w:type="dxa"/>
            </w:tcMar>
            <w:vAlign w:val="center"/>
          </w:tcPr>
          <w:p w:rsidR="00570B26" w:rsidRDefault="00570B26">
            <w:pPr>
              <w:spacing w:after="0"/>
              <w:ind w:left="135"/>
              <w:jc w:val="center"/>
            </w:pPr>
          </w:p>
        </w:tc>
        <w:tc>
          <w:tcPr>
            <w:tcW w:w="1103" w:type="dxa"/>
            <w:tcMar>
              <w:top w:w="50" w:type="dxa"/>
              <w:left w:w="100" w:type="dxa"/>
            </w:tcMar>
            <w:vAlign w:val="center"/>
          </w:tcPr>
          <w:p w:rsidR="00570B26" w:rsidRDefault="00570B26">
            <w:pPr>
              <w:spacing w:after="0"/>
              <w:ind w:left="135"/>
            </w:pPr>
          </w:p>
        </w:tc>
        <w:tc>
          <w:tcPr>
            <w:tcW w:w="1919"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w:t>
              </w:r>
              <w:r>
                <w:rPr>
                  <w:rFonts w:ascii="Times New Roman" w:hAnsi="Times New Roman"/>
                  <w:color w:val="0000FF"/>
                  <w:u w:val="single"/>
                </w:rPr>
                <w:t>a</w:t>
              </w:r>
              <w:r w:rsidRPr="00906F03">
                <w:rPr>
                  <w:rFonts w:ascii="Times New Roman" w:hAnsi="Times New Roman"/>
                  <w:color w:val="0000FF"/>
                  <w:u w:val="single"/>
                  <w:lang w:val="ru-RU"/>
                </w:rPr>
                <w:t>22</w:t>
              </w:r>
              <w:r>
                <w:rPr>
                  <w:rFonts w:ascii="Times New Roman" w:hAnsi="Times New Roman"/>
                  <w:color w:val="0000FF"/>
                  <w:u w:val="single"/>
                </w:rPr>
                <w:t>b</w:t>
              </w:r>
              <w:r w:rsidRPr="00906F03">
                <w:rPr>
                  <w:rFonts w:ascii="Times New Roman" w:hAnsi="Times New Roman"/>
                  <w:color w:val="0000FF"/>
                  <w:u w:val="single"/>
                  <w:lang w:val="ru-RU"/>
                </w:rPr>
                <w:t>1</w:t>
              </w:r>
              <w:r>
                <w:rPr>
                  <w:rFonts w:ascii="Times New Roman" w:hAnsi="Times New Roman"/>
                  <w:color w:val="0000FF"/>
                  <w:u w:val="single"/>
                </w:rPr>
                <w:t>e</w:t>
              </w:r>
              <w:r w:rsidRPr="00906F03">
                <w:rPr>
                  <w:rFonts w:ascii="Times New Roman" w:hAnsi="Times New Roman"/>
                  <w:color w:val="0000FF"/>
                  <w:u w:val="single"/>
                  <w:lang w:val="ru-RU"/>
                </w:rPr>
                <w:t>8</w:t>
              </w:r>
            </w:hyperlink>
          </w:p>
        </w:tc>
      </w:tr>
      <w:tr w:rsidR="00570B26">
        <w:trPr>
          <w:trHeight w:val="144"/>
          <w:tblCellSpacing w:w="0" w:type="dxa"/>
        </w:trPr>
        <w:tc>
          <w:tcPr>
            <w:tcW w:w="0" w:type="auto"/>
            <w:gridSpan w:val="2"/>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4"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570B26" w:rsidRDefault="00570B26"/>
        </w:tc>
      </w:tr>
    </w:tbl>
    <w:p w:rsidR="00570B26" w:rsidRDefault="00570B26">
      <w:pPr>
        <w:sectPr w:rsidR="00570B26">
          <w:pgSz w:w="16383" w:h="11906" w:orient="landscape"/>
          <w:pgMar w:top="1134" w:right="850" w:bottom="1134" w:left="1701" w:header="720" w:footer="720" w:gutter="0"/>
          <w:cols w:space="720"/>
        </w:sectPr>
      </w:pPr>
    </w:p>
    <w:p w:rsidR="00570B26" w:rsidRDefault="00906F03">
      <w:pPr>
        <w:spacing w:after="0"/>
        <w:ind w:left="120"/>
      </w:pPr>
      <w:r>
        <w:rPr>
          <w:rFonts w:ascii="Times New Roman" w:hAnsi="Times New Roman"/>
          <w:b/>
          <w:color w:val="000000"/>
          <w:sz w:val="28"/>
        </w:rPr>
        <w:lastRenderedPageBreak/>
        <w:t xml:space="preserve"> </w:t>
      </w:r>
      <w:r w:rsidR="00721351">
        <w:rPr>
          <w:rFonts w:ascii="Times New Roman" w:hAnsi="Times New Roman"/>
          <w:b/>
          <w:color w:val="000000"/>
          <w:sz w:val="28"/>
          <w:lang w:val="ru-RU"/>
        </w:rPr>
        <w:t xml:space="preserve">            Поурочное планирование                                       </w:t>
      </w:r>
      <w:r>
        <w:rPr>
          <w:rFonts w:ascii="Times New Roman" w:hAnsi="Times New Roman"/>
          <w:b/>
          <w:color w:val="000000"/>
          <w:sz w:val="28"/>
        </w:rPr>
        <w:t xml:space="preserve">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2"/>
        <w:gridCol w:w="4216"/>
        <w:gridCol w:w="1065"/>
        <w:gridCol w:w="1843"/>
        <w:gridCol w:w="1912"/>
        <w:gridCol w:w="1349"/>
        <w:gridCol w:w="2875"/>
      </w:tblGrid>
      <w:tr w:rsidR="00570B26">
        <w:trPr>
          <w:trHeight w:val="144"/>
          <w:tblCellSpacing w:w="0" w:type="dxa"/>
        </w:trPr>
        <w:tc>
          <w:tcPr>
            <w:tcW w:w="420"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 п/п </w:t>
            </w:r>
          </w:p>
          <w:p w:rsidR="00570B26" w:rsidRDefault="00570B26">
            <w:pPr>
              <w:spacing w:after="0"/>
              <w:ind w:left="135"/>
            </w:pPr>
          </w:p>
        </w:tc>
        <w:tc>
          <w:tcPr>
            <w:tcW w:w="3960"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Тема урока </w:t>
            </w:r>
          </w:p>
          <w:p w:rsidR="00570B26" w:rsidRDefault="00570B26">
            <w:pPr>
              <w:spacing w:after="0"/>
              <w:ind w:left="135"/>
            </w:pPr>
          </w:p>
        </w:tc>
        <w:tc>
          <w:tcPr>
            <w:tcW w:w="0" w:type="auto"/>
            <w:gridSpan w:val="3"/>
            <w:tcMar>
              <w:top w:w="50" w:type="dxa"/>
              <w:left w:w="100" w:type="dxa"/>
            </w:tcMar>
            <w:vAlign w:val="center"/>
          </w:tcPr>
          <w:p w:rsidR="00570B26" w:rsidRDefault="00906F03">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Дата изучения </w:t>
            </w:r>
          </w:p>
          <w:p w:rsidR="00570B26" w:rsidRDefault="00570B26">
            <w:pPr>
              <w:spacing w:after="0"/>
              <w:ind w:left="135"/>
            </w:pPr>
          </w:p>
        </w:tc>
        <w:tc>
          <w:tcPr>
            <w:tcW w:w="1858" w:type="dxa"/>
            <w:vMerge w:val="restart"/>
            <w:tcMar>
              <w:top w:w="50" w:type="dxa"/>
              <w:left w:w="100" w:type="dxa"/>
            </w:tcMar>
            <w:vAlign w:val="center"/>
          </w:tcPr>
          <w:p w:rsidR="00570B26" w:rsidRDefault="00906F03">
            <w:pPr>
              <w:spacing w:after="0"/>
              <w:ind w:left="135"/>
            </w:pPr>
            <w:r>
              <w:rPr>
                <w:rFonts w:ascii="Times New Roman" w:hAnsi="Times New Roman"/>
                <w:b/>
                <w:color w:val="000000"/>
                <w:sz w:val="24"/>
              </w:rPr>
              <w:t xml:space="preserve">Электронные цифровые образовательные ресурсы </w:t>
            </w:r>
          </w:p>
          <w:p w:rsidR="00570B26" w:rsidRDefault="00570B26">
            <w:pPr>
              <w:spacing w:after="0"/>
              <w:ind w:left="135"/>
            </w:pPr>
          </w:p>
        </w:tc>
      </w:tr>
      <w:tr w:rsidR="00570B26">
        <w:trPr>
          <w:trHeight w:val="144"/>
          <w:tblCellSpacing w:w="0" w:type="dxa"/>
        </w:trPr>
        <w:tc>
          <w:tcPr>
            <w:tcW w:w="0" w:type="auto"/>
            <w:vMerge/>
            <w:tcBorders>
              <w:top w:val="nil"/>
            </w:tcBorders>
            <w:tcMar>
              <w:top w:w="50" w:type="dxa"/>
              <w:left w:w="100" w:type="dxa"/>
            </w:tcMar>
          </w:tcPr>
          <w:p w:rsidR="00570B26" w:rsidRDefault="00570B26"/>
        </w:tc>
        <w:tc>
          <w:tcPr>
            <w:tcW w:w="0" w:type="auto"/>
            <w:vMerge/>
            <w:tcBorders>
              <w:top w:val="nil"/>
            </w:tcBorders>
            <w:tcMar>
              <w:top w:w="50" w:type="dxa"/>
              <w:left w:w="100" w:type="dxa"/>
            </w:tcMar>
          </w:tcPr>
          <w:p w:rsidR="00570B26" w:rsidRDefault="00570B26"/>
        </w:tc>
        <w:tc>
          <w:tcPr>
            <w:tcW w:w="728"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Всего </w:t>
            </w:r>
          </w:p>
          <w:p w:rsidR="00570B26" w:rsidRDefault="00570B26">
            <w:pPr>
              <w:spacing w:after="0"/>
              <w:ind w:left="135"/>
            </w:pPr>
          </w:p>
        </w:tc>
        <w:tc>
          <w:tcPr>
            <w:tcW w:w="1410"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Контрольные работы </w:t>
            </w:r>
          </w:p>
          <w:p w:rsidR="00570B26" w:rsidRDefault="00570B26">
            <w:pPr>
              <w:spacing w:after="0"/>
              <w:ind w:left="135"/>
            </w:pPr>
          </w:p>
        </w:tc>
        <w:tc>
          <w:tcPr>
            <w:tcW w:w="1517" w:type="dxa"/>
            <w:tcMar>
              <w:top w:w="50" w:type="dxa"/>
              <w:left w:w="100" w:type="dxa"/>
            </w:tcMar>
            <w:vAlign w:val="center"/>
          </w:tcPr>
          <w:p w:rsidR="00570B26" w:rsidRDefault="00906F03">
            <w:pPr>
              <w:spacing w:after="0"/>
              <w:ind w:left="135"/>
            </w:pPr>
            <w:r>
              <w:rPr>
                <w:rFonts w:ascii="Times New Roman" w:hAnsi="Times New Roman"/>
                <w:b/>
                <w:color w:val="000000"/>
                <w:sz w:val="24"/>
              </w:rPr>
              <w:t xml:space="preserve">Практические работы </w:t>
            </w:r>
          </w:p>
          <w:p w:rsidR="00570B26" w:rsidRDefault="00570B26">
            <w:pPr>
              <w:spacing w:after="0"/>
              <w:ind w:left="135"/>
            </w:pPr>
          </w:p>
        </w:tc>
        <w:tc>
          <w:tcPr>
            <w:tcW w:w="0" w:type="auto"/>
            <w:vMerge/>
            <w:tcBorders>
              <w:top w:val="nil"/>
            </w:tcBorders>
            <w:tcMar>
              <w:top w:w="50" w:type="dxa"/>
              <w:left w:w="100" w:type="dxa"/>
            </w:tcMar>
          </w:tcPr>
          <w:p w:rsidR="00570B26" w:rsidRDefault="00570B26"/>
        </w:tc>
        <w:tc>
          <w:tcPr>
            <w:tcW w:w="0" w:type="auto"/>
            <w:vMerge/>
            <w:tcBorders>
              <w:top w:val="nil"/>
            </w:tcBorders>
            <w:tcMar>
              <w:top w:w="50" w:type="dxa"/>
              <w:left w:w="100" w:type="dxa"/>
            </w:tcMar>
          </w:tcPr>
          <w:p w:rsidR="00570B26" w:rsidRDefault="00570B26"/>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02.09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/59</w:t>
              </w:r>
              <w:r>
                <w:rPr>
                  <w:rFonts w:ascii="Times New Roman" w:hAnsi="Times New Roman"/>
                  <w:color w:val="0000FF"/>
                  <w:u w:val="single"/>
                </w:rPr>
                <w:t>c</w:t>
              </w:r>
              <w:r w:rsidRPr="00906F03">
                <w:rPr>
                  <w:rFonts w:ascii="Times New Roman" w:hAnsi="Times New Roman"/>
                  <w:color w:val="0000FF"/>
                  <w:u w:val="single"/>
                  <w:lang w:val="ru-RU"/>
                </w:rPr>
                <w:t>112</w:t>
              </w:r>
              <w:r>
                <w:rPr>
                  <w:rFonts w:ascii="Times New Roman" w:hAnsi="Times New Roman"/>
                  <w:color w:val="0000FF"/>
                  <w:u w:val="single"/>
                </w:rPr>
                <w:t>ee</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2</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Строение электронных оболочек атомов, квантовые числа</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03.09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w:t>
              </w:r>
              <w:r w:rsidRPr="00906F03">
                <w:rPr>
                  <w:rFonts w:ascii="Times New Roman" w:hAnsi="Times New Roman"/>
                  <w:color w:val="0000FF"/>
                  <w:u w:val="single"/>
                  <w:lang w:val="ru-RU"/>
                </w:rPr>
                <w:t>4</w:t>
              </w:r>
              <w:r>
                <w:rPr>
                  <w:rFonts w:ascii="Times New Roman" w:hAnsi="Times New Roman"/>
                  <w:color w:val="0000FF"/>
                  <w:u w:val="single"/>
                </w:rPr>
                <w:t>d</w:t>
              </w:r>
              <w:r w:rsidRPr="00906F03">
                <w:rPr>
                  <w:rFonts w:ascii="Times New Roman" w:hAnsi="Times New Roman"/>
                  <w:color w:val="0000FF"/>
                  <w:u w:val="single"/>
                  <w:lang w:val="ru-RU"/>
                </w:rPr>
                <w:t>9</w:t>
              </w:r>
              <w:r>
                <w:rPr>
                  <w:rFonts w:ascii="Times New Roman" w:hAnsi="Times New Roman"/>
                  <w:color w:val="0000FF"/>
                  <w:u w:val="single"/>
                </w:rPr>
                <w:t>fffa</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3</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906F03">
              <w:rPr>
                <w:rFonts w:ascii="Times New Roman" w:hAnsi="Times New Roman"/>
                <w:color w:val="000000"/>
                <w:sz w:val="24"/>
                <w:lang w:val="ru-RU"/>
              </w:rPr>
              <w:t xml:space="preserve">-, </w:t>
            </w:r>
            <w:r>
              <w:rPr>
                <w:rFonts w:ascii="Times New Roman" w:hAnsi="Times New Roman"/>
                <w:color w:val="000000"/>
                <w:sz w:val="24"/>
              </w:rPr>
              <w:t>p</w:t>
            </w:r>
            <w:r w:rsidRPr="00906F03">
              <w:rPr>
                <w:rFonts w:ascii="Times New Roman" w:hAnsi="Times New Roman"/>
                <w:color w:val="000000"/>
                <w:sz w:val="24"/>
                <w:lang w:val="ru-RU"/>
              </w:rPr>
              <w:t xml:space="preserve">-, </w:t>
            </w:r>
            <w:r>
              <w:rPr>
                <w:rFonts w:ascii="Times New Roman" w:hAnsi="Times New Roman"/>
                <w:color w:val="000000"/>
                <w:sz w:val="24"/>
              </w:rPr>
              <w:t>d</w:t>
            </w:r>
            <w:r w:rsidRPr="00906F03">
              <w:rPr>
                <w:rFonts w:ascii="Times New Roman" w:hAnsi="Times New Roman"/>
                <w:color w:val="000000"/>
                <w:sz w:val="24"/>
                <w:lang w:val="ru-RU"/>
              </w:rPr>
              <w:t xml:space="preserve">-, </w:t>
            </w:r>
            <w:r>
              <w:rPr>
                <w:rFonts w:ascii="Times New Roman" w:hAnsi="Times New Roman"/>
                <w:color w:val="000000"/>
                <w:sz w:val="24"/>
              </w:rPr>
              <w:t>f</w:t>
            </w:r>
            <w:r w:rsidRPr="00906F03">
              <w:rPr>
                <w:rFonts w:ascii="Times New Roman" w:hAnsi="Times New Roman"/>
                <w:color w:val="000000"/>
                <w:sz w:val="24"/>
                <w:lang w:val="ru-RU"/>
              </w:rPr>
              <w:t>-элементы)</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05.09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/61294</w:t>
              </w:r>
              <w:r>
                <w:rPr>
                  <w:rFonts w:ascii="Times New Roman" w:hAnsi="Times New Roman"/>
                  <w:color w:val="0000FF"/>
                  <w:u w:val="single"/>
                </w:rPr>
                <w:t>af</w:t>
              </w:r>
              <w:r w:rsidRPr="00906F03">
                <w:rPr>
                  <w:rFonts w:ascii="Times New Roman" w:hAnsi="Times New Roman"/>
                  <w:color w:val="0000FF"/>
                  <w:u w:val="single"/>
                  <w:lang w:val="ru-RU"/>
                </w:rPr>
                <w:t>9</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4</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Распределение электронов по атомным орбиталям</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09.09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f</w:t>
              </w:r>
              <w:r w:rsidRPr="00906F03">
                <w:rPr>
                  <w:rFonts w:ascii="Times New Roman" w:hAnsi="Times New Roman"/>
                  <w:color w:val="0000FF"/>
                  <w:u w:val="single"/>
                  <w:lang w:val="ru-RU"/>
                </w:rPr>
                <w:t>5</w:t>
              </w:r>
              <w:r>
                <w:rPr>
                  <w:rFonts w:ascii="Times New Roman" w:hAnsi="Times New Roman"/>
                  <w:color w:val="0000FF"/>
                  <w:u w:val="single"/>
                </w:rPr>
                <w:t>f</w:t>
              </w:r>
              <w:r w:rsidRPr="00906F03">
                <w:rPr>
                  <w:rFonts w:ascii="Times New Roman" w:hAnsi="Times New Roman"/>
                  <w:color w:val="0000FF"/>
                  <w:u w:val="single"/>
                  <w:lang w:val="ru-RU"/>
                </w:rPr>
                <w:t>750</w:t>
              </w:r>
              <w:r>
                <w:rPr>
                  <w:rFonts w:ascii="Times New Roman" w:hAnsi="Times New Roman"/>
                  <w:color w:val="0000FF"/>
                  <w:u w:val="single"/>
                </w:rPr>
                <w:t>fe</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5</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10.09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/8149</w:t>
              </w:r>
              <w:r>
                <w:rPr>
                  <w:rFonts w:ascii="Times New Roman" w:hAnsi="Times New Roman"/>
                  <w:color w:val="0000FF"/>
                  <w:u w:val="single"/>
                </w:rPr>
                <w:t>e</w:t>
              </w:r>
              <w:r w:rsidRPr="00906F03">
                <w:rPr>
                  <w:rFonts w:ascii="Times New Roman" w:hAnsi="Times New Roman"/>
                  <w:color w:val="0000FF"/>
                  <w:u w:val="single"/>
                  <w:lang w:val="ru-RU"/>
                </w:rPr>
                <w:t>846</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6</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12.09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0764</w:t>
              </w:r>
              <w:r>
                <w:rPr>
                  <w:rFonts w:ascii="Times New Roman" w:hAnsi="Times New Roman"/>
                  <w:color w:val="0000FF"/>
                  <w:u w:val="single"/>
                </w:rPr>
                <w:t>b</w:t>
              </w:r>
              <w:r w:rsidRPr="00906F03">
                <w:rPr>
                  <w:rFonts w:ascii="Times New Roman" w:hAnsi="Times New Roman"/>
                  <w:color w:val="0000FF"/>
                  <w:u w:val="single"/>
                  <w:lang w:val="ru-RU"/>
                </w:rPr>
                <w:t>24</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7</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rsidP="005A1416">
            <w:pPr>
              <w:spacing w:after="0"/>
              <w:ind w:left="135"/>
              <w:rPr>
                <w:sz w:val="28"/>
                <w:szCs w:val="28"/>
                <w:lang w:val="ru-RU"/>
              </w:rPr>
            </w:pPr>
            <w:r w:rsidRPr="009D241C">
              <w:rPr>
                <w:sz w:val="28"/>
                <w:szCs w:val="28"/>
                <w:lang w:val="ru-RU"/>
              </w:rPr>
              <w:t>16.09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/16957</w:t>
              </w:r>
              <w:r>
                <w:rPr>
                  <w:rFonts w:ascii="Times New Roman" w:hAnsi="Times New Roman"/>
                  <w:color w:val="0000FF"/>
                  <w:u w:val="single"/>
                </w:rPr>
                <w:t>c</w:t>
              </w:r>
              <w:r w:rsidRPr="00906F03">
                <w:rPr>
                  <w:rFonts w:ascii="Times New Roman" w:hAnsi="Times New Roman"/>
                  <w:color w:val="0000FF"/>
                  <w:u w:val="single"/>
                  <w:lang w:val="ru-RU"/>
                </w:rPr>
                <w:t>01</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8</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Закономерности изменения свойств химических элементов и образуемых </w:t>
            </w:r>
            <w:r w:rsidRPr="00906F03">
              <w:rPr>
                <w:rFonts w:ascii="Times New Roman" w:hAnsi="Times New Roman"/>
                <w:color w:val="000000"/>
                <w:sz w:val="24"/>
                <w:lang w:val="ru-RU"/>
              </w:rPr>
              <w:lastRenderedPageBreak/>
              <w:t>ими простых и сложных веществ по группам и периодам</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17.09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f</w:t>
              </w:r>
              <w:r w:rsidRPr="00906F03">
                <w:rPr>
                  <w:rFonts w:ascii="Times New Roman" w:hAnsi="Times New Roman"/>
                  <w:color w:val="0000FF"/>
                  <w:u w:val="single"/>
                  <w:lang w:val="ru-RU"/>
                </w:rPr>
                <w:t>8468927</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19.09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w:t>
              </w:r>
              <w:r>
                <w:rPr>
                  <w:rFonts w:ascii="Times New Roman" w:hAnsi="Times New Roman"/>
                  <w:color w:val="0000FF"/>
                  <w:u w:val="single"/>
                </w:rPr>
                <w:t>fad</w:t>
              </w:r>
              <w:r w:rsidRPr="00906F03">
                <w:rPr>
                  <w:rFonts w:ascii="Times New Roman" w:hAnsi="Times New Roman"/>
                  <w:color w:val="0000FF"/>
                  <w:u w:val="single"/>
                  <w:lang w:val="ru-RU"/>
                </w:rPr>
                <w:t>2942</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10</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23.09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w:t>
              </w:r>
              <w:r>
                <w:rPr>
                  <w:rFonts w:ascii="Times New Roman" w:hAnsi="Times New Roman"/>
                  <w:color w:val="0000FF"/>
                  <w:u w:val="single"/>
                </w:rPr>
                <w:t>a</w:t>
              </w:r>
              <w:r w:rsidRPr="00906F03">
                <w:rPr>
                  <w:rFonts w:ascii="Times New Roman" w:hAnsi="Times New Roman"/>
                  <w:color w:val="0000FF"/>
                  <w:u w:val="single"/>
                  <w:lang w:val="ru-RU"/>
                </w:rPr>
                <w:t>8072</w:t>
              </w:r>
              <w:r>
                <w:rPr>
                  <w:rFonts w:ascii="Times New Roman" w:hAnsi="Times New Roman"/>
                  <w:color w:val="0000FF"/>
                  <w:u w:val="single"/>
                </w:rPr>
                <w:t>af</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11</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24.09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w:t>
              </w:r>
              <w:r>
                <w:rPr>
                  <w:rFonts w:ascii="Times New Roman" w:hAnsi="Times New Roman"/>
                  <w:color w:val="0000FF"/>
                  <w:u w:val="single"/>
                </w:rPr>
                <w:t>d</w:t>
              </w:r>
              <w:r w:rsidRPr="00906F03">
                <w:rPr>
                  <w:rFonts w:ascii="Times New Roman" w:hAnsi="Times New Roman"/>
                  <w:color w:val="0000FF"/>
                  <w:u w:val="single"/>
                  <w:lang w:val="ru-RU"/>
                </w:rPr>
                <w:t>2</w:t>
              </w:r>
              <w:r>
                <w:rPr>
                  <w:rFonts w:ascii="Times New Roman" w:hAnsi="Times New Roman"/>
                  <w:color w:val="0000FF"/>
                  <w:u w:val="single"/>
                </w:rPr>
                <w:t>ca</w:t>
              </w:r>
              <w:r w:rsidRPr="00906F03">
                <w:rPr>
                  <w:rFonts w:ascii="Times New Roman" w:hAnsi="Times New Roman"/>
                  <w:color w:val="0000FF"/>
                  <w:u w:val="single"/>
                  <w:lang w:val="ru-RU"/>
                </w:rPr>
                <w:t>093</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12</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Представления о комплексных соединениях: состав и номенклатура</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26.09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w:t>
              </w:r>
              <w:r>
                <w:rPr>
                  <w:rFonts w:ascii="Times New Roman" w:hAnsi="Times New Roman"/>
                  <w:color w:val="0000FF"/>
                  <w:u w:val="single"/>
                </w:rPr>
                <w:t>c</w:t>
              </w:r>
              <w:r w:rsidRPr="00906F03">
                <w:rPr>
                  <w:rFonts w:ascii="Times New Roman" w:hAnsi="Times New Roman"/>
                  <w:color w:val="0000FF"/>
                  <w:u w:val="single"/>
                  <w:lang w:val="ru-RU"/>
                </w:rPr>
                <w:t>66</w:t>
              </w:r>
              <w:r>
                <w:rPr>
                  <w:rFonts w:ascii="Times New Roman" w:hAnsi="Times New Roman"/>
                  <w:color w:val="0000FF"/>
                  <w:u w:val="single"/>
                </w:rPr>
                <w:t>b</w:t>
              </w:r>
              <w:r w:rsidRPr="00906F03">
                <w:rPr>
                  <w:rFonts w:ascii="Times New Roman" w:hAnsi="Times New Roman"/>
                  <w:color w:val="0000FF"/>
                  <w:u w:val="single"/>
                  <w:lang w:val="ru-RU"/>
                </w:rPr>
                <w:t>12</w:t>
              </w:r>
              <w:r>
                <w:rPr>
                  <w:rFonts w:ascii="Times New Roman" w:hAnsi="Times New Roman"/>
                  <w:color w:val="0000FF"/>
                  <w:u w:val="single"/>
                </w:rPr>
                <w:t>a</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13</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30.09</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w:t>
              </w:r>
              <w:r w:rsidRPr="00906F03">
                <w:rPr>
                  <w:rFonts w:ascii="Times New Roman" w:hAnsi="Times New Roman"/>
                  <w:color w:val="0000FF"/>
                  <w:u w:val="single"/>
                  <w:lang w:val="ru-RU"/>
                </w:rPr>
                <w:t>167635</w:t>
              </w:r>
              <w:r>
                <w:rPr>
                  <w:rFonts w:ascii="Times New Roman" w:hAnsi="Times New Roman"/>
                  <w:color w:val="0000FF"/>
                  <w:u w:val="single"/>
                </w:rPr>
                <w:t>b</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14</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Понятие о дисперсных системах. Представление о коллоидных растворах</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01.10</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da</w:t>
              </w:r>
              <w:r w:rsidRPr="00906F03">
                <w:rPr>
                  <w:rFonts w:ascii="Times New Roman" w:hAnsi="Times New Roman"/>
                  <w:color w:val="0000FF"/>
                  <w:u w:val="single"/>
                  <w:lang w:val="ru-RU"/>
                </w:rPr>
                <w:t>2</w:t>
              </w:r>
              <w:r>
                <w:rPr>
                  <w:rFonts w:ascii="Times New Roman" w:hAnsi="Times New Roman"/>
                  <w:color w:val="0000FF"/>
                  <w:u w:val="single"/>
                </w:rPr>
                <w:t>c</w:t>
              </w:r>
              <w:r w:rsidRPr="00906F03">
                <w:rPr>
                  <w:rFonts w:ascii="Times New Roman" w:hAnsi="Times New Roman"/>
                  <w:color w:val="0000FF"/>
                  <w:u w:val="single"/>
                  <w:lang w:val="ru-RU"/>
                </w:rPr>
                <w:t>70</w:t>
              </w:r>
              <w:r>
                <w:rPr>
                  <w:rFonts w:ascii="Times New Roman" w:hAnsi="Times New Roman"/>
                  <w:color w:val="0000FF"/>
                  <w:u w:val="single"/>
                </w:rPr>
                <w:t>e</w:t>
              </w:r>
              <w:r w:rsidRPr="00906F03">
                <w:rPr>
                  <w:rFonts w:ascii="Times New Roman" w:hAnsi="Times New Roman"/>
                  <w:color w:val="0000FF"/>
                  <w:u w:val="single"/>
                  <w:lang w:val="ru-RU"/>
                </w:rPr>
                <w:t>4</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15</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03.10</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w:t>
              </w:r>
              <w:r w:rsidRPr="00906F03">
                <w:rPr>
                  <w:rFonts w:ascii="Times New Roman" w:hAnsi="Times New Roman"/>
                  <w:color w:val="0000FF"/>
                  <w:u w:val="single"/>
                  <w:lang w:val="ru-RU"/>
                </w:rPr>
                <w:t>9</w:t>
              </w:r>
              <w:r>
                <w:rPr>
                  <w:rFonts w:ascii="Times New Roman" w:hAnsi="Times New Roman"/>
                  <w:color w:val="0000FF"/>
                  <w:u w:val="single"/>
                </w:rPr>
                <w:t>ccdd</w:t>
              </w:r>
              <w:r w:rsidRPr="00906F03">
                <w:rPr>
                  <w:rFonts w:ascii="Times New Roman" w:hAnsi="Times New Roman"/>
                  <w:color w:val="0000FF"/>
                  <w:u w:val="single"/>
                  <w:lang w:val="ru-RU"/>
                </w:rPr>
                <w:t>8</w:t>
              </w:r>
              <w:r>
                <w:rPr>
                  <w:rFonts w:ascii="Times New Roman" w:hAnsi="Times New Roman"/>
                  <w:color w:val="0000FF"/>
                  <w:u w:val="single"/>
                </w:rPr>
                <w:t>d</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16</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07.10</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/328</w:t>
              </w:r>
              <w:r>
                <w:rPr>
                  <w:rFonts w:ascii="Times New Roman" w:hAnsi="Times New Roman"/>
                  <w:color w:val="0000FF"/>
                  <w:u w:val="single"/>
                </w:rPr>
                <w:t>e</w:t>
              </w:r>
              <w:r w:rsidRPr="00906F03">
                <w:rPr>
                  <w:rFonts w:ascii="Times New Roman" w:hAnsi="Times New Roman"/>
                  <w:color w:val="0000FF"/>
                  <w:u w:val="single"/>
                  <w:lang w:val="ru-RU"/>
                </w:rPr>
                <w:t>653</w:t>
              </w:r>
              <w:r>
                <w:rPr>
                  <w:rFonts w:ascii="Times New Roman" w:hAnsi="Times New Roman"/>
                  <w:color w:val="0000FF"/>
                  <w:u w:val="single"/>
                </w:rPr>
                <w:t>a</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08.10</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/785</w:t>
              </w:r>
              <w:r>
                <w:rPr>
                  <w:rFonts w:ascii="Times New Roman" w:hAnsi="Times New Roman"/>
                  <w:color w:val="0000FF"/>
                  <w:u w:val="single"/>
                </w:rPr>
                <w:t>e</w:t>
              </w:r>
              <w:r w:rsidRPr="00906F03">
                <w:rPr>
                  <w:rFonts w:ascii="Times New Roman" w:hAnsi="Times New Roman"/>
                  <w:color w:val="0000FF"/>
                  <w:u w:val="single"/>
                  <w:lang w:val="ru-RU"/>
                </w:rPr>
                <w:t>0</w:t>
              </w:r>
              <w:r>
                <w:rPr>
                  <w:rFonts w:ascii="Times New Roman" w:hAnsi="Times New Roman"/>
                  <w:color w:val="0000FF"/>
                  <w:u w:val="single"/>
                </w:rPr>
                <w:t>ab</w:t>
              </w:r>
              <w:r w:rsidRPr="00906F03">
                <w:rPr>
                  <w:rFonts w:ascii="Times New Roman" w:hAnsi="Times New Roman"/>
                  <w:color w:val="0000FF"/>
                  <w:u w:val="single"/>
                  <w:lang w:val="ru-RU"/>
                </w:rPr>
                <w:t>4</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18</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10.10</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bf</w:t>
              </w:r>
              <w:r w:rsidRPr="00906F03">
                <w:rPr>
                  <w:rFonts w:ascii="Times New Roman" w:hAnsi="Times New Roman"/>
                  <w:color w:val="0000FF"/>
                  <w:u w:val="single"/>
                  <w:lang w:val="ru-RU"/>
                </w:rPr>
                <w:t>9</w:t>
              </w:r>
              <w:r>
                <w:rPr>
                  <w:rFonts w:ascii="Times New Roman" w:hAnsi="Times New Roman"/>
                  <w:color w:val="0000FF"/>
                  <w:u w:val="single"/>
                </w:rPr>
                <w:t>e</w:t>
              </w:r>
              <w:r w:rsidRPr="00906F03">
                <w:rPr>
                  <w:rFonts w:ascii="Times New Roman" w:hAnsi="Times New Roman"/>
                  <w:color w:val="0000FF"/>
                  <w:u w:val="single"/>
                  <w:lang w:val="ru-RU"/>
                </w:rPr>
                <w:t>108</w:t>
              </w:r>
              <w:r>
                <w:rPr>
                  <w:rFonts w:ascii="Times New Roman" w:hAnsi="Times New Roman"/>
                  <w:color w:val="0000FF"/>
                  <w:u w:val="single"/>
                </w:rPr>
                <w:t>d</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19</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14.10</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w:t>
              </w:r>
              <w:r>
                <w:rPr>
                  <w:rFonts w:ascii="Times New Roman" w:hAnsi="Times New Roman"/>
                  <w:color w:val="0000FF"/>
                  <w:u w:val="single"/>
                </w:rPr>
                <w:t>d</w:t>
              </w:r>
              <w:r w:rsidRPr="00906F03">
                <w:rPr>
                  <w:rFonts w:ascii="Times New Roman" w:hAnsi="Times New Roman"/>
                  <w:color w:val="0000FF"/>
                  <w:u w:val="single"/>
                  <w:lang w:val="ru-RU"/>
                </w:rPr>
                <w:t>2</w:t>
              </w:r>
              <w:r>
                <w:rPr>
                  <w:rFonts w:ascii="Times New Roman" w:hAnsi="Times New Roman"/>
                  <w:color w:val="0000FF"/>
                  <w:u w:val="single"/>
                </w:rPr>
                <w:t>c</w:t>
              </w:r>
              <w:r w:rsidRPr="00906F03">
                <w:rPr>
                  <w:rFonts w:ascii="Times New Roman" w:hAnsi="Times New Roman"/>
                  <w:color w:val="0000FF"/>
                  <w:u w:val="single"/>
                  <w:lang w:val="ru-RU"/>
                </w:rPr>
                <w:t>6</w:t>
              </w:r>
              <w:r>
                <w:rPr>
                  <w:rFonts w:ascii="Times New Roman" w:hAnsi="Times New Roman"/>
                  <w:color w:val="0000FF"/>
                  <w:u w:val="single"/>
                </w:rPr>
                <w:t>a</w:t>
              </w:r>
              <w:r w:rsidRPr="00906F03">
                <w:rPr>
                  <w:rFonts w:ascii="Times New Roman" w:hAnsi="Times New Roman"/>
                  <w:color w:val="0000FF"/>
                  <w:u w:val="single"/>
                  <w:lang w:val="ru-RU"/>
                </w:rPr>
                <w:t>3</w:t>
              </w:r>
              <w:r>
                <w:rPr>
                  <w:rFonts w:ascii="Times New Roman" w:hAnsi="Times New Roman"/>
                  <w:color w:val="0000FF"/>
                  <w:u w:val="single"/>
                </w:rPr>
                <w:t>a</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20</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15.10</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/70</w:t>
              </w:r>
              <w:r>
                <w:rPr>
                  <w:rFonts w:ascii="Times New Roman" w:hAnsi="Times New Roman"/>
                  <w:color w:val="0000FF"/>
                  <w:u w:val="single"/>
                </w:rPr>
                <w:t>a</w:t>
              </w:r>
              <w:r w:rsidRPr="00906F03">
                <w:rPr>
                  <w:rFonts w:ascii="Times New Roman" w:hAnsi="Times New Roman"/>
                  <w:color w:val="0000FF"/>
                  <w:u w:val="single"/>
                  <w:lang w:val="ru-RU"/>
                </w:rPr>
                <w:t>60</w:t>
              </w:r>
              <w:r>
                <w:rPr>
                  <w:rFonts w:ascii="Times New Roman" w:hAnsi="Times New Roman"/>
                  <w:color w:val="0000FF"/>
                  <w:u w:val="single"/>
                </w:rPr>
                <w:t>aa</w:t>
              </w:r>
              <w:r w:rsidRPr="00906F03">
                <w:rPr>
                  <w:rFonts w:ascii="Times New Roman" w:hAnsi="Times New Roman"/>
                  <w:color w:val="0000FF"/>
                  <w:u w:val="single"/>
                  <w:lang w:val="ru-RU"/>
                </w:rPr>
                <w:t>4</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21</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17.10</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/6335</w:t>
              </w:r>
              <w:r>
                <w:rPr>
                  <w:rFonts w:ascii="Times New Roman" w:hAnsi="Times New Roman"/>
                  <w:color w:val="0000FF"/>
                  <w:u w:val="single"/>
                </w:rPr>
                <w:t>cdd</w:t>
              </w:r>
              <w:r w:rsidRPr="00906F03">
                <w:rPr>
                  <w:rFonts w:ascii="Times New Roman" w:hAnsi="Times New Roman"/>
                  <w:color w:val="0000FF"/>
                  <w:u w:val="single"/>
                  <w:lang w:val="ru-RU"/>
                </w:rPr>
                <w:t>2</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22</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Тепловые эффекты химических реакций. Термохимические уравнения</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21.10</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1</w:t>
              </w:r>
              <w:r>
                <w:rPr>
                  <w:rFonts w:ascii="Times New Roman" w:hAnsi="Times New Roman"/>
                  <w:color w:val="0000FF"/>
                  <w:u w:val="single"/>
                </w:rPr>
                <w:t>db</w:t>
              </w:r>
              <w:r w:rsidRPr="00906F03">
                <w:rPr>
                  <w:rFonts w:ascii="Times New Roman" w:hAnsi="Times New Roman"/>
                  <w:color w:val="0000FF"/>
                  <w:u w:val="single"/>
                  <w:lang w:val="ru-RU"/>
                </w:rPr>
                <w:t>86</w:t>
              </w:r>
              <w:r>
                <w:rPr>
                  <w:rFonts w:ascii="Times New Roman" w:hAnsi="Times New Roman"/>
                  <w:color w:val="0000FF"/>
                  <w:u w:val="single"/>
                </w:rPr>
                <w:t>da</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23</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Вычисления по уравнениям химических реакций и термохимическим уравнениям</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5A1416">
            <w:pPr>
              <w:spacing w:after="0"/>
              <w:ind w:left="135"/>
              <w:rPr>
                <w:sz w:val="28"/>
                <w:szCs w:val="28"/>
                <w:lang w:val="ru-RU"/>
              </w:rPr>
            </w:pPr>
            <w:r w:rsidRPr="009D241C">
              <w:rPr>
                <w:sz w:val="28"/>
                <w:szCs w:val="28"/>
                <w:lang w:val="ru-RU"/>
              </w:rPr>
              <w:t>22.10</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/87</w:t>
              </w:r>
              <w:r>
                <w:rPr>
                  <w:rFonts w:ascii="Times New Roman" w:hAnsi="Times New Roman"/>
                  <w:color w:val="0000FF"/>
                  <w:u w:val="single"/>
                </w:rPr>
                <w:t>b</w:t>
              </w:r>
              <w:r w:rsidRPr="00906F03">
                <w:rPr>
                  <w:rFonts w:ascii="Times New Roman" w:hAnsi="Times New Roman"/>
                  <w:color w:val="0000FF"/>
                  <w:u w:val="single"/>
                  <w:lang w:val="ru-RU"/>
                </w:rPr>
                <w:t>13954</w:t>
              </w:r>
            </w:hyperlink>
          </w:p>
        </w:tc>
      </w:tr>
      <w:tr w:rsidR="00570B26">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24.10</w:t>
            </w:r>
          </w:p>
        </w:tc>
        <w:tc>
          <w:tcPr>
            <w:tcW w:w="1858" w:type="dxa"/>
            <w:tcMar>
              <w:top w:w="50" w:type="dxa"/>
              <w:left w:w="100" w:type="dxa"/>
            </w:tcMar>
            <w:vAlign w:val="center"/>
          </w:tcPr>
          <w:p w:rsidR="00570B26" w:rsidRDefault="00570B26">
            <w:pPr>
              <w:spacing w:after="0"/>
              <w:ind w:left="135"/>
            </w:pPr>
          </w:p>
        </w:tc>
      </w:tr>
      <w:tr w:rsidR="00570B26">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25</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07.11</w:t>
            </w:r>
          </w:p>
        </w:tc>
        <w:tc>
          <w:tcPr>
            <w:tcW w:w="1858" w:type="dxa"/>
            <w:tcMar>
              <w:top w:w="50" w:type="dxa"/>
              <w:left w:w="100" w:type="dxa"/>
            </w:tcMar>
            <w:vAlign w:val="center"/>
          </w:tcPr>
          <w:p w:rsidR="00570B26" w:rsidRDefault="00570B26">
            <w:pPr>
              <w:spacing w:after="0"/>
              <w:ind w:left="135"/>
            </w:pPr>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26</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11.11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/1</w:t>
              </w:r>
              <w:r>
                <w:rPr>
                  <w:rFonts w:ascii="Times New Roman" w:hAnsi="Times New Roman"/>
                  <w:color w:val="0000FF"/>
                  <w:u w:val="single"/>
                </w:rPr>
                <w:t>faca</w:t>
              </w:r>
              <w:r w:rsidRPr="00906F03">
                <w:rPr>
                  <w:rFonts w:ascii="Times New Roman" w:hAnsi="Times New Roman"/>
                  <w:color w:val="0000FF"/>
                  <w:u w:val="single"/>
                  <w:lang w:val="ru-RU"/>
                </w:rPr>
                <w:t>1</w:t>
              </w:r>
              <w:r>
                <w:rPr>
                  <w:rFonts w:ascii="Times New Roman" w:hAnsi="Times New Roman"/>
                  <w:color w:val="0000FF"/>
                  <w:u w:val="single"/>
                </w:rPr>
                <w:t>d</w:t>
              </w:r>
              <w:r w:rsidRPr="00906F03">
                <w:rPr>
                  <w:rFonts w:ascii="Times New Roman" w:hAnsi="Times New Roman"/>
                  <w:color w:val="0000FF"/>
                  <w:u w:val="single"/>
                  <w:lang w:val="ru-RU"/>
                </w:rPr>
                <w:t>1</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27</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Обратимые и необратимые реакции. Химическое равновесие</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12.11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/30952</w:t>
              </w:r>
              <w:r>
                <w:rPr>
                  <w:rFonts w:ascii="Times New Roman" w:hAnsi="Times New Roman"/>
                  <w:color w:val="0000FF"/>
                  <w:u w:val="single"/>
                </w:rPr>
                <w:t>f</w:t>
              </w:r>
              <w:r w:rsidRPr="00906F03">
                <w:rPr>
                  <w:rFonts w:ascii="Times New Roman" w:hAnsi="Times New Roman"/>
                  <w:color w:val="0000FF"/>
                  <w:u w:val="single"/>
                  <w:lang w:val="ru-RU"/>
                </w:rPr>
                <w:t>9</w:t>
              </w:r>
              <w:r>
                <w:rPr>
                  <w:rFonts w:ascii="Times New Roman" w:hAnsi="Times New Roman"/>
                  <w:color w:val="0000FF"/>
                  <w:u w:val="single"/>
                </w:rPr>
                <w:t>b</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28</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14.11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w:t>
              </w:r>
              <w:r>
                <w:rPr>
                  <w:rFonts w:ascii="Times New Roman" w:hAnsi="Times New Roman"/>
                  <w:color w:val="0000FF"/>
                  <w:u w:val="single"/>
                </w:rPr>
                <w:t>bf</w:t>
              </w:r>
              <w:r w:rsidRPr="00906F03">
                <w:rPr>
                  <w:rFonts w:ascii="Times New Roman" w:hAnsi="Times New Roman"/>
                  <w:color w:val="0000FF"/>
                  <w:u w:val="single"/>
                  <w:lang w:val="ru-RU"/>
                </w:rPr>
                <w:t>34</w:t>
              </w:r>
              <w:r>
                <w:rPr>
                  <w:rFonts w:ascii="Times New Roman" w:hAnsi="Times New Roman"/>
                  <w:color w:val="0000FF"/>
                  <w:u w:val="single"/>
                </w:rPr>
                <w:t>e</w:t>
              </w:r>
              <w:r w:rsidRPr="00906F03">
                <w:rPr>
                  <w:rFonts w:ascii="Times New Roman" w:hAnsi="Times New Roman"/>
                  <w:color w:val="0000FF"/>
                  <w:u w:val="single"/>
                  <w:lang w:val="ru-RU"/>
                </w:rPr>
                <w:t>17</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29</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18.11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w:t>
              </w:r>
              <w:r>
                <w:rPr>
                  <w:rFonts w:ascii="Times New Roman" w:hAnsi="Times New Roman"/>
                  <w:color w:val="0000FF"/>
                  <w:u w:val="single"/>
                </w:rPr>
                <w:t>f</w:t>
              </w:r>
              <w:r w:rsidRPr="00906F03">
                <w:rPr>
                  <w:rFonts w:ascii="Times New Roman" w:hAnsi="Times New Roman"/>
                  <w:color w:val="0000FF"/>
                  <w:u w:val="single"/>
                  <w:lang w:val="ru-RU"/>
                </w:rPr>
                <w:t>766</w:t>
              </w:r>
              <w:r>
                <w:rPr>
                  <w:rFonts w:ascii="Times New Roman" w:hAnsi="Times New Roman"/>
                  <w:color w:val="0000FF"/>
                  <w:u w:val="single"/>
                </w:rPr>
                <w:t>bdf</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30</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19.11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/3966</w:t>
              </w:r>
              <w:r>
                <w:rPr>
                  <w:rFonts w:ascii="Times New Roman" w:hAnsi="Times New Roman"/>
                  <w:color w:val="0000FF"/>
                  <w:u w:val="single"/>
                </w:rPr>
                <w:t>ca</w:t>
              </w:r>
              <w:r w:rsidRPr="00906F03">
                <w:rPr>
                  <w:rFonts w:ascii="Times New Roman" w:hAnsi="Times New Roman"/>
                  <w:color w:val="0000FF"/>
                  <w:u w:val="single"/>
                  <w:lang w:val="ru-RU"/>
                </w:rPr>
                <w:t>89</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31</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Гидролиз солей. Реакции, протекающие в растворах электролитов</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21.11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/09</w:t>
              </w:r>
              <w:r>
                <w:rPr>
                  <w:rFonts w:ascii="Times New Roman" w:hAnsi="Times New Roman"/>
                  <w:color w:val="0000FF"/>
                  <w:u w:val="single"/>
                </w:rPr>
                <w:t>d</w:t>
              </w:r>
              <w:r w:rsidRPr="00906F03">
                <w:rPr>
                  <w:rFonts w:ascii="Times New Roman" w:hAnsi="Times New Roman"/>
                  <w:color w:val="0000FF"/>
                  <w:u w:val="single"/>
                  <w:lang w:val="ru-RU"/>
                </w:rPr>
                <w:t>5</w:t>
              </w:r>
              <w:r>
                <w:rPr>
                  <w:rFonts w:ascii="Times New Roman" w:hAnsi="Times New Roman"/>
                  <w:color w:val="0000FF"/>
                  <w:u w:val="single"/>
                </w:rPr>
                <w:t>a</w:t>
              </w:r>
              <w:r w:rsidRPr="00906F03">
                <w:rPr>
                  <w:rFonts w:ascii="Times New Roman" w:hAnsi="Times New Roman"/>
                  <w:color w:val="0000FF"/>
                  <w:u w:val="single"/>
                  <w:lang w:val="ru-RU"/>
                </w:rPr>
                <w:t>9</w:t>
              </w:r>
              <w:r>
                <w:rPr>
                  <w:rFonts w:ascii="Times New Roman" w:hAnsi="Times New Roman"/>
                  <w:color w:val="0000FF"/>
                  <w:u w:val="single"/>
                </w:rPr>
                <w:t>bd</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32</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Практическая работа № 3 по теме "Химические реакции в растворах электролитов"</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25.11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e</w:t>
              </w:r>
              <w:r w:rsidRPr="00906F03">
                <w:rPr>
                  <w:rFonts w:ascii="Times New Roman" w:hAnsi="Times New Roman"/>
                  <w:color w:val="0000FF"/>
                  <w:u w:val="single"/>
                  <w:lang w:val="ru-RU"/>
                </w:rPr>
                <w:t>3</w:t>
              </w:r>
              <w:r>
                <w:rPr>
                  <w:rFonts w:ascii="Times New Roman" w:hAnsi="Times New Roman"/>
                  <w:color w:val="0000FF"/>
                  <w:u w:val="single"/>
                </w:rPr>
                <w:t>daeb</w:t>
              </w:r>
              <w:r w:rsidRPr="00906F03">
                <w:rPr>
                  <w:rFonts w:ascii="Times New Roman" w:hAnsi="Times New Roman"/>
                  <w:color w:val="0000FF"/>
                  <w:u w:val="single"/>
                  <w:lang w:val="ru-RU"/>
                </w:rPr>
                <w:t>0</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33</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Окислительно-восстановительные реакции. Важнейшие окислители и </w:t>
            </w:r>
            <w:r w:rsidRPr="00906F03">
              <w:rPr>
                <w:rFonts w:ascii="Times New Roman" w:hAnsi="Times New Roman"/>
                <w:color w:val="000000"/>
                <w:sz w:val="24"/>
                <w:lang w:val="ru-RU"/>
              </w:rPr>
              <w:lastRenderedPageBreak/>
              <w:t>восстановители</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26.11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/56226060</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Метод электронного (электонно-ионного) баланса</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28.11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fb</w:t>
              </w:r>
              <w:r w:rsidRPr="00906F03">
                <w:rPr>
                  <w:rFonts w:ascii="Times New Roman" w:hAnsi="Times New Roman"/>
                  <w:color w:val="0000FF"/>
                  <w:u w:val="single"/>
                  <w:lang w:val="ru-RU"/>
                </w:rPr>
                <w:t>691387</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35</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Электролиз растворов и расплавов веществ</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02.12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/93</w:t>
              </w:r>
              <w:r>
                <w:rPr>
                  <w:rFonts w:ascii="Times New Roman" w:hAnsi="Times New Roman"/>
                  <w:color w:val="0000FF"/>
                  <w:u w:val="single"/>
                </w:rPr>
                <w:t>fb</w:t>
              </w:r>
              <w:r w:rsidRPr="00906F03">
                <w:rPr>
                  <w:rFonts w:ascii="Times New Roman" w:hAnsi="Times New Roman"/>
                  <w:color w:val="0000FF"/>
                  <w:u w:val="single"/>
                  <w:lang w:val="ru-RU"/>
                </w:rPr>
                <w:t>97</w:t>
              </w:r>
              <w:r>
                <w:rPr>
                  <w:rFonts w:ascii="Times New Roman" w:hAnsi="Times New Roman"/>
                  <w:color w:val="0000FF"/>
                  <w:u w:val="single"/>
                </w:rPr>
                <w:t>d</w:t>
              </w:r>
              <w:r w:rsidRPr="00906F03">
                <w:rPr>
                  <w:rFonts w:ascii="Times New Roman" w:hAnsi="Times New Roman"/>
                  <w:color w:val="0000FF"/>
                  <w:u w:val="single"/>
                  <w:lang w:val="ru-RU"/>
                </w:rPr>
                <w:t>2</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36</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03.12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w:t>
              </w:r>
              <w:r>
                <w:rPr>
                  <w:rFonts w:ascii="Times New Roman" w:hAnsi="Times New Roman"/>
                  <w:color w:val="0000FF"/>
                  <w:u w:val="single"/>
                </w:rPr>
                <w:t>a</w:t>
              </w:r>
              <w:r w:rsidRPr="00906F03">
                <w:rPr>
                  <w:rFonts w:ascii="Times New Roman" w:hAnsi="Times New Roman"/>
                  <w:color w:val="0000FF"/>
                  <w:u w:val="single"/>
                  <w:lang w:val="ru-RU"/>
                </w:rPr>
                <w:t>859</w:t>
              </w:r>
              <w:r>
                <w:rPr>
                  <w:rFonts w:ascii="Times New Roman" w:hAnsi="Times New Roman"/>
                  <w:color w:val="0000FF"/>
                  <w:u w:val="single"/>
                </w:rPr>
                <w:t>d</w:t>
              </w:r>
              <w:r w:rsidRPr="00906F03">
                <w:rPr>
                  <w:rFonts w:ascii="Times New Roman" w:hAnsi="Times New Roman"/>
                  <w:color w:val="0000FF"/>
                  <w:u w:val="single"/>
                  <w:lang w:val="ru-RU"/>
                </w:rPr>
                <w:t>16</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37</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05.12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w:t>
              </w:r>
              <w:r>
                <w:rPr>
                  <w:rFonts w:ascii="Times New Roman" w:hAnsi="Times New Roman"/>
                  <w:color w:val="0000FF"/>
                  <w:u w:val="single"/>
                </w:rPr>
                <w:t>afa</w:t>
              </w:r>
              <w:r w:rsidRPr="00906F03">
                <w:rPr>
                  <w:rFonts w:ascii="Times New Roman" w:hAnsi="Times New Roman"/>
                  <w:color w:val="0000FF"/>
                  <w:u w:val="single"/>
                  <w:lang w:val="ru-RU"/>
                </w:rPr>
                <w:t>265</w:t>
              </w:r>
              <w:r>
                <w:rPr>
                  <w:rFonts w:ascii="Times New Roman" w:hAnsi="Times New Roman"/>
                  <w:color w:val="0000FF"/>
                  <w:u w:val="single"/>
                </w:rPr>
                <w:t>d</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38</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Систематизация и обобщение знаний по теме "Химические реакции"</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09.12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c</w:t>
              </w:r>
              <w:r w:rsidRPr="00906F03">
                <w:rPr>
                  <w:rFonts w:ascii="Times New Roman" w:hAnsi="Times New Roman"/>
                  <w:color w:val="0000FF"/>
                  <w:u w:val="single"/>
                  <w:lang w:val="ru-RU"/>
                </w:rPr>
                <w:t>161</w:t>
              </w:r>
              <w:r>
                <w:rPr>
                  <w:rFonts w:ascii="Times New Roman" w:hAnsi="Times New Roman"/>
                  <w:color w:val="0000FF"/>
                  <w:u w:val="single"/>
                </w:rPr>
                <w:t>eb</w:t>
              </w:r>
              <w:r w:rsidRPr="00906F03">
                <w:rPr>
                  <w:rFonts w:ascii="Times New Roman" w:hAnsi="Times New Roman"/>
                  <w:color w:val="0000FF"/>
                  <w:u w:val="single"/>
                  <w:lang w:val="ru-RU"/>
                </w:rPr>
                <w:t>85</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39</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Контрольная работа по теме "Химические реакции"</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10.12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8</w:t>
              </w:r>
              <w:r>
                <w:rPr>
                  <w:rFonts w:ascii="Times New Roman" w:hAnsi="Times New Roman"/>
                  <w:color w:val="0000FF"/>
                  <w:u w:val="single"/>
                </w:rPr>
                <w:t>a</w:t>
              </w:r>
              <w:r w:rsidRPr="00906F03">
                <w:rPr>
                  <w:rFonts w:ascii="Times New Roman" w:hAnsi="Times New Roman"/>
                  <w:color w:val="0000FF"/>
                  <w:u w:val="single"/>
                  <w:lang w:val="ru-RU"/>
                </w:rPr>
                <w:t>0</w:t>
              </w:r>
              <w:r>
                <w:rPr>
                  <w:rFonts w:ascii="Times New Roman" w:hAnsi="Times New Roman"/>
                  <w:color w:val="0000FF"/>
                  <w:u w:val="single"/>
                </w:rPr>
                <w:t>a</w:t>
              </w:r>
              <w:r w:rsidRPr="00906F03">
                <w:rPr>
                  <w:rFonts w:ascii="Times New Roman" w:hAnsi="Times New Roman"/>
                  <w:color w:val="0000FF"/>
                  <w:u w:val="single"/>
                  <w:lang w:val="ru-RU"/>
                </w:rPr>
                <w:t>930</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40</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12.12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w:t>
              </w:r>
              <w:r>
                <w:rPr>
                  <w:rFonts w:ascii="Times New Roman" w:hAnsi="Times New Roman"/>
                  <w:color w:val="0000FF"/>
                  <w:u w:val="single"/>
                </w:rPr>
                <w:t>ca</w:t>
              </w:r>
              <w:r w:rsidRPr="00906F03">
                <w:rPr>
                  <w:rFonts w:ascii="Times New Roman" w:hAnsi="Times New Roman"/>
                  <w:color w:val="0000FF"/>
                  <w:u w:val="single"/>
                  <w:lang w:val="ru-RU"/>
                </w:rPr>
                <w:t>2</w:t>
              </w:r>
              <w:r>
                <w:rPr>
                  <w:rFonts w:ascii="Times New Roman" w:hAnsi="Times New Roman"/>
                  <w:color w:val="0000FF"/>
                  <w:u w:val="single"/>
                </w:rPr>
                <w:t>dcad</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41</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Аллотропия неметаллов (на примере кислорода, серы, фосфора и углерода)</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16.12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ef</w:t>
              </w:r>
              <w:r w:rsidRPr="00906F03">
                <w:rPr>
                  <w:rFonts w:ascii="Times New Roman" w:hAnsi="Times New Roman"/>
                  <w:color w:val="0000FF"/>
                  <w:u w:val="single"/>
                  <w:lang w:val="ru-RU"/>
                </w:rPr>
                <w:t>92</w:t>
              </w:r>
              <w:r>
                <w:rPr>
                  <w:rFonts w:ascii="Times New Roman" w:hAnsi="Times New Roman"/>
                  <w:color w:val="0000FF"/>
                  <w:u w:val="single"/>
                </w:rPr>
                <w:t>c</w:t>
              </w:r>
              <w:r w:rsidRPr="00906F03">
                <w:rPr>
                  <w:rFonts w:ascii="Times New Roman" w:hAnsi="Times New Roman"/>
                  <w:color w:val="0000FF"/>
                  <w:u w:val="single"/>
                  <w:lang w:val="ru-RU"/>
                </w:rPr>
                <w:t>91</w:t>
              </w:r>
              <w:r>
                <w:rPr>
                  <w:rFonts w:ascii="Times New Roman" w:hAnsi="Times New Roman"/>
                  <w:color w:val="0000FF"/>
                  <w:u w:val="single"/>
                </w:rPr>
                <w:t>c</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42</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17.12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w:t>
              </w:r>
              <w:r>
                <w:rPr>
                  <w:rFonts w:ascii="Times New Roman" w:hAnsi="Times New Roman"/>
                  <w:color w:val="0000FF"/>
                  <w:u w:val="single"/>
                </w:rPr>
                <w:t>aa</w:t>
              </w:r>
              <w:r w:rsidRPr="00906F03">
                <w:rPr>
                  <w:rFonts w:ascii="Times New Roman" w:hAnsi="Times New Roman"/>
                  <w:color w:val="0000FF"/>
                  <w:u w:val="single"/>
                  <w:lang w:val="ru-RU"/>
                </w:rPr>
                <w:t>8</w:t>
              </w:r>
              <w:r>
                <w:rPr>
                  <w:rFonts w:ascii="Times New Roman" w:hAnsi="Times New Roman"/>
                  <w:color w:val="0000FF"/>
                  <w:u w:val="single"/>
                </w:rPr>
                <w:t>f</w:t>
              </w:r>
              <w:r w:rsidRPr="00906F03">
                <w:rPr>
                  <w:rFonts w:ascii="Times New Roman" w:hAnsi="Times New Roman"/>
                  <w:color w:val="0000FF"/>
                  <w:u w:val="single"/>
                  <w:lang w:val="ru-RU"/>
                </w:rPr>
                <w:t>613</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43</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19.12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/4</w:t>
              </w:r>
              <w:r>
                <w:rPr>
                  <w:rFonts w:ascii="Times New Roman" w:hAnsi="Times New Roman"/>
                  <w:color w:val="0000FF"/>
                  <w:u w:val="single"/>
                </w:rPr>
                <w:t>e</w:t>
              </w:r>
              <w:r w:rsidRPr="00906F03">
                <w:rPr>
                  <w:rFonts w:ascii="Times New Roman" w:hAnsi="Times New Roman"/>
                  <w:color w:val="0000FF"/>
                  <w:u w:val="single"/>
                  <w:lang w:val="ru-RU"/>
                </w:rPr>
                <w:t>223795</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lastRenderedPageBreak/>
              <w:t>44</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Галогеноводороды. Важнейшие кислородсодержащие соединения галогенов</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23.12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w:t>
              </w:r>
              <w:r>
                <w:rPr>
                  <w:rFonts w:ascii="Times New Roman" w:hAnsi="Times New Roman"/>
                  <w:color w:val="0000FF"/>
                  <w:u w:val="single"/>
                </w:rPr>
                <w:t>b</w:t>
              </w:r>
              <w:r w:rsidRPr="00906F03">
                <w:rPr>
                  <w:rFonts w:ascii="Times New Roman" w:hAnsi="Times New Roman"/>
                  <w:color w:val="0000FF"/>
                  <w:u w:val="single"/>
                  <w:lang w:val="ru-RU"/>
                </w:rPr>
                <w:t>3255</w:t>
              </w:r>
              <w:r>
                <w:rPr>
                  <w:rFonts w:ascii="Times New Roman" w:hAnsi="Times New Roman"/>
                  <w:color w:val="0000FF"/>
                  <w:u w:val="single"/>
                </w:rPr>
                <w:t>e</w:t>
              </w:r>
              <w:r w:rsidRPr="00906F03">
                <w:rPr>
                  <w:rFonts w:ascii="Times New Roman" w:hAnsi="Times New Roman"/>
                  <w:color w:val="0000FF"/>
                  <w:u w:val="single"/>
                  <w:lang w:val="ru-RU"/>
                </w:rPr>
                <w:t>6</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45</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24.12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/6971</w:t>
              </w:r>
              <w:r>
                <w:rPr>
                  <w:rFonts w:ascii="Times New Roman" w:hAnsi="Times New Roman"/>
                  <w:color w:val="0000FF"/>
                  <w:u w:val="single"/>
                </w:rPr>
                <w:t>aca</w:t>
              </w:r>
              <w:r w:rsidRPr="00906F03">
                <w:rPr>
                  <w:rFonts w:ascii="Times New Roman" w:hAnsi="Times New Roman"/>
                  <w:color w:val="0000FF"/>
                  <w:u w:val="single"/>
                  <w:lang w:val="ru-RU"/>
                </w:rPr>
                <w:t>4</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46</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Практическая работа № 4. Решение экспериментальных задач по теме "Галогены"</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26..12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w:t>
              </w:r>
              <w:r>
                <w:rPr>
                  <w:rFonts w:ascii="Times New Roman" w:hAnsi="Times New Roman"/>
                  <w:color w:val="0000FF"/>
                  <w:u w:val="single"/>
                </w:rPr>
                <w:t>b</w:t>
              </w:r>
              <w:r w:rsidRPr="00906F03">
                <w:rPr>
                  <w:rFonts w:ascii="Times New Roman" w:hAnsi="Times New Roman"/>
                  <w:color w:val="0000FF"/>
                  <w:u w:val="single"/>
                  <w:lang w:val="ru-RU"/>
                </w:rPr>
                <w:t>26</w:t>
              </w:r>
              <w:r>
                <w:rPr>
                  <w:rFonts w:ascii="Times New Roman" w:hAnsi="Times New Roman"/>
                  <w:color w:val="0000FF"/>
                  <w:u w:val="single"/>
                </w:rPr>
                <w:t>fecd</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47</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30.12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c</w:t>
              </w:r>
              <w:r w:rsidRPr="00906F03">
                <w:rPr>
                  <w:rFonts w:ascii="Times New Roman" w:hAnsi="Times New Roman"/>
                  <w:color w:val="0000FF"/>
                  <w:u w:val="single"/>
                  <w:lang w:val="ru-RU"/>
                </w:rPr>
                <w:t>8</w:t>
              </w:r>
              <w:r>
                <w:rPr>
                  <w:rFonts w:ascii="Times New Roman" w:hAnsi="Times New Roman"/>
                  <w:color w:val="0000FF"/>
                  <w:u w:val="single"/>
                </w:rPr>
                <w:t>abc</w:t>
              </w:r>
              <w:r w:rsidRPr="00906F03">
                <w:rPr>
                  <w:rFonts w:ascii="Times New Roman" w:hAnsi="Times New Roman"/>
                  <w:color w:val="0000FF"/>
                  <w:u w:val="single"/>
                  <w:lang w:val="ru-RU"/>
                </w:rPr>
                <w:t>36</w:t>
              </w:r>
              <w:r>
                <w:rPr>
                  <w:rFonts w:ascii="Times New Roman" w:hAnsi="Times New Roman"/>
                  <w:color w:val="0000FF"/>
                  <w:u w:val="single"/>
                </w:rPr>
                <w:t>a</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48</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09.01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w:t>
              </w:r>
              <w:r>
                <w:rPr>
                  <w:rFonts w:ascii="Times New Roman" w:hAnsi="Times New Roman"/>
                  <w:color w:val="0000FF"/>
                  <w:u w:val="single"/>
                </w:rPr>
                <w:t>c</w:t>
              </w:r>
              <w:r w:rsidRPr="00906F03">
                <w:rPr>
                  <w:rFonts w:ascii="Times New Roman" w:hAnsi="Times New Roman"/>
                  <w:color w:val="0000FF"/>
                  <w:u w:val="single"/>
                  <w:lang w:val="ru-RU"/>
                </w:rPr>
                <w:t>8816</w:t>
              </w:r>
              <w:r>
                <w:rPr>
                  <w:rFonts w:ascii="Times New Roman" w:hAnsi="Times New Roman"/>
                  <w:color w:val="0000FF"/>
                  <w:u w:val="single"/>
                </w:rPr>
                <w:t>a</w:t>
              </w:r>
              <w:r w:rsidRPr="00906F03">
                <w:rPr>
                  <w:rFonts w:ascii="Times New Roman" w:hAnsi="Times New Roman"/>
                  <w:color w:val="0000FF"/>
                  <w:u w:val="single"/>
                  <w:lang w:val="ru-RU"/>
                </w:rPr>
                <w:t>0</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49</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13.01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b</w:t>
              </w:r>
              <w:r w:rsidRPr="00906F03">
                <w:rPr>
                  <w:rFonts w:ascii="Times New Roman" w:hAnsi="Times New Roman"/>
                  <w:color w:val="0000FF"/>
                  <w:u w:val="single"/>
                  <w:lang w:val="ru-RU"/>
                </w:rPr>
                <w:t>6</w:t>
              </w:r>
              <w:r>
                <w:rPr>
                  <w:rFonts w:ascii="Times New Roman" w:hAnsi="Times New Roman"/>
                  <w:color w:val="0000FF"/>
                  <w:u w:val="single"/>
                </w:rPr>
                <w:t>d</w:t>
              </w:r>
              <w:r w:rsidRPr="00906F03">
                <w:rPr>
                  <w:rFonts w:ascii="Times New Roman" w:hAnsi="Times New Roman"/>
                  <w:color w:val="0000FF"/>
                  <w:u w:val="single"/>
                  <w:lang w:val="ru-RU"/>
                </w:rPr>
                <w:t>8</w:t>
              </w:r>
              <w:r>
                <w:rPr>
                  <w:rFonts w:ascii="Times New Roman" w:hAnsi="Times New Roman"/>
                  <w:color w:val="0000FF"/>
                  <w:u w:val="single"/>
                </w:rPr>
                <w:t>b</w:t>
              </w:r>
              <w:r w:rsidRPr="00906F03">
                <w:rPr>
                  <w:rFonts w:ascii="Times New Roman" w:hAnsi="Times New Roman"/>
                  <w:color w:val="0000FF"/>
                  <w:u w:val="single"/>
                  <w:lang w:val="ru-RU"/>
                </w:rPr>
                <w:t>4</w:t>
              </w:r>
              <w:r>
                <w:rPr>
                  <w:rFonts w:ascii="Times New Roman" w:hAnsi="Times New Roman"/>
                  <w:color w:val="0000FF"/>
                  <w:u w:val="single"/>
                </w:rPr>
                <w:t>b</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50</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14.01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/46</w:t>
              </w:r>
              <w:r>
                <w:rPr>
                  <w:rFonts w:ascii="Times New Roman" w:hAnsi="Times New Roman"/>
                  <w:color w:val="0000FF"/>
                  <w:u w:val="single"/>
                </w:rPr>
                <w:t>afae</w:t>
              </w:r>
              <w:r w:rsidRPr="00906F03">
                <w:rPr>
                  <w:rFonts w:ascii="Times New Roman" w:hAnsi="Times New Roman"/>
                  <w:color w:val="0000FF"/>
                  <w:u w:val="single"/>
                  <w:lang w:val="ru-RU"/>
                </w:rPr>
                <w:t>16</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51</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16.01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w:t>
              </w:r>
              <w:r>
                <w:rPr>
                  <w:rFonts w:ascii="Times New Roman" w:hAnsi="Times New Roman"/>
                  <w:color w:val="0000FF"/>
                  <w:u w:val="single"/>
                </w:rPr>
                <w:t>c</w:t>
              </w:r>
              <w:r w:rsidRPr="00906F03">
                <w:rPr>
                  <w:rFonts w:ascii="Times New Roman" w:hAnsi="Times New Roman"/>
                  <w:color w:val="0000FF"/>
                  <w:u w:val="single"/>
                  <w:lang w:val="ru-RU"/>
                </w:rPr>
                <w:t>875999</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52</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Кислородсодержащие соединения серы. Особенности свойств серной кислоты</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20.01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w:t>
              </w:r>
              <w:r>
                <w:rPr>
                  <w:rFonts w:ascii="Times New Roman" w:hAnsi="Times New Roman"/>
                  <w:color w:val="0000FF"/>
                  <w:u w:val="single"/>
                </w:rPr>
                <w:t>cfa</w:t>
              </w:r>
              <w:r w:rsidRPr="00906F03">
                <w:rPr>
                  <w:rFonts w:ascii="Times New Roman" w:hAnsi="Times New Roman"/>
                  <w:color w:val="0000FF"/>
                  <w:u w:val="single"/>
                  <w:lang w:val="ru-RU"/>
                </w:rPr>
                <w:t>2548</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lastRenderedPageBreak/>
              <w:t>53</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21.01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w:t>
              </w:r>
              <w:r>
                <w:rPr>
                  <w:rFonts w:ascii="Times New Roman" w:hAnsi="Times New Roman"/>
                  <w:color w:val="0000FF"/>
                  <w:u w:val="single"/>
                </w:rPr>
                <w:t>afb</w:t>
              </w:r>
              <w:r w:rsidRPr="00906F03">
                <w:rPr>
                  <w:rFonts w:ascii="Times New Roman" w:hAnsi="Times New Roman"/>
                  <w:color w:val="0000FF"/>
                  <w:u w:val="single"/>
                  <w:lang w:val="ru-RU"/>
                </w:rPr>
                <w:t>05</w:t>
              </w:r>
              <w:r>
                <w:rPr>
                  <w:rFonts w:ascii="Times New Roman" w:hAnsi="Times New Roman"/>
                  <w:color w:val="0000FF"/>
                  <w:u w:val="single"/>
                </w:rPr>
                <w:t>e</w:t>
              </w:r>
              <w:r w:rsidRPr="00906F03">
                <w:rPr>
                  <w:rFonts w:ascii="Times New Roman" w:hAnsi="Times New Roman"/>
                  <w:color w:val="0000FF"/>
                  <w:u w:val="single"/>
                  <w:lang w:val="ru-RU"/>
                </w:rPr>
                <w:t>4</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54</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23.01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badd</w:t>
              </w:r>
              <w:r w:rsidRPr="00906F03">
                <w:rPr>
                  <w:rFonts w:ascii="Times New Roman" w:hAnsi="Times New Roman"/>
                  <w:color w:val="0000FF"/>
                  <w:u w:val="single"/>
                  <w:lang w:val="ru-RU"/>
                </w:rPr>
                <w:t>2255</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55</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Кислородсодержащие соединения азота. Особенности свойств азотной кислоты</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27.01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w:t>
              </w:r>
              <w:r w:rsidRPr="00906F03">
                <w:rPr>
                  <w:rFonts w:ascii="Times New Roman" w:hAnsi="Times New Roman"/>
                  <w:color w:val="0000FF"/>
                  <w:u w:val="single"/>
                  <w:lang w:val="ru-RU"/>
                </w:rPr>
                <w:t>2965</w:t>
              </w:r>
              <w:r>
                <w:rPr>
                  <w:rFonts w:ascii="Times New Roman" w:hAnsi="Times New Roman"/>
                  <w:color w:val="0000FF"/>
                  <w:u w:val="single"/>
                </w:rPr>
                <w:t>afe</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56</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28.01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/129</w:t>
              </w:r>
              <w:r>
                <w:rPr>
                  <w:rFonts w:ascii="Times New Roman" w:hAnsi="Times New Roman"/>
                  <w:color w:val="0000FF"/>
                  <w:u w:val="single"/>
                </w:rPr>
                <w:t>f</w:t>
              </w:r>
              <w:r w:rsidRPr="00906F03">
                <w:rPr>
                  <w:rFonts w:ascii="Times New Roman" w:hAnsi="Times New Roman"/>
                  <w:color w:val="0000FF"/>
                  <w:u w:val="single"/>
                  <w:lang w:val="ru-RU"/>
                </w:rPr>
                <w:t>5059</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57</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30.01</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/9</w:t>
              </w:r>
              <w:r>
                <w:rPr>
                  <w:rFonts w:ascii="Times New Roman" w:hAnsi="Times New Roman"/>
                  <w:color w:val="0000FF"/>
                  <w:u w:val="single"/>
                </w:rPr>
                <w:t>a</w:t>
              </w:r>
              <w:r w:rsidRPr="00906F03">
                <w:rPr>
                  <w:rFonts w:ascii="Times New Roman" w:hAnsi="Times New Roman"/>
                  <w:color w:val="0000FF"/>
                  <w:u w:val="single"/>
                  <w:lang w:val="ru-RU"/>
                </w:rPr>
                <w:t>6</w:t>
              </w:r>
              <w:r>
                <w:rPr>
                  <w:rFonts w:ascii="Times New Roman" w:hAnsi="Times New Roman"/>
                  <w:color w:val="0000FF"/>
                  <w:u w:val="single"/>
                </w:rPr>
                <w:t>b</w:t>
              </w:r>
              <w:r w:rsidRPr="00906F03">
                <w:rPr>
                  <w:rFonts w:ascii="Times New Roman" w:hAnsi="Times New Roman"/>
                  <w:color w:val="0000FF"/>
                  <w:u w:val="single"/>
                  <w:lang w:val="ru-RU"/>
                </w:rPr>
                <w:t>43</w:t>
              </w:r>
              <w:r>
                <w:rPr>
                  <w:rFonts w:ascii="Times New Roman" w:hAnsi="Times New Roman"/>
                  <w:color w:val="0000FF"/>
                  <w:u w:val="single"/>
                </w:rPr>
                <w:t>ec</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58</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Оксиды фосфора, фосфорсодержащие кислоты. Соли фосфорной кислоты</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E95F4E">
            <w:pPr>
              <w:spacing w:after="0"/>
              <w:ind w:left="135"/>
              <w:rPr>
                <w:sz w:val="28"/>
                <w:szCs w:val="28"/>
                <w:lang w:val="ru-RU"/>
              </w:rPr>
            </w:pPr>
            <w:r w:rsidRPr="009D241C">
              <w:rPr>
                <w:sz w:val="28"/>
                <w:szCs w:val="28"/>
                <w:lang w:val="ru-RU"/>
              </w:rPr>
              <w:t>03.02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c</w:t>
              </w:r>
              <w:r w:rsidRPr="00906F03">
                <w:rPr>
                  <w:rFonts w:ascii="Times New Roman" w:hAnsi="Times New Roman"/>
                  <w:color w:val="0000FF"/>
                  <w:u w:val="single"/>
                  <w:lang w:val="ru-RU"/>
                </w:rPr>
                <w:t>7</w:t>
              </w:r>
              <w:r>
                <w:rPr>
                  <w:rFonts w:ascii="Times New Roman" w:hAnsi="Times New Roman"/>
                  <w:color w:val="0000FF"/>
                  <w:u w:val="single"/>
                </w:rPr>
                <w:t>a</w:t>
              </w:r>
              <w:r w:rsidRPr="00906F03">
                <w:rPr>
                  <w:rFonts w:ascii="Times New Roman" w:hAnsi="Times New Roman"/>
                  <w:color w:val="0000FF"/>
                  <w:u w:val="single"/>
                  <w:lang w:val="ru-RU"/>
                </w:rPr>
                <w:t>2</w:t>
              </w:r>
              <w:r>
                <w:rPr>
                  <w:rFonts w:ascii="Times New Roman" w:hAnsi="Times New Roman"/>
                  <w:color w:val="0000FF"/>
                  <w:u w:val="single"/>
                </w:rPr>
                <w:t>d</w:t>
              </w:r>
              <w:r w:rsidRPr="00906F03">
                <w:rPr>
                  <w:rFonts w:ascii="Times New Roman" w:hAnsi="Times New Roman"/>
                  <w:color w:val="0000FF"/>
                  <w:u w:val="single"/>
                  <w:lang w:val="ru-RU"/>
                </w:rPr>
                <w:t>429</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59</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244485">
            <w:pPr>
              <w:spacing w:after="0"/>
              <w:ind w:left="135"/>
              <w:rPr>
                <w:sz w:val="28"/>
                <w:szCs w:val="28"/>
                <w:lang w:val="ru-RU"/>
              </w:rPr>
            </w:pPr>
            <w:r w:rsidRPr="009D241C">
              <w:rPr>
                <w:sz w:val="28"/>
                <w:szCs w:val="28"/>
                <w:lang w:val="ru-RU"/>
              </w:rPr>
              <w:t>04.02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218070</w:t>
              </w:r>
              <w:r>
                <w:rPr>
                  <w:rFonts w:ascii="Times New Roman" w:hAnsi="Times New Roman"/>
                  <w:color w:val="0000FF"/>
                  <w:u w:val="single"/>
                </w:rPr>
                <w:t>a</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60</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70B26" w:rsidRPr="009D241C" w:rsidRDefault="00244485">
            <w:pPr>
              <w:spacing w:after="0"/>
              <w:ind w:left="135"/>
              <w:rPr>
                <w:sz w:val="28"/>
                <w:szCs w:val="28"/>
                <w:lang w:val="ru-RU"/>
              </w:rPr>
            </w:pPr>
            <w:r w:rsidRPr="009D241C">
              <w:rPr>
                <w:sz w:val="28"/>
                <w:szCs w:val="28"/>
                <w:lang w:val="ru-RU"/>
              </w:rPr>
              <w:t>06.02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/8175</w:t>
              </w:r>
              <w:r>
                <w:rPr>
                  <w:rFonts w:ascii="Times New Roman" w:hAnsi="Times New Roman"/>
                  <w:color w:val="0000FF"/>
                  <w:u w:val="single"/>
                </w:rPr>
                <w:t>ac</w:t>
              </w:r>
              <w:r w:rsidRPr="00906F03">
                <w:rPr>
                  <w:rFonts w:ascii="Times New Roman" w:hAnsi="Times New Roman"/>
                  <w:color w:val="0000FF"/>
                  <w:u w:val="single"/>
                  <w:lang w:val="ru-RU"/>
                </w:rPr>
                <w:t>3</w:t>
              </w:r>
              <w:r>
                <w:rPr>
                  <w:rFonts w:ascii="Times New Roman" w:hAnsi="Times New Roman"/>
                  <w:color w:val="0000FF"/>
                  <w:u w:val="single"/>
                </w:rPr>
                <w:t>f</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61</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Углерод: нахождение в природе, аллотропные модификации; </w:t>
            </w:r>
            <w:r w:rsidRPr="00906F03">
              <w:rPr>
                <w:rFonts w:ascii="Times New Roman" w:hAnsi="Times New Roman"/>
                <w:color w:val="000000"/>
                <w:sz w:val="24"/>
                <w:lang w:val="ru-RU"/>
              </w:rPr>
              <w:lastRenderedPageBreak/>
              <w:t>физические и химические свойства, применение</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244485">
            <w:pPr>
              <w:spacing w:after="0"/>
              <w:ind w:left="135"/>
              <w:rPr>
                <w:sz w:val="28"/>
                <w:szCs w:val="28"/>
                <w:lang w:val="ru-RU"/>
              </w:rPr>
            </w:pPr>
            <w:r w:rsidRPr="009D241C">
              <w:rPr>
                <w:sz w:val="28"/>
                <w:szCs w:val="28"/>
                <w:lang w:val="ru-RU"/>
              </w:rPr>
              <w:t>10.02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/1</w:t>
              </w:r>
              <w:r>
                <w:rPr>
                  <w:rFonts w:ascii="Times New Roman" w:hAnsi="Times New Roman"/>
                  <w:color w:val="0000FF"/>
                  <w:u w:val="single"/>
                </w:rPr>
                <w:t>eb</w:t>
              </w:r>
              <w:r w:rsidRPr="00906F03">
                <w:rPr>
                  <w:rFonts w:ascii="Times New Roman" w:hAnsi="Times New Roman"/>
                  <w:color w:val="0000FF"/>
                  <w:u w:val="single"/>
                  <w:lang w:val="ru-RU"/>
                </w:rPr>
                <w:t>19</w:t>
              </w:r>
              <w:r>
                <w:rPr>
                  <w:rFonts w:ascii="Times New Roman" w:hAnsi="Times New Roman"/>
                  <w:color w:val="0000FF"/>
                  <w:u w:val="single"/>
                </w:rPr>
                <w:t>f</w:t>
              </w:r>
              <w:r w:rsidRPr="00906F03">
                <w:rPr>
                  <w:rFonts w:ascii="Times New Roman" w:hAnsi="Times New Roman"/>
                  <w:color w:val="0000FF"/>
                  <w:u w:val="single"/>
                  <w:lang w:val="ru-RU"/>
                </w:rPr>
                <w:t>9</w:t>
              </w:r>
              <w:r>
                <w:rPr>
                  <w:rFonts w:ascii="Times New Roman" w:hAnsi="Times New Roman"/>
                  <w:color w:val="0000FF"/>
                  <w:u w:val="single"/>
                </w:rPr>
                <w:t>e</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Оксид углерода(</w:t>
            </w:r>
            <w:r>
              <w:rPr>
                <w:rFonts w:ascii="Times New Roman" w:hAnsi="Times New Roman"/>
                <w:color w:val="000000"/>
                <w:sz w:val="24"/>
              </w:rPr>
              <w:t>II</w:t>
            </w:r>
            <w:r w:rsidRPr="00906F03">
              <w:rPr>
                <w:rFonts w:ascii="Times New Roman" w:hAnsi="Times New Roman"/>
                <w:color w:val="000000"/>
                <w:sz w:val="24"/>
                <w:lang w:val="ru-RU"/>
              </w:rPr>
              <w:t>), оксид углерода(</w:t>
            </w:r>
            <w:r>
              <w:rPr>
                <w:rFonts w:ascii="Times New Roman" w:hAnsi="Times New Roman"/>
                <w:color w:val="000000"/>
                <w:sz w:val="24"/>
              </w:rPr>
              <w:t>IV</w:t>
            </w:r>
            <w:r w:rsidRPr="00906F03">
              <w:rPr>
                <w:rFonts w:ascii="Times New Roman" w:hAnsi="Times New Roman"/>
                <w:color w:val="000000"/>
                <w:sz w:val="24"/>
                <w:lang w:val="ru-RU"/>
              </w:rPr>
              <w:t>), угольная кислота и её соли</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F91C3F">
            <w:pPr>
              <w:spacing w:after="0"/>
              <w:ind w:left="135"/>
              <w:rPr>
                <w:sz w:val="28"/>
                <w:szCs w:val="28"/>
                <w:lang w:val="ru-RU"/>
              </w:rPr>
            </w:pPr>
            <w:r w:rsidRPr="009D241C">
              <w:rPr>
                <w:sz w:val="28"/>
                <w:szCs w:val="28"/>
                <w:lang w:val="ru-RU"/>
              </w:rPr>
              <w:t>11.02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dba</w:t>
              </w:r>
              <w:r w:rsidRPr="00906F03">
                <w:rPr>
                  <w:rFonts w:ascii="Times New Roman" w:hAnsi="Times New Roman"/>
                  <w:color w:val="0000FF"/>
                  <w:u w:val="single"/>
                  <w:lang w:val="ru-RU"/>
                </w:rPr>
                <w:t>58</w:t>
              </w:r>
              <w:r>
                <w:rPr>
                  <w:rFonts w:ascii="Times New Roman" w:hAnsi="Times New Roman"/>
                  <w:color w:val="0000FF"/>
                  <w:u w:val="single"/>
                </w:rPr>
                <w:t>adf</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63</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F91C3F">
            <w:pPr>
              <w:spacing w:after="0"/>
              <w:ind w:left="135"/>
              <w:rPr>
                <w:sz w:val="28"/>
                <w:szCs w:val="28"/>
                <w:lang w:val="ru-RU"/>
              </w:rPr>
            </w:pPr>
            <w:r w:rsidRPr="009D241C">
              <w:rPr>
                <w:sz w:val="28"/>
                <w:szCs w:val="28"/>
                <w:lang w:val="ru-RU"/>
              </w:rPr>
              <w:t>13.02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/6029</w:t>
              </w:r>
              <w:r>
                <w:rPr>
                  <w:rFonts w:ascii="Times New Roman" w:hAnsi="Times New Roman"/>
                  <w:color w:val="0000FF"/>
                  <w:u w:val="single"/>
                </w:rPr>
                <w:t>b</w:t>
              </w:r>
              <w:r w:rsidRPr="00906F03">
                <w:rPr>
                  <w:rFonts w:ascii="Times New Roman" w:hAnsi="Times New Roman"/>
                  <w:color w:val="0000FF"/>
                  <w:u w:val="single"/>
                  <w:lang w:val="ru-RU"/>
                </w:rPr>
                <w:t>609</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64</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F91C3F">
            <w:pPr>
              <w:spacing w:after="0"/>
              <w:ind w:left="135"/>
              <w:rPr>
                <w:sz w:val="28"/>
                <w:szCs w:val="28"/>
                <w:lang w:val="ru-RU"/>
              </w:rPr>
            </w:pPr>
            <w:r w:rsidRPr="009D241C">
              <w:rPr>
                <w:sz w:val="28"/>
                <w:szCs w:val="28"/>
                <w:lang w:val="ru-RU"/>
              </w:rPr>
              <w:t>17.02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/143558</w:t>
              </w:r>
              <w:r>
                <w:rPr>
                  <w:rFonts w:ascii="Times New Roman" w:hAnsi="Times New Roman"/>
                  <w:color w:val="0000FF"/>
                  <w:u w:val="single"/>
                </w:rPr>
                <w:t>ab</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65</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Оксид кремния(</w:t>
            </w:r>
            <w:r>
              <w:rPr>
                <w:rFonts w:ascii="Times New Roman" w:hAnsi="Times New Roman"/>
                <w:color w:val="000000"/>
                <w:sz w:val="24"/>
              </w:rPr>
              <w:t>IV</w:t>
            </w:r>
            <w:r w:rsidRPr="00906F03">
              <w:rPr>
                <w:rFonts w:ascii="Times New Roman" w:hAnsi="Times New Roman"/>
                <w:color w:val="000000"/>
                <w:sz w:val="24"/>
                <w:lang w:val="ru-RU"/>
              </w:rPr>
              <w:t>), кремниевая кислота, силикаты</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F91C3F">
            <w:pPr>
              <w:spacing w:after="0"/>
              <w:ind w:left="135"/>
              <w:rPr>
                <w:sz w:val="28"/>
                <w:szCs w:val="28"/>
                <w:lang w:val="ru-RU"/>
              </w:rPr>
            </w:pPr>
            <w:r w:rsidRPr="009D241C">
              <w:rPr>
                <w:sz w:val="28"/>
                <w:szCs w:val="28"/>
                <w:lang w:val="ru-RU"/>
              </w:rPr>
              <w:t>18.02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/3170</w:t>
              </w:r>
              <w:r>
                <w:rPr>
                  <w:rFonts w:ascii="Times New Roman" w:hAnsi="Times New Roman"/>
                  <w:color w:val="0000FF"/>
                  <w:u w:val="single"/>
                </w:rPr>
                <w:t>e</w:t>
              </w:r>
              <w:r w:rsidRPr="00906F03">
                <w:rPr>
                  <w:rFonts w:ascii="Times New Roman" w:hAnsi="Times New Roman"/>
                  <w:color w:val="0000FF"/>
                  <w:u w:val="single"/>
                  <w:lang w:val="ru-RU"/>
                </w:rPr>
                <w:t>7</w:t>
              </w:r>
              <w:r>
                <w:rPr>
                  <w:rFonts w:ascii="Times New Roman" w:hAnsi="Times New Roman"/>
                  <w:color w:val="0000FF"/>
                  <w:u w:val="single"/>
                </w:rPr>
                <w:t>b</w:t>
              </w:r>
              <w:r w:rsidRPr="00906F03">
                <w:rPr>
                  <w:rFonts w:ascii="Times New Roman" w:hAnsi="Times New Roman"/>
                  <w:color w:val="0000FF"/>
                  <w:u w:val="single"/>
                  <w:lang w:val="ru-RU"/>
                </w:rPr>
                <w:t>1</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66</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Применение кремния и его соединений. Стекло, его получение, виды стекла</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F91C3F">
            <w:pPr>
              <w:spacing w:after="0"/>
              <w:ind w:left="135"/>
              <w:rPr>
                <w:sz w:val="28"/>
                <w:szCs w:val="28"/>
                <w:lang w:val="ru-RU"/>
              </w:rPr>
            </w:pPr>
            <w:r w:rsidRPr="009D241C">
              <w:rPr>
                <w:sz w:val="28"/>
                <w:szCs w:val="28"/>
                <w:lang w:val="ru-RU"/>
              </w:rPr>
              <w:t>20.02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/393</w:t>
              </w:r>
              <w:r>
                <w:rPr>
                  <w:rFonts w:ascii="Times New Roman" w:hAnsi="Times New Roman"/>
                  <w:color w:val="0000FF"/>
                  <w:u w:val="single"/>
                </w:rPr>
                <w:t>cdac</w:t>
              </w:r>
              <w:r w:rsidRPr="00906F03">
                <w:rPr>
                  <w:rFonts w:ascii="Times New Roman" w:hAnsi="Times New Roman"/>
                  <w:color w:val="0000FF"/>
                  <w:u w:val="single"/>
                  <w:lang w:val="ru-RU"/>
                </w:rPr>
                <w:t>0</w:t>
              </w:r>
            </w:hyperlink>
            <w:r w:rsidRPr="00906F03">
              <w:rPr>
                <w:rFonts w:ascii="Times New Roman" w:hAnsi="Times New Roman"/>
                <w:color w:val="000000"/>
                <w:sz w:val="24"/>
                <w:lang w:val="ru-RU"/>
              </w:rPr>
              <w:t xml:space="preserve"> </w:t>
            </w:r>
            <w:hyperlink r:id="rId18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/5823</w:t>
              </w:r>
              <w:r>
                <w:rPr>
                  <w:rFonts w:ascii="Times New Roman" w:hAnsi="Times New Roman"/>
                  <w:color w:val="0000FF"/>
                  <w:u w:val="single"/>
                </w:rPr>
                <w:t>cefb</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67</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F91C3F">
            <w:pPr>
              <w:spacing w:after="0"/>
              <w:ind w:left="135"/>
              <w:rPr>
                <w:sz w:val="28"/>
                <w:szCs w:val="28"/>
                <w:lang w:val="ru-RU"/>
              </w:rPr>
            </w:pPr>
            <w:r w:rsidRPr="009D241C">
              <w:rPr>
                <w:sz w:val="28"/>
                <w:szCs w:val="28"/>
                <w:lang w:val="ru-RU"/>
              </w:rPr>
              <w:t>24.02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w:t>
              </w:r>
              <w:r w:rsidRPr="00906F03">
                <w:rPr>
                  <w:rFonts w:ascii="Times New Roman" w:hAnsi="Times New Roman"/>
                  <w:color w:val="0000FF"/>
                  <w:u w:val="single"/>
                  <w:lang w:val="ru-RU"/>
                </w:rPr>
                <w:t>624</w:t>
              </w:r>
              <w:r>
                <w:rPr>
                  <w:rFonts w:ascii="Times New Roman" w:hAnsi="Times New Roman"/>
                  <w:color w:val="0000FF"/>
                  <w:u w:val="single"/>
                </w:rPr>
                <w:t>f</w:t>
              </w:r>
              <w:r w:rsidRPr="00906F03">
                <w:rPr>
                  <w:rFonts w:ascii="Times New Roman" w:hAnsi="Times New Roman"/>
                  <w:color w:val="0000FF"/>
                  <w:u w:val="single"/>
                  <w:lang w:val="ru-RU"/>
                </w:rPr>
                <w:t>801</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68</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Систематизация и обобщение знаний по теме "Неметаллы"</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F91C3F">
            <w:pPr>
              <w:spacing w:after="0"/>
              <w:ind w:left="135"/>
              <w:rPr>
                <w:sz w:val="28"/>
                <w:szCs w:val="28"/>
                <w:lang w:val="ru-RU"/>
              </w:rPr>
            </w:pPr>
            <w:r w:rsidRPr="009D241C">
              <w:rPr>
                <w:sz w:val="28"/>
                <w:szCs w:val="28"/>
                <w:lang w:val="ru-RU"/>
              </w:rPr>
              <w:t>25.02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w:t>
              </w:r>
              <w:r>
                <w:rPr>
                  <w:rFonts w:ascii="Times New Roman" w:hAnsi="Times New Roman"/>
                  <w:color w:val="0000FF"/>
                  <w:u w:val="single"/>
                </w:rPr>
                <w:t>e</w:t>
              </w:r>
              <w:r w:rsidRPr="00906F03">
                <w:rPr>
                  <w:rFonts w:ascii="Times New Roman" w:hAnsi="Times New Roman"/>
                  <w:color w:val="0000FF"/>
                  <w:u w:val="single"/>
                  <w:lang w:val="ru-RU"/>
                </w:rPr>
                <w:t>864</w:t>
              </w:r>
              <w:r>
                <w:rPr>
                  <w:rFonts w:ascii="Times New Roman" w:hAnsi="Times New Roman"/>
                  <w:color w:val="0000FF"/>
                  <w:u w:val="single"/>
                </w:rPr>
                <w:t>db</w:t>
              </w:r>
              <w:r w:rsidRPr="00906F03">
                <w:rPr>
                  <w:rFonts w:ascii="Times New Roman" w:hAnsi="Times New Roman"/>
                  <w:color w:val="0000FF"/>
                  <w:u w:val="single"/>
                  <w:lang w:val="ru-RU"/>
                </w:rPr>
                <w:t>5</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69</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Контрольная работа по теме "Неметаллы"</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F91C3F">
            <w:pPr>
              <w:spacing w:after="0"/>
              <w:ind w:left="135"/>
              <w:rPr>
                <w:sz w:val="28"/>
                <w:szCs w:val="28"/>
                <w:lang w:val="ru-RU"/>
              </w:rPr>
            </w:pPr>
            <w:r w:rsidRPr="009D241C">
              <w:rPr>
                <w:sz w:val="28"/>
                <w:szCs w:val="28"/>
                <w:lang w:val="ru-RU"/>
              </w:rPr>
              <w:t>27.02</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w:t>
              </w:r>
              <w:r w:rsidRPr="00906F03">
                <w:rPr>
                  <w:rFonts w:ascii="Times New Roman" w:hAnsi="Times New Roman"/>
                  <w:color w:val="0000FF"/>
                  <w:u w:val="single"/>
                  <w:lang w:val="ru-RU"/>
                </w:rPr>
                <w:t>0484</w:t>
              </w:r>
              <w:r>
                <w:rPr>
                  <w:rFonts w:ascii="Times New Roman" w:hAnsi="Times New Roman"/>
                  <w:color w:val="0000FF"/>
                  <w:u w:val="single"/>
                </w:rPr>
                <w:t>c</w:t>
              </w:r>
              <w:r w:rsidRPr="00906F03">
                <w:rPr>
                  <w:rFonts w:ascii="Times New Roman" w:hAnsi="Times New Roman"/>
                  <w:color w:val="0000FF"/>
                  <w:u w:val="single"/>
                  <w:lang w:val="ru-RU"/>
                </w:rPr>
                <w:t>76</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70</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F91C3F">
            <w:pPr>
              <w:spacing w:after="0"/>
              <w:ind w:left="135"/>
              <w:rPr>
                <w:sz w:val="28"/>
                <w:szCs w:val="28"/>
                <w:lang w:val="ru-RU"/>
              </w:rPr>
            </w:pPr>
            <w:r w:rsidRPr="009D241C">
              <w:rPr>
                <w:sz w:val="28"/>
                <w:szCs w:val="28"/>
                <w:lang w:val="ru-RU"/>
              </w:rPr>
              <w:t>03.03</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b</w:t>
              </w:r>
              <w:r w:rsidRPr="00906F03">
                <w:rPr>
                  <w:rFonts w:ascii="Times New Roman" w:hAnsi="Times New Roman"/>
                  <w:color w:val="0000FF"/>
                  <w:u w:val="single"/>
                  <w:lang w:val="ru-RU"/>
                </w:rPr>
                <w:t>7</w:t>
              </w:r>
              <w:r>
                <w:rPr>
                  <w:rFonts w:ascii="Times New Roman" w:hAnsi="Times New Roman"/>
                  <w:color w:val="0000FF"/>
                  <w:u w:val="single"/>
                </w:rPr>
                <w:t>e</w:t>
              </w:r>
              <w:r w:rsidRPr="00906F03">
                <w:rPr>
                  <w:rFonts w:ascii="Times New Roman" w:hAnsi="Times New Roman"/>
                  <w:color w:val="0000FF"/>
                  <w:u w:val="single"/>
                  <w:lang w:val="ru-RU"/>
                </w:rPr>
                <w:t>9510</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71</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 xml:space="preserve">Особенности строения </w:t>
            </w:r>
            <w:r>
              <w:rPr>
                <w:rFonts w:ascii="Times New Roman" w:hAnsi="Times New Roman"/>
                <w:color w:val="000000"/>
                <w:sz w:val="24"/>
              </w:rPr>
              <w:lastRenderedPageBreak/>
              <w:t>электронных оболочек атомов металлов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04.03</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/9839</w:t>
              </w:r>
              <w:r>
                <w:rPr>
                  <w:rFonts w:ascii="Times New Roman" w:hAnsi="Times New Roman"/>
                  <w:color w:val="0000FF"/>
                  <w:u w:val="single"/>
                </w:rPr>
                <w:t>c</w:t>
              </w:r>
              <w:r w:rsidRPr="00906F03">
                <w:rPr>
                  <w:rFonts w:ascii="Times New Roman" w:hAnsi="Times New Roman"/>
                  <w:color w:val="0000FF"/>
                  <w:u w:val="single"/>
                  <w:lang w:val="ru-RU"/>
                </w:rPr>
                <w:t>16</w:t>
              </w:r>
              <w:r>
                <w:rPr>
                  <w:rFonts w:ascii="Times New Roman" w:hAnsi="Times New Roman"/>
                  <w:color w:val="0000FF"/>
                  <w:u w:val="single"/>
                </w:rPr>
                <w:t>c</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lastRenderedPageBreak/>
              <w:t>72</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Общие физические свойства металлов. Применение металлов в быту и технике</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06.03</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/51</w:t>
              </w:r>
              <w:r>
                <w:rPr>
                  <w:rFonts w:ascii="Times New Roman" w:hAnsi="Times New Roman"/>
                  <w:color w:val="0000FF"/>
                  <w:u w:val="single"/>
                </w:rPr>
                <w:t>dac</w:t>
              </w:r>
              <w:r w:rsidRPr="00906F03">
                <w:rPr>
                  <w:rFonts w:ascii="Times New Roman" w:hAnsi="Times New Roman"/>
                  <w:color w:val="0000FF"/>
                  <w:u w:val="single"/>
                  <w:lang w:val="ru-RU"/>
                </w:rPr>
                <w:t>9</w:t>
              </w:r>
              <w:r>
                <w:rPr>
                  <w:rFonts w:ascii="Times New Roman" w:hAnsi="Times New Roman"/>
                  <w:color w:val="0000FF"/>
                  <w:u w:val="single"/>
                </w:rPr>
                <w:t>d</w:t>
              </w:r>
              <w:r w:rsidRPr="00906F03">
                <w:rPr>
                  <w:rFonts w:ascii="Times New Roman" w:hAnsi="Times New Roman"/>
                  <w:color w:val="0000FF"/>
                  <w:u w:val="single"/>
                  <w:lang w:val="ru-RU"/>
                </w:rPr>
                <w:t>3</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73</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10.03</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/42</w:t>
              </w:r>
              <w:r>
                <w:rPr>
                  <w:rFonts w:ascii="Times New Roman" w:hAnsi="Times New Roman"/>
                  <w:color w:val="0000FF"/>
                  <w:u w:val="single"/>
                </w:rPr>
                <w:t>b</w:t>
              </w:r>
              <w:r w:rsidRPr="00906F03">
                <w:rPr>
                  <w:rFonts w:ascii="Times New Roman" w:hAnsi="Times New Roman"/>
                  <w:color w:val="0000FF"/>
                  <w:u w:val="single"/>
                  <w:lang w:val="ru-RU"/>
                </w:rPr>
                <w:t>872</w:t>
              </w:r>
              <w:r>
                <w:rPr>
                  <w:rFonts w:ascii="Times New Roman" w:hAnsi="Times New Roman"/>
                  <w:color w:val="0000FF"/>
                  <w:u w:val="single"/>
                </w:rPr>
                <w:t>e</w:t>
              </w:r>
              <w:r w:rsidRPr="00906F03">
                <w:rPr>
                  <w:rFonts w:ascii="Times New Roman" w:hAnsi="Times New Roman"/>
                  <w:color w:val="0000FF"/>
                  <w:u w:val="single"/>
                  <w:lang w:val="ru-RU"/>
                </w:rPr>
                <w:t>3</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74</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11.03</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w:t>
              </w:r>
              <w:r w:rsidRPr="00906F03">
                <w:rPr>
                  <w:rFonts w:ascii="Times New Roman" w:hAnsi="Times New Roman"/>
                  <w:color w:val="0000FF"/>
                  <w:u w:val="single"/>
                  <w:lang w:val="ru-RU"/>
                </w:rPr>
                <w:t>3</w:t>
              </w:r>
              <w:r>
                <w:rPr>
                  <w:rFonts w:ascii="Times New Roman" w:hAnsi="Times New Roman"/>
                  <w:color w:val="0000FF"/>
                  <w:u w:val="single"/>
                </w:rPr>
                <w:t>de</w:t>
              </w:r>
              <w:r w:rsidRPr="00906F03">
                <w:rPr>
                  <w:rFonts w:ascii="Times New Roman" w:hAnsi="Times New Roman"/>
                  <w:color w:val="0000FF"/>
                  <w:u w:val="single"/>
                  <w:lang w:val="ru-RU"/>
                </w:rPr>
                <w:t>37</w:t>
              </w:r>
              <w:r>
                <w:rPr>
                  <w:rFonts w:ascii="Times New Roman" w:hAnsi="Times New Roman"/>
                  <w:color w:val="0000FF"/>
                  <w:u w:val="single"/>
                </w:rPr>
                <w:t>b</w:t>
              </w:r>
              <w:r w:rsidRPr="00906F03">
                <w:rPr>
                  <w:rFonts w:ascii="Times New Roman" w:hAnsi="Times New Roman"/>
                  <w:color w:val="0000FF"/>
                  <w:u w:val="single"/>
                  <w:lang w:val="ru-RU"/>
                </w:rPr>
                <w:t>6</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75</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13.03</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/94</w:t>
              </w:r>
              <w:r>
                <w:rPr>
                  <w:rFonts w:ascii="Times New Roman" w:hAnsi="Times New Roman"/>
                  <w:color w:val="0000FF"/>
                  <w:u w:val="single"/>
                </w:rPr>
                <w:t>eb</w:t>
              </w:r>
              <w:r w:rsidRPr="00906F03">
                <w:rPr>
                  <w:rFonts w:ascii="Times New Roman" w:hAnsi="Times New Roman"/>
                  <w:color w:val="0000FF"/>
                  <w:u w:val="single"/>
                  <w:lang w:val="ru-RU"/>
                </w:rPr>
                <w:t>377</w:t>
              </w:r>
              <w:r>
                <w:rPr>
                  <w:rFonts w:ascii="Times New Roman" w:hAnsi="Times New Roman"/>
                  <w:color w:val="0000FF"/>
                  <w:u w:val="single"/>
                </w:rPr>
                <w:t>a</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76</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906F03">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17.03</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w:t>
              </w:r>
              <w:r w:rsidRPr="00906F03">
                <w:rPr>
                  <w:rFonts w:ascii="Times New Roman" w:hAnsi="Times New Roman"/>
                  <w:color w:val="0000FF"/>
                  <w:u w:val="single"/>
                  <w:lang w:val="ru-RU"/>
                </w:rPr>
                <w:t>12</w:t>
              </w:r>
              <w:r>
                <w:rPr>
                  <w:rFonts w:ascii="Times New Roman" w:hAnsi="Times New Roman"/>
                  <w:color w:val="0000FF"/>
                  <w:u w:val="single"/>
                </w:rPr>
                <w:t>c</w:t>
              </w:r>
              <w:r w:rsidRPr="00906F03">
                <w:rPr>
                  <w:rFonts w:ascii="Times New Roman" w:hAnsi="Times New Roman"/>
                  <w:color w:val="0000FF"/>
                  <w:u w:val="single"/>
                  <w:lang w:val="ru-RU"/>
                </w:rPr>
                <w:t>26</w:t>
              </w:r>
              <w:r>
                <w:rPr>
                  <w:rFonts w:ascii="Times New Roman" w:hAnsi="Times New Roman"/>
                  <w:color w:val="0000FF"/>
                  <w:u w:val="single"/>
                </w:rPr>
                <w:t>b</w:t>
              </w:r>
              <w:r w:rsidRPr="00906F03">
                <w:rPr>
                  <w:rFonts w:ascii="Times New Roman" w:hAnsi="Times New Roman"/>
                  <w:color w:val="0000FF"/>
                  <w:u w:val="single"/>
                  <w:lang w:val="ru-RU"/>
                </w:rPr>
                <w:t>3</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77</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906F03">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18.03</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/7</w:t>
              </w:r>
              <w:r>
                <w:rPr>
                  <w:rFonts w:ascii="Times New Roman" w:hAnsi="Times New Roman"/>
                  <w:color w:val="0000FF"/>
                  <w:u w:val="single"/>
                </w:rPr>
                <w:t>c</w:t>
              </w:r>
              <w:r w:rsidRPr="00906F03">
                <w:rPr>
                  <w:rFonts w:ascii="Times New Roman" w:hAnsi="Times New Roman"/>
                  <w:color w:val="0000FF"/>
                  <w:u w:val="single"/>
                  <w:lang w:val="ru-RU"/>
                </w:rPr>
                <w:t>3</w:t>
              </w:r>
              <w:r>
                <w:rPr>
                  <w:rFonts w:ascii="Times New Roman" w:hAnsi="Times New Roman"/>
                  <w:color w:val="0000FF"/>
                  <w:u w:val="single"/>
                </w:rPr>
                <w:t>e</w:t>
              </w:r>
              <w:r w:rsidRPr="00906F03">
                <w:rPr>
                  <w:rFonts w:ascii="Times New Roman" w:hAnsi="Times New Roman"/>
                  <w:color w:val="0000FF"/>
                  <w:u w:val="single"/>
                  <w:lang w:val="ru-RU"/>
                </w:rPr>
                <w:t>49</w:t>
              </w:r>
              <w:r>
                <w:rPr>
                  <w:rFonts w:ascii="Times New Roman" w:hAnsi="Times New Roman"/>
                  <w:color w:val="0000FF"/>
                  <w:u w:val="single"/>
                </w:rPr>
                <w:t>c</w:t>
              </w:r>
              <w:r w:rsidRPr="00906F03">
                <w:rPr>
                  <w:rFonts w:ascii="Times New Roman" w:hAnsi="Times New Roman"/>
                  <w:color w:val="0000FF"/>
                  <w:u w:val="single"/>
                  <w:lang w:val="ru-RU"/>
                </w:rPr>
                <w:t>0</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78</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Жёсткость воды и способы её устранения</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20.03</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c</w:t>
              </w:r>
              <w:r w:rsidRPr="00906F03">
                <w:rPr>
                  <w:rFonts w:ascii="Times New Roman" w:hAnsi="Times New Roman"/>
                  <w:color w:val="0000FF"/>
                  <w:u w:val="single"/>
                  <w:lang w:val="ru-RU"/>
                </w:rPr>
                <w:t>74</w:t>
              </w:r>
              <w:r>
                <w:rPr>
                  <w:rFonts w:ascii="Times New Roman" w:hAnsi="Times New Roman"/>
                  <w:color w:val="0000FF"/>
                  <w:u w:val="single"/>
                </w:rPr>
                <w:t>bfae</w:t>
              </w:r>
              <w:r w:rsidRPr="00906F03">
                <w:rPr>
                  <w:rFonts w:ascii="Times New Roman" w:hAnsi="Times New Roman"/>
                  <w:color w:val="0000FF"/>
                  <w:u w:val="single"/>
                  <w:lang w:val="ru-RU"/>
                </w:rPr>
                <w:t>9</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lastRenderedPageBreak/>
              <w:t>79</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Алюминий: получение, физические и химические свойства, применение</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03.04</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w:t>
              </w:r>
              <w:r>
                <w:rPr>
                  <w:rFonts w:ascii="Times New Roman" w:hAnsi="Times New Roman"/>
                  <w:color w:val="0000FF"/>
                  <w:u w:val="single"/>
                </w:rPr>
                <w:t>e</w:t>
              </w:r>
              <w:r w:rsidRPr="00906F03">
                <w:rPr>
                  <w:rFonts w:ascii="Times New Roman" w:hAnsi="Times New Roman"/>
                  <w:color w:val="0000FF"/>
                  <w:u w:val="single"/>
                  <w:lang w:val="ru-RU"/>
                </w:rPr>
                <w:t>79</w:t>
              </w:r>
              <w:r>
                <w:rPr>
                  <w:rFonts w:ascii="Times New Roman" w:hAnsi="Times New Roman"/>
                  <w:color w:val="0000FF"/>
                  <w:u w:val="single"/>
                </w:rPr>
                <w:t>b</w:t>
              </w:r>
              <w:r w:rsidRPr="00906F03">
                <w:rPr>
                  <w:rFonts w:ascii="Times New Roman" w:hAnsi="Times New Roman"/>
                  <w:color w:val="0000FF"/>
                  <w:u w:val="single"/>
                  <w:lang w:val="ru-RU"/>
                </w:rPr>
                <w:t>266</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80</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07.04</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/5</w:t>
              </w:r>
              <w:r>
                <w:rPr>
                  <w:rFonts w:ascii="Times New Roman" w:hAnsi="Times New Roman"/>
                  <w:color w:val="0000FF"/>
                  <w:u w:val="single"/>
                </w:rPr>
                <w:t>d</w:t>
              </w:r>
              <w:r w:rsidRPr="00906F03">
                <w:rPr>
                  <w:rFonts w:ascii="Times New Roman" w:hAnsi="Times New Roman"/>
                  <w:color w:val="0000FF"/>
                  <w:u w:val="single"/>
                  <w:lang w:val="ru-RU"/>
                </w:rPr>
                <w:t>12</w:t>
              </w:r>
              <w:r>
                <w:rPr>
                  <w:rFonts w:ascii="Times New Roman" w:hAnsi="Times New Roman"/>
                  <w:color w:val="0000FF"/>
                  <w:u w:val="single"/>
                </w:rPr>
                <w:t>d</w:t>
              </w:r>
              <w:r w:rsidRPr="00906F03">
                <w:rPr>
                  <w:rFonts w:ascii="Times New Roman" w:hAnsi="Times New Roman"/>
                  <w:color w:val="0000FF"/>
                  <w:u w:val="single"/>
                  <w:lang w:val="ru-RU"/>
                </w:rPr>
                <w:t>318</w:t>
              </w:r>
            </w:hyperlink>
          </w:p>
        </w:tc>
      </w:tr>
      <w:tr w:rsidR="00570B26">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81</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08.04</w:t>
            </w:r>
          </w:p>
        </w:tc>
        <w:tc>
          <w:tcPr>
            <w:tcW w:w="1858" w:type="dxa"/>
            <w:tcMar>
              <w:top w:w="50" w:type="dxa"/>
              <w:left w:w="100" w:type="dxa"/>
            </w:tcMar>
            <w:vAlign w:val="center"/>
          </w:tcPr>
          <w:p w:rsidR="00570B26" w:rsidRDefault="00570B26">
            <w:pPr>
              <w:spacing w:after="0"/>
              <w:ind w:left="135"/>
            </w:pPr>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82</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70B26" w:rsidRPr="009D241C" w:rsidRDefault="003F04FA">
            <w:pPr>
              <w:spacing w:after="0"/>
              <w:ind w:left="135"/>
              <w:rPr>
                <w:sz w:val="28"/>
                <w:szCs w:val="28"/>
                <w:lang w:val="ru-RU"/>
              </w:rPr>
            </w:pPr>
            <w:r w:rsidRPr="009D241C">
              <w:rPr>
                <w:sz w:val="28"/>
                <w:szCs w:val="28"/>
                <w:lang w:val="ru-RU"/>
              </w:rPr>
              <w:t>10.04</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/27</w:t>
              </w:r>
              <w:r>
                <w:rPr>
                  <w:rFonts w:ascii="Times New Roman" w:hAnsi="Times New Roman"/>
                  <w:color w:val="0000FF"/>
                  <w:u w:val="single"/>
                </w:rPr>
                <w:t>a</w:t>
              </w:r>
              <w:r w:rsidRPr="00906F03">
                <w:rPr>
                  <w:rFonts w:ascii="Times New Roman" w:hAnsi="Times New Roman"/>
                  <w:color w:val="0000FF"/>
                  <w:u w:val="single"/>
                  <w:lang w:val="ru-RU"/>
                </w:rPr>
                <w:t>4</w:t>
              </w:r>
              <w:r>
                <w:rPr>
                  <w:rFonts w:ascii="Times New Roman" w:hAnsi="Times New Roman"/>
                  <w:color w:val="0000FF"/>
                  <w:u w:val="single"/>
                </w:rPr>
                <w:t>af</w:t>
              </w:r>
              <w:r w:rsidRPr="00906F03">
                <w:rPr>
                  <w:rFonts w:ascii="Times New Roman" w:hAnsi="Times New Roman"/>
                  <w:color w:val="0000FF"/>
                  <w:u w:val="single"/>
                  <w:lang w:val="ru-RU"/>
                </w:rPr>
                <w:t>43</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83</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14.04</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/610</w:t>
              </w:r>
              <w:r>
                <w:rPr>
                  <w:rFonts w:ascii="Times New Roman" w:hAnsi="Times New Roman"/>
                  <w:color w:val="0000FF"/>
                  <w:u w:val="single"/>
                </w:rPr>
                <w:t>d</w:t>
              </w:r>
              <w:r w:rsidRPr="00906F03">
                <w:rPr>
                  <w:rFonts w:ascii="Times New Roman" w:hAnsi="Times New Roman"/>
                  <w:color w:val="0000FF"/>
                  <w:u w:val="single"/>
                  <w:lang w:val="ru-RU"/>
                </w:rPr>
                <w:t>7431</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84</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Физические и химические свойства хрома и его соединений, их применение</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15.04</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/9911</w:t>
              </w:r>
              <w:r>
                <w:rPr>
                  <w:rFonts w:ascii="Times New Roman" w:hAnsi="Times New Roman"/>
                  <w:color w:val="0000FF"/>
                  <w:u w:val="single"/>
                </w:rPr>
                <w:t>bef</w:t>
              </w:r>
              <w:r w:rsidRPr="00906F03">
                <w:rPr>
                  <w:rFonts w:ascii="Times New Roman" w:hAnsi="Times New Roman"/>
                  <w:color w:val="0000FF"/>
                  <w:u w:val="single"/>
                  <w:lang w:val="ru-RU"/>
                </w:rPr>
                <w:t>3</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85</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17.04</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/039</w:t>
              </w:r>
              <w:r>
                <w:rPr>
                  <w:rFonts w:ascii="Times New Roman" w:hAnsi="Times New Roman"/>
                  <w:color w:val="0000FF"/>
                  <w:u w:val="single"/>
                </w:rPr>
                <w:t>d</w:t>
              </w:r>
              <w:r w:rsidRPr="00906F03">
                <w:rPr>
                  <w:rFonts w:ascii="Times New Roman" w:hAnsi="Times New Roman"/>
                  <w:color w:val="0000FF"/>
                  <w:u w:val="single"/>
                  <w:lang w:val="ru-RU"/>
                </w:rPr>
                <w:t>69</w:t>
              </w:r>
              <w:r>
                <w:rPr>
                  <w:rFonts w:ascii="Times New Roman" w:hAnsi="Times New Roman"/>
                  <w:color w:val="0000FF"/>
                  <w:u w:val="single"/>
                </w:rPr>
                <w:t>c</w:t>
              </w:r>
              <w:r w:rsidRPr="00906F03">
                <w:rPr>
                  <w:rFonts w:ascii="Times New Roman" w:hAnsi="Times New Roman"/>
                  <w:color w:val="0000FF"/>
                  <w:u w:val="single"/>
                  <w:lang w:val="ru-RU"/>
                </w:rPr>
                <w:t>8</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86</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21.04</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/1</w:t>
              </w:r>
              <w:r>
                <w:rPr>
                  <w:rFonts w:ascii="Times New Roman" w:hAnsi="Times New Roman"/>
                  <w:color w:val="0000FF"/>
                  <w:u w:val="single"/>
                </w:rPr>
                <w:t>b</w:t>
              </w:r>
              <w:r w:rsidRPr="00906F03">
                <w:rPr>
                  <w:rFonts w:ascii="Times New Roman" w:hAnsi="Times New Roman"/>
                  <w:color w:val="0000FF"/>
                  <w:u w:val="single"/>
                  <w:lang w:val="ru-RU"/>
                </w:rPr>
                <w:t>7</w:t>
              </w:r>
              <w:r>
                <w:rPr>
                  <w:rFonts w:ascii="Times New Roman" w:hAnsi="Times New Roman"/>
                  <w:color w:val="0000FF"/>
                  <w:u w:val="single"/>
                </w:rPr>
                <w:t>f</w:t>
              </w:r>
              <w:r w:rsidRPr="00906F03">
                <w:rPr>
                  <w:rFonts w:ascii="Times New Roman" w:hAnsi="Times New Roman"/>
                  <w:color w:val="0000FF"/>
                  <w:u w:val="single"/>
                  <w:lang w:val="ru-RU"/>
                </w:rPr>
                <w:t>8741</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87</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Физические и химические свойства меди и её соединений, их применение</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22.04</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bc</w:t>
              </w:r>
              <w:r w:rsidRPr="00906F03">
                <w:rPr>
                  <w:rFonts w:ascii="Times New Roman" w:hAnsi="Times New Roman"/>
                  <w:color w:val="0000FF"/>
                  <w:u w:val="single"/>
                  <w:lang w:val="ru-RU"/>
                </w:rPr>
                <w:t>0</w:t>
              </w:r>
              <w:r>
                <w:rPr>
                  <w:rFonts w:ascii="Times New Roman" w:hAnsi="Times New Roman"/>
                  <w:color w:val="0000FF"/>
                  <w:u w:val="single"/>
                </w:rPr>
                <w:t>f</w:t>
              </w:r>
              <w:r w:rsidRPr="00906F03">
                <w:rPr>
                  <w:rFonts w:ascii="Times New Roman" w:hAnsi="Times New Roman"/>
                  <w:color w:val="0000FF"/>
                  <w:u w:val="single"/>
                  <w:lang w:val="ru-RU"/>
                </w:rPr>
                <w:t>954</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570B26" w:rsidRDefault="00906F03">
            <w:pPr>
              <w:spacing w:after="0"/>
              <w:ind w:left="135"/>
            </w:pPr>
            <w:r w:rsidRPr="00906F03">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24.04</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b</w:t>
              </w:r>
              <w:r w:rsidRPr="00906F03">
                <w:rPr>
                  <w:rFonts w:ascii="Times New Roman" w:hAnsi="Times New Roman"/>
                  <w:color w:val="0000FF"/>
                  <w:u w:val="single"/>
                  <w:lang w:val="ru-RU"/>
                </w:rPr>
                <w:t>1</w:t>
              </w:r>
              <w:r>
                <w:rPr>
                  <w:rFonts w:ascii="Times New Roman" w:hAnsi="Times New Roman"/>
                  <w:color w:val="0000FF"/>
                  <w:u w:val="single"/>
                </w:rPr>
                <w:t>f</w:t>
              </w:r>
              <w:r w:rsidRPr="00906F03">
                <w:rPr>
                  <w:rFonts w:ascii="Times New Roman" w:hAnsi="Times New Roman"/>
                  <w:color w:val="0000FF"/>
                  <w:u w:val="single"/>
                  <w:lang w:val="ru-RU"/>
                </w:rPr>
                <w:t>2</w:t>
              </w:r>
              <w:r>
                <w:rPr>
                  <w:rFonts w:ascii="Times New Roman" w:hAnsi="Times New Roman"/>
                  <w:color w:val="0000FF"/>
                  <w:u w:val="single"/>
                </w:rPr>
                <w:t>bea</w:t>
              </w:r>
              <w:r w:rsidRPr="00906F03">
                <w:rPr>
                  <w:rFonts w:ascii="Times New Roman" w:hAnsi="Times New Roman"/>
                  <w:color w:val="0000FF"/>
                  <w:u w:val="single"/>
                  <w:lang w:val="ru-RU"/>
                </w:rPr>
                <w:t>1</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89</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28.04</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6</w:t>
              </w:r>
              <w:r>
                <w:rPr>
                  <w:rFonts w:ascii="Times New Roman" w:hAnsi="Times New Roman"/>
                  <w:color w:val="0000FF"/>
                  <w:u w:val="single"/>
                </w:rPr>
                <w:t>e</w:t>
              </w:r>
              <w:r w:rsidRPr="00906F03">
                <w:rPr>
                  <w:rFonts w:ascii="Times New Roman" w:hAnsi="Times New Roman"/>
                  <w:color w:val="0000FF"/>
                  <w:u w:val="single"/>
                  <w:lang w:val="ru-RU"/>
                </w:rPr>
                <w:t>352</w:t>
              </w:r>
              <w:r>
                <w:rPr>
                  <w:rFonts w:ascii="Times New Roman" w:hAnsi="Times New Roman"/>
                  <w:color w:val="0000FF"/>
                  <w:u w:val="single"/>
                </w:rPr>
                <w:t>ea</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90</w:t>
            </w:r>
          </w:p>
        </w:tc>
        <w:tc>
          <w:tcPr>
            <w:tcW w:w="3960" w:type="dxa"/>
            <w:tcMar>
              <w:top w:w="50" w:type="dxa"/>
              <w:left w:w="100" w:type="dxa"/>
            </w:tcMar>
            <w:vAlign w:val="center"/>
          </w:tcPr>
          <w:p w:rsidR="00570B26" w:rsidRDefault="00906F03">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29.04</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8</w:t>
              </w:r>
              <w:r>
                <w:rPr>
                  <w:rFonts w:ascii="Times New Roman" w:hAnsi="Times New Roman"/>
                  <w:color w:val="0000FF"/>
                  <w:u w:val="single"/>
                </w:rPr>
                <w:t>b</w:t>
              </w:r>
              <w:r w:rsidRPr="00906F03">
                <w:rPr>
                  <w:rFonts w:ascii="Times New Roman" w:hAnsi="Times New Roman"/>
                  <w:color w:val="0000FF"/>
                  <w:u w:val="single"/>
                  <w:lang w:val="ru-RU"/>
                </w:rPr>
                <w:t>83</w:t>
              </w:r>
              <w:r>
                <w:rPr>
                  <w:rFonts w:ascii="Times New Roman" w:hAnsi="Times New Roman"/>
                  <w:color w:val="0000FF"/>
                  <w:u w:val="single"/>
                </w:rPr>
                <w:t>d</w:t>
              </w:r>
              <w:r w:rsidRPr="00906F03">
                <w:rPr>
                  <w:rFonts w:ascii="Times New Roman" w:hAnsi="Times New Roman"/>
                  <w:color w:val="0000FF"/>
                  <w:u w:val="single"/>
                  <w:lang w:val="ru-RU"/>
                </w:rPr>
                <w:t>83</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91</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Обобщение и систематизация изученного материала по теме "Металлы"</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05.05</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e</w:t>
              </w:r>
              <w:r w:rsidRPr="00906F03">
                <w:rPr>
                  <w:rFonts w:ascii="Times New Roman" w:hAnsi="Times New Roman"/>
                  <w:color w:val="0000FF"/>
                  <w:u w:val="single"/>
                  <w:lang w:val="ru-RU"/>
                </w:rPr>
                <w:t>91</w:t>
              </w:r>
              <w:r>
                <w:rPr>
                  <w:rFonts w:ascii="Times New Roman" w:hAnsi="Times New Roman"/>
                  <w:color w:val="0000FF"/>
                  <w:u w:val="single"/>
                </w:rPr>
                <w:t>fe</w:t>
              </w:r>
              <w:r w:rsidRPr="00906F03">
                <w:rPr>
                  <w:rFonts w:ascii="Times New Roman" w:hAnsi="Times New Roman"/>
                  <w:color w:val="0000FF"/>
                  <w:u w:val="single"/>
                  <w:lang w:val="ru-RU"/>
                </w:rPr>
                <w:t>975</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92</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Контрольная работа по теме "Металлы"</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906F03">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06.05</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/83</w:t>
              </w:r>
              <w:r>
                <w:rPr>
                  <w:rFonts w:ascii="Times New Roman" w:hAnsi="Times New Roman"/>
                  <w:color w:val="0000FF"/>
                  <w:u w:val="single"/>
                </w:rPr>
                <w:t>f</w:t>
              </w:r>
              <w:r w:rsidRPr="00906F03">
                <w:rPr>
                  <w:rFonts w:ascii="Times New Roman" w:hAnsi="Times New Roman"/>
                  <w:color w:val="0000FF"/>
                  <w:u w:val="single"/>
                  <w:lang w:val="ru-RU"/>
                </w:rPr>
                <w:t>63</w:t>
              </w:r>
              <w:r>
                <w:rPr>
                  <w:rFonts w:ascii="Times New Roman" w:hAnsi="Times New Roman"/>
                  <w:color w:val="0000FF"/>
                  <w:u w:val="single"/>
                </w:rPr>
                <w:t>ea</w:t>
              </w:r>
              <w:r w:rsidRPr="00906F03">
                <w:rPr>
                  <w:rFonts w:ascii="Times New Roman" w:hAnsi="Times New Roman"/>
                  <w:color w:val="0000FF"/>
                  <w:u w:val="single"/>
                  <w:lang w:val="ru-RU"/>
                </w:rPr>
                <w:t>3</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93</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12.05</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/9</w:t>
              </w:r>
              <w:r>
                <w:rPr>
                  <w:rFonts w:ascii="Times New Roman" w:hAnsi="Times New Roman"/>
                  <w:color w:val="0000FF"/>
                  <w:u w:val="single"/>
                </w:rPr>
                <w:t>ebff</w:t>
              </w:r>
              <w:r w:rsidRPr="00906F03">
                <w:rPr>
                  <w:rFonts w:ascii="Times New Roman" w:hAnsi="Times New Roman"/>
                  <w:color w:val="0000FF"/>
                  <w:u w:val="single"/>
                  <w:lang w:val="ru-RU"/>
                </w:rPr>
                <w:t>2</w:t>
              </w:r>
              <w:r>
                <w:rPr>
                  <w:rFonts w:ascii="Times New Roman" w:hAnsi="Times New Roman"/>
                  <w:color w:val="0000FF"/>
                  <w:u w:val="single"/>
                </w:rPr>
                <w:t>fd</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94</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13.05</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/080</w:t>
              </w:r>
              <w:r>
                <w:rPr>
                  <w:rFonts w:ascii="Times New Roman" w:hAnsi="Times New Roman"/>
                  <w:color w:val="0000FF"/>
                  <w:u w:val="single"/>
                </w:rPr>
                <w:t>fe</w:t>
              </w:r>
              <w:r w:rsidRPr="00906F03">
                <w:rPr>
                  <w:rFonts w:ascii="Times New Roman" w:hAnsi="Times New Roman"/>
                  <w:color w:val="0000FF"/>
                  <w:u w:val="single"/>
                  <w:lang w:val="ru-RU"/>
                </w:rPr>
                <w:t>1</w:t>
              </w:r>
              <w:r>
                <w:rPr>
                  <w:rFonts w:ascii="Times New Roman" w:hAnsi="Times New Roman"/>
                  <w:color w:val="0000FF"/>
                  <w:u w:val="single"/>
                </w:rPr>
                <w:t>f</w:t>
              </w:r>
              <w:r w:rsidRPr="00906F03">
                <w:rPr>
                  <w:rFonts w:ascii="Times New Roman" w:hAnsi="Times New Roman"/>
                  <w:color w:val="0000FF"/>
                  <w:u w:val="single"/>
                  <w:lang w:val="ru-RU"/>
                </w:rPr>
                <w:t>0</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95</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15.05</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/2</w:t>
              </w:r>
              <w:r>
                <w:rPr>
                  <w:rFonts w:ascii="Times New Roman" w:hAnsi="Times New Roman"/>
                  <w:color w:val="0000FF"/>
                  <w:u w:val="single"/>
                </w:rPr>
                <w:t>e</w:t>
              </w:r>
              <w:r w:rsidRPr="00906F03">
                <w:rPr>
                  <w:rFonts w:ascii="Times New Roman" w:hAnsi="Times New Roman"/>
                  <w:color w:val="0000FF"/>
                  <w:u w:val="single"/>
                  <w:lang w:val="ru-RU"/>
                </w:rPr>
                <w:t>45</w:t>
              </w:r>
              <w:r>
                <w:rPr>
                  <w:rFonts w:ascii="Times New Roman" w:hAnsi="Times New Roman"/>
                  <w:color w:val="0000FF"/>
                  <w:u w:val="single"/>
                </w:rPr>
                <w:t>a</w:t>
              </w:r>
              <w:r w:rsidRPr="00906F03">
                <w:rPr>
                  <w:rFonts w:ascii="Times New Roman" w:hAnsi="Times New Roman"/>
                  <w:color w:val="0000FF"/>
                  <w:u w:val="single"/>
                  <w:lang w:val="ru-RU"/>
                </w:rPr>
                <w:t>44</w:t>
              </w:r>
              <w:r>
                <w:rPr>
                  <w:rFonts w:ascii="Times New Roman" w:hAnsi="Times New Roman"/>
                  <w:color w:val="0000FF"/>
                  <w:u w:val="single"/>
                </w:rPr>
                <w:t>f</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96</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Химическое загрязнение окружающей среды и его последствия</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19.05</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/9</w:t>
              </w:r>
              <w:r>
                <w:rPr>
                  <w:rFonts w:ascii="Times New Roman" w:hAnsi="Times New Roman"/>
                  <w:color w:val="0000FF"/>
                  <w:u w:val="single"/>
                </w:rPr>
                <w:t>f</w:t>
              </w:r>
              <w:r w:rsidRPr="00906F03">
                <w:rPr>
                  <w:rFonts w:ascii="Times New Roman" w:hAnsi="Times New Roman"/>
                  <w:color w:val="0000FF"/>
                  <w:u w:val="single"/>
                  <w:lang w:val="ru-RU"/>
                </w:rPr>
                <w:t>11</w:t>
              </w:r>
              <w:r>
                <w:rPr>
                  <w:rFonts w:ascii="Times New Roman" w:hAnsi="Times New Roman"/>
                  <w:color w:val="0000FF"/>
                  <w:u w:val="single"/>
                </w:rPr>
                <w:t>bf</w:t>
              </w:r>
              <w:r w:rsidRPr="00906F03">
                <w:rPr>
                  <w:rFonts w:ascii="Times New Roman" w:hAnsi="Times New Roman"/>
                  <w:color w:val="0000FF"/>
                  <w:u w:val="single"/>
                  <w:lang w:val="ru-RU"/>
                </w:rPr>
                <w:t>51</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Химия и здоровье человека. Лекарственные средства</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20.05</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a</w:t>
              </w:r>
              <w:r w:rsidRPr="00906F03">
                <w:rPr>
                  <w:rFonts w:ascii="Times New Roman" w:hAnsi="Times New Roman"/>
                  <w:color w:val="0000FF"/>
                  <w:u w:val="single"/>
                  <w:lang w:val="ru-RU"/>
                </w:rPr>
                <w:t>6552721</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98</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Химия пищи.</w:t>
            </w:r>
            <w:r w:rsidR="00404ECB">
              <w:rPr>
                <w:rFonts w:ascii="Times New Roman" w:hAnsi="Times New Roman"/>
                <w:color w:val="000000"/>
                <w:sz w:val="24"/>
                <w:lang w:val="ru-RU"/>
              </w:rPr>
              <w:t xml:space="preserve"> </w:t>
            </w:r>
          </w:p>
        </w:tc>
        <w:tc>
          <w:tcPr>
            <w:tcW w:w="728" w:type="dxa"/>
            <w:tcMar>
              <w:top w:w="50" w:type="dxa"/>
              <w:left w:w="100" w:type="dxa"/>
            </w:tcMar>
            <w:vAlign w:val="center"/>
          </w:tcPr>
          <w:p w:rsidR="00570B26" w:rsidRPr="00404ECB" w:rsidRDefault="00906F03">
            <w:pPr>
              <w:spacing w:after="0"/>
              <w:ind w:left="135"/>
              <w:jc w:val="center"/>
              <w:rPr>
                <w:lang w:val="ru-RU"/>
              </w:rPr>
            </w:pPr>
            <w:r w:rsidRPr="00906F03">
              <w:rPr>
                <w:rFonts w:ascii="Times New Roman" w:hAnsi="Times New Roman"/>
                <w:color w:val="000000"/>
                <w:sz w:val="24"/>
                <w:lang w:val="ru-RU"/>
              </w:rPr>
              <w:t xml:space="preserve"> </w:t>
            </w:r>
            <w:r w:rsidRPr="00404ECB">
              <w:rPr>
                <w:rFonts w:ascii="Times New Roman" w:hAnsi="Times New Roman"/>
                <w:color w:val="000000"/>
                <w:sz w:val="24"/>
                <w:lang w:val="ru-RU"/>
              </w:rPr>
              <w:t xml:space="preserve">1 </w:t>
            </w:r>
          </w:p>
        </w:tc>
        <w:tc>
          <w:tcPr>
            <w:tcW w:w="1410" w:type="dxa"/>
            <w:tcMar>
              <w:top w:w="50" w:type="dxa"/>
              <w:left w:w="100" w:type="dxa"/>
            </w:tcMar>
            <w:vAlign w:val="center"/>
          </w:tcPr>
          <w:p w:rsidR="00570B26" w:rsidRPr="00404ECB" w:rsidRDefault="00570B26">
            <w:pPr>
              <w:spacing w:after="0"/>
              <w:ind w:left="135"/>
              <w:jc w:val="center"/>
              <w:rPr>
                <w:lang w:val="ru-RU"/>
              </w:rPr>
            </w:pPr>
          </w:p>
        </w:tc>
        <w:tc>
          <w:tcPr>
            <w:tcW w:w="1517" w:type="dxa"/>
            <w:tcMar>
              <w:top w:w="50" w:type="dxa"/>
              <w:left w:w="100" w:type="dxa"/>
            </w:tcMar>
            <w:vAlign w:val="center"/>
          </w:tcPr>
          <w:p w:rsidR="00570B26" w:rsidRPr="00404ECB" w:rsidRDefault="00570B26">
            <w:pPr>
              <w:spacing w:after="0"/>
              <w:ind w:left="135"/>
              <w:jc w:val="center"/>
              <w:rPr>
                <w:lang w:val="ru-RU"/>
              </w:rP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22.05</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/1</w:t>
              </w:r>
              <w:r>
                <w:rPr>
                  <w:rFonts w:ascii="Times New Roman" w:hAnsi="Times New Roman"/>
                  <w:color w:val="0000FF"/>
                  <w:u w:val="single"/>
                </w:rPr>
                <w:t>f</w:t>
              </w:r>
              <w:r w:rsidRPr="00906F03">
                <w:rPr>
                  <w:rFonts w:ascii="Times New Roman" w:hAnsi="Times New Roman"/>
                  <w:color w:val="0000FF"/>
                  <w:u w:val="single"/>
                  <w:lang w:val="ru-RU"/>
                </w:rPr>
                <w:t>7</w:t>
              </w:r>
              <w:r>
                <w:rPr>
                  <w:rFonts w:ascii="Times New Roman" w:hAnsi="Times New Roman"/>
                  <w:color w:val="0000FF"/>
                  <w:u w:val="single"/>
                </w:rPr>
                <w:t>b</w:t>
              </w:r>
              <w:r w:rsidRPr="00906F03">
                <w:rPr>
                  <w:rFonts w:ascii="Times New Roman" w:hAnsi="Times New Roman"/>
                  <w:color w:val="0000FF"/>
                  <w:u w:val="single"/>
                  <w:lang w:val="ru-RU"/>
                </w:rPr>
                <w:t>5</w:t>
              </w:r>
              <w:r>
                <w:rPr>
                  <w:rFonts w:ascii="Times New Roman" w:hAnsi="Times New Roman"/>
                  <w:color w:val="0000FF"/>
                  <w:u w:val="single"/>
                </w:rPr>
                <w:t>bd</w:t>
              </w:r>
              <w:r w:rsidRPr="00906F03">
                <w:rPr>
                  <w:rFonts w:ascii="Times New Roman" w:hAnsi="Times New Roman"/>
                  <w:color w:val="0000FF"/>
                  <w:u w:val="single"/>
                  <w:lang w:val="ru-RU"/>
                </w:rPr>
                <w:t>2</w:t>
              </w:r>
            </w:hyperlink>
          </w:p>
        </w:tc>
      </w:tr>
      <w:tr w:rsidR="00570B26" w:rsidRPr="00721351">
        <w:trPr>
          <w:trHeight w:val="144"/>
          <w:tblCellSpacing w:w="0" w:type="dxa"/>
        </w:trPr>
        <w:tc>
          <w:tcPr>
            <w:tcW w:w="420" w:type="dxa"/>
            <w:tcMar>
              <w:top w:w="50" w:type="dxa"/>
              <w:left w:w="100" w:type="dxa"/>
            </w:tcMar>
            <w:vAlign w:val="center"/>
          </w:tcPr>
          <w:p w:rsidR="00570B26" w:rsidRPr="00404ECB" w:rsidRDefault="00906F03">
            <w:pPr>
              <w:spacing w:after="0"/>
              <w:rPr>
                <w:lang w:val="ru-RU"/>
              </w:rPr>
            </w:pPr>
            <w:r w:rsidRPr="00404ECB">
              <w:rPr>
                <w:rFonts w:ascii="Times New Roman" w:hAnsi="Times New Roman"/>
                <w:color w:val="000000"/>
                <w:sz w:val="24"/>
                <w:lang w:val="ru-RU"/>
              </w:rPr>
              <w:t>99</w:t>
            </w:r>
          </w:p>
        </w:tc>
        <w:tc>
          <w:tcPr>
            <w:tcW w:w="3960" w:type="dxa"/>
            <w:tcMar>
              <w:top w:w="50" w:type="dxa"/>
              <w:left w:w="100" w:type="dxa"/>
            </w:tcMar>
            <w:vAlign w:val="center"/>
          </w:tcPr>
          <w:p w:rsidR="00570B26" w:rsidRPr="00906F03" w:rsidRDefault="00404ECB">
            <w:pPr>
              <w:spacing w:after="0"/>
              <w:ind w:left="135"/>
              <w:rPr>
                <w:lang w:val="ru-RU"/>
              </w:rPr>
            </w:pPr>
            <w:r w:rsidRPr="00906F03">
              <w:rPr>
                <w:rFonts w:ascii="Times New Roman" w:hAnsi="Times New Roman"/>
                <w:color w:val="000000"/>
                <w:sz w:val="24"/>
                <w:lang w:val="ru-RU"/>
              </w:rPr>
              <w:t>Химия в строительстве.</w:t>
            </w:r>
            <w:r>
              <w:rPr>
                <w:rFonts w:ascii="Times New Roman" w:hAnsi="Times New Roman"/>
                <w:color w:val="000000"/>
                <w:sz w:val="24"/>
                <w:lang w:val="ru-RU"/>
              </w:rPr>
              <w:t>строительные материалы Химия в сельском хозяйстве  Удобрения.</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Pr="00457CC6" w:rsidRDefault="003F04FA">
            <w:pPr>
              <w:spacing w:after="0"/>
              <w:ind w:left="135"/>
              <w:rPr>
                <w:sz w:val="28"/>
                <w:szCs w:val="28"/>
                <w:lang w:val="ru-RU"/>
              </w:rPr>
            </w:pPr>
            <w:r w:rsidRPr="00457CC6">
              <w:rPr>
                <w:sz w:val="28"/>
                <w:szCs w:val="28"/>
                <w:lang w:val="ru-RU"/>
              </w:rPr>
              <w:t>26.05</w:t>
            </w: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da</w:t>
              </w:r>
              <w:r w:rsidRPr="00906F03">
                <w:rPr>
                  <w:rFonts w:ascii="Times New Roman" w:hAnsi="Times New Roman"/>
                  <w:color w:val="0000FF"/>
                  <w:u w:val="single"/>
                  <w:lang w:val="ru-RU"/>
                </w:rPr>
                <w:t>42</w:t>
              </w:r>
              <w:r>
                <w:rPr>
                  <w:rFonts w:ascii="Times New Roman" w:hAnsi="Times New Roman"/>
                  <w:color w:val="0000FF"/>
                  <w:u w:val="single"/>
                </w:rPr>
                <w:t>d</w:t>
              </w:r>
              <w:r w:rsidRPr="00906F03">
                <w:rPr>
                  <w:rFonts w:ascii="Times New Roman" w:hAnsi="Times New Roman"/>
                  <w:color w:val="0000FF"/>
                  <w:u w:val="single"/>
                  <w:lang w:val="ru-RU"/>
                </w:rPr>
                <w:t>5</w:t>
              </w:r>
              <w:r>
                <w:rPr>
                  <w:rFonts w:ascii="Times New Roman" w:hAnsi="Times New Roman"/>
                  <w:color w:val="0000FF"/>
                  <w:u w:val="single"/>
                </w:rPr>
                <w:t>a</w:t>
              </w:r>
              <w:r w:rsidRPr="00906F03">
                <w:rPr>
                  <w:rFonts w:ascii="Times New Roman" w:hAnsi="Times New Roman"/>
                  <w:color w:val="0000FF"/>
                  <w:u w:val="single"/>
                  <w:lang w:val="ru-RU"/>
                </w:rPr>
                <w:t>9</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100</w:t>
            </w:r>
          </w:p>
        </w:tc>
        <w:tc>
          <w:tcPr>
            <w:tcW w:w="3960" w:type="dxa"/>
            <w:tcMar>
              <w:top w:w="50" w:type="dxa"/>
              <w:left w:w="100" w:type="dxa"/>
            </w:tcMar>
            <w:vAlign w:val="center"/>
          </w:tcPr>
          <w:p w:rsidR="00570B26" w:rsidRPr="00906F03" w:rsidRDefault="00404ECB">
            <w:pPr>
              <w:spacing w:after="0"/>
              <w:ind w:left="135"/>
              <w:rPr>
                <w:lang w:val="ru-RU"/>
              </w:rPr>
            </w:pPr>
            <w:r w:rsidRPr="00906F03">
              <w:rPr>
                <w:rFonts w:ascii="Times New Roman" w:hAnsi="Times New Roman"/>
                <w:color w:val="000000"/>
                <w:sz w:val="24"/>
                <w:lang w:val="ru-RU"/>
              </w:rPr>
              <w:t>Косметические и парфюмерные средства. Бытовая химия</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Default="00570B26">
            <w:pPr>
              <w:spacing w:after="0"/>
              <w:ind w:left="135"/>
            </w:pP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/61</w:t>
              </w:r>
              <w:r>
                <w:rPr>
                  <w:rFonts w:ascii="Times New Roman" w:hAnsi="Times New Roman"/>
                  <w:color w:val="0000FF"/>
                  <w:u w:val="single"/>
                </w:rPr>
                <w:t>e</w:t>
              </w:r>
              <w:r w:rsidRPr="00906F03">
                <w:rPr>
                  <w:rFonts w:ascii="Times New Roman" w:hAnsi="Times New Roman"/>
                  <w:color w:val="0000FF"/>
                  <w:u w:val="single"/>
                  <w:lang w:val="ru-RU"/>
                </w:rPr>
                <w:t>69003</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101</w:t>
            </w:r>
          </w:p>
        </w:tc>
        <w:tc>
          <w:tcPr>
            <w:tcW w:w="3960" w:type="dxa"/>
            <w:tcMar>
              <w:top w:w="50" w:type="dxa"/>
              <w:left w:w="100" w:type="dxa"/>
            </w:tcMar>
            <w:vAlign w:val="center"/>
          </w:tcPr>
          <w:p w:rsidR="00570B26" w:rsidRPr="00906F03" w:rsidRDefault="00404ECB">
            <w:pPr>
              <w:spacing w:after="0"/>
              <w:ind w:left="135"/>
              <w:rPr>
                <w:lang w:val="ru-RU"/>
              </w:rPr>
            </w:pPr>
            <w:r>
              <w:rPr>
                <w:rFonts w:ascii="Times New Roman" w:hAnsi="Times New Roman"/>
                <w:color w:val="000000"/>
                <w:sz w:val="24"/>
                <w:lang w:val="ru-RU"/>
              </w:rPr>
              <w:t>Решение задач и уравнений.</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Default="00570B26">
            <w:pPr>
              <w:spacing w:after="0"/>
              <w:ind w:left="135"/>
            </w:pP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fd</w:t>
              </w:r>
              <w:r w:rsidRPr="00906F03">
                <w:rPr>
                  <w:rFonts w:ascii="Times New Roman" w:hAnsi="Times New Roman"/>
                  <w:color w:val="0000FF"/>
                  <w:u w:val="single"/>
                  <w:lang w:val="ru-RU"/>
                </w:rPr>
                <w:t>39587</w:t>
              </w:r>
              <w:r>
                <w:rPr>
                  <w:rFonts w:ascii="Times New Roman" w:hAnsi="Times New Roman"/>
                  <w:color w:val="0000FF"/>
                  <w:u w:val="single"/>
                </w:rPr>
                <w:t>d</w:t>
              </w:r>
            </w:hyperlink>
          </w:p>
        </w:tc>
      </w:tr>
      <w:tr w:rsidR="00570B26" w:rsidRPr="00721351">
        <w:trPr>
          <w:trHeight w:val="144"/>
          <w:tblCellSpacing w:w="0" w:type="dxa"/>
        </w:trPr>
        <w:tc>
          <w:tcPr>
            <w:tcW w:w="420" w:type="dxa"/>
            <w:tcMar>
              <w:top w:w="50" w:type="dxa"/>
              <w:left w:w="100" w:type="dxa"/>
            </w:tcMar>
            <w:vAlign w:val="center"/>
          </w:tcPr>
          <w:p w:rsidR="00570B26" w:rsidRDefault="00906F03">
            <w:pPr>
              <w:spacing w:after="0"/>
            </w:pPr>
            <w:r>
              <w:rPr>
                <w:rFonts w:ascii="Times New Roman" w:hAnsi="Times New Roman"/>
                <w:color w:val="000000"/>
                <w:sz w:val="24"/>
              </w:rPr>
              <w:t>102</w:t>
            </w:r>
          </w:p>
        </w:tc>
        <w:tc>
          <w:tcPr>
            <w:tcW w:w="3960"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70B26" w:rsidRDefault="00570B26">
            <w:pPr>
              <w:spacing w:after="0"/>
              <w:ind w:left="135"/>
              <w:jc w:val="center"/>
            </w:pPr>
          </w:p>
        </w:tc>
        <w:tc>
          <w:tcPr>
            <w:tcW w:w="1517" w:type="dxa"/>
            <w:tcMar>
              <w:top w:w="50" w:type="dxa"/>
              <w:left w:w="100" w:type="dxa"/>
            </w:tcMar>
            <w:vAlign w:val="center"/>
          </w:tcPr>
          <w:p w:rsidR="00570B26" w:rsidRDefault="00570B26">
            <w:pPr>
              <w:spacing w:after="0"/>
              <w:ind w:left="135"/>
              <w:jc w:val="center"/>
            </w:pPr>
          </w:p>
        </w:tc>
        <w:tc>
          <w:tcPr>
            <w:tcW w:w="1060" w:type="dxa"/>
            <w:tcMar>
              <w:top w:w="50" w:type="dxa"/>
              <w:left w:w="100" w:type="dxa"/>
            </w:tcMar>
            <w:vAlign w:val="center"/>
          </w:tcPr>
          <w:p w:rsidR="00570B26" w:rsidRDefault="00570B26">
            <w:pPr>
              <w:spacing w:after="0"/>
              <w:ind w:left="135"/>
            </w:pPr>
          </w:p>
        </w:tc>
        <w:tc>
          <w:tcPr>
            <w:tcW w:w="1858" w:type="dxa"/>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06F03">
                <w:rPr>
                  <w:rFonts w:ascii="Times New Roman" w:hAnsi="Times New Roman"/>
                  <w:color w:val="0000FF"/>
                  <w:u w:val="single"/>
                  <w:lang w:val="ru-RU"/>
                </w:rPr>
                <w:t>://</w:t>
              </w:r>
              <w:r>
                <w:rPr>
                  <w:rFonts w:ascii="Times New Roman" w:hAnsi="Times New Roman"/>
                  <w:color w:val="0000FF"/>
                  <w:u w:val="single"/>
                </w:rPr>
                <w:t>m</w:t>
              </w:r>
              <w:r w:rsidRPr="00906F03">
                <w:rPr>
                  <w:rFonts w:ascii="Times New Roman" w:hAnsi="Times New Roman"/>
                  <w:color w:val="0000FF"/>
                  <w:u w:val="single"/>
                  <w:lang w:val="ru-RU"/>
                </w:rPr>
                <w:t>.</w:t>
              </w:r>
              <w:r>
                <w:rPr>
                  <w:rFonts w:ascii="Times New Roman" w:hAnsi="Times New Roman"/>
                  <w:color w:val="0000FF"/>
                  <w:u w:val="single"/>
                </w:rPr>
                <w:t>edsoo</w:t>
              </w:r>
              <w:r w:rsidRPr="00906F03">
                <w:rPr>
                  <w:rFonts w:ascii="Times New Roman" w:hAnsi="Times New Roman"/>
                  <w:color w:val="0000FF"/>
                  <w:u w:val="single"/>
                  <w:lang w:val="ru-RU"/>
                </w:rPr>
                <w:t>.</w:t>
              </w:r>
              <w:r>
                <w:rPr>
                  <w:rFonts w:ascii="Times New Roman" w:hAnsi="Times New Roman"/>
                  <w:color w:val="0000FF"/>
                  <w:u w:val="single"/>
                </w:rPr>
                <w:t>ru</w:t>
              </w:r>
              <w:r w:rsidRPr="00906F03">
                <w:rPr>
                  <w:rFonts w:ascii="Times New Roman" w:hAnsi="Times New Roman"/>
                  <w:color w:val="0000FF"/>
                  <w:u w:val="single"/>
                  <w:lang w:val="ru-RU"/>
                </w:rPr>
                <w:t>/</w:t>
              </w:r>
              <w:r>
                <w:rPr>
                  <w:rFonts w:ascii="Times New Roman" w:hAnsi="Times New Roman"/>
                  <w:color w:val="0000FF"/>
                  <w:u w:val="single"/>
                </w:rPr>
                <w:t>db</w:t>
              </w:r>
              <w:r w:rsidRPr="00906F03">
                <w:rPr>
                  <w:rFonts w:ascii="Times New Roman" w:hAnsi="Times New Roman"/>
                  <w:color w:val="0000FF"/>
                  <w:u w:val="single"/>
                  <w:lang w:val="ru-RU"/>
                </w:rPr>
                <w:t>979</w:t>
              </w:r>
              <w:r>
                <w:rPr>
                  <w:rFonts w:ascii="Times New Roman" w:hAnsi="Times New Roman"/>
                  <w:color w:val="0000FF"/>
                  <w:u w:val="single"/>
                </w:rPr>
                <w:t>c</w:t>
              </w:r>
              <w:r w:rsidRPr="00906F03">
                <w:rPr>
                  <w:rFonts w:ascii="Times New Roman" w:hAnsi="Times New Roman"/>
                  <w:color w:val="0000FF"/>
                  <w:u w:val="single"/>
                  <w:lang w:val="ru-RU"/>
                </w:rPr>
                <w:t>70</w:t>
              </w:r>
            </w:hyperlink>
          </w:p>
        </w:tc>
      </w:tr>
      <w:tr w:rsidR="00570B26">
        <w:trPr>
          <w:trHeight w:val="144"/>
          <w:tblCellSpacing w:w="0" w:type="dxa"/>
        </w:trPr>
        <w:tc>
          <w:tcPr>
            <w:tcW w:w="0" w:type="auto"/>
            <w:gridSpan w:val="2"/>
            <w:tcMar>
              <w:top w:w="50" w:type="dxa"/>
              <w:left w:w="100" w:type="dxa"/>
            </w:tcMar>
            <w:vAlign w:val="center"/>
          </w:tcPr>
          <w:p w:rsidR="00570B26" w:rsidRPr="00906F03" w:rsidRDefault="00906F03">
            <w:pPr>
              <w:spacing w:after="0"/>
              <w:ind w:left="135"/>
              <w:rPr>
                <w:lang w:val="ru-RU"/>
              </w:rPr>
            </w:pPr>
            <w:r w:rsidRPr="00906F03">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570B26" w:rsidRDefault="00906F03">
            <w:pPr>
              <w:spacing w:after="0"/>
              <w:ind w:left="135"/>
              <w:jc w:val="center"/>
            </w:pPr>
            <w:r w:rsidRPr="00906F0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570B26" w:rsidRPr="00457CC6" w:rsidRDefault="00906F03">
            <w:pPr>
              <w:spacing w:after="0"/>
              <w:ind w:left="135"/>
              <w:jc w:val="center"/>
              <w:rPr>
                <w:sz w:val="28"/>
                <w:szCs w:val="28"/>
              </w:rPr>
            </w:pPr>
            <w:r w:rsidRPr="00457CC6">
              <w:rPr>
                <w:rFonts w:ascii="Times New Roman" w:hAnsi="Times New Roman"/>
                <w:color w:val="000000"/>
                <w:sz w:val="28"/>
                <w:szCs w:val="28"/>
              </w:rPr>
              <w:t xml:space="preserve"> 4 </w:t>
            </w:r>
          </w:p>
        </w:tc>
        <w:tc>
          <w:tcPr>
            <w:tcW w:w="1517" w:type="dxa"/>
            <w:tcMar>
              <w:top w:w="50" w:type="dxa"/>
              <w:left w:w="100" w:type="dxa"/>
            </w:tcMar>
            <w:vAlign w:val="center"/>
          </w:tcPr>
          <w:p w:rsidR="00570B26" w:rsidRPr="00457CC6" w:rsidRDefault="00906F03">
            <w:pPr>
              <w:spacing w:after="0"/>
              <w:ind w:left="135"/>
              <w:jc w:val="center"/>
              <w:rPr>
                <w:sz w:val="28"/>
                <w:szCs w:val="28"/>
              </w:rPr>
            </w:pPr>
            <w:r w:rsidRPr="00457CC6">
              <w:rPr>
                <w:rFonts w:ascii="Times New Roman" w:hAnsi="Times New Roman"/>
                <w:color w:val="000000"/>
                <w:sz w:val="28"/>
                <w:szCs w:val="28"/>
              </w:rPr>
              <w:t xml:space="preserve"> 8 </w:t>
            </w:r>
          </w:p>
        </w:tc>
        <w:tc>
          <w:tcPr>
            <w:tcW w:w="0" w:type="auto"/>
            <w:gridSpan w:val="2"/>
            <w:tcMar>
              <w:top w:w="50" w:type="dxa"/>
              <w:left w:w="100" w:type="dxa"/>
            </w:tcMar>
            <w:vAlign w:val="center"/>
          </w:tcPr>
          <w:p w:rsidR="00570B26" w:rsidRDefault="00570B26"/>
        </w:tc>
      </w:tr>
    </w:tbl>
    <w:p w:rsidR="00570B26" w:rsidRDefault="00570B26">
      <w:pPr>
        <w:sectPr w:rsidR="00570B26">
          <w:pgSz w:w="16383" w:h="11906" w:orient="landscape"/>
          <w:pgMar w:top="1134" w:right="850" w:bottom="1134" w:left="1701" w:header="720" w:footer="720" w:gutter="0"/>
          <w:cols w:space="720"/>
        </w:sectPr>
      </w:pPr>
      <w:bookmarkStart w:id="15" w:name="block-33741888"/>
    </w:p>
    <w:bookmarkEnd w:id="15"/>
    <w:p w:rsidR="00570B26" w:rsidRPr="00906F03" w:rsidRDefault="00906F03">
      <w:pPr>
        <w:spacing w:after="0"/>
        <w:ind w:left="120"/>
        <w:rPr>
          <w:lang w:val="ru-RU"/>
        </w:rPr>
      </w:pPr>
      <w:r w:rsidRPr="00906F03">
        <w:rPr>
          <w:rFonts w:ascii="Times New Roman" w:hAnsi="Times New Roman"/>
          <w:b/>
          <w:color w:val="000000"/>
          <w:sz w:val="28"/>
          <w:lang w:val="ru-RU"/>
        </w:rPr>
        <w:lastRenderedPageBreak/>
        <w:t>УЧЕБНО-МЕТОДИЧЕСКОЕ ОБЕСПЕЧЕНИЕ ОБРАЗОВАТЕЛЬНОГО ПРОЦЕССА</w:t>
      </w:r>
    </w:p>
    <w:p w:rsidR="00570B26" w:rsidRPr="00906F03" w:rsidRDefault="00906F03">
      <w:pPr>
        <w:spacing w:after="0" w:line="480" w:lineRule="auto"/>
        <w:ind w:left="120"/>
        <w:rPr>
          <w:lang w:val="ru-RU"/>
        </w:rPr>
      </w:pPr>
      <w:r w:rsidRPr="00906F03">
        <w:rPr>
          <w:rFonts w:ascii="Times New Roman" w:hAnsi="Times New Roman"/>
          <w:b/>
          <w:color w:val="000000"/>
          <w:sz w:val="28"/>
          <w:lang w:val="ru-RU"/>
        </w:rPr>
        <w:t>ОБЯЗАТЕЛЬНЫЕ УЧЕБНЫЕ МАТЕРИАЛЫ ДЛЯ УЧЕНИКА</w:t>
      </w:r>
    </w:p>
    <w:p w:rsidR="00570B26" w:rsidRPr="00906F03" w:rsidRDefault="00906F03" w:rsidP="00906F03">
      <w:pPr>
        <w:spacing w:after="0" w:line="360" w:lineRule="auto"/>
        <w:ind w:left="120"/>
        <w:rPr>
          <w:lang w:val="ru-RU"/>
        </w:rPr>
      </w:pPr>
      <w:r w:rsidRPr="00906F03">
        <w:rPr>
          <w:rFonts w:ascii="Times New Roman" w:hAnsi="Times New Roman"/>
          <w:color w:val="000000"/>
          <w:sz w:val="28"/>
          <w:lang w:val="ru-RU"/>
        </w:rPr>
        <w:t>Рудзитис Г.Е., Фельдман Ф.Г. Химия 10 класс М.: Просвещение 2021</w:t>
      </w:r>
      <w:r w:rsidRPr="00906F03">
        <w:rPr>
          <w:sz w:val="28"/>
          <w:lang w:val="ru-RU"/>
        </w:rPr>
        <w:br/>
      </w:r>
      <w:bookmarkStart w:id="16" w:name="aa156d01-3bc8-422c-b51e-0bda19462bbc"/>
      <w:r w:rsidRPr="00906F03">
        <w:rPr>
          <w:rFonts w:ascii="Times New Roman" w:hAnsi="Times New Roman"/>
          <w:color w:val="000000"/>
          <w:sz w:val="28"/>
          <w:lang w:val="ru-RU"/>
        </w:rPr>
        <w:t>Рудзитис Г.Е., Фельдман Ф.Г. Химия 11 класс М.: Просвещение 2021</w:t>
      </w:r>
      <w:bookmarkEnd w:id="16"/>
    </w:p>
    <w:p w:rsidR="00570B26" w:rsidRPr="00906F03" w:rsidRDefault="00570B26">
      <w:pPr>
        <w:spacing w:after="0"/>
        <w:ind w:left="120"/>
        <w:rPr>
          <w:lang w:val="ru-RU"/>
        </w:rPr>
      </w:pPr>
    </w:p>
    <w:p w:rsidR="00570B26" w:rsidRPr="00906F03" w:rsidRDefault="00906F03">
      <w:pPr>
        <w:spacing w:after="0" w:line="480" w:lineRule="auto"/>
        <w:ind w:left="120"/>
        <w:rPr>
          <w:lang w:val="ru-RU"/>
        </w:rPr>
      </w:pPr>
      <w:r w:rsidRPr="00906F03">
        <w:rPr>
          <w:rFonts w:ascii="Times New Roman" w:hAnsi="Times New Roman"/>
          <w:b/>
          <w:color w:val="000000"/>
          <w:sz w:val="28"/>
          <w:lang w:val="ru-RU"/>
        </w:rPr>
        <w:t>МЕТОДИЧЕСКИЕ МАТЕРИАЛЫ ДЛЯ УЧИТЕЛЯ</w:t>
      </w:r>
    </w:p>
    <w:p w:rsidR="00570B26" w:rsidRPr="00906F03" w:rsidRDefault="00906F03" w:rsidP="00906F03">
      <w:pPr>
        <w:spacing w:after="0" w:line="360" w:lineRule="auto"/>
        <w:ind w:left="120"/>
        <w:rPr>
          <w:lang w:val="ru-RU"/>
        </w:rPr>
      </w:pPr>
      <w:r>
        <w:rPr>
          <w:rFonts w:ascii="Times New Roman" w:hAnsi="Times New Roman"/>
          <w:color w:val="000000"/>
          <w:sz w:val="28"/>
          <w:lang w:val="ru-RU"/>
        </w:rPr>
        <w:t xml:space="preserve">- </w:t>
      </w:r>
      <w:r w:rsidRPr="00906F03">
        <w:rPr>
          <w:rFonts w:ascii="Times New Roman" w:hAnsi="Times New Roman"/>
          <w:color w:val="000000"/>
          <w:sz w:val="28"/>
          <w:lang w:val="ru-RU"/>
        </w:rPr>
        <w:t>Е.Рудзитис, Ф. Г. Фельдман. – М.: Просвещение, 2021 год Химия: основы общей</w:t>
      </w:r>
      <w:r>
        <w:rPr>
          <w:rFonts w:ascii="Times New Roman" w:hAnsi="Times New Roman"/>
          <w:color w:val="000000"/>
          <w:sz w:val="28"/>
          <w:lang w:val="ru-RU"/>
        </w:rPr>
        <w:t xml:space="preserve"> </w:t>
      </w:r>
      <w:r w:rsidRPr="00906F03">
        <w:rPr>
          <w:rFonts w:ascii="Times New Roman" w:hAnsi="Times New Roman"/>
          <w:color w:val="000000"/>
          <w:sz w:val="28"/>
          <w:lang w:val="ru-RU"/>
        </w:rPr>
        <w:t xml:space="preserve"> химии: учеб. для 11 кл. общеобразовательных учреждений: базовый уровень 2021 год /Г.Е. Рудзитис, Ф. Г. Фельдман. – М.: Просвещение, 2021год.; методическое пособие для учителя</w:t>
      </w:r>
      <w:r w:rsidRPr="00906F03">
        <w:rPr>
          <w:sz w:val="28"/>
          <w:lang w:val="ru-RU"/>
        </w:rPr>
        <w:br/>
      </w:r>
      <w:r>
        <w:rPr>
          <w:rFonts w:ascii="Times New Roman" w:hAnsi="Times New Roman"/>
          <w:color w:val="000000"/>
          <w:sz w:val="28"/>
          <w:lang w:val="ru-RU"/>
        </w:rPr>
        <w:t xml:space="preserve">- </w:t>
      </w:r>
      <w:r w:rsidRPr="00906F03">
        <w:rPr>
          <w:rFonts w:ascii="Times New Roman" w:hAnsi="Times New Roman"/>
          <w:color w:val="000000"/>
          <w:sz w:val="28"/>
          <w:lang w:val="ru-RU"/>
        </w:rPr>
        <w:t>Гара Н.Н. Химия. Уроки в 10 классе: пособие для учителей общеобразовательных</w:t>
      </w:r>
      <w:r>
        <w:rPr>
          <w:rFonts w:ascii="Times New Roman" w:hAnsi="Times New Roman"/>
          <w:color w:val="000000"/>
          <w:sz w:val="28"/>
          <w:lang w:val="ru-RU"/>
        </w:rPr>
        <w:t xml:space="preserve"> </w:t>
      </w:r>
      <w:r w:rsidRPr="00906F03">
        <w:rPr>
          <w:rFonts w:ascii="Times New Roman" w:hAnsi="Times New Roman"/>
          <w:color w:val="000000"/>
          <w:sz w:val="28"/>
          <w:lang w:val="ru-RU"/>
        </w:rPr>
        <w:t xml:space="preserve"> учреждений. – М.: Просвещение, 2021 год – 111с;</w:t>
      </w:r>
      <w:r w:rsidRPr="00906F03">
        <w:rPr>
          <w:sz w:val="28"/>
          <w:lang w:val="ru-RU"/>
        </w:rPr>
        <w:br/>
      </w:r>
      <w:bookmarkStart w:id="17" w:name="2ddfae2e-4918-4d3c-9f49-e7bdce021983"/>
      <w:r>
        <w:rPr>
          <w:rFonts w:ascii="Times New Roman" w:hAnsi="Times New Roman"/>
          <w:color w:val="000000"/>
          <w:sz w:val="28"/>
          <w:lang w:val="ru-RU"/>
        </w:rPr>
        <w:t xml:space="preserve">- </w:t>
      </w:r>
      <w:r w:rsidRPr="00906F03">
        <w:rPr>
          <w:rFonts w:ascii="Times New Roman" w:hAnsi="Times New Roman"/>
          <w:color w:val="000000"/>
          <w:sz w:val="28"/>
          <w:lang w:val="ru-RU"/>
        </w:rPr>
        <w:t xml:space="preserve"> Гара Н.Н. Программы общеобразовательных учреждений. Химия. 10-11 классы, базовый уровень. – М.:Просвещение, 2021 год</w:t>
      </w:r>
      <w:bookmarkEnd w:id="17"/>
    </w:p>
    <w:p w:rsidR="00570B26" w:rsidRPr="00906F03" w:rsidRDefault="00570B26">
      <w:pPr>
        <w:spacing w:after="0"/>
        <w:ind w:left="120"/>
        <w:rPr>
          <w:lang w:val="ru-RU"/>
        </w:rPr>
      </w:pPr>
    </w:p>
    <w:p w:rsidR="00570B26" w:rsidRPr="00906F03" w:rsidRDefault="00906F03">
      <w:pPr>
        <w:spacing w:after="0" w:line="480" w:lineRule="auto"/>
        <w:ind w:left="120"/>
        <w:rPr>
          <w:lang w:val="ru-RU"/>
        </w:rPr>
      </w:pPr>
      <w:r w:rsidRPr="00906F03">
        <w:rPr>
          <w:rFonts w:ascii="Times New Roman" w:hAnsi="Times New Roman"/>
          <w:b/>
          <w:color w:val="000000"/>
          <w:sz w:val="28"/>
          <w:lang w:val="ru-RU"/>
        </w:rPr>
        <w:t>ЦИФРОВЫЕ ОБРАЗОВАТЕЛЬНЫЕ РЕСУРСЫ И РЕСУРСЫ СЕТИ ИНТЕРНЕТ</w:t>
      </w:r>
    </w:p>
    <w:p w:rsidR="00570B26" w:rsidRPr="00906F03" w:rsidRDefault="00906F03" w:rsidP="00906F03">
      <w:pPr>
        <w:spacing w:after="0" w:line="360" w:lineRule="auto"/>
        <w:ind w:left="120"/>
        <w:rPr>
          <w:lang w:val="ru-RU"/>
        </w:rPr>
      </w:pPr>
      <w:r w:rsidRPr="00906F03">
        <w:rPr>
          <w:rFonts w:ascii="Times New Roman" w:hAnsi="Times New Roman"/>
          <w:color w:val="000000"/>
          <w:sz w:val="28"/>
          <w:lang w:val="ru-RU"/>
        </w:rPr>
        <w:t>Библиотека ЦОР</w:t>
      </w:r>
      <w:r w:rsidRPr="00906F03">
        <w:rPr>
          <w:sz w:val="28"/>
          <w:lang w:val="ru-RU"/>
        </w:rPr>
        <w:br/>
      </w:r>
      <w:r w:rsidRPr="00906F03">
        <w:rPr>
          <w:rFonts w:ascii="Times New Roman" w:hAnsi="Times New Roman"/>
          <w:color w:val="000000"/>
          <w:sz w:val="28"/>
          <w:lang w:val="ru-RU"/>
        </w:rPr>
        <w:t xml:space="preserve"> </w:t>
      </w:r>
      <w:r>
        <w:rPr>
          <w:rFonts w:ascii="Times New Roman" w:hAnsi="Times New Roman"/>
          <w:color w:val="000000"/>
          <w:sz w:val="28"/>
        </w:rPr>
        <w:t>http</w:t>
      </w:r>
      <w:r w:rsidRPr="00906F03">
        <w:rPr>
          <w:rFonts w:ascii="Times New Roman" w:hAnsi="Times New Roman"/>
          <w:color w:val="000000"/>
          <w:sz w:val="28"/>
          <w:lang w:val="ru-RU"/>
        </w:rPr>
        <w:t>://</w:t>
      </w:r>
      <w:r>
        <w:rPr>
          <w:rFonts w:ascii="Times New Roman" w:hAnsi="Times New Roman"/>
          <w:color w:val="000000"/>
          <w:sz w:val="28"/>
        </w:rPr>
        <w:t>www</w:t>
      </w:r>
      <w:r w:rsidRPr="00906F03">
        <w:rPr>
          <w:rFonts w:ascii="Times New Roman" w:hAnsi="Times New Roman"/>
          <w:color w:val="000000"/>
          <w:sz w:val="28"/>
          <w:lang w:val="ru-RU"/>
        </w:rPr>
        <w:t>.</w:t>
      </w:r>
      <w:r>
        <w:rPr>
          <w:rFonts w:ascii="Times New Roman" w:hAnsi="Times New Roman"/>
          <w:color w:val="000000"/>
          <w:sz w:val="28"/>
        </w:rPr>
        <w:t>chemnet</w:t>
      </w:r>
      <w:r w:rsidRPr="00906F03">
        <w:rPr>
          <w:rFonts w:ascii="Times New Roman" w:hAnsi="Times New Roman"/>
          <w:color w:val="000000"/>
          <w:sz w:val="28"/>
          <w:lang w:val="ru-RU"/>
        </w:rPr>
        <w:t>.</w:t>
      </w:r>
      <w:r>
        <w:rPr>
          <w:rFonts w:ascii="Times New Roman" w:hAnsi="Times New Roman"/>
          <w:color w:val="000000"/>
          <w:sz w:val="28"/>
        </w:rPr>
        <w:t>ru</w:t>
      </w:r>
      <w:r w:rsidRPr="00906F03">
        <w:rPr>
          <w:rFonts w:ascii="Times New Roman" w:hAnsi="Times New Roman"/>
          <w:color w:val="000000"/>
          <w:sz w:val="28"/>
          <w:lang w:val="ru-RU"/>
        </w:rPr>
        <w:t xml:space="preserve"> Газета «Химия» и сайт для учителя «Я иду на урок химии»</w:t>
      </w:r>
      <w:r w:rsidRPr="00906F03">
        <w:rPr>
          <w:sz w:val="28"/>
          <w:lang w:val="ru-RU"/>
        </w:rPr>
        <w:br/>
      </w:r>
      <w:r w:rsidRPr="00906F03">
        <w:rPr>
          <w:rFonts w:ascii="Times New Roman" w:hAnsi="Times New Roman"/>
          <w:color w:val="000000"/>
          <w:sz w:val="28"/>
          <w:lang w:val="ru-RU"/>
        </w:rPr>
        <w:t xml:space="preserve"> </w:t>
      </w:r>
      <w:r>
        <w:rPr>
          <w:rFonts w:ascii="Times New Roman" w:hAnsi="Times New Roman"/>
          <w:color w:val="000000"/>
          <w:sz w:val="28"/>
        </w:rPr>
        <w:t>http</w:t>
      </w:r>
      <w:r w:rsidRPr="00906F03">
        <w:rPr>
          <w:rFonts w:ascii="Times New Roman" w:hAnsi="Times New Roman"/>
          <w:color w:val="000000"/>
          <w:sz w:val="28"/>
          <w:lang w:val="ru-RU"/>
        </w:rPr>
        <w:t>://</w:t>
      </w:r>
      <w:r>
        <w:rPr>
          <w:rFonts w:ascii="Times New Roman" w:hAnsi="Times New Roman"/>
          <w:color w:val="000000"/>
          <w:sz w:val="28"/>
        </w:rPr>
        <w:t>him</w:t>
      </w:r>
      <w:r w:rsidRPr="00906F03">
        <w:rPr>
          <w:rFonts w:ascii="Times New Roman" w:hAnsi="Times New Roman"/>
          <w:color w:val="000000"/>
          <w:sz w:val="28"/>
          <w:lang w:val="ru-RU"/>
        </w:rPr>
        <w:t>.1</w:t>
      </w:r>
      <w:r>
        <w:rPr>
          <w:rFonts w:ascii="Times New Roman" w:hAnsi="Times New Roman"/>
          <w:color w:val="000000"/>
          <w:sz w:val="28"/>
        </w:rPr>
        <w:t>september</w:t>
      </w:r>
      <w:r w:rsidRPr="00906F03">
        <w:rPr>
          <w:rFonts w:ascii="Times New Roman" w:hAnsi="Times New Roman"/>
          <w:color w:val="000000"/>
          <w:sz w:val="28"/>
          <w:lang w:val="ru-RU"/>
        </w:rPr>
        <w:t>.</w:t>
      </w:r>
      <w:r>
        <w:rPr>
          <w:rFonts w:ascii="Times New Roman" w:hAnsi="Times New Roman"/>
          <w:color w:val="000000"/>
          <w:sz w:val="28"/>
        </w:rPr>
        <w:t>ru</w:t>
      </w:r>
      <w:r w:rsidRPr="00906F03">
        <w:rPr>
          <w:rFonts w:ascii="Times New Roman" w:hAnsi="Times New Roman"/>
          <w:color w:val="000000"/>
          <w:sz w:val="28"/>
          <w:lang w:val="ru-RU"/>
        </w:rPr>
        <w:t xml:space="preserve"> Единая коллекция ЦОР: Предметная коллекция «Химия»</w:t>
      </w:r>
      <w:r w:rsidRPr="00906F03">
        <w:rPr>
          <w:sz w:val="28"/>
          <w:lang w:val="ru-RU"/>
        </w:rPr>
        <w:br/>
      </w:r>
      <w:r w:rsidRPr="00906F03">
        <w:rPr>
          <w:rFonts w:ascii="Times New Roman" w:hAnsi="Times New Roman"/>
          <w:color w:val="000000"/>
          <w:sz w:val="28"/>
          <w:lang w:val="ru-RU"/>
        </w:rPr>
        <w:t xml:space="preserve"> </w:t>
      </w:r>
      <w:r>
        <w:rPr>
          <w:rFonts w:ascii="Times New Roman" w:hAnsi="Times New Roman"/>
          <w:color w:val="000000"/>
          <w:sz w:val="28"/>
        </w:rPr>
        <w:t>http</w:t>
      </w:r>
      <w:r w:rsidRPr="00906F03">
        <w:rPr>
          <w:rFonts w:ascii="Times New Roman" w:hAnsi="Times New Roman"/>
          <w:color w:val="000000"/>
          <w:sz w:val="28"/>
          <w:lang w:val="ru-RU"/>
        </w:rPr>
        <w:t>://</w:t>
      </w:r>
      <w:r>
        <w:rPr>
          <w:rFonts w:ascii="Times New Roman" w:hAnsi="Times New Roman"/>
          <w:color w:val="000000"/>
          <w:sz w:val="28"/>
        </w:rPr>
        <w:t>school</w:t>
      </w:r>
      <w:r w:rsidRPr="00906F03">
        <w:rPr>
          <w:rFonts w:ascii="Times New Roman" w:hAnsi="Times New Roman"/>
          <w:color w:val="000000"/>
          <w:sz w:val="28"/>
          <w:lang w:val="ru-RU"/>
        </w:rPr>
        <w:t>-</w:t>
      </w:r>
      <w:r>
        <w:rPr>
          <w:rFonts w:ascii="Times New Roman" w:hAnsi="Times New Roman"/>
          <w:color w:val="000000"/>
          <w:sz w:val="28"/>
        </w:rPr>
        <w:t>collection</w:t>
      </w:r>
      <w:r w:rsidRPr="00906F03">
        <w:rPr>
          <w:rFonts w:ascii="Times New Roman" w:hAnsi="Times New Roman"/>
          <w:color w:val="000000"/>
          <w:sz w:val="28"/>
          <w:lang w:val="ru-RU"/>
        </w:rPr>
        <w:t>.</w:t>
      </w:r>
      <w:r>
        <w:rPr>
          <w:rFonts w:ascii="Times New Roman" w:hAnsi="Times New Roman"/>
          <w:color w:val="000000"/>
          <w:sz w:val="28"/>
        </w:rPr>
        <w:t>edu</w:t>
      </w:r>
      <w:r w:rsidRPr="00906F03">
        <w:rPr>
          <w:rFonts w:ascii="Times New Roman" w:hAnsi="Times New Roman"/>
          <w:color w:val="000000"/>
          <w:sz w:val="28"/>
          <w:lang w:val="ru-RU"/>
        </w:rPr>
        <w:t>.</w:t>
      </w:r>
      <w:r>
        <w:rPr>
          <w:rFonts w:ascii="Times New Roman" w:hAnsi="Times New Roman"/>
          <w:color w:val="000000"/>
          <w:sz w:val="28"/>
        </w:rPr>
        <w:t>ru</w:t>
      </w:r>
      <w:r w:rsidRPr="00906F03">
        <w:rPr>
          <w:rFonts w:ascii="Times New Roman" w:hAnsi="Times New Roman"/>
          <w:color w:val="000000"/>
          <w:sz w:val="28"/>
          <w:lang w:val="ru-RU"/>
        </w:rPr>
        <w:t>/</w:t>
      </w:r>
      <w:r>
        <w:rPr>
          <w:rFonts w:ascii="Times New Roman" w:hAnsi="Times New Roman"/>
          <w:color w:val="000000"/>
          <w:sz w:val="28"/>
        </w:rPr>
        <w:t>collection</w:t>
      </w:r>
      <w:r w:rsidRPr="00906F03">
        <w:rPr>
          <w:rFonts w:ascii="Times New Roman" w:hAnsi="Times New Roman"/>
          <w:color w:val="000000"/>
          <w:sz w:val="28"/>
          <w:lang w:val="ru-RU"/>
        </w:rPr>
        <w:t>/</w:t>
      </w:r>
      <w:r>
        <w:rPr>
          <w:rFonts w:ascii="Times New Roman" w:hAnsi="Times New Roman"/>
          <w:color w:val="000000"/>
          <w:sz w:val="28"/>
        </w:rPr>
        <w:t>chemistry</w:t>
      </w:r>
      <w:r w:rsidRPr="00906F03">
        <w:rPr>
          <w:rFonts w:ascii="Times New Roman" w:hAnsi="Times New Roman"/>
          <w:color w:val="000000"/>
          <w:sz w:val="28"/>
          <w:lang w:val="ru-RU"/>
        </w:rPr>
        <w:t xml:space="preserve"> Естественно-научные эксперименты: химия. Коллекция Российского общеобразовательного портала</w:t>
      </w:r>
      <w:r w:rsidRPr="00906F03">
        <w:rPr>
          <w:sz w:val="28"/>
          <w:lang w:val="ru-RU"/>
        </w:rPr>
        <w:br/>
      </w:r>
      <w:r w:rsidRPr="00906F03">
        <w:rPr>
          <w:rFonts w:ascii="Times New Roman" w:hAnsi="Times New Roman"/>
          <w:color w:val="000000"/>
          <w:sz w:val="28"/>
          <w:lang w:val="ru-RU"/>
        </w:rPr>
        <w:t xml:space="preserve"> </w:t>
      </w:r>
      <w:r>
        <w:rPr>
          <w:rFonts w:ascii="Times New Roman" w:hAnsi="Times New Roman"/>
          <w:color w:val="000000"/>
          <w:sz w:val="28"/>
        </w:rPr>
        <w:t>http</w:t>
      </w:r>
      <w:r w:rsidRPr="00906F03">
        <w:rPr>
          <w:rFonts w:ascii="Times New Roman" w:hAnsi="Times New Roman"/>
          <w:color w:val="000000"/>
          <w:sz w:val="28"/>
          <w:lang w:val="ru-RU"/>
        </w:rPr>
        <w:t>://</w:t>
      </w:r>
      <w:r>
        <w:rPr>
          <w:rFonts w:ascii="Times New Roman" w:hAnsi="Times New Roman"/>
          <w:color w:val="000000"/>
          <w:sz w:val="28"/>
        </w:rPr>
        <w:t>experiment</w:t>
      </w:r>
      <w:r w:rsidRPr="00906F03">
        <w:rPr>
          <w:rFonts w:ascii="Times New Roman" w:hAnsi="Times New Roman"/>
          <w:color w:val="000000"/>
          <w:sz w:val="28"/>
          <w:lang w:val="ru-RU"/>
        </w:rPr>
        <w:t>.</w:t>
      </w:r>
      <w:r>
        <w:rPr>
          <w:rFonts w:ascii="Times New Roman" w:hAnsi="Times New Roman"/>
          <w:color w:val="000000"/>
          <w:sz w:val="28"/>
        </w:rPr>
        <w:t>edu</w:t>
      </w:r>
      <w:r w:rsidRPr="00906F03">
        <w:rPr>
          <w:rFonts w:ascii="Times New Roman" w:hAnsi="Times New Roman"/>
          <w:color w:val="000000"/>
          <w:sz w:val="28"/>
          <w:lang w:val="ru-RU"/>
        </w:rPr>
        <w:t>.</w:t>
      </w:r>
      <w:r>
        <w:rPr>
          <w:rFonts w:ascii="Times New Roman" w:hAnsi="Times New Roman"/>
          <w:color w:val="000000"/>
          <w:sz w:val="28"/>
        </w:rPr>
        <w:t>ru</w:t>
      </w:r>
      <w:r w:rsidRPr="00906F03">
        <w:rPr>
          <w:rFonts w:ascii="Times New Roman" w:hAnsi="Times New Roman"/>
          <w:color w:val="000000"/>
          <w:sz w:val="28"/>
          <w:lang w:val="ru-RU"/>
        </w:rPr>
        <w:t xml:space="preserve"> АЛХИМИК: сайт Л.Ю. Аликберовой</w:t>
      </w:r>
      <w:r w:rsidRPr="00906F03">
        <w:rPr>
          <w:sz w:val="28"/>
          <w:lang w:val="ru-RU"/>
        </w:rPr>
        <w:br/>
      </w:r>
      <w:r w:rsidRPr="00906F03">
        <w:rPr>
          <w:rFonts w:ascii="Times New Roman" w:hAnsi="Times New Roman"/>
          <w:color w:val="000000"/>
          <w:sz w:val="28"/>
          <w:lang w:val="ru-RU"/>
        </w:rPr>
        <w:t xml:space="preserve"> </w:t>
      </w:r>
      <w:r>
        <w:rPr>
          <w:rFonts w:ascii="Times New Roman" w:hAnsi="Times New Roman"/>
          <w:color w:val="000000"/>
          <w:sz w:val="28"/>
        </w:rPr>
        <w:t>http</w:t>
      </w:r>
      <w:r w:rsidRPr="00906F03">
        <w:rPr>
          <w:rFonts w:ascii="Times New Roman" w:hAnsi="Times New Roman"/>
          <w:color w:val="000000"/>
          <w:sz w:val="28"/>
          <w:lang w:val="ru-RU"/>
        </w:rPr>
        <w:t>://</w:t>
      </w:r>
      <w:r>
        <w:rPr>
          <w:rFonts w:ascii="Times New Roman" w:hAnsi="Times New Roman"/>
          <w:color w:val="000000"/>
          <w:sz w:val="28"/>
        </w:rPr>
        <w:t>www</w:t>
      </w:r>
      <w:r w:rsidRPr="00906F03">
        <w:rPr>
          <w:rFonts w:ascii="Times New Roman" w:hAnsi="Times New Roman"/>
          <w:color w:val="000000"/>
          <w:sz w:val="28"/>
          <w:lang w:val="ru-RU"/>
        </w:rPr>
        <w:t xml:space="preserve"> </w:t>
      </w:r>
      <w:r>
        <w:rPr>
          <w:rFonts w:ascii="Times New Roman" w:hAnsi="Times New Roman"/>
          <w:color w:val="000000"/>
          <w:sz w:val="28"/>
        </w:rPr>
        <w:t>alhimik</w:t>
      </w:r>
      <w:r w:rsidRPr="00906F03">
        <w:rPr>
          <w:rFonts w:ascii="Times New Roman" w:hAnsi="Times New Roman"/>
          <w:color w:val="000000"/>
          <w:sz w:val="28"/>
          <w:lang w:val="ru-RU"/>
        </w:rPr>
        <w:t>.</w:t>
      </w:r>
      <w:r>
        <w:rPr>
          <w:rFonts w:ascii="Times New Roman" w:hAnsi="Times New Roman"/>
          <w:color w:val="000000"/>
          <w:sz w:val="28"/>
        </w:rPr>
        <w:t>ru</w:t>
      </w:r>
      <w:r w:rsidRPr="00906F03">
        <w:rPr>
          <w:rFonts w:ascii="Times New Roman" w:hAnsi="Times New Roman"/>
          <w:color w:val="000000"/>
          <w:sz w:val="28"/>
          <w:lang w:val="ru-RU"/>
        </w:rPr>
        <w:t xml:space="preserve"> Всероссийская олимпиада школьников по химии</w:t>
      </w:r>
      <w:r w:rsidRPr="00906F03">
        <w:rPr>
          <w:sz w:val="28"/>
          <w:lang w:val="ru-RU"/>
        </w:rPr>
        <w:br/>
      </w:r>
      <w:r w:rsidRPr="00906F03">
        <w:rPr>
          <w:rFonts w:ascii="Times New Roman" w:hAnsi="Times New Roman"/>
          <w:color w:val="000000"/>
          <w:sz w:val="28"/>
          <w:lang w:val="ru-RU"/>
        </w:rPr>
        <w:lastRenderedPageBreak/>
        <w:t xml:space="preserve"> </w:t>
      </w:r>
      <w:r>
        <w:rPr>
          <w:rFonts w:ascii="Times New Roman" w:hAnsi="Times New Roman"/>
          <w:color w:val="000000"/>
          <w:sz w:val="28"/>
        </w:rPr>
        <w:t>http</w:t>
      </w:r>
      <w:r w:rsidRPr="00906F03">
        <w:rPr>
          <w:rFonts w:ascii="Times New Roman" w:hAnsi="Times New Roman"/>
          <w:color w:val="000000"/>
          <w:sz w:val="28"/>
          <w:lang w:val="ru-RU"/>
        </w:rPr>
        <w:t>://</w:t>
      </w:r>
      <w:r>
        <w:rPr>
          <w:rFonts w:ascii="Times New Roman" w:hAnsi="Times New Roman"/>
          <w:color w:val="000000"/>
          <w:sz w:val="28"/>
        </w:rPr>
        <w:t>chem</w:t>
      </w:r>
      <w:r w:rsidRPr="00906F03">
        <w:rPr>
          <w:rFonts w:ascii="Times New Roman" w:hAnsi="Times New Roman"/>
          <w:color w:val="000000"/>
          <w:sz w:val="28"/>
          <w:lang w:val="ru-RU"/>
        </w:rPr>
        <w:t>.</w:t>
      </w:r>
      <w:r>
        <w:rPr>
          <w:rFonts w:ascii="Times New Roman" w:hAnsi="Times New Roman"/>
          <w:color w:val="000000"/>
          <w:sz w:val="28"/>
        </w:rPr>
        <w:t>rusolymp</w:t>
      </w:r>
      <w:r w:rsidRPr="00906F03">
        <w:rPr>
          <w:rFonts w:ascii="Times New Roman" w:hAnsi="Times New Roman"/>
          <w:color w:val="000000"/>
          <w:sz w:val="28"/>
          <w:lang w:val="ru-RU"/>
        </w:rPr>
        <w:t>.</w:t>
      </w:r>
      <w:r>
        <w:rPr>
          <w:rFonts w:ascii="Times New Roman" w:hAnsi="Times New Roman"/>
          <w:color w:val="000000"/>
          <w:sz w:val="28"/>
        </w:rPr>
        <w:t>ru</w:t>
      </w:r>
      <w:r w:rsidRPr="00906F03">
        <w:rPr>
          <w:rFonts w:ascii="Times New Roman" w:hAnsi="Times New Roman"/>
          <w:color w:val="000000"/>
          <w:sz w:val="28"/>
          <w:lang w:val="ru-RU"/>
        </w:rPr>
        <w:t xml:space="preserve"> Органическая химия: электронный учебник для средней школы</w:t>
      </w:r>
      <w:r w:rsidRPr="00906F03">
        <w:rPr>
          <w:sz w:val="28"/>
          <w:lang w:val="ru-RU"/>
        </w:rPr>
        <w:br/>
      </w:r>
      <w:r w:rsidRPr="00906F03">
        <w:rPr>
          <w:rFonts w:ascii="Times New Roman" w:hAnsi="Times New Roman"/>
          <w:color w:val="000000"/>
          <w:sz w:val="28"/>
          <w:lang w:val="ru-RU"/>
        </w:rPr>
        <w:t xml:space="preserve"> </w:t>
      </w:r>
      <w:r>
        <w:rPr>
          <w:rFonts w:ascii="Times New Roman" w:hAnsi="Times New Roman"/>
          <w:color w:val="000000"/>
          <w:sz w:val="28"/>
        </w:rPr>
        <w:t>http</w:t>
      </w:r>
      <w:r w:rsidRPr="00906F03">
        <w:rPr>
          <w:rFonts w:ascii="Times New Roman" w:hAnsi="Times New Roman"/>
          <w:color w:val="000000"/>
          <w:sz w:val="28"/>
          <w:lang w:val="ru-RU"/>
        </w:rPr>
        <w:t>://</w:t>
      </w:r>
      <w:r>
        <w:rPr>
          <w:rFonts w:ascii="Times New Roman" w:hAnsi="Times New Roman"/>
          <w:color w:val="000000"/>
          <w:sz w:val="28"/>
        </w:rPr>
        <w:t>www</w:t>
      </w:r>
      <w:r w:rsidRPr="00906F03">
        <w:rPr>
          <w:rFonts w:ascii="Times New Roman" w:hAnsi="Times New Roman"/>
          <w:color w:val="000000"/>
          <w:sz w:val="28"/>
          <w:lang w:val="ru-RU"/>
        </w:rPr>
        <w:t>.</w:t>
      </w:r>
      <w:r>
        <w:rPr>
          <w:rFonts w:ascii="Times New Roman" w:hAnsi="Times New Roman"/>
          <w:color w:val="000000"/>
          <w:sz w:val="28"/>
        </w:rPr>
        <w:t>chemistry</w:t>
      </w:r>
      <w:r w:rsidRPr="00906F03">
        <w:rPr>
          <w:rFonts w:ascii="Times New Roman" w:hAnsi="Times New Roman"/>
          <w:color w:val="000000"/>
          <w:sz w:val="28"/>
          <w:lang w:val="ru-RU"/>
        </w:rPr>
        <w:t>.</w:t>
      </w:r>
      <w:r>
        <w:rPr>
          <w:rFonts w:ascii="Times New Roman" w:hAnsi="Times New Roman"/>
          <w:color w:val="000000"/>
          <w:sz w:val="28"/>
        </w:rPr>
        <w:t>ssu</w:t>
      </w:r>
      <w:r w:rsidRPr="00906F03">
        <w:rPr>
          <w:rFonts w:ascii="Times New Roman" w:hAnsi="Times New Roman"/>
          <w:color w:val="000000"/>
          <w:sz w:val="28"/>
          <w:lang w:val="ru-RU"/>
        </w:rPr>
        <w:t>.</w:t>
      </w:r>
      <w:r>
        <w:rPr>
          <w:rFonts w:ascii="Times New Roman" w:hAnsi="Times New Roman"/>
          <w:color w:val="000000"/>
          <w:sz w:val="28"/>
        </w:rPr>
        <w:t>samara</w:t>
      </w:r>
      <w:r w:rsidRPr="00906F03">
        <w:rPr>
          <w:rFonts w:ascii="Times New Roman" w:hAnsi="Times New Roman"/>
          <w:color w:val="000000"/>
          <w:sz w:val="28"/>
          <w:lang w:val="ru-RU"/>
        </w:rPr>
        <w:t>.</w:t>
      </w:r>
      <w:r>
        <w:rPr>
          <w:rFonts w:ascii="Times New Roman" w:hAnsi="Times New Roman"/>
          <w:color w:val="000000"/>
          <w:sz w:val="28"/>
        </w:rPr>
        <w:t>ru</w:t>
      </w:r>
      <w:r w:rsidRPr="00906F03">
        <w:rPr>
          <w:rFonts w:ascii="Times New Roman" w:hAnsi="Times New Roman"/>
          <w:color w:val="000000"/>
          <w:sz w:val="28"/>
          <w:lang w:val="ru-RU"/>
        </w:rPr>
        <w:t xml:space="preserve"> Основы химии: электронный учебник</w:t>
      </w:r>
      <w:r w:rsidRPr="00906F03">
        <w:rPr>
          <w:sz w:val="28"/>
          <w:lang w:val="ru-RU"/>
        </w:rPr>
        <w:br/>
      </w:r>
      <w:r w:rsidRPr="00906F03">
        <w:rPr>
          <w:rFonts w:ascii="Times New Roman" w:hAnsi="Times New Roman"/>
          <w:color w:val="000000"/>
          <w:sz w:val="28"/>
          <w:lang w:val="ru-RU"/>
        </w:rPr>
        <w:t xml:space="preserve"> </w:t>
      </w:r>
      <w:r>
        <w:rPr>
          <w:rFonts w:ascii="Times New Roman" w:hAnsi="Times New Roman"/>
          <w:color w:val="000000"/>
          <w:sz w:val="28"/>
        </w:rPr>
        <w:t>http</w:t>
      </w:r>
      <w:r w:rsidRPr="00906F03">
        <w:rPr>
          <w:rFonts w:ascii="Times New Roman" w:hAnsi="Times New Roman"/>
          <w:color w:val="000000"/>
          <w:sz w:val="28"/>
          <w:lang w:val="ru-RU"/>
        </w:rPr>
        <w:t>://</w:t>
      </w:r>
      <w:r>
        <w:rPr>
          <w:rFonts w:ascii="Times New Roman" w:hAnsi="Times New Roman"/>
          <w:color w:val="000000"/>
          <w:sz w:val="28"/>
        </w:rPr>
        <w:t>www</w:t>
      </w:r>
      <w:r w:rsidRPr="00906F03">
        <w:rPr>
          <w:rFonts w:ascii="Times New Roman" w:hAnsi="Times New Roman"/>
          <w:color w:val="000000"/>
          <w:sz w:val="28"/>
          <w:lang w:val="ru-RU"/>
        </w:rPr>
        <w:t xml:space="preserve"> </w:t>
      </w:r>
      <w:r>
        <w:rPr>
          <w:rFonts w:ascii="Times New Roman" w:hAnsi="Times New Roman"/>
          <w:color w:val="000000"/>
          <w:sz w:val="28"/>
        </w:rPr>
        <w:t>hemi</w:t>
      </w:r>
      <w:r w:rsidRPr="00906F03">
        <w:rPr>
          <w:rFonts w:ascii="Times New Roman" w:hAnsi="Times New Roman"/>
          <w:color w:val="000000"/>
          <w:sz w:val="28"/>
          <w:lang w:val="ru-RU"/>
        </w:rPr>
        <w:t>.</w:t>
      </w:r>
      <w:r>
        <w:rPr>
          <w:rFonts w:ascii="Times New Roman" w:hAnsi="Times New Roman"/>
          <w:color w:val="000000"/>
          <w:sz w:val="28"/>
        </w:rPr>
        <w:t>nsu</w:t>
      </w:r>
      <w:r w:rsidRPr="00906F03">
        <w:rPr>
          <w:rFonts w:ascii="Times New Roman" w:hAnsi="Times New Roman"/>
          <w:color w:val="000000"/>
          <w:sz w:val="28"/>
          <w:lang w:val="ru-RU"/>
        </w:rPr>
        <w:t>.</w:t>
      </w:r>
      <w:r>
        <w:rPr>
          <w:rFonts w:ascii="Times New Roman" w:hAnsi="Times New Roman"/>
          <w:color w:val="000000"/>
          <w:sz w:val="28"/>
        </w:rPr>
        <w:t>ru</w:t>
      </w:r>
      <w:r w:rsidRPr="00906F03">
        <w:rPr>
          <w:rFonts w:ascii="Times New Roman" w:hAnsi="Times New Roman"/>
          <w:color w:val="000000"/>
          <w:sz w:val="28"/>
          <w:lang w:val="ru-RU"/>
        </w:rPr>
        <w:t xml:space="preserve"> Открытый колледж: Химия</w:t>
      </w:r>
      <w:r w:rsidRPr="00906F03">
        <w:rPr>
          <w:sz w:val="28"/>
          <w:lang w:val="ru-RU"/>
        </w:rPr>
        <w:br/>
      </w:r>
      <w:bookmarkStart w:id="18" w:name="ca3a8a2f-2320-4cd9-ab66-fb7eb8fe8f07"/>
      <w:r w:rsidRPr="00906F03">
        <w:rPr>
          <w:rFonts w:ascii="Times New Roman" w:hAnsi="Times New Roman"/>
          <w:color w:val="000000"/>
          <w:sz w:val="28"/>
          <w:lang w:val="ru-RU"/>
        </w:rPr>
        <w:t xml:space="preserve"> </w:t>
      </w:r>
      <w:r>
        <w:rPr>
          <w:rFonts w:ascii="Times New Roman" w:hAnsi="Times New Roman"/>
          <w:color w:val="000000"/>
          <w:sz w:val="28"/>
        </w:rPr>
        <w:t>http</w:t>
      </w:r>
      <w:r w:rsidRPr="00906F03">
        <w:rPr>
          <w:rFonts w:ascii="Times New Roman" w:hAnsi="Times New Roman"/>
          <w:color w:val="000000"/>
          <w:sz w:val="28"/>
          <w:lang w:val="ru-RU"/>
        </w:rPr>
        <w:t>://</w:t>
      </w:r>
      <w:r>
        <w:rPr>
          <w:rFonts w:ascii="Times New Roman" w:hAnsi="Times New Roman"/>
          <w:color w:val="000000"/>
          <w:sz w:val="28"/>
        </w:rPr>
        <w:t>www</w:t>
      </w:r>
      <w:r w:rsidRPr="00906F03">
        <w:rPr>
          <w:rFonts w:ascii="Times New Roman" w:hAnsi="Times New Roman"/>
          <w:color w:val="000000"/>
          <w:sz w:val="28"/>
          <w:lang w:val="ru-RU"/>
        </w:rPr>
        <w:t>.</w:t>
      </w:r>
      <w:r>
        <w:rPr>
          <w:rFonts w:ascii="Times New Roman" w:hAnsi="Times New Roman"/>
          <w:color w:val="000000"/>
          <w:sz w:val="28"/>
        </w:rPr>
        <w:t>chemistry</w:t>
      </w:r>
      <w:r w:rsidRPr="00906F03">
        <w:rPr>
          <w:rFonts w:ascii="Times New Roman" w:hAnsi="Times New Roman"/>
          <w:color w:val="000000"/>
          <w:sz w:val="28"/>
          <w:lang w:val="ru-RU"/>
        </w:rPr>
        <w:t>.</w:t>
      </w:r>
      <w:r>
        <w:rPr>
          <w:rFonts w:ascii="Times New Roman" w:hAnsi="Times New Roman"/>
          <w:color w:val="000000"/>
          <w:sz w:val="28"/>
        </w:rPr>
        <w:t>ru</w:t>
      </w:r>
      <w:r w:rsidRPr="00906F03">
        <w:rPr>
          <w:rFonts w:ascii="Times New Roman" w:hAnsi="Times New Roman"/>
          <w:color w:val="000000"/>
          <w:sz w:val="28"/>
          <w:lang w:val="ru-RU"/>
        </w:rPr>
        <w:t xml:space="preserve"> Дистанционная олимпиада по химии: телекоммуникационный образовательный проект</w:t>
      </w:r>
      <w:bookmarkEnd w:id="18"/>
    </w:p>
    <w:p w:rsidR="00570B26" w:rsidRPr="00906F03" w:rsidRDefault="00570B26">
      <w:pPr>
        <w:rPr>
          <w:lang w:val="ru-RU"/>
        </w:rPr>
      </w:pPr>
    </w:p>
    <w:sectPr w:rsidR="00570B26" w:rsidRPr="00906F03">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D49" w:rsidRDefault="009B3D49">
      <w:pPr>
        <w:spacing w:line="240" w:lineRule="auto"/>
      </w:pPr>
      <w:r>
        <w:separator/>
      </w:r>
    </w:p>
  </w:endnote>
  <w:endnote w:type="continuationSeparator" w:id="0">
    <w:p w:rsidR="009B3D49" w:rsidRDefault="009B3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796278"/>
      <w:docPartObj>
        <w:docPartGallery w:val="Page Numbers (Bottom of Page)"/>
        <w:docPartUnique/>
      </w:docPartObj>
    </w:sdtPr>
    <w:sdtEndPr/>
    <w:sdtContent>
      <w:p w:rsidR="009D241C" w:rsidRDefault="009D241C">
        <w:pPr>
          <w:pStyle w:val="ab"/>
          <w:jc w:val="right"/>
        </w:pPr>
        <w:r>
          <w:fldChar w:fldCharType="begin"/>
        </w:r>
        <w:r>
          <w:instrText>PAGE   \* MERGEFORMAT</w:instrText>
        </w:r>
        <w:r>
          <w:fldChar w:fldCharType="separate"/>
        </w:r>
        <w:r w:rsidR="00450ADE" w:rsidRPr="00450ADE">
          <w:rPr>
            <w:noProof/>
            <w:lang w:val="ru-RU"/>
          </w:rPr>
          <w:t>8</w:t>
        </w:r>
        <w:r>
          <w:fldChar w:fldCharType="end"/>
        </w:r>
      </w:p>
    </w:sdtContent>
  </w:sdt>
  <w:p w:rsidR="009D241C" w:rsidRDefault="009D241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D49" w:rsidRDefault="009B3D49">
      <w:pPr>
        <w:spacing w:after="0"/>
      </w:pPr>
      <w:r>
        <w:separator/>
      </w:r>
    </w:p>
  </w:footnote>
  <w:footnote w:type="continuationSeparator" w:id="0">
    <w:p w:rsidR="009B3D49" w:rsidRDefault="009B3D4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singleLevel"/>
    <w:tmpl w:val="BF205925"/>
    <w:lvl w:ilvl="0">
      <w:start w:val="1"/>
      <w:numFmt w:val="bullet"/>
      <w:lvlText w:val=""/>
      <w:lvlJc w:val="left"/>
      <w:pPr>
        <w:ind w:left="927" w:hanging="360"/>
      </w:pPr>
      <w:rPr>
        <w:rFonts w:ascii="Symbol" w:hAnsi="Symbol" w:hint="default"/>
      </w:rPr>
    </w:lvl>
  </w:abstractNum>
  <w:abstractNum w:abstractNumId="1">
    <w:nsid w:val="CF092B84"/>
    <w:multiLevelType w:val="singleLevel"/>
    <w:tmpl w:val="CF092B84"/>
    <w:lvl w:ilvl="0">
      <w:start w:val="1"/>
      <w:numFmt w:val="bullet"/>
      <w:lvlText w:val=""/>
      <w:lvlJc w:val="left"/>
      <w:pPr>
        <w:ind w:left="927" w:hanging="360"/>
      </w:pPr>
      <w:rPr>
        <w:rFonts w:ascii="Symbol" w:hAnsi="Symbol" w:hint="default"/>
      </w:rPr>
    </w:lvl>
  </w:abstractNum>
  <w:abstractNum w:abstractNumId="2">
    <w:nsid w:val="0053208E"/>
    <w:multiLevelType w:val="singleLevel"/>
    <w:tmpl w:val="0053208E"/>
    <w:lvl w:ilvl="0">
      <w:start w:val="1"/>
      <w:numFmt w:val="bullet"/>
      <w:lvlText w:val=""/>
      <w:lvlJc w:val="left"/>
      <w:pPr>
        <w:ind w:left="927" w:hanging="360"/>
      </w:pPr>
      <w:rPr>
        <w:rFonts w:ascii="Symbol" w:hAnsi="Symbol" w:hint="default"/>
      </w:rPr>
    </w:lvl>
  </w:abstractNum>
  <w:abstractNum w:abstractNumId="3">
    <w:nsid w:val="59ADCABA"/>
    <w:multiLevelType w:val="singleLevel"/>
    <w:tmpl w:val="59ADCABA"/>
    <w:lvl w:ilvl="0">
      <w:start w:val="1"/>
      <w:numFmt w:val="bullet"/>
      <w:lvlText w:val=""/>
      <w:lvlJc w:val="left"/>
      <w:pPr>
        <w:ind w:left="927" w:hanging="360"/>
      </w:pPr>
      <w:rPr>
        <w:rFonts w:ascii="Symbol" w:hAnsi="Symbol"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570B26"/>
    <w:rsid w:val="00164A69"/>
    <w:rsid w:val="00244485"/>
    <w:rsid w:val="00245595"/>
    <w:rsid w:val="00275279"/>
    <w:rsid w:val="00320E16"/>
    <w:rsid w:val="003F04FA"/>
    <w:rsid w:val="004024E2"/>
    <w:rsid w:val="00404ECB"/>
    <w:rsid w:val="00450ADE"/>
    <w:rsid w:val="00457CC6"/>
    <w:rsid w:val="00516166"/>
    <w:rsid w:val="005623E8"/>
    <w:rsid w:val="00570B26"/>
    <w:rsid w:val="005A1416"/>
    <w:rsid w:val="005F7D9F"/>
    <w:rsid w:val="006A10C1"/>
    <w:rsid w:val="006B7028"/>
    <w:rsid w:val="006D2BF2"/>
    <w:rsid w:val="00721351"/>
    <w:rsid w:val="0079744D"/>
    <w:rsid w:val="007D544E"/>
    <w:rsid w:val="008162E0"/>
    <w:rsid w:val="00821552"/>
    <w:rsid w:val="00821695"/>
    <w:rsid w:val="00906F03"/>
    <w:rsid w:val="00933B79"/>
    <w:rsid w:val="009B3D49"/>
    <w:rsid w:val="009C6DEF"/>
    <w:rsid w:val="009D241C"/>
    <w:rsid w:val="00A85416"/>
    <w:rsid w:val="00C04C65"/>
    <w:rsid w:val="00D44D32"/>
    <w:rsid w:val="00D46E05"/>
    <w:rsid w:val="00DB7E34"/>
    <w:rsid w:val="00E460E5"/>
    <w:rsid w:val="00E53793"/>
    <w:rsid w:val="00E71A20"/>
    <w:rsid w:val="00E95F4E"/>
    <w:rsid w:val="00F73934"/>
    <w:rsid w:val="00F91C3F"/>
    <w:rsid w:val="00FF1AB4"/>
    <w:rsid w:val="76790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footer"/>
    <w:basedOn w:val="a"/>
    <w:link w:val="ac"/>
    <w:uiPriority w:val="99"/>
    <w:unhideWhenUsed/>
    <w:pPr>
      <w:tabs>
        <w:tab w:val="center" w:pos="4153"/>
        <w:tab w:val="right" w:pos="8306"/>
      </w:tabs>
    </w:pPr>
  </w:style>
  <w:style w:type="paragraph" w:styleId="ad">
    <w:name w:val="Subtitle"/>
    <w:basedOn w:val="a"/>
    <w:next w:val="a"/>
    <w:link w:val="ae"/>
    <w:uiPriority w:val="11"/>
    <w:qFormat/>
    <w:pPr>
      <w:ind w:left="86"/>
    </w:pPr>
    <w:rPr>
      <w:rFonts w:asciiTheme="majorHAnsi" w:eastAsiaTheme="majorEastAsia" w:hAnsiTheme="majorHAnsi" w:cstheme="majorBidi"/>
      <w:i/>
      <w:iCs/>
      <w:color w:val="4F81BD" w:themeColor="accent1"/>
      <w:spacing w:val="15"/>
      <w:sz w:val="24"/>
      <w:szCs w:val="24"/>
    </w:rPr>
  </w:style>
  <w:style w:type="table" w:styleId="af">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e">
    <w:name w:val="Подзаголовок Знак"/>
    <w:basedOn w:val="a0"/>
    <w:link w:val="ad"/>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c">
    <w:name w:val="Нижний колонтитул Знак"/>
    <w:basedOn w:val="a0"/>
    <w:link w:val="ab"/>
    <w:uiPriority w:val="99"/>
    <w:rsid w:val="00906F03"/>
    <w:rPr>
      <w:sz w:val="22"/>
      <w:szCs w:val="22"/>
      <w:lang w:val="en-US" w:eastAsia="en-US"/>
    </w:rPr>
  </w:style>
  <w:style w:type="paragraph" w:styleId="af0">
    <w:name w:val="Balloon Text"/>
    <w:basedOn w:val="a"/>
    <w:link w:val="af1"/>
    <w:uiPriority w:val="99"/>
    <w:semiHidden/>
    <w:unhideWhenUsed/>
    <w:rsid w:val="00E71A2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71A2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2242e0f" TargetMode="External"/><Relationship Id="rId21" Type="http://schemas.openxmlformats.org/officeDocument/2006/relationships/hyperlink" Target="https://m.edsoo.ru/d69df650" TargetMode="External"/><Relationship Id="rId42" Type="http://schemas.openxmlformats.org/officeDocument/2006/relationships/hyperlink" Target="https://m.edsoo.ru/21069ccd" TargetMode="External"/><Relationship Id="rId63" Type="http://schemas.openxmlformats.org/officeDocument/2006/relationships/hyperlink" Target="https://m.edsoo.ru/20e89f22" TargetMode="External"/><Relationship Id="rId84" Type="http://schemas.openxmlformats.org/officeDocument/2006/relationships/hyperlink" Target="https://m.edsoo.ru/83a08773" TargetMode="External"/><Relationship Id="rId138" Type="http://schemas.openxmlformats.org/officeDocument/2006/relationships/hyperlink" Target="https://m.edsoo.ru/785e0ab4" TargetMode="External"/><Relationship Id="rId159" Type="http://schemas.openxmlformats.org/officeDocument/2006/relationships/hyperlink" Target="https://m.edsoo.ru/8ca2dcad" TargetMode="External"/><Relationship Id="rId170" Type="http://schemas.openxmlformats.org/officeDocument/2006/relationships/hyperlink" Target="https://m.edsoo.ru/7c875999" TargetMode="External"/><Relationship Id="rId191" Type="http://schemas.openxmlformats.org/officeDocument/2006/relationships/hyperlink" Target="https://m.edsoo.ru/9839c16c" TargetMode="External"/><Relationship Id="rId205" Type="http://schemas.openxmlformats.org/officeDocument/2006/relationships/hyperlink" Target="https://m.edsoo.ru/1b7f8741" TargetMode="External"/><Relationship Id="rId107" Type="http://schemas.openxmlformats.org/officeDocument/2006/relationships/hyperlink" Target="https://m.edsoo.ru/ea138763" TargetMode="External"/><Relationship Id="rId11" Type="http://schemas.openxmlformats.org/officeDocument/2006/relationships/hyperlink" Target="https://m.edsoo.ru/d69df650" TargetMode="External"/><Relationship Id="rId32" Type="http://schemas.openxmlformats.org/officeDocument/2006/relationships/hyperlink" Target="https://m.edsoo.ru/b0e61661" TargetMode="External"/><Relationship Id="rId53" Type="http://schemas.openxmlformats.org/officeDocument/2006/relationships/hyperlink" Target="https://m.edsoo.ru/5db8e526" TargetMode="External"/><Relationship Id="rId74" Type="http://schemas.openxmlformats.org/officeDocument/2006/relationships/hyperlink" Target="https://m.edsoo.ru/fd0ced09" TargetMode="External"/><Relationship Id="rId128" Type="http://schemas.openxmlformats.org/officeDocument/2006/relationships/hyperlink" Target="https://m.edsoo.ru/16957c01" TargetMode="External"/><Relationship Id="rId149" Type="http://schemas.openxmlformats.org/officeDocument/2006/relationships/hyperlink" Target="https://m.edsoo.ru/3966ca89" TargetMode="External"/><Relationship Id="rId5" Type="http://schemas.microsoft.com/office/2007/relationships/stylesWithEffects" Target="stylesWithEffects.xml"/><Relationship Id="rId95" Type="http://schemas.openxmlformats.org/officeDocument/2006/relationships/hyperlink" Target="https://m.edsoo.ru/7a9693a1" TargetMode="External"/><Relationship Id="rId160" Type="http://schemas.openxmlformats.org/officeDocument/2006/relationships/hyperlink" Target="https://m.edsoo.ru/ef92c91c" TargetMode="External"/><Relationship Id="rId181" Type="http://schemas.openxmlformats.org/officeDocument/2006/relationships/hyperlink" Target="https://m.edsoo.ru/dba58adf" TargetMode="External"/><Relationship Id="rId216" Type="http://schemas.openxmlformats.org/officeDocument/2006/relationships/hyperlink" Target="https://m.edsoo.ru/a6552721" TargetMode="External"/><Relationship Id="rId22" Type="http://schemas.openxmlformats.org/officeDocument/2006/relationships/hyperlink" Target="https://m.edsoo.ru/2dd57f24" TargetMode="External"/><Relationship Id="rId43" Type="http://schemas.openxmlformats.org/officeDocument/2006/relationships/hyperlink" Target="https://m.edsoo.ru/665dc058" TargetMode="External"/><Relationship Id="rId64" Type="http://schemas.openxmlformats.org/officeDocument/2006/relationships/hyperlink" Target="https://m.edsoo.ru/95c9e298" TargetMode="External"/><Relationship Id="rId118" Type="http://schemas.openxmlformats.org/officeDocument/2006/relationships/hyperlink" Target="https://m.edsoo.ru/246103ec" TargetMode="External"/><Relationship Id="rId139" Type="http://schemas.openxmlformats.org/officeDocument/2006/relationships/hyperlink" Target="https://m.edsoo.ru/bf9e108d" TargetMode="External"/><Relationship Id="rId85" Type="http://schemas.openxmlformats.org/officeDocument/2006/relationships/hyperlink" Target="https://m.edsoo.ru/0d162d9d" TargetMode="External"/><Relationship Id="rId150" Type="http://schemas.openxmlformats.org/officeDocument/2006/relationships/hyperlink" Target="https://m.edsoo.ru/09d5a9bd" TargetMode="External"/><Relationship Id="rId171" Type="http://schemas.openxmlformats.org/officeDocument/2006/relationships/hyperlink" Target="https://m.edsoo.ru/8cfa2548" TargetMode="External"/><Relationship Id="rId192" Type="http://schemas.openxmlformats.org/officeDocument/2006/relationships/hyperlink" Target="https://m.edsoo.ru/51dac9d3" TargetMode="External"/><Relationship Id="rId206" Type="http://schemas.openxmlformats.org/officeDocument/2006/relationships/hyperlink" Target="https://m.edsoo.ru/2bc0f954" TargetMode="External"/><Relationship Id="rId12" Type="http://schemas.openxmlformats.org/officeDocument/2006/relationships/hyperlink" Target="https://m.edsoo.ru/d69df650" TargetMode="External"/><Relationship Id="rId33" Type="http://schemas.openxmlformats.org/officeDocument/2006/relationships/hyperlink" Target="https://m.edsoo.ru/c212dd21" TargetMode="External"/><Relationship Id="rId108" Type="http://schemas.openxmlformats.org/officeDocument/2006/relationships/hyperlink" Target="https://m.edsoo.ru/d1773e80" TargetMode="External"/><Relationship Id="rId129" Type="http://schemas.openxmlformats.org/officeDocument/2006/relationships/hyperlink" Target="https://m.edsoo.ru/f8468927" TargetMode="External"/><Relationship Id="rId54" Type="http://schemas.openxmlformats.org/officeDocument/2006/relationships/hyperlink" Target="https://m.edsoo.ru/a92a7094" TargetMode="External"/><Relationship Id="rId75" Type="http://schemas.openxmlformats.org/officeDocument/2006/relationships/hyperlink" Target="https://m.edsoo.ru/1810cb9b" TargetMode="External"/><Relationship Id="rId96" Type="http://schemas.openxmlformats.org/officeDocument/2006/relationships/hyperlink" Target="https://m.edsoo.ru/b4bdda2d" TargetMode="External"/><Relationship Id="rId140" Type="http://schemas.openxmlformats.org/officeDocument/2006/relationships/hyperlink" Target="https://m.edsoo.ru/8d2c6a3a" TargetMode="External"/><Relationship Id="rId161" Type="http://schemas.openxmlformats.org/officeDocument/2006/relationships/hyperlink" Target="https://m.edsoo.ru/0aa8f613" TargetMode="External"/><Relationship Id="rId182" Type="http://schemas.openxmlformats.org/officeDocument/2006/relationships/hyperlink" Target="https://m.edsoo.ru/6029b609" TargetMode="External"/><Relationship Id="rId217" Type="http://schemas.openxmlformats.org/officeDocument/2006/relationships/hyperlink" Target="https://m.edsoo.ru/1f7b5bd2" TargetMode="External"/><Relationship Id="rId6" Type="http://schemas.openxmlformats.org/officeDocument/2006/relationships/settings" Target="settings.xml"/><Relationship Id="rId23" Type="http://schemas.openxmlformats.org/officeDocument/2006/relationships/hyperlink" Target="https://m.edsoo.ru/2dd57f24" TargetMode="External"/><Relationship Id="rId119" Type="http://schemas.openxmlformats.org/officeDocument/2006/relationships/hyperlink" Target="https://m.edsoo.ru/5963a601" TargetMode="External"/><Relationship Id="rId44" Type="http://schemas.openxmlformats.org/officeDocument/2006/relationships/hyperlink" Target="https://m.edsoo.ru/0941eed8" TargetMode="External"/><Relationship Id="rId65" Type="http://schemas.openxmlformats.org/officeDocument/2006/relationships/hyperlink" Target="https://m.edsoo.ru/df04c5cd" TargetMode="External"/><Relationship Id="rId86" Type="http://schemas.openxmlformats.org/officeDocument/2006/relationships/hyperlink" Target="https://m.edsoo.ru/7c065c9d" TargetMode="External"/><Relationship Id="rId130" Type="http://schemas.openxmlformats.org/officeDocument/2006/relationships/hyperlink" Target="https://m.edsoo.ru/8fad2942" TargetMode="External"/><Relationship Id="rId151" Type="http://schemas.openxmlformats.org/officeDocument/2006/relationships/hyperlink" Target="https://m.edsoo.ru/2e3daeb0" TargetMode="External"/><Relationship Id="rId172" Type="http://schemas.openxmlformats.org/officeDocument/2006/relationships/hyperlink" Target="https://m.edsoo.ru/0afb05e4" TargetMode="External"/><Relationship Id="rId193" Type="http://schemas.openxmlformats.org/officeDocument/2006/relationships/hyperlink" Target="https://m.edsoo.ru/42b872e3" TargetMode="External"/><Relationship Id="rId207" Type="http://schemas.openxmlformats.org/officeDocument/2006/relationships/hyperlink" Target="https://m.edsoo.ru/b1f2bea1" TargetMode="External"/><Relationship Id="rId13" Type="http://schemas.openxmlformats.org/officeDocument/2006/relationships/hyperlink" Target="https://m.edsoo.ru/d69df650" TargetMode="External"/><Relationship Id="rId109" Type="http://schemas.openxmlformats.org/officeDocument/2006/relationships/hyperlink" Target="https://m.edsoo.ru/77df705a" TargetMode="External"/><Relationship Id="rId34" Type="http://schemas.openxmlformats.org/officeDocument/2006/relationships/hyperlink" Target="https://m.edsoo.ru/ba5706aa" TargetMode="External"/><Relationship Id="rId55" Type="http://schemas.openxmlformats.org/officeDocument/2006/relationships/hyperlink" Target="https://m.edsoo.ru/a44a1ae4" TargetMode="External"/><Relationship Id="rId76" Type="http://schemas.openxmlformats.org/officeDocument/2006/relationships/hyperlink" Target="https://m.edsoo.ru/b139beaa" TargetMode="External"/><Relationship Id="rId97" Type="http://schemas.openxmlformats.org/officeDocument/2006/relationships/hyperlink" Target="https://m.edsoo.ru/5e61122d" TargetMode="External"/><Relationship Id="rId120" Type="http://schemas.openxmlformats.org/officeDocument/2006/relationships/hyperlink" Target="https://m.edsoo.ru/3aebd77a" TargetMode="External"/><Relationship Id="rId141" Type="http://schemas.openxmlformats.org/officeDocument/2006/relationships/hyperlink" Target="https://m.edsoo.ru/70a60aa4" TargetMode="External"/><Relationship Id="rId7" Type="http://schemas.openxmlformats.org/officeDocument/2006/relationships/webSettings" Target="webSettings.xml"/><Relationship Id="rId162" Type="http://schemas.openxmlformats.org/officeDocument/2006/relationships/hyperlink" Target="https://m.edsoo.ru/4e223795" TargetMode="External"/><Relationship Id="rId183" Type="http://schemas.openxmlformats.org/officeDocument/2006/relationships/hyperlink" Target="https://m.edsoo.ru/143558ab" TargetMode="External"/><Relationship Id="rId218" Type="http://schemas.openxmlformats.org/officeDocument/2006/relationships/hyperlink" Target="https://m.edsoo.ru/da42d5a9" TargetMode="External"/><Relationship Id="rId24" Type="http://schemas.openxmlformats.org/officeDocument/2006/relationships/hyperlink" Target="https://m.edsoo.ru/2dd57f24" TargetMode="External"/><Relationship Id="rId45" Type="http://schemas.openxmlformats.org/officeDocument/2006/relationships/hyperlink" Target="https://m.edsoo.ru/e9ea9921" TargetMode="External"/><Relationship Id="rId66" Type="http://schemas.openxmlformats.org/officeDocument/2006/relationships/hyperlink" Target="https://m.edsoo.ru/26ee34fe" TargetMode="External"/><Relationship Id="rId87" Type="http://schemas.openxmlformats.org/officeDocument/2006/relationships/hyperlink" Target="https://m.edsoo.ru/adfffe6d" TargetMode="External"/><Relationship Id="rId110" Type="http://schemas.openxmlformats.org/officeDocument/2006/relationships/hyperlink" Target="https://m.edsoo.ru/429e9899" TargetMode="External"/><Relationship Id="rId131" Type="http://schemas.openxmlformats.org/officeDocument/2006/relationships/hyperlink" Target="https://m.edsoo.ru/5a8072af" TargetMode="External"/><Relationship Id="rId152" Type="http://schemas.openxmlformats.org/officeDocument/2006/relationships/hyperlink" Target="https://m.edsoo.ru/56226060" TargetMode="External"/><Relationship Id="rId173" Type="http://schemas.openxmlformats.org/officeDocument/2006/relationships/hyperlink" Target="https://m.edsoo.ru/badd2255" TargetMode="External"/><Relationship Id="rId194" Type="http://schemas.openxmlformats.org/officeDocument/2006/relationships/hyperlink" Target="https://m.edsoo.ru/e3de37b6" TargetMode="External"/><Relationship Id="rId208" Type="http://schemas.openxmlformats.org/officeDocument/2006/relationships/hyperlink" Target="https://m.edsoo.ru/a6e352ea" TargetMode="External"/><Relationship Id="rId14" Type="http://schemas.openxmlformats.org/officeDocument/2006/relationships/hyperlink" Target="https://m.edsoo.ru/d69df650" TargetMode="External"/><Relationship Id="rId35" Type="http://schemas.openxmlformats.org/officeDocument/2006/relationships/hyperlink" Target="https://m.edsoo.ru/87a37cab" TargetMode="External"/><Relationship Id="rId56" Type="http://schemas.openxmlformats.org/officeDocument/2006/relationships/hyperlink" Target="https://m.edsoo.ru/a44a1ae4" TargetMode="External"/><Relationship Id="rId77" Type="http://schemas.openxmlformats.org/officeDocument/2006/relationships/hyperlink" Target="https://m.edsoo.ru/c887425c" TargetMode="External"/><Relationship Id="rId100" Type="http://schemas.openxmlformats.org/officeDocument/2006/relationships/hyperlink" Target="https://m.edsoo.ru/6216e766" TargetMode="External"/><Relationship Id="rId8" Type="http://schemas.openxmlformats.org/officeDocument/2006/relationships/footnotes" Target="footnotes.xml"/><Relationship Id="rId51" Type="http://schemas.openxmlformats.org/officeDocument/2006/relationships/hyperlink" Target="https://m.edsoo.ru/7b1c48da" TargetMode="External"/><Relationship Id="rId72" Type="http://schemas.openxmlformats.org/officeDocument/2006/relationships/hyperlink" Target="https://m.edsoo.ru/037ca5f9" TargetMode="External"/><Relationship Id="rId93" Type="http://schemas.openxmlformats.org/officeDocument/2006/relationships/hyperlink" Target="https://m.edsoo.ru/56790c96" TargetMode="External"/><Relationship Id="rId98" Type="http://schemas.openxmlformats.org/officeDocument/2006/relationships/hyperlink" Target="https://m.edsoo.ru/eb0384e7" TargetMode="External"/><Relationship Id="rId121" Type="http://schemas.openxmlformats.org/officeDocument/2006/relationships/hyperlink" Target="https://m.edsoo.ru/6a22b1e8" TargetMode="External"/><Relationship Id="rId142" Type="http://schemas.openxmlformats.org/officeDocument/2006/relationships/hyperlink" Target="https://m.edsoo.ru/6335cdd2" TargetMode="External"/><Relationship Id="rId163" Type="http://schemas.openxmlformats.org/officeDocument/2006/relationships/hyperlink" Target="https://m.edsoo.ru/6b3255e6" TargetMode="External"/><Relationship Id="rId184" Type="http://schemas.openxmlformats.org/officeDocument/2006/relationships/hyperlink" Target="https://m.edsoo.ru/3170e7b1" TargetMode="External"/><Relationship Id="rId189" Type="http://schemas.openxmlformats.org/officeDocument/2006/relationships/hyperlink" Target="https://m.edsoo.ru/d0484c76" TargetMode="External"/><Relationship Id="rId219" Type="http://schemas.openxmlformats.org/officeDocument/2006/relationships/hyperlink" Target="https://m.edsoo.ru/61e69003" TargetMode="External"/><Relationship Id="rId3" Type="http://schemas.openxmlformats.org/officeDocument/2006/relationships/numbering" Target="numbering.xml"/><Relationship Id="rId214" Type="http://schemas.openxmlformats.org/officeDocument/2006/relationships/hyperlink" Target="https://m.edsoo.ru/2e45a44f" TargetMode="External"/><Relationship Id="rId25" Type="http://schemas.openxmlformats.org/officeDocument/2006/relationships/hyperlink" Target="https://m.edsoo.ru/2dd57f24" TargetMode="External"/><Relationship Id="rId46" Type="http://schemas.openxmlformats.org/officeDocument/2006/relationships/hyperlink" Target="https://m.edsoo.ru/04298c0a" TargetMode="External"/><Relationship Id="rId67" Type="http://schemas.openxmlformats.org/officeDocument/2006/relationships/hyperlink" Target="https://m.edsoo.ru/484100000000000" TargetMode="External"/><Relationship Id="rId116" Type="http://schemas.openxmlformats.org/officeDocument/2006/relationships/hyperlink" Target="https://m.edsoo.ru/7aa63ebd" TargetMode="External"/><Relationship Id="rId137" Type="http://schemas.openxmlformats.org/officeDocument/2006/relationships/hyperlink" Target="https://m.edsoo.ru/328e653a" TargetMode="External"/><Relationship Id="rId158" Type="http://schemas.openxmlformats.org/officeDocument/2006/relationships/hyperlink" Target="https://m.edsoo.ru/a8a0a930" TargetMode="External"/><Relationship Id="rId20" Type="http://schemas.openxmlformats.org/officeDocument/2006/relationships/hyperlink" Target="https://m.edsoo.ru/d69df650" TargetMode="External"/><Relationship Id="rId41" Type="http://schemas.openxmlformats.org/officeDocument/2006/relationships/hyperlink" Target="https://m.edsoo.ru/273b0a1e" TargetMode="External"/><Relationship Id="rId62" Type="http://schemas.openxmlformats.org/officeDocument/2006/relationships/hyperlink" Target="https://m.edsoo.ru/82b4d759" TargetMode="External"/><Relationship Id="rId83" Type="http://schemas.openxmlformats.org/officeDocument/2006/relationships/hyperlink" Target="https://m.edsoo.ru/bb31be71" TargetMode="External"/><Relationship Id="rId88" Type="http://schemas.openxmlformats.org/officeDocument/2006/relationships/hyperlink" Target="https://m.edsoo.ru/ad6b94b2" TargetMode="External"/><Relationship Id="rId111" Type="http://schemas.openxmlformats.org/officeDocument/2006/relationships/hyperlink" Target="https://m.edsoo.ru/6237306d" TargetMode="External"/><Relationship Id="rId132" Type="http://schemas.openxmlformats.org/officeDocument/2006/relationships/hyperlink" Target="https://m.edsoo.ru/3d2ca093" TargetMode="External"/><Relationship Id="rId153" Type="http://schemas.openxmlformats.org/officeDocument/2006/relationships/hyperlink" Target="https://m.edsoo.ru/fb691387" TargetMode="External"/><Relationship Id="rId174" Type="http://schemas.openxmlformats.org/officeDocument/2006/relationships/hyperlink" Target="https://m.edsoo.ru/e2965afe" TargetMode="External"/><Relationship Id="rId179" Type="http://schemas.openxmlformats.org/officeDocument/2006/relationships/hyperlink" Target="https://m.edsoo.ru/8175ac3f" TargetMode="External"/><Relationship Id="rId195" Type="http://schemas.openxmlformats.org/officeDocument/2006/relationships/hyperlink" Target="https://m.edsoo.ru/94eb377a" TargetMode="External"/><Relationship Id="rId209" Type="http://schemas.openxmlformats.org/officeDocument/2006/relationships/hyperlink" Target="https://m.edsoo.ru/a8b83d83" TargetMode="External"/><Relationship Id="rId190" Type="http://schemas.openxmlformats.org/officeDocument/2006/relationships/hyperlink" Target="https://m.edsoo.ru/2b7e9510" TargetMode="External"/><Relationship Id="rId204" Type="http://schemas.openxmlformats.org/officeDocument/2006/relationships/hyperlink" Target="https://m.edsoo.ru/039d69c8" TargetMode="External"/><Relationship Id="rId220" Type="http://schemas.openxmlformats.org/officeDocument/2006/relationships/hyperlink" Target="https://m.edsoo.ru/fd39587d" TargetMode="External"/><Relationship Id="rId15" Type="http://schemas.openxmlformats.org/officeDocument/2006/relationships/hyperlink" Target="https://m.edsoo.ru/d69df650" TargetMode="External"/><Relationship Id="rId36" Type="http://schemas.openxmlformats.org/officeDocument/2006/relationships/hyperlink" Target="https://m.edsoo.ru/25a14636" TargetMode="External"/><Relationship Id="rId57" Type="http://schemas.openxmlformats.org/officeDocument/2006/relationships/hyperlink" Target="https://m.edsoo.ru/d5018a54" TargetMode="External"/><Relationship Id="rId106" Type="http://schemas.openxmlformats.org/officeDocument/2006/relationships/hyperlink" Target="https://m.edsoo.ru/39cd21f1" TargetMode="External"/><Relationship Id="rId127" Type="http://schemas.openxmlformats.org/officeDocument/2006/relationships/hyperlink" Target="https://m.edsoo.ru/a0764b24" TargetMode="External"/><Relationship Id="rId10" Type="http://schemas.openxmlformats.org/officeDocument/2006/relationships/footer" Target="footer1.xml"/><Relationship Id="rId31" Type="http://schemas.openxmlformats.org/officeDocument/2006/relationships/hyperlink" Target="https://m.edsoo.ru/9e595cb8" TargetMode="External"/><Relationship Id="rId52" Type="http://schemas.openxmlformats.org/officeDocument/2006/relationships/hyperlink" Target="https://m.edsoo.ru/a6f9a1ea" TargetMode="External"/><Relationship Id="rId73" Type="http://schemas.openxmlformats.org/officeDocument/2006/relationships/hyperlink" Target="https://m.edsoo.ru/c77ddf4c" TargetMode="External"/><Relationship Id="rId78" Type="http://schemas.openxmlformats.org/officeDocument/2006/relationships/hyperlink" Target="https://m.edsoo.ru/a393baa9" TargetMode="External"/><Relationship Id="rId94" Type="http://schemas.openxmlformats.org/officeDocument/2006/relationships/hyperlink" Target="https://m.edsoo.ru/f8eaf2eb" TargetMode="External"/><Relationship Id="rId99" Type="http://schemas.openxmlformats.org/officeDocument/2006/relationships/hyperlink" Target="https://m.edsoo.ru/72a04508" TargetMode="External"/><Relationship Id="rId101" Type="http://schemas.openxmlformats.org/officeDocument/2006/relationships/hyperlink" Target="https://m.edsoo.ru/7fde47ef" TargetMode="External"/><Relationship Id="rId122" Type="http://schemas.openxmlformats.org/officeDocument/2006/relationships/hyperlink" Target="https://m.edsoo.ru/59c112ee" TargetMode="External"/><Relationship Id="rId143" Type="http://schemas.openxmlformats.org/officeDocument/2006/relationships/hyperlink" Target="https://m.edsoo.ru/d1db86da" TargetMode="External"/><Relationship Id="rId148" Type="http://schemas.openxmlformats.org/officeDocument/2006/relationships/hyperlink" Target="https://m.edsoo.ru/5f766bdf" TargetMode="External"/><Relationship Id="rId164" Type="http://schemas.openxmlformats.org/officeDocument/2006/relationships/hyperlink" Target="https://m.edsoo.ru/6971aca4" TargetMode="External"/><Relationship Id="rId169" Type="http://schemas.openxmlformats.org/officeDocument/2006/relationships/hyperlink" Target="https://m.edsoo.ru/46afae16" TargetMode="External"/><Relationship Id="rId185" Type="http://schemas.openxmlformats.org/officeDocument/2006/relationships/hyperlink" Target="https://m.edsoo.ru/393cdac0" TargetMode="Externa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yperlink" Target="https://m.edsoo.ru/1eb19f9e" TargetMode="External"/><Relationship Id="rId210" Type="http://schemas.openxmlformats.org/officeDocument/2006/relationships/hyperlink" Target="https://m.edsoo.ru/e91fe975" TargetMode="External"/><Relationship Id="rId215" Type="http://schemas.openxmlformats.org/officeDocument/2006/relationships/hyperlink" Target="https://m.edsoo.ru/9f11bf51" TargetMode="External"/><Relationship Id="rId26" Type="http://schemas.openxmlformats.org/officeDocument/2006/relationships/hyperlink" Target="https://m.edsoo.ru/2dd57f24" TargetMode="External"/><Relationship Id="rId47" Type="http://schemas.openxmlformats.org/officeDocument/2006/relationships/hyperlink" Target="https://m.edsoo.ru/e561253d" TargetMode="External"/><Relationship Id="rId68" Type="http://schemas.openxmlformats.org/officeDocument/2006/relationships/hyperlink" Target="https://m.edsoo.ru/c2c788b2" TargetMode="External"/><Relationship Id="rId89" Type="http://schemas.openxmlformats.org/officeDocument/2006/relationships/hyperlink" Target="https://m.edsoo.ru/486671fb" TargetMode="External"/><Relationship Id="rId112" Type="http://schemas.openxmlformats.org/officeDocument/2006/relationships/hyperlink" Target="https://m.edsoo.ru/521d1431" TargetMode="External"/><Relationship Id="rId133" Type="http://schemas.openxmlformats.org/officeDocument/2006/relationships/hyperlink" Target="https://m.edsoo.ru/8c66b12a" TargetMode="External"/><Relationship Id="rId154" Type="http://schemas.openxmlformats.org/officeDocument/2006/relationships/hyperlink" Target="https://m.edsoo.ru/93fb97d2" TargetMode="External"/><Relationship Id="rId175" Type="http://schemas.openxmlformats.org/officeDocument/2006/relationships/hyperlink" Target="https://m.edsoo.ru/129f5059" TargetMode="External"/><Relationship Id="rId196" Type="http://schemas.openxmlformats.org/officeDocument/2006/relationships/hyperlink" Target="https://m.edsoo.ru/e12c26b3" TargetMode="External"/><Relationship Id="rId200" Type="http://schemas.openxmlformats.org/officeDocument/2006/relationships/hyperlink" Target="https://m.edsoo.ru/5d12d318" TargetMode="External"/><Relationship Id="rId16" Type="http://schemas.openxmlformats.org/officeDocument/2006/relationships/hyperlink" Target="https://m.edsoo.ru/d69df650" TargetMode="External"/><Relationship Id="rId221" Type="http://schemas.openxmlformats.org/officeDocument/2006/relationships/hyperlink" Target="https://m.edsoo.ru/db979c70" TargetMode="External"/><Relationship Id="rId37" Type="http://schemas.openxmlformats.org/officeDocument/2006/relationships/hyperlink" Target="https://m.edsoo.ru/3137711c" TargetMode="External"/><Relationship Id="rId58" Type="http://schemas.openxmlformats.org/officeDocument/2006/relationships/hyperlink" Target="https://m.edsoo.ru/53461a2c" TargetMode="External"/><Relationship Id="rId79" Type="http://schemas.openxmlformats.org/officeDocument/2006/relationships/hyperlink" Target="https://m.edsoo.ru/520d1c51" TargetMode="External"/><Relationship Id="rId102" Type="http://schemas.openxmlformats.org/officeDocument/2006/relationships/hyperlink" Target="https://m.edsoo.ru/08d4364c" TargetMode="External"/><Relationship Id="rId123" Type="http://schemas.openxmlformats.org/officeDocument/2006/relationships/hyperlink" Target="https://m.edsoo.ru/b4d9fffa" TargetMode="External"/><Relationship Id="rId144" Type="http://schemas.openxmlformats.org/officeDocument/2006/relationships/hyperlink" Target="https://m.edsoo.ru/87b13954" TargetMode="External"/><Relationship Id="rId90" Type="http://schemas.openxmlformats.org/officeDocument/2006/relationships/hyperlink" Target="https://m.edsoo.ru/a19c5b98" TargetMode="External"/><Relationship Id="rId165" Type="http://schemas.openxmlformats.org/officeDocument/2006/relationships/hyperlink" Target="https://m.edsoo.ru/8b26fecd" TargetMode="External"/><Relationship Id="rId186" Type="http://schemas.openxmlformats.org/officeDocument/2006/relationships/hyperlink" Target="https://m.edsoo.ru/5823cefb" TargetMode="External"/><Relationship Id="rId211" Type="http://schemas.openxmlformats.org/officeDocument/2006/relationships/hyperlink" Target="https://m.edsoo.ru/83f63ea3" TargetMode="External"/><Relationship Id="rId27" Type="http://schemas.openxmlformats.org/officeDocument/2006/relationships/hyperlink" Target="https://m.edsoo.ru/2dd57f24" TargetMode="External"/><Relationship Id="rId48" Type="http://schemas.openxmlformats.org/officeDocument/2006/relationships/hyperlink" Target="https://m.edsoo.ru/1aa81660" TargetMode="External"/><Relationship Id="rId69" Type="http://schemas.openxmlformats.org/officeDocument/2006/relationships/hyperlink" Target="https://m.edsoo.ru/ee4d84aa" TargetMode="External"/><Relationship Id="rId113" Type="http://schemas.openxmlformats.org/officeDocument/2006/relationships/hyperlink" Target="https://m.edsoo.ru/8e3c02d1" TargetMode="External"/><Relationship Id="rId134" Type="http://schemas.openxmlformats.org/officeDocument/2006/relationships/hyperlink" Target="https://m.edsoo.ru/e167635b" TargetMode="External"/><Relationship Id="rId80" Type="http://schemas.openxmlformats.org/officeDocument/2006/relationships/hyperlink" Target="https://m.edsoo.ru/fec0b113" TargetMode="External"/><Relationship Id="rId155" Type="http://schemas.openxmlformats.org/officeDocument/2006/relationships/hyperlink" Target="https://m.edsoo.ru/5a859d16" TargetMode="External"/><Relationship Id="rId176" Type="http://schemas.openxmlformats.org/officeDocument/2006/relationships/hyperlink" Target="https://m.edsoo.ru/9a6b43ec" TargetMode="External"/><Relationship Id="rId197" Type="http://schemas.openxmlformats.org/officeDocument/2006/relationships/hyperlink" Target="https://m.edsoo.ru/7c3e49c0" TargetMode="External"/><Relationship Id="rId201" Type="http://schemas.openxmlformats.org/officeDocument/2006/relationships/hyperlink" Target="https://m.edsoo.ru/27a4af43" TargetMode="External"/><Relationship Id="rId222" Type="http://schemas.openxmlformats.org/officeDocument/2006/relationships/fontTable" Target="fontTable.xml"/><Relationship Id="rId17" Type="http://schemas.openxmlformats.org/officeDocument/2006/relationships/hyperlink" Target="https://m.edsoo.ru/d69df650" TargetMode="External"/><Relationship Id="rId38" Type="http://schemas.openxmlformats.org/officeDocument/2006/relationships/hyperlink" Target="https://m.edsoo.ru/259b0a5b" TargetMode="External"/><Relationship Id="rId59" Type="http://schemas.openxmlformats.org/officeDocument/2006/relationships/hyperlink" Target="https://m.edsoo.ru/6f717d09" TargetMode="External"/><Relationship Id="rId103" Type="http://schemas.openxmlformats.org/officeDocument/2006/relationships/hyperlink" Target="https://m.edsoo.ru/42c6678e" TargetMode="External"/><Relationship Id="rId124" Type="http://schemas.openxmlformats.org/officeDocument/2006/relationships/hyperlink" Target="https://m.edsoo.ru/61294af9" TargetMode="External"/><Relationship Id="rId70" Type="http://schemas.openxmlformats.org/officeDocument/2006/relationships/hyperlink" Target="https://m.edsoo.ru/d12e567d" TargetMode="External"/><Relationship Id="rId91" Type="http://schemas.openxmlformats.org/officeDocument/2006/relationships/hyperlink" Target="https://m.edsoo.ru/b0331922" TargetMode="External"/><Relationship Id="rId145" Type="http://schemas.openxmlformats.org/officeDocument/2006/relationships/hyperlink" Target="https://m.edsoo.ru/1faca1d1" TargetMode="External"/><Relationship Id="rId166" Type="http://schemas.openxmlformats.org/officeDocument/2006/relationships/hyperlink" Target="https://m.edsoo.ru/c8abc36a" TargetMode="External"/><Relationship Id="rId187" Type="http://schemas.openxmlformats.org/officeDocument/2006/relationships/hyperlink" Target="https://m.edsoo.ru/b624f801" TargetMode="External"/><Relationship Id="rId1" Type="http://schemas.openxmlformats.org/officeDocument/2006/relationships/customXml" Target="../customXml/item1.xml"/><Relationship Id="rId212" Type="http://schemas.openxmlformats.org/officeDocument/2006/relationships/hyperlink" Target="https://m.edsoo.ru/9ebff2fd" TargetMode="External"/><Relationship Id="rId28" Type="http://schemas.openxmlformats.org/officeDocument/2006/relationships/hyperlink" Target="https://m.edsoo.ru/3686e6f5" TargetMode="External"/><Relationship Id="rId49" Type="http://schemas.openxmlformats.org/officeDocument/2006/relationships/hyperlink" Target="https://m.edsoo.ru/68b6cc4c" TargetMode="External"/><Relationship Id="rId114" Type="http://schemas.openxmlformats.org/officeDocument/2006/relationships/hyperlink" Target="https://m.edsoo.ru/bde3fdf6" TargetMode="External"/><Relationship Id="rId60" Type="http://schemas.openxmlformats.org/officeDocument/2006/relationships/hyperlink" Target="https://m.edsoo.ru/69b3398b" TargetMode="External"/><Relationship Id="rId81" Type="http://schemas.openxmlformats.org/officeDocument/2006/relationships/hyperlink" Target="https://m.edsoo.ru/700cc87b" TargetMode="External"/><Relationship Id="rId135" Type="http://schemas.openxmlformats.org/officeDocument/2006/relationships/hyperlink" Target="https://m.edsoo.ru/da2c70e4" TargetMode="External"/><Relationship Id="rId156" Type="http://schemas.openxmlformats.org/officeDocument/2006/relationships/hyperlink" Target="https://m.edsoo.ru/5afa265d" TargetMode="External"/><Relationship Id="rId177" Type="http://schemas.openxmlformats.org/officeDocument/2006/relationships/hyperlink" Target="https://m.edsoo.ru/c7a2d429" TargetMode="External"/><Relationship Id="rId198" Type="http://schemas.openxmlformats.org/officeDocument/2006/relationships/hyperlink" Target="https://m.edsoo.ru/c74bfae9" TargetMode="External"/><Relationship Id="rId202" Type="http://schemas.openxmlformats.org/officeDocument/2006/relationships/hyperlink" Target="https://m.edsoo.ru/610d7431" TargetMode="External"/><Relationship Id="rId223" Type="http://schemas.openxmlformats.org/officeDocument/2006/relationships/theme" Target="theme/theme1.xml"/><Relationship Id="rId18" Type="http://schemas.openxmlformats.org/officeDocument/2006/relationships/hyperlink" Target="https://m.edsoo.ru/d69df650" TargetMode="External"/><Relationship Id="rId39" Type="http://schemas.openxmlformats.org/officeDocument/2006/relationships/hyperlink" Target="https://m.edsoo.ru/156730d2" TargetMode="External"/><Relationship Id="rId50" Type="http://schemas.openxmlformats.org/officeDocument/2006/relationships/hyperlink" Target="https://m.edsoo.ru/23493a93" TargetMode="External"/><Relationship Id="rId104" Type="http://schemas.openxmlformats.org/officeDocument/2006/relationships/hyperlink" Target="https://m.edsoo.ru/efa7e6ca" TargetMode="External"/><Relationship Id="rId125" Type="http://schemas.openxmlformats.org/officeDocument/2006/relationships/hyperlink" Target="https://m.edsoo.ru/f5f750fe" TargetMode="External"/><Relationship Id="rId146" Type="http://schemas.openxmlformats.org/officeDocument/2006/relationships/hyperlink" Target="https://m.edsoo.ru/30952f9b" TargetMode="External"/><Relationship Id="rId167" Type="http://schemas.openxmlformats.org/officeDocument/2006/relationships/hyperlink" Target="https://m.edsoo.ru/5c8816a0" TargetMode="External"/><Relationship Id="rId188" Type="http://schemas.openxmlformats.org/officeDocument/2006/relationships/hyperlink" Target="https://m.edsoo.ru/6e864db5" TargetMode="External"/><Relationship Id="rId71" Type="http://schemas.openxmlformats.org/officeDocument/2006/relationships/hyperlink" Target="https://m.edsoo.ru/2ce726f8" TargetMode="External"/><Relationship Id="rId92" Type="http://schemas.openxmlformats.org/officeDocument/2006/relationships/hyperlink" Target="https://m.edsoo.ru/3c566565" TargetMode="External"/><Relationship Id="rId213" Type="http://schemas.openxmlformats.org/officeDocument/2006/relationships/hyperlink" Target="https://m.edsoo.ru/080fe1f0" TargetMode="External"/><Relationship Id="rId2" Type="http://schemas.openxmlformats.org/officeDocument/2006/relationships/customXml" Target="../customXml/item2.xml"/><Relationship Id="rId29" Type="http://schemas.openxmlformats.org/officeDocument/2006/relationships/hyperlink" Target="https://m.edsoo.ru/0ce6fd4c" TargetMode="External"/><Relationship Id="rId40" Type="http://schemas.openxmlformats.org/officeDocument/2006/relationships/hyperlink" Target="https://m.edsoo.ru/bf84d8eb" TargetMode="External"/><Relationship Id="rId115" Type="http://schemas.openxmlformats.org/officeDocument/2006/relationships/hyperlink" Target="https://m.edsoo.ru/ce561bc7" TargetMode="External"/><Relationship Id="rId136" Type="http://schemas.openxmlformats.org/officeDocument/2006/relationships/hyperlink" Target="https://m.edsoo.ru/e9ccdd8d" TargetMode="External"/><Relationship Id="rId157" Type="http://schemas.openxmlformats.org/officeDocument/2006/relationships/hyperlink" Target="https://m.edsoo.ru/c161eb85" TargetMode="External"/><Relationship Id="rId178" Type="http://schemas.openxmlformats.org/officeDocument/2006/relationships/hyperlink" Target="https://m.edsoo.ru/a218070a" TargetMode="External"/><Relationship Id="rId61" Type="http://schemas.openxmlformats.org/officeDocument/2006/relationships/hyperlink" Target="https://m.edsoo.ru/21f9de78" TargetMode="External"/><Relationship Id="rId82" Type="http://schemas.openxmlformats.org/officeDocument/2006/relationships/hyperlink" Target="https://m.edsoo.ru/40e6e0e9" TargetMode="External"/><Relationship Id="rId199" Type="http://schemas.openxmlformats.org/officeDocument/2006/relationships/hyperlink" Target="https://m.edsoo.ru/0e79b266" TargetMode="External"/><Relationship Id="rId203" Type="http://schemas.openxmlformats.org/officeDocument/2006/relationships/hyperlink" Target="https://m.edsoo.ru/9911bef3" TargetMode="External"/><Relationship Id="rId19" Type="http://schemas.openxmlformats.org/officeDocument/2006/relationships/hyperlink" Target="https://m.edsoo.ru/d69df650" TargetMode="External"/><Relationship Id="rId30" Type="http://schemas.openxmlformats.org/officeDocument/2006/relationships/hyperlink" Target="https://m.edsoo.ru/8d39f5c8" TargetMode="External"/><Relationship Id="rId105" Type="http://schemas.openxmlformats.org/officeDocument/2006/relationships/hyperlink" Target="https://m.edsoo.ru/1bc5cf80" TargetMode="External"/><Relationship Id="rId126" Type="http://schemas.openxmlformats.org/officeDocument/2006/relationships/hyperlink" Target="https://m.edsoo.ru/8149e846" TargetMode="External"/><Relationship Id="rId147" Type="http://schemas.openxmlformats.org/officeDocument/2006/relationships/hyperlink" Target="https://m.edsoo.ru/3bf34e17" TargetMode="External"/><Relationship Id="rId168" Type="http://schemas.openxmlformats.org/officeDocument/2006/relationships/hyperlink" Target="https://m.edsoo.ru/2b6d8b4b"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D3BF1-084E-4EF1-B743-91F05CF06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65</Pages>
  <Words>15693</Words>
  <Characters>89451</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Пользователь Windows</cp:lastModifiedBy>
  <cp:revision>28</cp:revision>
  <cp:lastPrinted>2024-08-30T23:11:00Z</cp:lastPrinted>
  <dcterms:created xsi:type="dcterms:W3CDTF">2024-08-19T09:48:00Z</dcterms:created>
  <dcterms:modified xsi:type="dcterms:W3CDTF">2024-09-02T14:05:00Z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C23340B7052A4C7289B2F7B55FD577A0_12</vt:lpwstr>
  </property>
</Properties>
</file>