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44765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"Туокслахтинская ООШ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3374119)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25447657" w:id="1"/>
    <w:p>
      <w:pPr>
        <w:sectPr>
          <w:pgSz w:w="11906" w:h="16383" w:orient="portrait"/>
        </w:sectPr>
      </w:pPr>
    </w:p>
    <w:bookmarkEnd w:id="1"/>
    <w:bookmarkEnd w:id="0"/>
    <w:bookmarkStart w:name="block-2544765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5447656" w:id="3"/>
    <w:p>
      <w:pPr>
        <w:sectPr>
          <w:pgSz w:w="11906" w:h="16383" w:orient="portrait"/>
        </w:sectPr>
      </w:pPr>
    </w:p>
    <w:bookmarkEnd w:id="3"/>
    <w:bookmarkEnd w:id="2"/>
    <w:bookmarkStart w:name="block-25447659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5447659" w:id="5"/>
    <w:p>
      <w:pPr>
        <w:sectPr>
          <w:pgSz w:w="11906" w:h="16383" w:orient="portrait"/>
        </w:sectPr>
      </w:pPr>
    </w:p>
    <w:bookmarkEnd w:id="5"/>
    <w:bookmarkEnd w:id="4"/>
    <w:bookmarkStart w:name="block-2544766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5447660" w:id="7"/>
    <w:p>
      <w:pPr>
        <w:sectPr>
          <w:pgSz w:w="11906" w:h="16383" w:orient="portrait"/>
        </w:sectPr>
      </w:pPr>
    </w:p>
    <w:bookmarkEnd w:id="7"/>
    <w:bookmarkEnd w:id="6"/>
    <w:bookmarkStart w:name="block-25447658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447658" w:id="9"/>
    <w:p>
      <w:pPr>
        <w:sectPr>
          <w:pgSz w:w="16383" w:h="11906" w:orient="landscape"/>
        </w:sectPr>
      </w:pPr>
    </w:p>
    <w:bookmarkEnd w:id="9"/>
    <w:bookmarkEnd w:id="8"/>
    <w:bookmarkStart w:name="block-25447663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51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447663" w:id="11"/>
    <w:p>
      <w:pPr>
        <w:sectPr>
          <w:pgSz w:w="16383" w:h="11906" w:orient="landscape"/>
        </w:sectPr>
      </w:pPr>
    </w:p>
    <w:bookmarkEnd w:id="11"/>
    <w:bookmarkEnd w:id="10"/>
    <w:bookmarkStart w:name="block-2544766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7242d94d-e1f1-4df7-9b61-f04a247942f3" w:id="13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3"/>
      <w:r>
        <w:rPr>
          <w:sz w:val="28"/>
        </w:rPr>
        <w:br/>
      </w:r>
      <w:bookmarkStart w:name="7242d94d-e1f1-4df7-9b61-f04a247942f3" w:id="1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bookmarkEnd w:id="14"/>
      <w:r>
        <w:rPr>
          <w:sz w:val="28"/>
        </w:rPr>
        <w:br/>
      </w:r>
      <w:bookmarkStart w:name="7242d94d-e1f1-4df7-9b61-f04a247942f3" w:id="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bookmarkEnd w:id="15"/>
      <w:r>
        <w:rPr>
          <w:sz w:val="28"/>
        </w:rPr>
        <w:br/>
      </w:r>
      <w:bookmarkStart w:name="7242d94d-e1f1-4df7-9b61-f04a247942f3"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6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5447662" w:id="17"/>
    <w:p>
      <w:pPr>
        <w:sectPr>
          <w:pgSz w:w="11906" w:h="16383" w:orient="portrait"/>
        </w:sectPr>
      </w:pPr>
    </w:p>
    <w:bookmarkEnd w:id="17"/>
    <w:bookmarkEnd w:id="1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