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C734" w14:textId="103F060B" w:rsidR="009D3DF7" w:rsidRDefault="009D3DF7" w:rsidP="009465E4">
      <w:pPr>
        <w:ind w:firstLine="709"/>
        <w:rPr>
          <w:rFonts w:ascii="Arial" w:hAnsi="Arial" w:cs="Arial"/>
          <w:sz w:val="24"/>
          <w:szCs w:val="24"/>
        </w:rPr>
      </w:pPr>
    </w:p>
    <w:p w14:paraId="5CD77D0E" w14:textId="77777777" w:rsidR="004F5876" w:rsidRPr="009465E4" w:rsidRDefault="004F5876" w:rsidP="009465E4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0054" w:rsidRPr="009465E4" w14:paraId="12208F16" w14:textId="77777777" w:rsidTr="00AA372A">
        <w:trPr>
          <w:trHeight w:val="156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3887D" w14:textId="77777777" w:rsidR="00AA372A" w:rsidRDefault="00AA372A" w:rsidP="00C9350D">
            <w:pPr>
              <w:rPr>
                <w:sz w:val="24"/>
                <w:szCs w:val="24"/>
              </w:rPr>
            </w:pPr>
          </w:p>
          <w:p w14:paraId="1EF3F67A" w14:textId="0E0ACA67" w:rsidR="003E0054" w:rsidRPr="00C9350D" w:rsidRDefault="003E0054" w:rsidP="00C9350D">
            <w:pPr>
              <w:rPr>
                <w:sz w:val="24"/>
                <w:szCs w:val="24"/>
              </w:rPr>
            </w:pPr>
            <w:r w:rsidRPr="00C9350D">
              <w:rPr>
                <w:sz w:val="24"/>
                <w:szCs w:val="24"/>
              </w:rPr>
              <w:t>Принято на педагогическом совете,</w:t>
            </w:r>
          </w:p>
          <w:p w14:paraId="104374C6" w14:textId="5FB0126E" w:rsidR="003E0054" w:rsidRPr="00C9350D" w:rsidRDefault="003E0054" w:rsidP="00D71A4B">
            <w:pPr>
              <w:rPr>
                <w:sz w:val="24"/>
                <w:szCs w:val="24"/>
              </w:rPr>
            </w:pPr>
            <w:r w:rsidRPr="00C9350D">
              <w:rPr>
                <w:sz w:val="24"/>
                <w:szCs w:val="24"/>
              </w:rPr>
              <w:t xml:space="preserve">Протокол № </w:t>
            </w:r>
            <w:r w:rsidR="006C3047" w:rsidRPr="00C9350D">
              <w:rPr>
                <w:sz w:val="24"/>
                <w:szCs w:val="24"/>
              </w:rPr>
              <w:t>7</w:t>
            </w:r>
            <w:r w:rsidRPr="00C9350D">
              <w:rPr>
                <w:sz w:val="24"/>
                <w:szCs w:val="24"/>
              </w:rPr>
              <w:t xml:space="preserve">     от    </w:t>
            </w:r>
            <w:r w:rsidR="006C3047" w:rsidRPr="00C9350D">
              <w:rPr>
                <w:sz w:val="24"/>
                <w:szCs w:val="24"/>
              </w:rPr>
              <w:t>07</w:t>
            </w:r>
            <w:r w:rsidRPr="00C9350D">
              <w:rPr>
                <w:sz w:val="24"/>
                <w:szCs w:val="24"/>
              </w:rPr>
              <w:t xml:space="preserve"> .0</w:t>
            </w:r>
            <w:r w:rsidR="006C3047" w:rsidRPr="00C9350D">
              <w:rPr>
                <w:sz w:val="24"/>
                <w:szCs w:val="24"/>
              </w:rPr>
              <w:t>5</w:t>
            </w:r>
            <w:r w:rsidRPr="00C9350D">
              <w:rPr>
                <w:sz w:val="24"/>
                <w:szCs w:val="24"/>
              </w:rPr>
              <w:t>.202</w:t>
            </w:r>
            <w:r w:rsidR="006C3047" w:rsidRPr="00C9350D">
              <w:rPr>
                <w:sz w:val="24"/>
                <w:szCs w:val="24"/>
              </w:rPr>
              <w:t>4</w:t>
            </w:r>
            <w:r w:rsidRPr="00C935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07D7B" w14:textId="77777777" w:rsidR="00AA372A" w:rsidRDefault="00AA372A" w:rsidP="00C9350D">
            <w:pPr>
              <w:rPr>
                <w:sz w:val="24"/>
                <w:szCs w:val="24"/>
              </w:rPr>
            </w:pPr>
          </w:p>
          <w:p w14:paraId="06E38A3A" w14:textId="2A315096" w:rsidR="003E0054" w:rsidRPr="00C9350D" w:rsidRDefault="003E0054" w:rsidP="00C9350D">
            <w:pPr>
              <w:rPr>
                <w:sz w:val="24"/>
                <w:szCs w:val="24"/>
              </w:rPr>
            </w:pPr>
            <w:r w:rsidRPr="00C9350D">
              <w:rPr>
                <w:sz w:val="24"/>
                <w:szCs w:val="24"/>
              </w:rPr>
              <w:t>Утверждаю</w:t>
            </w:r>
            <w:bookmarkStart w:id="0" w:name="_GoBack"/>
            <w:bookmarkEnd w:id="0"/>
          </w:p>
          <w:p w14:paraId="623A92AF" w14:textId="7C92BDCC" w:rsidR="003E0054" w:rsidRPr="00C9350D" w:rsidRDefault="003E0054" w:rsidP="00D71A4B">
            <w:pPr>
              <w:rPr>
                <w:sz w:val="24"/>
                <w:szCs w:val="24"/>
              </w:rPr>
            </w:pPr>
            <w:r w:rsidRPr="00C9350D">
              <w:rPr>
                <w:sz w:val="24"/>
                <w:szCs w:val="24"/>
              </w:rPr>
              <w:t xml:space="preserve">Директор </w:t>
            </w:r>
            <w:proofErr w:type="gramStart"/>
            <w:r w:rsidRPr="00C9350D">
              <w:rPr>
                <w:sz w:val="24"/>
                <w:szCs w:val="24"/>
              </w:rPr>
              <w:t xml:space="preserve">школы:   </w:t>
            </w:r>
            <w:proofErr w:type="gramEnd"/>
            <w:r w:rsidRPr="00C9350D">
              <w:rPr>
                <w:sz w:val="24"/>
                <w:szCs w:val="24"/>
              </w:rPr>
              <w:t xml:space="preserve">              Попкова С.А</w:t>
            </w:r>
          </w:p>
          <w:p w14:paraId="7C1A2594" w14:textId="7FEB61AD" w:rsidR="003E0054" w:rsidRPr="00C9350D" w:rsidRDefault="003E0054" w:rsidP="00D71A4B">
            <w:pPr>
              <w:rPr>
                <w:sz w:val="24"/>
                <w:szCs w:val="24"/>
              </w:rPr>
            </w:pPr>
            <w:r w:rsidRPr="00C9350D">
              <w:rPr>
                <w:sz w:val="24"/>
                <w:szCs w:val="24"/>
              </w:rPr>
              <w:t>Приказ №</w:t>
            </w:r>
            <w:r w:rsidR="006C3047" w:rsidRPr="00C9350D">
              <w:rPr>
                <w:sz w:val="24"/>
                <w:szCs w:val="24"/>
              </w:rPr>
              <w:t xml:space="preserve"> 47 -А</w:t>
            </w:r>
            <w:r w:rsidRPr="00C9350D">
              <w:rPr>
                <w:sz w:val="24"/>
                <w:szCs w:val="24"/>
              </w:rPr>
              <w:t xml:space="preserve">        </w:t>
            </w:r>
            <w:proofErr w:type="gramStart"/>
            <w:r w:rsidRPr="00C9350D">
              <w:rPr>
                <w:sz w:val="24"/>
                <w:szCs w:val="24"/>
              </w:rPr>
              <w:t xml:space="preserve">от  </w:t>
            </w:r>
            <w:r w:rsidR="004D0B52" w:rsidRPr="00C9350D">
              <w:rPr>
                <w:sz w:val="24"/>
                <w:szCs w:val="24"/>
              </w:rPr>
              <w:t>07.05.</w:t>
            </w:r>
            <w:r w:rsidRPr="00C9350D">
              <w:rPr>
                <w:sz w:val="24"/>
                <w:szCs w:val="24"/>
              </w:rPr>
              <w:t>202</w:t>
            </w:r>
            <w:r w:rsidR="006C3047" w:rsidRPr="00C9350D">
              <w:rPr>
                <w:sz w:val="24"/>
                <w:szCs w:val="24"/>
              </w:rPr>
              <w:t>4</w:t>
            </w:r>
            <w:proofErr w:type="gramEnd"/>
            <w:r w:rsidRPr="00C9350D">
              <w:rPr>
                <w:sz w:val="24"/>
                <w:szCs w:val="24"/>
              </w:rPr>
              <w:t xml:space="preserve"> года</w:t>
            </w:r>
          </w:p>
        </w:tc>
      </w:tr>
    </w:tbl>
    <w:p w14:paraId="6A1DC113" w14:textId="1284DCC8" w:rsidR="004F5876" w:rsidRDefault="004F5876" w:rsidP="004F5876">
      <w:pPr>
        <w:rPr>
          <w:rFonts w:ascii="Arial" w:hAnsi="Arial" w:cs="Arial"/>
          <w:sz w:val="24"/>
          <w:szCs w:val="24"/>
        </w:rPr>
      </w:pPr>
    </w:p>
    <w:p w14:paraId="0E16A732" w14:textId="77777777" w:rsidR="004F5876" w:rsidRPr="004D0B52" w:rsidRDefault="004F5876" w:rsidP="009465E4">
      <w:pPr>
        <w:ind w:firstLine="709"/>
        <w:rPr>
          <w:rFonts w:ascii="Arial" w:hAnsi="Arial" w:cs="Arial"/>
          <w:sz w:val="24"/>
          <w:szCs w:val="24"/>
        </w:rPr>
      </w:pPr>
    </w:p>
    <w:p w14:paraId="16610562" w14:textId="2FE8FF38" w:rsidR="004D0B52" w:rsidRPr="00C9350D" w:rsidRDefault="009465E4" w:rsidP="00C9350D">
      <w:pPr>
        <w:ind w:firstLine="709"/>
        <w:jc w:val="center"/>
        <w:rPr>
          <w:b/>
          <w:sz w:val="24"/>
          <w:szCs w:val="24"/>
        </w:rPr>
      </w:pPr>
      <w:r w:rsidRPr="00C9350D">
        <w:rPr>
          <w:b/>
          <w:sz w:val="24"/>
          <w:szCs w:val="24"/>
        </w:rPr>
        <w:t>Должностная инструкция классного руководителя</w:t>
      </w:r>
    </w:p>
    <w:p w14:paraId="3C552E94" w14:textId="1893E54E" w:rsidR="009465E4" w:rsidRPr="00C9350D" w:rsidRDefault="009465E4" w:rsidP="00C9350D">
      <w:pPr>
        <w:ind w:firstLine="709"/>
        <w:jc w:val="center"/>
        <w:rPr>
          <w:b/>
          <w:sz w:val="24"/>
          <w:szCs w:val="24"/>
        </w:rPr>
      </w:pPr>
      <w:r w:rsidRPr="00C9350D">
        <w:rPr>
          <w:b/>
          <w:sz w:val="24"/>
          <w:szCs w:val="24"/>
        </w:rPr>
        <w:t>МКОУ Сортавальского МР РК Туокслахтинская ООШ</w:t>
      </w:r>
    </w:p>
    <w:p w14:paraId="09CFBEC4" w14:textId="77777777" w:rsidR="00355FB7" w:rsidRPr="00C9350D" w:rsidRDefault="00355FB7" w:rsidP="00C9350D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78342A" w14:textId="77777777" w:rsidR="00355FB7" w:rsidRPr="00C9350D" w:rsidRDefault="00355FB7" w:rsidP="00C9350D">
      <w:pPr>
        <w:pStyle w:val="a4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ind w:left="0" w:firstLine="709"/>
        <w:contextualSpacing w:val="0"/>
        <w:jc w:val="both"/>
        <w:rPr>
          <w:b/>
          <w:sz w:val="24"/>
          <w:szCs w:val="24"/>
        </w:rPr>
      </w:pPr>
      <w:r w:rsidRPr="00C9350D">
        <w:rPr>
          <w:b/>
          <w:sz w:val="24"/>
          <w:szCs w:val="24"/>
        </w:rPr>
        <w:t>Общие</w:t>
      </w:r>
      <w:r w:rsidRPr="00C9350D">
        <w:rPr>
          <w:b/>
          <w:spacing w:val="-7"/>
          <w:sz w:val="24"/>
          <w:szCs w:val="24"/>
        </w:rPr>
        <w:t xml:space="preserve"> </w:t>
      </w:r>
      <w:r w:rsidRPr="00C9350D">
        <w:rPr>
          <w:b/>
          <w:spacing w:val="-2"/>
          <w:sz w:val="24"/>
          <w:szCs w:val="24"/>
        </w:rPr>
        <w:t>положения</w:t>
      </w:r>
    </w:p>
    <w:p w14:paraId="1D75EF2D" w14:textId="77777777" w:rsidR="00355FB7" w:rsidRPr="00C9350D" w:rsidRDefault="00355FB7" w:rsidP="00C9350D">
      <w:pPr>
        <w:pStyle w:val="a5"/>
        <w:ind w:left="0" w:firstLine="709"/>
        <w:jc w:val="both"/>
        <w:rPr>
          <w:b/>
        </w:rPr>
      </w:pPr>
    </w:p>
    <w:p w14:paraId="19B339DB" w14:textId="5ED62C72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 xml:space="preserve">Настоящая </w:t>
      </w:r>
      <w:r w:rsidRPr="00C9350D">
        <w:rPr>
          <w:b/>
          <w:sz w:val="24"/>
          <w:szCs w:val="24"/>
        </w:rPr>
        <w:t xml:space="preserve">должностная инструкция классного руководителя </w:t>
      </w:r>
      <w:r w:rsidRPr="00C9350D">
        <w:rPr>
          <w:sz w:val="24"/>
          <w:szCs w:val="24"/>
        </w:rPr>
        <w:t>в школе разработана на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Федерального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закона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«Об образовании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 Федерации»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29.12.2012г</w:t>
      </w:r>
      <w:r w:rsidR="003E3935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№273-ФЗ (с изменениями от 24 июля 2023 года); в соответствии с ФГОС НОО и ООО, утвержденных соответственно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Приказами </w:t>
      </w:r>
      <w:proofErr w:type="spellStart"/>
      <w:r w:rsidRPr="00C9350D">
        <w:rPr>
          <w:sz w:val="24"/>
          <w:szCs w:val="24"/>
        </w:rPr>
        <w:t>Минпросвещения</w:t>
      </w:r>
      <w:proofErr w:type="spellEnd"/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России №286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и №287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31 мая 2021 года (с изменениями от 8 ноября 2022 года), ФГОС СОО, утвержденного Приказом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Минобрнауки России №413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17.05.2012г.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(с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изменениями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12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августа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2022 года); с учетом </w:t>
      </w:r>
      <w:r w:rsidR="003E3935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рофессионального стандарта 01.001 «Педагог (педагогическая</w:t>
      </w:r>
      <w:r w:rsidR="003E3935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сфере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дошкольного,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начального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общего,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основного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общего,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среднего общего образования)», Письма </w:t>
      </w:r>
      <w:proofErr w:type="spellStart"/>
      <w:r w:rsidRPr="00C9350D">
        <w:rPr>
          <w:sz w:val="24"/>
          <w:szCs w:val="24"/>
        </w:rPr>
        <w:t>Минпросвещения</w:t>
      </w:r>
      <w:proofErr w:type="spellEnd"/>
      <w:r w:rsidRPr="00C9350D">
        <w:rPr>
          <w:sz w:val="24"/>
          <w:szCs w:val="24"/>
        </w:rPr>
        <w:t xml:space="preserve"> России № ВБ-1011/08 от 12.05.2020г. "О методически</w:t>
      </w:r>
      <w:r w:rsidR="004D0B52" w:rsidRPr="00C9350D">
        <w:rPr>
          <w:sz w:val="24"/>
          <w:szCs w:val="24"/>
        </w:rPr>
        <w:t>х рекомендациях</w:t>
      </w:r>
      <w:r w:rsidR="004D0B52"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"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педагогических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работников, осуществляющих классное руководство в общеобразовательных организациях и письма Минобрнауки России № 08-554 от 21.03.2017г «О принятии мер по устранению избыточной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отчетности»; приказ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Министерства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просвещения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РФ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21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июля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2022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г.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№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582</w:t>
      </w:r>
      <w:r w:rsidR="00210C01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«Об</w:t>
      </w:r>
      <w:r w:rsidRPr="00C9350D">
        <w:rPr>
          <w:spacing w:val="37"/>
          <w:sz w:val="24"/>
          <w:szCs w:val="24"/>
        </w:rPr>
        <w:t xml:space="preserve"> </w:t>
      </w:r>
      <w:r w:rsidRPr="00C9350D">
        <w:rPr>
          <w:sz w:val="24"/>
          <w:szCs w:val="24"/>
        </w:rPr>
        <w:t>утверждении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перечня</w:t>
      </w:r>
      <w:r w:rsidRPr="00C9350D">
        <w:rPr>
          <w:spacing w:val="32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документации,</w:t>
      </w:r>
      <w:r w:rsidRPr="00C9350D">
        <w:rPr>
          <w:spacing w:val="3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подготовка</w:t>
      </w:r>
      <w:r w:rsidRPr="00C9350D">
        <w:rPr>
          <w:spacing w:val="31"/>
          <w:sz w:val="24"/>
          <w:szCs w:val="24"/>
        </w:rPr>
        <w:t xml:space="preserve"> </w:t>
      </w:r>
      <w:r w:rsidRPr="00C9350D">
        <w:rPr>
          <w:sz w:val="24"/>
          <w:szCs w:val="24"/>
        </w:rPr>
        <w:t>которой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осуществляется педагогическими работниками при реализации основных общеобразовательных</w:t>
      </w:r>
      <w:r w:rsidR="00210C01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программ», 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также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соответствии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Трудовым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кодексом РФ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другими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нормативными актами, регулирующими трудовые отношения между работником и работодателем.</w:t>
      </w:r>
    </w:p>
    <w:p w14:paraId="42A0B740" w14:textId="0DF4D9B6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104"/>
          <w:tab w:val="left" w:pos="523"/>
          <w:tab w:val="left" w:pos="180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Данная должностная инструкция определяет цели и задачи, функции и функциональные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обязанности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работников,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осуществляющих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классное руководство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z w:val="24"/>
          <w:szCs w:val="24"/>
        </w:rPr>
        <w:tab/>
      </w:r>
      <w:r w:rsidR="009465E4" w:rsidRPr="00C9350D">
        <w:rPr>
          <w:b/>
          <w:sz w:val="24"/>
          <w:szCs w:val="24"/>
        </w:rPr>
        <w:t xml:space="preserve">МКОУ Сортавальского МР РК Туокслахтинская ООШ </w:t>
      </w:r>
      <w:r w:rsidRPr="00C9350D">
        <w:rPr>
          <w:sz w:val="24"/>
          <w:szCs w:val="24"/>
        </w:rPr>
        <w:t>(далее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sz w:val="24"/>
          <w:szCs w:val="24"/>
        </w:rPr>
        <w:t>–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классных</w:t>
      </w:r>
      <w:r w:rsidRPr="00C9350D">
        <w:rPr>
          <w:i/>
          <w:spacing w:val="40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руководителей</w:t>
      </w:r>
      <w:r w:rsidRPr="00C9350D">
        <w:rPr>
          <w:sz w:val="24"/>
          <w:szCs w:val="24"/>
        </w:rPr>
        <w:t>), устанавливает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права</w:t>
      </w:r>
      <w:r w:rsidRPr="00C9350D">
        <w:rPr>
          <w:spacing w:val="37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ответственность,</w:t>
      </w:r>
      <w:r w:rsidRPr="00C9350D">
        <w:rPr>
          <w:spacing w:val="38"/>
          <w:sz w:val="24"/>
          <w:szCs w:val="24"/>
        </w:rPr>
        <w:t xml:space="preserve"> </w:t>
      </w:r>
      <w:r w:rsidRPr="00C9350D">
        <w:rPr>
          <w:sz w:val="24"/>
          <w:szCs w:val="24"/>
        </w:rPr>
        <w:t>а</w:t>
      </w:r>
      <w:r w:rsidRPr="00C9350D">
        <w:rPr>
          <w:spacing w:val="37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также</w:t>
      </w:r>
      <w:r w:rsidRPr="00C9350D">
        <w:rPr>
          <w:spacing w:val="37"/>
          <w:sz w:val="24"/>
          <w:szCs w:val="24"/>
        </w:rPr>
        <w:t xml:space="preserve"> </w:t>
      </w:r>
      <w:r w:rsidRPr="00C9350D">
        <w:rPr>
          <w:sz w:val="24"/>
          <w:szCs w:val="24"/>
        </w:rPr>
        <w:t>критерии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sz w:val="24"/>
          <w:szCs w:val="24"/>
        </w:rPr>
        <w:t>эффективности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39"/>
          <w:sz w:val="24"/>
          <w:szCs w:val="24"/>
        </w:rPr>
        <w:t xml:space="preserve"> </w:t>
      </w:r>
      <w:r w:rsidRPr="00C9350D">
        <w:rPr>
          <w:sz w:val="24"/>
          <w:szCs w:val="24"/>
        </w:rPr>
        <w:t>оценки результатов деятельности классного руководителя, его взаимодействие в коллективе.</w:t>
      </w:r>
    </w:p>
    <w:p w14:paraId="2AA2F622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Возложение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функций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освобождение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них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осуществляется приказом директора школы. Функции классного руководителя могут быть возложены на педагогического работника с его согласия. Основанием для приказа директора школы о возложении функций классного руководителя является</w:t>
      </w:r>
    </w:p>
    <w:p w14:paraId="48C92EB3" w14:textId="77777777" w:rsidR="00355FB7" w:rsidRPr="00C9350D" w:rsidRDefault="00355FB7" w:rsidP="00C9350D">
      <w:pPr>
        <w:pStyle w:val="a5"/>
        <w:ind w:left="0" w:firstLine="0"/>
        <w:jc w:val="both"/>
      </w:pPr>
      <w:r w:rsidRPr="00C9350D">
        <w:t>заявление</w:t>
      </w:r>
      <w:r w:rsidRPr="00C9350D">
        <w:rPr>
          <w:spacing w:val="-12"/>
        </w:rPr>
        <w:t xml:space="preserve"> </w:t>
      </w:r>
      <w:r w:rsidRPr="00C9350D">
        <w:t>педагогического</w:t>
      </w:r>
      <w:r w:rsidRPr="00C9350D">
        <w:rPr>
          <w:spacing w:val="-9"/>
        </w:rPr>
        <w:t xml:space="preserve"> </w:t>
      </w:r>
      <w:r w:rsidRPr="00C9350D">
        <w:rPr>
          <w:spacing w:val="-2"/>
        </w:rPr>
        <w:t>работника.</w:t>
      </w:r>
    </w:p>
    <w:p w14:paraId="69115347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Прекращение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выполнения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функций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осуществляется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по </w:t>
      </w:r>
      <w:r w:rsidRPr="00C9350D">
        <w:rPr>
          <w:spacing w:val="-2"/>
          <w:sz w:val="24"/>
          <w:szCs w:val="24"/>
        </w:rPr>
        <w:t>инициативе:</w:t>
      </w:r>
    </w:p>
    <w:p w14:paraId="58B4CB3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педагогического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работника;</w:t>
      </w:r>
    </w:p>
    <w:p w14:paraId="2AE509E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решению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организации;</w:t>
      </w:r>
    </w:p>
    <w:p w14:paraId="2FBA6FC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связи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прекращением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трудовых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 общеобразовательной организацией.</w:t>
      </w:r>
    </w:p>
    <w:p w14:paraId="1E5E5B31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</w:t>
      </w:r>
      <w:r w:rsidRPr="00C9350D">
        <w:rPr>
          <w:spacing w:val="31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занятию</w:t>
      </w:r>
      <w:r w:rsidRPr="00C9350D">
        <w:rPr>
          <w:spacing w:val="29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педагогической</w:t>
      </w:r>
      <w:r w:rsidRPr="00C9350D">
        <w:rPr>
          <w:spacing w:val="31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деятельностью</w:t>
      </w:r>
      <w:r w:rsidRPr="00C9350D">
        <w:rPr>
          <w:spacing w:val="29"/>
          <w:sz w:val="24"/>
          <w:szCs w:val="24"/>
        </w:rPr>
        <w:t xml:space="preserve"> </w:t>
      </w:r>
      <w:r w:rsidRPr="00C9350D">
        <w:rPr>
          <w:sz w:val="24"/>
          <w:szCs w:val="24"/>
        </w:rPr>
        <w:t>не допускаются</w:t>
      </w:r>
      <w:r w:rsidRPr="00C9350D">
        <w:rPr>
          <w:spacing w:val="30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иностранные</w:t>
      </w:r>
      <w:r w:rsidRPr="00C9350D">
        <w:rPr>
          <w:spacing w:val="37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граждане (для государственных и муниципальных общеобразовательных организаций).</w:t>
      </w:r>
    </w:p>
    <w:p w14:paraId="24DD27FE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Классный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непосредственно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подчиняется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заместителю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воспитательной работе общеобразовательной организации.</w:t>
      </w:r>
    </w:p>
    <w:p w14:paraId="5353EFCC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руководствуется:</w:t>
      </w:r>
    </w:p>
    <w:p w14:paraId="56234B9C" w14:textId="77777777" w:rsidR="00355FB7" w:rsidRPr="00C9350D" w:rsidRDefault="00355FB7" w:rsidP="00C9350D">
      <w:pPr>
        <w:ind w:firstLine="709"/>
        <w:jc w:val="both"/>
        <w:rPr>
          <w:sz w:val="24"/>
          <w:szCs w:val="24"/>
        </w:rPr>
        <w:sectPr w:rsidR="00355FB7" w:rsidRPr="00C9350D" w:rsidSect="00355FB7">
          <w:pgSz w:w="11920" w:h="16850"/>
          <w:pgMar w:top="500" w:right="620" w:bottom="280" w:left="1600" w:header="720" w:footer="720" w:gutter="0"/>
          <w:cols w:space="720"/>
        </w:sectPr>
      </w:pPr>
    </w:p>
    <w:p w14:paraId="23188C1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lastRenderedPageBreak/>
        <w:t>Конституцией Российской Федерации, Конституцией (Уставом) субъекта РФ, устанавливающими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каждого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гражданина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закрепляющими осуществление процессов воспитания и обучения как предмета совместного</w:t>
      </w:r>
    </w:p>
    <w:p w14:paraId="7FC3482F" w14:textId="77777777" w:rsidR="00355FB7" w:rsidRPr="00C9350D" w:rsidRDefault="00355FB7" w:rsidP="00C9350D">
      <w:pPr>
        <w:pStyle w:val="a5"/>
        <w:ind w:left="0" w:firstLine="0"/>
        <w:jc w:val="both"/>
      </w:pPr>
      <w:r w:rsidRPr="00C9350D">
        <w:t>ведения</w:t>
      </w:r>
      <w:r w:rsidRPr="00C9350D">
        <w:rPr>
          <w:spacing w:val="-5"/>
        </w:rPr>
        <w:t xml:space="preserve"> </w:t>
      </w:r>
      <w:r w:rsidRPr="00C9350D">
        <w:t>с</w:t>
      </w:r>
      <w:r w:rsidRPr="00C9350D">
        <w:rPr>
          <w:spacing w:val="-8"/>
        </w:rPr>
        <w:t xml:space="preserve"> </w:t>
      </w:r>
      <w:r w:rsidRPr="00C9350D">
        <w:t>Российской</w:t>
      </w:r>
      <w:r w:rsidRPr="00C9350D">
        <w:rPr>
          <w:spacing w:val="-5"/>
        </w:rPr>
        <w:t xml:space="preserve"> </w:t>
      </w:r>
      <w:r w:rsidRPr="00C9350D">
        <w:rPr>
          <w:spacing w:val="-2"/>
        </w:rPr>
        <w:t>Федерацией;</w:t>
      </w:r>
    </w:p>
    <w:p w14:paraId="01B5409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Семейным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кодексом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Федерации;</w:t>
      </w:r>
    </w:p>
    <w:p w14:paraId="217CA58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Федеральным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"Об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Федерации"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29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декабря 2012г № 273-ФЗ;</w:t>
      </w:r>
    </w:p>
    <w:p w14:paraId="45E6BB0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Федеральным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"Об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гарантиях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ребёнка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 Федерации" от 24 июля 1998 г. № 124-ФЗ;</w:t>
      </w:r>
    </w:p>
    <w:p w14:paraId="3FA1F8F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Федеральным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"Об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основах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системы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профилактики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безнадзорности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 правонарушений несовершеннолетних" от 24 июня 1999 г. № 120-ФЗ;</w:t>
      </w:r>
    </w:p>
    <w:p w14:paraId="43D944D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Федеральным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"О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защите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информации,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причиняющей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вред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их здоровью и развитию" от 29 декабря 2010 г. № 436-ФЗ;</w:t>
      </w:r>
    </w:p>
    <w:p w14:paraId="0132EAE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Указом Президента Российской Федерации № 597 от 7 мая 2012 г. "О мероприятиях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реализации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государственной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социальной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политики";</w:t>
      </w:r>
    </w:p>
    <w:p w14:paraId="1969C6D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Указом Президента Российской Федерации № 204 от 7 мая 2018 г. "О национальных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целях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стратегических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задачах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 период до 2024 года";</w:t>
      </w:r>
    </w:p>
    <w:p w14:paraId="09FD8DF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Распоряжением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Правительства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 Федерации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№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996-р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29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мая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2015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г. "Об утверждении Стратегии развития воспитания в Российской Федерации на период до 2025 года";</w:t>
      </w:r>
    </w:p>
    <w:p w14:paraId="5F3CA8CA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 xml:space="preserve">Приказами </w:t>
      </w:r>
      <w:proofErr w:type="spellStart"/>
      <w:r w:rsidRPr="00C9350D">
        <w:rPr>
          <w:sz w:val="24"/>
          <w:szCs w:val="24"/>
        </w:rPr>
        <w:t>Минпросвещения</w:t>
      </w:r>
      <w:proofErr w:type="spellEnd"/>
      <w:r w:rsidRPr="00C9350D">
        <w:rPr>
          <w:sz w:val="24"/>
          <w:szCs w:val="24"/>
        </w:rPr>
        <w:t xml:space="preserve"> России №286 и №287 от 31 мая 2021 года «Об утверждении ФГОС НОО» и «Об утверждении ФГОС ООО», Приказом Минобрнауки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№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413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17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мая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2012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г. «Об утверждении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ФГОС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СОО»;</w:t>
      </w:r>
    </w:p>
    <w:p w14:paraId="3524445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Приказом Минобрнауки России № 536 от 11 мая 2016 г. "Об утверждении Особенностей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режима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рабочего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времени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времени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отдыха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иных работников организаций, осуществляющих образовательную деятельность";</w:t>
      </w:r>
    </w:p>
    <w:p w14:paraId="4B5E451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СП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2.4.3648-20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«Санитарно-эпидемиологические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требования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организациям воспитания и обучения, отдыха и оздоровления детей и молодежи»;</w:t>
      </w:r>
    </w:p>
    <w:p w14:paraId="7A8DB03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СанПиН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1.2.3685-21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«Гигиенические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нормативы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требования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обеспечению безопасности и (или) безвредности для человека факторов среды обитания»;</w:t>
      </w:r>
    </w:p>
    <w:p w14:paraId="28AE098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административным,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трудовым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законодательством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Федерации;</w:t>
      </w:r>
    </w:p>
    <w:p w14:paraId="37B0F223" w14:textId="5973EC87" w:rsidR="00355FB7" w:rsidRPr="00C9350D" w:rsidRDefault="006B4A55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hyperlink r:id="rId5">
        <w:r w:rsidR="00355FB7" w:rsidRPr="00C9350D">
          <w:rPr>
            <w:sz w:val="24"/>
            <w:szCs w:val="24"/>
          </w:rPr>
          <w:t>инструкцией</w:t>
        </w:r>
        <w:r w:rsidR="00355FB7" w:rsidRPr="00C9350D">
          <w:rPr>
            <w:spacing w:val="-5"/>
            <w:sz w:val="24"/>
            <w:szCs w:val="24"/>
          </w:rPr>
          <w:t xml:space="preserve"> </w:t>
        </w:r>
        <w:r w:rsidR="00355FB7" w:rsidRPr="00C9350D">
          <w:rPr>
            <w:sz w:val="24"/>
            <w:szCs w:val="24"/>
          </w:rPr>
          <w:t>по</w:t>
        </w:r>
        <w:r w:rsidR="00355FB7" w:rsidRPr="00C9350D">
          <w:rPr>
            <w:spacing w:val="-3"/>
            <w:sz w:val="24"/>
            <w:szCs w:val="24"/>
          </w:rPr>
          <w:t xml:space="preserve"> </w:t>
        </w:r>
        <w:r w:rsidR="00355FB7" w:rsidRPr="00C9350D">
          <w:rPr>
            <w:sz w:val="24"/>
            <w:szCs w:val="24"/>
          </w:rPr>
          <w:t>охране</w:t>
        </w:r>
        <w:r w:rsidR="00355FB7" w:rsidRPr="00C9350D">
          <w:rPr>
            <w:spacing w:val="-8"/>
            <w:sz w:val="24"/>
            <w:szCs w:val="24"/>
          </w:rPr>
          <w:t xml:space="preserve"> </w:t>
        </w:r>
        <w:r w:rsidR="00355FB7" w:rsidRPr="00C9350D">
          <w:rPr>
            <w:sz w:val="24"/>
            <w:szCs w:val="24"/>
          </w:rPr>
          <w:t>труда</w:t>
        </w:r>
        <w:r w:rsidR="00355FB7" w:rsidRPr="00C9350D">
          <w:rPr>
            <w:spacing w:val="-4"/>
            <w:sz w:val="24"/>
            <w:szCs w:val="24"/>
          </w:rPr>
          <w:t xml:space="preserve"> </w:t>
        </w:r>
        <w:r w:rsidR="00355FB7" w:rsidRPr="00C9350D">
          <w:rPr>
            <w:sz w:val="24"/>
            <w:szCs w:val="24"/>
          </w:rPr>
          <w:t>для</w:t>
        </w:r>
        <w:r w:rsidR="00355FB7" w:rsidRPr="00C9350D">
          <w:rPr>
            <w:spacing w:val="-3"/>
            <w:sz w:val="24"/>
            <w:szCs w:val="24"/>
          </w:rPr>
          <w:t xml:space="preserve"> </w:t>
        </w:r>
        <w:r w:rsidR="00355FB7" w:rsidRPr="00C9350D">
          <w:rPr>
            <w:sz w:val="24"/>
            <w:szCs w:val="24"/>
          </w:rPr>
          <w:t>классного</w:t>
        </w:r>
        <w:r w:rsidR="00355FB7" w:rsidRPr="00C9350D">
          <w:rPr>
            <w:spacing w:val="-2"/>
            <w:sz w:val="24"/>
            <w:szCs w:val="24"/>
          </w:rPr>
          <w:t xml:space="preserve"> руководителя</w:t>
        </w:r>
      </w:hyperlink>
      <w:r w:rsidR="00355FB7" w:rsidRPr="00C9350D">
        <w:rPr>
          <w:spacing w:val="-2"/>
          <w:sz w:val="24"/>
          <w:szCs w:val="24"/>
        </w:rPr>
        <w:t>.</w:t>
      </w:r>
    </w:p>
    <w:p w14:paraId="47587793" w14:textId="77777777" w:rsidR="009465E4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  <w:tab w:val="left" w:pos="7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 xml:space="preserve">Классный руководитель руководствуется настоящей должностной инструкцией по </w:t>
      </w:r>
      <w:proofErr w:type="spellStart"/>
      <w:r w:rsidRPr="00C9350D">
        <w:rPr>
          <w:sz w:val="24"/>
          <w:szCs w:val="24"/>
        </w:rPr>
        <w:t>профстандарту</w:t>
      </w:r>
      <w:proofErr w:type="spellEnd"/>
      <w:r w:rsidRPr="00C9350D">
        <w:rPr>
          <w:sz w:val="24"/>
          <w:szCs w:val="24"/>
        </w:rPr>
        <w:t>, ФГОС общего образования, правилами и нормами охраны труда и пожарной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безопасности,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также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Уставом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локальными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правовыми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актами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школы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(в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 числе Правилами внутреннего трудового распорядка, приказами и распоряжениями директора</w:t>
      </w:r>
      <w:proofErr w:type="gramStart"/>
      <w:r w:rsidRPr="00C9350D">
        <w:rPr>
          <w:sz w:val="24"/>
          <w:szCs w:val="24"/>
        </w:rPr>
        <w:t>),  Трудовым</w:t>
      </w:r>
      <w:proofErr w:type="gramEnd"/>
      <w:r w:rsidRPr="00C9350D">
        <w:rPr>
          <w:sz w:val="24"/>
          <w:szCs w:val="24"/>
        </w:rPr>
        <w:t xml:space="preserve"> договором. Соблюдает Конвенцию ООН о правах ребенка.</w:t>
      </w:r>
    </w:p>
    <w:p w14:paraId="0DDA290A" w14:textId="4167D4B8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  <w:tab w:val="left" w:pos="7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Классный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должен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знать:</w:t>
      </w:r>
    </w:p>
    <w:p w14:paraId="12F0351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приоритетные направления и перспективы развития педагогической науки и образовательной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системы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 Федерации,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нормативные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документы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вопросам обучения и воспитания детей и молодежи;</w:t>
      </w:r>
    </w:p>
    <w:p w14:paraId="2432A92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требования ФГОС нового поколения и рекомендации по их реализации в общеобразовательной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также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теорию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методику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 работы, отвечающую требованиям ФГОС;</w:t>
      </w:r>
    </w:p>
    <w:p w14:paraId="4690DEB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современные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формы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методы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школьников;</w:t>
      </w:r>
    </w:p>
    <w:p w14:paraId="3EBC00B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педагогики,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детской,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возрастной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социальной психологии,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психологии </w:t>
      </w:r>
      <w:r w:rsidRPr="00C9350D">
        <w:rPr>
          <w:spacing w:val="-2"/>
          <w:sz w:val="24"/>
          <w:szCs w:val="24"/>
        </w:rPr>
        <w:t>отношений;</w:t>
      </w:r>
    </w:p>
    <w:p w14:paraId="4D756E1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основные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закономерности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возрастного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стадии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кризисы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развития, социализации личности;</w:t>
      </w:r>
    </w:p>
    <w:p w14:paraId="2D0C2B0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законы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проявления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свойств,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психологические законы периодизации и кризисов развития;</w:t>
      </w:r>
    </w:p>
    <w:p w14:paraId="46DAEBB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закономерности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детско-взрослых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сообществ,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их </w:t>
      </w:r>
      <w:r w:rsidRPr="00C9350D">
        <w:rPr>
          <w:sz w:val="24"/>
          <w:szCs w:val="24"/>
        </w:rPr>
        <w:lastRenderedPageBreak/>
        <w:t>социально-психологические особенности;</w:t>
      </w:r>
    </w:p>
    <w:p w14:paraId="57913B8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основные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закономерности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семейных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отношений,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позволяющие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эффективно работать с родительской общественностью;</w:t>
      </w:r>
    </w:p>
    <w:p w14:paraId="79A5431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психодиагностики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основные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признаки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отклонения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детей;</w:t>
      </w:r>
    </w:p>
    <w:p w14:paraId="540AD6A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7"/>
          <w:sz w:val="24"/>
          <w:szCs w:val="24"/>
        </w:rPr>
        <w:t xml:space="preserve"> </w:t>
      </w:r>
      <w:proofErr w:type="spellStart"/>
      <w:r w:rsidRPr="00C9350D">
        <w:rPr>
          <w:sz w:val="24"/>
          <w:szCs w:val="24"/>
        </w:rPr>
        <w:t>психодидактики</w:t>
      </w:r>
      <w:proofErr w:type="spellEnd"/>
      <w:r w:rsidRPr="00C9350D">
        <w:rPr>
          <w:sz w:val="24"/>
          <w:szCs w:val="24"/>
        </w:rPr>
        <w:t>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поликультурного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образования,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закономерностей поведения в социальных сетях;</w:t>
      </w:r>
    </w:p>
    <w:p w14:paraId="3ED927F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теорию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методику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свободного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времени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общие подходы к организации внеурочной деятельности;</w:t>
      </w:r>
    </w:p>
    <w:p w14:paraId="2BDF3F7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методы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формы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мониторинга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обучающихся;</w:t>
      </w:r>
    </w:p>
    <w:p w14:paraId="2E939BE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цели и задачи воспитания обучающихся, а также структуру, требования к результатам,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 условиям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реализации,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определенные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образовательной программой общеобразовательной организации;</w:t>
      </w:r>
    </w:p>
    <w:p w14:paraId="6FD1435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требования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оснащению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оборудованию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кабинетов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согласно действующим СанПин для работы с коллективом обучающихся;</w:t>
      </w:r>
    </w:p>
    <w:p w14:paraId="4A121B1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основные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принципы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подхода,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виды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приемы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современных педагогических технологий;</w:t>
      </w:r>
    </w:p>
    <w:p w14:paraId="33A5B57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общетеоретических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дисциплин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объёме,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необходимом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решения педагогических и организационно-управленческих задач;</w:t>
      </w:r>
    </w:p>
    <w:p w14:paraId="501C199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методы убеждения, аргументации своей позиции, установления контактов с обучающимися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разного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возраста,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родителями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(лицами,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заменяющими), коллегами по работе;</w:t>
      </w:r>
    </w:p>
    <w:p w14:paraId="610F604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технологии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диагностики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причин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конфликтных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ситуаций,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профилактики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 </w:t>
      </w:r>
      <w:r w:rsidRPr="00C9350D">
        <w:rPr>
          <w:spacing w:val="-2"/>
          <w:sz w:val="24"/>
          <w:szCs w:val="24"/>
        </w:rPr>
        <w:t>разрешения;</w:t>
      </w:r>
    </w:p>
    <w:p w14:paraId="25EE094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экологии,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экономики,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социологии;</w:t>
      </w:r>
    </w:p>
    <w:p w14:paraId="37E7593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основы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текстовыми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редакторами,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электронными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таблицами,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электронной почтой и браузерами, мультимедийным оборудованием;</w:t>
      </w:r>
    </w:p>
    <w:p w14:paraId="41574E9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правила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внутреннего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трудового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распорядка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организации;</w:t>
      </w:r>
    </w:p>
    <w:p w14:paraId="4D6E604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правила по охране труда и пожарной безопасности, требования антитеррористической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образовательных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организаций.</w:t>
      </w:r>
    </w:p>
    <w:p w14:paraId="1E715054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Классный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руководитель</w:t>
      </w:r>
      <w:r w:rsidRPr="00C9350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должен</w:t>
      </w:r>
      <w:r w:rsidRPr="00C9350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уметь:</w:t>
      </w:r>
    </w:p>
    <w:p w14:paraId="73F26EE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выбирать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эффективные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достижения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результатов духовно-нравственного воспитания и развития личности обучающихся;</w:t>
      </w:r>
    </w:p>
    <w:p w14:paraId="3696608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учетом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психолого-физиологических </w:t>
      </w:r>
      <w:r w:rsidRPr="00C9350D">
        <w:rPr>
          <w:spacing w:val="-2"/>
          <w:sz w:val="24"/>
          <w:szCs w:val="24"/>
        </w:rPr>
        <w:t>особенностей;</w:t>
      </w:r>
    </w:p>
    <w:p w14:paraId="4201DA3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способствовать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формированию</w:t>
      </w:r>
      <w:r w:rsidRPr="00C9350D">
        <w:rPr>
          <w:spacing w:val="1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культуры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личности;</w:t>
      </w:r>
    </w:p>
    <w:p w14:paraId="5C1D01D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реализовывать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программы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воспитания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социализации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обучающихся;</w:t>
      </w:r>
    </w:p>
    <w:p w14:paraId="5FDB6B3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организовывать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различные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виды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внеурочной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деятельности: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игровую,</w:t>
      </w:r>
    </w:p>
    <w:p w14:paraId="7FAE0BD3" w14:textId="77777777" w:rsidR="00355FB7" w:rsidRPr="00C9350D" w:rsidRDefault="00355FB7" w:rsidP="00C9350D">
      <w:pPr>
        <w:pStyle w:val="a5"/>
        <w:ind w:left="0" w:firstLine="0"/>
        <w:jc w:val="both"/>
      </w:pPr>
      <w:r w:rsidRPr="00C9350D">
        <w:t>исследовательскую</w:t>
      </w:r>
      <w:r w:rsidRPr="00C9350D">
        <w:rPr>
          <w:spacing w:val="-2"/>
        </w:rPr>
        <w:t xml:space="preserve"> </w:t>
      </w:r>
      <w:r w:rsidRPr="00C9350D">
        <w:t>(проектную),</w:t>
      </w:r>
      <w:r w:rsidRPr="00C9350D">
        <w:rPr>
          <w:spacing w:val="-3"/>
        </w:rPr>
        <w:t xml:space="preserve"> </w:t>
      </w:r>
      <w:r w:rsidRPr="00C9350D">
        <w:t>художественно-продуктивную,</w:t>
      </w:r>
      <w:r w:rsidRPr="00C9350D">
        <w:rPr>
          <w:spacing w:val="-3"/>
        </w:rPr>
        <w:t xml:space="preserve"> </w:t>
      </w:r>
      <w:r w:rsidRPr="00C9350D">
        <w:t xml:space="preserve">культурно- </w:t>
      </w:r>
      <w:r w:rsidRPr="00C9350D">
        <w:rPr>
          <w:spacing w:val="-2"/>
        </w:rPr>
        <w:t>досуговую;</w:t>
      </w:r>
    </w:p>
    <w:p w14:paraId="5308A9D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эффективно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управлять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классом,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вовлечения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 воспитания, мотивируя их образовательную деятельность;</w:t>
      </w:r>
    </w:p>
    <w:p w14:paraId="0E68979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ставить воспитательные цели, способствующие развитию обучающихся, независимо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способностей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характера,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искать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пути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их </w:t>
      </w:r>
      <w:r w:rsidRPr="00C9350D">
        <w:rPr>
          <w:spacing w:val="-2"/>
          <w:sz w:val="24"/>
          <w:szCs w:val="24"/>
        </w:rPr>
        <w:t>достижения;</w:t>
      </w:r>
    </w:p>
    <w:p w14:paraId="0E24F337" w14:textId="01BFF452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общаться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детьми,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признавая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достоинство,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понимая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принимая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их,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поощряя</w:t>
      </w:r>
      <w:r w:rsidR="004D0B52"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детскую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активность,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ответственность,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подавая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собственный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пример деловитости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 </w:t>
      </w:r>
      <w:r w:rsidRPr="00C9350D">
        <w:rPr>
          <w:spacing w:val="-2"/>
          <w:sz w:val="24"/>
          <w:szCs w:val="24"/>
        </w:rPr>
        <w:t>ответственности;</w:t>
      </w:r>
    </w:p>
    <w:p w14:paraId="3A9336B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устанавливать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четкие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правила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поведения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соответствии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Уставом общеобразовательной организации и правилами поведения учащихся;</w:t>
      </w:r>
    </w:p>
    <w:p w14:paraId="3CA7952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организовывать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воспитательные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мероприятия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(классные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часы,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внеклассные мероприятия) в классе;</w:t>
      </w:r>
    </w:p>
    <w:p w14:paraId="0411BE4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поддерживать в детском коллективе деловую, дружелюбную атмосферу, содействовать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положительного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психологического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климата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 организационной культуры в классе;</w:t>
      </w:r>
    </w:p>
    <w:p w14:paraId="56E91FB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lastRenderedPageBreak/>
        <w:t>содействовать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позитивных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межличностных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отношений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среди обучающихся класса;</w:t>
      </w:r>
    </w:p>
    <w:p w14:paraId="4873227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защищать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достоинство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помогать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учащимся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оказавшимся в конфликтной ситуации и/или неблагоприятных условиях;</w:t>
      </w:r>
    </w:p>
    <w:p w14:paraId="03FE581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строить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воспитательную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учетом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культурных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различий, половозрастных и индивидуальных особенностей детей класса;</w:t>
      </w:r>
    </w:p>
    <w:p w14:paraId="4F8760C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владеть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методами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экскурсий,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походов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pacing w:val="-4"/>
          <w:sz w:val="24"/>
          <w:szCs w:val="24"/>
        </w:rPr>
        <w:t>т.п.</w:t>
      </w:r>
    </w:p>
    <w:p w14:paraId="179858A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использовать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практике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психологические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подходы: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культурно- исторический, деятельностный и развивающий;</w:t>
      </w:r>
    </w:p>
    <w:p w14:paraId="4A8DFED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владеть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технологиями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диагностики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причин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конфликтных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ситуаций,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их профилактики и разрешения;</w:t>
      </w:r>
    </w:p>
    <w:p w14:paraId="447782A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оказывать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всестороннюю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помощь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поддержку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ученических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органов </w:t>
      </w:r>
      <w:r w:rsidRPr="00C9350D">
        <w:rPr>
          <w:spacing w:val="-2"/>
          <w:sz w:val="24"/>
          <w:szCs w:val="24"/>
        </w:rPr>
        <w:t>самоуправления;</w:t>
      </w:r>
    </w:p>
    <w:p w14:paraId="37DD4CF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осуществлять эффективное взаимодействие с родителями (законными представителями)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повышения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педагогической </w:t>
      </w:r>
      <w:r w:rsidRPr="00C9350D">
        <w:rPr>
          <w:spacing w:val="-2"/>
          <w:sz w:val="24"/>
          <w:szCs w:val="24"/>
        </w:rPr>
        <w:t>компетентности;</w:t>
      </w:r>
    </w:p>
    <w:p w14:paraId="3FDE6DF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организовывать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проводить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родительские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собрания;</w:t>
      </w:r>
    </w:p>
    <w:p w14:paraId="532D1BC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пользоваться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психолого-диагностическими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тестами,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анкетами,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опросниками, другими диагностическими методиками и корректно использовать их в воспитательной работе;</w:t>
      </w:r>
    </w:p>
    <w:p w14:paraId="048EAD7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использовать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современные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ресурсы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различных видах информационных носителей, использовать сеть Интернет.</w:t>
      </w:r>
    </w:p>
    <w:p w14:paraId="70A11C05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отсутствия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(отпуск,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болезнь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пр.)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его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обязанности исполняет лицо, назначенное в установленном порядке, которое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6F51B078" w14:textId="0AC4D1B2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4"/>
        </w:tabs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Педагогическому</w:t>
      </w:r>
      <w:r w:rsidRPr="00C9350D">
        <w:rPr>
          <w:spacing w:val="-1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работнику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запрещается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использовать</w:t>
      </w:r>
      <w:r w:rsidRPr="00C9350D">
        <w:rPr>
          <w:spacing w:val="-3"/>
          <w:sz w:val="24"/>
          <w:szCs w:val="24"/>
        </w:rPr>
        <w:t xml:space="preserve"> </w:t>
      </w:r>
      <w:r w:rsidR="004D0B52" w:rsidRPr="00C9350D">
        <w:rPr>
          <w:spacing w:val="-3"/>
          <w:sz w:val="24"/>
          <w:szCs w:val="24"/>
        </w:rPr>
        <w:t>о</w:t>
      </w:r>
      <w:r w:rsidRPr="00C9350D">
        <w:rPr>
          <w:spacing w:val="-2"/>
          <w:sz w:val="24"/>
          <w:szCs w:val="24"/>
        </w:rPr>
        <w:t>бразовательную</w:t>
      </w:r>
      <w:r w:rsidR="004D0B52"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 для политической агитации, принуждения обучающихся к принятию политических,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религиозных или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иных убеждений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либо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отказу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них,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разжигания социальной, расовой, национальной или религиозной розни, для агитации,</w:t>
      </w:r>
      <w:r w:rsidR="004D0B52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пропагандирующей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исключительность,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превосходство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либо неполноценность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граждан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признаку социальной, расовой, национальной, религиозной или языковой</w:t>
      </w:r>
      <w:r w:rsidR="004D0B52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принадлежности, их отношения к религии, в том числе посредством сообщения учащимся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14:paraId="13859116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Классный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должен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пройти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иметь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навыки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оказания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первой помощи, знать порядок действий при возникновении пожара или иной чрезвычайной ситуации и эвакуации в общеобразовательной организации.</w:t>
      </w:r>
    </w:p>
    <w:p w14:paraId="6EA02A2B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Цели,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C9350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C9350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функции</w:t>
      </w:r>
      <w:r w:rsidRPr="00C9350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руководителя</w:t>
      </w:r>
    </w:p>
    <w:p w14:paraId="117EA9DC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i/>
          <w:sz w:val="24"/>
          <w:szCs w:val="24"/>
        </w:rPr>
        <w:t>Цель</w:t>
      </w:r>
      <w:r w:rsidRPr="00C9350D">
        <w:rPr>
          <w:i/>
          <w:spacing w:val="-4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деятельности</w:t>
      </w:r>
      <w:r w:rsidRPr="00C9350D">
        <w:rPr>
          <w:i/>
          <w:spacing w:val="-4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классного</w:t>
      </w:r>
      <w:r w:rsidRPr="00C9350D">
        <w:rPr>
          <w:i/>
          <w:spacing w:val="-4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руководителя</w:t>
      </w:r>
      <w:r w:rsidRPr="00C9350D">
        <w:rPr>
          <w:i/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– формирование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гармонично развитой и социально ответственной личности на основе семейных, социокультурных и духовно-нравственных ценностей народов Российской Федерации, исторических и национально-культурных традиций.</w:t>
      </w:r>
    </w:p>
    <w:p w14:paraId="434728A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Задачи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руководителя:</w:t>
      </w:r>
    </w:p>
    <w:p w14:paraId="6AF3BF8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создание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условий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самоопределения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социализации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обучающегося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14:paraId="2407BF4A" w14:textId="14C1EBDC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  <w:tab w:val="left" w:pos="2100"/>
          <w:tab w:val="left" w:pos="3326"/>
          <w:tab w:val="left" w:pos="4880"/>
          <w:tab w:val="left" w:pos="5382"/>
          <w:tab w:val="left" w:pos="6651"/>
          <w:tab w:val="left" w:pos="6765"/>
          <w:tab w:val="left" w:pos="8091"/>
          <w:tab w:val="left" w:pos="933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создание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благоприятных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психолого-педагогических</w:t>
      </w:r>
      <w:r w:rsidR="009465E4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условий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классе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путем гуманизации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межличностных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отношений,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навыков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общения,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детско- </w:t>
      </w:r>
      <w:r w:rsidRPr="00C9350D">
        <w:rPr>
          <w:spacing w:val="-2"/>
          <w:sz w:val="24"/>
          <w:szCs w:val="24"/>
        </w:rPr>
        <w:t>взрослого</w:t>
      </w:r>
      <w:r w:rsidRPr="00C9350D">
        <w:rPr>
          <w:sz w:val="24"/>
          <w:szCs w:val="24"/>
        </w:rPr>
        <w:tab/>
      </w:r>
      <w:r w:rsidRPr="00C9350D">
        <w:rPr>
          <w:spacing w:val="-2"/>
          <w:sz w:val="24"/>
          <w:szCs w:val="24"/>
        </w:rPr>
        <w:t>общения,</w:t>
      </w:r>
      <w:r w:rsidR="009465E4" w:rsidRPr="00C9350D">
        <w:rPr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основанного</w:t>
      </w:r>
      <w:r w:rsidR="009465E4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6"/>
          <w:sz w:val="24"/>
          <w:szCs w:val="24"/>
        </w:rPr>
        <w:t>на</w:t>
      </w:r>
      <w:r w:rsidR="009465E4" w:rsidRPr="00C9350D">
        <w:rPr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принципах</w:t>
      </w:r>
      <w:r w:rsidR="009465E4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взаимного</w:t>
      </w:r>
      <w:r w:rsidR="009465E4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уважения</w:t>
      </w:r>
      <w:r w:rsidR="009465E4" w:rsidRPr="00C9350D">
        <w:rPr>
          <w:sz w:val="24"/>
          <w:szCs w:val="24"/>
        </w:rPr>
        <w:t xml:space="preserve"> </w:t>
      </w:r>
      <w:r w:rsidRPr="00C9350D">
        <w:rPr>
          <w:spacing w:val="-10"/>
          <w:sz w:val="24"/>
          <w:szCs w:val="24"/>
        </w:rPr>
        <w:t xml:space="preserve">и </w:t>
      </w:r>
      <w:r w:rsidRPr="00C9350D">
        <w:rPr>
          <w:sz w:val="24"/>
          <w:szCs w:val="24"/>
        </w:rPr>
        <w:t>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58424F86" w14:textId="6E82059A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lastRenderedPageBreak/>
        <w:t>формирование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высокого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уровня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духовно-нравственного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развития, основанного на принятии общечеловеческих и </w:t>
      </w:r>
      <w:proofErr w:type="gramStart"/>
      <w:r w:rsidRPr="00C9350D">
        <w:rPr>
          <w:sz w:val="24"/>
          <w:szCs w:val="24"/>
        </w:rPr>
        <w:t xml:space="preserve">российских </w:t>
      </w:r>
      <w:r w:rsidR="009465E4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традиционных</w:t>
      </w:r>
      <w:proofErr w:type="gramEnd"/>
      <w:r w:rsidRPr="00C9350D">
        <w:rPr>
          <w:sz w:val="24"/>
          <w:szCs w:val="24"/>
        </w:rPr>
        <w:t xml:space="preserve"> духовных ценностей и практической готовности им следовать;</w:t>
      </w:r>
    </w:p>
    <w:p w14:paraId="02F1B92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4"/>
          <w:sz w:val="24"/>
          <w:szCs w:val="24"/>
        </w:rPr>
        <w:t xml:space="preserve"> </w:t>
      </w:r>
      <w:proofErr w:type="spellStart"/>
      <w:r w:rsidRPr="00C9350D">
        <w:rPr>
          <w:sz w:val="24"/>
          <w:szCs w:val="24"/>
        </w:rPr>
        <w:t>кибербуллингу</w:t>
      </w:r>
      <w:proofErr w:type="spellEnd"/>
      <w:r w:rsidRPr="00C9350D">
        <w:rPr>
          <w:sz w:val="24"/>
          <w:szCs w:val="24"/>
        </w:rPr>
        <w:t>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деструктивным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сетевым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сообществам,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0E57B44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формирование у обучающихся активной гражданской позиции, чувства ответственности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страну,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причастности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55AADAD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формирование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способности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реализовать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потенциал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условиях современного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общества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за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счёт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активной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жизненной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социальной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позиции,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использования возможностей волонтёрского движения, детских общественных движений и объединений, ученического самоуправления, творческих и научных </w:t>
      </w:r>
      <w:r w:rsidRPr="00C9350D">
        <w:rPr>
          <w:spacing w:val="-2"/>
          <w:sz w:val="24"/>
          <w:szCs w:val="24"/>
        </w:rPr>
        <w:t>сообществ;</w:t>
      </w:r>
    </w:p>
    <w:p w14:paraId="169B121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формирование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здорового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жизни;</w:t>
      </w:r>
    </w:p>
    <w:p w14:paraId="561128C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обеспечение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защиты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законных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интересов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каждого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ребенка;</w:t>
      </w:r>
    </w:p>
    <w:p w14:paraId="6B57791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организация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внеурочной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обучающимися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классе;</w:t>
      </w:r>
    </w:p>
    <w:p w14:paraId="15CD7D2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содействие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инклюзивных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интересах обучающихся с ограниченными возможностями здоровья.</w:t>
      </w:r>
    </w:p>
    <w:p w14:paraId="07468574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 xml:space="preserve"> Основными</w:t>
      </w:r>
      <w:r w:rsidRPr="00C9350D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функциями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руководителя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являются:</w:t>
      </w:r>
    </w:p>
    <w:p w14:paraId="6F159DAE" w14:textId="709B7EF3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личностно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ориентированная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="009465E4" w:rsidRPr="00C9350D">
        <w:rPr>
          <w:spacing w:val="-5"/>
          <w:sz w:val="24"/>
          <w:szCs w:val="24"/>
        </w:rPr>
        <w:t xml:space="preserve">  </w:t>
      </w:r>
      <w:r w:rsidR="004D0B52" w:rsidRPr="00C9350D">
        <w:rPr>
          <w:spacing w:val="-5"/>
          <w:sz w:val="24"/>
          <w:szCs w:val="24"/>
        </w:rPr>
        <w:t>с</w:t>
      </w:r>
      <w:r w:rsidRPr="00C9350D">
        <w:rPr>
          <w:sz w:val="24"/>
          <w:szCs w:val="24"/>
        </w:rPr>
        <w:t>оциализации обучающихся в классе;</w:t>
      </w:r>
    </w:p>
    <w:p w14:paraId="2B4EFDEB" w14:textId="01F6B572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деятельность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социализации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4"/>
          <w:sz w:val="24"/>
          <w:szCs w:val="24"/>
        </w:rPr>
        <w:t xml:space="preserve"> </w:t>
      </w:r>
      <w:r w:rsidR="004D0B52" w:rsidRPr="00C9350D">
        <w:rPr>
          <w:spacing w:val="-4"/>
          <w:sz w:val="24"/>
          <w:szCs w:val="24"/>
        </w:rPr>
        <w:t>о</w:t>
      </w:r>
      <w:r w:rsidRPr="00C9350D">
        <w:rPr>
          <w:sz w:val="24"/>
          <w:szCs w:val="24"/>
        </w:rPr>
        <w:t>существляемой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 классом как социальной группой;</w:t>
      </w:r>
    </w:p>
    <w:p w14:paraId="106FF4D2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воспитательная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родителями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(законными представителями) несовершеннолетних обучающихся;</w:t>
      </w:r>
    </w:p>
    <w:p w14:paraId="320FC49A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воспитательная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взаимодействии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педагогическим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коллективом;</w:t>
      </w:r>
    </w:p>
    <w:p w14:paraId="21F6172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осуществлении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 социальными партнерами.</w:t>
      </w:r>
    </w:p>
    <w:p w14:paraId="78E2C00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ведение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составление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документации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руководителя.</w:t>
      </w:r>
    </w:p>
    <w:p w14:paraId="2DEEBC38" w14:textId="77777777" w:rsidR="00355FB7" w:rsidRPr="00C9350D" w:rsidRDefault="00355FB7" w:rsidP="00C9350D">
      <w:pPr>
        <w:pStyle w:val="a5"/>
        <w:ind w:left="0" w:firstLine="709"/>
        <w:jc w:val="both"/>
      </w:pPr>
    </w:p>
    <w:p w14:paraId="3AB76FCF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Функциональные</w:t>
      </w:r>
      <w:r w:rsidRPr="00C9350D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обязанности</w:t>
      </w:r>
      <w:r w:rsidRPr="00C9350D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руководителя</w:t>
      </w:r>
    </w:p>
    <w:p w14:paraId="54342543" w14:textId="77777777" w:rsidR="00355FB7" w:rsidRPr="00C9350D" w:rsidRDefault="00355FB7" w:rsidP="00C9350D">
      <w:pPr>
        <w:ind w:firstLine="709"/>
        <w:jc w:val="both"/>
        <w:rPr>
          <w:i/>
          <w:sz w:val="24"/>
          <w:szCs w:val="24"/>
        </w:rPr>
      </w:pPr>
      <w:r w:rsidRPr="00C9350D">
        <w:rPr>
          <w:i/>
          <w:sz w:val="24"/>
          <w:szCs w:val="24"/>
        </w:rPr>
        <w:t>Инвариантная</w:t>
      </w:r>
      <w:r w:rsidRPr="00C9350D">
        <w:rPr>
          <w:i/>
          <w:spacing w:val="-11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часть</w:t>
      </w:r>
      <w:r w:rsidRPr="00C9350D">
        <w:rPr>
          <w:i/>
          <w:spacing w:val="-8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деятельности</w:t>
      </w:r>
      <w:r w:rsidRPr="00C9350D">
        <w:rPr>
          <w:i/>
          <w:spacing w:val="-10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классного</w:t>
      </w:r>
      <w:r w:rsidRPr="00C9350D">
        <w:rPr>
          <w:i/>
          <w:spacing w:val="-6"/>
          <w:sz w:val="24"/>
          <w:szCs w:val="24"/>
        </w:rPr>
        <w:t xml:space="preserve"> </w:t>
      </w:r>
      <w:r w:rsidRPr="00C9350D">
        <w:rPr>
          <w:i/>
          <w:spacing w:val="-2"/>
          <w:sz w:val="24"/>
          <w:szCs w:val="24"/>
        </w:rPr>
        <w:t>руководителя</w:t>
      </w:r>
    </w:p>
    <w:p w14:paraId="6F865F24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личностно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ориентированной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социализации обучающихся в классе:</w:t>
      </w:r>
    </w:p>
    <w:p w14:paraId="10FCE63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содействует повышению дисциплинированности и академической успешности каждого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обучающегося,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путём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осуществления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контроля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посещаемости и успеваемости;</w:t>
      </w:r>
    </w:p>
    <w:p w14:paraId="5117678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 соблюдение обучающимися класса расписания учебных занятий, организационных требований в период начала и окончания учебного периода, выявляет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факты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перегрузки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содействует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 класса на каникулах;</w:t>
      </w:r>
    </w:p>
    <w:p w14:paraId="09EB605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включённость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всех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воспитательные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мероприятия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приоритетным направлениям деятельности по воспитанию и социализации;</w:t>
      </w:r>
    </w:p>
    <w:p w14:paraId="25DBA93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экологической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грамотности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навыков здорового и безопасного для человека и окружающей его среды образа жизни;</w:t>
      </w:r>
    </w:p>
    <w:p w14:paraId="76F7AB5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содействует успешной социализации обучающихся путём организации мероприятий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и видов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обеспечивающих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них опыта социально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34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личностно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значимой</w:t>
      </w:r>
      <w:r w:rsidRPr="00C9350D">
        <w:rPr>
          <w:spacing w:val="3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деятельности,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33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32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использованием возможностей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волонтёрского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движения,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детских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общественных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движений,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творческих и научных </w:t>
      </w:r>
      <w:r w:rsidRPr="00C9350D">
        <w:rPr>
          <w:sz w:val="24"/>
          <w:szCs w:val="24"/>
        </w:rPr>
        <w:lastRenderedPageBreak/>
        <w:t>сообществ;</w:t>
      </w:r>
    </w:p>
    <w:p w14:paraId="167565A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оказывает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индивидуальную поддержку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каждому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обучающемуся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 на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основе изучения его психофизиологических особенностей, социально-бытовых условий жизни и семейного воспитания, социокультурной ситуации развития ребёнка в </w:t>
      </w:r>
      <w:r w:rsidRPr="00C9350D">
        <w:rPr>
          <w:spacing w:val="-2"/>
          <w:sz w:val="24"/>
          <w:szCs w:val="24"/>
        </w:rPr>
        <w:t>семье;</w:t>
      </w:r>
    </w:p>
    <w:p w14:paraId="30C975E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выявляет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поддержку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оказавшихся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сложной жизненной ситуации, оказывает помощь в выработке моделей поведения в</w:t>
      </w:r>
    </w:p>
    <w:p w14:paraId="094A8E2F" w14:textId="77777777" w:rsidR="00355FB7" w:rsidRPr="00C9350D" w:rsidRDefault="00355FB7" w:rsidP="00C9350D">
      <w:pPr>
        <w:pStyle w:val="a5"/>
        <w:ind w:left="0" w:firstLine="0"/>
        <w:jc w:val="both"/>
      </w:pPr>
      <w:r w:rsidRPr="00C9350D">
        <w:t>различных трудных</w:t>
      </w:r>
      <w:r w:rsidRPr="00C9350D">
        <w:rPr>
          <w:spacing w:val="-1"/>
        </w:rPr>
        <w:t xml:space="preserve"> </w:t>
      </w:r>
      <w:r w:rsidRPr="00C9350D">
        <w:t>жизненных</w:t>
      </w:r>
      <w:r w:rsidRPr="00C9350D">
        <w:rPr>
          <w:spacing w:val="-1"/>
        </w:rPr>
        <w:t xml:space="preserve"> </w:t>
      </w:r>
      <w:r w:rsidRPr="00C9350D">
        <w:t>ситуациях,</w:t>
      </w:r>
      <w:r w:rsidRPr="00C9350D">
        <w:rPr>
          <w:spacing w:val="-2"/>
        </w:rPr>
        <w:t xml:space="preserve"> </w:t>
      </w:r>
      <w:r w:rsidRPr="00C9350D">
        <w:t>в</w:t>
      </w:r>
      <w:r w:rsidRPr="00C9350D">
        <w:rPr>
          <w:spacing w:val="-5"/>
        </w:rPr>
        <w:t xml:space="preserve"> </w:t>
      </w:r>
      <w:r w:rsidRPr="00C9350D">
        <w:t>том</w:t>
      </w:r>
      <w:r w:rsidRPr="00C9350D">
        <w:rPr>
          <w:spacing w:val="-3"/>
        </w:rPr>
        <w:t xml:space="preserve"> </w:t>
      </w:r>
      <w:r w:rsidRPr="00C9350D">
        <w:t>числе</w:t>
      </w:r>
      <w:r w:rsidRPr="00C9350D">
        <w:rPr>
          <w:spacing w:val="-3"/>
        </w:rPr>
        <w:t xml:space="preserve"> </w:t>
      </w:r>
      <w:r w:rsidRPr="00C9350D">
        <w:t>проблемных,</w:t>
      </w:r>
      <w:r w:rsidRPr="00C9350D">
        <w:rPr>
          <w:spacing w:val="-4"/>
        </w:rPr>
        <w:t xml:space="preserve"> </w:t>
      </w:r>
      <w:r w:rsidRPr="00C9350D">
        <w:t>стрессовых</w:t>
      </w:r>
      <w:r w:rsidRPr="00C9350D">
        <w:rPr>
          <w:spacing w:val="-1"/>
        </w:rPr>
        <w:t xml:space="preserve"> </w:t>
      </w:r>
      <w:r w:rsidRPr="00C9350D">
        <w:t xml:space="preserve">и </w:t>
      </w:r>
      <w:r w:rsidRPr="00C9350D">
        <w:rPr>
          <w:spacing w:val="-2"/>
        </w:rPr>
        <w:t>конфликтных;</w:t>
      </w:r>
    </w:p>
    <w:p w14:paraId="0C3D588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выявляет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осуществляет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педагогическую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поддержку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обучающимся,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нуждающихся в психологической помощи;</w:t>
      </w:r>
    </w:p>
    <w:p w14:paraId="2879D00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проводит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профилактику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наркотической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алкогольной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зависимости, табакокурения, употребления вредных для здоровья веществ;</w:t>
      </w:r>
    </w:p>
    <w:p w14:paraId="642EF4C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формирует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навыки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информационной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безопасности;</w:t>
      </w:r>
    </w:p>
    <w:p w14:paraId="7871A51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организует изучение школьниками правил охраны труда, дорожного движения, поведения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школе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быту,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каникулах,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экскурсий,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воде,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лесу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т.д., проводит инструктажи с обучающимися;</w:t>
      </w:r>
    </w:p>
    <w:p w14:paraId="3AD7A75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содействует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формированию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устойчиво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низкими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образовательными результатами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мотивации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обучению,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развитию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них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познавательных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интересов;</w:t>
      </w:r>
    </w:p>
    <w:p w14:paraId="7E3CA19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способствует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созданию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оптимальных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условий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промежуточной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 итоговой аттестации обучающихся класса по предметам;</w:t>
      </w:r>
    </w:p>
    <w:p w14:paraId="770FA23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оказывает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поддержку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талантливым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обучающимся,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содействие развитию их способностей;</w:t>
      </w:r>
    </w:p>
    <w:p w14:paraId="2DCE6D0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защиту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законных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интересов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 числе гарантий доступности ресурсов системы образования.</w:t>
      </w:r>
    </w:p>
    <w:p w14:paraId="633A3C33" w14:textId="006B07FD" w:rsidR="00355FB7" w:rsidRPr="00C9350D" w:rsidRDefault="00355FB7" w:rsidP="00C9350D">
      <w:pPr>
        <w:pStyle w:val="1"/>
        <w:keepNext w:val="0"/>
        <w:keepLines w:val="0"/>
        <w:widowControl w:val="0"/>
        <w:numPr>
          <w:ilvl w:val="1"/>
          <w:numId w:val="21"/>
        </w:numPr>
        <w:tabs>
          <w:tab w:val="left" w:pos="523"/>
          <w:tab w:val="left" w:pos="939"/>
          <w:tab w:val="left" w:pos="1989"/>
          <w:tab w:val="left" w:pos="3708"/>
          <w:tab w:val="left" w:pos="4222"/>
          <w:tab w:val="left" w:pos="5802"/>
          <w:tab w:val="left" w:pos="6195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pacing w:val="-10"/>
          <w:sz w:val="24"/>
          <w:szCs w:val="24"/>
        </w:rPr>
        <w:t>В</w:t>
      </w:r>
      <w:r w:rsidR="00D71A4B" w:rsidRPr="00C935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рамках</w:t>
      </w:r>
      <w:r w:rsidR="00D71A4B" w:rsidRPr="00C935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деятельнос</w:t>
      </w:r>
      <w:r w:rsidR="00D71A4B"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т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и</w:t>
      </w:r>
      <w:r w:rsidR="00D71A4B"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6"/>
          <w:sz w:val="24"/>
          <w:szCs w:val="24"/>
        </w:rPr>
        <w:t>по</w:t>
      </w:r>
      <w:r w:rsidR="00D71A4B" w:rsidRPr="00C935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воспитанию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9350D">
        <w:rPr>
          <w:rFonts w:ascii="Times New Roman" w:hAnsi="Times New Roman" w:cs="Times New Roman"/>
          <w:color w:val="auto"/>
          <w:spacing w:val="-10"/>
          <w:sz w:val="24"/>
          <w:szCs w:val="24"/>
        </w:rPr>
        <w:t>и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социализации</w:t>
      </w:r>
      <w:proofErr w:type="spellEnd"/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обучающихся, осуществляемой с классом как социальной группой:</w:t>
      </w:r>
    </w:p>
    <w:p w14:paraId="4C245E5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изучает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анализирует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характеристики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малой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группы;</w:t>
      </w:r>
    </w:p>
    <w:p w14:paraId="2A45474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регулирование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гуманизацию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межличностных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классе, формирование благоприятного психологического климата, толерантности и навыков общения в полиэтнической и поликультурной среде;</w:t>
      </w:r>
    </w:p>
    <w:p w14:paraId="3ECCC77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формирует ценностно-ориентационное единство в классе по отношению к национальным,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общечеловеческим,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семейным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ценностям,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здоровому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жизни, активной гражданской позиции, патриотизму, чувству ответственности за будущее страны;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признанию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ценности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достижений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самореализации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учебной,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спортивной, исследовательской, творческой и иной деятельности;</w:t>
      </w:r>
    </w:p>
    <w:p w14:paraId="510DC59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включению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преобразования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внешней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социальной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среды, формированию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14:paraId="186176F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ведет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активную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пропаганду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здорового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жизни,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участвует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вместе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 физкультурно-массовых, спортивных и других мероприятиях, способствующих укреплению здоровья обучающихся в классе;</w:t>
      </w:r>
    </w:p>
    <w:p w14:paraId="014514A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посещает совместно с классом общешкольные мероприятия, обеспечивает соблюдение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детьми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дисциплины,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правил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охраны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пожарной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безопасности;</w:t>
      </w:r>
    </w:p>
    <w:p w14:paraId="5236A39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осуществляет организацию и оказывает поддержку всех форм и видов конструктивного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включённости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в волонтерскую деятельность и в реализацию социальных и образовательных </w:t>
      </w:r>
      <w:r w:rsidRPr="00C9350D">
        <w:rPr>
          <w:spacing w:val="-2"/>
          <w:sz w:val="24"/>
          <w:szCs w:val="24"/>
        </w:rPr>
        <w:t>проектов;</w:t>
      </w:r>
    </w:p>
    <w:p w14:paraId="152E859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 соответствии с возрастными интересами обучающихся организует их коллективно- творческую деятельность (стенгазеты, плакаты, оформление к праздникам), создает благоприятные условия, позволяющие детям проявлять гражданскую и нравственную позицию, реализовывать свои интересы и потребности,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интересно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 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пользой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проводить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свободное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время;</w:t>
      </w:r>
    </w:p>
    <w:p w14:paraId="34C6C2F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сопровождает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обеспечивает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безопасность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выездных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lastRenderedPageBreak/>
        <w:t>мероприятий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внеурочного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цикла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организации;</w:t>
      </w:r>
    </w:p>
    <w:p w14:paraId="4832A63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выявляет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своевременно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корректирует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деструктивные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отношения,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создающие угрозы физическому и психическому здоровью обучающихся;</w:t>
      </w:r>
    </w:p>
    <w:p w14:paraId="5A2085E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проводит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профилактику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девиантного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асоциального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поведения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в том числе всех форм проявления жестокости, насилия, травли в детском </w:t>
      </w:r>
      <w:r w:rsidRPr="00C9350D">
        <w:rPr>
          <w:spacing w:val="-2"/>
          <w:sz w:val="24"/>
          <w:szCs w:val="24"/>
        </w:rPr>
        <w:t>коллективе.</w:t>
      </w:r>
    </w:p>
    <w:p w14:paraId="2CBE69B4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 родителями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(законными представителями) несовершеннолетних обучающихся:</w:t>
      </w:r>
    </w:p>
    <w:p w14:paraId="1FE9F65C" w14:textId="77777777" w:rsidR="00355FB7" w:rsidRPr="00C9350D" w:rsidRDefault="00355FB7" w:rsidP="00C9350D">
      <w:pPr>
        <w:pStyle w:val="a4"/>
        <w:widowControl w:val="0"/>
        <w:numPr>
          <w:ilvl w:val="0"/>
          <w:numId w:val="22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контролирует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успеваемость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каждого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обучающегося;</w:t>
      </w:r>
    </w:p>
    <w:p w14:paraId="6D9CE45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привлекает родителей (законных представителей) к сотрудничеству в интересах обучающихся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целях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формирования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единых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подходов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создания наиболее благоприятных условий для развития личности каждого ребёнка;</w:t>
      </w:r>
    </w:p>
    <w:p w14:paraId="36F0AAE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регулярно информирует родителей (законных представителей) об особенностях осуществления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течение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учебного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года,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основных содержательных и организационных изменениях, о внеурочных мероприятиях и событиях жизни класса;</w:t>
      </w:r>
    </w:p>
    <w:p w14:paraId="49DA57A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осуществляет координацию взаимосвязей между родителями (законными представителями)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несовершеннолетних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другими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участниками образовательных отношений;</w:t>
      </w:r>
    </w:p>
    <w:p w14:paraId="5862ABA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содействует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повышению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компетентности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родителей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(законных представителей) путём организации целевых мероприятий, оказания консультативной помощи по вопросам обучения и воспитания, личностного развития детей;</w:t>
      </w:r>
    </w:p>
    <w:p w14:paraId="58FC722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проводит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родительские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собрания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классе, участвует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мероприятиях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для родителей (законных представителей), проводит их индивидуальное </w:t>
      </w:r>
      <w:r w:rsidRPr="00C9350D">
        <w:rPr>
          <w:spacing w:val="-2"/>
          <w:sz w:val="24"/>
          <w:szCs w:val="24"/>
        </w:rPr>
        <w:t>консультирование.</w:t>
      </w:r>
    </w:p>
    <w:p w14:paraId="67B3DC2A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 участия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осуществлении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 социальными партнерами:</w:t>
      </w:r>
    </w:p>
    <w:p w14:paraId="7A12389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участвует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способствующей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профессиональному самоопределению обучающихся;</w:t>
      </w:r>
    </w:p>
    <w:p w14:paraId="2811999A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участвует в организации мероприятий по различным направлениям воспитания и социализации обучающихся в рамках социально-педагогического партнёрства с привлечением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культуры, спорта,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дополнительного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детей, научных и образовательных организаций;</w:t>
      </w:r>
    </w:p>
    <w:p w14:paraId="639A13D1" w14:textId="7B3D77E8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участвует в организации комплексной поддержки детей из групп риска, находящихся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жизненной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ситуации,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привлечением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работников социальных служб, правоохранительных органов, организаций сферы</w:t>
      </w:r>
      <w:r w:rsidR="004D0B52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здравоохранения,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дополнительного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культуры,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спорта, профессионального образования, бизнеса.</w:t>
      </w:r>
    </w:p>
    <w:p w14:paraId="28F71876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ведения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составление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руководителем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документации:</w:t>
      </w:r>
    </w:p>
    <w:p w14:paraId="79D06C74" w14:textId="0E3A2F96" w:rsidR="00355FB7" w:rsidRPr="00C9350D" w:rsidRDefault="00355FB7" w:rsidP="00C9350D">
      <w:pPr>
        <w:pStyle w:val="a5"/>
        <w:ind w:left="0" w:firstLine="709"/>
        <w:jc w:val="both"/>
      </w:pPr>
      <w:r w:rsidRPr="00C9350D">
        <w:t>Классный</w:t>
      </w:r>
      <w:r w:rsidRPr="00C9350D">
        <w:rPr>
          <w:spacing w:val="-13"/>
        </w:rPr>
        <w:t xml:space="preserve"> </w:t>
      </w:r>
      <w:r w:rsidRPr="00C9350D">
        <w:t>руководитель</w:t>
      </w:r>
      <w:r w:rsidRPr="00C9350D">
        <w:rPr>
          <w:spacing w:val="-11"/>
        </w:rPr>
        <w:t xml:space="preserve"> </w:t>
      </w:r>
      <w:r w:rsidRPr="00C9350D">
        <w:t>ведёт</w:t>
      </w:r>
      <w:r w:rsidRPr="00C9350D">
        <w:rPr>
          <w:spacing w:val="-7"/>
        </w:rPr>
        <w:t xml:space="preserve"> </w:t>
      </w:r>
      <w:r w:rsidRPr="00C9350D">
        <w:t>согласно</w:t>
      </w:r>
      <w:r w:rsidRPr="00C9350D">
        <w:rPr>
          <w:spacing w:val="-13"/>
        </w:rPr>
        <w:t xml:space="preserve"> </w:t>
      </w:r>
      <w:r w:rsidRPr="00C9350D">
        <w:t>приказу</w:t>
      </w:r>
      <w:r w:rsidRPr="00C9350D">
        <w:rPr>
          <w:spacing w:val="-14"/>
        </w:rPr>
        <w:t xml:space="preserve"> </w:t>
      </w:r>
      <w:r w:rsidRPr="00C9350D">
        <w:t>Министерства</w:t>
      </w:r>
      <w:r w:rsidRPr="00C9350D">
        <w:rPr>
          <w:spacing w:val="-12"/>
        </w:rPr>
        <w:t xml:space="preserve"> </w:t>
      </w:r>
      <w:r w:rsidRPr="00C9350D">
        <w:t>просвещения</w:t>
      </w:r>
      <w:r w:rsidRPr="00C9350D">
        <w:rPr>
          <w:spacing w:val="-12"/>
        </w:rPr>
        <w:t xml:space="preserve"> </w:t>
      </w:r>
      <w:r w:rsidRPr="00C9350D">
        <w:t>РФ</w:t>
      </w:r>
      <w:r w:rsidRPr="00C9350D">
        <w:rPr>
          <w:spacing w:val="-11"/>
        </w:rPr>
        <w:t xml:space="preserve"> </w:t>
      </w:r>
      <w:r w:rsidRPr="00C9350D">
        <w:rPr>
          <w:spacing w:val="-5"/>
        </w:rPr>
        <w:t>от</w:t>
      </w:r>
      <w:r w:rsidR="00D71A4B" w:rsidRPr="00C9350D">
        <w:rPr>
          <w:spacing w:val="-5"/>
        </w:rPr>
        <w:t xml:space="preserve"> </w:t>
      </w:r>
      <w:r w:rsidRPr="00C9350D">
        <w:t>21 июля 2022 г. № 582 «Об утверждении перечня документации, подготовка которой,</w:t>
      </w:r>
      <w:r w:rsidRPr="00C9350D">
        <w:rPr>
          <w:spacing w:val="-11"/>
        </w:rPr>
        <w:t xml:space="preserve"> </w:t>
      </w:r>
      <w:r w:rsidRPr="00C9350D">
        <w:t>осуществляется</w:t>
      </w:r>
      <w:r w:rsidRPr="00C9350D">
        <w:rPr>
          <w:spacing w:val="-12"/>
        </w:rPr>
        <w:t xml:space="preserve"> </w:t>
      </w:r>
      <w:r w:rsidRPr="00C9350D">
        <w:t>педагогическими</w:t>
      </w:r>
      <w:r w:rsidRPr="00C9350D">
        <w:rPr>
          <w:spacing w:val="-11"/>
        </w:rPr>
        <w:t xml:space="preserve"> </w:t>
      </w:r>
      <w:r w:rsidRPr="00C9350D">
        <w:t>работниками</w:t>
      </w:r>
      <w:r w:rsidRPr="00C9350D">
        <w:rPr>
          <w:spacing w:val="-11"/>
        </w:rPr>
        <w:t xml:space="preserve"> </w:t>
      </w:r>
      <w:r w:rsidRPr="00C9350D">
        <w:t>при</w:t>
      </w:r>
      <w:r w:rsidRPr="00C9350D">
        <w:rPr>
          <w:spacing w:val="-11"/>
        </w:rPr>
        <w:t xml:space="preserve"> </w:t>
      </w:r>
      <w:r w:rsidRPr="00C9350D">
        <w:t>реализации</w:t>
      </w:r>
      <w:r w:rsidRPr="00C9350D">
        <w:rPr>
          <w:spacing w:val="-11"/>
        </w:rPr>
        <w:t xml:space="preserve"> </w:t>
      </w:r>
      <w:r w:rsidRPr="00C9350D">
        <w:t>основных общеобразовательных программ»:</w:t>
      </w:r>
    </w:p>
    <w:p w14:paraId="4BDD88D7" w14:textId="77777777" w:rsidR="00355FB7" w:rsidRPr="00C9350D" w:rsidRDefault="00355FB7" w:rsidP="00C9350D">
      <w:pPr>
        <w:pStyle w:val="a4"/>
        <w:widowControl w:val="0"/>
        <w:tabs>
          <w:tab w:val="left" w:pos="1063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Журнал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учета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успеваемости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посещаемости</w:t>
      </w:r>
    </w:p>
    <w:p w14:paraId="0CD76CC3" w14:textId="77777777" w:rsidR="00355FB7" w:rsidRPr="00C9350D" w:rsidRDefault="00355FB7" w:rsidP="00C9350D">
      <w:pPr>
        <w:pStyle w:val="a4"/>
        <w:widowControl w:val="0"/>
        <w:tabs>
          <w:tab w:val="left" w:pos="1063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Журнал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внеурочной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деятельности</w:t>
      </w:r>
    </w:p>
    <w:p w14:paraId="3F742159" w14:textId="77777777" w:rsidR="00355FB7" w:rsidRPr="00C9350D" w:rsidRDefault="00355FB7" w:rsidP="00C9350D">
      <w:pPr>
        <w:pStyle w:val="a4"/>
        <w:widowControl w:val="0"/>
        <w:tabs>
          <w:tab w:val="left" w:pos="1063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План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работы</w:t>
      </w:r>
    </w:p>
    <w:p w14:paraId="6530291F" w14:textId="77777777" w:rsidR="00355FB7" w:rsidRPr="00C9350D" w:rsidRDefault="00355FB7" w:rsidP="00C9350D">
      <w:pPr>
        <w:pStyle w:val="a4"/>
        <w:widowControl w:val="0"/>
        <w:tabs>
          <w:tab w:val="left" w:pos="1063"/>
        </w:tabs>
        <w:autoSpaceDE w:val="0"/>
        <w:autoSpaceDN w:val="0"/>
        <w:ind w:left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Характеристика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обучающегося</w:t>
      </w:r>
      <w:r w:rsidRPr="00C9350D">
        <w:rPr>
          <w:spacing w:val="-5"/>
          <w:sz w:val="24"/>
          <w:szCs w:val="24"/>
        </w:rPr>
        <w:t xml:space="preserve"> (</w:t>
      </w:r>
      <w:r w:rsidRPr="00C9350D">
        <w:rPr>
          <w:sz w:val="24"/>
          <w:szCs w:val="24"/>
        </w:rPr>
        <w:t>по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запросу).</w:t>
      </w:r>
    </w:p>
    <w:p w14:paraId="03A689A5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вариативной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части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(формируется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 зависимости от контекстных условий общеобразовательной организации):</w:t>
      </w:r>
    </w:p>
    <w:p w14:paraId="26FB2A5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организует мероприятия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знакомства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изучения обучающимися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традиций и национальной культуры, сохранения родного языка; с целью развития национальной культуры;</w:t>
      </w:r>
    </w:p>
    <w:p w14:paraId="0C939283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выявляет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причины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низкой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успеваемости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организует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2"/>
          <w:sz w:val="24"/>
          <w:szCs w:val="24"/>
        </w:rPr>
        <w:t xml:space="preserve"> устранение;</w:t>
      </w:r>
    </w:p>
    <w:p w14:paraId="146875B2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 xml:space="preserve">содействует получению дополнительного образования обучающимися через </w:t>
      </w:r>
      <w:r w:rsidRPr="00C9350D">
        <w:rPr>
          <w:sz w:val="24"/>
          <w:szCs w:val="24"/>
        </w:rPr>
        <w:lastRenderedPageBreak/>
        <w:t>систему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кружков,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студий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секций,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объединений,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организуемых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образовательной </w:t>
      </w:r>
      <w:r w:rsidRPr="00C9350D">
        <w:rPr>
          <w:spacing w:val="-2"/>
          <w:sz w:val="24"/>
          <w:szCs w:val="24"/>
        </w:rPr>
        <w:t>организации;</w:t>
      </w:r>
    </w:p>
    <w:p w14:paraId="43B6A93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регулирование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контроль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индивидуального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 обучающимися, которым такая форма предоставлена на основании приказа по общеобразовательной организации;</w:t>
      </w:r>
    </w:p>
    <w:p w14:paraId="5185FC2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обеспечивает соблюдение обучающимися класса требований к безопасным условиям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общественного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внеурочной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на территории школы и в классном кабинете;</w:t>
      </w:r>
    </w:p>
    <w:p w14:paraId="1C27D404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организует участие учащихся класса в традиционных мероприятиях образовательной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проводимых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развития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национальной </w:t>
      </w:r>
      <w:r w:rsidRPr="00C9350D">
        <w:rPr>
          <w:spacing w:val="-2"/>
          <w:sz w:val="24"/>
          <w:szCs w:val="24"/>
        </w:rPr>
        <w:t>культуры.</w:t>
      </w:r>
    </w:p>
    <w:p w14:paraId="3EFD617D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Классному</w:t>
      </w:r>
      <w:r w:rsidRPr="00C9350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руководителю</w:t>
      </w:r>
      <w:r w:rsidRPr="00C9350D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запрещается:</w:t>
      </w:r>
    </w:p>
    <w:p w14:paraId="1991CF8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изменять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своему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усмотрению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расписание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занятий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класса;</w:t>
      </w:r>
    </w:p>
    <w:p w14:paraId="09D4379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отменять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или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сокращать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занятия,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отпускать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домой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когда занятия по расписанию у них не окончены;</w:t>
      </w:r>
    </w:p>
    <w:p w14:paraId="2D64FD1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задействовать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детей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уроков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для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выполнения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поручений;</w:t>
      </w:r>
    </w:p>
    <w:p w14:paraId="164D0F8E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использовать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неисправное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оборудование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или техническое оборудование с явными признаками повреждения;</w:t>
      </w:r>
    </w:p>
    <w:p w14:paraId="255A6BAA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курить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помещении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территории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организации.</w:t>
      </w:r>
    </w:p>
    <w:p w14:paraId="12398AF0" w14:textId="501BCEA2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Организует дежурство класса по школе согласно графику, разработанному заместителем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работе</w:t>
      </w:r>
      <w:r w:rsidRPr="00C9350D">
        <w:rPr>
          <w:spacing w:val="-4"/>
          <w:sz w:val="24"/>
          <w:szCs w:val="24"/>
        </w:rPr>
        <w:t xml:space="preserve"> </w:t>
      </w:r>
      <w:proofErr w:type="gramStart"/>
      <w:r w:rsidRPr="00C9350D">
        <w:rPr>
          <w:sz w:val="24"/>
          <w:szCs w:val="24"/>
        </w:rPr>
        <w:t xml:space="preserve">и </w:t>
      </w:r>
      <w:r w:rsidR="00D71A4B" w:rsidRPr="00C9350D">
        <w:rPr>
          <w:sz w:val="24"/>
          <w:szCs w:val="24"/>
        </w:rPr>
        <w:t xml:space="preserve"> у</w:t>
      </w:r>
      <w:r w:rsidRPr="00C9350D">
        <w:rPr>
          <w:sz w:val="24"/>
          <w:szCs w:val="24"/>
        </w:rPr>
        <w:t>твержденному</w:t>
      </w:r>
      <w:proofErr w:type="gramEnd"/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директором общеобразовательной организации.</w:t>
      </w:r>
    </w:p>
    <w:p w14:paraId="7755ADF3" w14:textId="60F82382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Участвует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совета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 работе методического объединения классных руководителей, педагогических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консилиумов,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взаимодействует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педагогами по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вопросам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совместной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разработки единых педагогических требований и определения индивидуальных подходов к обучающимся </w:t>
      </w:r>
      <w:r w:rsidRPr="00C9350D">
        <w:rPr>
          <w:spacing w:val="-2"/>
          <w:sz w:val="24"/>
          <w:szCs w:val="24"/>
        </w:rPr>
        <w:t>класса.</w:t>
      </w:r>
    </w:p>
    <w:p w14:paraId="2CFF3CD0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Участвует в реализации системы методической деятельности через работу по общешкольной методической теме, теме методического объединения классных руководителей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индивидуальной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траектории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повышения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методического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мастерства.</w:t>
      </w:r>
    </w:p>
    <w:p w14:paraId="56CCC304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Осуществляет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заботу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здоровье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оперативно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извещает директора о каждом несчастном случае, извещает родителей (законных представителей), оперативно принимает меры по оказанию первой помощи при несчастном случае.</w:t>
      </w:r>
    </w:p>
    <w:p w14:paraId="086246E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Соблюдает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требования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сохранности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помещений.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Организует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 обучающимися сохранности помещения класса и оборудования.</w:t>
      </w:r>
    </w:p>
    <w:p w14:paraId="3D4796B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Принимает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участие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смотре-конкурсе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кабинетов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классов,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готовит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кабинет к приемке на начало нового учебного года.</w:t>
      </w:r>
    </w:p>
    <w:p w14:paraId="7E6EA3A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 использовании ЭСО, оргтехники или сети Интернет при проведении внеклассных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мероприятий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строго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требования,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заложенные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инструкциях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использованию соответствующей техники и сети Интернет.</w:t>
      </w:r>
    </w:p>
    <w:p w14:paraId="758A2DF0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Систематически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повышает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свою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профессиональную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квалификацию,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участвует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 деятельности методического объединения классных руководителей.</w:t>
      </w:r>
    </w:p>
    <w:p w14:paraId="51114766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Строго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этические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нормы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поведения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школе,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быту,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общественных местах, соответствующие общественному положению педагога.</w:t>
      </w:r>
    </w:p>
    <w:p w14:paraId="1EECED99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Соблюдает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финансовую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дисциплину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организации.</w:t>
      </w:r>
    </w:p>
    <w:p w14:paraId="473EBF1D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Права</w:t>
      </w:r>
      <w:r w:rsidRPr="00C9350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руководителя</w:t>
      </w:r>
    </w:p>
    <w:p w14:paraId="4D368843" w14:textId="77777777" w:rsidR="00355FB7" w:rsidRPr="00C9350D" w:rsidRDefault="00355FB7" w:rsidP="00C9350D">
      <w:pPr>
        <w:ind w:firstLine="709"/>
        <w:jc w:val="both"/>
        <w:rPr>
          <w:i/>
          <w:sz w:val="24"/>
          <w:szCs w:val="24"/>
        </w:rPr>
      </w:pPr>
      <w:r w:rsidRPr="00C9350D">
        <w:rPr>
          <w:i/>
          <w:sz w:val="24"/>
          <w:szCs w:val="24"/>
        </w:rPr>
        <w:t>Классный</w:t>
      </w:r>
      <w:r w:rsidRPr="00C9350D">
        <w:rPr>
          <w:i/>
          <w:spacing w:val="-4"/>
          <w:sz w:val="24"/>
          <w:szCs w:val="24"/>
        </w:rPr>
        <w:t xml:space="preserve"> </w:t>
      </w:r>
      <w:r w:rsidRPr="00C9350D">
        <w:rPr>
          <w:i/>
          <w:sz w:val="24"/>
          <w:szCs w:val="24"/>
        </w:rPr>
        <w:t>руководитель имеет</w:t>
      </w:r>
      <w:r w:rsidRPr="00C9350D">
        <w:rPr>
          <w:i/>
          <w:spacing w:val="-5"/>
          <w:sz w:val="24"/>
          <w:szCs w:val="24"/>
        </w:rPr>
        <w:t xml:space="preserve"> </w:t>
      </w:r>
      <w:r w:rsidRPr="00C9350D">
        <w:rPr>
          <w:i/>
          <w:spacing w:val="-2"/>
          <w:sz w:val="24"/>
          <w:szCs w:val="24"/>
        </w:rPr>
        <w:t>право:</w:t>
      </w:r>
    </w:p>
    <w:p w14:paraId="4016632F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Самостоятельно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определять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приоритетные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направления,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содержание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 педагогические технологии для осуществления воспитательной деятельности, выбирать формы и технологии работы с обучающимися и родителями (законными представителями) несовершеннолетних обучающихся, в том числе:</w:t>
      </w:r>
    </w:p>
    <w:p w14:paraId="18574F6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индивидуальные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(беседа,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консультация,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обмен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мнениями,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оказание </w:t>
      </w:r>
      <w:r w:rsidRPr="00C9350D">
        <w:rPr>
          <w:sz w:val="24"/>
          <w:szCs w:val="24"/>
        </w:rPr>
        <w:lastRenderedPageBreak/>
        <w:t>индивидуальной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помощи,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совместный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поиск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решения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проблемы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др.);</w:t>
      </w:r>
    </w:p>
    <w:p w14:paraId="688ED6B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групповые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(творческие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группы,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сетевые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сообщества,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органы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самоуправления, проекты, ролевые игры, дебаты и др.);</w:t>
      </w:r>
    </w:p>
    <w:p w14:paraId="4AD1488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коллективные (классные часы, конкурсы, спектакли, концерты, походы, образовательный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туризм,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слёты,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соревнования,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квесты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игры,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родительские собрания и др.).</w:t>
      </w:r>
    </w:p>
    <w:p w14:paraId="59D87FDE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Выбирать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разрабатывать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учебно-методические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материалы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ФГОС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общего образования с учетом контекстных условий деятельности.</w:t>
      </w:r>
    </w:p>
    <w:p w14:paraId="7612FE92" w14:textId="0B8C8079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Вносить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рассмотрение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администрации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организации, педагогического совета, органов государственно-общественного управления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предложения, касающиеся совершенствования образовательного процесса, условий воспитательной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своего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имени,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так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от имени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класса, родителей (законных представителей) несовершеннолетних обучающихся.</w:t>
      </w:r>
    </w:p>
    <w:p w14:paraId="51BD1149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Участвовать в разработке проектов локальных нормативных актов общеобразовательной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части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 осуществлении контроля ее качества и эффективности.</w:t>
      </w:r>
    </w:p>
    <w:p w14:paraId="5D4D0D3C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4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Участвовать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обсуждении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итогов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проведения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внутришкольного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контроля.</w:t>
      </w:r>
    </w:p>
    <w:p w14:paraId="7001B054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Самостоятельно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планировать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организовывать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участие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учащихся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воспитательных </w:t>
      </w:r>
      <w:r w:rsidRPr="00C9350D">
        <w:rPr>
          <w:spacing w:val="-2"/>
          <w:sz w:val="24"/>
          <w:szCs w:val="24"/>
        </w:rPr>
        <w:t>мероприятиях.</w:t>
      </w:r>
    </w:p>
    <w:p w14:paraId="0BD6782F" w14:textId="6A5583B0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Использовать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(по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согласованию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администрацией</w:t>
      </w:r>
      <w:r w:rsidRPr="00C9350D">
        <w:rPr>
          <w:spacing w:val="-5"/>
          <w:sz w:val="24"/>
          <w:szCs w:val="24"/>
        </w:rPr>
        <w:t xml:space="preserve"> </w:t>
      </w:r>
      <w:proofErr w:type="gramStart"/>
      <w:r w:rsidRPr="00C9350D">
        <w:rPr>
          <w:sz w:val="24"/>
          <w:szCs w:val="24"/>
        </w:rPr>
        <w:t>школы)</w:t>
      </w:r>
      <w:r w:rsidRPr="00C9350D">
        <w:rPr>
          <w:spacing w:val="-2"/>
          <w:sz w:val="24"/>
          <w:szCs w:val="24"/>
        </w:rPr>
        <w:t xml:space="preserve"> </w:t>
      </w:r>
      <w:r w:rsidR="00D71A4B"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инфраструктуру</w:t>
      </w:r>
      <w:proofErr w:type="gramEnd"/>
      <w:r w:rsidRPr="00C9350D">
        <w:rPr>
          <w:sz w:val="24"/>
          <w:szCs w:val="24"/>
        </w:rPr>
        <w:t xml:space="preserve"> общеобразовательной организации при проведении мероприятий с классом.</w:t>
      </w:r>
    </w:p>
    <w:p w14:paraId="3DCD6BAE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Приглашать в общеобразовательную организацию родителей (законных представителей)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несовершеннолетних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вопросам,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связанным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 осуществлением классного руководства.</w:t>
      </w:r>
    </w:p>
    <w:p w14:paraId="0CA8CC6E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Давать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обязательные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распоряжения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подготовке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 проведении воспитательных мероприятий.</w:t>
      </w:r>
    </w:p>
    <w:p w14:paraId="42B73FBF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Посещать уроки и занятия, проводимые педагогическими работниками (по согласованию),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корректировки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взаимодействия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отдельными обучающимися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и с коллективом обучающихся класса.</w:t>
      </w:r>
    </w:p>
    <w:p w14:paraId="5017F0DE" w14:textId="0EE3694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Организовывать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воспитательную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работу</w:t>
      </w:r>
      <w:r w:rsidRPr="00C9350D">
        <w:rPr>
          <w:spacing w:val="-13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обучающимися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через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проведение</w:t>
      </w:r>
      <w:r w:rsidR="00D71A4B"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«малых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педсоветов»,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педагогических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консилиумов,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тематических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других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мероприятий.</w:t>
      </w:r>
    </w:p>
    <w:p w14:paraId="41805528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Выносить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рассмотрение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администрации,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совета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общеобразовательного учреждения предложения, согласованные с коллективом класса.</w:t>
      </w:r>
    </w:p>
    <w:p w14:paraId="734FB792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материально-техническое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методическое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обеспечение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организуемой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им воспитательной деятельности.</w:t>
      </w:r>
    </w:p>
    <w:p w14:paraId="54424649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Защищать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собственную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честь,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достоинство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профессиональную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репутацию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случае несогласия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оценками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со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стороны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администрации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 организации, родителей (законных представителей) несовершеннолетних обучающихся, других педагогических работников.</w:t>
      </w:r>
    </w:p>
    <w:p w14:paraId="58D8812E" w14:textId="4F909CB5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На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конфиденциальность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служебного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расследования,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исключением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случаев,</w:t>
      </w:r>
      <w:r w:rsidR="00D71A4B"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предусмотренных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законодательством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Федерации.</w:t>
      </w:r>
    </w:p>
    <w:p w14:paraId="04E0B09C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На ознакомление с жалобами, докладными и другими документами, которые содержат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оценку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давать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ним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объяснения,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защищать свои интересы самостоятельно и (или) через представителя, в случае дисциплинарного расследования, связанного с нарушением классным руководителем норм профессиональной этики.</w:t>
      </w:r>
    </w:p>
    <w:p w14:paraId="578302DB" w14:textId="01177B08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На получение дополнительного профессионального образования по программам повышения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квалификации,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стажировки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организациях,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деятельность которых связана с разработкой и реализацией программ общего образования, в порядке, установленном Трудовым кодексом и иными Федеральными законами Российской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Федерации,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проходить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аттестацию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добровольной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основе.</w:t>
      </w:r>
    </w:p>
    <w:p w14:paraId="58117655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lastRenderedPageBreak/>
        <w:t>Участвовать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конкурсах,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фестивалях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других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мероприятиях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профессиональной </w:t>
      </w:r>
      <w:r w:rsidRPr="00C9350D">
        <w:rPr>
          <w:spacing w:val="-2"/>
          <w:sz w:val="24"/>
          <w:szCs w:val="24"/>
        </w:rPr>
        <w:t>деятельности.</w:t>
      </w:r>
    </w:p>
    <w:p w14:paraId="30F56E80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Классный руководитель имеет иные права, предусмотренные Трудовым Кодексом РФ,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Федеральным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Законом «Об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образовании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Федерации»,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Уставом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школы, Коллективным договором, Правилами внутреннего трудового распорядка общеобразовательного учреждения.</w:t>
      </w:r>
    </w:p>
    <w:p w14:paraId="529CF340" w14:textId="77777777" w:rsidR="00355FB7" w:rsidRPr="00C9350D" w:rsidRDefault="00355FB7" w:rsidP="00C9350D">
      <w:pPr>
        <w:pStyle w:val="a4"/>
        <w:tabs>
          <w:tab w:val="left" w:pos="643"/>
        </w:tabs>
        <w:ind w:left="0" w:firstLine="709"/>
        <w:jc w:val="both"/>
        <w:rPr>
          <w:sz w:val="24"/>
          <w:szCs w:val="24"/>
        </w:rPr>
      </w:pPr>
    </w:p>
    <w:p w14:paraId="6A2CB46A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r w:rsidRPr="00C9350D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руководителя</w:t>
      </w:r>
    </w:p>
    <w:p w14:paraId="6788CD4A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предусмотренном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законодательством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</w:t>
      </w:r>
      <w:r w:rsidRPr="00C9350D">
        <w:rPr>
          <w:spacing w:val="80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порядке классный руководитель несет ответственность:</w:t>
      </w:r>
    </w:p>
    <w:p w14:paraId="3E7EA16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требований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ведению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своевременное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оформление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 журнала (электронного журнала) и журнала инструктажей обучающихся, выполнение плана работы классного руководителя.</w:t>
      </w:r>
    </w:p>
    <w:p w14:paraId="1B0277E2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финансовой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дисциплины;</w:t>
      </w:r>
    </w:p>
    <w:p w14:paraId="48BDEAE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поддержание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порядка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классном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кабинете,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целостность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используемого </w:t>
      </w:r>
      <w:r w:rsidRPr="00C9350D">
        <w:rPr>
          <w:spacing w:val="-2"/>
          <w:sz w:val="24"/>
          <w:szCs w:val="24"/>
        </w:rPr>
        <w:t>оборудования;</w:t>
      </w:r>
    </w:p>
    <w:p w14:paraId="38EA471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выбор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приемов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соответствие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возрастным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особенностям </w:t>
      </w:r>
      <w:r w:rsidRPr="00C9350D">
        <w:rPr>
          <w:spacing w:val="-2"/>
          <w:sz w:val="24"/>
          <w:szCs w:val="24"/>
        </w:rPr>
        <w:t>обучающимся;</w:t>
      </w:r>
    </w:p>
    <w:p w14:paraId="0EB4F6CD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своевременное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информирование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подготовку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организационных вопросов проведения промежуточной и итоговой аттестации обучающихся класса;</w:t>
      </w:r>
    </w:p>
    <w:p w14:paraId="4F6CBC9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свобод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достоинства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родителей обучающихся и лиц, их заменяющих;</w:t>
      </w:r>
    </w:p>
    <w:p w14:paraId="198C97F9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соблюдение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плана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школы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своих функциональных обязанностей;</w:t>
      </w:r>
    </w:p>
    <w:p w14:paraId="41AEE321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создание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обстановки,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приведшей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уменьшению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контингента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 вине классного руководителя;</w:t>
      </w:r>
    </w:p>
    <w:p w14:paraId="6D4C414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жизнь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здоровье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проводимых им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мероприятий;</w:t>
      </w:r>
    </w:p>
    <w:p w14:paraId="2170336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 ненадлежащее</w:t>
      </w:r>
      <w:r w:rsidRPr="00C9350D">
        <w:rPr>
          <w:spacing w:val="28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исполнение требований</w:t>
      </w:r>
      <w:r w:rsidRPr="00C9350D">
        <w:rPr>
          <w:spacing w:val="28"/>
          <w:sz w:val="24"/>
          <w:szCs w:val="24"/>
        </w:rPr>
        <w:t xml:space="preserve"> </w:t>
      </w:r>
      <w:r w:rsidRPr="00C9350D">
        <w:rPr>
          <w:sz w:val="24"/>
          <w:szCs w:val="24"/>
        </w:rPr>
        <w:t>антитеррористической</w:t>
      </w:r>
      <w:r w:rsidRPr="00C9350D">
        <w:rPr>
          <w:spacing w:val="28"/>
          <w:sz w:val="24"/>
          <w:szCs w:val="24"/>
        </w:rPr>
        <w:t xml:space="preserve"> </w:t>
      </w:r>
      <w:r w:rsidRPr="00C9350D">
        <w:rPr>
          <w:sz w:val="24"/>
          <w:szCs w:val="24"/>
        </w:rPr>
        <w:t>безопасности</w:t>
      </w:r>
      <w:r w:rsidRPr="00C9350D">
        <w:rPr>
          <w:spacing w:val="29"/>
          <w:sz w:val="24"/>
          <w:szCs w:val="24"/>
        </w:rPr>
        <w:t xml:space="preserve"> </w:t>
      </w:r>
      <w:r w:rsidRPr="00C9350D">
        <w:rPr>
          <w:sz w:val="24"/>
          <w:szCs w:val="24"/>
        </w:rPr>
        <w:t>в школе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соответствии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действующим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законодательством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Российской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Федерации;</w:t>
      </w:r>
    </w:p>
    <w:p w14:paraId="4C5C755A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несвоевременное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принятие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мер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оказанию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первой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помощи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пострадавшему, скрытие от администрации несчастного случая;</w:t>
      </w:r>
    </w:p>
    <w:p w14:paraId="120EE8E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недостаточный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контроль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или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его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отсутствие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за соблюдением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правил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 инструкций по охране труда и пожарной безопасности.</w:t>
      </w:r>
    </w:p>
    <w:p w14:paraId="610A5670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 неисполнение или нарушение без уважительных причин своих обязанностей, установленных настоящей должностной инструкцией классного руководителя, Устава и Правил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внутреннего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распорядка,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трудового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договора,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законных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распоряжений директора школы и иных локальных нормативных актов, классный руководитель подвергается дисциплинарному взысканию согласно статье 192 Трудового Кодекса Российской Федерации.</w:t>
      </w:r>
    </w:p>
    <w:p w14:paraId="64A2E312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11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применение,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том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числе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однократно,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методов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включающих</w:t>
      </w:r>
    </w:p>
    <w:p w14:paraId="57EE2851" w14:textId="77777777" w:rsidR="00355FB7" w:rsidRPr="00C9350D" w:rsidRDefault="00355FB7" w:rsidP="00C9350D">
      <w:pPr>
        <w:pStyle w:val="a5"/>
        <w:ind w:left="0" w:firstLine="709"/>
        <w:jc w:val="both"/>
      </w:pPr>
      <w:r w:rsidRPr="00C9350D">
        <w:t>физическое и (или) психологическое насилие над личностью обучающегося, а также за совершение</w:t>
      </w:r>
      <w:r w:rsidRPr="00C9350D">
        <w:rPr>
          <w:spacing w:val="-2"/>
        </w:rPr>
        <w:t xml:space="preserve"> </w:t>
      </w:r>
      <w:r w:rsidRPr="00C9350D">
        <w:t>иного</w:t>
      </w:r>
      <w:r w:rsidRPr="00C9350D">
        <w:rPr>
          <w:spacing w:val="-2"/>
        </w:rPr>
        <w:t xml:space="preserve"> </w:t>
      </w:r>
      <w:r w:rsidRPr="00C9350D">
        <w:t>аморального</w:t>
      </w:r>
      <w:r w:rsidRPr="00C9350D">
        <w:rPr>
          <w:spacing w:val="-2"/>
        </w:rPr>
        <w:t xml:space="preserve"> </w:t>
      </w:r>
      <w:r w:rsidRPr="00C9350D">
        <w:t>проступка</w:t>
      </w:r>
      <w:r w:rsidRPr="00C9350D">
        <w:rPr>
          <w:spacing w:val="-2"/>
        </w:rPr>
        <w:t xml:space="preserve"> </w:t>
      </w:r>
      <w:r w:rsidRPr="00C9350D">
        <w:t>педагог</w:t>
      </w:r>
      <w:r w:rsidRPr="00C9350D">
        <w:rPr>
          <w:spacing w:val="-2"/>
        </w:rPr>
        <w:t xml:space="preserve"> </w:t>
      </w:r>
      <w:r w:rsidRPr="00C9350D">
        <w:t>может</w:t>
      </w:r>
      <w:r w:rsidRPr="00C9350D">
        <w:rPr>
          <w:spacing w:val="-2"/>
        </w:rPr>
        <w:t xml:space="preserve"> </w:t>
      </w:r>
      <w:r w:rsidRPr="00C9350D">
        <w:t>быть</w:t>
      </w:r>
      <w:r w:rsidRPr="00C9350D">
        <w:rPr>
          <w:spacing w:val="-1"/>
        </w:rPr>
        <w:t xml:space="preserve"> </w:t>
      </w:r>
      <w:r w:rsidRPr="00C9350D">
        <w:t>освобожден</w:t>
      </w:r>
      <w:r w:rsidRPr="00C9350D">
        <w:rPr>
          <w:spacing w:val="-1"/>
        </w:rPr>
        <w:t xml:space="preserve"> </w:t>
      </w:r>
      <w:r w:rsidRPr="00C9350D">
        <w:t>от</w:t>
      </w:r>
      <w:r w:rsidRPr="00C9350D">
        <w:rPr>
          <w:spacing w:val="-2"/>
        </w:rPr>
        <w:t xml:space="preserve"> </w:t>
      </w:r>
      <w:r w:rsidRPr="00C9350D">
        <w:t>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14:paraId="668D9227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 несоблюдение правил и требований охраны труда и пожарной безопасности, санитарно-гигиенических правил и норм классный руководитель образовательной организации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привлекается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административной ответственности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порядке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случаях, предусмотренных административным законодательством Российской Федерации.</w:t>
      </w:r>
    </w:p>
    <w:p w14:paraId="602CBD21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 xml:space="preserve">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обязанностей классный руководитель несет материальную </w:t>
      </w:r>
      <w:r w:rsidRPr="00C9350D">
        <w:rPr>
          <w:sz w:val="24"/>
          <w:szCs w:val="24"/>
        </w:rPr>
        <w:lastRenderedPageBreak/>
        <w:t>ответственность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порядке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пределах,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предусмотренных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трудовым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(или)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гражданским законодательством РФ.</w:t>
      </w:r>
    </w:p>
    <w:p w14:paraId="255FD8CE" w14:textId="2A00BB8A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За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правонарушения,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совершенные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процессе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осуществления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 воспитательной деятельности несет ответственность в пределах, определенных административным, уголовным и гражданским законодательством Российской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Федерации.</w:t>
      </w:r>
    </w:p>
    <w:p w14:paraId="392B38DE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Критерии</w:t>
      </w:r>
      <w:r w:rsidRPr="00C9350D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эффективности</w:t>
      </w:r>
      <w:r w:rsidRPr="00C9350D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деятельности</w:t>
      </w:r>
      <w:r w:rsidRPr="00C9350D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классного</w:t>
      </w:r>
      <w:r w:rsidRPr="00C9350D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руководителя</w:t>
      </w:r>
    </w:p>
    <w:p w14:paraId="4A316674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Эффективность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определяется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достигаемыми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 определенный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период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времени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конечными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результатами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соответствием ключевым целям воспитания и социализации обучающихся.</w:t>
      </w:r>
    </w:p>
    <w:p w14:paraId="448B596B" w14:textId="45C55B5C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0EDB05" wp14:editId="5CF5177F">
                <wp:simplePos x="0" y="0"/>
                <wp:positionH relativeFrom="page">
                  <wp:posOffset>6155182</wp:posOffset>
                </wp:positionH>
                <wp:positionV relativeFrom="paragraph">
                  <wp:posOffset>159346</wp:posOffset>
                </wp:positionV>
                <wp:extent cx="43180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F98B5" id="Graphic 16" o:spid="_x0000_s1026" style="position:absolute;margin-left:484.65pt;margin-top:12.55pt;width:3.4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" path="m42672,l,,,7620r42672,l42672,xe" fillcolor="#0078d2" stroked="f">
                <v:path arrowok="t"/>
                <w10:wrap anchorx="page"/>
              </v:shape>
            </w:pict>
          </mc:Fallback>
        </mc:AlternateContent>
      </w:r>
      <w:r w:rsidRPr="00C9350D">
        <w:rPr>
          <w:sz w:val="24"/>
          <w:szCs w:val="24"/>
        </w:rPr>
        <w:t>Критерии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эффективности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процесса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руководителя:</w:t>
      </w:r>
    </w:p>
    <w:p w14:paraId="30F228A7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комплексность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степень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охвата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направлений, обозначенных в нормативных документах;</w:t>
      </w:r>
    </w:p>
    <w:p w14:paraId="550E4CC8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адресность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степень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учёта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процессе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возрастных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личностных особенностей детей, характеристик класса;</w:t>
      </w:r>
    </w:p>
    <w:p w14:paraId="20A484C0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инновационность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степень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использования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новой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содержанию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формам подачи информации, личностно значимой для современных обучающихся, интересных для них форм и методов взаимодействия, в том числе, интернет- ресурсов, сетевых сообществ, ведения блогов и т.д.;</w:t>
      </w:r>
    </w:p>
    <w:p w14:paraId="62858966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системность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как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степень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вовлечённости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решение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воспитательных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задач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разных субъектов воспитательного процесса.</w:t>
      </w:r>
    </w:p>
    <w:p w14:paraId="49ECA84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Критерии</w:t>
      </w:r>
      <w:r w:rsidRPr="00C9350D">
        <w:rPr>
          <w:spacing w:val="-12"/>
          <w:sz w:val="24"/>
          <w:szCs w:val="24"/>
        </w:rPr>
        <w:t xml:space="preserve"> </w:t>
      </w:r>
      <w:r w:rsidRPr="00C9350D">
        <w:rPr>
          <w:sz w:val="24"/>
          <w:szCs w:val="24"/>
        </w:rPr>
        <w:t>оценки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результатов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(результативности)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руководства:</w:t>
      </w:r>
    </w:p>
    <w:p w14:paraId="2EB123CB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1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-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сформированность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знаний,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представлений о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системе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ценностей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гражданина </w:t>
      </w:r>
      <w:r w:rsidRPr="00C9350D">
        <w:rPr>
          <w:spacing w:val="-2"/>
          <w:sz w:val="24"/>
          <w:szCs w:val="24"/>
        </w:rPr>
        <w:t>России;</w:t>
      </w:r>
    </w:p>
    <w:p w14:paraId="5CB6F085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2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-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сформированность позитивной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внутренней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позиции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личности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обучающихся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в отношении системы ценностей гражданина России;</w:t>
      </w:r>
    </w:p>
    <w:p w14:paraId="71360CFC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3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-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наличие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опыта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основе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системы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ценностей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гражданина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России.</w:t>
      </w:r>
    </w:p>
    <w:p w14:paraId="419D0440" w14:textId="77777777" w:rsidR="00355FB7" w:rsidRPr="00C9350D" w:rsidRDefault="00355FB7" w:rsidP="00C9350D">
      <w:pPr>
        <w:pStyle w:val="a5"/>
        <w:ind w:left="0" w:firstLine="709"/>
        <w:jc w:val="both"/>
      </w:pPr>
      <w:r w:rsidRPr="00C9350D">
        <w:t>Эффективность деятельности</w:t>
      </w:r>
      <w:r w:rsidRPr="00C9350D">
        <w:rPr>
          <w:spacing w:val="-1"/>
        </w:rPr>
        <w:t xml:space="preserve"> </w:t>
      </w:r>
      <w:r w:rsidRPr="00C9350D">
        <w:t>по</w:t>
      </w:r>
      <w:r w:rsidRPr="00C9350D">
        <w:rPr>
          <w:spacing w:val="-2"/>
        </w:rPr>
        <w:t xml:space="preserve"> </w:t>
      </w:r>
      <w:r w:rsidRPr="00C9350D">
        <w:t>классному</w:t>
      </w:r>
      <w:r w:rsidRPr="00C9350D">
        <w:rPr>
          <w:spacing w:val="-6"/>
        </w:rPr>
        <w:t xml:space="preserve"> </w:t>
      </w:r>
      <w:r w:rsidRPr="00C9350D">
        <w:t>руководству</w:t>
      </w:r>
      <w:r w:rsidRPr="00C9350D">
        <w:rPr>
          <w:spacing w:val="-6"/>
        </w:rPr>
        <w:t xml:space="preserve"> </w:t>
      </w:r>
      <w:r w:rsidRPr="00C9350D">
        <w:t>повышается по</w:t>
      </w:r>
      <w:r w:rsidRPr="00C9350D">
        <w:rPr>
          <w:spacing w:val="-2"/>
        </w:rPr>
        <w:t xml:space="preserve"> </w:t>
      </w:r>
      <w:r w:rsidRPr="00C9350D">
        <w:t>мере продвижения к результатам более высокого уровня.</w:t>
      </w:r>
    </w:p>
    <w:p w14:paraId="4FE5DFEF" w14:textId="3FCDCF72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Взаимодействие</w:t>
      </w:r>
      <w:r w:rsidRPr="00C9350D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C9350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коллективе</w:t>
      </w:r>
    </w:p>
    <w:p w14:paraId="40CCBA07" w14:textId="397F9E55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  <w:tab w:val="left" w:pos="2178"/>
          <w:tab w:val="left" w:pos="3696"/>
          <w:tab w:val="left" w:pos="5078"/>
          <w:tab w:val="left" w:pos="5433"/>
          <w:tab w:val="left" w:pos="6200"/>
          <w:tab w:val="left" w:pos="7841"/>
          <w:tab w:val="left" w:pos="935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 рабочее время классного руководителя включается учебная, воспитательная работа, индивидуальная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работа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обучающимися,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творческая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исследовательская</w:t>
      </w:r>
      <w:r w:rsidRPr="00C9350D">
        <w:rPr>
          <w:spacing w:val="40"/>
          <w:sz w:val="24"/>
          <w:szCs w:val="24"/>
        </w:rPr>
        <w:t xml:space="preserve"> </w:t>
      </w:r>
      <w:r w:rsidRPr="00C9350D">
        <w:rPr>
          <w:sz w:val="24"/>
          <w:szCs w:val="24"/>
        </w:rPr>
        <w:t>(проектная) работа, а также другая педагогическая работа, предусмотренная функциональными обязанностями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(или)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планом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работы,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методическая,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подготовительная,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организационная, диагностическая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работа,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работа,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предусмотренная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планами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воспитательных,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 xml:space="preserve">физкультурно- </w:t>
      </w:r>
      <w:r w:rsidR="004D0B52" w:rsidRPr="00C9350D">
        <w:rPr>
          <w:sz w:val="24"/>
          <w:szCs w:val="24"/>
        </w:rPr>
        <w:t xml:space="preserve">оздоровительных </w:t>
      </w:r>
      <w:r w:rsidRPr="00C9350D">
        <w:rPr>
          <w:spacing w:val="-2"/>
          <w:sz w:val="24"/>
          <w:szCs w:val="24"/>
        </w:rPr>
        <w:t>,</w:t>
      </w:r>
      <w:r w:rsidR="00D71A4B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спортивных,</w:t>
      </w:r>
      <w:r w:rsidR="00D71A4B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творческих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pacing w:val="-10"/>
          <w:sz w:val="24"/>
          <w:szCs w:val="24"/>
        </w:rPr>
        <w:t>и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pacing w:val="-4"/>
          <w:sz w:val="24"/>
          <w:szCs w:val="24"/>
        </w:rPr>
        <w:t>иных</w:t>
      </w:r>
      <w:r w:rsidRPr="00C9350D">
        <w:rPr>
          <w:sz w:val="24"/>
          <w:szCs w:val="24"/>
        </w:rPr>
        <w:tab/>
      </w:r>
      <w:r w:rsidRPr="00C9350D">
        <w:rPr>
          <w:spacing w:val="-2"/>
          <w:sz w:val="24"/>
          <w:szCs w:val="24"/>
        </w:rPr>
        <w:t>мероприятий,</w:t>
      </w:r>
      <w:r w:rsidR="00D71A4B" w:rsidRPr="00C9350D">
        <w:rPr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проводимых</w:t>
      </w:r>
      <w:r w:rsidR="00377293" w:rsidRPr="00C9350D">
        <w:rPr>
          <w:spacing w:val="-2"/>
          <w:sz w:val="24"/>
          <w:szCs w:val="24"/>
        </w:rPr>
        <w:t xml:space="preserve"> </w:t>
      </w:r>
      <w:r w:rsidRPr="00C9350D">
        <w:rPr>
          <w:spacing w:val="-10"/>
          <w:sz w:val="24"/>
          <w:szCs w:val="24"/>
        </w:rPr>
        <w:t xml:space="preserve">с </w:t>
      </w:r>
      <w:r w:rsidRPr="00C9350D">
        <w:rPr>
          <w:spacing w:val="-2"/>
          <w:sz w:val="24"/>
          <w:szCs w:val="24"/>
        </w:rPr>
        <w:t>обучающимися.</w:t>
      </w:r>
    </w:p>
    <w:p w14:paraId="09096F18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  <w:tab w:val="left" w:pos="2178"/>
          <w:tab w:val="left" w:pos="3696"/>
          <w:tab w:val="left" w:pos="5078"/>
          <w:tab w:val="left" w:pos="5433"/>
          <w:tab w:val="left" w:pos="6200"/>
          <w:tab w:val="left" w:pos="7841"/>
          <w:tab w:val="left" w:pos="935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</w:t>
      </w:r>
      <w:r w:rsidRPr="00C9350D">
        <w:rPr>
          <w:spacing w:val="-15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рамках</w:t>
      </w:r>
      <w:r w:rsidRPr="00C9350D">
        <w:rPr>
          <w:spacing w:val="-7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9"/>
          <w:sz w:val="24"/>
          <w:szCs w:val="24"/>
        </w:rPr>
        <w:t xml:space="preserve"> </w:t>
      </w:r>
      <w:r w:rsidRPr="00C9350D">
        <w:rPr>
          <w:sz w:val="24"/>
          <w:szCs w:val="24"/>
        </w:rPr>
        <w:t>деятельности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классный</w:t>
      </w:r>
      <w:r w:rsidRPr="00C9350D">
        <w:rPr>
          <w:spacing w:val="-10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руководитель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pacing w:val="-2"/>
          <w:sz w:val="24"/>
          <w:szCs w:val="24"/>
        </w:rPr>
        <w:t>взаимодействует:</w:t>
      </w:r>
    </w:p>
    <w:p w14:paraId="49F7A94F" w14:textId="77777777" w:rsidR="00355FB7" w:rsidRPr="00C9350D" w:rsidRDefault="00355FB7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членами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коллектива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разработки единых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педагогических требований, целей, задач и подходов к обучению и воспитанию с учётом особенностей условий деятельности общеобразовательной организации;</w:t>
      </w:r>
    </w:p>
    <w:p w14:paraId="3D272161" w14:textId="36E170FC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5FB7" w:rsidRPr="00C9350D"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администрацией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общеобразовательной</w:t>
      </w:r>
      <w:r w:rsidR="00355FB7" w:rsidRPr="00C9350D">
        <w:rPr>
          <w:spacing w:val="-5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организации</w:t>
      </w:r>
      <w:r w:rsidR="00355FB7" w:rsidRPr="00C9350D">
        <w:rPr>
          <w:spacing w:val="-5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и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учителями</w:t>
      </w:r>
      <w:r w:rsidR="00355FB7" w:rsidRPr="00C9350D">
        <w:rPr>
          <w:spacing w:val="-1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учебных предметов по вопросам контроля и повышения результативности учебной деятельности обучающихся и класса в целом;</w:t>
      </w:r>
    </w:p>
    <w:p w14:paraId="21384C60" w14:textId="2318BC10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5FB7" w:rsidRPr="00C9350D">
        <w:rPr>
          <w:sz w:val="24"/>
          <w:szCs w:val="24"/>
        </w:rPr>
        <w:t>с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педагогом-психологом,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социальным</w:t>
      </w:r>
      <w:r w:rsidR="00355FB7" w:rsidRPr="00C9350D">
        <w:rPr>
          <w:spacing w:val="-7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педагогом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и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педагогами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07D6B2F4" w14:textId="02C12D4C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5FB7" w:rsidRPr="00C9350D">
        <w:rPr>
          <w:sz w:val="24"/>
          <w:szCs w:val="24"/>
        </w:rPr>
        <w:t>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</w:t>
      </w:r>
      <w:r w:rsidR="00355FB7" w:rsidRPr="00C9350D">
        <w:rPr>
          <w:spacing w:val="-6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творческую,</w:t>
      </w:r>
      <w:r w:rsidR="00355FB7" w:rsidRPr="00C9350D">
        <w:rPr>
          <w:spacing w:val="-6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трудовую,</w:t>
      </w:r>
      <w:r w:rsidR="00355FB7" w:rsidRPr="00C9350D">
        <w:rPr>
          <w:spacing w:val="-6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общественно</w:t>
      </w:r>
      <w:r w:rsidR="00355FB7" w:rsidRPr="00C9350D">
        <w:rPr>
          <w:spacing w:val="-6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полезную, художественно-</w:t>
      </w:r>
      <w:r w:rsidR="00355FB7" w:rsidRPr="00C9350D">
        <w:rPr>
          <w:sz w:val="24"/>
          <w:szCs w:val="24"/>
        </w:rPr>
        <w:lastRenderedPageBreak/>
        <w:t>эстетическую, физкультурно-спортивную, игровую и др.;</w:t>
      </w:r>
    </w:p>
    <w:p w14:paraId="529BF755" w14:textId="32F4FBE8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 </w:t>
      </w:r>
      <w:r w:rsidR="00355FB7" w:rsidRPr="00C9350D">
        <w:rPr>
          <w:sz w:val="24"/>
          <w:szCs w:val="24"/>
        </w:rPr>
        <w:t>педагогом-организатором, педагогом-библиотекарем, педагогами дополнительного</w:t>
      </w:r>
      <w:r w:rsidR="00355FB7" w:rsidRPr="00C9350D">
        <w:rPr>
          <w:spacing w:val="-2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образования</w:t>
      </w:r>
      <w:r w:rsidR="00355FB7" w:rsidRPr="00C9350D">
        <w:rPr>
          <w:spacing w:val="-2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и</w:t>
      </w:r>
      <w:r w:rsidR="00355FB7" w:rsidRPr="00C9350D">
        <w:rPr>
          <w:spacing w:val="-1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старшими</w:t>
      </w:r>
      <w:r w:rsidR="00355FB7" w:rsidRPr="00C9350D">
        <w:rPr>
          <w:spacing w:val="-1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вожатыми</w:t>
      </w:r>
      <w:r w:rsidR="00355FB7" w:rsidRPr="00C9350D">
        <w:rPr>
          <w:spacing w:val="-2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по</w:t>
      </w:r>
      <w:r w:rsidR="00355FB7" w:rsidRPr="00C9350D">
        <w:rPr>
          <w:spacing w:val="-2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вопросам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вовлечения обучающихся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класса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систему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внеурочной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деятельности,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организации</w:t>
      </w:r>
      <w:r w:rsidR="00355FB7" w:rsidRPr="00C9350D">
        <w:rPr>
          <w:spacing w:val="80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внешкольной работы, досуговых и каникулярных мероприятий;</w:t>
      </w:r>
    </w:p>
    <w:p w14:paraId="0B4588FC" w14:textId="3B42A569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5FB7" w:rsidRPr="00C9350D">
        <w:rPr>
          <w:sz w:val="24"/>
          <w:szCs w:val="24"/>
        </w:rPr>
        <w:t>с педагогическими работниками и администрацией общеобразовательной организации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по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вопросам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профилактики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девиантного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и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асоциального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 xml:space="preserve">поведения </w:t>
      </w:r>
      <w:r w:rsidR="00355FB7" w:rsidRPr="00C9350D">
        <w:rPr>
          <w:spacing w:val="-2"/>
          <w:sz w:val="24"/>
          <w:szCs w:val="24"/>
        </w:rPr>
        <w:t>обучающихся;</w:t>
      </w:r>
    </w:p>
    <w:p w14:paraId="05A4DB21" w14:textId="29C4A2E9" w:rsidR="00355FB7" w:rsidRPr="00C9350D" w:rsidRDefault="00D55AAC" w:rsidP="00C9350D">
      <w:pPr>
        <w:pStyle w:val="a4"/>
        <w:widowControl w:val="0"/>
        <w:numPr>
          <w:ilvl w:val="2"/>
          <w:numId w:val="21"/>
        </w:numPr>
        <w:tabs>
          <w:tab w:val="left" w:pos="821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5FB7" w:rsidRPr="00C9350D">
        <w:rPr>
          <w:sz w:val="24"/>
          <w:szCs w:val="24"/>
        </w:rPr>
        <w:t xml:space="preserve">с администрацией и </w:t>
      </w:r>
      <w:proofErr w:type="spellStart"/>
      <w:r w:rsidR="00355FB7" w:rsidRPr="00C9350D">
        <w:rPr>
          <w:sz w:val="24"/>
          <w:szCs w:val="24"/>
        </w:rPr>
        <w:t>пе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55FB7" w:rsidRPr="00C9350D">
        <w:rPr>
          <w:sz w:val="24"/>
          <w:szCs w:val="24"/>
        </w:rPr>
        <w:t>агогическими</w:t>
      </w:r>
      <w:proofErr w:type="spellEnd"/>
      <w:r w:rsidR="00355FB7" w:rsidRPr="00C9350D">
        <w:rPr>
          <w:sz w:val="24"/>
          <w:szCs w:val="24"/>
        </w:rPr>
        <w:t xml:space="preserve"> работниками общеобразовательной организации (социальным педагогом, педагогом-психологом, тьютором и др.) с целью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организации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комплексной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поддержки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обучающихся,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находящихся</w:t>
      </w:r>
      <w:r w:rsidR="00355FB7" w:rsidRPr="00C9350D">
        <w:rPr>
          <w:spacing w:val="-3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в</w:t>
      </w:r>
      <w:r w:rsidR="00355FB7" w:rsidRPr="00C9350D">
        <w:rPr>
          <w:spacing w:val="-4"/>
          <w:sz w:val="24"/>
          <w:szCs w:val="24"/>
        </w:rPr>
        <w:t xml:space="preserve"> </w:t>
      </w:r>
      <w:r w:rsidR="00355FB7" w:rsidRPr="00C9350D">
        <w:rPr>
          <w:sz w:val="24"/>
          <w:szCs w:val="24"/>
        </w:rPr>
        <w:t>трудной жизненной ситуации.</w:t>
      </w:r>
    </w:p>
    <w:p w14:paraId="1A1B9446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Взаимодействует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родителями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(законными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представителями)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целью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повышения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их педагогической и психологической культуры через проведение родительских собраний, совместную деятельность.</w:t>
      </w:r>
    </w:p>
    <w:p w14:paraId="2F13FC2D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Предоставляет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заместителю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воспитательной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работе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информацию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 обучающихся класса.</w:t>
      </w:r>
    </w:p>
    <w:p w14:paraId="2CBE0D69" w14:textId="6FE9F7EB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Получает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общеобразовательной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заместителя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информацию нормативно-правового характера, знакомится под расписку с соответствующими документами.</w:t>
      </w:r>
    </w:p>
    <w:p w14:paraId="12153E6D" w14:textId="7DD8F8CA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Передает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заместителю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информацию,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которая получена непосредственно на совещаниях, семинарах, различных методических объединениях классных руководителей.</w:t>
      </w:r>
    </w:p>
    <w:p w14:paraId="5408A7CD" w14:textId="6BC89E08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Информирует директора (при отсутствии – иное должностное лицо) о факте возникновения групповых инфекционных и неинфекционных заболеваний,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об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аварийных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ситуациях</w:t>
      </w:r>
      <w:r w:rsidRPr="00C9350D">
        <w:rPr>
          <w:spacing w:val="-1"/>
          <w:sz w:val="24"/>
          <w:szCs w:val="24"/>
        </w:rPr>
        <w:t xml:space="preserve"> </w:t>
      </w:r>
      <w:r w:rsidRPr="00C9350D">
        <w:rPr>
          <w:sz w:val="24"/>
          <w:szCs w:val="24"/>
        </w:rPr>
        <w:t>в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работе систем электроосвещения, отопления и водопровода.</w:t>
      </w:r>
    </w:p>
    <w:p w14:paraId="6B1A32E5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Информирует директора общеобразовательной организации о каждом несчастном случае с обучающимися класса, о выявленных у детей взрывоопасных и легковоспламеняющихся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предметах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веществах,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оружии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других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предметах,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которые могут причинить вред здоровью ребенка и окружающим.</w:t>
      </w:r>
    </w:p>
    <w:p w14:paraId="671F69B5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64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Информирует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школы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(при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отсутствии –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иное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должностное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лицо)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14:paraId="6C1A41D9" w14:textId="77777777" w:rsidR="00355FB7" w:rsidRPr="00C9350D" w:rsidRDefault="00355FB7" w:rsidP="00C9350D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34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350D">
        <w:rPr>
          <w:rFonts w:ascii="Times New Roman" w:hAnsi="Times New Roman" w:cs="Times New Roman"/>
          <w:color w:val="auto"/>
          <w:sz w:val="24"/>
          <w:szCs w:val="24"/>
        </w:rPr>
        <w:t>Заключительные</w:t>
      </w:r>
      <w:r w:rsidRPr="00C9350D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C9350D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положения</w:t>
      </w:r>
    </w:p>
    <w:p w14:paraId="465D069C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Ознакомление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педагогического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работника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с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настоящей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должностной</w:t>
      </w:r>
      <w:r w:rsidRPr="00C9350D">
        <w:rPr>
          <w:spacing w:val="-5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инструкцией осуществляется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при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возложении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функций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классного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руководителя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(до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ознакомления с приказом под подпись).</w:t>
      </w:r>
    </w:p>
    <w:p w14:paraId="79D37459" w14:textId="77777777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C9350D">
        <w:rPr>
          <w:sz w:val="24"/>
          <w:szCs w:val="24"/>
        </w:rPr>
        <w:t>Один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экземпляр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инструкции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находится</w:t>
      </w:r>
      <w:r w:rsidRPr="00C9350D">
        <w:rPr>
          <w:spacing w:val="-3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8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организации, второй – у сотрудника.</w:t>
      </w:r>
    </w:p>
    <w:p w14:paraId="292CAD75" w14:textId="6836A750" w:rsidR="00355FB7" w:rsidRPr="00C9350D" w:rsidRDefault="00355FB7" w:rsidP="00C9350D">
      <w:pPr>
        <w:pStyle w:val="a4"/>
        <w:widowControl w:val="0"/>
        <w:numPr>
          <w:ilvl w:val="1"/>
          <w:numId w:val="21"/>
        </w:numPr>
        <w:tabs>
          <w:tab w:val="left" w:pos="523"/>
        </w:tabs>
        <w:autoSpaceDE w:val="0"/>
        <w:autoSpaceDN w:val="0"/>
        <w:ind w:left="0" w:firstLine="709"/>
        <w:contextualSpacing w:val="0"/>
        <w:jc w:val="both"/>
      </w:pPr>
      <w:r w:rsidRPr="00C9350D">
        <w:rPr>
          <w:sz w:val="24"/>
          <w:szCs w:val="24"/>
        </w:rPr>
        <w:t xml:space="preserve">Факт ознакомления педагога с настоящей должностной инструкцией классного руководителя, разработанной с учетом </w:t>
      </w:r>
      <w:proofErr w:type="spellStart"/>
      <w:r w:rsidRPr="00C9350D">
        <w:rPr>
          <w:sz w:val="24"/>
          <w:szCs w:val="24"/>
        </w:rPr>
        <w:t>профстандарта</w:t>
      </w:r>
      <w:proofErr w:type="spellEnd"/>
      <w:r w:rsidRPr="00C9350D">
        <w:rPr>
          <w:sz w:val="24"/>
          <w:szCs w:val="24"/>
        </w:rPr>
        <w:t>, подтверждается подписью в экземпляре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инструкции,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хранящемся</w:t>
      </w:r>
      <w:r w:rsidRPr="00C9350D">
        <w:rPr>
          <w:spacing w:val="-2"/>
          <w:sz w:val="24"/>
          <w:szCs w:val="24"/>
        </w:rPr>
        <w:t xml:space="preserve"> </w:t>
      </w:r>
      <w:r w:rsidRPr="00C9350D">
        <w:rPr>
          <w:sz w:val="24"/>
          <w:szCs w:val="24"/>
        </w:rPr>
        <w:t>у</w:t>
      </w:r>
      <w:r w:rsidRPr="00C9350D">
        <w:rPr>
          <w:spacing w:val="-6"/>
          <w:sz w:val="24"/>
          <w:szCs w:val="24"/>
        </w:rPr>
        <w:t xml:space="preserve"> </w:t>
      </w:r>
      <w:r w:rsidRPr="00C9350D">
        <w:rPr>
          <w:sz w:val="24"/>
          <w:szCs w:val="24"/>
        </w:rPr>
        <w:t>директора</w:t>
      </w:r>
      <w:r w:rsidRPr="00C9350D">
        <w:rPr>
          <w:spacing w:val="-4"/>
          <w:sz w:val="24"/>
          <w:szCs w:val="24"/>
        </w:rPr>
        <w:t xml:space="preserve"> </w:t>
      </w:r>
      <w:r w:rsidR="00377293" w:rsidRPr="00C9350D">
        <w:rPr>
          <w:spacing w:val="-4"/>
          <w:sz w:val="24"/>
          <w:szCs w:val="24"/>
        </w:rPr>
        <w:t>о</w:t>
      </w:r>
      <w:r w:rsidRPr="00C9350D">
        <w:rPr>
          <w:sz w:val="24"/>
          <w:szCs w:val="24"/>
        </w:rPr>
        <w:t>бщеобразовательной</w:t>
      </w:r>
      <w:r w:rsidRPr="00C9350D">
        <w:rPr>
          <w:spacing w:val="-4"/>
          <w:sz w:val="24"/>
          <w:szCs w:val="24"/>
        </w:rPr>
        <w:t xml:space="preserve"> </w:t>
      </w:r>
      <w:r w:rsidRPr="00C9350D">
        <w:rPr>
          <w:sz w:val="24"/>
          <w:szCs w:val="24"/>
        </w:rPr>
        <w:t>организации</w:t>
      </w:r>
      <w:r w:rsidR="00BD671B" w:rsidRPr="00C9350D">
        <w:rPr>
          <w:sz w:val="24"/>
          <w:szCs w:val="24"/>
        </w:rPr>
        <w:t>.</w:t>
      </w:r>
    </w:p>
    <w:p w14:paraId="32071E32" w14:textId="19E5543C" w:rsidR="00355FB7" w:rsidRPr="00C9350D" w:rsidRDefault="00355FB7" w:rsidP="00C9350D">
      <w:pPr>
        <w:pStyle w:val="a5"/>
        <w:ind w:left="0" w:firstLine="0"/>
        <w:jc w:val="both"/>
        <w:rPr>
          <w:spacing w:val="-2"/>
        </w:rPr>
      </w:pPr>
      <w:r w:rsidRPr="00C9350D">
        <w:t>С</w:t>
      </w:r>
      <w:r w:rsidRPr="00C9350D">
        <w:rPr>
          <w:spacing w:val="-7"/>
        </w:rPr>
        <w:t xml:space="preserve"> </w:t>
      </w:r>
      <w:r w:rsidRPr="00C9350D">
        <w:t>должностной</w:t>
      </w:r>
      <w:r w:rsidRPr="00C9350D">
        <w:rPr>
          <w:spacing w:val="-6"/>
        </w:rPr>
        <w:t xml:space="preserve"> </w:t>
      </w:r>
      <w:r w:rsidRPr="00C9350D">
        <w:t>инструкцией</w:t>
      </w:r>
      <w:r w:rsidRPr="00C9350D">
        <w:rPr>
          <w:spacing w:val="-7"/>
        </w:rPr>
        <w:t xml:space="preserve"> </w:t>
      </w:r>
      <w:proofErr w:type="gramStart"/>
      <w:r w:rsidRPr="00C9350D">
        <w:rPr>
          <w:spacing w:val="-2"/>
        </w:rPr>
        <w:t>ознакомлены:</w:t>
      </w:r>
      <w:r w:rsidR="00377293" w:rsidRPr="00C9350D">
        <w:t xml:space="preserve">   </w:t>
      </w:r>
      <w:proofErr w:type="gramEnd"/>
      <w:r w:rsidR="00377293" w:rsidRPr="00C9350D">
        <w:t xml:space="preserve"> Дата</w:t>
      </w:r>
      <w:r w:rsidR="00377293" w:rsidRPr="00C9350D">
        <w:rPr>
          <w:u w:val="single"/>
        </w:rPr>
        <w:t>: 07.05.2024  г.</w:t>
      </w:r>
    </w:p>
    <w:p w14:paraId="412DA662" w14:textId="77777777" w:rsidR="00377293" w:rsidRPr="00C9350D" w:rsidRDefault="00377293" w:rsidP="00C9350D">
      <w:pPr>
        <w:pStyle w:val="a5"/>
        <w:ind w:left="0" w:firstLine="0"/>
        <w:jc w:val="both"/>
        <w:rPr>
          <w:spacing w:val="-2"/>
        </w:rPr>
      </w:pPr>
    </w:p>
    <w:p w14:paraId="134A4045" w14:textId="77777777" w:rsidR="00D71A4B" w:rsidRPr="00C9350D" w:rsidRDefault="00D71A4B" w:rsidP="00C9350D">
      <w:pPr>
        <w:pStyle w:val="a5"/>
        <w:ind w:left="0" w:firstLine="0"/>
        <w:jc w:val="both"/>
        <w:rPr>
          <w:spacing w:val="-2"/>
        </w:rPr>
      </w:pPr>
    </w:p>
    <w:p w14:paraId="0B4DF7FA" w14:textId="7BB32031" w:rsidR="00355FB7" w:rsidRPr="00C9350D" w:rsidRDefault="00355FB7" w:rsidP="00C9350D">
      <w:pPr>
        <w:pStyle w:val="a5"/>
        <w:ind w:left="0" w:firstLine="0"/>
        <w:jc w:val="both"/>
      </w:pPr>
      <w:r w:rsidRPr="00C9350D">
        <w:rPr>
          <w:spacing w:val="-2"/>
        </w:rPr>
        <w:t xml:space="preserve">(ФИО классного </w:t>
      </w:r>
      <w:proofErr w:type="gramStart"/>
      <w:r w:rsidRPr="00C9350D">
        <w:rPr>
          <w:spacing w:val="-2"/>
        </w:rPr>
        <w:t xml:space="preserve">руководителя)   </w:t>
      </w:r>
      <w:proofErr w:type="gramEnd"/>
      <w:r w:rsidRPr="00C9350D">
        <w:rPr>
          <w:spacing w:val="-2"/>
        </w:rPr>
        <w:t xml:space="preserve">                                      (подпись)</w:t>
      </w:r>
      <w:r w:rsidR="00377293" w:rsidRPr="00C9350D">
        <w:t xml:space="preserve"> </w:t>
      </w:r>
    </w:p>
    <w:p w14:paraId="628A98D0" w14:textId="77777777" w:rsidR="00454B32" w:rsidRPr="00C9350D" w:rsidRDefault="00454B32" w:rsidP="00C9350D">
      <w:pPr>
        <w:ind w:firstLine="709"/>
        <w:jc w:val="both"/>
        <w:rPr>
          <w:sz w:val="24"/>
          <w:szCs w:val="24"/>
        </w:rPr>
      </w:pPr>
    </w:p>
    <w:sectPr w:rsidR="00454B32" w:rsidRPr="00C9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color w:val="000000"/>
        <w:spacing w:val="-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color w:val="000000"/>
        <w:spacing w:val="-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color w:val="000000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color w:val="000000"/>
        <w:spacing w:val="-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color w:val="000000"/>
        <w:spacing w:val="-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color w:val="000000"/>
        <w:spacing w:val="-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color w:val="000000"/>
        <w:spacing w:val="-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color w:val="000000"/>
        <w:spacing w:val="-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bCs/>
        <w:color w:val="000000"/>
        <w:spacing w:val="-4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decimal"/>
      <w:lvlText w:val="2.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bCs/>
        <w:color w:val="000000"/>
        <w:spacing w:val="-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  <w:b/>
        <w:bCs/>
        <w:color w:val="000000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bCs/>
        <w:color w:val="000000"/>
        <w:spacing w:val="-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/>
        <w:bCs/>
        <w:color w:val="000000"/>
        <w:spacing w:val="-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7B4118"/>
    <w:multiLevelType w:val="hybridMultilevel"/>
    <w:tmpl w:val="EA7057BC"/>
    <w:lvl w:ilvl="0" w:tplc="2544F3C2">
      <w:start w:val="1"/>
      <w:numFmt w:val="decimal"/>
      <w:lvlText w:val="%1.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BE627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09A7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2747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E66E9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2813E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C4A50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74D90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ECB17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783EB2"/>
    <w:multiLevelType w:val="multilevel"/>
    <w:tmpl w:val="6CFEE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0E26E6"/>
    <w:multiLevelType w:val="hybridMultilevel"/>
    <w:tmpl w:val="E6D4E1AE"/>
    <w:lvl w:ilvl="0" w:tplc="4F6E9B94">
      <w:start w:val="7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56347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F8772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D8323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C4501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42C45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BC2E9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3E03F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90853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E744A6"/>
    <w:multiLevelType w:val="multilevel"/>
    <w:tmpl w:val="CC54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7435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10F9"/>
    <w:multiLevelType w:val="multilevel"/>
    <w:tmpl w:val="A7BC66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4E6357"/>
    <w:multiLevelType w:val="hybridMultilevel"/>
    <w:tmpl w:val="A3F8E4BE"/>
    <w:lvl w:ilvl="0" w:tplc="ACFCD1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77280"/>
    <w:multiLevelType w:val="hybridMultilevel"/>
    <w:tmpl w:val="EB4E8D7A"/>
    <w:lvl w:ilvl="0" w:tplc="45DC5C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509E"/>
    <w:multiLevelType w:val="multilevel"/>
    <w:tmpl w:val="14F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5023263"/>
    <w:multiLevelType w:val="hybridMultilevel"/>
    <w:tmpl w:val="8F88D6E0"/>
    <w:lvl w:ilvl="0" w:tplc="BC023774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0047C4C"/>
    <w:multiLevelType w:val="hybridMultilevel"/>
    <w:tmpl w:val="64DA9004"/>
    <w:lvl w:ilvl="0" w:tplc="846A3996">
      <w:start w:val="2"/>
      <w:numFmt w:val="decimal"/>
      <w:lvlText w:val="%1."/>
      <w:lvlJc w:val="left"/>
      <w:pPr>
        <w:ind w:left="106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23774">
      <w:numFmt w:val="bullet"/>
      <w:lvlText w:val="•"/>
      <w:lvlJc w:val="left"/>
      <w:pPr>
        <w:ind w:left="1923" w:hanging="243"/>
      </w:pPr>
      <w:rPr>
        <w:rFonts w:hint="default"/>
        <w:lang w:val="ru-RU" w:eastAsia="en-US" w:bidi="ar-SA"/>
      </w:rPr>
    </w:lvl>
    <w:lvl w:ilvl="2" w:tplc="D848EDAA">
      <w:numFmt w:val="bullet"/>
      <w:lvlText w:val="•"/>
      <w:lvlJc w:val="left"/>
      <w:pPr>
        <w:ind w:left="2786" w:hanging="243"/>
      </w:pPr>
      <w:rPr>
        <w:rFonts w:hint="default"/>
        <w:lang w:val="ru-RU" w:eastAsia="en-US" w:bidi="ar-SA"/>
      </w:rPr>
    </w:lvl>
    <w:lvl w:ilvl="3" w:tplc="13BEB66A">
      <w:numFmt w:val="bullet"/>
      <w:lvlText w:val="•"/>
      <w:lvlJc w:val="left"/>
      <w:pPr>
        <w:ind w:left="3649" w:hanging="243"/>
      </w:pPr>
      <w:rPr>
        <w:rFonts w:hint="default"/>
        <w:lang w:val="ru-RU" w:eastAsia="en-US" w:bidi="ar-SA"/>
      </w:rPr>
    </w:lvl>
    <w:lvl w:ilvl="4" w:tplc="A7807226">
      <w:numFmt w:val="bullet"/>
      <w:lvlText w:val="•"/>
      <w:lvlJc w:val="left"/>
      <w:pPr>
        <w:ind w:left="4512" w:hanging="243"/>
      </w:pPr>
      <w:rPr>
        <w:rFonts w:hint="default"/>
        <w:lang w:val="ru-RU" w:eastAsia="en-US" w:bidi="ar-SA"/>
      </w:rPr>
    </w:lvl>
    <w:lvl w:ilvl="5" w:tplc="A940A10C">
      <w:numFmt w:val="bullet"/>
      <w:lvlText w:val="•"/>
      <w:lvlJc w:val="left"/>
      <w:pPr>
        <w:ind w:left="5375" w:hanging="243"/>
      </w:pPr>
      <w:rPr>
        <w:rFonts w:hint="default"/>
        <w:lang w:val="ru-RU" w:eastAsia="en-US" w:bidi="ar-SA"/>
      </w:rPr>
    </w:lvl>
    <w:lvl w:ilvl="6" w:tplc="FBBCFFD4">
      <w:numFmt w:val="bullet"/>
      <w:lvlText w:val="•"/>
      <w:lvlJc w:val="left"/>
      <w:pPr>
        <w:ind w:left="6238" w:hanging="243"/>
      </w:pPr>
      <w:rPr>
        <w:rFonts w:hint="default"/>
        <w:lang w:val="ru-RU" w:eastAsia="en-US" w:bidi="ar-SA"/>
      </w:rPr>
    </w:lvl>
    <w:lvl w:ilvl="7" w:tplc="1890C898">
      <w:numFmt w:val="bullet"/>
      <w:lvlText w:val="•"/>
      <w:lvlJc w:val="left"/>
      <w:pPr>
        <w:ind w:left="7101" w:hanging="243"/>
      </w:pPr>
      <w:rPr>
        <w:rFonts w:hint="default"/>
        <w:lang w:val="ru-RU" w:eastAsia="en-US" w:bidi="ar-SA"/>
      </w:rPr>
    </w:lvl>
    <w:lvl w:ilvl="8" w:tplc="F2C878FC">
      <w:numFmt w:val="bullet"/>
      <w:lvlText w:val="•"/>
      <w:lvlJc w:val="left"/>
      <w:pPr>
        <w:ind w:left="7964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56831BEA"/>
    <w:multiLevelType w:val="hybridMultilevel"/>
    <w:tmpl w:val="E8A81E84"/>
    <w:lvl w:ilvl="0" w:tplc="BF84A1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316E"/>
    <w:multiLevelType w:val="hybridMultilevel"/>
    <w:tmpl w:val="F014D63E"/>
    <w:lvl w:ilvl="0" w:tplc="96829566">
      <w:start w:val="1"/>
      <w:numFmt w:val="bullet"/>
      <w:lvlText w:val="-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DDAA3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98C2E0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502C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8C26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86EAA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F41E5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50887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B5023F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FD25D6"/>
    <w:multiLevelType w:val="hybridMultilevel"/>
    <w:tmpl w:val="F4B43A1E"/>
    <w:lvl w:ilvl="0" w:tplc="FED6FF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53D7C"/>
    <w:multiLevelType w:val="multilevel"/>
    <w:tmpl w:val="821E3DE0"/>
    <w:lvl w:ilvl="0">
      <w:start w:val="1"/>
      <w:numFmt w:val="decimal"/>
      <w:lvlText w:val="%1."/>
      <w:lvlJc w:val="left"/>
      <w:pPr>
        <w:ind w:left="811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4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129" w:hanging="42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732D59FC"/>
    <w:multiLevelType w:val="multilevel"/>
    <w:tmpl w:val="E20ED0E0"/>
    <w:lvl w:ilvl="0">
      <w:start w:val="4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8"/>
  </w:num>
  <w:num w:numId="5">
    <w:abstractNumId w:val="17"/>
  </w:num>
  <w:num w:numId="6">
    <w:abstractNumId w:val="19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9"/>
  </w:num>
  <w:num w:numId="18">
    <w:abstractNumId w:val="10"/>
  </w:num>
  <w:num w:numId="19">
    <w:abstractNumId w:val="14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2A"/>
    <w:rsid w:val="0006149D"/>
    <w:rsid w:val="0018042A"/>
    <w:rsid w:val="0018380A"/>
    <w:rsid w:val="00194165"/>
    <w:rsid w:val="001F51F3"/>
    <w:rsid w:val="00210C01"/>
    <w:rsid w:val="002979B4"/>
    <w:rsid w:val="00355FB7"/>
    <w:rsid w:val="0037168A"/>
    <w:rsid w:val="00377293"/>
    <w:rsid w:val="003E0054"/>
    <w:rsid w:val="003E3935"/>
    <w:rsid w:val="00454B32"/>
    <w:rsid w:val="004826B1"/>
    <w:rsid w:val="004D0B52"/>
    <w:rsid w:val="004F5876"/>
    <w:rsid w:val="005C50A0"/>
    <w:rsid w:val="00634099"/>
    <w:rsid w:val="006444EB"/>
    <w:rsid w:val="006B06F0"/>
    <w:rsid w:val="006B4A55"/>
    <w:rsid w:val="006C3047"/>
    <w:rsid w:val="00716832"/>
    <w:rsid w:val="007F6D89"/>
    <w:rsid w:val="00821BCC"/>
    <w:rsid w:val="008C3E21"/>
    <w:rsid w:val="0092704F"/>
    <w:rsid w:val="009278CF"/>
    <w:rsid w:val="009465E4"/>
    <w:rsid w:val="00975353"/>
    <w:rsid w:val="009D3DF7"/>
    <w:rsid w:val="00A441CC"/>
    <w:rsid w:val="00A910A6"/>
    <w:rsid w:val="00AA372A"/>
    <w:rsid w:val="00B545CA"/>
    <w:rsid w:val="00B62B2D"/>
    <w:rsid w:val="00BD671B"/>
    <w:rsid w:val="00C01F68"/>
    <w:rsid w:val="00C14521"/>
    <w:rsid w:val="00C9350D"/>
    <w:rsid w:val="00D55AAC"/>
    <w:rsid w:val="00D71A4B"/>
    <w:rsid w:val="00E65E8A"/>
    <w:rsid w:val="00EA1182"/>
    <w:rsid w:val="00F960B9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1E32"/>
  <w15:chartTrackingRefBased/>
  <w15:docId w15:val="{D68C616C-6ADF-4A19-8269-CB57D84E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55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C3E2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C3E21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E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C3E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8C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C3E21"/>
    <w:pPr>
      <w:ind w:left="720"/>
      <w:contextualSpacing/>
    </w:pPr>
  </w:style>
  <w:style w:type="character" w:customStyle="1" w:styleId="fontstyle01">
    <w:name w:val="fontstyle01"/>
    <w:basedOn w:val="a0"/>
    <w:rsid w:val="0063409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340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55F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5F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55FB7"/>
    <w:pPr>
      <w:widowControl w:val="0"/>
      <w:autoSpaceDE w:val="0"/>
      <w:autoSpaceDN w:val="0"/>
      <w:ind w:left="821" w:hanging="36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55F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5FB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F5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8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5699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2024-06-03T09:04:00Z</cp:lastPrinted>
  <dcterms:created xsi:type="dcterms:W3CDTF">2024-05-31T06:55:00Z</dcterms:created>
  <dcterms:modified xsi:type="dcterms:W3CDTF">2024-06-04T08:27:00Z</dcterms:modified>
</cp:coreProperties>
</file>