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04" w:rsidRPr="008942FB" w:rsidRDefault="005D0904" w:rsidP="008942F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947" w:rsidRDefault="00444947" w:rsidP="00444947">
      <w:pPr>
        <w:autoSpaceDE w:val="0"/>
        <w:autoSpaceDN w:val="0"/>
        <w:spacing w:after="78" w:line="220" w:lineRule="exact"/>
      </w:pPr>
    </w:p>
    <w:p w:rsidR="001D63A8" w:rsidRDefault="001D63A8" w:rsidP="001D63A8">
      <w:pPr>
        <w:pStyle w:val="aff1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496570</wp:posOffset>
            </wp:positionV>
            <wp:extent cx="6546215" cy="9001125"/>
            <wp:effectExtent l="19050" t="0" r="6985" b="0"/>
            <wp:wrapTight wrapText="bothSides">
              <wp:wrapPolygon edited="0">
                <wp:start x="-63" y="0"/>
                <wp:lineTo x="-63" y="21577"/>
                <wp:lineTo x="21623" y="21577"/>
                <wp:lineTo x="21623" y="0"/>
                <wp:lineTo x="-63" y="0"/>
              </wp:wrapPolygon>
            </wp:wrapTight>
            <wp:docPr id="1" name="Рисунок 1" descr="C:\Users\Tuokslahti3\Downloads\информатик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okslahti3\Downloads\информатика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900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904" w:rsidRPr="0056307C" w:rsidRDefault="005D0904" w:rsidP="0056307C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5D0904" w:rsidRPr="0056307C" w:rsidSect="00BA74F3">
          <w:footerReference w:type="default" r:id="rId9"/>
          <w:footerReference w:type="first" r:id="rId10"/>
          <w:type w:val="continuous"/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titlePg/>
          <w:docGrid w:linePitch="360"/>
        </w:sectPr>
      </w:pPr>
    </w:p>
    <w:p w:rsidR="005D0904" w:rsidRPr="00841528" w:rsidRDefault="004B2092" w:rsidP="00841528">
      <w:pPr>
        <w:autoSpaceDE w:val="0"/>
        <w:autoSpaceDN w:val="0"/>
        <w:spacing w:before="120" w:after="240" w:line="23" w:lineRule="atLeast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841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7C0CCE" w:rsidRPr="00841528" w:rsidRDefault="0056307C" w:rsidP="00841528">
      <w:pPr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внеурочной деятельности по информатике для </w:t>
      </w:r>
      <w:r w:rsidR="007C0CCE" w:rsidRPr="0084152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C0CCE" w:rsidRPr="0084152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класса</w:t>
      </w:r>
      <w:r w:rsidR="007C0CCE"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(ФГОС</w:t>
      </w:r>
      <w:r w:rsidR="007C0CCE" w:rsidRPr="00841528">
        <w:rPr>
          <w:rFonts w:ascii="Times New Roman" w:hAnsi="Times New Roman" w:cs="Times New Roman"/>
          <w:sz w:val="24"/>
          <w:szCs w:val="24"/>
        </w:rPr>
        <w:t> </w:t>
      </w:r>
      <w:r w:rsidR="007C0CCE" w:rsidRPr="00841528">
        <w:rPr>
          <w:rFonts w:ascii="Times New Roman" w:hAnsi="Times New Roman" w:cs="Times New Roman"/>
          <w:sz w:val="24"/>
          <w:szCs w:val="24"/>
          <w:lang w:val="ru-RU"/>
        </w:rPr>
        <w:t>ООО), а также программы воспитания. В программе соблюдается преемственность с ФГОС начального общего образования; учитываются возрастные и психоло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гические особенности учащихся </w:t>
      </w:r>
      <w:r w:rsidR="007C0CCE" w:rsidRPr="0084152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C0CCE" w:rsidRPr="00841528">
        <w:rPr>
          <w:rFonts w:ascii="Times New Roman" w:hAnsi="Times New Roman" w:cs="Times New Roman"/>
          <w:sz w:val="24"/>
          <w:szCs w:val="24"/>
        </w:rPr>
        <w:t> </w:t>
      </w:r>
      <w:r w:rsidR="007C0CCE" w:rsidRPr="00841528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FC33B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C0CCE"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C0CCE" w:rsidRPr="00841528">
        <w:rPr>
          <w:rFonts w:ascii="Times New Roman" w:hAnsi="Times New Roman" w:cs="Times New Roman"/>
          <w:sz w:val="24"/>
          <w:szCs w:val="24"/>
          <w:lang w:val="ru-RU"/>
        </w:rPr>
        <w:t>межпредметные</w:t>
      </w:r>
      <w:proofErr w:type="spellEnd"/>
      <w:r w:rsidR="007C0CCE"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связи.</w:t>
      </w:r>
    </w:p>
    <w:p w:rsidR="005D0904" w:rsidRPr="00841528" w:rsidRDefault="0056307C" w:rsidP="00841528">
      <w:pPr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4B2092" w:rsidRPr="008415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рограмма даёт </w:t>
      </w:r>
      <w:r w:rsidR="005E4853"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представление о целях, общей стратегии обучения, воспитания и </w:t>
      </w:r>
      <w:proofErr w:type="gramStart"/>
      <w:r w:rsidR="005E4853" w:rsidRPr="00841528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proofErr w:type="gramEnd"/>
      <w:r w:rsidR="005E4853"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средствами учебного предмета «Информатика» в 6 классах; устанавливает рекомендуемое предметное содержание, предусматривает его структурирование по разделам и темам курса, определяет распределение его по классам (годам изучения);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="005E4853" w:rsidRPr="00841528">
        <w:rPr>
          <w:rFonts w:ascii="Times New Roman" w:hAnsi="Times New Roman" w:cs="Times New Roman"/>
          <w:sz w:val="24"/>
          <w:szCs w:val="24"/>
          <w:lang w:val="ru-RU"/>
        </w:rPr>
        <w:t>межпредметных</w:t>
      </w:r>
      <w:proofErr w:type="spellEnd"/>
      <w:r w:rsidR="005E4853"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5E4853" w:rsidRPr="00841528">
        <w:rPr>
          <w:rFonts w:ascii="Times New Roman" w:hAnsi="Times New Roman" w:cs="Times New Roman"/>
          <w:sz w:val="24"/>
          <w:szCs w:val="24"/>
          <w:lang w:val="ru-RU"/>
        </w:rPr>
        <w:t>внутрипредметных</w:t>
      </w:r>
      <w:proofErr w:type="spellEnd"/>
      <w:r w:rsidR="005E4853"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обучающихся.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E4853" w:rsidRPr="00841528">
        <w:rPr>
          <w:rFonts w:ascii="Times New Roman" w:hAnsi="Times New Roman" w:cs="Times New Roman"/>
          <w:sz w:val="24"/>
          <w:szCs w:val="24"/>
          <w:lang w:val="ru-RU"/>
        </w:rPr>
        <w:t>рограмма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является основой для составления авторских учебных программ и учебников, поурочного планирования курса учителем.</w:t>
      </w:r>
    </w:p>
    <w:p w:rsidR="005D0904" w:rsidRPr="00841528" w:rsidRDefault="004B2092" w:rsidP="00841528">
      <w:pPr>
        <w:autoSpaceDE w:val="0"/>
        <w:autoSpaceDN w:val="0"/>
        <w:spacing w:before="240" w:after="240" w:line="23" w:lineRule="atLeas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41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ЦЕЛИ ИЗУЧЕНИЯ </w:t>
      </w:r>
      <w:r w:rsidR="00563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КУРСА ВНЕУРОЧОЙ ДЕЯТЕЛЬНОСТИ</w:t>
      </w:r>
      <w:r w:rsidRPr="00841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«ИНФОРМАТИКА»</w:t>
      </w:r>
    </w:p>
    <w:p w:rsidR="005E4853" w:rsidRPr="00841528" w:rsidRDefault="005E4853" w:rsidP="00841528">
      <w:pPr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="0056307C">
        <w:rPr>
          <w:rFonts w:ascii="Times New Roman" w:hAnsi="Times New Roman" w:cs="Times New Roman"/>
          <w:sz w:val="24"/>
          <w:szCs w:val="24"/>
          <w:lang w:val="ru-RU"/>
        </w:rPr>
        <w:t xml:space="preserve"> курса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информатики в </w:t>
      </w:r>
      <w:r w:rsidR="0056307C">
        <w:rPr>
          <w:rFonts w:ascii="Times New Roman" w:hAnsi="Times New Roman" w:cs="Times New Roman"/>
          <w:sz w:val="24"/>
          <w:szCs w:val="24"/>
          <w:lang w:val="ru-RU"/>
        </w:rPr>
        <w:t>6 классе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вносит значительный вклад в достижение главных целей основного общего образования, обеспечивая: </w:t>
      </w:r>
    </w:p>
    <w:p w:rsidR="005E4853" w:rsidRPr="00841528" w:rsidRDefault="005E4853" w:rsidP="00841528">
      <w:pPr>
        <w:pStyle w:val="ae"/>
        <w:numPr>
          <w:ilvl w:val="0"/>
          <w:numId w:val="11"/>
        </w:numPr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ряда </w:t>
      </w:r>
      <w:proofErr w:type="spellStart"/>
      <w:r w:rsidRPr="00841528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понятий, в том числе понятий «объект», «система», «модель», «алгоритм» и др., как необходимого условия для успешного продолжения учебно-познавательной деятельности и основы научного мировоззрения;</w:t>
      </w:r>
    </w:p>
    <w:p w:rsidR="005E4853" w:rsidRPr="00841528" w:rsidRDefault="005E4853" w:rsidP="00841528">
      <w:pPr>
        <w:pStyle w:val="ae"/>
        <w:numPr>
          <w:ilvl w:val="0"/>
          <w:numId w:val="11"/>
        </w:numPr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алгоритмического стиля мышления как необходимого условия профессиональной деятельности в современном высокотехнологичном обществе; </w:t>
      </w:r>
    </w:p>
    <w:p w:rsidR="005E4853" w:rsidRPr="00841528" w:rsidRDefault="005E4853" w:rsidP="00841528">
      <w:pPr>
        <w:pStyle w:val="ae"/>
        <w:numPr>
          <w:ilvl w:val="0"/>
          <w:numId w:val="11"/>
        </w:numPr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её результаты;</w:t>
      </w:r>
    </w:p>
    <w:p w:rsidR="005D0904" w:rsidRPr="00841528" w:rsidRDefault="005E4853" w:rsidP="00841528">
      <w:pPr>
        <w:pStyle w:val="ae"/>
        <w:numPr>
          <w:ilvl w:val="0"/>
          <w:numId w:val="11"/>
        </w:numPr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формирование цифровых навыков, в том числе ключевых компетенций цифровой экономики, таких, как базовое программирование, основы работы с данными, коммуникация в</w:t>
      </w:r>
      <w:r w:rsidRPr="00841528">
        <w:rPr>
          <w:rFonts w:ascii="Times New Roman" w:hAnsi="Times New Roman" w:cs="Times New Roman"/>
          <w:sz w:val="24"/>
          <w:szCs w:val="24"/>
        </w:rPr>
        <w:t> 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>современных цифровых средах, информационная безопасность; воспитание ответственного и избирательного отношения к информации</w:t>
      </w:r>
      <w:r w:rsidR="004B2092" w:rsidRPr="008415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D0904" w:rsidRPr="00841528" w:rsidRDefault="004B2092" w:rsidP="00065FD0">
      <w:pPr>
        <w:autoSpaceDE w:val="0"/>
        <w:autoSpaceDN w:val="0"/>
        <w:spacing w:before="240" w:after="240" w:line="23" w:lineRule="atLeas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41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ОБЩАЯ ХАРАКТЕРИСТИКА </w:t>
      </w:r>
      <w:r w:rsidR="00563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КУРСА ВНЕУРОЧОЙ ДЕЯТЕЛЬНОСТИ</w:t>
      </w:r>
      <w:r w:rsidR="001D6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841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«ИНФОРМАТИКА».</w:t>
      </w:r>
    </w:p>
    <w:p w:rsidR="005D0904" w:rsidRPr="00841528" w:rsidRDefault="0056307C" w:rsidP="00841528">
      <w:pPr>
        <w:autoSpaceDE w:val="0"/>
        <w:autoSpaceDN w:val="0"/>
        <w:spacing w:after="0" w:line="23" w:lineRule="atLeas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Курс внеурочной деятельности</w:t>
      </w:r>
      <w:r w:rsidR="004B2092" w:rsidRPr="00841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«Информатика» отражает:</w:t>
      </w:r>
    </w:p>
    <w:p w:rsidR="005D0904" w:rsidRPr="00841528" w:rsidRDefault="004B2092" w:rsidP="00841528">
      <w:pPr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D0904" w:rsidRPr="00841528" w:rsidRDefault="004B2092" w:rsidP="00841528">
      <w:pPr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—основные области применения информатики, прежде всего информационные технологии, управление и социальную сферу; </w:t>
      </w:r>
    </w:p>
    <w:p w:rsidR="005D0904" w:rsidRPr="00841528" w:rsidRDefault="004B2092" w:rsidP="00841528">
      <w:pPr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—междисциплинарный характер информатики и информационной деятельности.</w:t>
      </w:r>
    </w:p>
    <w:p w:rsidR="005D0904" w:rsidRPr="00841528" w:rsidRDefault="004B2092" w:rsidP="00841528">
      <w:pPr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415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</w:t>
      </w:r>
      <w:proofErr w:type="spellStart"/>
      <w:r w:rsidRPr="008415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достиженийсовременной</w:t>
      </w:r>
      <w:proofErr w:type="spellEnd"/>
      <w:r w:rsidRPr="008415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цивилизации.</w:t>
      </w:r>
      <w:proofErr w:type="gramEnd"/>
      <w:r w:rsidRPr="008415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415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8415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415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личностных результатов обучения.</w:t>
      </w:r>
      <w:proofErr w:type="gramEnd"/>
    </w:p>
    <w:p w:rsidR="00D3660D" w:rsidRPr="00841528" w:rsidRDefault="0056307C" w:rsidP="00841528">
      <w:pPr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Курс внеурочной деятельности</w:t>
      </w:r>
      <w:r w:rsidR="00D3660D"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«Информатика» в основном общем образовании интегрирует в себе:</w:t>
      </w:r>
    </w:p>
    <w:p w:rsidR="00D3660D" w:rsidRPr="00841528" w:rsidRDefault="00D3660D" w:rsidP="00841528">
      <w:pPr>
        <w:pStyle w:val="ae"/>
        <w:numPr>
          <w:ilvl w:val="0"/>
          <w:numId w:val="12"/>
        </w:numPr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цифровую грамотность, приоритетно формируемую на ранних этапах обучения, как в рамках отдельного предмета, так и в процессе информационной деятельности при освоении всех без исключения учебных предметов;</w:t>
      </w:r>
    </w:p>
    <w:p w:rsidR="00D3660D" w:rsidRPr="00841528" w:rsidRDefault="00D3660D" w:rsidP="00841528">
      <w:pPr>
        <w:pStyle w:val="ae"/>
        <w:numPr>
          <w:ilvl w:val="0"/>
          <w:numId w:val="12"/>
        </w:numPr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теоретические основы компьютерных наук, включая основы теоретической информатики и практического программирования, изложение которых осуществляется в соответствии 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62424" w:rsidRPr="00841528">
        <w:rPr>
          <w:rFonts w:ascii="Times New Roman" w:hAnsi="Times New Roman" w:cs="Times New Roman"/>
          <w:sz w:val="24"/>
          <w:szCs w:val="24"/>
        </w:rPr>
        <w:t> 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принципом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дидактической спирали: вначале (в младших классах) осуществляется общее знакомство обучающихся 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62424" w:rsidRPr="00841528">
        <w:rPr>
          <w:rFonts w:ascii="Times New Roman" w:hAnsi="Times New Roman" w:cs="Times New Roman"/>
          <w:sz w:val="24"/>
          <w:szCs w:val="24"/>
        </w:rPr>
        <w:t> 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предметом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изучения, предполагающее учёт имеющегося 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62424" w:rsidRPr="00841528">
        <w:rPr>
          <w:rFonts w:ascii="Times New Roman" w:hAnsi="Times New Roman" w:cs="Times New Roman"/>
          <w:sz w:val="24"/>
          <w:szCs w:val="24"/>
        </w:rPr>
        <w:t> 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опыта; затем последующее развитие и обогащение предмета изучения, создающее предпосылки для научного обобщения в старших классах;</w:t>
      </w:r>
      <w:proofErr w:type="gramEnd"/>
    </w:p>
    <w:p w:rsidR="00D3660D" w:rsidRPr="00841528" w:rsidRDefault="00D3660D" w:rsidP="00841528">
      <w:pPr>
        <w:pStyle w:val="ae"/>
        <w:numPr>
          <w:ilvl w:val="0"/>
          <w:numId w:val="12"/>
        </w:numPr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информационные технологии как необходимый инструмент практически любой деятельности и одного из наиболее значимых технологических достижений современной цивилизации. </w:t>
      </w:r>
    </w:p>
    <w:p w:rsidR="00D3660D" w:rsidRPr="00841528" w:rsidRDefault="00D3660D" w:rsidP="00841528">
      <w:pPr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 </w:t>
      </w:r>
    </w:p>
    <w:p w:rsidR="00D3660D" w:rsidRPr="00841528" w:rsidRDefault="00D3660D" w:rsidP="00841528">
      <w:pPr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1) цифровая грамотность; </w:t>
      </w:r>
    </w:p>
    <w:p w:rsidR="00D3660D" w:rsidRPr="00841528" w:rsidRDefault="00D3660D" w:rsidP="00841528">
      <w:pPr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2) теоретические основы информатики; </w:t>
      </w:r>
    </w:p>
    <w:p w:rsidR="00D3660D" w:rsidRPr="00841528" w:rsidRDefault="00D3660D" w:rsidP="00841528">
      <w:pPr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3) алгоритмы и программирование; </w:t>
      </w:r>
    </w:p>
    <w:p w:rsidR="005D0904" w:rsidRPr="00841528" w:rsidRDefault="00D3660D" w:rsidP="00841528">
      <w:pPr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4) информационные технологии</w:t>
      </w:r>
      <w:r w:rsidRPr="0084152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660D" w:rsidRPr="0056307C" w:rsidRDefault="00D3660D" w:rsidP="0056307C">
      <w:pPr>
        <w:tabs>
          <w:tab w:val="left" w:pos="180"/>
        </w:tabs>
        <w:autoSpaceDE w:val="0"/>
        <w:autoSpaceDN w:val="0"/>
        <w:spacing w:before="240" w:after="240" w:line="23" w:lineRule="atLeast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5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СОДЕРЖАНИЕ </w:t>
      </w:r>
      <w:r w:rsidR="005630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КУРСА ВНЕУРОЧНОЙ ДЕЯТЕЛЬНОСТИ </w:t>
      </w:r>
      <w:r w:rsidRPr="00841528">
        <w:rPr>
          <w:rFonts w:ascii="Times New Roman" w:hAnsi="Times New Roman" w:cs="Times New Roman"/>
          <w:b/>
          <w:sz w:val="28"/>
          <w:szCs w:val="28"/>
          <w:lang w:val="ru-RU"/>
        </w:rPr>
        <w:t>«ИНФОРМАТИКА»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before="240" w:after="240" w:line="23" w:lineRule="atLeast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528">
        <w:rPr>
          <w:rFonts w:ascii="Times New Roman" w:hAnsi="Times New Roman" w:cs="Times New Roman"/>
          <w:b/>
          <w:sz w:val="28"/>
          <w:szCs w:val="28"/>
          <w:lang w:val="ru-RU"/>
        </w:rPr>
        <w:t>6 класс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before="240" w:after="240" w:line="23" w:lineRule="atLeast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528">
        <w:rPr>
          <w:rFonts w:ascii="Times New Roman" w:hAnsi="Times New Roman" w:cs="Times New Roman"/>
          <w:b/>
          <w:sz w:val="28"/>
          <w:szCs w:val="28"/>
          <w:lang w:val="ru-RU"/>
        </w:rPr>
        <w:t>Цифровая грамотность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Типы компьютеров: персональные компьютеры, встроенные компьютеры, суперкомпьютеры. 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Иерархическая файловая система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Файлы и папки (каталоги)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Путь к файлу (папке, каталогу)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Полное имя файла (папки, каталога)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</w:t>
      </w:r>
      <w:r w:rsidR="00984AED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Поиск файлов средствами операционной системы</w:t>
      </w:r>
      <w:r w:rsidR="00984AED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Компьютерные вирусы и другие вредоносные программы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для защиты от вирусов</w:t>
      </w:r>
      <w:r w:rsidR="00984AED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Встроенные антивирусные средства операционных систем 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before="240" w:after="240" w:line="23" w:lineRule="atLeast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528">
        <w:rPr>
          <w:rFonts w:ascii="Times New Roman" w:hAnsi="Times New Roman" w:cs="Times New Roman"/>
          <w:b/>
          <w:sz w:val="28"/>
          <w:szCs w:val="28"/>
          <w:lang w:val="ru-RU"/>
        </w:rPr>
        <w:t>Теоретические основы информатики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Информационные </w:t>
      </w:r>
      <w:proofErr w:type="spellStart"/>
      <w:r w:rsidRPr="00841528">
        <w:rPr>
          <w:rFonts w:ascii="Times New Roman" w:hAnsi="Times New Roman" w:cs="Times New Roman"/>
          <w:sz w:val="24"/>
          <w:szCs w:val="24"/>
          <w:lang w:val="ru-RU"/>
        </w:rPr>
        <w:t>процессы</w:t>
      </w:r>
      <w:proofErr w:type="gramStart"/>
      <w:r w:rsidRPr="00841528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841528">
        <w:rPr>
          <w:rFonts w:ascii="Times New Roman" w:hAnsi="Times New Roman" w:cs="Times New Roman"/>
          <w:sz w:val="24"/>
          <w:szCs w:val="24"/>
          <w:lang w:val="ru-RU"/>
        </w:rPr>
        <w:t>олучение</w:t>
      </w:r>
      <w:proofErr w:type="spellEnd"/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, хранение, обработка и передача информации (данных) 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Двоичный код</w:t>
      </w:r>
      <w:r w:rsidR="00984AED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Представление данных в компьютере как текстов в двоичном алфавите</w:t>
      </w:r>
      <w:r w:rsidR="00984AED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всевозможных слов (кодовых комбинаций) фиксированной длины в двоичном алфавите</w:t>
      </w:r>
      <w:r w:rsidR="00984AED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Преобразование любого алфавита к </w:t>
      </w:r>
      <w:proofErr w:type="gramStart"/>
      <w:r w:rsidRPr="00841528">
        <w:rPr>
          <w:rFonts w:ascii="Times New Roman" w:hAnsi="Times New Roman" w:cs="Times New Roman"/>
          <w:sz w:val="24"/>
          <w:szCs w:val="24"/>
          <w:lang w:val="ru-RU"/>
        </w:rPr>
        <w:t>двоичному</w:t>
      </w:r>
      <w:proofErr w:type="gramEnd"/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Информационный объём данных. Бит — минимальная единица количества информации — двоичный разряд</w:t>
      </w:r>
      <w:r w:rsidR="00984AED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Байт, 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килобайт, мегабайт, гигабайт. Характерные размеры файлов различных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типов (страница текста, электронная книга, фотография, запись песни, видеоклип, полнометражный фильм) 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before="240" w:after="240" w:line="23" w:lineRule="atLeast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528">
        <w:rPr>
          <w:rFonts w:ascii="Times New Roman" w:hAnsi="Times New Roman" w:cs="Times New Roman"/>
          <w:b/>
          <w:sz w:val="28"/>
          <w:szCs w:val="28"/>
          <w:lang w:val="ru-RU"/>
        </w:rPr>
        <w:t>Алгоритмизация и основы программирования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Среда текстового программирования</w:t>
      </w:r>
      <w:r w:rsidR="00984AED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исполнителем (например, исполнителем Черепаха)</w:t>
      </w:r>
      <w:r w:rsidR="00984AED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Циклические алгоритмы. Переменные. 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Разбиение задачи на подзадачи, использование вспомогательных алгоритмов (процедур)</w:t>
      </w:r>
      <w:r w:rsidR="00984AED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Процедуры с параметрами</w:t>
      </w:r>
      <w:r w:rsidR="00124D0E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before="240" w:after="240" w:line="23" w:lineRule="atLeast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528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Информационные технологии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Векторная графика</w:t>
      </w:r>
      <w:r w:rsidR="00984AED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Создание векторных рисунков встроенными средствами текстового процессора или других программ (приложений)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Добавление векторных рисунков в документы</w:t>
      </w:r>
      <w:r w:rsidR="00124D0E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3660D" w:rsidRPr="00841528" w:rsidRDefault="00D3660D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Текстовый процессор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Структурирование информации с помощью списков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Нумерованные, маркированные и многоуровневые списки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Добавлен</w:t>
      </w:r>
      <w:r w:rsidR="00124D0E" w:rsidRPr="00841528">
        <w:rPr>
          <w:rFonts w:ascii="Times New Roman" w:hAnsi="Times New Roman" w:cs="Times New Roman"/>
          <w:sz w:val="24"/>
          <w:szCs w:val="24"/>
          <w:lang w:val="ru-RU"/>
        </w:rPr>
        <w:t>ие таблиц в текстовые документы.</w:t>
      </w:r>
    </w:p>
    <w:p w:rsidR="005D0904" w:rsidRPr="00841528" w:rsidRDefault="00D3660D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5D0904" w:rsidRPr="00841528" w:rsidSect="00444947">
          <w:pgSz w:w="11900" w:h="16840"/>
          <w:pgMar w:top="899" w:right="1262" w:bottom="1440" w:left="1080" w:header="720" w:footer="720" w:gutter="0"/>
          <w:cols w:space="720" w:equalWidth="0">
            <w:col w:w="9558" w:space="0"/>
          </w:cols>
          <w:docGrid w:linePitch="360"/>
        </w:sect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Создание компьютерных презентаций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Интерактивные элементы</w:t>
      </w:r>
      <w:r w:rsidR="00E62424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Гиперссылки</w:t>
      </w:r>
      <w:r w:rsidR="001D63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2424" w:rsidRPr="00841528" w:rsidRDefault="00E62424" w:rsidP="001D63A8">
      <w:pPr>
        <w:tabs>
          <w:tab w:val="left" w:pos="180"/>
        </w:tabs>
        <w:autoSpaceDE w:val="0"/>
        <w:autoSpaceDN w:val="0"/>
        <w:spacing w:before="240" w:after="240" w:line="23" w:lineRule="atLeas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52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ПЛАНИРУЕМЫЕ РЕЗУЛЬТАТЫ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Изучение </w:t>
      </w:r>
      <w:r w:rsidR="00FC33BC">
        <w:rPr>
          <w:rFonts w:ascii="Times New Roman" w:hAnsi="Times New Roman" w:cs="Times New Roman"/>
          <w:sz w:val="24"/>
          <w:szCs w:val="24"/>
          <w:lang w:val="ru-RU"/>
        </w:rPr>
        <w:t xml:space="preserve">курса внеурочной деятельности по 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>информатики в 6 класс</w:t>
      </w:r>
      <w:r w:rsidR="0056307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направлено на достижение </w:t>
      </w:r>
      <w:proofErr w:type="gramStart"/>
      <w:r w:rsidRPr="00841528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следующих личностных, </w:t>
      </w:r>
      <w:proofErr w:type="spellStart"/>
      <w:r w:rsidRPr="00841528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предметных результатов освоения </w:t>
      </w:r>
      <w:r w:rsidR="0056307C">
        <w:rPr>
          <w:rFonts w:ascii="Times New Roman" w:hAnsi="Times New Roman" w:cs="Times New Roman"/>
          <w:sz w:val="24"/>
          <w:szCs w:val="24"/>
          <w:lang w:val="ru-RU"/>
        </w:rPr>
        <w:t xml:space="preserve">курса внеурочной деятельности. 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before="240" w:after="240" w:line="23" w:lineRule="atLeast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528">
        <w:rPr>
          <w:rFonts w:ascii="Times New Roman" w:hAnsi="Times New Roman" w:cs="Times New Roman"/>
          <w:b/>
          <w:sz w:val="28"/>
          <w:szCs w:val="28"/>
          <w:lang w:val="ru-RU"/>
        </w:rPr>
        <w:t>ЛИЧНОСТНЫЕ РЕЗУЛЬТАТЫ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841528">
        <w:rPr>
          <w:rFonts w:ascii="Times New Roman" w:hAnsi="Times New Roman" w:cs="Times New Roman"/>
          <w:sz w:val="24"/>
          <w:szCs w:val="24"/>
          <w:lang w:val="ru-RU"/>
        </w:rPr>
        <w:t>социализации</w:t>
      </w:r>
      <w:proofErr w:type="gramEnd"/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средствами </w:t>
      </w:r>
      <w:r w:rsidR="00FC33BC">
        <w:rPr>
          <w:rFonts w:ascii="Times New Roman" w:hAnsi="Times New Roman" w:cs="Times New Roman"/>
          <w:sz w:val="24"/>
          <w:szCs w:val="24"/>
          <w:lang w:val="ru-RU"/>
        </w:rPr>
        <w:t>курса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Патриотическое воспитание:</w:t>
      </w:r>
    </w:p>
    <w:p w:rsidR="00E62424" w:rsidRPr="00841528" w:rsidRDefault="00E62424" w:rsidP="00841528">
      <w:pPr>
        <w:pStyle w:val="ae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заинтересованность в научных знаниях о цифровой трансформации современного общества 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Духовно-нравственное воспитание:</w:t>
      </w:r>
    </w:p>
    <w:p w:rsidR="007C0CCE" w:rsidRPr="00841528" w:rsidRDefault="00E62424" w:rsidP="00841528">
      <w:pPr>
        <w:pStyle w:val="ae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</w:t>
      </w:r>
      <w:r w:rsidR="00984AED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62424" w:rsidRPr="00841528" w:rsidRDefault="00E62424" w:rsidP="00841528">
      <w:pPr>
        <w:pStyle w:val="ae"/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Гражданское воспитание:</w:t>
      </w:r>
    </w:p>
    <w:p w:rsidR="007C0CCE" w:rsidRPr="00841528" w:rsidRDefault="00E62424" w:rsidP="00841528">
      <w:pPr>
        <w:pStyle w:val="ae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</w:t>
      </w:r>
      <w:proofErr w:type="spellStart"/>
      <w:proofErr w:type="gramStart"/>
      <w:r w:rsidRPr="00841528">
        <w:rPr>
          <w:rFonts w:ascii="Times New Roman" w:hAnsi="Times New Roman" w:cs="Times New Roman"/>
          <w:sz w:val="24"/>
          <w:szCs w:val="24"/>
          <w:lang w:val="ru-RU"/>
        </w:rPr>
        <w:t>интернет-среде</w:t>
      </w:r>
      <w:proofErr w:type="spellEnd"/>
      <w:proofErr w:type="gramEnd"/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; ориентация на совместную деятельность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стремление оценивать своё поведение и поступки своих товарищей с позиции нравственных и правовых норм с учётом осознания последствий поступков </w:t>
      </w:r>
    </w:p>
    <w:p w:rsidR="00E62424" w:rsidRPr="00841528" w:rsidRDefault="00E62424" w:rsidP="00841528">
      <w:pPr>
        <w:pStyle w:val="ae"/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Ценности научного познания:</w:t>
      </w:r>
    </w:p>
    <w:p w:rsidR="00984AED" w:rsidRPr="00841528" w:rsidRDefault="00E62424" w:rsidP="00841528">
      <w:pPr>
        <w:pStyle w:val="ae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наличие представлений об информации, информационных процессах и информационных технологиях, соответствую</w:t>
      </w:r>
      <w:r w:rsidR="00984AED"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щих 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>современному уровню развития науки и общественной практики; интерес к обучению и познанию; любознательность; стремление к самообразованию;</w:t>
      </w:r>
    </w:p>
    <w:p w:rsidR="00984AED" w:rsidRPr="00841528" w:rsidRDefault="00E62424" w:rsidP="00841528">
      <w:pPr>
        <w:pStyle w:val="ae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овладение начальными навыками исследовательской деятельности, установка на осмысление опыта, наблюдений, поступков стремление совершенствовать пути достижения индивидуального и коллективного благополучия;</w:t>
      </w:r>
    </w:p>
    <w:p w:rsidR="00E62424" w:rsidRPr="00841528" w:rsidRDefault="00E62424" w:rsidP="00841528">
      <w:pPr>
        <w:pStyle w:val="ae"/>
        <w:numPr>
          <w:ilvl w:val="0"/>
          <w:numId w:val="16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наличие базовых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Формирование культуры здоровья:</w:t>
      </w:r>
    </w:p>
    <w:p w:rsidR="00E62424" w:rsidRPr="00841528" w:rsidRDefault="00E62424" w:rsidP="00841528">
      <w:pPr>
        <w:pStyle w:val="ae"/>
        <w:numPr>
          <w:ilvl w:val="0"/>
          <w:numId w:val="17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установка на здоровый образ жизни, в том числе и за счёт освоения и соблюдения требований безопасной эксплуатации средств ИКТ 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Трудовое воспитание:</w:t>
      </w:r>
    </w:p>
    <w:p w:rsidR="00E62424" w:rsidRPr="00841528" w:rsidRDefault="00E62424" w:rsidP="00841528">
      <w:pPr>
        <w:pStyle w:val="ae"/>
        <w:numPr>
          <w:ilvl w:val="0"/>
          <w:numId w:val="17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интерес к практическому изучению профессий в сферах профессиональной деятельности, связанных с информатикой, программированием и информационными технологиями, основанных на достижениях науки информатики и научно-тех</w:t>
      </w:r>
      <w:r w:rsidR="00984AED"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нического 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прогресса </w:t>
      </w:r>
    </w:p>
    <w:p w:rsidR="00065FD0" w:rsidRDefault="00065FD0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Экологическое воспитание:</w:t>
      </w:r>
    </w:p>
    <w:p w:rsidR="00E62424" w:rsidRPr="00841528" w:rsidRDefault="00E62424" w:rsidP="00841528">
      <w:pPr>
        <w:pStyle w:val="ae"/>
        <w:numPr>
          <w:ilvl w:val="0"/>
          <w:numId w:val="17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наличие представлений о глобальном характере экологических проблем и путей их решения, в том числе с учётом возможностей ИКТ 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Адаптация </w:t>
      </w:r>
      <w:proofErr w:type="gramStart"/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обуч</w:t>
      </w:r>
      <w:r w:rsidR="00984AED" w:rsidRPr="00841528">
        <w:rPr>
          <w:rFonts w:ascii="Times New Roman" w:hAnsi="Times New Roman" w:cs="Times New Roman"/>
          <w:b/>
          <w:sz w:val="24"/>
          <w:szCs w:val="24"/>
          <w:lang w:val="ru-RU"/>
        </w:rPr>
        <w:t>ающегося</w:t>
      </w:r>
      <w:proofErr w:type="gramEnd"/>
      <w:r w:rsidR="00984AED" w:rsidRPr="008415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 изменяющимся услови</w:t>
      </w: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ям социальной среды:</w:t>
      </w:r>
    </w:p>
    <w:p w:rsidR="00E62424" w:rsidRPr="00841528" w:rsidRDefault="00E62424" w:rsidP="00841528">
      <w:pPr>
        <w:pStyle w:val="ae"/>
        <w:numPr>
          <w:ilvl w:val="0"/>
          <w:numId w:val="17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освоение </w:t>
      </w:r>
      <w:proofErr w:type="gramStart"/>
      <w:r w:rsidRPr="00841528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в виртуальном пространстве 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before="240" w:after="240" w:line="23" w:lineRule="atLeast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528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 РЕЗУЛЬТАТЫ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41528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 освоения </w:t>
      </w:r>
      <w:r w:rsidR="00FC33BC">
        <w:rPr>
          <w:rFonts w:ascii="Times New Roman" w:hAnsi="Times New Roman" w:cs="Times New Roman"/>
          <w:sz w:val="24"/>
          <w:szCs w:val="24"/>
          <w:lang w:val="ru-RU"/>
        </w:rPr>
        <w:t>курса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по информатике отражают овладение универсальными учебными действиями — познавательными, коммуникативными, регулятивными 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познавательные действия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действия:</w:t>
      </w:r>
    </w:p>
    <w:p w:rsidR="00984AED" w:rsidRPr="00841528" w:rsidRDefault="00E62424" w:rsidP="00841528">
      <w:pPr>
        <w:pStyle w:val="ae"/>
        <w:numPr>
          <w:ilvl w:val="0"/>
          <w:numId w:val="17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41528">
        <w:rPr>
          <w:rFonts w:ascii="Times New Roman" w:hAnsi="Times New Roman" w:cs="Times New Roman"/>
          <w:sz w:val="24"/>
          <w:szCs w:val="24"/>
          <w:lang w:val="ru-RU"/>
        </w:rPr>
        <w:t>логические рассуждения</w:t>
      </w:r>
      <w:proofErr w:type="gramEnd"/>
      <w:r w:rsidRPr="00841528">
        <w:rPr>
          <w:rFonts w:ascii="Times New Roman" w:hAnsi="Times New Roman" w:cs="Times New Roman"/>
          <w:sz w:val="24"/>
          <w:szCs w:val="24"/>
          <w:lang w:val="ru-RU"/>
        </w:rPr>
        <w:t>, делать умозаключения (индуктивные, дедуктивные и по аналогии) и выводы;</w:t>
      </w:r>
    </w:p>
    <w:p w:rsidR="00984AED" w:rsidRPr="00841528" w:rsidRDefault="00E62424" w:rsidP="00841528">
      <w:pPr>
        <w:pStyle w:val="ae"/>
        <w:numPr>
          <w:ilvl w:val="0"/>
          <w:numId w:val="17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84AED" w:rsidRPr="00841528" w:rsidRDefault="00E62424" w:rsidP="00841528">
      <w:pPr>
        <w:pStyle w:val="ae"/>
        <w:numPr>
          <w:ilvl w:val="0"/>
          <w:numId w:val="17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Базовые исследовательские действия:</w:t>
      </w:r>
    </w:p>
    <w:p w:rsidR="00984AED" w:rsidRPr="00841528" w:rsidRDefault="00E62424" w:rsidP="00841528">
      <w:pPr>
        <w:pStyle w:val="ae"/>
        <w:numPr>
          <w:ilvl w:val="0"/>
          <w:numId w:val="18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формулировать вопросы, фиксирующие разрыв </w:t>
      </w:r>
      <w:r w:rsidR="00FC33BC" w:rsidRPr="00841528">
        <w:rPr>
          <w:rFonts w:ascii="Times New Roman" w:hAnsi="Times New Roman" w:cs="Times New Roman"/>
          <w:sz w:val="24"/>
          <w:szCs w:val="24"/>
          <w:lang w:val="ru-RU"/>
        </w:rPr>
        <w:t>между реальным желательным состоянием</w:t>
      </w: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ситуации, объекта, и самостоятельно устанавливать искомое и данное;</w:t>
      </w:r>
    </w:p>
    <w:p w:rsidR="00984AED" w:rsidRPr="00841528" w:rsidRDefault="00E62424" w:rsidP="00841528">
      <w:pPr>
        <w:pStyle w:val="ae"/>
        <w:numPr>
          <w:ilvl w:val="0"/>
          <w:numId w:val="18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оценивать применимость и достоверность информации, полученной в ходе исследования;</w:t>
      </w:r>
    </w:p>
    <w:p w:rsidR="00E62424" w:rsidRPr="00841528" w:rsidRDefault="00E62424" w:rsidP="00841528">
      <w:pPr>
        <w:pStyle w:val="ae"/>
        <w:numPr>
          <w:ilvl w:val="0"/>
          <w:numId w:val="18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 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Работа с информацией:</w:t>
      </w:r>
    </w:p>
    <w:p w:rsidR="00984AED" w:rsidRPr="00841528" w:rsidRDefault="00E62424" w:rsidP="00841528">
      <w:pPr>
        <w:pStyle w:val="ae"/>
        <w:numPr>
          <w:ilvl w:val="0"/>
          <w:numId w:val="19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984AED" w:rsidRPr="00841528" w:rsidRDefault="00E62424" w:rsidP="00841528">
      <w:pPr>
        <w:pStyle w:val="ae"/>
        <w:numPr>
          <w:ilvl w:val="0"/>
          <w:numId w:val="19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применять основные методы и инструменты при поиске и отборе информации из источников с учётом предложенной учебной задачи и заданных критериев;</w:t>
      </w:r>
    </w:p>
    <w:p w:rsidR="00984AED" w:rsidRPr="00841528" w:rsidRDefault="00E62424" w:rsidP="00841528">
      <w:pPr>
        <w:pStyle w:val="ae"/>
        <w:numPr>
          <w:ilvl w:val="0"/>
          <w:numId w:val="19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84AED" w:rsidRPr="00841528" w:rsidRDefault="00E62424" w:rsidP="00841528">
      <w:pPr>
        <w:pStyle w:val="ae"/>
        <w:numPr>
          <w:ilvl w:val="0"/>
          <w:numId w:val="19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выбирать оптимальную форму представления информации и иллюстрировать решаемые задачи несложными схемами, диаграммами, иными графическими объектами и их комбинациями;</w:t>
      </w:r>
    </w:p>
    <w:p w:rsidR="00984AED" w:rsidRPr="00841528" w:rsidRDefault="00E62424" w:rsidP="00841528">
      <w:pPr>
        <w:pStyle w:val="ae"/>
        <w:numPr>
          <w:ilvl w:val="0"/>
          <w:numId w:val="19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оценивать достоверность информации по критериям, предложенным учителем или сформулированным самостоятельно;</w:t>
      </w:r>
    </w:p>
    <w:p w:rsidR="00E62424" w:rsidRPr="00841528" w:rsidRDefault="00E62424" w:rsidP="00841528">
      <w:pPr>
        <w:pStyle w:val="ae"/>
        <w:numPr>
          <w:ilvl w:val="0"/>
          <w:numId w:val="19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запоминать и систематизировать информацию 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коммуникативные действия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Общение:</w:t>
      </w:r>
    </w:p>
    <w:p w:rsidR="00984AED" w:rsidRPr="00841528" w:rsidRDefault="00E62424" w:rsidP="00841528">
      <w:pPr>
        <w:pStyle w:val="ae"/>
        <w:numPr>
          <w:ilvl w:val="0"/>
          <w:numId w:val="20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942FB" w:rsidRPr="00841528" w:rsidRDefault="00E62424" w:rsidP="00841528">
      <w:pPr>
        <w:pStyle w:val="ae"/>
        <w:numPr>
          <w:ilvl w:val="0"/>
          <w:numId w:val="20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E62424" w:rsidRPr="00841528" w:rsidRDefault="00E62424" w:rsidP="00841528">
      <w:pPr>
        <w:pStyle w:val="ae"/>
        <w:numPr>
          <w:ilvl w:val="0"/>
          <w:numId w:val="20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Совместная деятельность (сотрудничество):</w:t>
      </w:r>
    </w:p>
    <w:p w:rsidR="00984AED" w:rsidRPr="00841528" w:rsidRDefault="00E62424" w:rsidP="00841528">
      <w:pPr>
        <w:pStyle w:val="ae"/>
        <w:numPr>
          <w:ilvl w:val="0"/>
          <w:numId w:val="21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84AED" w:rsidRPr="00841528" w:rsidRDefault="00E62424" w:rsidP="00841528">
      <w:pPr>
        <w:pStyle w:val="ae"/>
        <w:numPr>
          <w:ilvl w:val="0"/>
          <w:numId w:val="21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84AED" w:rsidRPr="00841528" w:rsidRDefault="00E62424" w:rsidP="00841528">
      <w:pPr>
        <w:pStyle w:val="ae"/>
        <w:numPr>
          <w:ilvl w:val="0"/>
          <w:numId w:val="21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84AED" w:rsidRPr="00841528" w:rsidRDefault="00E62424" w:rsidP="00841528">
      <w:pPr>
        <w:pStyle w:val="ae"/>
        <w:numPr>
          <w:ilvl w:val="0"/>
          <w:numId w:val="21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E62424" w:rsidRPr="00841528" w:rsidRDefault="00E62424" w:rsidP="00841528">
      <w:pPr>
        <w:pStyle w:val="ae"/>
        <w:numPr>
          <w:ilvl w:val="0"/>
          <w:numId w:val="21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 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регулятивные действия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Самоорганизация:</w:t>
      </w:r>
    </w:p>
    <w:p w:rsidR="00984AED" w:rsidRPr="00841528" w:rsidRDefault="00E62424" w:rsidP="00841528">
      <w:pPr>
        <w:pStyle w:val="ae"/>
        <w:numPr>
          <w:ilvl w:val="0"/>
          <w:numId w:val="22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984AED" w:rsidRPr="00841528" w:rsidRDefault="00E62424" w:rsidP="00841528">
      <w:pPr>
        <w:pStyle w:val="ae"/>
        <w:numPr>
          <w:ilvl w:val="0"/>
          <w:numId w:val="22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выбор варианта решения задачи;</w:t>
      </w:r>
    </w:p>
    <w:p w:rsidR="002A5E15" w:rsidRPr="00841528" w:rsidRDefault="00E62424" w:rsidP="00841528">
      <w:pPr>
        <w:pStyle w:val="ae"/>
        <w:numPr>
          <w:ilvl w:val="0"/>
          <w:numId w:val="22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Самоконтроль (рефлексия):</w:t>
      </w:r>
    </w:p>
    <w:p w:rsidR="002A5E15" w:rsidRPr="00841528" w:rsidRDefault="00E62424" w:rsidP="00841528">
      <w:pPr>
        <w:pStyle w:val="ae"/>
        <w:numPr>
          <w:ilvl w:val="0"/>
          <w:numId w:val="23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841528">
        <w:rPr>
          <w:rFonts w:ascii="Times New Roman" w:hAnsi="Times New Roman" w:cs="Times New Roman"/>
          <w:sz w:val="24"/>
          <w:szCs w:val="24"/>
          <w:lang w:val="ru-RU"/>
        </w:rPr>
        <w:t>самомотивации</w:t>
      </w:r>
      <w:proofErr w:type="spellEnd"/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 и рефлексии;</w:t>
      </w:r>
    </w:p>
    <w:p w:rsidR="002A5E15" w:rsidRPr="00841528" w:rsidRDefault="00E62424" w:rsidP="00841528">
      <w:pPr>
        <w:pStyle w:val="ae"/>
        <w:numPr>
          <w:ilvl w:val="0"/>
          <w:numId w:val="23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A5E15" w:rsidRPr="00841528" w:rsidRDefault="00E62424" w:rsidP="00841528">
      <w:pPr>
        <w:pStyle w:val="ae"/>
        <w:numPr>
          <w:ilvl w:val="0"/>
          <w:numId w:val="23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62424" w:rsidRPr="00841528" w:rsidRDefault="00E62424" w:rsidP="00841528">
      <w:pPr>
        <w:pStyle w:val="ae"/>
        <w:numPr>
          <w:ilvl w:val="0"/>
          <w:numId w:val="23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оценивать соответствие результата цели и условиям</w:t>
      </w:r>
      <w:r w:rsidR="002A5E15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Эмоциональный интеллект:</w:t>
      </w:r>
    </w:p>
    <w:p w:rsidR="00E62424" w:rsidRPr="00841528" w:rsidRDefault="00E62424" w:rsidP="00841528">
      <w:pPr>
        <w:pStyle w:val="ae"/>
        <w:numPr>
          <w:ilvl w:val="0"/>
          <w:numId w:val="24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ставить себя на место другого человека, понимать мотивы и намерения другого 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b/>
          <w:sz w:val="24"/>
          <w:szCs w:val="24"/>
          <w:lang w:val="ru-RU"/>
        </w:rPr>
        <w:t>Принятие себя и других:</w:t>
      </w:r>
    </w:p>
    <w:p w:rsidR="00E62424" w:rsidRPr="00841528" w:rsidRDefault="00E62424" w:rsidP="00841528">
      <w:pPr>
        <w:pStyle w:val="ae"/>
        <w:numPr>
          <w:ilvl w:val="0"/>
          <w:numId w:val="24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осознавать невозможность контролировать всё вокруг даже в условиях открытого доступа к любым объёмам информации 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before="240" w:after="240" w:line="23" w:lineRule="atLeast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528">
        <w:rPr>
          <w:rFonts w:ascii="Times New Roman" w:hAnsi="Times New Roman" w:cs="Times New Roman"/>
          <w:b/>
          <w:sz w:val="28"/>
          <w:szCs w:val="28"/>
          <w:lang w:val="ru-RU"/>
        </w:rPr>
        <w:t>ПРЕДМЕТНЫЕ РЕЗУЛЬТАТЫ</w:t>
      </w:r>
    </w:p>
    <w:p w:rsidR="00E62424" w:rsidRPr="00841528" w:rsidRDefault="00E62424" w:rsidP="00841528">
      <w:pPr>
        <w:tabs>
          <w:tab w:val="left" w:pos="180"/>
        </w:tabs>
        <w:autoSpaceDE w:val="0"/>
        <w:autoSpaceDN w:val="0"/>
        <w:spacing w:before="240" w:after="240" w:line="23" w:lineRule="atLeast"/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528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841528">
        <w:rPr>
          <w:rFonts w:ascii="Times New Roman" w:hAnsi="Times New Roman" w:cs="Times New Roman"/>
          <w:b/>
          <w:sz w:val="28"/>
          <w:szCs w:val="28"/>
          <w:lang w:val="ru-RU"/>
        </w:rPr>
        <w:tab/>
        <w:t>класс</w:t>
      </w:r>
    </w:p>
    <w:p w:rsidR="002A5E15" w:rsidRPr="00841528" w:rsidRDefault="00E62424" w:rsidP="00841528">
      <w:pPr>
        <w:pStyle w:val="ae"/>
        <w:numPr>
          <w:ilvl w:val="0"/>
          <w:numId w:val="25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ориентироваться в иерархической структуре файловой системы: записывать полное имя файла или папки (каталога), путь к файлу или папке (каталогу);</w:t>
      </w:r>
    </w:p>
    <w:p w:rsidR="002A5E15" w:rsidRPr="00841528" w:rsidRDefault="00E62424" w:rsidP="00841528">
      <w:pPr>
        <w:pStyle w:val="ae"/>
        <w:numPr>
          <w:ilvl w:val="0"/>
          <w:numId w:val="25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работать с файловой системой персонального компьютера с использованием графического интерфейса: создавать, копировать, перемещать, переименовывать и удалять файлы и папки (каталоги), выполнять поиск файлов;</w:t>
      </w:r>
    </w:p>
    <w:p w:rsidR="002A5E15" w:rsidRPr="00841528" w:rsidRDefault="00E62424" w:rsidP="00841528">
      <w:pPr>
        <w:pStyle w:val="ae"/>
        <w:numPr>
          <w:ilvl w:val="0"/>
          <w:numId w:val="25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защищать информацию, в том числе персональные данные, от вредоносного программного обеспечения с использованием встроенных в операционную систему или распространяемых отдельно средств защиты;</w:t>
      </w:r>
    </w:p>
    <w:p w:rsidR="002A5E15" w:rsidRPr="00841528" w:rsidRDefault="00E62424" w:rsidP="00841528">
      <w:pPr>
        <w:pStyle w:val="ae"/>
        <w:numPr>
          <w:ilvl w:val="0"/>
          <w:numId w:val="25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пояснять на примерах смысл понятий «информационный процесс», «обработка информации», «хранение информации», «передача информации»;</w:t>
      </w:r>
    </w:p>
    <w:p w:rsidR="002A5E15" w:rsidRPr="00841528" w:rsidRDefault="00E62424" w:rsidP="00841528">
      <w:pPr>
        <w:pStyle w:val="ae"/>
        <w:numPr>
          <w:ilvl w:val="0"/>
          <w:numId w:val="25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основных единицах измерения информационного объёма данных;</w:t>
      </w:r>
    </w:p>
    <w:p w:rsidR="002A5E15" w:rsidRPr="00841528" w:rsidRDefault="00E62424" w:rsidP="00841528">
      <w:pPr>
        <w:pStyle w:val="ae"/>
        <w:numPr>
          <w:ilvl w:val="0"/>
          <w:numId w:val="25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размеры текстовых, графических, звуковых файлов и </w:t>
      </w:r>
      <w:proofErr w:type="spellStart"/>
      <w:r w:rsidRPr="00841528">
        <w:rPr>
          <w:rFonts w:ascii="Times New Roman" w:hAnsi="Times New Roman" w:cs="Times New Roman"/>
          <w:sz w:val="24"/>
          <w:szCs w:val="24"/>
          <w:lang w:val="ru-RU"/>
        </w:rPr>
        <w:t>видеофайлов</w:t>
      </w:r>
      <w:proofErr w:type="spellEnd"/>
      <w:r w:rsidRPr="0084152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A5E15" w:rsidRPr="00841528" w:rsidRDefault="00E62424" w:rsidP="00841528">
      <w:pPr>
        <w:pStyle w:val="ae"/>
        <w:numPr>
          <w:ilvl w:val="0"/>
          <w:numId w:val="25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разбивать задачи на подзадачи;</w:t>
      </w:r>
    </w:p>
    <w:p w:rsidR="002A5E15" w:rsidRPr="00841528" w:rsidRDefault="00E62424" w:rsidP="00841528">
      <w:pPr>
        <w:pStyle w:val="ae"/>
        <w:numPr>
          <w:ilvl w:val="0"/>
          <w:numId w:val="25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составлять программы для управления исполнителем в среде текстового программирования, в том числе с использованием циклов и вспомогательных алгоритмов (процедур) с параметрами;</w:t>
      </w:r>
    </w:p>
    <w:p w:rsidR="002A5E15" w:rsidRPr="00841528" w:rsidRDefault="00E62424" w:rsidP="00841528">
      <w:pPr>
        <w:pStyle w:val="ae"/>
        <w:numPr>
          <w:ilvl w:val="0"/>
          <w:numId w:val="25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объяснять различие между растровой и векторной графикой;</w:t>
      </w:r>
    </w:p>
    <w:p w:rsidR="002A5E15" w:rsidRPr="00841528" w:rsidRDefault="00E62424" w:rsidP="00841528">
      <w:pPr>
        <w:pStyle w:val="ae"/>
        <w:numPr>
          <w:ilvl w:val="0"/>
          <w:numId w:val="25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создавать простые векторные рисунки и использовать их для иллюстрации создаваемых документов;</w:t>
      </w:r>
    </w:p>
    <w:p w:rsidR="002A5E15" w:rsidRPr="00841528" w:rsidRDefault="00E62424" w:rsidP="00841528">
      <w:pPr>
        <w:pStyle w:val="ae"/>
        <w:numPr>
          <w:ilvl w:val="0"/>
          <w:numId w:val="25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создавать и редактировать текстовые документы, содержащие списки, таблицы;</w:t>
      </w:r>
    </w:p>
    <w:p w:rsidR="00E62424" w:rsidRPr="00841528" w:rsidRDefault="00E62424" w:rsidP="00841528">
      <w:pPr>
        <w:pStyle w:val="ae"/>
        <w:numPr>
          <w:ilvl w:val="0"/>
          <w:numId w:val="25"/>
        </w:numPr>
        <w:tabs>
          <w:tab w:val="left" w:pos="180"/>
        </w:tabs>
        <w:autoSpaceDE w:val="0"/>
        <w:autoSpaceDN w:val="0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528">
        <w:rPr>
          <w:rFonts w:ascii="Times New Roman" w:hAnsi="Times New Roman" w:cs="Times New Roman"/>
          <w:sz w:val="24"/>
          <w:szCs w:val="24"/>
          <w:lang w:val="ru-RU"/>
        </w:rPr>
        <w:t>создавать интерактивные компьютерные презентации, в том числе с элементами анимации</w:t>
      </w:r>
      <w:r w:rsidR="002A5E15" w:rsidRPr="008415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0904" w:rsidRPr="008942FB" w:rsidRDefault="005D0904" w:rsidP="008942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D0904" w:rsidRPr="008942FB" w:rsidSect="00841528">
          <w:pgSz w:w="11900" w:h="16840"/>
          <w:pgMar w:top="1258" w:right="708" w:bottom="1032" w:left="1080" w:header="720" w:footer="720" w:gutter="0"/>
          <w:cols w:space="720" w:equalWidth="0">
            <w:col w:w="9558" w:space="0"/>
          </w:cols>
          <w:titlePg/>
          <w:docGrid w:linePitch="360"/>
        </w:sectPr>
      </w:pPr>
    </w:p>
    <w:p w:rsidR="002A5E15" w:rsidRPr="008942FB" w:rsidRDefault="008942FB" w:rsidP="008F20A5">
      <w:pPr>
        <w:pStyle w:val="21"/>
        <w:keepNext w:val="0"/>
        <w:keepLines w:val="0"/>
        <w:pageBreakBefore/>
        <w:widowControl w:val="0"/>
        <w:tabs>
          <w:tab w:val="left" w:pos="310"/>
        </w:tabs>
        <w:autoSpaceDE w:val="0"/>
        <w:autoSpaceDN w:val="0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942FB">
        <w:rPr>
          <w:rFonts w:ascii="Times New Roman" w:hAnsi="Times New Roman" w:cs="Times New Roman"/>
          <w:color w:val="auto"/>
          <w:spacing w:val="-1"/>
          <w:w w:val="90"/>
          <w:sz w:val="24"/>
          <w:szCs w:val="24"/>
          <w:lang w:val="ru-RU"/>
        </w:rPr>
        <w:lastRenderedPageBreak/>
        <w:t xml:space="preserve">6 </w:t>
      </w:r>
      <w:r w:rsidR="002A5E15" w:rsidRPr="00687CA0">
        <w:rPr>
          <w:rFonts w:ascii="Times New Roman" w:hAnsi="Times New Roman" w:cs="Times New Roman"/>
          <w:color w:val="auto"/>
          <w:spacing w:val="-1"/>
          <w:w w:val="90"/>
          <w:sz w:val="24"/>
          <w:szCs w:val="24"/>
          <w:lang w:val="ru-RU"/>
        </w:rPr>
        <w:t>класс</w:t>
      </w:r>
      <w:r w:rsidR="002A5E15" w:rsidRPr="00687CA0">
        <w:rPr>
          <w:rFonts w:ascii="Times New Roman" w:hAnsi="Times New Roman" w:cs="Times New Roman"/>
          <w:color w:val="auto"/>
          <w:w w:val="90"/>
          <w:sz w:val="24"/>
          <w:szCs w:val="24"/>
          <w:lang w:val="ru-RU"/>
        </w:rPr>
        <w:t>(34часа)</w:t>
      </w:r>
    </w:p>
    <w:p w:rsidR="002A5E15" w:rsidRPr="008942FB" w:rsidRDefault="002A5E15" w:rsidP="008942FB">
      <w:pPr>
        <w:pStyle w:val="af"/>
        <w:spacing w:after="0" w:line="240" w:lineRule="auto"/>
        <w:ind w:left="340"/>
        <w:rPr>
          <w:rFonts w:ascii="Times New Roman" w:hAnsi="Times New Roman" w:cs="Times New Roman"/>
          <w:w w:val="142"/>
          <w:sz w:val="24"/>
          <w:szCs w:val="24"/>
          <w:lang w:val="ru-RU"/>
        </w:rPr>
      </w:pPr>
      <w:r w:rsidRPr="008942FB">
        <w:rPr>
          <w:rFonts w:ascii="Times New Roman" w:hAnsi="Times New Roman" w:cs="Times New Roman"/>
          <w:w w:val="115"/>
          <w:sz w:val="24"/>
          <w:szCs w:val="24"/>
          <w:lang w:val="ru-RU"/>
        </w:rPr>
        <w:t>1часвнеделю</w:t>
      </w:r>
      <w:proofErr w:type="gramStart"/>
      <w:r w:rsidRPr="008942FB">
        <w:rPr>
          <w:rFonts w:ascii="Times New Roman" w:hAnsi="Times New Roman" w:cs="Times New Roman"/>
          <w:w w:val="115"/>
          <w:sz w:val="24"/>
          <w:szCs w:val="24"/>
          <w:lang w:val="ru-RU"/>
        </w:rPr>
        <w:t>,в</w:t>
      </w:r>
      <w:proofErr w:type="gramEnd"/>
      <w:r w:rsidRPr="008942FB">
        <w:rPr>
          <w:rFonts w:ascii="Times New Roman" w:hAnsi="Times New Roman" w:cs="Times New Roman"/>
          <w:w w:val="115"/>
          <w:sz w:val="24"/>
          <w:szCs w:val="24"/>
          <w:lang w:val="ru-RU"/>
        </w:rPr>
        <w:t>сего—34часа,2часа—</w:t>
      </w:r>
      <w:proofErr w:type="spellStart"/>
      <w:r w:rsidRPr="008942FB">
        <w:rPr>
          <w:rFonts w:ascii="Times New Roman" w:hAnsi="Times New Roman" w:cs="Times New Roman"/>
          <w:w w:val="115"/>
          <w:sz w:val="24"/>
          <w:szCs w:val="24"/>
          <w:lang w:val="ru-RU"/>
        </w:rPr>
        <w:t>резервноевремя</w:t>
      </w:r>
      <w:proofErr w:type="spellEnd"/>
    </w:p>
    <w:p w:rsidR="005D0904" w:rsidRPr="008942FB" w:rsidRDefault="005D0904" w:rsidP="008942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54"/>
        <w:gridCol w:w="2725"/>
        <w:gridCol w:w="660"/>
        <w:gridCol w:w="660"/>
        <w:gridCol w:w="990"/>
        <w:gridCol w:w="1210"/>
        <w:gridCol w:w="5170"/>
        <w:gridCol w:w="1870"/>
        <w:gridCol w:w="1899"/>
      </w:tblGrid>
      <w:tr w:rsidR="000B0167" w:rsidRPr="008F20A5" w:rsidTr="008F20A5"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F20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5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</w:t>
            </w:r>
            <w:proofErr w:type="spellEnd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</w:t>
            </w:r>
            <w:proofErr w:type="spellEnd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F20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</w:t>
            </w:r>
            <w:proofErr w:type="spellEnd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F20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F20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r w:rsidRPr="008F20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8F20A5" w:rsidRPr="008F20A5" w:rsidTr="008F20A5">
        <w:tc>
          <w:tcPr>
            <w:tcW w:w="354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E15" w:rsidRPr="008F20A5" w:rsidTr="008F20A5">
        <w:tc>
          <w:tcPr>
            <w:tcW w:w="15538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0A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8F2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proofErr w:type="spellStart"/>
            <w:r w:rsidRPr="008F20A5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</w:t>
            </w:r>
            <w:proofErr w:type="spellEnd"/>
            <w:r w:rsidRPr="008F2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20A5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  <w:proofErr w:type="spellEnd"/>
          </w:p>
        </w:tc>
      </w:tr>
      <w:tr w:rsidR="008F20A5" w:rsidRPr="001D63A8" w:rsidTr="008F20A5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20A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Раскрывать смысл изучаемых понятий.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Характеризовать типы персональных компьютеров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5D7441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Тестирование; Индивидуальные задания. Самооценка с использованием «Оценочного листа»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20A5" w:rsidRPr="001D63A8" w:rsidTr="008F20A5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0A5">
              <w:rPr>
                <w:rFonts w:ascii="Times New Roman" w:hAnsi="Times New Roman" w:cs="Times New Roman"/>
                <w:sz w:val="24"/>
                <w:szCs w:val="24"/>
              </w:rPr>
              <w:t>Файловая</w:t>
            </w:r>
            <w:proofErr w:type="spellEnd"/>
            <w:r w:rsidRPr="008F2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0A5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C670A7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Раскрывать смысл изучаемых понятий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Выполнять основные операции с файлами и папками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Находить папку с нужным файлом по заданному пути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D7441" w:rsidRPr="008F20A5" w:rsidRDefault="005D7441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5E15" w:rsidRPr="008F20A5" w:rsidRDefault="005D7441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опрос; Самооценка с использованием «Оценочного листа»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20A5" w:rsidRPr="001D63A8" w:rsidTr="008F20A5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Защита</w:t>
            </w:r>
          </w:p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вредоносных программ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Раскрывать смысл изучаемых понятий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Осуществлять защиту информации от компьютерных вирусов с помощью антивирусных программ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5D7441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опрос; Самооценка с использованием «Оценочного листа»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E15" w:rsidRPr="008F20A5" w:rsidTr="008F20A5"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color w:val="000000"/>
                <w:sz w:val="24"/>
                <w:szCs w:val="24"/>
              </w:rPr>
              <w:t>Итого по разделу: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E15" w:rsidRPr="008F20A5" w:rsidTr="008F20A5">
        <w:tc>
          <w:tcPr>
            <w:tcW w:w="15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2. Теоретические основы информатики</w:t>
            </w:r>
          </w:p>
        </w:tc>
      </w:tr>
      <w:tr w:rsidR="008F20A5" w:rsidRPr="001D63A8" w:rsidTr="008F20A5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Раскрывать смысл изучаемых понятий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Приводить примеры информационных процессов в окружающем мире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Выбирать форму представления информации в зависимости от поставленной задачи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lastRenderedPageBreak/>
              <w:t>Осуществлять обработку информации по заданному алгоритму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Разрабатывать алгоритм преобразования информации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5D7441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Практическая работа; индивидуальные задания. Самооценка с </w:t>
            </w: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использованием «Оценочного листа»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20A5" w:rsidRPr="001D63A8" w:rsidTr="008F20A5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Двоичный код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Раскрывать смысл изучаемых понятий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Подсчитывать количество всевозможных слов (кодовых комбинаций) фиксированной длины в двоичном алфавите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5D7441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опрос; индивидуальные задания. Самооценка с использованием «Оценочного листа»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20A5" w:rsidRPr="001D63A8" w:rsidTr="008F20A5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Раскрывать смысл изучаемых понятий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Применять в учебных и практических задачах соотношения между единицами измерения информации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 xml:space="preserve">Сравнивать размеры текстовых, графических, звуковых файлов и </w:t>
            </w:r>
            <w:proofErr w:type="spellStart"/>
            <w:r w:rsidRPr="008F20A5">
              <w:rPr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5D7441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опрос; Самооценка с использованием «Оценочного листа»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E15" w:rsidRPr="008F20A5" w:rsidTr="008F20A5"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color w:val="000000"/>
                <w:sz w:val="24"/>
                <w:szCs w:val="24"/>
              </w:rPr>
              <w:t>Итого по разделу: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E15" w:rsidRPr="001D63A8" w:rsidTr="008F20A5">
        <w:tc>
          <w:tcPr>
            <w:tcW w:w="15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 Алгоритмизация и основы программирования</w:t>
            </w:r>
          </w:p>
        </w:tc>
      </w:tr>
      <w:tr w:rsidR="008F20A5" w:rsidRPr="001D63A8" w:rsidTr="008F20A5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0B0167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Основные алгоритмические конструкции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C670A7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Раскрывать смысл изучаемых понятий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Выявлять общие черты и различия в средах блочного и текстового программирования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Анализировать готовые алгоритмы управления исполнителем, исправлять в них ошибки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Применять алгоритмические конструкции «следование» и «цикл»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5D7441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опрос; Практическая работа; Тестирование; индивидуальные задания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20A5" w:rsidRPr="001D63A8" w:rsidTr="008F20A5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0B0167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Вспомогательные алгоритмы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CC1751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C670A7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Раскрывать смысл изучаемых понятий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Осуществлять разбиение задачи на подзадачи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Анализировать работу готовых вспомогательных алгоритмов (процедур)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Самостоятельно создавать вспомогательные алгоритмы (процедуры) для решения поставленных задач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5D7441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Тестирование; Практическая работа; Устный опрос; Самооценка с использованием «Оценочного листа»;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EA0" w:rsidRPr="008F20A5" w:rsidTr="0056307C"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2EA0" w:rsidRPr="008F20A5" w:rsidRDefault="00B02EA0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2EA0" w:rsidRPr="008F20A5" w:rsidRDefault="00B02EA0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2EA0" w:rsidRPr="008F20A5" w:rsidRDefault="00B02EA0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02EA0" w:rsidRPr="008F20A5" w:rsidRDefault="00B02EA0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2EA0" w:rsidRPr="008F20A5" w:rsidRDefault="00B02EA0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2EA0" w:rsidRPr="008F20A5" w:rsidRDefault="00B02EA0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2EA0" w:rsidRPr="008F20A5" w:rsidRDefault="00B02EA0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2EA0" w:rsidRPr="008F20A5" w:rsidRDefault="00B02EA0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2EA0" w:rsidRPr="008F20A5" w:rsidTr="0056307C">
        <w:tc>
          <w:tcPr>
            <w:tcW w:w="15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2EA0" w:rsidRPr="00B02EA0" w:rsidRDefault="00B02EA0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02E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proofErr w:type="spellEnd"/>
            <w:r w:rsidRPr="00B02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</w:t>
            </w:r>
            <w:proofErr w:type="spellStart"/>
            <w:r w:rsidRPr="00B02EA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</w:t>
            </w:r>
            <w:proofErr w:type="spellEnd"/>
            <w:r w:rsidRPr="00B02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2EA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proofErr w:type="spellEnd"/>
          </w:p>
        </w:tc>
      </w:tr>
      <w:tr w:rsidR="008F20A5" w:rsidRPr="001D63A8" w:rsidTr="008F20A5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B02EA0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Векторная графика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C670A7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Раскрывать смысл изучаемых понятий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Анализировать пользовательский интерфейс применяемого программного средства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Определять условия и возможности применения программного средства для решения типовых задач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Планировать последовательность действий при создании векторного изображения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Сравнивать растровые и векторные изображения (цветопередача, возможности масштабирования, размер файлов, сфера применения)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5D7441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работа; Устный опрос; Самооценка с использованием «Оценочного листа»;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20A5" w:rsidRPr="001D63A8" w:rsidTr="008F20A5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B02EA0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Текстовый процессор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Раскрывать смысл изучаемых понятий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Анализировать пользовательский интерфейс применяемого программного средства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Определять условия и возможности применения программного средства для решения типовых задач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5D7441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работа; Устный опрос; Самооценка с использованием «Оценочного листа»;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20A5" w:rsidRPr="001D63A8" w:rsidTr="008F20A5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B02EA0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Создание интерактивных компьютерных презентаций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Раскрывать смысл изучаемых понятий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Анализировать пользовательский интерфейс применяемого программного средства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Определять условия и возможности применения программного средства для решения типовых задач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Планировать структуру презентации с гиперссылками</w:t>
            </w:r>
          </w:p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sz w:val="24"/>
                <w:szCs w:val="24"/>
              </w:rPr>
              <w:t>Планировать структуру презентации с интерактивными элементами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5D7441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2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работа; Самооценка с использованием «Оценочного листа»; Тестирование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E15" w:rsidRPr="008F20A5" w:rsidTr="008F20A5"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F20A5">
              <w:rPr>
                <w:color w:val="000000"/>
                <w:sz w:val="24"/>
                <w:szCs w:val="24"/>
              </w:rPr>
              <w:t>Итого по разделу: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B02EA0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E15" w:rsidRPr="008F20A5" w:rsidTr="008F20A5"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8F2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5E15" w:rsidRPr="008F20A5" w:rsidTr="008F20A5"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2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2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5E15" w:rsidRPr="008F20A5" w:rsidRDefault="002A5E15" w:rsidP="00FC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C1751" w:rsidRPr="008942FB" w:rsidRDefault="00CC1751" w:rsidP="008942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C1751" w:rsidRPr="008942F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  <w:bookmarkStart w:id="0" w:name="_GoBack"/>
      <w:bookmarkEnd w:id="0"/>
    </w:p>
    <w:p w:rsidR="005D0904" w:rsidRPr="00B02EA0" w:rsidRDefault="00B85833" w:rsidP="00FC33B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02EA0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6 класс</w:t>
      </w:r>
    </w:p>
    <w:p w:rsidR="004A044B" w:rsidRDefault="004A044B" w:rsidP="00FC33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942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3971BB" w:rsidRDefault="003971BB" w:rsidP="00FC33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619" w:type="dxa"/>
        <w:tblInd w:w="6" w:type="dxa"/>
        <w:tblLayout w:type="fixed"/>
        <w:tblLook w:val="04A0"/>
      </w:tblPr>
      <w:tblGrid>
        <w:gridCol w:w="576"/>
        <w:gridCol w:w="3923"/>
        <w:gridCol w:w="900"/>
        <w:gridCol w:w="912"/>
        <w:gridCol w:w="1248"/>
        <w:gridCol w:w="1260"/>
        <w:gridCol w:w="1800"/>
      </w:tblGrid>
      <w:tr w:rsidR="003971BB" w:rsidRPr="00E949A6" w:rsidTr="00E949A6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3971BB" w:rsidP="00FC33BC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E949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3971BB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3971BB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3971BB" w:rsidP="00FC33BC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949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3971BB" w:rsidP="00FC33BC">
            <w:pPr>
              <w:autoSpaceDE w:val="0"/>
              <w:autoSpaceDN w:val="0"/>
              <w:spacing w:after="0" w:line="24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</w:t>
            </w:r>
            <w:proofErr w:type="spellEnd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</w:t>
            </w:r>
            <w:proofErr w:type="spellEnd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3971BB" w:rsidRPr="00E949A6" w:rsidTr="00E949A6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BB" w:rsidRPr="00E949A6" w:rsidRDefault="003971BB" w:rsidP="00FC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BB" w:rsidRPr="00E949A6" w:rsidRDefault="003971BB" w:rsidP="00FC33B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3971BB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3971BB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3971BB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BB" w:rsidRPr="00E949A6" w:rsidRDefault="003971BB" w:rsidP="00FC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BB" w:rsidRPr="00E949A6" w:rsidRDefault="003971BB" w:rsidP="00FC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1B7" w:rsidRPr="00E949A6" w:rsidTr="00E949A6">
        <w:tc>
          <w:tcPr>
            <w:tcW w:w="10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B02EA0" w:rsidRDefault="007601B7" w:rsidP="00FC33BC">
            <w:pPr>
              <w:tabs>
                <w:tab w:val="left" w:pos="1950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proofErr w:type="spellEnd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 </w:t>
            </w: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Цифровая</w:t>
            </w:r>
            <w:proofErr w:type="spellEnd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грамотность</w:t>
            </w:r>
            <w:proofErr w:type="spellEnd"/>
          </w:p>
        </w:tc>
      </w:tr>
      <w:tr w:rsidR="003971BB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гигиены и техника безопасности при работе с компьютерами. Компьютер. Типы компьютеров: персональные компьютеры, встроенные компьютеры, суперкомпьютеры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3971BB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3971BB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3971BB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71BB" w:rsidRPr="00E949A6" w:rsidRDefault="003971BB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Иерархическая файловая система Файлы и папки (каталоги). Путь</w:t>
            </w:r>
            <w:proofErr w:type="gramStart"/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файлу (папке, каталогу). Полное имя файла (папки, каталога) </w:t>
            </w: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№1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Работа с файлами и каталогами средствами операционной системы: создание, копирование, перемещение, переименование и удаление файлов и папо</w:t>
            </w:r>
            <w:proofErr w:type="gramStart"/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</w:t>
            </w:r>
            <w:proofErr w:type="gramEnd"/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каталогов)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 файлов средствами операционной системы </w:t>
            </w: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№2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файлов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операционной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B02EA0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</w:t>
            </w:r>
            <w:proofErr w:type="spellEnd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proofErr w:type="spellEnd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№1. </w:t>
            </w: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Цифровая</w:t>
            </w:r>
            <w:proofErr w:type="spellEnd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10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tabs>
                <w:tab w:val="left" w:pos="2445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Раздел 2. Теоретические основы информатики</w:t>
            </w:r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Компьютерные вирусы и другие вредоносные программы. Программы для защиты от вирусов.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вирусных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Встроенные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антивирусные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операционных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Информационные процессы и информационные процессы. Получение, хранение, обработка и передача информации (данных). </w:t>
            </w: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. Преобразование информации, представленной в форме таблиц и диаграмм, в текст.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Двоичный код. Представление данных в компьютере как текстов в двоичном алфавите. Количество всевозможных слов (кодовых комбинаций) фиксированной длины в двоичном алфавите.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Преобразование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любого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алфавита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двоичному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841528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опрос</w:t>
            </w:r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Информационный объём данных. Единицы измерения информации. Бит – минимальная единица количества информации – двоичный разряд.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Байт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килобайт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мегабайт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841528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опрос</w:t>
            </w:r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Информационный объём данных. Характерные размеры файлов различных типов (страница текста, электронная книга, фотография, запись песни, видеоклип, полнометражный фильм).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B02EA0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№2 Теоретические основы информатики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1D63A8" w:rsidTr="00E949A6">
        <w:tc>
          <w:tcPr>
            <w:tcW w:w="10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B02EA0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Раздел 3. Алгоритмизация и основы программирования</w:t>
            </w:r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алгоритмические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841528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опрос</w:t>
            </w:r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текстового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13-14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исполнителем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Черепаха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Циклические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Переменные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№4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Разработка программ в среде текстового программирования, реализующих простые вычислительные алгоритмы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 5.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Разработка программ для управления исполнителем в среде текстового программирования с использованием циклов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tabs>
                <w:tab w:val="left" w:pos="1065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 6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Разработка диалоговых программ в среде текстового программирования.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Вспомогательные алгоритмы. Разбиение задачи на подзадачи, использование вспомогательных алгоритмов (процедур).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 7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Разработка программ для управления исполнителем в среде текстового программирования с использованием вспомогательных алгоритмов (процедур).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 8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Разработка программ для управления исполнителем в среде текстового программирования, в том числе с использованием вспомогательных алгоритмов (процедур) с параметрами.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B02EA0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№3 Алгоритмизация и основы программирования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10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B02EA0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  <w:proofErr w:type="spellEnd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4. </w:t>
            </w: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Информационные</w:t>
            </w:r>
            <w:proofErr w:type="spellEnd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технологии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 9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Исследование возможностей векторного графического редактора Масштабирование готовых векторных изображений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Практическая работа №10. 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 редактирование изображения базовыми средствами векторного редактора (по описанию).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Добавление векторных рисунков в до</w:t>
            </w:r>
            <w:r w:rsid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кументы. </w:t>
            </w:r>
            <w:r w:rsidR="00E949A6"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№1</w:t>
            </w: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1. 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простого изображения с помощью инструментов векторного графического редактора (по собственному замыслу).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Текстовый процессор Структурирование информации с помощью списков Нумерованные, маркированные и многоуровневые списки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№12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Создание небольших текстовых документов с нумерованными, маркированными и многоуровневыми списками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Добавление таблиц в текстовые документы.</w:t>
            </w: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Практическая работа №13.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Создание небольших текстовых документов с таблицами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№14.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Создание одностраничного документа, содержащего списки, таблицы, иллюстрации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интерактивных компьютерных презентаций. Интерактивные элементы.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Гиперссылки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</w:t>
            </w:r>
            <w:proofErr w:type="spellEnd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proofErr w:type="spellEnd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№15.</w:t>
            </w:r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гиперссылками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№16.</w:t>
            </w: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Созданиепрезентации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интерактивными элементами.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рактическая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B02EA0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</w:t>
            </w:r>
            <w:proofErr w:type="spellEnd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proofErr w:type="spellEnd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№4 </w:t>
            </w: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Информационные</w:t>
            </w:r>
            <w:proofErr w:type="spellEnd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02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9A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E949A6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tabs>
                <w:tab w:val="left" w:pos="1080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01B7" w:rsidRPr="00E949A6" w:rsidTr="00E949A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B02EA0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B02EA0" w:rsidRDefault="007601B7" w:rsidP="00FC33B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2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 часов: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01B7" w:rsidRPr="00E949A6" w:rsidRDefault="007601B7" w:rsidP="00FC33B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971BB" w:rsidRDefault="003971BB" w:rsidP="00FC33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971BB" w:rsidRPr="003971BB" w:rsidRDefault="003971BB" w:rsidP="00FC33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A044B" w:rsidRPr="007601B7" w:rsidRDefault="004A044B" w:rsidP="00FC33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A044B" w:rsidRPr="007601B7" w:rsidSect="00B02EA0">
          <w:pgSz w:w="11900" w:h="16840"/>
          <w:pgMar w:top="1258" w:right="650" w:bottom="9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D0904" w:rsidRPr="007601B7" w:rsidRDefault="005D0904" w:rsidP="008942F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0904" w:rsidRPr="008942FB" w:rsidRDefault="004B2092" w:rsidP="008942F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4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УЧЕБНО-МЕТОДИЧЕСКОЕ ОБЕСПЕЧЕНИЕ ОБРАЗОВАТЕЛЬНОГО ПРОЦЕССА </w:t>
      </w:r>
    </w:p>
    <w:p w:rsidR="005D0904" w:rsidRPr="008942FB" w:rsidRDefault="004B2092" w:rsidP="008942F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4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D0904" w:rsidRDefault="004B2092" w:rsidP="008942FB">
      <w:pPr>
        <w:autoSpaceDE w:val="0"/>
        <w:autoSpaceDN w:val="0"/>
        <w:spacing w:after="0" w:line="240" w:lineRule="auto"/>
        <w:ind w:right="10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942FB">
        <w:rPr>
          <w:rFonts w:ascii="Times New Roman" w:hAnsi="Times New Roman" w:cs="Times New Roman"/>
          <w:sz w:val="24"/>
          <w:szCs w:val="24"/>
          <w:lang w:val="ru-RU"/>
        </w:rPr>
        <w:br/>
      </w:r>
      <w:r w:rsidR="002A5E15" w:rsidRPr="008942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Информатика, 6 класс /</w:t>
      </w:r>
      <w:proofErr w:type="spellStart"/>
      <w:r w:rsidR="002A5E15" w:rsidRPr="008942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="002A5E15" w:rsidRPr="008942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Л.Л., </w:t>
      </w:r>
      <w:proofErr w:type="spellStart"/>
      <w:r w:rsidR="002A5E15" w:rsidRPr="008942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="002A5E15" w:rsidRPr="008942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А.Ю., ООО «БИНОМ. Лаборатория знаний»; АО</w:t>
      </w:r>
      <w:proofErr w:type="gramStart"/>
      <w:r w:rsidR="002A5E15" w:rsidRPr="008942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«И</w:t>
      </w:r>
      <w:proofErr w:type="gramEnd"/>
      <w:r w:rsidR="002A5E15" w:rsidRPr="008942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здательство Просвещение»;</w:t>
      </w:r>
    </w:p>
    <w:p w:rsidR="00FC33BC" w:rsidRPr="008942FB" w:rsidRDefault="00FC33BC" w:rsidP="008942FB">
      <w:pPr>
        <w:autoSpaceDE w:val="0"/>
        <w:autoSpaceDN w:val="0"/>
        <w:spacing w:after="0" w:line="240" w:lineRule="auto"/>
        <w:ind w:right="1008"/>
        <w:rPr>
          <w:rFonts w:ascii="Times New Roman" w:hAnsi="Times New Roman" w:cs="Times New Roman"/>
          <w:sz w:val="24"/>
          <w:szCs w:val="24"/>
          <w:lang w:val="ru-RU"/>
        </w:rPr>
      </w:pPr>
    </w:p>
    <w:p w:rsidR="005D0904" w:rsidRPr="008942FB" w:rsidRDefault="004B2092" w:rsidP="008942F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4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D0904" w:rsidRPr="008942FB" w:rsidRDefault="004B2092" w:rsidP="008942F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4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D0904" w:rsidRDefault="005D0904" w:rsidP="008942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0904" w:rsidRPr="008942FB" w:rsidRDefault="005D0904" w:rsidP="008942F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0904" w:rsidRPr="008942FB" w:rsidRDefault="004B2092" w:rsidP="00687CA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4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МАТЕРИАЛЬНО-ТЕХНИЧЕСКОЕ ОБЕСПЕЧЕНИЕ ОБРАЗОВАТЕЛЬНОГО ПРОЦЕССА</w:t>
      </w:r>
    </w:p>
    <w:p w:rsidR="00444947" w:rsidRDefault="004B2092" w:rsidP="00444947">
      <w:pPr>
        <w:autoSpaceDE w:val="0"/>
        <w:autoSpaceDN w:val="0"/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94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УЧЕБНОЕ ОБОРУДОВАНИЕ </w:t>
      </w:r>
    </w:p>
    <w:p w:rsidR="005D0904" w:rsidRPr="008942FB" w:rsidRDefault="004B2092" w:rsidP="00444947">
      <w:pPr>
        <w:autoSpaceDE w:val="0"/>
        <w:autoSpaceDN w:val="0"/>
        <w:spacing w:after="0" w:line="240" w:lineRule="auto"/>
        <w:ind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8942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Компьютер</w:t>
      </w:r>
    </w:p>
    <w:p w:rsidR="00FC33BC" w:rsidRDefault="00FC33BC" w:rsidP="000B0167">
      <w:pPr>
        <w:autoSpaceDE w:val="0"/>
        <w:autoSpaceDN w:val="0"/>
        <w:spacing w:after="0" w:line="240" w:lineRule="auto"/>
        <w:ind w:right="302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44947" w:rsidRDefault="004B2092" w:rsidP="000B0167">
      <w:pPr>
        <w:autoSpaceDE w:val="0"/>
        <w:autoSpaceDN w:val="0"/>
        <w:spacing w:after="0" w:line="240" w:lineRule="auto"/>
        <w:ind w:right="302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942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ОБОРУДОВАНИЕ ДЛЯ ПРОВЕДЕНИЯПРАКТИЧЕСКИХ РАБОТ </w:t>
      </w:r>
    </w:p>
    <w:p w:rsidR="004B2092" w:rsidRPr="008942FB" w:rsidRDefault="004B2092" w:rsidP="000B0167">
      <w:pPr>
        <w:autoSpaceDE w:val="0"/>
        <w:autoSpaceDN w:val="0"/>
        <w:spacing w:after="0" w:line="240" w:lineRule="auto"/>
        <w:ind w:right="3024"/>
        <w:rPr>
          <w:rFonts w:ascii="Times New Roman" w:hAnsi="Times New Roman" w:cs="Times New Roman"/>
          <w:sz w:val="24"/>
          <w:szCs w:val="24"/>
          <w:lang w:val="ru-RU"/>
        </w:rPr>
      </w:pPr>
      <w:r w:rsidRPr="008942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Компьюте</w:t>
      </w:r>
      <w:r w:rsidR="0044494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</w:p>
    <w:sectPr w:rsidR="004B2092" w:rsidRPr="008942FB" w:rsidSect="00444947">
      <w:pgSz w:w="11900" w:h="16840"/>
      <w:pgMar w:top="1440" w:right="1450" w:bottom="1440" w:left="1440" w:header="720" w:footer="720" w:gutter="0"/>
      <w:cols w:space="720" w:equalWidth="0">
        <w:col w:w="9010" w:space="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7C" w:rsidRDefault="0056307C" w:rsidP="00841528">
      <w:pPr>
        <w:spacing w:after="0" w:line="240" w:lineRule="auto"/>
      </w:pPr>
      <w:r>
        <w:separator/>
      </w:r>
    </w:p>
  </w:endnote>
  <w:endnote w:type="continuationSeparator" w:id="1">
    <w:p w:rsidR="0056307C" w:rsidRDefault="0056307C" w:rsidP="0084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07C" w:rsidRPr="00841528" w:rsidRDefault="009C5787">
    <w:pPr>
      <w:pStyle w:val="a7"/>
      <w:jc w:val="center"/>
      <w:rPr>
        <w:lang w:val="ru-RU"/>
      </w:rPr>
    </w:pPr>
    <w:r>
      <w:rPr>
        <w:noProof/>
      </w:rPr>
      <w:fldChar w:fldCharType="begin"/>
    </w:r>
    <w:r w:rsidR="0056307C">
      <w:rPr>
        <w:noProof/>
      </w:rPr>
      <w:instrText xml:space="preserve"> PAGE   \* MERGEFORMAT </w:instrText>
    </w:r>
    <w:r>
      <w:rPr>
        <w:noProof/>
      </w:rPr>
      <w:fldChar w:fldCharType="separate"/>
    </w:r>
    <w:r w:rsidR="001D63A8">
      <w:rPr>
        <w:noProof/>
      </w:rPr>
      <w:t>12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07C" w:rsidRDefault="0056307C">
    <w:pPr>
      <w:pStyle w:val="a7"/>
      <w:jc w:val="center"/>
    </w:pPr>
  </w:p>
  <w:p w:rsidR="0056307C" w:rsidRDefault="005630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7C" w:rsidRDefault="0056307C" w:rsidP="00841528">
      <w:pPr>
        <w:spacing w:after="0" w:line="240" w:lineRule="auto"/>
      </w:pPr>
      <w:r>
        <w:separator/>
      </w:r>
    </w:p>
  </w:footnote>
  <w:footnote w:type="continuationSeparator" w:id="1">
    <w:p w:rsidR="0056307C" w:rsidRDefault="0056307C" w:rsidP="00841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3363578"/>
    <w:multiLevelType w:val="hybridMultilevel"/>
    <w:tmpl w:val="DA70B5C4"/>
    <w:lvl w:ilvl="0" w:tplc="CF128D30">
      <w:start w:val="5"/>
      <w:numFmt w:val="decimal"/>
      <w:lvlText w:val="%1"/>
      <w:lvlJc w:val="left"/>
      <w:pPr>
        <w:ind w:left="309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E380445C">
      <w:numFmt w:val="bullet"/>
      <w:lvlText w:val="•"/>
      <w:lvlJc w:val="left"/>
      <w:pPr>
        <w:ind w:left="540" w:hanging="196"/>
      </w:pPr>
      <w:rPr>
        <w:rFonts w:hint="default"/>
        <w:lang w:val="ru-RU" w:eastAsia="en-US" w:bidi="ar-SA"/>
      </w:rPr>
    </w:lvl>
    <w:lvl w:ilvl="2" w:tplc="ED16ED5A">
      <w:numFmt w:val="bullet"/>
      <w:lvlText w:val="•"/>
      <w:lvlJc w:val="left"/>
      <w:pPr>
        <w:ind w:left="1635" w:hanging="196"/>
      </w:pPr>
      <w:rPr>
        <w:rFonts w:hint="default"/>
        <w:lang w:val="ru-RU" w:eastAsia="en-US" w:bidi="ar-SA"/>
      </w:rPr>
    </w:lvl>
    <w:lvl w:ilvl="3" w:tplc="2266156C">
      <w:numFmt w:val="bullet"/>
      <w:lvlText w:val="•"/>
      <w:lvlJc w:val="left"/>
      <w:pPr>
        <w:ind w:left="2730" w:hanging="196"/>
      </w:pPr>
      <w:rPr>
        <w:rFonts w:hint="default"/>
        <w:lang w:val="ru-RU" w:eastAsia="en-US" w:bidi="ar-SA"/>
      </w:rPr>
    </w:lvl>
    <w:lvl w:ilvl="4" w:tplc="345050C0">
      <w:numFmt w:val="bullet"/>
      <w:lvlText w:val="•"/>
      <w:lvlJc w:val="left"/>
      <w:pPr>
        <w:ind w:left="3826" w:hanging="196"/>
      </w:pPr>
      <w:rPr>
        <w:rFonts w:hint="default"/>
        <w:lang w:val="ru-RU" w:eastAsia="en-US" w:bidi="ar-SA"/>
      </w:rPr>
    </w:lvl>
    <w:lvl w:ilvl="5" w:tplc="557E3D84">
      <w:numFmt w:val="bullet"/>
      <w:lvlText w:val="•"/>
      <w:lvlJc w:val="left"/>
      <w:pPr>
        <w:ind w:left="4921" w:hanging="196"/>
      </w:pPr>
      <w:rPr>
        <w:rFonts w:hint="default"/>
        <w:lang w:val="ru-RU" w:eastAsia="en-US" w:bidi="ar-SA"/>
      </w:rPr>
    </w:lvl>
    <w:lvl w:ilvl="6" w:tplc="5DAAB56C">
      <w:numFmt w:val="bullet"/>
      <w:lvlText w:val="•"/>
      <w:lvlJc w:val="left"/>
      <w:pPr>
        <w:ind w:left="6017" w:hanging="196"/>
      </w:pPr>
      <w:rPr>
        <w:rFonts w:hint="default"/>
        <w:lang w:val="ru-RU" w:eastAsia="en-US" w:bidi="ar-SA"/>
      </w:rPr>
    </w:lvl>
    <w:lvl w:ilvl="7" w:tplc="7FF20AD2">
      <w:numFmt w:val="bullet"/>
      <w:lvlText w:val="•"/>
      <w:lvlJc w:val="left"/>
      <w:pPr>
        <w:ind w:left="7112" w:hanging="196"/>
      </w:pPr>
      <w:rPr>
        <w:rFonts w:hint="default"/>
        <w:lang w:val="ru-RU" w:eastAsia="en-US" w:bidi="ar-SA"/>
      </w:rPr>
    </w:lvl>
    <w:lvl w:ilvl="8" w:tplc="6B5AC30E">
      <w:numFmt w:val="bullet"/>
      <w:lvlText w:val="•"/>
      <w:lvlJc w:val="left"/>
      <w:pPr>
        <w:ind w:left="8208" w:hanging="196"/>
      </w:pPr>
      <w:rPr>
        <w:rFonts w:hint="default"/>
        <w:lang w:val="ru-RU" w:eastAsia="en-US" w:bidi="ar-SA"/>
      </w:rPr>
    </w:lvl>
  </w:abstractNum>
  <w:abstractNum w:abstractNumId="10">
    <w:nsid w:val="17752500"/>
    <w:multiLevelType w:val="hybridMultilevel"/>
    <w:tmpl w:val="65142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93FB2"/>
    <w:multiLevelType w:val="hybridMultilevel"/>
    <w:tmpl w:val="87A8DC1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>
    <w:nsid w:val="246A2F03"/>
    <w:multiLevelType w:val="hybridMultilevel"/>
    <w:tmpl w:val="FD22B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30D32"/>
    <w:multiLevelType w:val="hybridMultilevel"/>
    <w:tmpl w:val="E012A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33FD1"/>
    <w:multiLevelType w:val="hybridMultilevel"/>
    <w:tmpl w:val="07B6317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419355A3"/>
    <w:multiLevelType w:val="hybridMultilevel"/>
    <w:tmpl w:val="36FCB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24A36"/>
    <w:multiLevelType w:val="hybridMultilevel"/>
    <w:tmpl w:val="83608FB2"/>
    <w:lvl w:ilvl="0" w:tplc="219A8184">
      <w:start w:val="5"/>
      <w:numFmt w:val="decimal"/>
      <w:lvlText w:val="%1"/>
      <w:lvlJc w:val="left"/>
      <w:pPr>
        <w:ind w:left="352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4936355C"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 w:tplc="8C144A9E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 w:tplc="19D43FD8"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 w:tplc="B2B2D3E8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 w:tplc="F24E3A3C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6C22B684"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 w:tplc="83A84A32"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 w:tplc="DA602778"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17">
    <w:nsid w:val="4498319D"/>
    <w:multiLevelType w:val="hybridMultilevel"/>
    <w:tmpl w:val="718C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349BF"/>
    <w:multiLevelType w:val="hybridMultilevel"/>
    <w:tmpl w:val="DB9EE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B1815"/>
    <w:multiLevelType w:val="hybridMultilevel"/>
    <w:tmpl w:val="0310E45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BFB2431"/>
    <w:multiLevelType w:val="hybridMultilevel"/>
    <w:tmpl w:val="971A38AC"/>
    <w:lvl w:ilvl="0" w:tplc="A0D48430">
      <w:start w:val="6"/>
      <w:numFmt w:val="decimal"/>
      <w:lvlText w:val="%1"/>
      <w:lvlJc w:val="left"/>
      <w:pPr>
        <w:ind w:left="833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>
    <w:nsid w:val="52705DAC"/>
    <w:multiLevelType w:val="hybridMultilevel"/>
    <w:tmpl w:val="ACD2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67CE5"/>
    <w:multiLevelType w:val="hybridMultilevel"/>
    <w:tmpl w:val="5DC2740A"/>
    <w:lvl w:ilvl="0" w:tplc="022A6084">
      <w:start w:val="1"/>
      <w:numFmt w:val="decimal"/>
      <w:lvlText w:val="%1)"/>
      <w:lvlJc w:val="left"/>
      <w:pPr>
        <w:ind w:left="647" w:hanging="264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2146D830">
      <w:numFmt w:val="bullet"/>
      <w:lvlText w:val="•"/>
      <w:lvlJc w:val="left"/>
      <w:pPr>
        <w:ind w:left="1242" w:hanging="264"/>
      </w:pPr>
      <w:rPr>
        <w:rFonts w:hint="default"/>
        <w:lang w:val="ru-RU" w:eastAsia="en-US" w:bidi="ar-SA"/>
      </w:rPr>
    </w:lvl>
    <w:lvl w:ilvl="2" w:tplc="39D4E908">
      <w:numFmt w:val="bullet"/>
      <w:lvlText w:val="•"/>
      <w:lvlJc w:val="left"/>
      <w:pPr>
        <w:ind w:left="1844" w:hanging="264"/>
      </w:pPr>
      <w:rPr>
        <w:rFonts w:hint="default"/>
        <w:lang w:val="ru-RU" w:eastAsia="en-US" w:bidi="ar-SA"/>
      </w:rPr>
    </w:lvl>
    <w:lvl w:ilvl="3" w:tplc="8FD42CC2">
      <w:numFmt w:val="bullet"/>
      <w:lvlText w:val="•"/>
      <w:lvlJc w:val="left"/>
      <w:pPr>
        <w:ind w:left="2447" w:hanging="264"/>
      </w:pPr>
      <w:rPr>
        <w:rFonts w:hint="default"/>
        <w:lang w:val="ru-RU" w:eastAsia="en-US" w:bidi="ar-SA"/>
      </w:rPr>
    </w:lvl>
    <w:lvl w:ilvl="4" w:tplc="8E9C997A">
      <w:numFmt w:val="bullet"/>
      <w:lvlText w:val="•"/>
      <w:lvlJc w:val="left"/>
      <w:pPr>
        <w:ind w:left="3049" w:hanging="264"/>
      </w:pPr>
      <w:rPr>
        <w:rFonts w:hint="default"/>
        <w:lang w:val="ru-RU" w:eastAsia="en-US" w:bidi="ar-SA"/>
      </w:rPr>
    </w:lvl>
    <w:lvl w:ilvl="5" w:tplc="4DCAC51A">
      <w:numFmt w:val="bullet"/>
      <w:lvlText w:val="•"/>
      <w:lvlJc w:val="left"/>
      <w:pPr>
        <w:ind w:left="3651" w:hanging="264"/>
      </w:pPr>
      <w:rPr>
        <w:rFonts w:hint="default"/>
        <w:lang w:val="ru-RU" w:eastAsia="en-US" w:bidi="ar-SA"/>
      </w:rPr>
    </w:lvl>
    <w:lvl w:ilvl="6" w:tplc="33D0373E">
      <w:numFmt w:val="bullet"/>
      <w:lvlText w:val="•"/>
      <w:lvlJc w:val="left"/>
      <w:pPr>
        <w:ind w:left="4254" w:hanging="264"/>
      </w:pPr>
      <w:rPr>
        <w:rFonts w:hint="default"/>
        <w:lang w:val="ru-RU" w:eastAsia="en-US" w:bidi="ar-SA"/>
      </w:rPr>
    </w:lvl>
    <w:lvl w:ilvl="7" w:tplc="A8AC6770">
      <w:numFmt w:val="bullet"/>
      <w:lvlText w:val="•"/>
      <w:lvlJc w:val="left"/>
      <w:pPr>
        <w:ind w:left="4856" w:hanging="264"/>
      </w:pPr>
      <w:rPr>
        <w:rFonts w:hint="default"/>
        <w:lang w:val="ru-RU" w:eastAsia="en-US" w:bidi="ar-SA"/>
      </w:rPr>
    </w:lvl>
    <w:lvl w:ilvl="8" w:tplc="9D94B422">
      <w:numFmt w:val="bullet"/>
      <w:lvlText w:val="•"/>
      <w:lvlJc w:val="left"/>
      <w:pPr>
        <w:ind w:left="5458" w:hanging="264"/>
      </w:pPr>
      <w:rPr>
        <w:rFonts w:hint="default"/>
        <w:lang w:val="ru-RU" w:eastAsia="en-US" w:bidi="ar-SA"/>
      </w:rPr>
    </w:lvl>
  </w:abstractNum>
  <w:abstractNum w:abstractNumId="23">
    <w:nsid w:val="580465B7"/>
    <w:multiLevelType w:val="hybridMultilevel"/>
    <w:tmpl w:val="D7DCB2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5D014AB6"/>
    <w:multiLevelType w:val="hybridMultilevel"/>
    <w:tmpl w:val="F95A7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309F3"/>
    <w:multiLevelType w:val="hybridMultilevel"/>
    <w:tmpl w:val="D8E2E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06D27"/>
    <w:multiLevelType w:val="hybridMultilevel"/>
    <w:tmpl w:val="5C78CC5C"/>
    <w:lvl w:ilvl="0" w:tplc="125EE002">
      <w:start w:val="6"/>
      <w:numFmt w:val="decimal"/>
      <w:lvlText w:val="%1"/>
      <w:lvlJc w:val="left"/>
      <w:pPr>
        <w:ind w:left="473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3"/>
  </w:num>
  <w:num w:numId="12">
    <w:abstractNumId w:val="19"/>
  </w:num>
  <w:num w:numId="13">
    <w:abstractNumId w:val="22"/>
  </w:num>
  <w:num w:numId="14">
    <w:abstractNumId w:val="9"/>
  </w:num>
  <w:num w:numId="15">
    <w:abstractNumId w:val="16"/>
  </w:num>
  <w:num w:numId="16">
    <w:abstractNumId w:val="11"/>
  </w:num>
  <w:num w:numId="17">
    <w:abstractNumId w:val="12"/>
  </w:num>
  <w:num w:numId="18">
    <w:abstractNumId w:val="24"/>
  </w:num>
  <w:num w:numId="19">
    <w:abstractNumId w:val="10"/>
  </w:num>
  <w:num w:numId="20">
    <w:abstractNumId w:val="15"/>
  </w:num>
  <w:num w:numId="21">
    <w:abstractNumId w:val="21"/>
  </w:num>
  <w:num w:numId="22">
    <w:abstractNumId w:val="13"/>
  </w:num>
  <w:num w:numId="23">
    <w:abstractNumId w:val="18"/>
  </w:num>
  <w:num w:numId="24">
    <w:abstractNumId w:val="17"/>
  </w:num>
  <w:num w:numId="25">
    <w:abstractNumId w:val="25"/>
  </w:num>
  <w:num w:numId="26">
    <w:abstractNumId w:val="26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65FD0"/>
    <w:rsid w:val="000710C3"/>
    <w:rsid w:val="000B0167"/>
    <w:rsid w:val="00102366"/>
    <w:rsid w:val="00124D0E"/>
    <w:rsid w:val="0015074B"/>
    <w:rsid w:val="001C059D"/>
    <w:rsid w:val="001D63A8"/>
    <w:rsid w:val="0029639D"/>
    <w:rsid w:val="002A5E15"/>
    <w:rsid w:val="00326F90"/>
    <w:rsid w:val="00357D5C"/>
    <w:rsid w:val="003971BB"/>
    <w:rsid w:val="003C7224"/>
    <w:rsid w:val="00420403"/>
    <w:rsid w:val="00444947"/>
    <w:rsid w:val="004A044B"/>
    <w:rsid w:val="004B2092"/>
    <w:rsid w:val="0056307C"/>
    <w:rsid w:val="005D0904"/>
    <w:rsid w:val="005D7441"/>
    <w:rsid w:val="005E4853"/>
    <w:rsid w:val="00687CA0"/>
    <w:rsid w:val="007601B7"/>
    <w:rsid w:val="007C0CCE"/>
    <w:rsid w:val="00825CE0"/>
    <w:rsid w:val="00841528"/>
    <w:rsid w:val="008942FB"/>
    <w:rsid w:val="008F20A5"/>
    <w:rsid w:val="00984AED"/>
    <w:rsid w:val="009C5787"/>
    <w:rsid w:val="00AA1D8D"/>
    <w:rsid w:val="00B02EA0"/>
    <w:rsid w:val="00B47730"/>
    <w:rsid w:val="00B85833"/>
    <w:rsid w:val="00BA74F3"/>
    <w:rsid w:val="00C670A7"/>
    <w:rsid w:val="00CB0664"/>
    <w:rsid w:val="00CC1751"/>
    <w:rsid w:val="00CF4DF2"/>
    <w:rsid w:val="00D3660D"/>
    <w:rsid w:val="00D8360A"/>
    <w:rsid w:val="00E62424"/>
    <w:rsid w:val="00E949A6"/>
    <w:rsid w:val="00FC33BC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1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1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1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1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E62424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E62424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val="ru-RU"/>
    </w:rPr>
  </w:style>
  <w:style w:type="paragraph" w:styleId="aff1">
    <w:name w:val="Normal (Web)"/>
    <w:basedOn w:val="a1"/>
    <w:uiPriority w:val="99"/>
    <w:semiHidden/>
    <w:unhideWhenUsed/>
    <w:rsid w:val="001D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2">
    <w:name w:val="Balloon Text"/>
    <w:basedOn w:val="a1"/>
    <w:link w:val="aff3"/>
    <w:uiPriority w:val="99"/>
    <w:semiHidden/>
    <w:unhideWhenUsed/>
    <w:rsid w:val="001D6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1D6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FDBE71-7B1C-48C0-AC91-9C4CDCA7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3905</Words>
  <Characters>22265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Tuokslahti3</cp:lastModifiedBy>
  <cp:revision>3</cp:revision>
  <dcterms:created xsi:type="dcterms:W3CDTF">2025-02-19T18:19:00Z</dcterms:created>
  <dcterms:modified xsi:type="dcterms:W3CDTF">2025-02-20T08:12:00Z</dcterms:modified>
</cp:coreProperties>
</file>