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4A77B" w14:textId="77777777" w:rsidR="00FF7061" w:rsidRDefault="00FF7061">
      <w:pPr>
        <w:autoSpaceDE w:val="0"/>
        <w:autoSpaceDN w:val="0"/>
        <w:spacing w:after="78" w:line="220" w:lineRule="exact"/>
      </w:pPr>
    </w:p>
    <w:p w14:paraId="58F9A287" w14:textId="77777777" w:rsidR="007079B2" w:rsidRPr="007079B2" w:rsidRDefault="007079B2" w:rsidP="007079B2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0" w:name="_GoBack"/>
      <w:r w:rsidRPr="007079B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7BDCF2ED" w14:textId="77777777" w:rsidR="007079B2" w:rsidRPr="007079B2" w:rsidRDefault="007079B2" w:rsidP="007079B2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7079B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bookmarkStart w:id="1" w:name="458a8b50-bc87-4dce-ba15-54688bfa7451"/>
      <w:r w:rsidRPr="007079B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Министерство образования и спорта Республики Карелия </w:t>
      </w:r>
      <w:bookmarkEnd w:id="1"/>
      <w:r w:rsidRPr="007079B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‌‌ </w:t>
      </w:r>
    </w:p>
    <w:p w14:paraId="666075CA" w14:textId="77777777" w:rsidR="007079B2" w:rsidRPr="007079B2" w:rsidRDefault="007079B2" w:rsidP="007079B2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7079B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bookmarkStart w:id="2" w:name="a4973ee1-7119-49dd-ab64-b9ca30404961"/>
      <w:r w:rsidRPr="007079B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Администрация Сортавальского муниципального района </w:t>
      </w:r>
      <w:bookmarkEnd w:id="2"/>
      <w:r w:rsidRPr="007079B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r w:rsidRPr="007079B2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14:paraId="1D93C4CA" w14:textId="1E306C2E" w:rsidR="007079B2" w:rsidRPr="007079B2" w:rsidRDefault="007079B2" w:rsidP="007079B2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7079B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МКОУ Сортавальского муниципального района</w:t>
      </w: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</w:t>
      </w:r>
      <w:r w:rsidRPr="007079B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РК СОШ № 6</w:t>
      </w:r>
    </w:p>
    <w:p w14:paraId="48F13D45" w14:textId="77777777" w:rsidR="007079B2" w:rsidRPr="007079B2" w:rsidRDefault="007079B2" w:rsidP="007079B2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69C84945" w14:textId="77777777" w:rsidR="007079B2" w:rsidRPr="007079B2" w:rsidRDefault="007079B2" w:rsidP="007079B2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43AFC7AA" w14:textId="77777777" w:rsidR="007079B2" w:rsidRPr="007079B2" w:rsidRDefault="007079B2" w:rsidP="007079B2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498B984D" w14:textId="77777777" w:rsidR="007079B2" w:rsidRPr="007079B2" w:rsidRDefault="007079B2" w:rsidP="007079B2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079B2" w:rsidRPr="007079B2" w14:paraId="1ED431A1" w14:textId="77777777" w:rsidTr="008F227A">
        <w:tc>
          <w:tcPr>
            <w:tcW w:w="3114" w:type="dxa"/>
          </w:tcPr>
          <w:p w14:paraId="0B5EB01F" w14:textId="77777777" w:rsidR="007079B2" w:rsidRPr="007079B2" w:rsidRDefault="007079B2" w:rsidP="007079B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7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4A974930" w14:textId="77777777" w:rsidR="007079B2" w:rsidRPr="007079B2" w:rsidRDefault="007079B2" w:rsidP="007079B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7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ВШМО</w:t>
            </w:r>
          </w:p>
          <w:p w14:paraId="28DF8B8F" w14:textId="77777777" w:rsidR="007079B2" w:rsidRPr="007079B2" w:rsidRDefault="007079B2" w:rsidP="007079B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2F9AD9D" w14:textId="16F3B340" w:rsidR="007079B2" w:rsidRPr="007079B2" w:rsidRDefault="007079B2" w:rsidP="007079B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Нестеренко М.А</w:t>
            </w:r>
            <w:r w:rsidRPr="0070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5F863082" w14:textId="77777777" w:rsidR="007079B2" w:rsidRPr="007079B2" w:rsidRDefault="007079B2" w:rsidP="007079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Протокол№ от «...» ...</w:t>
            </w:r>
            <w:r w:rsidRPr="0070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70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14:paraId="39FFC837" w14:textId="77777777" w:rsidR="007079B2" w:rsidRPr="007079B2" w:rsidRDefault="007079B2" w:rsidP="007079B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4B0A96B" w14:textId="77777777" w:rsidR="007079B2" w:rsidRPr="007079B2" w:rsidRDefault="007079B2" w:rsidP="007079B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7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286033A2" w14:textId="77777777" w:rsidR="007079B2" w:rsidRPr="007079B2" w:rsidRDefault="007079B2" w:rsidP="007079B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7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Зам. директора по УР</w:t>
            </w:r>
          </w:p>
          <w:p w14:paraId="0DA98574" w14:textId="77777777" w:rsidR="007079B2" w:rsidRPr="007079B2" w:rsidRDefault="007079B2" w:rsidP="007079B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B715E13" w14:textId="77777777" w:rsidR="007079B2" w:rsidRPr="007079B2" w:rsidRDefault="007079B2" w:rsidP="007079B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Кемова Я.А.</w:t>
            </w:r>
          </w:p>
          <w:p w14:paraId="0732DBD1" w14:textId="77777777" w:rsidR="007079B2" w:rsidRPr="007079B2" w:rsidRDefault="007079B2" w:rsidP="007079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... от «..» ....   2023 г.</w:t>
            </w:r>
          </w:p>
          <w:p w14:paraId="45279D65" w14:textId="77777777" w:rsidR="007079B2" w:rsidRPr="007079B2" w:rsidRDefault="007079B2" w:rsidP="007079B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BCDF593" w14:textId="77777777" w:rsidR="007079B2" w:rsidRPr="007079B2" w:rsidRDefault="007079B2" w:rsidP="007079B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7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4752BFA0" w14:textId="77777777" w:rsidR="007079B2" w:rsidRPr="007079B2" w:rsidRDefault="007079B2" w:rsidP="007079B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7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МКОУ СМР РК СОШ№6</w:t>
            </w:r>
          </w:p>
          <w:p w14:paraId="4C8E31F2" w14:textId="77777777" w:rsidR="007079B2" w:rsidRPr="007079B2" w:rsidRDefault="007079B2" w:rsidP="007079B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61EDC12" w14:textId="77777777" w:rsidR="007079B2" w:rsidRPr="007079B2" w:rsidRDefault="007079B2" w:rsidP="007079B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Правдин И.В.</w:t>
            </w:r>
          </w:p>
          <w:p w14:paraId="68ED5921" w14:textId="77777777" w:rsidR="007079B2" w:rsidRPr="007079B2" w:rsidRDefault="007079B2" w:rsidP="007079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7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.. от «..» ..   2023 г.</w:t>
            </w:r>
          </w:p>
          <w:p w14:paraId="748148D6" w14:textId="77777777" w:rsidR="007079B2" w:rsidRPr="007079B2" w:rsidRDefault="007079B2" w:rsidP="007079B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bookmarkEnd w:id="0"/>
    <w:p w14:paraId="3AEF87FA" w14:textId="61E64124" w:rsidR="00FF7061" w:rsidRPr="00832D25" w:rsidRDefault="00791859">
      <w:pPr>
        <w:autoSpaceDE w:val="0"/>
        <w:autoSpaceDN w:val="0"/>
        <w:spacing w:before="978" w:after="0" w:line="262" w:lineRule="auto"/>
        <w:ind w:left="3744" w:right="3600"/>
        <w:jc w:val="center"/>
        <w:rPr>
          <w:lang w:val="ru-RU"/>
        </w:rPr>
      </w:pPr>
      <w:r w:rsidRPr="00832D2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РАБОЧАЯ ПРОГРАММА </w:t>
      </w:r>
      <w:r w:rsidRPr="00832D25">
        <w:rPr>
          <w:lang w:val="ru-RU"/>
        </w:rPr>
        <w:br/>
      </w:r>
    </w:p>
    <w:p w14:paraId="1240427D" w14:textId="77777777" w:rsidR="00FF7061" w:rsidRPr="00791859" w:rsidRDefault="00791859">
      <w:pPr>
        <w:autoSpaceDE w:val="0"/>
        <w:autoSpaceDN w:val="0"/>
        <w:spacing w:before="166" w:after="0" w:line="262" w:lineRule="auto"/>
        <w:ind w:left="2160" w:right="1872"/>
        <w:jc w:val="center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учебного курса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«Основы духовно-нравственной культуры народов России»</w:t>
      </w:r>
    </w:p>
    <w:p w14:paraId="46435F85" w14:textId="200CF97C" w:rsidR="00FF7061" w:rsidRPr="00791859" w:rsidRDefault="00791859">
      <w:pPr>
        <w:autoSpaceDE w:val="0"/>
        <w:autoSpaceDN w:val="0"/>
        <w:spacing w:before="670" w:after="0" w:line="262" w:lineRule="auto"/>
        <w:ind w:left="3024" w:right="2592"/>
        <w:jc w:val="center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 xml:space="preserve">для 5 класса основного общего образования </w:t>
      </w:r>
      <w:r w:rsidRPr="00791859">
        <w:rPr>
          <w:lang w:val="ru-RU"/>
        </w:rPr>
        <w:br/>
      </w:r>
      <w:r w:rsidR="00832D25">
        <w:rPr>
          <w:rFonts w:ascii="Times New Roman" w:eastAsia="Times New Roman" w:hAnsi="Times New Roman"/>
          <w:color w:val="000000"/>
          <w:sz w:val="24"/>
          <w:lang w:val="ru-RU"/>
        </w:rPr>
        <w:t>на 2023-2024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 xml:space="preserve">  учебный год</w:t>
      </w:r>
    </w:p>
    <w:p w14:paraId="21B44E4E" w14:textId="6A0B59B0" w:rsidR="00FF7061" w:rsidRPr="00791859" w:rsidRDefault="00791859">
      <w:pPr>
        <w:autoSpaceDE w:val="0"/>
        <w:autoSpaceDN w:val="0"/>
        <w:spacing w:before="2112" w:after="0" w:line="262" w:lineRule="auto"/>
        <w:ind w:left="6626" w:hanging="732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Состави</w:t>
      </w:r>
      <w:r w:rsidR="00832D25">
        <w:rPr>
          <w:rFonts w:ascii="Times New Roman" w:eastAsia="Times New Roman" w:hAnsi="Times New Roman"/>
          <w:color w:val="000000"/>
          <w:sz w:val="24"/>
          <w:lang w:val="ru-RU"/>
        </w:rPr>
        <w:t>тель: Слепченко Татьяна Александровна</w:t>
      </w:r>
    </w:p>
    <w:p w14:paraId="1FD84746" w14:textId="40003E92" w:rsidR="00791859" w:rsidRPr="00791859" w:rsidRDefault="00791859" w:rsidP="00832D2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D2CC9C6" w14:textId="745FF7A7" w:rsidR="00791859" w:rsidRPr="00791859" w:rsidRDefault="00832D25" w:rsidP="00791859">
      <w:pPr>
        <w:jc w:val="center"/>
        <w:rPr>
          <w:rFonts w:ascii="Times New Roman" w:hAnsi="Times New Roman" w:cs="Times New Roman"/>
          <w:sz w:val="24"/>
          <w:szCs w:val="24"/>
          <w:lang w:val="ru-RU"/>
        </w:rPr>
        <w:sectPr w:rsidR="00791859" w:rsidRPr="00791859" w:rsidSect="00791859">
          <w:pgSz w:w="11900" w:h="16840"/>
          <w:pgMar w:top="298" w:right="882" w:bottom="851" w:left="738" w:header="720" w:footer="720" w:gutter="0"/>
          <w:cols w:space="720" w:equalWidth="0">
            <w:col w:w="10280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val="ru-RU"/>
        </w:rPr>
        <w:t>2023</w:t>
      </w:r>
      <w:r w:rsidR="00791859" w:rsidRPr="00791859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14:paraId="5A4576B0" w14:textId="77777777" w:rsidR="00FF7061" w:rsidRPr="00791859" w:rsidRDefault="00FF7061">
      <w:pPr>
        <w:autoSpaceDE w:val="0"/>
        <w:autoSpaceDN w:val="0"/>
        <w:spacing w:after="78" w:line="220" w:lineRule="exact"/>
        <w:rPr>
          <w:lang w:val="ru-RU"/>
        </w:rPr>
      </w:pPr>
    </w:p>
    <w:p w14:paraId="10AE65A4" w14:textId="77777777" w:rsidR="00FF7061" w:rsidRPr="00791859" w:rsidRDefault="00791859">
      <w:pPr>
        <w:autoSpaceDE w:val="0"/>
        <w:autoSpaceDN w:val="0"/>
        <w:spacing w:after="0" w:line="230" w:lineRule="auto"/>
        <w:rPr>
          <w:lang w:val="ru-RU"/>
        </w:rPr>
      </w:pPr>
      <w:r w:rsidRPr="00791859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14:paraId="0D7E0E76" w14:textId="77777777" w:rsidR="00FF7061" w:rsidRPr="00791859" w:rsidRDefault="00791859">
      <w:pPr>
        <w:autoSpaceDE w:val="0"/>
        <w:autoSpaceDN w:val="0"/>
        <w:spacing w:before="346" w:after="0" w:line="262" w:lineRule="auto"/>
        <w:rPr>
          <w:lang w:val="ru-RU"/>
        </w:rPr>
      </w:pPr>
      <w:r w:rsidRPr="00791859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КУРСА «ОСНОВЫ ДУХОВНО-НРАВСТВЕННОЙ КУЛЬТУРЫ НАРОДОВ РОССИИ»</w:t>
      </w:r>
    </w:p>
    <w:p w14:paraId="37FD7C17" w14:textId="37E95369" w:rsidR="00FF7061" w:rsidRPr="00791859" w:rsidRDefault="00791859">
      <w:pPr>
        <w:tabs>
          <w:tab w:val="left" w:pos="180"/>
        </w:tabs>
        <w:autoSpaceDE w:val="0"/>
        <w:autoSpaceDN w:val="0"/>
        <w:spacing w:before="166" w:after="0" w:line="286" w:lineRule="auto"/>
        <w:ind w:right="144"/>
        <w:rPr>
          <w:lang w:val="ru-RU"/>
        </w:rPr>
      </w:pP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Программа по предметной области «Основы духовно-нравственной культуры народов России»(далее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-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 xml:space="preserve"> ОДНКНР) для 5 классов образовательных организаций составлена в соответствии с: </w:t>
      </w: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 xml:space="preserve">требованиями Федерального государственного образовательного стандарта основного общего образования (ФГОС ООО) (утверждён приказом  Министерства просвещения Российской Федерации от 31 мая 2021 г. № 287); </w:t>
      </w:r>
      <w:r w:rsidRPr="00791859">
        <w:rPr>
          <w:lang w:val="ru-RU"/>
        </w:rPr>
        <w:br/>
      </w: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 xml:space="preserve">требованиями к результатам освоения программы основного общего образования (личностным, метапредметным, предметным); </w:t>
      </w:r>
      <w:r w:rsidRPr="00791859">
        <w:rPr>
          <w:lang w:val="ru-RU"/>
        </w:rPr>
        <w:br/>
      </w: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основными подходами к развитию и формированию универсальных учебных действий (УУД) для основного общего образования.</w:t>
      </w:r>
    </w:p>
    <w:p w14:paraId="128E532D" w14:textId="77777777" w:rsidR="00FF7061" w:rsidRPr="00791859" w:rsidRDefault="00791859">
      <w:pPr>
        <w:autoSpaceDE w:val="0"/>
        <w:autoSpaceDN w:val="0"/>
        <w:spacing w:before="70" w:after="0" w:line="286" w:lineRule="auto"/>
        <w:ind w:right="144" w:firstLine="18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программе по данному курсу соблюдается преемственность с Федеральным государственным образовательным стандартом начального общего образования, а также учитываются возрастные и психологические особенности обучающихся на ступени основного общего образования, 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необходимость формирования межпредметных связей. Также в программе учитывается, что данная дисциплина носит культурологический и воспитательный характер, что позволяет утверждать, что именно духовно-нравственное развитие обучающихся в духе общероссийской гражданской идентичности на основе традиционных российских духовно-нравственных ценностей — важнейший результат обучения ОДНКНР.</w:t>
      </w:r>
    </w:p>
    <w:p w14:paraId="7919B07F" w14:textId="77777777" w:rsidR="00FF7061" w:rsidRPr="00791859" w:rsidRDefault="00791859">
      <w:pPr>
        <w:autoSpaceDE w:val="0"/>
        <w:autoSpaceDN w:val="0"/>
        <w:spacing w:before="70" w:after="0"/>
        <w:ind w:right="720" w:firstLine="18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Сохранение традиционных российских духовно-нравственных ценностей как значимой части культурного и исторического наследия народов России  — один из ключевых национальных приоритетов Российской Федерации, способствующих дальнейшей гуманизации и развитию российского общества, формированию гражданской идентичности у подрастающих поколений.</w:t>
      </w:r>
    </w:p>
    <w:p w14:paraId="6994FF74" w14:textId="77777777" w:rsidR="00FF7061" w:rsidRPr="00791859" w:rsidRDefault="00791859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 xml:space="preserve">Согласно Стратегии национальной безопасности Российской Федерации (утверждена указом Президента Российской Федерации от 2  июля 2021 г. № 400, пункт 91), к традиционным российским духовно-нравственным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 xml:space="preserve">историческая память и преемственность поколений, единство народов России. Именно традиционные российские духовно-нравственные ценности объединяют Россию как многонациональное и 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многоконфессиональное государство, лежат в основе представлений о гражданской идентичности как ключевом ориентире духовно-нравственного развития обучающихся.</w:t>
      </w:r>
    </w:p>
    <w:p w14:paraId="14190725" w14:textId="77777777" w:rsidR="00FF7061" w:rsidRPr="00791859" w:rsidRDefault="00791859">
      <w:pPr>
        <w:autoSpaceDE w:val="0"/>
        <w:autoSpaceDN w:val="0"/>
        <w:spacing w:before="70" w:after="0"/>
        <w:ind w:firstLine="18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 xml:space="preserve">Центральная идея гражданской идентичности — образ будущего нашей страны, который 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формируется с учётом национальных и стратегических приоритетов российского общества, 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культурно-исторических традиций всех народов России, духовно-нравственных ценностей, присущих ей на протяжении всей её истории.</w:t>
      </w:r>
    </w:p>
    <w:p w14:paraId="1F33CF8A" w14:textId="77777777" w:rsidR="00FF7061" w:rsidRPr="00791859" w:rsidRDefault="00791859">
      <w:pPr>
        <w:autoSpaceDE w:val="0"/>
        <w:autoSpaceDN w:val="0"/>
        <w:spacing w:before="70" w:after="0" w:line="283" w:lineRule="auto"/>
        <w:ind w:right="432" w:firstLine="18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В  процессе изучения курса ОДНКНР школьники получают возможность систематизировать, расширять и углублять полученные в рамках общественно-научных дисциплин знания и представления о структуре и закономерностях развития социума, о прошлом и настоящем родной страны, находить в истории российского общества существенные связи с традиционной духовно-нравственной культурой России, определять свою идентичность как члена семьи, школьного коллектива, региональной общности, гражданина страны с опорой на традиционные духовно-нравственные ценности.</w:t>
      </w:r>
    </w:p>
    <w:p w14:paraId="21ADA458" w14:textId="77777777" w:rsidR="00FF7061" w:rsidRPr="00791859" w:rsidRDefault="00FF7061">
      <w:pPr>
        <w:rPr>
          <w:lang w:val="ru-RU"/>
        </w:rPr>
        <w:sectPr w:rsidR="00FF7061" w:rsidRPr="00791859">
          <w:pgSz w:w="11900" w:h="16840"/>
          <w:pgMar w:top="298" w:right="650" w:bottom="41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1D869B30" w14:textId="77777777" w:rsidR="00FF7061" w:rsidRPr="00791859" w:rsidRDefault="00FF7061">
      <w:pPr>
        <w:autoSpaceDE w:val="0"/>
        <w:autoSpaceDN w:val="0"/>
        <w:spacing w:after="78" w:line="220" w:lineRule="exact"/>
        <w:rPr>
          <w:lang w:val="ru-RU"/>
        </w:rPr>
      </w:pPr>
    </w:p>
    <w:p w14:paraId="4FFC4466" w14:textId="77777777" w:rsidR="00FF7061" w:rsidRPr="00791859" w:rsidRDefault="00791859">
      <w:pPr>
        <w:autoSpaceDE w:val="0"/>
        <w:autoSpaceDN w:val="0"/>
        <w:spacing w:after="0" w:line="271" w:lineRule="auto"/>
        <w:ind w:firstLine="18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 xml:space="preserve">Не менее важно отметить, что данный курс формируется и преподаётся в соответствии с 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принципами культурологичности и культуросообразности, научности содержания и подхода к отбору информации, соответствия требованиям возрастной педагогики и психологии.</w:t>
      </w:r>
    </w:p>
    <w:p w14:paraId="1BD8CD3B" w14:textId="77777777" w:rsidR="00FF7061" w:rsidRPr="00791859" w:rsidRDefault="00791859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В процессе изучения курса обучающиеся получают представление о существенных взаимосвязях между материальной и духовной культурой, обусловленности культурных реалий современного общества его духовно-нравственным обликом. Изучаются основные компоненты культуры, её специфические инструменты самопрезентации, исторические и современные особенности духовно-нравственного развития народов России.</w:t>
      </w:r>
    </w:p>
    <w:p w14:paraId="6746118B" w14:textId="77777777" w:rsidR="00FF7061" w:rsidRPr="00791859" w:rsidRDefault="00791859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Содержание курса направлено на формирование нравственного идеала, гражданской идентичности личности обучающегося и воспитание патриотических чувств к Родине (осознание себя как гражданина своего Отечества), формирование исторической памяти.</w:t>
      </w:r>
    </w:p>
    <w:p w14:paraId="061BFBC8" w14:textId="77777777" w:rsidR="00FF7061" w:rsidRPr="00791859" w:rsidRDefault="00791859">
      <w:pPr>
        <w:autoSpaceDE w:val="0"/>
        <w:autoSpaceDN w:val="0"/>
        <w:spacing w:before="72" w:after="0" w:line="281" w:lineRule="auto"/>
        <w:ind w:firstLine="18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 xml:space="preserve">Материал курса представлен через актуализацию макроуровня (Россия в целом как 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 xml:space="preserve">многонациональное, поликонфессиональное государство, с едиными для всех законами, 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общероссийскими духовно-нравственными и культурными ценностями) на микроуровне (собственная идентичность, осознанная как часть малой Родины, семьи и семейных традиций, этнической и религиозной истории, к которой принадлежит обучающийся как личность).</w:t>
      </w:r>
    </w:p>
    <w:p w14:paraId="7A96EBEA" w14:textId="77777777" w:rsidR="00FF7061" w:rsidRPr="00791859" w:rsidRDefault="00791859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791859">
        <w:rPr>
          <w:rFonts w:ascii="Times New Roman" w:eastAsia="Times New Roman" w:hAnsi="Times New Roman"/>
          <w:i/>
          <w:color w:val="000000"/>
          <w:sz w:val="24"/>
          <w:lang w:val="ru-RU"/>
        </w:rPr>
        <w:t>Принцип культурологичности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 xml:space="preserve"> в преподавании означает важность культурологического, а не конфессионального подхода, отсутствие культурной, этнической, религиозной ангажированности в содержании предмета и его смысловых акцентах.</w:t>
      </w:r>
    </w:p>
    <w:p w14:paraId="0AE55C0F" w14:textId="77777777" w:rsidR="00FF7061" w:rsidRPr="00791859" w:rsidRDefault="00791859">
      <w:pPr>
        <w:autoSpaceDE w:val="0"/>
        <w:autoSpaceDN w:val="0"/>
        <w:spacing w:before="70" w:after="0"/>
        <w:ind w:firstLine="180"/>
        <w:rPr>
          <w:lang w:val="ru-RU"/>
        </w:rPr>
      </w:pPr>
      <w:r w:rsidRPr="00791859">
        <w:rPr>
          <w:rFonts w:ascii="Times New Roman" w:eastAsia="Times New Roman" w:hAnsi="Times New Roman"/>
          <w:i/>
          <w:color w:val="000000"/>
          <w:sz w:val="24"/>
          <w:lang w:val="ru-RU"/>
        </w:rPr>
        <w:t>Принцип научности подходов и содержания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 xml:space="preserve"> в преподавании данной дисциплины означает важность терминологического единства, необходимость освоения основных научных подходов к рассмотрению культуры и усвоению научной терминологии для понимания культурообразующих элементов и формирования познавательного интереса к этнокультурным и религиозным феноменам.</w:t>
      </w:r>
    </w:p>
    <w:p w14:paraId="1C095C3B" w14:textId="77777777" w:rsidR="00FF7061" w:rsidRPr="00791859" w:rsidRDefault="00791859">
      <w:pPr>
        <w:autoSpaceDE w:val="0"/>
        <w:autoSpaceDN w:val="0"/>
        <w:spacing w:before="70" w:after="0"/>
        <w:ind w:firstLine="180"/>
        <w:rPr>
          <w:lang w:val="ru-RU"/>
        </w:rPr>
      </w:pPr>
      <w:r w:rsidRPr="00791859">
        <w:rPr>
          <w:rFonts w:ascii="Times New Roman" w:eastAsia="Times New Roman" w:hAnsi="Times New Roman"/>
          <w:i/>
          <w:color w:val="000000"/>
          <w:sz w:val="24"/>
          <w:lang w:val="ru-RU"/>
        </w:rPr>
        <w:t>Принцип соответствия требованиям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 xml:space="preserve"> возрастной педагогики и психологии включает отбор тем и содержания курса согласно приоритетным зонам ближайшего развития, когнитивным способностям и социальным потребностям обучающихся, содержанию гуманитарных и общественно-научных учебных предметов.</w:t>
      </w:r>
    </w:p>
    <w:p w14:paraId="2E24006D" w14:textId="77777777" w:rsidR="00FF7061" w:rsidRPr="00791859" w:rsidRDefault="00791859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79185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Принцип формирования гражданского самосознания и общероссийской гражданской идентичности 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обучающихся в процессе изучения курса предметной области ОДНКНР включает осознание важности наднационального и надконфессионального гражданского единства народов России как 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основополагающего элемента в воспитании патриотизма и любви к Родине. Данный принцип должен быть реализован через поиск объединяющих черт в духовно-нравственной жизни народов России, их культуре, религии и историческом развитии.</w:t>
      </w:r>
    </w:p>
    <w:p w14:paraId="363129E5" w14:textId="77777777" w:rsidR="00FF7061" w:rsidRPr="00791859" w:rsidRDefault="00791859">
      <w:pPr>
        <w:autoSpaceDE w:val="0"/>
        <w:autoSpaceDN w:val="0"/>
        <w:spacing w:before="264" w:after="0" w:line="262" w:lineRule="auto"/>
        <w:rPr>
          <w:lang w:val="ru-RU"/>
        </w:rPr>
      </w:pPr>
      <w:r w:rsidRPr="00791859">
        <w:rPr>
          <w:rFonts w:ascii="Times New Roman" w:eastAsia="Times New Roman" w:hAnsi="Times New Roman"/>
          <w:b/>
          <w:color w:val="000000"/>
          <w:sz w:val="24"/>
          <w:lang w:val="ru-RU"/>
        </w:rPr>
        <w:t>ЦЕЛИ И ЗАДАЧИ ИЗУЧЕНИЯ УЧЕБНОГО КУРСА «ОСНОВЫ ДУХОВНО-НРАВСТВЕННОЙ КУЛЬТУРЫ НАРОДОВ РОССИИ»</w:t>
      </w:r>
    </w:p>
    <w:p w14:paraId="1720F6EF" w14:textId="77777777" w:rsidR="00FF7061" w:rsidRPr="00791859" w:rsidRDefault="00791859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7918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Целями 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изучения учебного курса являются:</w:t>
      </w:r>
    </w:p>
    <w:p w14:paraId="66ADDFE6" w14:textId="77777777" w:rsidR="00FF7061" w:rsidRPr="00791859" w:rsidRDefault="00791859">
      <w:pPr>
        <w:autoSpaceDE w:val="0"/>
        <w:autoSpaceDN w:val="0"/>
        <w:spacing w:before="178" w:after="0"/>
        <w:ind w:left="420" w:right="576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этноконфессионального согласия и взаимодействия, взаимопроникновения и мирного сосуществования народов, религий, национальных культур;</w:t>
      </w:r>
    </w:p>
    <w:p w14:paraId="377379C9" w14:textId="77777777" w:rsidR="00FF7061" w:rsidRPr="00791859" w:rsidRDefault="00791859">
      <w:pPr>
        <w:autoSpaceDE w:val="0"/>
        <w:autoSpaceDN w:val="0"/>
        <w:spacing w:before="238" w:after="0" w:line="271" w:lineRule="auto"/>
        <w:ind w:left="420" w:right="288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создание условий для становления у обучающихся мировоззрения на основе традиционных российских духовно-нравственных ценностей, ведущих к осознанию своей принадлежности к многонациональному народу Российской Федерации;</w:t>
      </w:r>
    </w:p>
    <w:p w14:paraId="6413D7D4" w14:textId="77777777" w:rsidR="00FF7061" w:rsidRPr="00791859" w:rsidRDefault="00791859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и сохранение уважения к ценностям и убеждениям представителей разных</w:t>
      </w:r>
    </w:p>
    <w:p w14:paraId="684BC89D" w14:textId="77777777" w:rsidR="00FF7061" w:rsidRPr="00791859" w:rsidRDefault="00FF7061">
      <w:pPr>
        <w:rPr>
          <w:lang w:val="ru-RU"/>
        </w:rPr>
        <w:sectPr w:rsidR="00FF7061" w:rsidRPr="00791859">
          <w:pgSz w:w="11900" w:h="16840"/>
          <w:pgMar w:top="298" w:right="654" w:bottom="398" w:left="666" w:header="720" w:footer="720" w:gutter="0"/>
          <w:cols w:space="720" w:equalWidth="0">
            <w:col w:w="10580" w:space="0"/>
          </w:cols>
          <w:docGrid w:linePitch="360"/>
        </w:sectPr>
      </w:pPr>
    </w:p>
    <w:p w14:paraId="3E5C1EC1" w14:textId="77777777" w:rsidR="00FF7061" w:rsidRPr="00791859" w:rsidRDefault="00FF7061">
      <w:pPr>
        <w:autoSpaceDE w:val="0"/>
        <w:autoSpaceDN w:val="0"/>
        <w:spacing w:after="66" w:line="220" w:lineRule="exact"/>
        <w:rPr>
          <w:lang w:val="ru-RU"/>
        </w:rPr>
      </w:pPr>
    </w:p>
    <w:p w14:paraId="6F14A548" w14:textId="77777777" w:rsidR="00FF7061" w:rsidRPr="00791859" w:rsidRDefault="00791859">
      <w:pPr>
        <w:autoSpaceDE w:val="0"/>
        <w:autoSpaceDN w:val="0"/>
        <w:spacing w:after="0" w:line="262" w:lineRule="auto"/>
        <w:ind w:left="420" w:right="144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национальностей и вероисповеданий, а также способности к диалогу с представителями других культур и мировоззрений;</w:t>
      </w:r>
    </w:p>
    <w:p w14:paraId="0615ACD4" w14:textId="77777777" w:rsidR="00FF7061" w:rsidRPr="00791859" w:rsidRDefault="00791859">
      <w:pPr>
        <w:autoSpaceDE w:val="0"/>
        <w:autoSpaceDN w:val="0"/>
        <w:spacing w:before="238" w:after="0" w:line="262" w:lineRule="auto"/>
        <w:ind w:left="420" w:right="1296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идентификация собственной личности как полноправного субъекта культурного, исторического и цивилизационного развития страны.</w:t>
      </w:r>
    </w:p>
    <w:p w14:paraId="0893E343" w14:textId="77777777" w:rsidR="00FF7061" w:rsidRPr="00791859" w:rsidRDefault="00791859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 xml:space="preserve">Цели курса определяют следующие </w:t>
      </w:r>
      <w:r w:rsidRPr="00791859">
        <w:rPr>
          <w:rFonts w:ascii="Times New Roman" w:eastAsia="Times New Roman" w:hAnsi="Times New Roman"/>
          <w:b/>
          <w:color w:val="000000"/>
          <w:sz w:val="24"/>
          <w:lang w:val="ru-RU"/>
        </w:rPr>
        <w:t>задачи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14:paraId="2C823531" w14:textId="77777777" w:rsidR="00FF7061" w:rsidRPr="00791859" w:rsidRDefault="00791859">
      <w:pPr>
        <w:autoSpaceDE w:val="0"/>
        <w:autoSpaceDN w:val="0"/>
        <w:spacing w:before="178" w:after="0" w:line="262" w:lineRule="auto"/>
        <w:ind w:left="420" w:right="72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овладение предметными компетенциями, имеющими преимущественное значение для формирования гражданской идентичности обучающегося;</w:t>
      </w:r>
    </w:p>
    <w:p w14:paraId="1A3F66F4" w14:textId="77777777" w:rsidR="00FF7061" w:rsidRPr="00791859" w:rsidRDefault="00791859">
      <w:pPr>
        <w:autoSpaceDE w:val="0"/>
        <w:autoSpaceDN w:val="0"/>
        <w:spacing w:before="238" w:after="0" w:line="262" w:lineRule="auto"/>
        <w:ind w:left="420" w:right="72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приобретение и усвоение знаний о нормах общественной морали и нравственности как основополагающих элементах духовной культуры современного общества;</w:t>
      </w:r>
    </w:p>
    <w:p w14:paraId="0D5D636E" w14:textId="77777777" w:rsidR="00FF7061" w:rsidRPr="00791859" w:rsidRDefault="00791859">
      <w:pPr>
        <w:autoSpaceDE w:val="0"/>
        <w:autoSpaceDN w:val="0"/>
        <w:spacing w:before="240" w:after="0" w:line="271" w:lineRule="auto"/>
        <w:ind w:left="420" w:right="144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развитие представлений о значении духовно-нравственных ценностей и нравственных норм для достойной жизни личности, семьи, общества, ответственного отношения к будущему отцовству и материнству;</w:t>
      </w:r>
    </w:p>
    <w:p w14:paraId="52BC1CB2" w14:textId="77777777" w:rsidR="00FF7061" w:rsidRPr="00791859" w:rsidRDefault="00791859">
      <w:pPr>
        <w:autoSpaceDE w:val="0"/>
        <w:autoSpaceDN w:val="0"/>
        <w:spacing w:before="238" w:after="0" w:line="271" w:lineRule="auto"/>
        <w:ind w:left="420" w:right="288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становление компетенций межкультурного взаимодействия как способности и готовности вести межличностный, межкультурный, межконфессиональный диалог при осознании и сохранении собственной культурной идентичности;</w:t>
      </w:r>
    </w:p>
    <w:p w14:paraId="15A5B92D" w14:textId="77777777" w:rsidR="00FF7061" w:rsidRPr="00791859" w:rsidRDefault="00791859">
      <w:pPr>
        <w:autoSpaceDE w:val="0"/>
        <w:autoSpaceDN w:val="0"/>
        <w:spacing w:before="238" w:after="0" w:line="271" w:lineRule="auto"/>
        <w:ind w:left="420" w:right="576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14:paraId="11BDA507" w14:textId="77777777" w:rsidR="00FF7061" w:rsidRPr="00791859" w:rsidRDefault="00791859">
      <w:pPr>
        <w:autoSpaceDE w:val="0"/>
        <w:autoSpaceDN w:val="0"/>
        <w:spacing w:before="238" w:after="0" w:line="262" w:lineRule="auto"/>
        <w:ind w:left="420" w:right="864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обучение рефлексии собственного поведения и оценке поведения окружающих через развитие навыков обоснованных нравственных суждений, оценок и выводов;</w:t>
      </w:r>
    </w:p>
    <w:p w14:paraId="3370C16E" w14:textId="77777777" w:rsidR="00FF7061" w:rsidRPr="00791859" w:rsidRDefault="00791859">
      <w:pPr>
        <w:autoSpaceDE w:val="0"/>
        <w:autoSpaceDN w:val="0"/>
        <w:spacing w:before="238" w:after="0" w:line="262" w:lineRule="auto"/>
        <w:ind w:left="420" w:right="72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воспитание уважительного и бережного отношения к историческому, религиозному и культурному наследию народов России;</w:t>
      </w:r>
    </w:p>
    <w:p w14:paraId="07B9622B" w14:textId="77777777" w:rsidR="00FF7061" w:rsidRPr="00791859" w:rsidRDefault="00791859">
      <w:pPr>
        <w:autoSpaceDE w:val="0"/>
        <w:autoSpaceDN w:val="0"/>
        <w:spacing w:before="238" w:after="0" w:line="262" w:lineRule="auto"/>
        <w:ind w:left="420" w:right="576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содействие осознанному формированию мировоззренческих ориентиров, основанных на приоритете традиционных российских духовно-нравственных ценностей;</w:t>
      </w:r>
    </w:p>
    <w:p w14:paraId="6DF7D0DA" w14:textId="77777777" w:rsidR="00FF7061" w:rsidRPr="00791859" w:rsidRDefault="00791859">
      <w:pPr>
        <w:autoSpaceDE w:val="0"/>
        <w:autoSpaceDN w:val="0"/>
        <w:spacing w:before="238" w:after="0" w:line="271" w:lineRule="auto"/>
        <w:ind w:left="420" w:right="144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патриотизма как формы гражданского самосознания через понимание роли личности в истории и культуре, осознание важности социального взаимодействия, гражданской идентичности для процветания общества в целом.</w:t>
      </w:r>
    </w:p>
    <w:p w14:paraId="5714351A" w14:textId="77777777" w:rsidR="00FF7061" w:rsidRPr="00791859" w:rsidRDefault="00791859">
      <w:pPr>
        <w:tabs>
          <w:tab w:val="left" w:pos="180"/>
        </w:tabs>
        <w:autoSpaceDE w:val="0"/>
        <w:autoSpaceDN w:val="0"/>
        <w:spacing w:before="180" w:after="0" w:line="262" w:lineRule="auto"/>
        <w:ind w:right="144"/>
        <w:rPr>
          <w:lang w:val="ru-RU"/>
        </w:rPr>
      </w:pP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Изучение курса «Основы духовно-нравственной культуры народов России» вносит значительный вклад в достижение главных целей основного общего образования, способствуя:</w:t>
      </w:r>
    </w:p>
    <w:p w14:paraId="3D4614AA" w14:textId="77777777" w:rsidR="00FF7061" w:rsidRPr="00791859" w:rsidRDefault="00791859">
      <w:pPr>
        <w:autoSpaceDE w:val="0"/>
        <w:autoSpaceDN w:val="0"/>
        <w:spacing w:before="178" w:after="0"/>
        <w:ind w:left="420" w:right="144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расширению и систематизации знаний и представлений школьников о культуре и духовных традициях народов России, о нравственных ценностях, полученных при изучении основ религиозной культуры и светской этики, окружающего мира, литературного чтения и других предметов начальной школы;</w:t>
      </w:r>
    </w:p>
    <w:p w14:paraId="44939F04" w14:textId="77777777" w:rsidR="00FF7061" w:rsidRPr="00791859" w:rsidRDefault="00791859">
      <w:pPr>
        <w:autoSpaceDE w:val="0"/>
        <w:autoSpaceDN w:val="0"/>
        <w:spacing w:before="238" w:after="0" w:line="262" w:lineRule="auto"/>
        <w:ind w:left="42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углублению представлений о светской этике, религиозной культуре народов России, их роли в развитии современного общества;</w:t>
      </w:r>
    </w:p>
    <w:p w14:paraId="6E482D73" w14:textId="77777777" w:rsidR="00FF7061" w:rsidRPr="00791859" w:rsidRDefault="00791859">
      <w:pPr>
        <w:autoSpaceDE w:val="0"/>
        <w:autoSpaceDN w:val="0"/>
        <w:spacing w:before="238" w:after="0" w:line="271" w:lineRule="auto"/>
        <w:ind w:left="42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формированию основ морали и нравственности, воплощённых в семейных, этнокультурных и религиозных ценностях, ориентированных на соизмерение своих поступков с нравственными идеалами, на осознание своих обязанностей перед обществом и государством;</w:t>
      </w:r>
    </w:p>
    <w:p w14:paraId="62047C2D" w14:textId="77777777" w:rsidR="00FF7061" w:rsidRPr="00791859" w:rsidRDefault="00791859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воспитанию патриотизма; уважения к истории, языку, культурным и религиозным традициям</w:t>
      </w:r>
    </w:p>
    <w:p w14:paraId="611CBDA9" w14:textId="77777777" w:rsidR="00FF7061" w:rsidRPr="00791859" w:rsidRDefault="00FF7061">
      <w:pPr>
        <w:rPr>
          <w:lang w:val="ru-RU"/>
        </w:rPr>
        <w:sectPr w:rsidR="00FF7061" w:rsidRPr="00791859">
          <w:pgSz w:w="11900" w:h="16840"/>
          <w:pgMar w:top="286" w:right="762" w:bottom="392" w:left="666" w:header="720" w:footer="720" w:gutter="0"/>
          <w:cols w:space="720" w:equalWidth="0">
            <w:col w:w="10472" w:space="0"/>
          </w:cols>
          <w:docGrid w:linePitch="360"/>
        </w:sectPr>
      </w:pPr>
    </w:p>
    <w:p w14:paraId="26A4EB24" w14:textId="77777777" w:rsidR="00FF7061" w:rsidRPr="00791859" w:rsidRDefault="00FF7061">
      <w:pPr>
        <w:autoSpaceDE w:val="0"/>
        <w:autoSpaceDN w:val="0"/>
        <w:spacing w:after="66" w:line="220" w:lineRule="exact"/>
        <w:rPr>
          <w:lang w:val="ru-RU"/>
        </w:rPr>
      </w:pPr>
    </w:p>
    <w:p w14:paraId="1FDD8964" w14:textId="77777777" w:rsidR="00FF7061" w:rsidRPr="00791859" w:rsidRDefault="00791859">
      <w:pPr>
        <w:autoSpaceDE w:val="0"/>
        <w:autoSpaceDN w:val="0"/>
        <w:spacing w:after="0" w:line="271" w:lineRule="auto"/>
        <w:ind w:left="42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своего народа и других народов России, толерантному отношению к людям другой культуры, умению принимать и ценить ценности других культур, находить в них общее и особенное, черты, способствующие взаимному обогащению культур;</w:t>
      </w:r>
    </w:p>
    <w:p w14:paraId="10EC757B" w14:textId="77777777" w:rsidR="00FF7061" w:rsidRPr="00791859" w:rsidRDefault="00791859">
      <w:pPr>
        <w:autoSpaceDE w:val="0"/>
        <w:autoSpaceDN w:val="0"/>
        <w:spacing w:before="238" w:after="0" w:line="262" w:lineRule="auto"/>
        <w:ind w:left="420" w:right="432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пробуждению интереса к культуре других народов, проявлению уважения, способности к сотрудничеству, взаимодействию на основе поиска общих культурных стратегий и идеалов;</w:t>
      </w:r>
    </w:p>
    <w:p w14:paraId="5A63B358" w14:textId="77777777" w:rsidR="00FF7061" w:rsidRPr="00791859" w:rsidRDefault="00791859">
      <w:pPr>
        <w:autoSpaceDE w:val="0"/>
        <w:autoSpaceDN w:val="0"/>
        <w:spacing w:before="238" w:after="0" w:line="271" w:lineRule="auto"/>
        <w:ind w:left="42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осознанию приоритетной значимости духовно-нравственных ценностей, проявляющейся в преобладании этических, интеллектуальных, альтруистических мотивов над потребительскими и эгоистическими;</w:t>
      </w:r>
    </w:p>
    <w:p w14:paraId="3DE411A2" w14:textId="77777777" w:rsidR="00FF7061" w:rsidRPr="00791859" w:rsidRDefault="00791859">
      <w:pPr>
        <w:autoSpaceDE w:val="0"/>
        <w:autoSpaceDN w:val="0"/>
        <w:spacing w:before="240" w:after="0" w:line="262" w:lineRule="auto"/>
        <w:ind w:left="42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раскрытию природы духовно-нравственных ценностей российского общества, объединяющих светскость и духовность;</w:t>
      </w:r>
    </w:p>
    <w:p w14:paraId="71854572" w14:textId="77777777" w:rsidR="00FF7061" w:rsidRPr="00791859" w:rsidRDefault="00791859">
      <w:pPr>
        <w:autoSpaceDE w:val="0"/>
        <w:autoSpaceDN w:val="0"/>
        <w:spacing w:before="240" w:after="0" w:line="271" w:lineRule="auto"/>
        <w:ind w:left="42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ответственного отношения к учению и труду, готовности и способности обучающихся к саморазвитию и самообразованию на основе мотивации к обучению и познанию, осознанному выбору ценностных ориентаций, способствующих развитию общества в целом;</w:t>
      </w:r>
    </w:p>
    <w:p w14:paraId="20C61F33" w14:textId="77777777" w:rsidR="00FF7061" w:rsidRPr="00791859" w:rsidRDefault="00791859">
      <w:pPr>
        <w:autoSpaceDE w:val="0"/>
        <w:autoSpaceDN w:val="0"/>
        <w:spacing w:before="238" w:after="0" w:line="281" w:lineRule="auto"/>
        <w:ind w:left="420" w:right="144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получению научных представлений о культуре и её функциях, особенностях взаимодействия с социальными институтами, а, следовательно, способности их применять в анализе и изучении социально-культурных явлений в истории и культуре России и современном обществе, давать нравственные оценки поступков и событий на основе осознания главенствующей роли духовно-нравственных ценностей в социальных и культурно-исторических процессах;</w:t>
      </w:r>
    </w:p>
    <w:p w14:paraId="6BA7B9DF" w14:textId="77777777" w:rsidR="00FF7061" w:rsidRPr="00791859" w:rsidRDefault="00791859">
      <w:pPr>
        <w:autoSpaceDE w:val="0"/>
        <w:autoSpaceDN w:val="0"/>
        <w:spacing w:before="238" w:after="0" w:line="271" w:lineRule="auto"/>
        <w:ind w:left="420" w:right="288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развитию информационной культуры школьников, компетенций в отборе, использовании и структурировании информации, а также возможностей для активной самостоятельной познавательной деятельности.</w:t>
      </w:r>
    </w:p>
    <w:p w14:paraId="1C9291C1" w14:textId="77777777" w:rsidR="00FF7061" w:rsidRPr="00791859" w:rsidRDefault="00791859">
      <w:pPr>
        <w:autoSpaceDE w:val="0"/>
        <w:autoSpaceDN w:val="0"/>
        <w:spacing w:before="322" w:after="0" w:line="262" w:lineRule="auto"/>
        <w:ind w:right="1008"/>
        <w:rPr>
          <w:lang w:val="ru-RU"/>
        </w:rPr>
      </w:pPr>
      <w:r w:rsidRPr="00791859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КУРСА «ОСНОВЫ ДУХОВНО-НРАВСТВЕННОЙ КУЛЬТУРЫ НАРОДОВ РОССИИ» В УЧЕБНОМ ПЛАНЕ</w:t>
      </w:r>
    </w:p>
    <w:p w14:paraId="3DEE68C3" w14:textId="77777777" w:rsidR="00FF7061" w:rsidRPr="00791859" w:rsidRDefault="00791859">
      <w:pPr>
        <w:tabs>
          <w:tab w:val="left" w:pos="180"/>
        </w:tabs>
        <w:autoSpaceDE w:val="0"/>
        <w:autoSpaceDN w:val="0"/>
        <w:spacing w:before="166" w:after="0" w:line="262" w:lineRule="auto"/>
        <w:ind w:right="144"/>
        <w:rPr>
          <w:lang w:val="ru-RU"/>
        </w:rPr>
      </w:pP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Учебный курс "Основы духовно-нравственной культуры народов России" изучается в 5 классе не менее одного часа в неделе, общий объем составляет 34 часа.</w:t>
      </w:r>
    </w:p>
    <w:p w14:paraId="7E35DDE6" w14:textId="77777777" w:rsidR="00FF7061" w:rsidRPr="00791859" w:rsidRDefault="00FF7061">
      <w:pPr>
        <w:rPr>
          <w:lang w:val="ru-RU"/>
        </w:rPr>
        <w:sectPr w:rsidR="00FF7061" w:rsidRPr="00791859">
          <w:pgSz w:w="11900" w:h="16840"/>
          <w:pgMar w:top="286" w:right="736" w:bottom="1440" w:left="666" w:header="720" w:footer="720" w:gutter="0"/>
          <w:cols w:space="720" w:equalWidth="0">
            <w:col w:w="10498" w:space="0"/>
          </w:cols>
          <w:docGrid w:linePitch="360"/>
        </w:sectPr>
      </w:pPr>
    </w:p>
    <w:p w14:paraId="738EB152" w14:textId="77777777" w:rsidR="00FF7061" w:rsidRPr="00791859" w:rsidRDefault="00FF7061">
      <w:pPr>
        <w:autoSpaceDE w:val="0"/>
        <w:autoSpaceDN w:val="0"/>
        <w:spacing w:after="78" w:line="220" w:lineRule="exact"/>
        <w:rPr>
          <w:lang w:val="ru-RU"/>
        </w:rPr>
      </w:pPr>
    </w:p>
    <w:p w14:paraId="44357EDD" w14:textId="77777777" w:rsidR="00FF7061" w:rsidRPr="00791859" w:rsidRDefault="00791859">
      <w:pPr>
        <w:autoSpaceDE w:val="0"/>
        <w:autoSpaceDN w:val="0"/>
        <w:spacing w:after="0" w:line="230" w:lineRule="auto"/>
        <w:rPr>
          <w:lang w:val="ru-RU"/>
        </w:rPr>
      </w:pPr>
      <w:r w:rsidRPr="00791859">
        <w:rPr>
          <w:rFonts w:ascii="Times New Roman" w:eastAsia="Times New Roman" w:hAnsi="Times New Roman"/>
          <w:b/>
          <w:color w:val="000000"/>
          <w:sz w:val="24"/>
          <w:lang w:val="ru-RU"/>
        </w:rPr>
        <w:t>СОДЕРЖАНИЕ УЧЕБНОГО КУРСА</w:t>
      </w:r>
    </w:p>
    <w:p w14:paraId="5350C9AA" w14:textId="77777777" w:rsidR="00FF7061" w:rsidRPr="00791859" w:rsidRDefault="00791859">
      <w:pPr>
        <w:autoSpaceDE w:val="0"/>
        <w:autoSpaceDN w:val="0"/>
        <w:spacing w:before="346" w:after="0" w:line="230" w:lineRule="auto"/>
        <w:ind w:left="180"/>
        <w:rPr>
          <w:lang w:val="ru-RU"/>
        </w:rPr>
      </w:pPr>
      <w:r w:rsidRPr="00791859">
        <w:rPr>
          <w:rFonts w:ascii="Times New Roman" w:eastAsia="Times New Roman" w:hAnsi="Times New Roman"/>
          <w:b/>
          <w:color w:val="000000"/>
          <w:sz w:val="24"/>
          <w:lang w:val="ru-RU"/>
        </w:rPr>
        <w:t>Тематический блок 1.</w:t>
      </w:r>
    </w:p>
    <w:p w14:paraId="5D554F61" w14:textId="77777777" w:rsidR="00FF7061" w:rsidRPr="00791859" w:rsidRDefault="00791859">
      <w:pPr>
        <w:autoSpaceDE w:val="0"/>
        <w:autoSpaceDN w:val="0"/>
        <w:spacing w:before="70" w:after="0" w:line="262" w:lineRule="auto"/>
        <w:ind w:left="180" w:right="1296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«Россия — наш общий дом»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Тема 1. Зачем изучать курс «Основы духовно-нравственной культуры народов России»?</w:t>
      </w:r>
    </w:p>
    <w:p w14:paraId="2CD3272A" w14:textId="77777777" w:rsidR="00FF7061" w:rsidRPr="00791859" w:rsidRDefault="00791859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и закрепление гражданского единства. Родина и Отечество. Традиционные ценности и ролевые модели. Традиционная семья. Всеобщий характер морали и нравственности. Русский язык и единое культурное пространство. Риски и угрозы духовно-нравственной культуры народов России. </w:t>
      </w: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Тема 2. Наш дом — Россия.</w:t>
      </w:r>
    </w:p>
    <w:p w14:paraId="3B923174" w14:textId="77777777" w:rsidR="00FF7061" w:rsidRPr="00791859" w:rsidRDefault="00791859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Россия — многонациональная страна. Многонациональный народ Российской Федерации. Россия как общий дом. Дружба народов.</w:t>
      </w:r>
    </w:p>
    <w:p w14:paraId="727FF5A5" w14:textId="77777777" w:rsidR="00FF7061" w:rsidRPr="00791859" w:rsidRDefault="00791859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Тема 3. Язык и история.</w:t>
      </w:r>
    </w:p>
    <w:p w14:paraId="31FFB839" w14:textId="77777777" w:rsidR="00FF7061" w:rsidRPr="00791859" w:rsidRDefault="00791859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Что такое язык? Как в языке народа отражается его история? Язык как инструмент культуры. Важность коммуникации между людьми. Языки народов мира, их взаимосвязь.</w:t>
      </w:r>
    </w:p>
    <w:p w14:paraId="3A4B3128" w14:textId="77777777" w:rsidR="00FF7061" w:rsidRPr="00791859" w:rsidRDefault="007918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Тема 4. Русский язык — язык общения и язык возможностей.</w:t>
      </w:r>
    </w:p>
    <w:p w14:paraId="71A9AC30" w14:textId="77777777" w:rsidR="00FF7061" w:rsidRPr="00791859" w:rsidRDefault="00791859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Русский язык — основа российской культуры. Как складывался русский язык: вклад народов России в его развитие. Русский язык как культурообразующий проект и язык межнационального общения.</w:t>
      </w:r>
    </w:p>
    <w:p w14:paraId="153F936B" w14:textId="77777777" w:rsidR="00FF7061" w:rsidRPr="00791859" w:rsidRDefault="00791859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 xml:space="preserve">Важность общего языка для всех народов России. Возможности, которые даёт русский язык. </w:t>
      </w: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Тема 5. Истоки родной культуры.</w:t>
      </w:r>
    </w:p>
    <w:p w14:paraId="43072B97" w14:textId="77777777" w:rsidR="00FF7061" w:rsidRPr="00791859" w:rsidRDefault="00791859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Что такое культура. Культура и природа. Роль культуры в жизни общества. Многообразие культур и его причины. Единство культурного пространства России.</w:t>
      </w:r>
    </w:p>
    <w:p w14:paraId="052010C8" w14:textId="77777777" w:rsidR="00FF7061" w:rsidRPr="00791859" w:rsidRDefault="007918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Тема 6. Материальная культура.</w:t>
      </w:r>
    </w:p>
    <w:p w14:paraId="3A3082BA" w14:textId="77777777" w:rsidR="00FF7061" w:rsidRPr="00791859" w:rsidRDefault="00791859">
      <w:pPr>
        <w:tabs>
          <w:tab w:val="left" w:pos="180"/>
        </w:tabs>
        <w:autoSpaceDE w:val="0"/>
        <w:autoSpaceDN w:val="0"/>
        <w:spacing w:before="70" w:after="0" w:line="262" w:lineRule="auto"/>
        <w:ind w:right="1440"/>
        <w:rPr>
          <w:lang w:val="ru-RU"/>
        </w:rPr>
      </w:pP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Материальная культура: архитектура, одежда, пища, транспорт, техника. Связь между материальной культурой и духовно-нравственными ценностями общества.</w:t>
      </w:r>
    </w:p>
    <w:p w14:paraId="7213EAA4" w14:textId="77777777" w:rsidR="00FF7061" w:rsidRPr="00791859" w:rsidRDefault="007918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Тема 7. Духовная культура.</w:t>
      </w:r>
    </w:p>
    <w:p w14:paraId="011D83F4" w14:textId="77777777" w:rsidR="00FF7061" w:rsidRPr="00791859" w:rsidRDefault="00791859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Духовно-нравственная культура. Искусство, наука, духовность. Мораль, нравственность, ценности.</w:t>
      </w:r>
    </w:p>
    <w:p w14:paraId="645BCA2E" w14:textId="77777777" w:rsidR="00FF7061" w:rsidRPr="00791859" w:rsidRDefault="00791859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 xml:space="preserve">Художественное осмысление мира. Символ и знак. Духовная культура как реализация ценностей. </w:t>
      </w: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Тема 8. Культура и религия.</w:t>
      </w:r>
    </w:p>
    <w:p w14:paraId="30683CCD" w14:textId="77777777" w:rsidR="00FF7061" w:rsidRPr="00791859" w:rsidRDefault="007918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Религия и культура. Что такое религия, её роль в жизни общества и человека.</w:t>
      </w:r>
    </w:p>
    <w:p w14:paraId="29F14D9B" w14:textId="77777777" w:rsidR="00FF7061" w:rsidRPr="00791859" w:rsidRDefault="00791859">
      <w:pPr>
        <w:autoSpaceDE w:val="0"/>
        <w:autoSpaceDN w:val="0"/>
        <w:spacing w:before="70" w:after="0" w:line="230" w:lineRule="auto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Государствообразующие религии России. Единство ценностей в религиях России.</w:t>
      </w:r>
    </w:p>
    <w:p w14:paraId="293AF193" w14:textId="77777777" w:rsidR="00FF7061" w:rsidRPr="00791859" w:rsidRDefault="007918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Тема 9. Культура и образование.</w:t>
      </w:r>
    </w:p>
    <w:p w14:paraId="55526C11" w14:textId="77777777" w:rsidR="00FF7061" w:rsidRPr="00791859" w:rsidRDefault="00791859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Зачем нужно учиться? Культура как способ получения нужных знаний. Образование как ключ к социализации и духовно-нравственному развитию человека.</w:t>
      </w:r>
    </w:p>
    <w:p w14:paraId="5608B5F2" w14:textId="77777777" w:rsidR="00FF7061" w:rsidRPr="00791859" w:rsidRDefault="00791859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Тема 10. Многообразие культур России (практическое занятие).</w:t>
      </w:r>
    </w:p>
    <w:p w14:paraId="2738E2BA" w14:textId="77777777" w:rsidR="00FF7061" w:rsidRPr="00791859" w:rsidRDefault="00791859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Единство культур народов России. Что значит быть культурным человеком? Знание о культуре народов России.</w:t>
      </w:r>
    </w:p>
    <w:p w14:paraId="4C5EBCEE" w14:textId="77777777" w:rsidR="00FF7061" w:rsidRPr="00791859" w:rsidRDefault="00791859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791859">
        <w:rPr>
          <w:rFonts w:ascii="Times New Roman" w:eastAsia="Times New Roman" w:hAnsi="Times New Roman"/>
          <w:b/>
          <w:color w:val="000000"/>
          <w:sz w:val="24"/>
          <w:lang w:val="ru-RU"/>
        </w:rPr>
        <w:t>Тематический блок 2.</w:t>
      </w:r>
    </w:p>
    <w:p w14:paraId="6982DB9D" w14:textId="77777777" w:rsidR="00FF7061" w:rsidRPr="00791859" w:rsidRDefault="00791859">
      <w:pPr>
        <w:autoSpaceDE w:val="0"/>
        <w:autoSpaceDN w:val="0"/>
        <w:spacing w:before="70" w:after="0" w:line="262" w:lineRule="auto"/>
        <w:ind w:left="180" w:right="5184"/>
        <w:rPr>
          <w:lang w:val="ru-RU"/>
        </w:rPr>
      </w:pPr>
      <w:r w:rsidRPr="00791859">
        <w:rPr>
          <w:rFonts w:ascii="Times New Roman" w:eastAsia="Times New Roman" w:hAnsi="Times New Roman"/>
          <w:b/>
          <w:color w:val="000000"/>
          <w:sz w:val="24"/>
          <w:lang w:val="ru-RU"/>
        </w:rPr>
        <w:t>«Семья и духовно-нравственные ценности»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Тема 11. Семья — хранитель духовных ценностей.</w:t>
      </w:r>
    </w:p>
    <w:p w14:paraId="5C2FF81D" w14:textId="77777777" w:rsidR="00FF7061" w:rsidRPr="00791859" w:rsidRDefault="00791859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Семья — базовый элемент общества. Семейные ценности, традиции и культура. Помощь сиротам как духовно-нравственный долг человека.</w:t>
      </w:r>
    </w:p>
    <w:p w14:paraId="374E67D2" w14:textId="77777777" w:rsidR="00FF7061" w:rsidRPr="00791859" w:rsidRDefault="007918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Тема 12. Родина начинается с семьи.</w:t>
      </w:r>
    </w:p>
    <w:p w14:paraId="55F1C3B9" w14:textId="77777777" w:rsidR="00FF7061" w:rsidRPr="00791859" w:rsidRDefault="00791859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История семьи как часть истории народа, государства, человечества. Как связаны Родина и семья? Что такое Родина и Отечество?</w:t>
      </w:r>
    </w:p>
    <w:p w14:paraId="36EE6148" w14:textId="77777777" w:rsidR="00FF7061" w:rsidRPr="00791859" w:rsidRDefault="007918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Тема 13. Традиции семейного воспитания в России.</w:t>
      </w:r>
    </w:p>
    <w:p w14:paraId="7216CF29" w14:textId="77777777" w:rsidR="00FF7061" w:rsidRPr="00791859" w:rsidRDefault="007918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Семейные традиции народов России. Межнациональные семьи. Семейное воспитание как</w:t>
      </w:r>
    </w:p>
    <w:p w14:paraId="70164716" w14:textId="77777777" w:rsidR="00FF7061" w:rsidRPr="00791859" w:rsidRDefault="00FF7061">
      <w:pPr>
        <w:rPr>
          <w:lang w:val="ru-RU"/>
        </w:rPr>
        <w:sectPr w:rsidR="00FF7061" w:rsidRPr="00791859">
          <w:pgSz w:w="11900" w:h="16840"/>
          <w:pgMar w:top="298" w:right="650" w:bottom="398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21B2061D" w14:textId="77777777" w:rsidR="00FF7061" w:rsidRPr="00791859" w:rsidRDefault="00FF7061">
      <w:pPr>
        <w:autoSpaceDE w:val="0"/>
        <w:autoSpaceDN w:val="0"/>
        <w:spacing w:after="66" w:line="220" w:lineRule="exact"/>
        <w:rPr>
          <w:lang w:val="ru-RU"/>
        </w:rPr>
      </w:pPr>
    </w:p>
    <w:p w14:paraId="45A14866" w14:textId="77777777" w:rsidR="00FF7061" w:rsidRPr="00791859" w:rsidRDefault="00791859">
      <w:pPr>
        <w:autoSpaceDE w:val="0"/>
        <w:autoSpaceDN w:val="0"/>
        <w:spacing w:after="0" w:line="230" w:lineRule="auto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трансляция ценностей.</w:t>
      </w:r>
    </w:p>
    <w:p w14:paraId="57633DEE" w14:textId="77777777" w:rsidR="00FF7061" w:rsidRPr="00791859" w:rsidRDefault="007918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Тема 14. Образ семьи в культуре народов России.</w:t>
      </w:r>
    </w:p>
    <w:p w14:paraId="154BBB3D" w14:textId="77777777" w:rsidR="00FF7061" w:rsidRPr="00791859" w:rsidRDefault="00791859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Произведения устного поэтического творчества (сказки, поговорки и т.д.) о семье и семейных обязанностях. Семья в литературе и произведениях разных видов искусства.</w:t>
      </w:r>
    </w:p>
    <w:p w14:paraId="155ADC98" w14:textId="77777777" w:rsidR="00FF7061" w:rsidRPr="00791859" w:rsidRDefault="007918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Тема 15. Труд в истории семьи.</w:t>
      </w:r>
    </w:p>
    <w:p w14:paraId="59CD66FE" w14:textId="77777777" w:rsidR="00FF7061" w:rsidRPr="00791859" w:rsidRDefault="00791859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Социальные роли в истории семьи. Роль домашнего труда. Роль нравственных норм в благополучии семьи.</w:t>
      </w:r>
    </w:p>
    <w:p w14:paraId="37F50BD2" w14:textId="77777777" w:rsidR="00FF7061" w:rsidRPr="00791859" w:rsidRDefault="007918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Тема 16. Семья в современном мире (практическое занятие).</w:t>
      </w:r>
    </w:p>
    <w:p w14:paraId="4ED34032" w14:textId="77777777" w:rsidR="00FF7061" w:rsidRPr="00791859" w:rsidRDefault="007918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Рассказ о своей семье (с использованием фотографий, книг, писем и др.). Семейное древо.</w:t>
      </w:r>
    </w:p>
    <w:p w14:paraId="19528DE4" w14:textId="77777777" w:rsidR="00FF7061" w:rsidRPr="00791859" w:rsidRDefault="00791859">
      <w:pPr>
        <w:autoSpaceDE w:val="0"/>
        <w:autoSpaceDN w:val="0"/>
        <w:spacing w:before="70" w:after="0" w:line="230" w:lineRule="auto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Семейные традиции.</w:t>
      </w:r>
    </w:p>
    <w:p w14:paraId="0F1A217F" w14:textId="77777777" w:rsidR="00FF7061" w:rsidRPr="00791859" w:rsidRDefault="00791859">
      <w:pPr>
        <w:autoSpaceDE w:val="0"/>
        <w:autoSpaceDN w:val="0"/>
        <w:spacing w:before="192" w:after="0" w:line="230" w:lineRule="auto"/>
        <w:ind w:left="180"/>
        <w:rPr>
          <w:lang w:val="ru-RU"/>
        </w:rPr>
      </w:pPr>
      <w:r w:rsidRPr="00791859">
        <w:rPr>
          <w:rFonts w:ascii="Times New Roman" w:eastAsia="Times New Roman" w:hAnsi="Times New Roman"/>
          <w:b/>
          <w:color w:val="000000"/>
          <w:sz w:val="24"/>
          <w:lang w:val="ru-RU"/>
        </w:rPr>
        <w:t>Тематический блок 3.</w:t>
      </w:r>
    </w:p>
    <w:p w14:paraId="7883CB6B" w14:textId="77777777" w:rsidR="00FF7061" w:rsidRPr="00791859" w:rsidRDefault="00791859">
      <w:pPr>
        <w:autoSpaceDE w:val="0"/>
        <w:autoSpaceDN w:val="0"/>
        <w:spacing w:before="72" w:after="0" w:line="262" w:lineRule="auto"/>
        <w:ind w:left="180" w:right="5328"/>
        <w:rPr>
          <w:lang w:val="ru-RU"/>
        </w:rPr>
      </w:pPr>
      <w:r w:rsidRPr="00791859">
        <w:rPr>
          <w:rFonts w:ascii="Times New Roman" w:eastAsia="Times New Roman" w:hAnsi="Times New Roman"/>
          <w:b/>
          <w:color w:val="000000"/>
          <w:sz w:val="24"/>
          <w:lang w:val="ru-RU"/>
        </w:rPr>
        <w:t>«Духовно-нравственное богатство личности»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Тема 17. Личность — общество — культура.</w:t>
      </w:r>
    </w:p>
    <w:p w14:paraId="731FB03E" w14:textId="77777777" w:rsidR="00FF7061" w:rsidRPr="00791859" w:rsidRDefault="00791859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Что делает человека человеком? Почему человек не может жить вне общества. Связь между обществом и культурой как реализация духовно-нравственных ценностей.</w:t>
      </w:r>
    </w:p>
    <w:p w14:paraId="21B93BC7" w14:textId="77777777" w:rsidR="00FF7061" w:rsidRPr="00791859" w:rsidRDefault="007918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Тема 18. Духовный мир человека. Человек — творец культуры.</w:t>
      </w:r>
    </w:p>
    <w:p w14:paraId="5A370181" w14:textId="77777777" w:rsidR="00FF7061" w:rsidRPr="00791859" w:rsidRDefault="00791859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 xml:space="preserve">Культура как духовный мир человека. Мораль. Нравственность. Патриотизм. Реализация ценностей в культуре. Творчество: что это такое? Границы творчества. Традиции и новации в культуре. Границы культур. Созидательный труд. Важность труда как творческой деятельности, как реализации. </w:t>
      </w: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Тема 19. Личность и духовно-нравственные ценности.</w:t>
      </w:r>
    </w:p>
    <w:p w14:paraId="0B41A542" w14:textId="77777777" w:rsidR="00FF7061" w:rsidRPr="00791859" w:rsidRDefault="00791859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Мораль и нравственность в жизни человека. Взаимопомощь, сострадание, милосердие, любовь, дружба, коллективизм, патриотизм, любовь к близким.</w:t>
      </w:r>
    </w:p>
    <w:p w14:paraId="706D7DF6" w14:textId="77777777" w:rsidR="00FF7061" w:rsidRPr="00791859" w:rsidRDefault="00791859">
      <w:pPr>
        <w:autoSpaceDE w:val="0"/>
        <w:autoSpaceDN w:val="0"/>
        <w:spacing w:before="190" w:after="0" w:line="262" w:lineRule="auto"/>
        <w:ind w:left="180" w:right="3312"/>
        <w:rPr>
          <w:lang w:val="ru-RU"/>
        </w:rPr>
      </w:pPr>
      <w:r w:rsidRPr="00791859">
        <w:rPr>
          <w:rFonts w:ascii="Times New Roman" w:eastAsia="Times New Roman" w:hAnsi="Times New Roman"/>
          <w:b/>
          <w:color w:val="000000"/>
          <w:sz w:val="24"/>
          <w:lang w:val="ru-RU"/>
        </w:rPr>
        <w:t>Тематический блок 4. «Культурное единство России»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Тема 20. Историческая память как духовно-нравственная ценность.</w:t>
      </w:r>
    </w:p>
    <w:p w14:paraId="33862DEB" w14:textId="77777777" w:rsidR="00FF7061" w:rsidRPr="00791859" w:rsidRDefault="00791859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Что такое история и почему она важна? История семьи — часть истории народа, государства, человечества. Важность исторической памяти, недопустимость её фальсификации. Преемственность поколений.</w:t>
      </w:r>
    </w:p>
    <w:p w14:paraId="3D9C6B69" w14:textId="77777777" w:rsidR="00FF7061" w:rsidRPr="00791859" w:rsidRDefault="007918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Тема 21. Литература как язык культуры.</w:t>
      </w:r>
    </w:p>
    <w:p w14:paraId="34D16939" w14:textId="77777777" w:rsidR="00FF7061" w:rsidRPr="00791859" w:rsidRDefault="00791859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Литература как художественное осмысление действительности. От сказки к роману. Зачем нужны литературные произведения? Внутренний мир человека и его духовность.</w:t>
      </w:r>
    </w:p>
    <w:p w14:paraId="60BE6D85" w14:textId="77777777" w:rsidR="00FF7061" w:rsidRPr="00791859" w:rsidRDefault="00791859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Тема 22. Взаимовлияние культур.</w:t>
      </w:r>
    </w:p>
    <w:p w14:paraId="047C81E7" w14:textId="77777777" w:rsidR="00FF7061" w:rsidRPr="00791859" w:rsidRDefault="00791859">
      <w:pPr>
        <w:autoSpaceDE w:val="0"/>
        <w:autoSpaceDN w:val="0"/>
        <w:spacing w:before="72" w:after="0" w:line="271" w:lineRule="auto"/>
        <w:ind w:right="432" w:firstLine="18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Взаимодействие культур. Межпоколенная и межкультурная трансляция. Обмен ценностными установками и идеями. Примеры межкультурной коммуникации как способ формирования общих духовно-нравственных ценностей.</w:t>
      </w:r>
    </w:p>
    <w:p w14:paraId="379034B0" w14:textId="77777777" w:rsidR="00FF7061" w:rsidRPr="00791859" w:rsidRDefault="007918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Тема 23. Духовно-нравственные ценности российского народа.</w:t>
      </w:r>
    </w:p>
    <w:p w14:paraId="32421F80" w14:textId="77777777" w:rsidR="00FF7061" w:rsidRPr="00791859" w:rsidRDefault="00791859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 xml:space="preserve">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справедливость, коллективизм, взаимопомощь, историческая память и преемственность поколений, единство народов России.</w:t>
      </w:r>
    </w:p>
    <w:p w14:paraId="2DBF49FE" w14:textId="77777777" w:rsidR="00FF7061" w:rsidRPr="00791859" w:rsidRDefault="007918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Тема 24. Регионы России: культурное многообразие.</w:t>
      </w:r>
    </w:p>
    <w:p w14:paraId="1E865C9C" w14:textId="77777777" w:rsidR="00FF7061" w:rsidRPr="00791859" w:rsidRDefault="00791859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Исторические и социальные причины культурного разнообразия. Каждый регион уникален. Малая Родина — часть общего Отечества.</w:t>
      </w:r>
    </w:p>
    <w:p w14:paraId="239B7D27" w14:textId="77777777" w:rsidR="00FF7061" w:rsidRPr="00791859" w:rsidRDefault="007918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Тема 25. Праздники в культуре народов России.</w:t>
      </w:r>
    </w:p>
    <w:p w14:paraId="1F1D08A7" w14:textId="77777777" w:rsidR="00FF7061" w:rsidRPr="00791859" w:rsidRDefault="00791859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Что такое праздник? Почему праздники важны. Праздничные традиции в России. Народные праздники как память культуры, как воплощение духовно-нравственных идеалов.</w:t>
      </w:r>
    </w:p>
    <w:p w14:paraId="37E1AD16" w14:textId="77777777" w:rsidR="00FF7061" w:rsidRPr="00791859" w:rsidRDefault="00FF7061">
      <w:pPr>
        <w:rPr>
          <w:lang w:val="ru-RU"/>
        </w:rPr>
        <w:sectPr w:rsidR="00FF7061" w:rsidRPr="00791859">
          <w:pgSz w:w="11900" w:h="16840"/>
          <w:pgMar w:top="286" w:right="688" w:bottom="318" w:left="666" w:header="720" w:footer="720" w:gutter="0"/>
          <w:cols w:space="720" w:equalWidth="0">
            <w:col w:w="10546" w:space="0"/>
          </w:cols>
          <w:docGrid w:linePitch="360"/>
        </w:sectPr>
      </w:pPr>
    </w:p>
    <w:p w14:paraId="67B9E43B" w14:textId="77777777" w:rsidR="00FF7061" w:rsidRPr="00791859" w:rsidRDefault="00FF7061">
      <w:pPr>
        <w:autoSpaceDE w:val="0"/>
        <w:autoSpaceDN w:val="0"/>
        <w:spacing w:after="66" w:line="220" w:lineRule="exact"/>
        <w:rPr>
          <w:lang w:val="ru-RU"/>
        </w:rPr>
      </w:pPr>
    </w:p>
    <w:p w14:paraId="617590F6" w14:textId="77777777" w:rsidR="00FF7061" w:rsidRPr="00791859" w:rsidRDefault="00791859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Тема 26. Памятники архитектуры в культуре народов России.</w:t>
      </w:r>
    </w:p>
    <w:p w14:paraId="76470BEC" w14:textId="77777777" w:rsidR="00FF7061" w:rsidRPr="00791859" w:rsidRDefault="00791859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Памятники как часть культуры: исторические, художественные, архитектурные. Культура как память. Музеи. Храмы. Дворцы. Исторические здания как свидетели истории. Архитектура и духовно-нравственные ценности народов России.</w:t>
      </w:r>
    </w:p>
    <w:p w14:paraId="1EA165C8" w14:textId="77777777" w:rsidR="00FF7061" w:rsidRPr="00791859" w:rsidRDefault="007918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Тема 27. Музыкальная культура народов России.</w:t>
      </w:r>
    </w:p>
    <w:p w14:paraId="30CA65AD" w14:textId="77777777" w:rsidR="00FF7061" w:rsidRPr="00791859" w:rsidRDefault="00791859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Музыка. Музыкальные произведения. Музыка как форма выражения эмоциональных связей между людьми. Народные инструменты. История народа в его музыке и инструментах.</w:t>
      </w:r>
    </w:p>
    <w:p w14:paraId="5FAB6447" w14:textId="77777777" w:rsidR="00FF7061" w:rsidRPr="00791859" w:rsidRDefault="007918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Тема 28. Изобразительное искусство народов России.</w:t>
      </w:r>
    </w:p>
    <w:p w14:paraId="4D32EE1B" w14:textId="77777777" w:rsidR="00FF7061" w:rsidRPr="00791859" w:rsidRDefault="00791859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Художественная реальность. Скульптура: от религиозных сюжетов к современному искусству. Храмовые росписи и фольклорные орнаменты. Живопись, графика. Выдающиеся художники разных народов России.</w:t>
      </w:r>
    </w:p>
    <w:p w14:paraId="35E55461" w14:textId="77777777" w:rsidR="00FF7061" w:rsidRPr="00791859" w:rsidRDefault="00791859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Тема 29. Фольклор и литература народов России.</w:t>
      </w:r>
    </w:p>
    <w:p w14:paraId="39E2ED86" w14:textId="77777777" w:rsidR="00FF7061" w:rsidRPr="00791859" w:rsidRDefault="00791859">
      <w:pPr>
        <w:tabs>
          <w:tab w:val="left" w:pos="180"/>
        </w:tabs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 xml:space="preserve">Пословицы и поговорки. Эпос и сказка. Фольклор как отражение истории народа и его ценностей, морали и нравственности. Национальная литература. Богатство культуры народа в его литературе. </w:t>
      </w: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Тема 30. Бытовые традиции народов России: пища, одежда, дом (</w:t>
      </w:r>
      <w:r w:rsidRPr="00791859">
        <w:rPr>
          <w:rFonts w:ascii="Times New Roman" w:eastAsia="Times New Roman" w:hAnsi="Times New Roman"/>
          <w:i/>
          <w:color w:val="000000"/>
          <w:sz w:val="24"/>
          <w:lang w:val="ru-RU"/>
        </w:rPr>
        <w:t>практическое занятие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14:paraId="51BEF0D1" w14:textId="77777777" w:rsidR="00FF7061" w:rsidRPr="00791859" w:rsidRDefault="00791859">
      <w:pPr>
        <w:tabs>
          <w:tab w:val="left" w:pos="180"/>
        </w:tabs>
        <w:autoSpaceDE w:val="0"/>
        <w:autoSpaceDN w:val="0"/>
        <w:spacing w:before="70" w:after="0" w:line="262" w:lineRule="auto"/>
        <w:ind w:right="1440"/>
        <w:rPr>
          <w:lang w:val="ru-RU"/>
        </w:rPr>
      </w:pP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Рассказ о бытовых традициях своей семьи, народа, региона. Доклад с использованием разнообразного зрительного ряда и других источников.</w:t>
      </w:r>
    </w:p>
    <w:p w14:paraId="2529522D" w14:textId="77777777" w:rsidR="00FF7061" w:rsidRPr="00791859" w:rsidRDefault="007918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Тема 31. Культурная карта России (</w:t>
      </w:r>
      <w:r w:rsidRPr="00791859">
        <w:rPr>
          <w:rFonts w:ascii="Times New Roman" w:eastAsia="Times New Roman" w:hAnsi="Times New Roman"/>
          <w:i/>
          <w:color w:val="000000"/>
          <w:sz w:val="24"/>
          <w:lang w:val="ru-RU"/>
        </w:rPr>
        <w:t>практическое занятие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14:paraId="3D42506E" w14:textId="77777777" w:rsidR="00FF7061" w:rsidRPr="00791859" w:rsidRDefault="00791859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География культур России. Россия как культурная карта. Описание регионов в соответствии с их особенностями.</w:t>
      </w:r>
    </w:p>
    <w:p w14:paraId="34145BC3" w14:textId="77777777" w:rsidR="00FF7061" w:rsidRPr="00791859" w:rsidRDefault="007918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Тема 32. Единство страны — залог будущего России.</w:t>
      </w:r>
    </w:p>
    <w:p w14:paraId="0C110C7A" w14:textId="77777777" w:rsidR="00FF7061" w:rsidRPr="00791859" w:rsidRDefault="00791859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Россия — единая страна. Русский мир. Общая история, сходство культурных традиций, единые духовно-нравственные ценности народов России.</w:t>
      </w:r>
    </w:p>
    <w:p w14:paraId="0518667C" w14:textId="77777777" w:rsidR="00FF7061" w:rsidRPr="00791859" w:rsidRDefault="00FF7061">
      <w:pPr>
        <w:rPr>
          <w:lang w:val="ru-RU"/>
        </w:rPr>
        <w:sectPr w:rsidR="00FF7061" w:rsidRPr="00791859">
          <w:pgSz w:w="11900" w:h="16840"/>
          <w:pgMar w:top="286" w:right="644" w:bottom="1440" w:left="666" w:header="720" w:footer="720" w:gutter="0"/>
          <w:cols w:space="720" w:equalWidth="0">
            <w:col w:w="10590" w:space="0"/>
          </w:cols>
          <w:docGrid w:linePitch="360"/>
        </w:sectPr>
      </w:pPr>
    </w:p>
    <w:p w14:paraId="14206570" w14:textId="77777777" w:rsidR="00FF7061" w:rsidRPr="00791859" w:rsidRDefault="00FF7061">
      <w:pPr>
        <w:autoSpaceDE w:val="0"/>
        <w:autoSpaceDN w:val="0"/>
        <w:spacing w:after="78" w:line="220" w:lineRule="exact"/>
        <w:rPr>
          <w:lang w:val="ru-RU"/>
        </w:rPr>
      </w:pPr>
    </w:p>
    <w:p w14:paraId="39E02A9E" w14:textId="77777777" w:rsidR="00FF7061" w:rsidRPr="00791859" w:rsidRDefault="00791859">
      <w:pPr>
        <w:autoSpaceDE w:val="0"/>
        <w:autoSpaceDN w:val="0"/>
        <w:spacing w:after="0" w:line="230" w:lineRule="auto"/>
        <w:rPr>
          <w:lang w:val="ru-RU"/>
        </w:rPr>
      </w:pPr>
      <w:r w:rsidRPr="00791859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14:paraId="67CFBA53" w14:textId="77777777" w:rsidR="00FF7061" w:rsidRPr="00791859" w:rsidRDefault="00791859">
      <w:pPr>
        <w:autoSpaceDE w:val="0"/>
        <w:autoSpaceDN w:val="0"/>
        <w:spacing w:before="346" w:after="0" w:line="230" w:lineRule="auto"/>
        <w:rPr>
          <w:lang w:val="ru-RU"/>
        </w:rPr>
      </w:pPr>
      <w:r w:rsidRPr="00791859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14:paraId="272BF492" w14:textId="77777777" w:rsidR="00FF7061" w:rsidRPr="00791859" w:rsidRDefault="00791859">
      <w:pPr>
        <w:autoSpaceDE w:val="0"/>
        <w:autoSpaceDN w:val="0"/>
        <w:spacing w:before="166" w:after="0" w:line="271" w:lineRule="auto"/>
        <w:ind w:right="144" w:firstLine="18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Планируемые результаты освоения курса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</w:t>
      </w:r>
    </w:p>
    <w:p w14:paraId="5C524686" w14:textId="77777777" w:rsidR="00FF7061" w:rsidRPr="00791859" w:rsidRDefault="00791859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курса достигаются в единстве учебной и воспитательной деятельности.</w:t>
      </w:r>
    </w:p>
    <w:p w14:paraId="5B687971" w14:textId="77777777" w:rsidR="00FF7061" w:rsidRPr="00791859" w:rsidRDefault="00791859">
      <w:pPr>
        <w:autoSpaceDE w:val="0"/>
        <w:autoSpaceDN w:val="0"/>
        <w:spacing w:before="70" w:after="0" w:line="281" w:lineRule="auto"/>
        <w:ind w:right="864" w:firstLine="180"/>
        <w:rPr>
          <w:lang w:val="ru-RU"/>
        </w:rPr>
      </w:pPr>
      <w:r w:rsidRPr="00791859">
        <w:rPr>
          <w:rFonts w:ascii="Times New Roman" w:eastAsia="Times New Roman" w:hAnsi="Times New Roman"/>
          <w:i/>
          <w:color w:val="000000"/>
          <w:sz w:val="24"/>
          <w:lang w:val="ru-RU"/>
        </w:rPr>
        <w:t>Личностные результаты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 xml:space="preserve"> освоения курса включают 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целенаправленной социально значимой деятельности; сформированность внутренней позиции личности как особого ценностного отношения к себе, окружающим людям и жизни в целом.</w:t>
      </w:r>
    </w:p>
    <w:p w14:paraId="5207BA11" w14:textId="77777777" w:rsidR="00FF7061" w:rsidRPr="00791859" w:rsidRDefault="00791859">
      <w:pPr>
        <w:tabs>
          <w:tab w:val="left" w:pos="180"/>
        </w:tabs>
        <w:autoSpaceDE w:val="0"/>
        <w:autoSpaceDN w:val="0"/>
        <w:spacing w:before="70" w:after="0" w:line="281" w:lineRule="auto"/>
        <w:ind w:right="576"/>
        <w:rPr>
          <w:lang w:val="ru-RU"/>
        </w:rPr>
      </w:pP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Патриотическое воспитание </w:t>
      </w:r>
      <w:r w:rsidRPr="00791859">
        <w:rPr>
          <w:lang w:val="ru-RU"/>
        </w:rPr>
        <w:br/>
      </w: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Самоопределение (личностное, профессиональное, жизненное): сформированность российской гражданской идентичности: патриотизма, уважения к Отечеству, прошлому и настоящему многонационального народа России через представления об исторической роли культур народов России, традиционных религий, духовно-нравственных ценностей в становлении российской государственности.</w:t>
      </w:r>
    </w:p>
    <w:p w14:paraId="0D7A0C19" w14:textId="77777777" w:rsidR="00FF7061" w:rsidRPr="00791859" w:rsidRDefault="00791859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Гражданское воспитание </w:t>
      </w:r>
      <w:r w:rsidRPr="00791859">
        <w:rPr>
          <w:lang w:val="ru-RU"/>
        </w:rPr>
        <w:br/>
      </w: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Осознанность своей гражданской идентичности через знание истории, языка, культуры своего народа, своего края, основ культурного наследия народов России и человечества и знание основных норм морали, нравственных и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сформированность понимания и принятия гуманистических, демократических и традиционных ценностей многонационального российского общества с помощью воспитания способности к духовному развитию, нравственному самосовершенствованию; воспитание 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веротерпимости, уважительного отношения к религиозным чувствам, взглядам людей или их отсутствию.</w:t>
      </w:r>
    </w:p>
    <w:p w14:paraId="1E2EE078" w14:textId="77777777" w:rsidR="00FF7061" w:rsidRPr="00791859" w:rsidRDefault="00791859">
      <w:pPr>
        <w:tabs>
          <w:tab w:val="left" w:pos="180"/>
        </w:tabs>
        <w:autoSpaceDE w:val="0"/>
        <w:autoSpaceDN w:val="0"/>
        <w:spacing w:before="70" w:after="0" w:line="278" w:lineRule="auto"/>
        <w:ind w:right="144"/>
        <w:rPr>
          <w:lang w:val="ru-RU"/>
        </w:rPr>
      </w:pP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Ценности познавательной деятельности </w:t>
      </w:r>
      <w:r w:rsidRPr="00791859">
        <w:rPr>
          <w:lang w:val="ru-RU"/>
        </w:rPr>
        <w:br/>
      </w: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14:paraId="076616B7" w14:textId="77777777" w:rsidR="00FF7061" w:rsidRPr="00791859" w:rsidRDefault="00791859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r w:rsidRPr="0079185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Смыслообразование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 xml:space="preserve">: сформированность ответственного отношения к учению, готовности и способности обучающихся к саморазвитию и самообразованию на основе мотивации к обучению и познанию через развитие способностей к духовному развитию, нравственному 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самосовершенствованию; воспитание веротерпимости, уважительного отношения к религиозным чувствам, взглядам людей или их отсутствию.</w:t>
      </w:r>
    </w:p>
    <w:p w14:paraId="72822A04" w14:textId="77777777" w:rsidR="00FF7061" w:rsidRPr="00791859" w:rsidRDefault="00791859">
      <w:pPr>
        <w:tabs>
          <w:tab w:val="left" w:pos="180"/>
        </w:tabs>
        <w:autoSpaceDE w:val="0"/>
        <w:autoSpaceDN w:val="0"/>
        <w:spacing w:before="70" w:after="0" w:line="286" w:lineRule="auto"/>
        <w:ind w:right="288"/>
        <w:rPr>
          <w:lang w:val="ru-RU"/>
        </w:rPr>
      </w:pP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4. Духовно-нравственное воспитание </w:t>
      </w:r>
      <w:r w:rsidRPr="00791859">
        <w:rPr>
          <w:lang w:val="ru-RU"/>
        </w:rPr>
        <w:br/>
      </w: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 xml:space="preserve">Сформированность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родного края, России и народов мира; освоение социальных норм, правил поведения, ролей и форм социальной жизни в группах и сообществах, включая взрослые и социальные сообщества; </w:t>
      </w:r>
      <w:r w:rsidRPr="00791859">
        <w:rPr>
          <w:lang w:val="ru-RU"/>
        </w:rPr>
        <w:br/>
      </w: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 нравственной рефлексии и компетентности в решении моральных проблем на основе личностного выбора, нравственных чувств и нравственного поведения, осознанного и</w:t>
      </w:r>
    </w:p>
    <w:p w14:paraId="0692DCDC" w14:textId="77777777" w:rsidR="00FF7061" w:rsidRPr="00791859" w:rsidRDefault="00FF7061">
      <w:pPr>
        <w:rPr>
          <w:lang w:val="ru-RU"/>
        </w:rPr>
        <w:sectPr w:rsidR="00FF7061" w:rsidRPr="00791859">
          <w:pgSz w:w="11900" w:h="16840"/>
          <w:pgMar w:top="298" w:right="650" w:bottom="41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4B2F8BB5" w14:textId="77777777" w:rsidR="00FF7061" w:rsidRPr="00791859" w:rsidRDefault="00FF7061">
      <w:pPr>
        <w:autoSpaceDE w:val="0"/>
        <w:autoSpaceDN w:val="0"/>
        <w:spacing w:after="66" w:line="220" w:lineRule="exact"/>
        <w:rPr>
          <w:lang w:val="ru-RU"/>
        </w:rPr>
      </w:pPr>
    </w:p>
    <w:p w14:paraId="7A0F89E6" w14:textId="77777777" w:rsidR="00FF7061" w:rsidRPr="00791859" w:rsidRDefault="00791859">
      <w:pPr>
        <w:tabs>
          <w:tab w:val="left" w:pos="180"/>
        </w:tabs>
        <w:autoSpaceDE w:val="0"/>
        <w:autoSpaceDN w:val="0"/>
        <w:spacing w:after="0" w:line="281" w:lineRule="auto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 xml:space="preserve">ответственного отношения к собственным поступкам; </w:t>
      </w:r>
      <w:r w:rsidRPr="00791859">
        <w:rPr>
          <w:lang w:val="ru-RU"/>
        </w:rPr>
        <w:br/>
      </w: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осознание значения семьи в жизни человека и общества; принятие ценности семейной жизни; уважительное и заботливое отношение к членам своей семьи через знание основных норм морали, нравственных, духовных идеалов, хранимых в культурных традициях народов России; готовность на их основе к сознательному самоограничению в поступках, поведении, расточительном потреблении.</w:t>
      </w:r>
    </w:p>
    <w:p w14:paraId="412A3304" w14:textId="77777777" w:rsidR="00FF7061" w:rsidRPr="00791859" w:rsidRDefault="00791859">
      <w:pPr>
        <w:autoSpaceDE w:val="0"/>
        <w:autoSpaceDN w:val="0"/>
        <w:spacing w:before="262" w:after="0" w:line="230" w:lineRule="auto"/>
        <w:rPr>
          <w:lang w:val="ru-RU"/>
        </w:rPr>
      </w:pPr>
      <w:r w:rsidRPr="00791859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14:paraId="0AF4010A" w14:textId="77777777" w:rsidR="00FF7061" w:rsidRPr="00791859" w:rsidRDefault="00791859">
      <w:pPr>
        <w:autoSpaceDE w:val="0"/>
        <w:autoSpaceDN w:val="0"/>
        <w:spacing w:before="166" w:after="0" w:line="286" w:lineRule="auto"/>
        <w:ind w:right="144" w:firstLine="18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 xml:space="preserve">Метапредметные результаты освоения курса включают освоение обучающимися межпредметных понятий (используются в нескольких предметных областях) и универсальные учебные действия (познавательные, коммуникативные, регулятивные); способность их использовать в учебной, познавательной и социальной практике; готовность к самостоятельному планированию и 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осуществлению учебной деятельности и организации учебного сотрудничества с педагогом и сверстниками, к участию в построении индивидуальной образовательной траектории; овладение навыками работы с информацией: восприятие и создание информационных текстов в различных форматах, в том числе цифровых, с учётом назначения информации и её аудитории.</w:t>
      </w:r>
    </w:p>
    <w:p w14:paraId="4DD89547" w14:textId="77777777" w:rsidR="00FF7061" w:rsidRPr="00791859" w:rsidRDefault="00791859">
      <w:pPr>
        <w:autoSpaceDE w:val="0"/>
        <w:autoSpaceDN w:val="0"/>
        <w:spacing w:before="70" w:after="0" w:line="262" w:lineRule="auto"/>
        <w:ind w:left="180" w:right="3888"/>
        <w:rPr>
          <w:lang w:val="ru-RU"/>
        </w:rPr>
      </w:pPr>
      <w:r w:rsidRPr="007918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Познавательные универсальные учебные действия 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Познавательные универсальные учебные действия включают:</w:t>
      </w:r>
    </w:p>
    <w:p w14:paraId="08E3AAED" w14:textId="77777777" w:rsidR="00FF7061" w:rsidRPr="00791859" w:rsidRDefault="00791859">
      <w:pPr>
        <w:autoSpaceDE w:val="0"/>
        <w:autoSpaceDN w:val="0"/>
        <w:spacing w:before="178" w:after="0"/>
        <w:ind w:left="420" w:right="144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 xml:space="preserve">—  умение определять понятия, создавать обобщения, устанавливать аналогии, 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 (логические УУД);</w:t>
      </w:r>
    </w:p>
    <w:p w14:paraId="2120E951" w14:textId="77777777" w:rsidR="00FF7061" w:rsidRPr="00791859" w:rsidRDefault="00791859">
      <w:pPr>
        <w:autoSpaceDE w:val="0"/>
        <w:autoSpaceDN w:val="0"/>
        <w:spacing w:before="238" w:after="0" w:line="262" w:lineRule="auto"/>
        <w:ind w:left="420" w:right="72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умение создавать, применять и преобразовывать знаки и символы, модели и схемы для решения учебных и познавательных задач (знаково- символические / моделирование);</w:t>
      </w:r>
    </w:p>
    <w:p w14:paraId="06A38A24" w14:textId="77777777" w:rsidR="00FF7061" w:rsidRPr="00791859" w:rsidRDefault="00791859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смысловое чтение;</w:t>
      </w:r>
    </w:p>
    <w:p w14:paraId="4AF74604" w14:textId="77777777" w:rsidR="00FF7061" w:rsidRPr="00791859" w:rsidRDefault="00791859">
      <w:pPr>
        <w:autoSpaceDE w:val="0"/>
        <w:autoSpaceDN w:val="0"/>
        <w:spacing w:before="238" w:after="0" w:line="262" w:lineRule="auto"/>
        <w:ind w:left="420" w:right="432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развитие мотивации к овладению культурой активного использования словарей и других поисковых систем.</w:t>
      </w:r>
    </w:p>
    <w:p w14:paraId="0B45F779" w14:textId="77777777" w:rsidR="00FF7061" w:rsidRPr="00791859" w:rsidRDefault="00791859">
      <w:pPr>
        <w:autoSpaceDE w:val="0"/>
        <w:autoSpaceDN w:val="0"/>
        <w:spacing w:before="178" w:after="0" w:line="262" w:lineRule="auto"/>
        <w:ind w:left="180" w:right="3600"/>
        <w:rPr>
          <w:lang w:val="ru-RU"/>
        </w:rPr>
      </w:pPr>
      <w:r w:rsidRPr="007918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Коммуникативные универсальные учебные действия 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Коммуникативные универсальные учебные действия включают:</w:t>
      </w:r>
    </w:p>
    <w:p w14:paraId="1633A5A4" w14:textId="77777777" w:rsidR="00FF7061" w:rsidRPr="00791859" w:rsidRDefault="00791859">
      <w:pPr>
        <w:autoSpaceDE w:val="0"/>
        <w:autoSpaceDN w:val="0"/>
        <w:spacing w:before="178" w:after="0" w:line="278" w:lineRule="auto"/>
        <w:ind w:left="42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 (учебное сотрудничество);</w:t>
      </w:r>
    </w:p>
    <w:p w14:paraId="56663F65" w14:textId="77777777" w:rsidR="00FF7061" w:rsidRPr="00791859" w:rsidRDefault="00791859">
      <w:pPr>
        <w:autoSpaceDE w:val="0"/>
        <w:autoSpaceDN w:val="0"/>
        <w:spacing w:before="238" w:after="0"/>
        <w:ind w:left="42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 xml:space="preserve">— 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деятельности; владение устной и письменной речью, монологической контекстной речью (коммуникация);</w:t>
      </w:r>
    </w:p>
    <w:p w14:paraId="2B9AF616" w14:textId="77777777" w:rsidR="00FF7061" w:rsidRPr="00791859" w:rsidRDefault="00791859">
      <w:pPr>
        <w:autoSpaceDE w:val="0"/>
        <w:autoSpaceDN w:val="0"/>
        <w:spacing w:before="238" w:after="0" w:line="262" w:lineRule="auto"/>
        <w:ind w:left="420" w:right="864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и развитие компетентности в области использования информационно-коммуникационных технологий (ИКТ-компетентность).</w:t>
      </w:r>
    </w:p>
    <w:p w14:paraId="72DF6F26" w14:textId="77777777" w:rsidR="00FF7061" w:rsidRPr="00791859" w:rsidRDefault="00791859">
      <w:pPr>
        <w:autoSpaceDE w:val="0"/>
        <w:autoSpaceDN w:val="0"/>
        <w:spacing w:before="178" w:after="0" w:line="262" w:lineRule="auto"/>
        <w:ind w:left="180" w:right="4176"/>
        <w:rPr>
          <w:lang w:val="ru-RU"/>
        </w:rPr>
      </w:pPr>
      <w:r w:rsidRPr="0079185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Регулятивные универсальные учебные действия 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Регулятивные универсальные учебные действия включают:</w:t>
      </w:r>
    </w:p>
    <w:p w14:paraId="00B7F7C0" w14:textId="77777777" w:rsidR="00FF7061" w:rsidRPr="00791859" w:rsidRDefault="00791859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умение самостоятельно определять цели обучения, ставить и формулировать для себя новые задачи в учёбе и познавательной деятельности, развивать мотивы и интересы своей</w:t>
      </w:r>
    </w:p>
    <w:p w14:paraId="2CA82671" w14:textId="77777777" w:rsidR="00FF7061" w:rsidRPr="00791859" w:rsidRDefault="00FF7061">
      <w:pPr>
        <w:rPr>
          <w:lang w:val="ru-RU"/>
        </w:rPr>
        <w:sectPr w:rsidR="00FF7061" w:rsidRPr="00791859">
          <w:pgSz w:w="11900" w:h="16840"/>
          <w:pgMar w:top="286" w:right="716" w:bottom="444" w:left="666" w:header="720" w:footer="720" w:gutter="0"/>
          <w:cols w:space="720" w:equalWidth="0">
            <w:col w:w="10518" w:space="0"/>
          </w:cols>
          <w:docGrid w:linePitch="360"/>
        </w:sectPr>
      </w:pPr>
    </w:p>
    <w:p w14:paraId="49D77E8A" w14:textId="77777777" w:rsidR="00FF7061" w:rsidRPr="00791859" w:rsidRDefault="00FF7061">
      <w:pPr>
        <w:autoSpaceDE w:val="0"/>
        <w:autoSpaceDN w:val="0"/>
        <w:spacing w:after="66" w:line="220" w:lineRule="exact"/>
        <w:rPr>
          <w:lang w:val="ru-RU"/>
        </w:rPr>
      </w:pPr>
    </w:p>
    <w:p w14:paraId="6B1E5008" w14:textId="77777777" w:rsidR="00FF7061" w:rsidRPr="00791859" w:rsidRDefault="00791859">
      <w:pPr>
        <w:autoSpaceDE w:val="0"/>
        <w:autoSpaceDN w:val="0"/>
        <w:spacing w:after="0" w:line="230" w:lineRule="auto"/>
        <w:ind w:left="42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познавательной деятельности (целеполагание);</w:t>
      </w:r>
    </w:p>
    <w:p w14:paraId="04F1279D" w14:textId="77777777" w:rsidR="00FF7061" w:rsidRPr="00791859" w:rsidRDefault="00791859">
      <w:pPr>
        <w:autoSpaceDE w:val="0"/>
        <w:autoSpaceDN w:val="0"/>
        <w:spacing w:before="238" w:after="0" w:line="271" w:lineRule="auto"/>
        <w:ind w:left="42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</w:t>
      </w:r>
    </w:p>
    <w:p w14:paraId="32896A4F" w14:textId="77777777" w:rsidR="00FF7061" w:rsidRPr="00791859" w:rsidRDefault="00791859">
      <w:pPr>
        <w:autoSpaceDE w:val="0"/>
        <w:autoSpaceDN w:val="0"/>
        <w:spacing w:before="238" w:after="0"/>
        <w:ind w:left="420" w:right="144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ситуацией(контроль и коррекция);</w:t>
      </w:r>
    </w:p>
    <w:p w14:paraId="5CC01BFC" w14:textId="77777777" w:rsidR="00FF7061" w:rsidRPr="00791859" w:rsidRDefault="00791859">
      <w:pPr>
        <w:autoSpaceDE w:val="0"/>
        <w:autoSpaceDN w:val="0"/>
        <w:spacing w:before="240" w:after="0" w:line="262" w:lineRule="auto"/>
        <w:ind w:left="420" w:right="144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умение оценивать правильность выполнения учебной задачи, собственные возможности её решения (оценка);</w:t>
      </w:r>
    </w:p>
    <w:p w14:paraId="50FE70BB" w14:textId="77777777" w:rsidR="00FF7061" w:rsidRPr="00791859" w:rsidRDefault="00791859">
      <w:pPr>
        <w:autoSpaceDE w:val="0"/>
        <w:autoSpaceDN w:val="0"/>
        <w:spacing w:before="240" w:after="0" w:line="271" w:lineRule="auto"/>
        <w:ind w:left="420" w:right="288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владение основами самоконтроля, самооценки, принятия решений и осуществления осознанного выбора в учебной и познавательной (познавательная рефлексия, саморегуляция) деятельности.</w:t>
      </w:r>
    </w:p>
    <w:p w14:paraId="4C379C23" w14:textId="77777777" w:rsidR="00FF7061" w:rsidRPr="00791859" w:rsidRDefault="00791859">
      <w:pPr>
        <w:autoSpaceDE w:val="0"/>
        <w:autoSpaceDN w:val="0"/>
        <w:spacing w:before="322" w:after="0" w:line="230" w:lineRule="auto"/>
        <w:rPr>
          <w:lang w:val="ru-RU"/>
        </w:rPr>
      </w:pPr>
      <w:r w:rsidRPr="00791859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14:paraId="0C6DBB44" w14:textId="77777777" w:rsidR="00FF7061" w:rsidRPr="00791859" w:rsidRDefault="00791859">
      <w:pPr>
        <w:autoSpaceDE w:val="0"/>
        <w:autoSpaceDN w:val="0"/>
        <w:spacing w:before="166" w:after="0"/>
        <w:ind w:firstLine="18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освоения курса включают освоение научных знаний, умений и способов действий, специфических для соответствующей предметной области; предпосылки научного типа мышления; виды деятельности по получению нового знания, его интерпретации, преобразованию и применению в различных учебных ситуациях, в том числе при создании проектов.</w:t>
      </w:r>
    </w:p>
    <w:p w14:paraId="68B5DD4B" w14:textId="77777777" w:rsidR="00FF7061" w:rsidRPr="00791859" w:rsidRDefault="00791859">
      <w:pPr>
        <w:autoSpaceDE w:val="0"/>
        <w:autoSpaceDN w:val="0"/>
        <w:spacing w:before="70" w:after="0" w:line="262" w:lineRule="auto"/>
        <w:ind w:left="180" w:right="1008"/>
        <w:rPr>
          <w:lang w:val="ru-RU"/>
        </w:rPr>
      </w:pPr>
      <w:r w:rsidRPr="00791859">
        <w:rPr>
          <w:rFonts w:ascii="Times New Roman" w:eastAsia="Times New Roman" w:hAnsi="Times New Roman"/>
          <w:b/>
          <w:color w:val="000000"/>
          <w:sz w:val="24"/>
          <w:lang w:val="ru-RU"/>
        </w:rPr>
        <w:t>Тематический блок 1. «Россия — наш общий дом»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Тема 1. Зачем изучать курс «Основы духовно-нравственной культуры народов России»?</w:t>
      </w:r>
    </w:p>
    <w:p w14:paraId="23F76BED" w14:textId="77777777" w:rsidR="00FF7061" w:rsidRPr="00791859" w:rsidRDefault="00791859">
      <w:pPr>
        <w:autoSpaceDE w:val="0"/>
        <w:autoSpaceDN w:val="0"/>
        <w:spacing w:before="178" w:after="0" w:line="271" w:lineRule="auto"/>
        <w:ind w:left="420" w:right="576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Знать цель и предназначение курса «Основы духовно-нравственной культуры народов России», понимать важность изучения культуры и гражданствообразующих религий для формирования личности гражданина России;</w:t>
      </w:r>
    </w:p>
    <w:p w14:paraId="65F4293B" w14:textId="77777777" w:rsidR="00FF7061" w:rsidRPr="00791859" w:rsidRDefault="00791859">
      <w:pPr>
        <w:autoSpaceDE w:val="0"/>
        <w:autoSpaceDN w:val="0"/>
        <w:spacing w:before="238" w:after="0" w:line="271" w:lineRule="auto"/>
        <w:ind w:left="420" w:right="576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 содержании данного курса, в том числе о понятиях «мораль и нравственность», «семья», «традиционные ценности», об угрозах духовно-нравственному единству страны;</w:t>
      </w:r>
    </w:p>
    <w:p w14:paraId="62DE96DF" w14:textId="77777777" w:rsidR="00FF7061" w:rsidRPr="00791859" w:rsidRDefault="00791859">
      <w:pPr>
        <w:autoSpaceDE w:val="0"/>
        <w:autoSpaceDN w:val="0"/>
        <w:spacing w:before="238" w:after="0" w:line="262" w:lineRule="auto"/>
        <w:ind w:left="420" w:right="72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понимать взаимосвязь между языком и культурой, духовно-нравственным развитием личности и социальным поведением.</w:t>
      </w:r>
    </w:p>
    <w:p w14:paraId="104ECC12" w14:textId="77777777" w:rsidR="00FF7061" w:rsidRPr="00791859" w:rsidRDefault="00791859">
      <w:pPr>
        <w:autoSpaceDE w:val="0"/>
        <w:autoSpaceDN w:val="0"/>
        <w:spacing w:before="180" w:after="0" w:line="230" w:lineRule="auto"/>
        <w:ind w:left="18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Тема 2. Наш дом — Россия</w:t>
      </w:r>
    </w:p>
    <w:p w14:paraId="39F786F6" w14:textId="77777777" w:rsidR="00FF7061" w:rsidRPr="00791859" w:rsidRDefault="00791859">
      <w:pPr>
        <w:autoSpaceDE w:val="0"/>
        <w:autoSpaceDN w:val="0"/>
        <w:spacing w:before="178" w:after="0" w:line="262" w:lineRule="auto"/>
        <w:ind w:left="420" w:right="288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об историческом пути формирования многонационального состава населения Российской Федерации, его мирном характере и причинах его формирования;</w:t>
      </w:r>
    </w:p>
    <w:p w14:paraId="68015C96" w14:textId="77777777" w:rsidR="00FF7061" w:rsidRPr="00791859" w:rsidRDefault="00791859">
      <w:pPr>
        <w:autoSpaceDE w:val="0"/>
        <w:autoSpaceDN w:val="0"/>
        <w:spacing w:before="238" w:after="0" w:line="262" w:lineRule="auto"/>
        <w:ind w:left="420" w:right="864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знать о современном состоянии культурного и религиозного разнообразия народов Российской Федерации, причинах культурных различий;</w:t>
      </w:r>
    </w:p>
    <w:p w14:paraId="1749E2CD" w14:textId="77777777" w:rsidR="00FF7061" w:rsidRPr="00791859" w:rsidRDefault="00791859">
      <w:pPr>
        <w:autoSpaceDE w:val="0"/>
        <w:autoSpaceDN w:val="0"/>
        <w:spacing w:before="238" w:after="0" w:line="271" w:lineRule="auto"/>
        <w:ind w:left="42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понимать необходимость межнационального и межрелигиозного сотрудничества и взаимодействия, важность сотрудничества и дружбы между народами и нациями, обосновывать их необходимость</w:t>
      </w:r>
    </w:p>
    <w:p w14:paraId="088E9311" w14:textId="77777777" w:rsidR="00FF7061" w:rsidRPr="00791859" w:rsidRDefault="00791859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Тема 3. Язык и история</w:t>
      </w:r>
    </w:p>
    <w:p w14:paraId="60AC9651" w14:textId="77777777" w:rsidR="00FF7061" w:rsidRPr="00791859" w:rsidRDefault="00791859">
      <w:pPr>
        <w:autoSpaceDE w:val="0"/>
        <w:autoSpaceDN w:val="0"/>
        <w:spacing w:before="178" w:after="0" w:line="262" w:lineRule="auto"/>
        <w:ind w:left="420" w:right="144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Знать и понимать, что такое язык, каковы важность его изучения и влияние на миропонимание личности;</w:t>
      </w:r>
    </w:p>
    <w:p w14:paraId="580F8288" w14:textId="77777777" w:rsidR="00FF7061" w:rsidRPr="00791859" w:rsidRDefault="00FF7061">
      <w:pPr>
        <w:rPr>
          <w:lang w:val="ru-RU"/>
        </w:rPr>
        <w:sectPr w:rsidR="00FF7061" w:rsidRPr="00791859">
          <w:pgSz w:w="11900" w:h="16840"/>
          <w:pgMar w:top="286" w:right="908" w:bottom="498" w:left="666" w:header="720" w:footer="720" w:gutter="0"/>
          <w:cols w:space="720" w:equalWidth="0">
            <w:col w:w="10326" w:space="0"/>
          </w:cols>
          <w:docGrid w:linePitch="360"/>
        </w:sectPr>
      </w:pPr>
    </w:p>
    <w:p w14:paraId="660F84D4" w14:textId="77777777" w:rsidR="00FF7061" w:rsidRPr="00791859" w:rsidRDefault="00FF7061">
      <w:pPr>
        <w:autoSpaceDE w:val="0"/>
        <w:autoSpaceDN w:val="0"/>
        <w:spacing w:after="108" w:line="220" w:lineRule="exact"/>
        <w:rPr>
          <w:lang w:val="ru-RU"/>
        </w:rPr>
      </w:pPr>
    </w:p>
    <w:p w14:paraId="7C67A8A8" w14:textId="77777777" w:rsidR="00FF7061" w:rsidRPr="00791859" w:rsidRDefault="00791859">
      <w:pPr>
        <w:autoSpaceDE w:val="0"/>
        <w:autoSpaceDN w:val="0"/>
        <w:spacing w:after="0" w:line="262" w:lineRule="auto"/>
        <w:ind w:left="240" w:right="432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иметь базовые представления о формировании языка как носителя духовно-нравственных смыслов культуры;</w:t>
      </w:r>
    </w:p>
    <w:p w14:paraId="2FBE2799" w14:textId="77777777" w:rsidR="00FF7061" w:rsidRPr="00791859" w:rsidRDefault="00791859">
      <w:pPr>
        <w:autoSpaceDE w:val="0"/>
        <w:autoSpaceDN w:val="0"/>
        <w:spacing w:before="238" w:after="0" w:line="262" w:lineRule="auto"/>
        <w:ind w:left="240" w:right="1296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понимать суть и смысл коммуникативной роли языка, в том числе в организации межкультурного диалога и взаимодействия;</w:t>
      </w:r>
    </w:p>
    <w:p w14:paraId="2D01E815" w14:textId="77777777" w:rsidR="00FF7061" w:rsidRPr="00791859" w:rsidRDefault="00791859">
      <w:pPr>
        <w:autoSpaceDE w:val="0"/>
        <w:autoSpaceDN w:val="0"/>
        <w:spacing w:before="238" w:after="0" w:line="262" w:lineRule="auto"/>
        <w:ind w:left="240" w:right="72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своё понимание необходимости нравственной чистоты языка, важности лингвистической гигиены, речевого этикета.</w:t>
      </w:r>
    </w:p>
    <w:p w14:paraId="3D313CC1" w14:textId="77777777" w:rsidR="00FF7061" w:rsidRPr="00791859" w:rsidRDefault="00791859">
      <w:pPr>
        <w:autoSpaceDE w:val="0"/>
        <w:autoSpaceDN w:val="0"/>
        <w:spacing w:before="178" w:after="0" w:line="230" w:lineRule="auto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Тема 4. Русский язык — язык общения и язык возможностей</w:t>
      </w:r>
    </w:p>
    <w:p w14:paraId="24F48AC3" w14:textId="77777777" w:rsidR="00FF7061" w:rsidRPr="00791859" w:rsidRDefault="00791859">
      <w:pPr>
        <w:autoSpaceDE w:val="0"/>
        <w:autoSpaceDN w:val="0"/>
        <w:spacing w:before="178" w:after="0" w:line="262" w:lineRule="auto"/>
        <w:ind w:left="24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Иметь базовые представления о происхождении и развитии русского языка, его взаимосвязи с языками других народов России;</w:t>
      </w:r>
    </w:p>
    <w:p w14:paraId="547C1BBA" w14:textId="77777777" w:rsidR="00FF7061" w:rsidRPr="00791859" w:rsidRDefault="00791859">
      <w:pPr>
        <w:autoSpaceDE w:val="0"/>
        <w:autoSpaceDN w:val="0"/>
        <w:spacing w:before="240" w:after="0" w:line="262" w:lineRule="auto"/>
        <w:ind w:left="240" w:right="144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знать и уметь обосновать важность русского языка как культурообразующего языка народов России, важность его для существования государства и общества;</w:t>
      </w:r>
    </w:p>
    <w:p w14:paraId="384093F3" w14:textId="77777777" w:rsidR="00FF7061" w:rsidRPr="00791859" w:rsidRDefault="00791859">
      <w:pPr>
        <w:autoSpaceDE w:val="0"/>
        <w:autoSpaceDN w:val="0"/>
        <w:spacing w:before="238" w:after="0" w:line="262" w:lineRule="auto"/>
        <w:ind w:left="144" w:right="144"/>
        <w:jc w:val="center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понимать, что русский язык — не только важнейший элемент национальной культуры, но и историко-культурное наследие, достояние российского государства, уметь приводить примеры;</w:t>
      </w:r>
    </w:p>
    <w:p w14:paraId="2078A1E7" w14:textId="77777777" w:rsidR="00FF7061" w:rsidRPr="00791859" w:rsidRDefault="00791859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 нравственных категориях русского языка и их происхождении.</w:t>
      </w:r>
    </w:p>
    <w:p w14:paraId="4EE7DF7A" w14:textId="77777777" w:rsidR="00FF7061" w:rsidRPr="00791859" w:rsidRDefault="00791859">
      <w:pPr>
        <w:autoSpaceDE w:val="0"/>
        <w:autoSpaceDN w:val="0"/>
        <w:spacing w:before="178" w:after="0" w:line="230" w:lineRule="auto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Тема 5. Истоки родной культуры</w:t>
      </w:r>
    </w:p>
    <w:p w14:paraId="30752CE1" w14:textId="77777777" w:rsidR="00FF7061" w:rsidRPr="00791859" w:rsidRDefault="00791859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Иметь сформированное представление о понятие «культура»;</w:t>
      </w:r>
    </w:p>
    <w:p w14:paraId="1A477A40" w14:textId="77777777" w:rsidR="00FF7061" w:rsidRPr="00791859" w:rsidRDefault="00791859">
      <w:pPr>
        <w:autoSpaceDE w:val="0"/>
        <w:autoSpaceDN w:val="0"/>
        <w:spacing w:before="238" w:after="0" w:line="271" w:lineRule="auto"/>
        <w:ind w:left="240" w:right="576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осознавать и уметь доказывать взаимосвязь культуры и природы; знать основные формы репрезентации культуры, уметь их различать и соотносить с реальными проявлениями культурного многообразия;</w:t>
      </w:r>
    </w:p>
    <w:p w14:paraId="432999CE" w14:textId="77777777" w:rsidR="00FF7061" w:rsidRPr="00791859" w:rsidRDefault="00791859">
      <w:pPr>
        <w:autoSpaceDE w:val="0"/>
        <w:autoSpaceDN w:val="0"/>
        <w:spacing w:before="238" w:after="0" w:line="262" w:lineRule="auto"/>
        <w:ind w:left="240" w:right="432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уметь выделять общие черты в культуре различных народов, обосновывать их значение и причины.</w:t>
      </w:r>
    </w:p>
    <w:p w14:paraId="2DFE424A" w14:textId="77777777" w:rsidR="00FF7061" w:rsidRPr="00791859" w:rsidRDefault="00791859">
      <w:pPr>
        <w:autoSpaceDE w:val="0"/>
        <w:autoSpaceDN w:val="0"/>
        <w:spacing w:before="178" w:after="0" w:line="230" w:lineRule="auto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Тема 6. Материальная культура</w:t>
      </w:r>
    </w:p>
    <w:p w14:paraId="0E41CB2E" w14:textId="77777777" w:rsidR="00FF7061" w:rsidRPr="00791859" w:rsidRDefault="00791859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об артефактах культуры;</w:t>
      </w:r>
    </w:p>
    <w:p w14:paraId="0D1C6354" w14:textId="77777777" w:rsidR="00FF7061" w:rsidRPr="00791859" w:rsidRDefault="00791859">
      <w:pPr>
        <w:autoSpaceDE w:val="0"/>
        <w:autoSpaceDN w:val="0"/>
        <w:spacing w:before="238" w:after="0" w:line="262" w:lineRule="auto"/>
        <w:ind w:left="240" w:right="144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иметь базовое представление о традиционных укладах хозяйства: земледелии, скотоводстве, охоте, рыболовстве;</w:t>
      </w:r>
    </w:p>
    <w:p w14:paraId="151B4929" w14:textId="77777777" w:rsidR="00FF7061" w:rsidRPr="00791859" w:rsidRDefault="00791859">
      <w:pPr>
        <w:autoSpaceDE w:val="0"/>
        <w:autoSpaceDN w:val="0"/>
        <w:spacing w:before="240" w:after="0" w:line="230" w:lineRule="auto"/>
        <w:ind w:left="24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понимать взаимосвязь между хозяйственным укладом и проявлениями духовной культуры;</w:t>
      </w:r>
    </w:p>
    <w:p w14:paraId="52D273D9" w14:textId="77777777" w:rsidR="00FF7061" w:rsidRPr="00791859" w:rsidRDefault="00791859">
      <w:pPr>
        <w:autoSpaceDE w:val="0"/>
        <w:autoSpaceDN w:val="0"/>
        <w:spacing w:before="240" w:after="0" w:line="262" w:lineRule="auto"/>
        <w:ind w:left="240" w:right="144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понимать и объяснять зависимость основных культурных укладов народов России от географии их массового расселения, природных условий и взаимодействия с другими этносами.</w:t>
      </w:r>
    </w:p>
    <w:p w14:paraId="6EB33062" w14:textId="77777777" w:rsidR="00FF7061" w:rsidRPr="00791859" w:rsidRDefault="00791859">
      <w:pPr>
        <w:autoSpaceDE w:val="0"/>
        <w:autoSpaceDN w:val="0"/>
        <w:spacing w:before="178" w:after="0" w:line="230" w:lineRule="auto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Тема 7. Духовная культура</w:t>
      </w:r>
    </w:p>
    <w:p w14:paraId="6B5416A9" w14:textId="77777777" w:rsidR="00FF7061" w:rsidRPr="00791859" w:rsidRDefault="00791859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 таких культурных концептах как «искусство», «наука», «религия»;</w:t>
      </w:r>
    </w:p>
    <w:p w14:paraId="13F6435D" w14:textId="77777777" w:rsidR="00FF7061" w:rsidRPr="00791859" w:rsidRDefault="00791859">
      <w:pPr>
        <w:autoSpaceDE w:val="0"/>
        <w:autoSpaceDN w:val="0"/>
        <w:spacing w:before="238" w:after="0" w:line="262" w:lineRule="auto"/>
        <w:ind w:left="240" w:right="432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знать и давать определения терминам «мораль», «нравственность», «духовные ценности»,«духовность» на доступном для обучающихся уровне осмысления;</w:t>
      </w:r>
    </w:p>
    <w:p w14:paraId="698304E6" w14:textId="77777777" w:rsidR="00FF7061" w:rsidRPr="00791859" w:rsidRDefault="00791859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понимать смысл и взаимосвязь названных терминов с формами их репрезентации в культуре;</w:t>
      </w:r>
    </w:p>
    <w:p w14:paraId="625FDBA5" w14:textId="77777777" w:rsidR="00FF7061" w:rsidRPr="00791859" w:rsidRDefault="00791859">
      <w:pPr>
        <w:autoSpaceDE w:val="0"/>
        <w:autoSpaceDN w:val="0"/>
        <w:spacing w:before="238" w:after="0" w:line="262" w:lineRule="auto"/>
        <w:ind w:left="240" w:right="432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осознавать значение культурных символов, нравственный и духовный смысл культурных артефактов;</w:t>
      </w:r>
    </w:p>
    <w:p w14:paraId="127A3EF5" w14:textId="77777777" w:rsidR="00FF7061" w:rsidRPr="00791859" w:rsidRDefault="00791859">
      <w:pPr>
        <w:autoSpaceDE w:val="0"/>
        <w:autoSpaceDN w:val="0"/>
        <w:spacing w:before="238" w:after="0" w:line="262" w:lineRule="auto"/>
        <w:ind w:left="24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знать, что такое знаки и символы, уметь соотносить их с культурными явлениями, с которыми они связаны.</w:t>
      </w:r>
    </w:p>
    <w:p w14:paraId="76CDF3B3" w14:textId="77777777" w:rsidR="00FF7061" w:rsidRPr="00791859" w:rsidRDefault="00FF7061">
      <w:pPr>
        <w:rPr>
          <w:lang w:val="ru-RU"/>
        </w:rPr>
        <w:sectPr w:rsidR="00FF7061" w:rsidRPr="00791859">
          <w:pgSz w:w="11900" w:h="16840"/>
          <w:pgMar w:top="328" w:right="720" w:bottom="302" w:left="846" w:header="720" w:footer="720" w:gutter="0"/>
          <w:cols w:space="720" w:equalWidth="0">
            <w:col w:w="10334" w:space="0"/>
          </w:cols>
          <w:docGrid w:linePitch="360"/>
        </w:sectPr>
      </w:pPr>
    </w:p>
    <w:p w14:paraId="560B0ACB" w14:textId="77777777" w:rsidR="00FF7061" w:rsidRPr="00791859" w:rsidRDefault="00FF7061">
      <w:pPr>
        <w:autoSpaceDE w:val="0"/>
        <w:autoSpaceDN w:val="0"/>
        <w:spacing w:after="138" w:line="220" w:lineRule="exact"/>
        <w:rPr>
          <w:lang w:val="ru-RU"/>
        </w:rPr>
      </w:pPr>
    </w:p>
    <w:p w14:paraId="00A9F5D3" w14:textId="77777777" w:rsidR="00FF7061" w:rsidRPr="00791859" w:rsidRDefault="00791859">
      <w:pPr>
        <w:autoSpaceDE w:val="0"/>
        <w:autoSpaceDN w:val="0"/>
        <w:spacing w:after="0" w:line="370" w:lineRule="auto"/>
        <w:ind w:left="240" w:right="576" w:hanging="24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Тема 8. Культура и религия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 понятии «религия», уметь пояснить её роль в жизни общества и основные социально-культурные функции;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осознавать связь религии и морали;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понимать роль и значение духовных ценностей в религиях народов России;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уметь характеризовать государствообразующие конфессии России и их картины мира.</w:t>
      </w:r>
    </w:p>
    <w:p w14:paraId="13485E98" w14:textId="77777777" w:rsidR="00FF7061" w:rsidRPr="00791859" w:rsidRDefault="00791859">
      <w:pPr>
        <w:autoSpaceDE w:val="0"/>
        <w:autoSpaceDN w:val="0"/>
        <w:spacing w:before="178" w:after="0" w:line="355" w:lineRule="auto"/>
        <w:ind w:left="240" w:right="144" w:hanging="24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Тема 9. Культура и образование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термин «образование» и уметь обосновать его важность для личности и общества;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об основных ступенях образования в России и их необходимости;—  понимать взаимосвязь культуры и образованности человека;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приводить примеры взаимосвязи между знанием, образованием и личностным и 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профессиональным ростом человека;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понимать взаимосвязь между знанием и духовно-нравственным развитием общества, осознавать ценность знания, истины, востребованность процесса познания как получения новых сведений о мире.</w:t>
      </w:r>
    </w:p>
    <w:p w14:paraId="5A61B6E0" w14:textId="77777777" w:rsidR="00FF7061" w:rsidRPr="00791859" w:rsidRDefault="00791859">
      <w:pPr>
        <w:autoSpaceDE w:val="0"/>
        <w:autoSpaceDN w:val="0"/>
        <w:spacing w:before="178" w:after="0" w:line="346" w:lineRule="auto"/>
        <w:ind w:left="240" w:hanging="24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Тема 10. Многообразие культур России (практическое занятие)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Иметь сформированные представления о закономерностях развития культуры и истории народов, их культурных особенностях;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выделять общее и единичное в культуре на основе предметных знаний о культуре своего народа;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предполагать и доказывать наличие взаимосвязи между культурой и духовно-нравственными ценностями на основе местной культурно-исторической специфики;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важность сохранения культурного многообразия как источника духовно-нравственных ценностей, морали и нравственности современного общества.</w:t>
      </w:r>
    </w:p>
    <w:p w14:paraId="71B1838E" w14:textId="77777777" w:rsidR="00FF7061" w:rsidRPr="00791859" w:rsidRDefault="00791859">
      <w:pPr>
        <w:tabs>
          <w:tab w:val="left" w:pos="240"/>
        </w:tabs>
        <w:autoSpaceDE w:val="0"/>
        <w:autoSpaceDN w:val="0"/>
        <w:spacing w:before="180" w:after="0" w:line="362" w:lineRule="auto"/>
        <w:rPr>
          <w:lang w:val="ru-RU"/>
        </w:rPr>
      </w:pPr>
      <w:r w:rsidRPr="00791859">
        <w:rPr>
          <w:rFonts w:ascii="Times New Roman" w:eastAsia="Times New Roman" w:hAnsi="Times New Roman"/>
          <w:b/>
          <w:color w:val="000000"/>
          <w:sz w:val="24"/>
          <w:lang w:val="ru-RU"/>
        </w:rPr>
        <w:t>Тематический блок 2. «Семья и духовно-нравственные ценности»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Тема 11. Семья — хранитель духовных ценностей</w:t>
      </w:r>
      <w:r w:rsidRPr="00791859">
        <w:rPr>
          <w:lang w:val="ru-RU"/>
        </w:rPr>
        <w:br/>
      </w: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Знать и понимать смысл термина «семья»;</w:t>
      </w:r>
      <w:r w:rsidRPr="00791859">
        <w:rPr>
          <w:lang w:val="ru-RU"/>
        </w:rPr>
        <w:br/>
      </w: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 xml:space="preserve">—  иметь представление о взаимосвязях между типом культуры и особенностями семейного быта </w:t>
      </w: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и отношений в семье;</w:t>
      </w:r>
      <w:r w:rsidRPr="00791859">
        <w:rPr>
          <w:lang w:val="ru-RU"/>
        </w:rPr>
        <w:br/>
      </w: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осознавать значение термина «поколение» и его взаимосвязь с культурными особенностями </w:t>
      </w: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своего времени;</w:t>
      </w:r>
      <w:r w:rsidRPr="00791859">
        <w:rPr>
          <w:lang w:val="ru-RU"/>
        </w:rPr>
        <w:br/>
      </w: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 xml:space="preserve">—  уметь составить рассказ о своей семье в соответствии с культурно-историческими условиями </w:t>
      </w: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её существования;</w:t>
      </w:r>
      <w:r w:rsidRPr="00791859">
        <w:rPr>
          <w:lang w:val="ru-RU"/>
        </w:rPr>
        <w:br/>
      </w: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понимать и обосновывать такие понятия, как «счастливая семья», «семейное счастье»;</w:t>
      </w: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осознавать и уметь доказывать важность семьи как хранителя традиций и её воспитательную</w:t>
      </w:r>
    </w:p>
    <w:p w14:paraId="4210CE61" w14:textId="77777777" w:rsidR="00FF7061" w:rsidRPr="00791859" w:rsidRDefault="00FF7061">
      <w:pPr>
        <w:rPr>
          <w:lang w:val="ru-RU"/>
        </w:rPr>
        <w:sectPr w:rsidR="00FF7061" w:rsidRPr="00791859">
          <w:pgSz w:w="11900" w:h="16840"/>
          <w:pgMar w:top="358" w:right="728" w:bottom="408" w:left="846" w:header="720" w:footer="720" w:gutter="0"/>
          <w:cols w:space="720" w:equalWidth="0">
            <w:col w:w="10326" w:space="0"/>
          </w:cols>
          <w:docGrid w:linePitch="360"/>
        </w:sectPr>
      </w:pPr>
    </w:p>
    <w:p w14:paraId="19CA3961" w14:textId="77777777" w:rsidR="00FF7061" w:rsidRPr="00791859" w:rsidRDefault="00FF7061">
      <w:pPr>
        <w:autoSpaceDE w:val="0"/>
        <w:autoSpaceDN w:val="0"/>
        <w:spacing w:after="66" w:line="220" w:lineRule="exact"/>
        <w:rPr>
          <w:lang w:val="ru-RU"/>
        </w:rPr>
      </w:pPr>
    </w:p>
    <w:p w14:paraId="7E08056B" w14:textId="77777777" w:rsidR="00FF7061" w:rsidRPr="00791859" w:rsidRDefault="00791859">
      <w:pPr>
        <w:autoSpaceDE w:val="0"/>
        <w:autoSpaceDN w:val="0"/>
        <w:spacing w:after="0" w:line="322" w:lineRule="auto"/>
        <w:ind w:left="24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роль;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понимать смысл терминов «сиротство», «социальное сиротство», обосновывать нравственную важность заботы о сиротах, знать о формах помощи сиротам со стороны государства.</w:t>
      </w:r>
    </w:p>
    <w:p w14:paraId="14C4C924" w14:textId="77777777" w:rsidR="00FF7061" w:rsidRPr="00791859" w:rsidRDefault="00791859">
      <w:pPr>
        <w:autoSpaceDE w:val="0"/>
        <w:autoSpaceDN w:val="0"/>
        <w:spacing w:before="178" w:after="0" w:line="370" w:lineRule="auto"/>
        <w:ind w:left="240" w:right="720" w:hanging="24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Тема 12. Родина начинается с семьи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Знать и уметь объяснить понятие «Родина»;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осознавать взаимосвязь и различия между концептами «Отечество» и «Родина»;—  понимать, что такое история семьи, каковы формы её выражения и сохранения;—  обосновывать и доказывать взаимосвязь истории семьи и истории народа, государства, человечества.</w:t>
      </w:r>
    </w:p>
    <w:p w14:paraId="5C6539E0" w14:textId="77777777" w:rsidR="00FF7061" w:rsidRPr="00791859" w:rsidRDefault="00791859">
      <w:pPr>
        <w:autoSpaceDE w:val="0"/>
        <w:autoSpaceDN w:val="0"/>
        <w:spacing w:before="180" w:after="0" w:line="350" w:lineRule="auto"/>
        <w:ind w:left="240" w:right="288" w:hanging="24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Тема 13. Традиции семейного воспитания в России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 семейных традициях и обосновывать их важность как ключевых элементах семейных отношений;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знать и понимать взаимосвязь семейных традиций и культуры собственного этноса;—  уметь рассказывать о семейных традициях своего народа и народов России, собственной семьи;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осознавать роль семейных традиций в культуре общества, трансляции ценностей, духовно-нравственных идеалов.</w:t>
      </w:r>
    </w:p>
    <w:p w14:paraId="326A3160" w14:textId="77777777" w:rsidR="00FF7061" w:rsidRPr="00791859" w:rsidRDefault="00791859">
      <w:pPr>
        <w:autoSpaceDE w:val="0"/>
        <w:autoSpaceDN w:val="0"/>
        <w:spacing w:before="178" w:after="0" w:line="338" w:lineRule="auto"/>
        <w:ind w:left="240" w:right="288" w:hanging="24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Тема 14. Образ семьи в культуре народов России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Знать и называть традиционные сказочные и фольклорные сюжеты о семье, семейных обязанностях;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уметь обосновывать своё понимание семейных ценностей, выраженных в фольклорных сюжетах;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знать и понимать морально-нравственное значение семьи в литературных произведениях, иметь представление о ключевых сюжетах с участием семьи в произведениях художественной культуры;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понимать и обосновывать важность семейных ценностей с использованием различного иллюстративного материала.</w:t>
      </w:r>
    </w:p>
    <w:p w14:paraId="2EF4F20A" w14:textId="77777777" w:rsidR="00FF7061" w:rsidRPr="00791859" w:rsidRDefault="00791859">
      <w:pPr>
        <w:autoSpaceDE w:val="0"/>
        <w:autoSpaceDN w:val="0"/>
        <w:spacing w:before="178" w:after="0" w:line="350" w:lineRule="auto"/>
        <w:ind w:left="240" w:right="288" w:hanging="24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Тема 15. Труд в истории семьи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Знать и понимать, что такое семейное хозяйство и домашний труд;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понимать и уметь объяснять специфику семьи как социального института, характеризовать роль домашнего труда и распределение экономических функций в семье;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осознавать и оценивать семейный уклад и взаимосвязь с социально-экономической структурой общества в форме большой и малой семей;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распределение семейного труда и осознавать его важность для укрепления целостности семьи.</w:t>
      </w:r>
    </w:p>
    <w:p w14:paraId="05F62C06" w14:textId="77777777" w:rsidR="00FF7061" w:rsidRPr="00791859" w:rsidRDefault="00791859">
      <w:pPr>
        <w:tabs>
          <w:tab w:val="left" w:pos="240"/>
        </w:tabs>
        <w:autoSpaceDE w:val="0"/>
        <w:autoSpaceDN w:val="0"/>
        <w:spacing w:before="178" w:after="0" w:line="310" w:lineRule="auto"/>
        <w:ind w:right="72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Тема 16. Семья в современном мире (</w:t>
      </w:r>
      <w:r w:rsidRPr="00791859">
        <w:rPr>
          <w:rFonts w:ascii="Times New Roman" w:eastAsia="Times New Roman" w:hAnsi="Times New Roman"/>
          <w:i/>
          <w:color w:val="000000"/>
          <w:sz w:val="24"/>
          <w:lang w:val="ru-RU"/>
        </w:rPr>
        <w:t>практическое занятие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)</w:t>
      </w:r>
      <w:r w:rsidRPr="00791859">
        <w:rPr>
          <w:lang w:val="ru-RU"/>
        </w:rPr>
        <w:br/>
      </w: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Иметь сформированные представления о закономерностях развития семьи в культуре и</w:t>
      </w:r>
    </w:p>
    <w:p w14:paraId="5003931B" w14:textId="77777777" w:rsidR="00FF7061" w:rsidRPr="00791859" w:rsidRDefault="00FF7061">
      <w:pPr>
        <w:rPr>
          <w:lang w:val="ru-RU"/>
        </w:rPr>
        <w:sectPr w:rsidR="00FF7061" w:rsidRPr="00791859">
          <w:pgSz w:w="11900" w:h="16840"/>
          <w:pgMar w:top="286" w:right="710" w:bottom="318" w:left="846" w:header="720" w:footer="720" w:gutter="0"/>
          <w:cols w:space="720" w:equalWidth="0">
            <w:col w:w="10344" w:space="0"/>
          </w:cols>
          <w:docGrid w:linePitch="360"/>
        </w:sectPr>
      </w:pPr>
    </w:p>
    <w:p w14:paraId="342F641A" w14:textId="77777777" w:rsidR="00FF7061" w:rsidRPr="00791859" w:rsidRDefault="00FF7061">
      <w:pPr>
        <w:autoSpaceDE w:val="0"/>
        <w:autoSpaceDN w:val="0"/>
        <w:spacing w:after="66" w:line="220" w:lineRule="exact"/>
        <w:rPr>
          <w:lang w:val="ru-RU"/>
        </w:rPr>
      </w:pPr>
    </w:p>
    <w:p w14:paraId="19200580" w14:textId="77777777" w:rsidR="00FF7061" w:rsidRPr="00791859" w:rsidRDefault="00791859">
      <w:pPr>
        <w:autoSpaceDE w:val="0"/>
        <w:autoSpaceDN w:val="0"/>
        <w:spacing w:after="0" w:line="338" w:lineRule="auto"/>
        <w:ind w:left="24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истории народов России, уметь обосновывать данные закономерности на региональных материалах и примерах из жизни собственной семьи;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выделять особенности духовной культуры семьи в фольклоре и культуре различных народов на основе предметных знаний о культуре своего народа;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предполагать и доказывать наличие взаимосвязи между культурой и духовно-нравственными ценностями семьи;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важность семьи и семейных традиций для трансляции духовно-нравственных ценностей, морали и нравственности как фактора культурной преемственности.</w:t>
      </w:r>
    </w:p>
    <w:p w14:paraId="7C7FC0FC" w14:textId="77777777" w:rsidR="00FF7061" w:rsidRPr="00791859" w:rsidRDefault="00791859">
      <w:pPr>
        <w:tabs>
          <w:tab w:val="left" w:pos="240"/>
        </w:tabs>
        <w:autoSpaceDE w:val="0"/>
        <w:autoSpaceDN w:val="0"/>
        <w:spacing w:before="300" w:after="0" w:line="350" w:lineRule="auto"/>
        <w:rPr>
          <w:lang w:val="ru-RU"/>
        </w:rPr>
      </w:pPr>
      <w:r w:rsidRPr="00791859">
        <w:rPr>
          <w:rFonts w:ascii="Times New Roman" w:eastAsia="Times New Roman" w:hAnsi="Times New Roman"/>
          <w:b/>
          <w:color w:val="000000"/>
          <w:sz w:val="24"/>
          <w:lang w:val="ru-RU"/>
        </w:rPr>
        <w:t>Тематический блок 3. «Духовно-нравственное богатство личности»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Тема 17. Личность — общество — культура</w:t>
      </w:r>
      <w:r w:rsidRPr="00791859">
        <w:rPr>
          <w:lang w:val="ru-RU"/>
        </w:rPr>
        <w:br/>
      </w: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Знать и понимать значение термина «человек» в контексте духовно-нравственной культуры;</w:t>
      </w: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 xml:space="preserve">—  уметь обосновать взаимосвязь и взаимообусловленность человека и общества, человека и </w:t>
      </w: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культуры;</w:t>
      </w:r>
      <w:r w:rsidRPr="00791859">
        <w:rPr>
          <w:lang w:val="ru-RU"/>
        </w:rPr>
        <w:br/>
      </w: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и объяснять различия между обоснованием термина «личность» в быту, в контексте </w:t>
      </w: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культуры и творчества;</w:t>
      </w:r>
      <w:r w:rsidRPr="00791859">
        <w:rPr>
          <w:lang w:val="ru-RU"/>
        </w:rPr>
        <w:br/>
      </w: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знать, что такое гуманизм, иметь представление о его источниках в культуре.</w:t>
      </w:r>
    </w:p>
    <w:p w14:paraId="4C1B7A4F" w14:textId="77777777" w:rsidR="00FF7061" w:rsidRPr="00791859" w:rsidRDefault="00791859">
      <w:pPr>
        <w:autoSpaceDE w:val="0"/>
        <w:autoSpaceDN w:val="0"/>
        <w:spacing w:before="178" w:after="0" w:line="370" w:lineRule="auto"/>
        <w:ind w:left="240" w:right="720" w:hanging="24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Тема 18. Духовный мир человека. Человек — творец культуры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Знать значение термина «творчество» в нескольких аспектах и понимать границы их применимости;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осознавать и доказывать важность морально- нравственных ограничений в творчестве;—  обосновывать важность творчества как реализацию духовно-нравственных ценностей человека;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доказывать детерминированность творчества культурой своего этноса;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знать и уметь объяснить взаимосвязь труда и творчества.</w:t>
      </w:r>
    </w:p>
    <w:p w14:paraId="552FFECA" w14:textId="77777777" w:rsidR="00FF7061" w:rsidRPr="00791859" w:rsidRDefault="00791859">
      <w:pPr>
        <w:autoSpaceDE w:val="0"/>
        <w:autoSpaceDN w:val="0"/>
        <w:spacing w:before="180" w:after="0" w:line="346" w:lineRule="auto"/>
        <w:ind w:left="240" w:right="144" w:hanging="24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Тема 19. Личность и духовно-нравственные ценности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Знать и уметь объяснить значение и роль морали и нравственности в жизни человека;—  обосновывать происхождение духовных ценностей, понимание идеалов добра и зла;—  понимать и уметь показывать на примерах значение таких ценностей, как «взаимопомощь»,«сострадание», «милосердие», «любовь», «дружба», «коллективизм», «патриотизм», «любовь к близким».</w:t>
      </w:r>
    </w:p>
    <w:p w14:paraId="2D4E8046" w14:textId="77777777" w:rsidR="00FF7061" w:rsidRPr="00791859" w:rsidRDefault="00791859">
      <w:pPr>
        <w:tabs>
          <w:tab w:val="left" w:pos="240"/>
        </w:tabs>
        <w:autoSpaceDE w:val="0"/>
        <w:autoSpaceDN w:val="0"/>
        <w:spacing w:before="178" w:after="0" w:line="346" w:lineRule="auto"/>
        <w:rPr>
          <w:lang w:val="ru-RU"/>
        </w:rPr>
      </w:pPr>
      <w:r w:rsidRPr="00791859">
        <w:rPr>
          <w:rFonts w:ascii="Times New Roman" w:eastAsia="Times New Roman" w:hAnsi="Times New Roman"/>
          <w:b/>
          <w:color w:val="000000"/>
          <w:sz w:val="24"/>
          <w:lang w:val="ru-RU"/>
        </w:rPr>
        <w:t>Тематический блок 4. «Культурное единство России»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Тема 20. Историческая память как духовно-нравственная ценность</w:t>
      </w:r>
      <w:r w:rsidRPr="00791859">
        <w:rPr>
          <w:lang w:val="ru-RU"/>
        </w:rPr>
        <w:br/>
      </w: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и уметь объяснять суть термина «история», знать основные исторические периоды </w:t>
      </w: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и уметь выделять их сущностные черты;</w:t>
      </w:r>
      <w:r w:rsidRPr="00791859">
        <w:rPr>
          <w:lang w:val="ru-RU"/>
        </w:rPr>
        <w:br/>
      </w: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 значении и функциях изучения истории;</w:t>
      </w:r>
      <w:r w:rsidRPr="00791859">
        <w:rPr>
          <w:lang w:val="ru-RU"/>
        </w:rPr>
        <w:br/>
      </w: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осознавать историю своей семьи и народа как часть мирового исторического процесса. Знать</w:t>
      </w:r>
    </w:p>
    <w:p w14:paraId="379BBEB1" w14:textId="77777777" w:rsidR="00FF7061" w:rsidRPr="00791859" w:rsidRDefault="00FF7061">
      <w:pPr>
        <w:rPr>
          <w:lang w:val="ru-RU"/>
        </w:rPr>
        <w:sectPr w:rsidR="00FF7061" w:rsidRPr="00791859">
          <w:pgSz w:w="11900" w:h="16840"/>
          <w:pgMar w:top="286" w:right="754" w:bottom="452" w:left="846" w:header="720" w:footer="720" w:gutter="0"/>
          <w:cols w:space="720" w:equalWidth="0">
            <w:col w:w="10300" w:space="0"/>
          </w:cols>
          <w:docGrid w:linePitch="360"/>
        </w:sectPr>
      </w:pPr>
    </w:p>
    <w:p w14:paraId="6CEF6E28" w14:textId="77777777" w:rsidR="00FF7061" w:rsidRPr="00791859" w:rsidRDefault="00FF7061">
      <w:pPr>
        <w:autoSpaceDE w:val="0"/>
        <w:autoSpaceDN w:val="0"/>
        <w:spacing w:after="66" w:line="220" w:lineRule="exact"/>
        <w:rPr>
          <w:lang w:val="ru-RU"/>
        </w:rPr>
      </w:pPr>
    </w:p>
    <w:p w14:paraId="3861D6EA" w14:textId="77777777" w:rsidR="00FF7061" w:rsidRPr="00791859" w:rsidRDefault="00791859">
      <w:pPr>
        <w:autoSpaceDE w:val="0"/>
        <w:autoSpaceDN w:val="0"/>
        <w:spacing w:after="0" w:line="262" w:lineRule="auto"/>
        <w:ind w:left="240" w:right="144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о существовании связи между историческими событиями и культурой. Обосновывать важность изучения истории как духовно-нравственного долга гражданина и патриота.</w:t>
      </w:r>
    </w:p>
    <w:p w14:paraId="1C7E9585" w14:textId="77777777" w:rsidR="00FF7061" w:rsidRPr="00791859" w:rsidRDefault="00791859">
      <w:pPr>
        <w:autoSpaceDE w:val="0"/>
        <w:autoSpaceDN w:val="0"/>
        <w:spacing w:before="178" w:after="0" w:line="230" w:lineRule="auto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Тема 21. Литература как язык культуры</w:t>
      </w:r>
    </w:p>
    <w:p w14:paraId="3F3ABFDF" w14:textId="77777777" w:rsidR="00FF7061" w:rsidRPr="00791859" w:rsidRDefault="00791859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Знать и понимать отличия литературы от других видов художественного творчества;</w:t>
      </w:r>
    </w:p>
    <w:p w14:paraId="4BDF9C76" w14:textId="77777777" w:rsidR="00FF7061" w:rsidRPr="00791859" w:rsidRDefault="00791859">
      <w:pPr>
        <w:autoSpaceDE w:val="0"/>
        <w:autoSpaceDN w:val="0"/>
        <w:spacing w:before="238" w:after="0" w:line="262" w:lineRule="auto"/>
        <w:ind w:left="240" w:right="144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рассказывать об особенностях литературного повествования, выделять простые выразительные средства литературного языка;</w:t>
      </w:r>
    </w:p>
    <w:p w14:paraId="5C823B86" w14:textId="77777777" w:rsidR="00FF7061" w:rsidRPr="00791859" w:rsidRDefault="00791859">
      <w:pPr>
        <w:autoSpaceDE w:val="0"/>
        <w:autoSpaceDN w:val="0"/>
        <w:spacing w:before="238" w:after="0" w:line="262" w:lineRule="auto"/>
        <w:ind w:left="240" w:right="72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и доказывать важность литературы как культурного явления, как формы трансляции культурных ценностей;</w:t>
      </w:r>
    </w:p>
    <w:p w14:paraId="0B3269A9" w14:textId="77777777" w:rsidR="00FF7061" w:rsidRPr="00791859" w:rsidRDefault="00791859">
      <w:pPr>
        <w:autoSpaceDE w:val="0"/>
        <w:autoSpaceDN w:val="0"/>
        <w:spacing w:before="240" w:after="0" w:line="262" w:lineRule="auto"/>
        <w:ind w:left="240" w:right="1152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находить и обозначать средства выражения морального и нравственного смысла в литературных произведениях.</w:t>
      </w:r>
    </w:p>
    <w:p w14:paraId="280C340A" w14:textId="77777777" w:rsidR="00FF7061" w:rsidRPr="00791859" w:rsidRDefault="00791859">
      <w:pPr>
        <w:autoSpaceDE w:val="0"/>
        <w:autoSpaceDN w:val="0"/>
        <w:spacing w:before="178" w:after="0" w:line="230" w:lineRule="auto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Тема 22. Взаимовлияние культур</w:t>
      </w:r>
    </w:p>
    <w:p w14:paraId="77352D96" w14:textId="77777777" w:rsidR="00FF7061" w:rsidRPr="00791859" w:rsidRDefault="00791859">
      <w:pPr>
        <w:autoSpaceDE w:val="0"/>
        <w:autoSpaceDN w:val="0"/>
        <w:spacing w:before="178" w:after="0" w:line="262" w:lineRule="auto"/>
        <w:ind w:left="240" w:right="144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 значении терминов «взаимодействие культур», «культурный обмен»как формах распространения и обогащения духовно-нравственных идеалов общества;</w:t>
      </w:r>
    </w:p>
    <w:p w14:paraId="4E22B80C" w14:textId="77777777" w:rsidR="00FF7061" w:rsidRPr="00791859" w:rsidRDefault="00791859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понимать и обосновывать важность сохранения культурного наследия;</w:t>
      </w:r>
    </w:p>
    <w:p w14:paraId="24FB7535" w14:textId="77777777" w:rsidR="00FF7061" w:rsidRPr="00791859" w:rsidRDefault="00791859">
      <w:pPr>
        <w:autoSpaceDE w:val="0"/>
        <w:autoSpaceDN w:val="0"/>
        <w:spacing w:before="238" w:after="0" w:line="262" w:lineRule="auto"/>
        <w:ind w:left="24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знать, что такое глобализация, уметь приводить примеры межкультурной коммуникации как способа формирования общих духовно-нравственных ценностей.</w:t>
      </w:r>
    </w:p>
    <w:p w14:paraId="5DCC4BB7" w14:textId="77777777" w:rsidR="00FF7061" w:rsidRPr="00791859" w:rsidRDefault="00791859">
      <w:pPr>
        <w:autoSpaceDE w:val="0"/>
        <w:autoSpaceDN w:val="0"/>
        <w:spacing w:before="178" w:after="0" w:line="230" w:lineRule="auto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Тема 23. Духовно-нравственные ценности российского народа</w:t>
      </w:r>
    </w:p>
    <w:p w14:paraId="0181A70B" w14:textId="77777777" w:rsidR="00FF7061" w:rsidRPr="00791859" w:rsidRDefault="00791859">
      <w:pPr>
        <w:autoSpaceDE w:val="0"/>
        <w:autoSpaceDN w:val="0"/>
        <w:spacing w:before="178" w:after="0" w:line="283" w:lineRule="auto"/>
        <w:ind w:left="240" w:right="576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Знать и уметь объяснить суть и значение следующих духовно-нравственных ценностей: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 с опорой на культурные и исторические особенности российского народа:</w:t>
      </w:r>
    </w:p>
    <w:p w14:paraId="65F1F243" w14:textId="77777777" w:rsidR="00FF7061" w:rsidRPr="00791859" w:rsidRDefault="00791859">
      <w:pPr>
        <w:autoSpaceDE w:val="0"/>
        <w:autoSpaceDN w:val="0"/>
        <w:spacing w:before="238" w:after="0" w:line="262" w:lineRule="auto"/>
        <w:ind w:left="24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осознавать духовно-нравственные ценности в качестве базовых общегражданских ценностей российского общества и уметь доказывать это.</w:t>
      </w:r>
    </w:p>
    <w:p w14:paraId="0DE7E70F" w14:textId="77777777" w:rsidR="00FF7061" w:rsidRPr="00791859" w:rsidRDefault="00791859">
      <w:pPr>
        <w:autoSpaceDE w:val="0"/>
        <w:autoSpaceDN w:val="0"/>
        <w:spacing w:before="180" w:after="0" w:line="230" w:lineRule="auto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Тема 24. Регионы России: культурное многообразие</w:t>
      </w:r>
    </w:p>
    <w:p w14:paraId="1497ECEA" w14:textId="77777777" w:rsidR="00FF7061" w:rsidRPr="00791859" w:rsidRDefault="00791859">
      <w:pPr>
        <w:autoSpaceDE w:val="0"/>
        <w:autoSpaceDN w:val="0"/>
        <w:spacing w:before="180" w:after="0" w:line="230" w:lineRule="auto"/>
        <w:ind w:left="24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Понимать принципы федеративного устройства России и концепт «полиэтничность»;</w:t>
      </w:r>
    </w:p>
    <w:p w14:paraId="236884E8" w14:textId="77777777" w:rsidR="00FF7061" w:rsidRPr="00791859" w:rsidRDefault="00791859">
      <w:pPr>
        <w:autoSpaceDE w:val="0"/>
        <w:autoSpaceDN w:val="0"/>
        <w:spacing w:before="238" w:after="0" w:line="262" w:lineRule="auto"/>
        <w:ind w:left="240" w:right="1008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называть основные этносы Российской Федерации и регионы, где они традиционно проживают;</w:t>
      </w:r>
    </w:p>
    <w:p w14:paraId="7BBF7F16" w14:textId="77777777" w:rsidR="00FF7061" w:rsidRPr="00791859" w:rsidRDefault="00791859">
      <w:pPr>
        <w:autoSpaceDE w:val="0"/>
        <w:autoSpaceDN w:val="0"/>
        <w:spacing w:before="238" w:after="0" w:line="262" w:lineRule="auto"/>
        <w:ind w:left="240" w:right="1008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уметь объяснить значение словосочетаний «многонациональный народ Российской Федерации», «государствообразующий народ», «титульный этнос»;</w:t>
      </w:r>
    </w:p>
    <w:p w14:paraId="7C7B61C7" w14:textId="77777777" w:rsidR="00FF7061" w:rsidRPr="00791859" w:rsidRDefault="00791859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понимать ценность многообразия культурных укладов народов Российской Федерации;</w:t>
      </w:r>
    </w:p>
    <w:p w14:paraId="246319FD" w14:textId="77777777" w:rsidR="00FF7061" w:rsidRPr="00791859" w:rsidRDefault="00791859">
      <w:pPr>
        <w:autoSpaceDE w:val="0"/>
        <w:autoSpaceDN w:val="0"/>
        <w:spacing w:before="238" w:after="0" w:line="262" w:lineRule="auto"/>
        <w:ind w:left="24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демонстрировать готовность к сохранению межнационального и межрелигиозного согласия в России;</w:t>
      </w:r>
    </w:p>
    <w:p w14:paraId="08E8BAC8" w14:textId="77777777" w:rsidR="00FF7061" w:rsidRPr="00791859" w:rsidRDefault="00791859">
      <w:pPr>
        <w:autoSpaceDE w:val="0"/>
        <w:autoSpaceDN w:val="0"/>
        <w:spacing w:before="238" w:after="0" w:line="262" w:lineRule="auto"/>
        <w:ind w:left="240" w:right="432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уметь выделять общие черты в культуре различных народов, обосновывать их значение и причины</w:t>
      </w:r>
    </w:p>
    <w:p w14:paraId="63524326" w14:textId="77777777" w:rsidR="00FF7061" w:rsidRPr="00791859" w:rsidRDefault="00791859">
      <w:pPr>
        <w:autoSpaceDE w:val="0"/>
        <w:autoSpaceDN w:val="0"/>
        <w:spacing w:before="178" w:after="0" w:line="230" w:lineRule="auto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Тема 25. Праздники в культуре народов России</w:t>
      </w:r>
    </w:p>
    <w:p w14:paraId="65E7075B" w14:textId="77777777" w:rsidR="00FF7061" w:rsidRPr="00791859" w:rsidRDefault="00FF7061">
      <w:pPr>
        <w:rPr>
          <w:lang w:val="ru-RU"/>
        </w:rPr>
        <w:sectPr w:rsidR="00FF7061" w:rsidRPr="00791859">
          <w:pgSz w:w="11900" w:h="16840"/>
          <w:pgMar w:top="286" w:right="790" w:bottom="372" w:left="846" w:header="720" w:footer="720" w:gutter="0"/>
          <w:cols w:space="720" w:equalWidth="0">
            <w:col w:w="10264" w:space="0"/>
          </w:cols>
          <w:docGrid w:linePitch="360"/>
        </w:sectPr>
      </w:pPr>
    </w:p>
    <w:p w14:paraId="6B12263E" w14:textId="77777777" w:rsidR="00FF7061" w:rsidRPr="00791859" w:rsidRDefault="00FF7061">
      <w:pPr>
        <w:autoSpaceDE w:val="0"/>
        <w:autoSpaceDN w:val="0"/>
        <w:spacing w:after="132" w:line="220" w:lineRule="exact"/>
        <w:rPr>
          <w:lang w:val="ru-RU"/>
        </w:rPr>
      </w:pPr>
    </w:p>
    <w:p w14:paraId="3251FFDA" w14:textId="77777777" w:rsidR="00FF7061" w:rsidRPr="00791859" w:rsidRDefault="00791859">
      <w:pPr>
        <w:autoSpaceDE w:val="0"/>
        <w:autoSpaceDN w:val="0"/>
        <w:spacing w:after="0" w:line="389" w:lineRule="auto"/>
        <w:ind w:left="240" w:right="576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 природе праздников и обосновывать их важность как элементов культуры;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взаимосвязь праздников и культурного уклада;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различать основные типы праздников;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уметь рассказывать о праздничных традициях народов России и собственной семьи;—  анализировать связь праздников и истории, культуры народов России;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понимать основной смысл семейных праздников: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определять нравственный смысл праздников народов России;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осознавать значение праздников как элементов культурной памяти народов России, как воплощение духовно-нравственных идеалов.</w:t>
      </w:r>
    </w:p>
    <w:p w14:paraId="0ED11442" w14:textId="77777777" w:rsidR="00FF7061" w:rsidRPr="00791859" w:rsidRDefault="00791859">
      <w:pPr>
        <w:autoSpaceDE w:val="0"/>
        <w:autoSpaceDN w:val="0"/>
        <w:spacing w:before="178" w:after="0" w:line="355" w:lineRule="auto"/>
        <w:ind w:left="240" w:hanging="24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Тема 26. Памятники архитектуры народов России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 xml:space="preserve">—  Знать, что такое архитектура, уметь охарактеризовать основные типы памятников 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архитектуры и проследить связь между их структурой и особенностями культуры и этапами исторического развития;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понимать взаимосвязь между типом жилищ и типом хозяйственной деятельности;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осознавать и уметь охарактеризовать связь между уровнем научно-технического развития и типами жилищ;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осознавать и уметь объяснять взаимосвязь между особенностями архитектуры и духовно-нравственными ценностями народов России;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связь между историей памятника и историей края, характеризовать памятники истории и культуры;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 нравственном и научном смысле краеведческой работы.</w:t>
      </w:r>
    </w:p>
    <w:p w14:paraId="0602D516" w14:textId="77777777" w:rsidR="00FF7061" w:rsidRPr="00791859" w:rsidRDefault="00791859">
      <w:pPr>
        <w:tabs>
          <w:tab w:val="left" w:pos="240"/>
        </w:tabs>
        <w:autoSpaceDE w:val="0"/>
        <w:autoSpaceDN w:val="0"/>
        <w:spacing w:before="178" w:after="0" w:line="350" w:lineRule="auto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Тема 27. Музыкальная культура народов России</w:t>
      </w:r>
      <w:r w:rsidRPr="00791859">
        <w:rPr>
          <w:lang w:val="ru-RU"/>
        </w:rPr>
        <w:br/>
      </w: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 xml:space="preserve">—  Знать и понимать отличия музыки от других видов художественного творчества, рассказывать </w:t>
      </w: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 xml:space="preserve">об особенностях музыкального повествования, выделять простые выразительные средства </w:t>
      </w: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музыкального языка;</w:t>
      </w:r>
      <w:r w:rsidRPr="00791859">
        <w:rPr>
          <w:lang w:val="ru-RU"/>
        </w:rPr>
        <w:br/>
      </w: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обосновывать и доказывать важность музыки как культурного явления, как формы </w:t>
      </w:r>
      <w:r w:rsidRPr="00791859">
        <w:rPr>
          <w:lang w:val="ru-RU"/>
        </w:rPr>
        <w:br/>
      </w: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трансляции культурных ценностей;</w:t>
      </w:r>
      <w:r w:rsidRPr="00791859">
        <w:rPr>
          <w:lang w:val="ru-RU"/>
        </w:rPr>
        <w:br/>
      </w: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и обозначать средства выражения морального и нравственного смысла </w:t>
      </w:r>
      <w:r w:rsidRPr="00791859">
        <w:rPr>
          <w:lang w:val="ru-RU"/>
        </w:rPr>
        <w:br/>
      </w: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музыкальных произведений;</w:t>
      </w:r>
      <w:r w:rsidRPr="00791859">
        <w:rPr>
          <w:lang w:val="ru-RU"/>
        </w:rPr>
        <w:br/>
      </w: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знать основные темы музыкального творчества народов России, народные инструменты Тема 28. Изобразительное искусство народов России</w:t>
      </w:r>
      <w:r w:rsidRPr="00791859">
        <w:rPr>
          <w:lang w:val="ru-RU"/>
        </w:rPr>
        <w:br/>
      </w: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 xml:space="preserve">—  Знать и понимать отличия изобразительного искусства от других видов художественного </w:t>
      </w: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 xml:space="preserve">творчества, рассказывать об особенностях и выразительных средствах изобразительного </w:t>
      </w: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искусства;</w:t>
      </w:r>
      <w:r w:rsidRPr="00791859">
        <w:rPr>
          <w:lang w:val="ru-RU"/>
        </w:rPr>
        <w:br/>
      </w:r>
      <w:r w:rsidRPr="00791859">
        <w:rPr>
          <w:lang w:val="ru-RU"/>
        </w:rPr>
        <w:tab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уметь объяснить, что такое скульптура, живопись, графика, фольклорные орнаменты;</w:t>
      </w:r>
    </w:p>
    <w:p w14:paraId="35B56DCE" w14:textId="77777777" w:rsidR="00FF7061" w:rsidRPr="00791859" w:rsidRDefault="00FF7061">
      <w:pPr>
        <w:rPr>
          <w:lang w:val="ru-RU"/>
        </w:rPr>
        <w:sectPr w:rsidR="00FF7061" w:rsidRPr="00791859">
          <w:pgSz w:w="11900" w:h="16840"/>
          <w:pgMar w:top="352" w:right="710" w:bottom="384" w:left="846" w:header="720" w:footer="720" w:gutter="0"/>
          <w:cols w:space="720" w:equalWidth="0">
            <w:col w:w="10344" w:space="0"/>
          </w:cols>
          <w:docGrid w:linePitch="360"/>
        </w:sectPr>
      </w:pPr>
    </w:p>
    <w:p w14:paraId="0C425640" w14:textId="77777777" w:rsidR="00FF7061" w:rsidRPr="00791859" w:rsidRDefault="00FF7061">
      <w:pPr>
        <w:autoSpaceDE w:val="0"/>
        <w:autoSpaceDN w:val="0"/>
        <w:spacing w:after="84" w:line="220" w:lineRule="exact"/>
        <w:rPr>
          <w:lang w:val="ru-RU"/>
        </w:rPr>
      </w:pPr>
    </w:p>
    <w:p w14:paraId="67F383A1" w14:textId="77777777" w:rsidR="00FF7061" w:rsidRPr="00791859" w:rsidRDefault="00791859">
      <w:pPr>
        <w:autoSpaceDE w:val="0"/>
        <w:autoSpaceDN w:val="0"/>
        <w:spacing w:after="0" w:line="262" w:lineRule="auto"/>
        <w:ind w:left="240" w:right="144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и доказывать важность изобразительного искусства как культурного явления, как формы трансляции культурных ценностей;</w:t>
      </w:r>
    </w:p>
    <w:p w14:paraId="040DA20A" w14:textId="77777777" w:rsidR="00FF7061" w:rsidRPr="00791859" w:rsidRDefault="00791859">
      <w:pPr>
        <w:autoSpaceDE w:val="0"/>
        <w:autoSpaceDN w:val="0"/>
        <w:spacing w:before="238" w:after="0" w:line="262" w:lineRule="auto"/>
        <w:ind w:left="240" w:right="1296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находить и обозначать средства выражения морального и нравственного смысла изобразительного искусства;</w:t>
      </w:r>
    </w:p>
    <w:p w14:paraId="1A0E185A" w14:textId="77777777" w:rsidR="00FF7061" w:rsidRPr="00791859" w:rsidRDefault="00791859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знать основные темы изобразительного искусства народов России.</w:t>
      </w:r>
    </w:p>
    <w:p w14:paraId="29C8E972" w14:textId="77777777" w:rsidR="00FF7061" w:rsidRPr="00791859" w:rsidRDefault="00791859">
      <w:pPr>
        <w:autoSpaceDE w:val="0"/>
        <w:autoSpaceDN w:val="0"/>
        <w:spacing w:before="178" w:after="0" w:line="230" w:lineRule="auto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Тема 29. Фольклор и литература народов России</w:t>
      </w:r>
    </w:p>
    <w:p w14:paraId="1BB08F76" w14:textId="77777777" w:rsidR="00FF7061" w:rsidRPr="00791859" w:rsidRDefault="00791859">
      <w:pPr>
        <w:autoSpaceDE w:val="0"/>
        <w:autoSpaceDN w:val="0"/>
        <w:spacing w:before="178" w:after="0" w:line="262" w:lineRule="auto"/>
        <w:ind w:left="24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Знать и понимать, что такое пословицы и поговорки, обосновывать важность и нужность этих языковых выразительных средств;</w:t>
      </w:r>
    </w:p>
    <w:p w14:paraId="5F7C5B8F" w14:textId="77777777" w:rsidR="00FF7061" w:rsidRPr="00791859" w:rsidRDefault="00791859">
      <w:pPr>
        <w:autoSpaceDE w:val="0"/>
        <w:autoSpaceDN w:val="0"/>
        <w:spacing w:before="240" w:after="0" w:line="230" w:lineRule="auto"/>
        <w:ind w:left="24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понимать и объяснять, что такое эпос, миф, сказка, былина, песня;</w:t>
      </w:r>
    </w:p>
    <w:p w14:paraId="40D177E8" w14:textId="77777777" w:rsidR="00FF7061" w:rsidRPr="00791859" w:rsidRDefault="00791859">
      <w:pPr>
        <w:autoSpaceDE w:val="0"/>
        <w:autoSpaceDN w:val="0"/>
        <w:spacing w:before="240" w:after="0" w:line="262" w:lineRule="auto"/>
        <w:ind w:left="240" w:right="72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воспринимать и объяснять на примерах важность понимания фольклора как отражения истории народа и его ценностей, морали и нравственности;</w:t>
      </w:r>
    </w:p>
    <w:p w14:paraId="3EF1DBE5" w14:textId="77777777" w:rsidR="00FF7061" w:rsidRPr="00791859" w:rsidRDefault="00791859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знать, что такое национальная литература и каковы её выразительные средства;</w:t>
      </w:r>
    </w:p>
    <w:p w14:paraId="5F8DA726" w14:textId="77777777" w:rsidR="00FF7061" w:rsidRPr="00791859" w:rsidRDefault="00791859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оценивать морально-нравственный потенциал национальной литературы.</w:t>
      </w:r>
    </w:p>
    <w:p w14:paraId="5852372B" w14:textId="77777777" w:rsidR="00FF7061" w:rsidRPr="00791859" w:rsidRDefault="00791859">
      <w:pPr>
        <w:autoSpaceDE w:val="0"/>
        <w:autoSpaceDN w:val="0"/>
        <w:spacing w:before="178" w:after="0" w:line="230" w:lineRule="auto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Тема 30. Бытовые традиции народов России: пища, одежда, дом</w:t>
      </w:r>
    </w:p>
    <w:p w14:paraId="651B48B5" w14:textId="77777777" w:rsidR="00FF7061" w:rsidRPr="00791859" w:rsidRDefault="00791859">
      <w:pPr>
        <w:autoSpaceDE w:val="0"/>
        <w:autoSpaceDN w:val="0"/>
        <w:spacing w:before="178" w:after="0" w:line="262" w:lineRule="auto"/>
        <w:ind w:left="240" w:right="288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Знать и уметь объяснить взаимосвязь между бытом и природными условиями проживания народа на примерах из истории и культуры своего региона;</w:t>
      </w:r>
    </w:p>
    <w:p w14:paraId="62C12AA8" w14:textId="77777777" w:rsidR="00FF7061" w:rsidRPr="00791859" w:rsidRDefault="00791859">
      <w:pPr>
        <w:autoSpaceDE w:val="0"/>
        <w:autoSpaceDN w:val="0"/>
        <w:spacing w:before="238" w:after="0" w:line="262" w:lineRule="auto"/>
        <w:ind w:left="240" w:right="72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уметь доказывать и отстаивать важность сохранения и развития культурных, духовно-нравственных, семейных и этнических традиций, многообразия культур;</w:t>
      </w:r>
    </w:p>
    <w:p w14:paraId="278E663E" w14:textId="77777777" w:rsidR="00FF7061" w:rsidRPr="00791859" w:rsidRDefault="00791859">
      <w:pPr>
        <w:autoSpaceDE w:val="0"/>
        <w:autoSpaceDN w:val="0"/>
        <w:spacing w:before="238" w:after="0" w:line="271" w:lineRule="auto"/>
        <w:ind w:left="240" w:right="576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 xml:space="preserve">—  уметь оценивать и устанавливать границы и приоритеты взаимодействия между людьми разной этнической, религиозной и гражданской идентичности на доступном для 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шестиклассников уровне (с учётом их возрастных особенностей);</w:t>
      </w:r>
    </w:p>
    <w:p w14:paraId="1CF531FE" w14:textId="77777777" w:rsidR="00FF7061" w:rsidRPr="00791859" w:rsidRDefault="00791859">
      <w:pPr>
        <w:autoSpaceDE w:val="0"/>
        <w:autoSpaceDN w:val="0"/>
        <w:spacing w:before="238" w:after="0" w:line="271" w:lineRule="auto"/>
        <w:ind w:left="240" w:right="144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понимать и уметь показывать на примерах значение таких ценностей, как взаимопомощь, сострадание, милосердие, любовь, дружба, коллективизм, патриотизм, любовь к близким через бытовые традиции народов своего края.</w:t>
      </w:r>
    </w:p>
    <w:p w14:paraId="058B8C1C" w14:textId="77777777" w:rsidR="00FF7061" w:rsidRPr="00791859" w:rsidRDefault="00791859">
      <w:pPr>
        <w:autoSpaceDE w:val="0"/>
        <w:autoSpaceDN w:val="0"/>
        <w:spacing w:before="178" w:after="0" w:line="230" w:lineRule="auto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Тема 31. Культурная карта России (практическое занятие)</w:t>
      </w:r>
    </w:p>
    <w:p w14:paraId="558AAF70" w14:textId="77777777" w:rsidR="00FF7061" w:rsidRPr="00791859" w:rsidRDefault="00791859">
      <w:pPr>
        <w:autoSpaceDE w:val="0"/>
        <w:autoSpaceDN w:val="0"/>
        <w:spacing w:before="180" w:after="0" w:line="262" w:lineRule="auto"/>
        <w:ind w:left="240" w:right="576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Знать и уметь объяснить отличия культурной географии от физической и политической географии;</w:t>
      </w:r>
    </w:p>
    <w:p w14:paraId="44794E67" w14:textId="77777777" w:rsidR="00FF7061" w:rsidRPr="00791859" w:rsidRDefault="00791859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понимать, что такое культурная карта народов России;</w:t>
      </w:r>
    </w:p>
    <w:p w14:paraId="7CC1A2C6" w14:textId="77777777" w:rsidR="00FF7061" w:rsidRPr="00791859" w:rsidRDefault="00791859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описывать отдельные области культурной карты в соответствии с их особенностями.</w:t>
      </w:r>
    </w:p>
    <w:p w14:paraId="2B8E9292" w14:textId="77777777" w:rsidR="00FF7061" w:rsidRPr="00791859" w:rsidRDefault="00791859">
      <w:pPr>
        <w:autoSpaceDE w:val="0"/>
        <w:autoSpaceDN w:val="0"/>
        <w:spacing w:before="178" w:after="0" w:line="230" w:lineRule="auto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Тема 32. Единство страны — залог будущего России</w:t>
      </w:r>
    </w:p>
    <w:p w14:paraId="1799C2A2" w14:textId="77777777" w:rsidR="00FF7061" w:rsidRPr="00791859" w:rsidRDefault="00791859">
      <w:pPr>
        <w:autoSpaceDE w:val="0"/>
        <w:autoSpaceDN w:val="0"/>
        <w:spacing w:before="178" w:after="0" w:line="262" w:lineRule="auto"/>
        <w:ind w:left="240" w:right="288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Знать и уметь объяснить значение и роль общих элементов в культуре народов России для обоснования её территориального, политического и экономического единства;</w:t>
      </w:r>
    </w:p>
    <w:p w14:paraId="00CC814B" w14:textId="77777777" w:rsidR="00FF7061" w:rsidRPr="00791859" w:rsidRDefault="00791859">
      <w:pPr>
        <w:autoSpaceDE w:val="0"/>
        <w:autoSpaceDN w:val="0"/>
        <w:spacing w:before="238" w:after="0" w:line="262" w:lineRule="auto"/>
        <w:ind w:left="240" w:right="720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—  понимать и доказывать важность и преимущества этого единства перед требованиями национального самоопределения отдельных этносов.</w:t>
      </w:r>
    </w:p>
    <w:p w14:paraId="4088D5D0" w14:textId="77777777" w:rsidR="00FF7061" w:rsidRPr="00791859" w:rsidRDefault="00FF7061">
      <w:pPr>
        <w:rPr>
          <w:lang w:val="ru-RU"/>
        </w:rPr>
        <w:sectPr w:rsidR="00FF7061" w:rsidRPr="00791859">
          <w:pgSz w:w="11900" w:h="16840"/>
          <w:pgMar w:top="304" w:right="748" w:bottom="998" w:left="846" w:header="720" w:footer="720" w:gutter="0"/>
          <w:cols w:space="720" w:equalWidth="0">
            <w:col w:w="10306" w:space="0"/>
          </w:cols>
          <w:docGrid w:linePitch="360"/>
        </w:sectPr>
      </w:pPr>
    </w:p>
    <w:p w14:paraId="5C7F75E9" w14:textId="77777777" w:rsidR="00FF7061" w:rsidRPr="00791859" w:rsidRDefault="00FF7061">
      <w:pPr>
        <w:autoSpaceDE w:val="0"/>
        <w:autoSpaceDN w:val="0"/>
        <w:spacing w:after="64" w:line="220" w:lineRule="exact"/>
        <w:rPr>
          <w:lang w:val="ru-RU"/>
        </w:rPr>
      </w:pPr>
    </w:p>
    <w:p w14:paraId="20DB5FC9" w14:textId="77777777" w:rsidR="00FF7061" w:rsidRDefault="00791859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102"/>
        <w:gridCol w:w="528"/>
        <w:gridCol w:w="1104"/>
        <w:gridCol w:w="1142"/>
        <w:gridCol w:w="804"/>
        <w:gridCol w:w="3986"/>
        <w:gridCol w:w="1080"/>
        <w:gridCol w:w="4288"/>
      </w:tblGrid>
      <w:tr w:rsidR="00FF7061" w14:paraId="34AE01D1" w14:textId="77777777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F66A54" w14:textId="77777777" w:rsidR="00FF7061" w:rsidRDefault="00791859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59D6DA" w14:textId="77777777" w:rsidR="00FF7061" w:rsidRPr="00791859" w:rsidRDefault="00791859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79185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946E31" w14:textId="77777777" w:rsidR="00FF7061" w:rsidRDefault="007918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543786" w14:textId="77777777" w:rsidR="00FF7061" w:rsidRDefault="00791859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3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E2F4D5" w14:textId="77777777" w:rsidR="00FF7061" w:rsidRDefault="007918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D77176" w14:textId="77777777" w:rsidR="00FF7061" w:rsidRDefault="00791859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4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288CCA" w14:textId="77777777" w:rsidR="00FF7061" w:rsidRDefault="007918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FF7061" w14:paraId="7FF508E7" w14:textId="77777777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8000" w14:textId="77777777" w:rsidR="00FF7061" w:rsidRDefault="00FF7061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4802" w14:textId="77777777" w:rsidR="00FF7061" w:rsidRDefault="00FF7061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0E3D8F" w14:textId="77777777" w:rsidR="00FF7061" w:rsidRDefault="0079185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5C5FB4" w14:textId="77777777" w:rsidR="00FF7061" w:rsidRDefault="00791859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D0648C" w14:textId="77777777" w:rsidR="00FF7061" w:rsidRDefault="00791859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EE67" w14:textId="77777777" w:rsidR="00FF7061" w:rsidRDefault="00FF7061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D150" w14:textId="77777777" w:rsidR="00FF7061" w:rsidRDefault="00FF7061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D97A" w14:textId="77777777" w:rsidR="00FF7061" w:rsidRDefault="00FF7061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2157" w14:textId="77777777" w:rsidR="00FF7061" w:rsidRDefault="00FF7061"/>
        </w:tc>
      </w:tr>
      <w:tr w:rsidR="00FF7061" w:rsidRPr="007079B2" w14:paraId="62652D49" w14:textId="7777777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638152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  <w:lang w:val="ru-RU"/>
              </w:rPr>
            </w:pPr>
            <w:r w:rsidRPr="000F7243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  <w:lang w:val="ru-RU"/>
              </w:rPr>
              <w:t>Тематический блок 1. «Россия — наш общий дом»</w:t>
            </w:r>
          </w:p>
        </w:tc>
      </w:tr>
      <w:tr w:rsidR="00FF7061" w14:paraId="3AC660B2" w14:textId="77777777" w:rsidTr="001C4EE3">
        <w:trPr>
          <w:trHeight w:hRule="exact" w:val="12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872528" w14:textId="77777777" w:rsidR="00FF7061" w:rsidRPr="000F7243" w:rsidRDefault="00791859">
            <w:pPr>
              <w:autoSpaceDE w:val="0"/>
              <w:autoSpaceDN w:val="0"/>
              <w:spacing w:before="80" w:after="0" w:line="230" w:lineRule="auto"/>
              <w:jc w:val="center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1.1.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A94EFE" w14:textId="77777777" w:rsidR="00FF7061" w:rsidRPr="000F7243" w:rsidRDefault="00791859">
            <w:pPr>
              <w:autoSpaceDE w:val="0"/>
              <w:autoSpaceDN w:val="0"/>
              <w:spacing w:before="80" w:after="0" w:line="250" w:lineRule="auto"/>
              <w:ind w:left="72"/>
              <w:rPr>
                <w:sz w:val="20"/>
                <w:szCs w:val="20"/>
                <w:lang w:val="ru-RU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Зачем изучать курс «Основы духовно-нравственной </w:t>
            </w:r>
            <w:r w:rsidRPr="000F7243">
              <w:rPr>
                <w:sz w:val="20"/>
                <w:szCs w:val="20"/>
                <w:lang w:val="ru-RU"/>
              </w:rPr>
              <w:br/>
            </w: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культуры народов России»?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48297C" w14:textId="77777777" w:rsidR="00FF7061" w:rsidRPr="000F7243" w:rsidRDefault="00791859">
            <w:pPr>
              <w:autoSpaceDE w:val="0"/>
              <w:autoSpaceDN w:val="0"/>
              <w:spacing w:before="80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6C5145" w14:textId="77777777" w:rsidR="00FF7061" w:rsidRPr="000F7243" w:rsidRDefault="00791859">
            <w:pPr>
              <w:autoSpaceDE w:val="0"/>
              <w:autoSpaceDN w:val="0"/>
              <w:spacing w:before="80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766D22" w14:textId="77777777" w:rsidR="00FF7061" w:rsidRPr="000F7243" w:rsidRDefault="00791859">
            <w:pPr>
              <w:autoSpaceDE w:val="0"/>
              <w:autoSpaceDN w:val="0"/>
              <w:spacing w:before="80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455325" w14:textId="77777777" w:rsidR="00FF7061" w:rsidRDefault="00FF7061"/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938935" w14:textId="77777777" w:rsidR="00FF7061" w:rsidRPr="00791859" w:rsidRDefault="00791859">
            <w:pPr>
              <w:autoSpaceDE w:val="0"/>
              <w:autoSpaceDN w:val="0"/>
              <w:spacing w:before="80" w:after="0" w:line="252" w:lineRule="auto"/>
              <w:ind w:left="72" w:right="144"/>
              <w:rPr>
                <w:lang w:val="ru-RU"/>
              </w:rPr>
            </w:pP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формировать представление об особенностях курса«Основы духовно-нравственной культуры народов России»;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и понимать объяснения учителя по теме урока; вести самостоятельную работу с учебником;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039D22" w14:textId="77777777" w:rsidR="00FF7061" w:rsidRDefault="00791859">
            <w:pPr>
              <w:autoSpaceDE w:val="0"/>
              <w:autoSpaceDN w:val="0"/>
              <w:spacing w:before="80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AFE3E4" w14:textId="77777777" w:rsidR="00FF7061" w:rsidRDefault="00791859">
            <w:pPr>
              <w:autoSpaceDE w:val="0"/>
              <w:autoSpaceDN w:val="0"/>
              <w:spacing w:before="80" w:after="0" w:line="250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https://infourok.ru/prezentaciya-po-odnknr-vvedenie-5358216.html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https://resh.edu.ru/subject/lesson/2919/start/</w:t>
            </w:r>
          </w:p>
        </w:tc>
      </w:tr>
      <w:tr w:rsidR="00FF7061" w14:paraId="69BBDFBC" w14:textId="77777777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784F59" w14:textId="77777777" w:rsidR="00FF7061" w:rsidRPr="000F7243" w:rsidRDefault="00791859">
            <w:pPr>
              <w:autoSpaceDE w:val="0"/>
              <w:autoSpaceDN w:val="0"/>
              <w:spacing w:before="76" w:after="0" w:line="233" w:lineRule="auto"/>
              <w:jc w:val="center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1.2.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88FC80" w14:textId="77777777" w:rsidR="00FF7061" w:rsidRPr="000F7243" w:rsidRDefault="00791859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Наш дом — Россия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4B74F1" w14:textId="77777777" w:rsidR="00FF7061" w:rsidRPr="000F7243" w:rsidRDefault="00791859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D23576" w14:textId="77777777" w:rsidR="00FF7061" w:rsidRPr="000F7243" w:rsidRDefault="00791859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59EFFF" w14:textId="77777777" w:rsidR="00FF7061" w:rsidRPr="000F7243" w:rsidRDefault="00791859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58D47E" w14:textId="77777777" w:rsidR="00FF7061" w:rsidRDefault="00FF7061"/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DCAADC" w14:textId="77777777" w:rsidR="00FF7061" w:rsidRPr="00791859" w:rsidRDefault="00791859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слушать и понимать объяснения учителя по теме урока; формировать представление о необходимости и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важности межнационального и межрелигиозного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сотрудничества, взаимодействия;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937F88" w14:textId="77777777" w:rsidR="00FF7061" w:rsidRDefault="00791859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90546D" w14:textId="77777777" w:rsidR="00FF7061" w:rsidRDefault="00791859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https://resh.edu.ru/special-course/1/1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https://uchebnik.mos.ru/material_view/atomic_objects/10759242?</w:t>
            </w:r>
          </w:p>
          <w:p w14:paraId="7703D97F" w14:textId="77777777" w:rsidR="00FF7061" w:rsidRDefault="00791859">
            <w:pPr>
              <w:autoSpaceDE w:val="0"/>
              <w:autoSpaceDN w:val="0"/>
              <w:spacing w:before="1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menuReferrer=catalogue</w:t>
            </w:r>
          </w:p>
        </w:tc>
      </w:tr>
      <w:tr w:rsidR="00FF7061" w14:paraId="34B99531" w14:textId="77777777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832036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jc w:val="center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1.3.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77AD8E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Язык и история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49F6AF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893FBC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5EF6EC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339D98" w14:textId="77777777" w:rsidR="00FF7061" w:rsidRDefault="00FF7061"/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318C3C" w14:textId="77777777" w:rsidR="00FF7061" w:rsidRPr="00791859" w:rsidRDefault="00791859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формировать представления о языке как носителе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духовно-нравственных смыслов культуры;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понимать особенности коммуникативной роли языка; слушать и анализировать выступления одноклассников, отбирать и сравнивать учебный материал по нескольким источникам;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DDC698" w14:textId="77777777" w:rsidR="00FF7061" w:rsidRDefault="00791859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18852B" w14:textId="77777777" w:rsidR="00FF7061" w:rsidRDefault="007918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FF7061" w14:paraId="11E3BFA4" w14:textId="77777777">
        <w:trPr>
          <w:trHeight w:hRule="exact" w:val="1118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9D5915" w14:textId="77777777" w:rsidR="00FF7061" w:rsidRPr="000F7243" w:rsidRDefault="00791859">
            <w:pPr>
              <w:autoSpaceDE w:val="0"/>
              <w:autoSpaceDN w:val="0"/>
              <w:spacing w:before="76" w:after="0" w:line="230" w:lineRule="auto"/>
              <w:jc w:val="center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1.4.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6F6422" w14:textId="77777777" w:rsidR="00FF7061" w:rsidRPr="000F7243" w:rsidRDefault="00791859">
            <w:pPr>
              <w:autoSpaceDE w:val="0"/>
              <w:autoSpaceDN w:val="0"/>
              <w:spacing w:before="76" w:after="0" w:line="250" w:lineRule="auto"/>
              <w:ind w:left="72" w:right="432"/>
              <w:rPr>
                <w:sz w:val="20"/>
                <w:szCs w:val="20"/>
                <w:lang w:val="ru-RU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Русский язык — язык общения и язык </w:t>
            </w:r>
            <w:r w:rsidRPr="000F7243">
              <w:rPr>
                <w:sz w:val="20"/>
                <w:szCs w:val="20"/>
                <w:lang w:val="ru-RU"/>
              </w:rPr>
              <w:br/>
            </w: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возможностей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61163D" w14:textId="77777777" w:rsidR="00FF7061" w:rsidRPr="000F7243" w:rsidRDefault="00791859">
            <w:pPr>
              <w:autoSpaceDE w:val="0"/>
              <w:autoSpaceDN w:val="0"/>
              <w:spacing w:before="76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9EEA3E" w14:textId="77777777" w:rsidR="00FF7061" w:rsidRPr="000F7243" w:rsidRDefault="00791859">
            <w:pPr>
              <w:autoSpaceDE w:val="0"/>
              <w:autoSpaceDN w:val="0"/>
              <w:spacing w:before="76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8D1C52" w14:textId="77777777" w:rsidR="00FF7061" w:rsidRPr="000F7243" w:rsidRDefault="00791859">
            <w:pPr>
              <w:autoSpaceDE w:val="0"/>
              <w:autoSpaceDN w:val="0"/>
              <w:spacing w:before="76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8460C9" w14:textId="77777777" w:rsidR="00FF7061" w:rsidRDefault="00FF7061"/>
        </w:tc>
        <w:tc>
          <w:tcPr>
            <w:tcW w:w="398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81E78C" w14:textId="77777777" w:rsidR="00FF7061" w:rsidRPr="00791859" w:rsidRDefault="00791859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формировать представление о русском языке как языке межнационального общения;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стараясь выделить главное; объяснять наблюдаемые в практике изучения языка явления;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9CA83F" w14:textId="77777777" w:rsidR="00FF7061" w:rsidRDefault="00791859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428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EF502D" w14:textId="77777777" w:rsidR="00FF7061" w:rsidRDefault="00791859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FF7061" w14:paraId="67A9E5A1" w14:textId="77777777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3BC2A1" w14:textId="77777777" w:rsidR="00FF7061" w:rsidRPr="000F7243" w:rsidRDefault="00791859">
            <w:pPr>
              <w:autoSpaceDE w:val="0"/>
              <w:autoSpaceDN w:val="0"/>
              <w:spacing w:before="76" w:after="0" w:line="233" w:lineRule="auto"/>
              <w:jc w:val="center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1.5.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A68257" w14:textId="77777777" w:rsidR="00FF7061" w:rsidRPr="000F7243" w:rsidRDefault="00791859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Истоки родной культуры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E31400" w14:textId="77777777" w:rsidR="00FF7061" w:rsidRPr="000F7243" w:rsidRDefault="00791859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834062" w14:textId="77777777" w:rsidR="00FF7061" w:rsidRPr="000F7243" w:rsidRDefault="00791859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49B729" w14:textId="77777777" w:rsidR="00FF7061" w:rsidRPr="000F7243" w:rsidRDefault="00791859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046548" w14:textId="77777777" w:rsidR="00FF7061" w:rsidRDefault="00FF7061"/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AE3647" w14:textId="77777777" w:rsidR="00FF7061" w:rsidRPr="00791859" w:rsidRDefault="00791859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формировать представление о том, что такое культура, об общих чертах в  культуре разных народов;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и понимать объяснения учителя по теме урока; выполнять задания на понимание и разграничение понятий по теме;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650155" w14:textId="77777777" w:rsidR="00FF7061" w:rsidRDefault="00791859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F1006A" w14:textId="77777777" w:rsidR="00FF7061" w:rsidRDefault="007918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FF7061" w14:paraId="1E83F56A" w14:textId="77777777">
        <w:trPr>
          <w:trHeight w:hRule="exact" w:val="121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DB4CE4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jc w:val="center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1.6.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21CD40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Материальная культура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CBE4FE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1CCED2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37335E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BA7842" w14:textId="77777777" w:rsidR="00FF7061" w:rsidRDefault="00FF7061"/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A47762" w14:textId="77777777" w:rsidR="00FF7061" w:rsidRPr="00791859" w:rsidRDefault="00791859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формировать представление о традиционных укладах жизни разных народов;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слушать и анализировать выступления одноклассников; работать с учебником, анализировать проблемные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ситуации;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84CABC" w14:textId="77777777" w:rsidR="00FF7061" w:rsidRDefault="00791859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6269DD" w14:textId="77777777" w:rsidR="00FF7061" w:rsidRDefault="007918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FF7061" w14:paraId="4B2A57B5" w14:textId="77777777">
        <w:trPr>
          <w:trHeight w:hRule="exact" w:val="167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6AAAD7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jc w:val="center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1.7.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28D0F2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Духовная культура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E4C1C2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EA1442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17E738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0E0E82" w14:textId="77777777" w:rsidR="00FF7061" w:rsidRDefault="00FF7061"/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4F6FC9" w14:textId="77777777" w:rsidR="00FF7061" w:rsidRPr="00791859" w:rsidRDefault="00791859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формировать представление о духовной культуре разных народов;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взаимосвязь между проявлениями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материальной и духовной культуры;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задания на понимание и разграничение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понятий по теме;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учиться работать с текстом и зри тельным рядом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учебника;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8054B4" w14:textId="77777777" w:rsidR="00FF7061" w:rsidRDefault="00791859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3E3956" w14:textId="77777777" w:rsidR="00FF7061" w:rsidRDefault="007918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</w:tbl>
    <w:p w14:paraId="32738ED3" w14:textId="77777777" w:rsidR="00FF7061" w:rsidRDefault="00FF7061">
      <w:pPr>
        <w:autoSpaceDE w:val="0"/>
        <w:autoSpaceDN w:val="0"/>
        <w:spacing w:after="0" w:line="14" w:lineRule="exact"/>
      </w:pPr>
    </w:p>
    <w:p w14:paraId="163B1251" w14:textId="77777777" w:rsidR="00FF7061" w:rsidRDefault="00FF7061">
      <w:pPr>
        <w:sectPr w:rsidR="00FF7061">
          <w:pgSz w:w="16840" w:h="11900"/>
          <w:pgMar w:top="282" w:right="640" w:bottom="562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733A62D9" w14:textId="77777777" w:rsidR="00FF7061" w:rsidRDefault="00FF706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102"/>
        <w:gridCol w:w="528"/>
        <w:gridCol w:w="1104"/>
        <w:gridCol w:w="1142"/>
        <w:gridCol w:w="804"/>
        <w:gridCol w:w="3986"/>
        <w:gridCol w:w="1080"/>
        <w:gridCol w:w="4288"/>
      </w:tblGrid>
      <w:tr w:rsidR="00FF7061" w14:paraId="2EEF58BE" w14:textId="77777777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EF0C3B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jc w:val="center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1.8.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B4EE66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Культура и религия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2ABD62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B03BE2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F61A6D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60B2D2" w14:textId="77777777" w:rsidR="00FF7061" w:rsidRDefault="00FF7061"/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B8F95B" w14:textId="77777777" w:rsidR="00FF7061" w:rsidRPr="00791859" w:rsidRDefault="00791859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формировать представление о понятии «религия», понимать и уметь объяснять, в чём заключается связь культуры и религии;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работать с научно-популярной литературой по теме;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42F472" w14:textId="77777777" w:rsidR="00FF7061" w:rsidRDefault="00791859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A891D5" w14:textId="77777777" w:rsidR="00FF7061" w:rsidRDefault="007918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FF7061" w14:paraId="2F54F597" w14:textId="77777777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2C4BFD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jc w:val="center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1.9.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6BF004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Культура и образование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E3B1C1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270CF6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28F6A8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8B7B33" w14:textId="77777777" w:rsidR="00FF7061" w:rsidRDefault="00FF7061"/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022A24" w14:textId="77777777" w:rsidR="00FF7061" w:rsidRPr="00791859" w:rsidRDefault="00791859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смысл понятия «образование», уметь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важность и необходимость образования для общества;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отбирать и сравнивать учебные материалы по теме;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17A662" w14:textId="77777777" w:rsidR="00FF7061" w:rsidRDefault="00791859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56C875" w14:textId="77777777" w:rsidR="00FF7061" w:rsidRDefault="007918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FF7061" w14:paraId="2106C23B" w14:textId="77777777" w:rsidTr="001C4EE3">
        <w:trPr>
          <w:trHeight w:hRule="exact" w:val="117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5E6776" w14:textId="77777777" w:rsidR="00FF7061" w:rsidRPr="000F7243" w:rsidRDefault="00791859">
            <w:pPr>
              <w:autoSpaceDE w:val="0"/>
              <w:autoSpaceDN w:val="0"/>
              <w:spacing w:before="76" w:after="0" w:line="233" w:lineRule="auto"/>
              <w:jc w:val="center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1.10.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B41040" w14:textId="77777777" w:rsidR="00FF7061" w:rsidRPr="000F7243" w:rsidRDefault="00791859">
            <w:pPr>
              <w:autoSpaceDE w:val="0"/>
              <w:autoSpaceDN w:val="0"/>
              <w:spacing w:before="76" w:after="0" w:line="250" w:lineRule="auto"/>
              <w:ind w:left="72" w:right="432"/>
              <w:rPr>
                <w:sz w:val="20"/>
                <w:szCs w:val="20"/>
                <w:lang w:val="ru-RU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Многообразие культур России (</w:t>
            </w:r>
            <w:r w:rsidRPr="000F7243">
              <w:rPr>
                <w:rFonts w:ascii="Times New Roman" w:eastAsia="Times New Roman" w:hAnsi="Times New Roman"/>
                <w:i/>
                <w:color w:val="000000"/>
                <w:w w:val="97"/>
                <w:sz w:val="20"/>
                <w:szCs w:val="20"/>
                <w:lang w:val="ru-RU"/>
              </w:rPr>
              <w:t>практическое занятие</w:t>
            </w: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E06727" w14:textId="77777777" w:rsidR="00FF7061" w:rsidRPr="000F7243" w:rsidRDefault="00791859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E21F55" w14:textId="77777777" w:rsidR="00FF7061" w:rsidRPr="000F7243" w:rsidRDefault="00791859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D8C364" w14:textId="77777777" w:rsidR="00FF7061" w:rsidRPr="000F7243" w:rsidRDefault="00791859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CCA00E" w14:textId="77777777" w:rsidR="00FF7061" w:rsidRDefault="00FF7061"/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2512EE" w14:textId="77777777" w:rsidR="00FF7061" w:rsidRPr="00791859" w:rsidRDefault="00791859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отбирать материал по нескольким источникам, готовить доклады, работать с научно-популярной литературой; слушать выступления одноклассников;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53DFC5" w14:textId="77777777" w:rsidR="00FF7061" w:rsidRDefault="00791859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BC61F5" w14:textId="77777777" w:rsidR="00FF7061" w:rsidRDefault="007918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FF7061" w:rsidRPr="007079B2" w14:paraId="51AA866A" w14:textId="7777777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561D30" w14:textId="77777777" w:rsidR="00FF7061" w:rsidRPr="000F7243" w:rsidRDefault="00791859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  <w:lang w:val="ru-RU"/>
              </w:rPr>
            </w:pPr>
            <w:r w:rsidRPr="000F7243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  <w:lang w:val="ru-RU"/>
              </w:rPr>
              <w:t>Тематический блок 2. «Семья и духовно-нравственные ценности»</w:t>
            </w:r>
          </w:p>
        </w:tc>
      </w:tr>
      <w:tr w:rsidR="00FF7061" w14:paraId="4409E610" w14:textId="77777777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F37165" w14:textId="77777777" w:rsidR="00FF7061" w:rsidRPr="000F7243" w:rsidRDefault="00791859">
            <w:pPr>
              <w:autoSpaceDE w:val="0"/>
              <w:autoSpaceDN w:val="0"/>
              <w:spacing w:before="76" w:after="0" w:line="233" w:lineRule="auto"/>
              <w:jc w:val="center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2.1.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51DDD9" w14:textId="4DF9BE06" w:rsidR="00FF7061" w:rsidRPr="000F7243" w:rsidRDefault="00791859">
            <w:pPr>
              <w:autoSpaceDE w:val="0"/>
              <w:autoSpaceDN w:val="0"/>
              <w:spacing w:before="76" w:after="0" w:line="245" w:lineRule="auto"/>
              <w:ind w:left="72" w:right="576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Семья</w:t>
            </w:r>
            <w:r w:rsidR="001C4EE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 - </w:t>
            </w: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хранитель духовных ценностей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B8A379" w14:textId="77777777" w:rsidR="00FF7061" w:rsidRPr="000F7243" w:rsidRDefault="00791859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644A65" w14:textId="77777777" w:rsidR="00FF7061" w:rsidRPr="000F7243" w:rsidRDefault="00791859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87050B" w14:textId="77777777" w:rsidR="00FF7061" w:rsidRPr="000F7243" w:rsidRDefault="00791859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D956AD" w14:textId="77777777" w:rsidR="00FF7061" w:rsidRDefault="00FF7061"/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DF2953" w14:textId="77777777" w:rsidR="00FF7061" w:rsidRPr="00791859" w:rsidRDefault="00791859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понимать, что такое семья, формировать представление о взаимосвязях между типом культуры и особенностями семейного уклада у разных народов;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значение термина «поколение»;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слушать объяснения учителя, решать проблемные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задачи;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41465F" w14:textId="77777777" w:rsidR="00FF7061" w:rsidRDefault="00791859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356FAB" w14:textId="77777777" w:rsidR="00FF7061" w:rsidRDefault="007918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FF7061" w14:paraId="71182E29" w14:textId="77777777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CBBFB7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jc w:val="center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2.2.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86A966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Родина начинается с семьи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1D6056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057225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F8EA68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456016" w14:textId="77777777" w:rsidR="00FF7061" w:rsidRDefault="00FF7061"/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8410B3" w14:textId="77777777" w:rsidR="00FF7061" w:rsidRPr="00791859" w:rsidRDefault="00791859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объяснять, как и почему история каждой семьи тесно связана с историей страны, народа;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разграничивать понятия по теме, систематизировать учебный материал;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815B4C" w14:textId="77777777" w:rsidR="00FF7061" w:rsidRDefault="00791859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985C41" w14:textId="77777777" w:rsidR="00FF7061" w:rsidRDefault="007918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FF7061" w14:paraId="0830B131" w14:textId="77777777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AFC12C" w14:textId="77777777" w:rsidR="00FF7061" w:rsidRPr="000F7243" w:rsidRDefault="00791859">
            <w:pPr>
              <w:autoSpaceDE w:val="0"/>
              <w:autoSpaceDN w:val="0"/>
              <w:spacing w:before="76" w:after="0" w:line="233" w:lineRule="auto"/>
              <w:jc w:val="center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2.3.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928C93" w14:textId="77777777" w:rsidR="00FF7061" w:rsidRPr="000F7243" w:rsidRDefault="00791859">
            <w:pPr>
              <w:autoSpaceDE w:val="0"/>
              <w:autoSpaceDN w:val="0"/>
              <w:spacing w:before="76" w:after="0" w:line="245" w:lineRule="auto"/>
              <w:ind w:left="72" w:right="576"/>
              <w:rPr>
                <w:sz w:val="20"/>
                <w:szCs w:val="20"/>
                <w:lang w:val="ru-RU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Традиции семейного воспитания в России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27CA34" w14:textId="77777777" w:rsidR="00FF7061" w:rsidRPr="000F7243" w:rsidRDefault="00791859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850ED2" w14:textId="77777777" w:rsidR="00FF7061" w:rsidRPr="000F7243" w:rsidRDefault="00791859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9677A4" w14:textId="77777777" w:rsidR="00FF7061" w:rsidRPr="000F7243" w:rsidRDefault="00791859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7890E4" w14:textId="77777777" w:rsidR="00FF7061" w:rsidRDefault="00FF7061"/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5B4B27" w14:textId="77777777" w:rsidR="00FF7061" w:rsidRPr="00791859" w:rsidRDefault="00791859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объяснять, что такое традиция, уметь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традициях своей семьи, семейных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традициях своего народа и других народов России; уметь объяснять и разграничивать основные понятия по теме;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просматривать и анализировать учебные фильмы,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работать с раздаточным материалом;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5EE638" w14:textId="77777777" w:rsidR="00FF7061" w:rsidRDefault="00791859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B2BE05" w14:textId="77777777" w:rsidR="00FF7061" w:rsidRDefault="007918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FF7061" w14:paraId="434D3E2D" w14:textId="77777777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0A6384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jc w:val="center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2.4.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989A11" w14:textId="77777777" w:rsidR="00FF7061" w:rsidRPr="000F7243" w:rsidRDefault="00791859">
            <w:pPr>
              <w:autoSpaceDE w:val="0"/>
              <w:autoSpaceDN w:val="0"/>
              <w:spacing w:before="78" w:after="0" w:line="245" w:lineRule="auto"/>
              <w:ind w:left="72" w:right="432"/>
              <w:rPr>
                <w:sz w:val="20"/>
                <w:szCs w:val="20"/>
                <w:lang w:val="ru-RU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Образ семьи в культуре народов России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5B5338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946B66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E92304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F106C7" w14:textId="77777777" w:rsidR="00FF7061" w:rsidRDefault="00FF7061"/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9DCE38" w14:textId="77777777" w:rsidR="00FF7061" w:rsidRPr="00791859" w:rsidRDefault="00791859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знать основные фольклорные сюжеты о семье, семейных ценностях;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знать и понимать морально-нравственное значение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семьи;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работать с научно-популярной литературой,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просматривать и анализировать учебные фильмы,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систематизировать учебный материал;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FD1095" w14:textId="77777777" w:rsidR="00FF7061" w:rsidRDefault="00791859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7226F3" w14:textId="77777777" w:rsidR="00FF7061" w:rsidRDefault="007918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FF7061" w14:paraId="7C260F53" w14:textId="77777777">
        <w:trPr>
          <w:trHeight w:hRule="exact" w:val="1170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570E9B" w14:textId="77777777" w:rsidR="00FF7061" w:rsidRPr="000F7243" w:rsidRDefault="00791859">
            <w:pPr>
              <w:autoSpaceDE w:val="0"/>
              <w:autoSpaceDN w:val="0"/>
              <w:spacing w:before="76" w:after="0" w:line="230" w:lineRule="auto"/>
              <w:jc w:val="center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2.5.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D80402" w14:textId="77777777" w:rsidR="00FF7061" w:rsidRPr="000F7243" w:rsidRDefault="00791859">
            <w:pPr>
              <w:autoSpaceDE w:val="0"/>
              <w:autoSpaceDN w:val="0"/>
              <w:spacing w:before="76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Труд в истории семьи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1EA74E" w14:textId="77777777" w:rsidR="00FF7061" w:rsidRPr="000F7243" w:rsidRDefault="00791859">
            <w:pPr>
              <w:autoSpaceDE w:val="0"/>
              <w:autoSpaceDN w:val="0"/>
              <w:spacing w:before="76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05286F" w14:textId="77777777" w:rsidR="00FF7061" w:rsidRPr="000F7243" w:rsidRDefault="00791859">
            <w:pPr>
              <w:autoSpaceDE w:val="0"/>
              <w:autoSpaceDN w:val="0"/>
              <w:spacing w:before="76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ED2702" w14:textId="77777777" w:rsidR="00FF7061" w:rsidRPr="000F7243" w:rsidRDefault="00791859">
            <w:pPr>
              <w:autoSpaceDE w:val="0"/>
              <w:autoSpaceDN w:val="0"/>
              <w:spacing w:before="76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FE34CC" w14:textId="77777777" w:rsidR="00FF7061" w:rsidRDefault="00FF7061"/>
        </w:tc>
        <w:tc>
          <w:tcPr>
            <w:tcW w:w="398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3C2B02" w14:textId="77777777" w:rsidR="00FF7061" w:rsidRPr="00791859" w:rsidRDefault="00791859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понимать, что такое «семейный труд», сознавать и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важного общего семейного труда для укрепления целостности семьи;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самостоятельно работать с учебником;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4ACEB4" w14:textId="77777777" w:rsidR="00FF7061" w:rsidRDefault="00791859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428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E8CDA6" w14:textId="77777777" w:rsidR="00FF7061" w:rsidRDefault="00791859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</w:tbl>
    <w:p w14:paraId="5B26E1EE" w14:textId="77777777" w:rsidR="00FF7061" w:rsidRDefault="00FF7061">
      <w:pPr>
        <w:autoSpaceDE w:val="0"/>
        <w:autoSpaceDN w:val="0"/>
        <w:spacing w:after="0" w:line="14" w:lineRule="exact"/>
      </w:pPr>
    </w:p>
    <w:p w14:paraId="7DB64E2F" w14:textId="77777777" w:rsidR="00FF7061" w:rsidRDefault="00FF7061">
      <w:pPr>
        <w:sectPr w:rsidR="00FF7061">
          <w:pgSz w:w="16840" w:h="11900"/>
          <w:pgMar w:top="284" w:right="640" w:bottom="790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55E26266" w14:textId="77777777" w:rsidR="00FF7061" w:rsidRDefault="00FF706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102"/>
        <w:gridCol w:w="528"/>
        <w:gridCol w:w="1104"/>
        <w:gridCol w:w="1142"/>
        <w:gridCol w:w="804"/>
        <w:gridCol w:w="3986"/>
        <w:gridCol w:w="1080"/>
        <w:gridCol w:w="4288"/>
      </w:tblGrid>
      <w:tr w:rsidR="00FF7061" w14:paraId="0FB56601" w14:textId="77777777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E5D0AC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jc w:val="center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2.6.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834CB8" w14:textId="77777777" w:rsidR="00FF7061" w:rsidRPr="000F7243" w:rsidRDefault="00791859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0"/>
                <w:szCs w:val="20"/>
                <w:lang w:val="ru-RU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Семья в современном мире (</w:t>
            </w:r>
            <w:r w:rsidRPr="000F7243">
              <w:rPr>
                <w:rFonts w:ascii="Times New Roman" w:eastAsia="Times New Roman" w:hAnsi="Times New Roman"/>
                <w:i/>
                <w:color w:val="000000"/>
                <w:w w:val="97"/>
                <w:sz w:val="20"/>
                <w:szCs w:val="20"/>
                <w:lang w:val="ru-RU"/>
              </w:rPr>
              <w:t>практическое занятие</w:t>
            </w: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2320CF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AE899B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E1C213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DF004F" w14:textId="77777777" w:rsidR="00FF7061" w:rsidRDefault="00FF7061"/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1BB363" w14:textId="77777777" w:rsidR="00FF7061" w:rsidRPr="00791859" w:rsidRDefault="00791859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понимать, почему важно изучать и хранить историю своей семьи, передавать её следующим поколениям; готовить доклад, сообщение; создавать семейное древо; отбирать и сравнивать материал из нескольких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источников;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BDAAE3" w14:textId="77777777" w:rsidR="00FF7061" w:rsidRDefault="00791859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51C312" w14:textId="77777777" w:rsidR="00FF7061" w:rsidRDefault="007918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FF7061" w:rsidRPr="007079B2" w14:paraId="339DAB35" w14:textId="7777777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16ED62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  <w:lang w:val="ru-RU"/>
              </w:rPr>
            </w:pPr>
            <w:r w:rsidRPr="000F7243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  <w:lang w:val="ru-RU"/>
              </w:rPr>
              <w:t>Тематический блок 3. «Духовно-нравственное богатство личности»</w:t>
            </w:r>
          </w:p>
        </w:tc>
      </w:tr>
      <w:tr w:rsidR="00FF7061" w14:paraId="3C5245CB" w14:textId="77777777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BDEB97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jc w:val="center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3.1.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03E9CF" w14:textId="77777777" w:rsidR="00FF7061" w:rsidRPr="000F7243" w:rsidRDefault="00791859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Личность  — общество  —культура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2D5788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83D220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20E7AD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648759" w14:textId="77777777" w:rsidR="00FF7061" w:rsidRDefault="00FF7061"/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A967AD" w14:textId="77777777" w:rsidR="00FF7061" w:rsidRPr="00791859" w:rsidRDefault="00791859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знать, что такое гуманизм, понимать, что делает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человека человеком и какие проявления людей можно назвать гуманными;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работать с научно-популярной литературой, уметь разграничивать понятия, осваивать смысловое чтение (решать текстовые задачи);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FB4BEA" w14:textId="77777777" w:rsidR="00FF7061" w:rsidRDefault="00791859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9C1158" w14:textId="77777777" w:rsidR="00FF7061" w:rsidRDefault="007918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FF7061" w14:paraId="5AF5DB5E" w14:textId="77777777">
        <w:trPr>
          <w:trHeight w:hRule="exact" w:val="11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4C5B02" w14:textId="77777777" w:rsidR="00FF7061" w:rsidRPr="000F7243" w:rsidRDefault="00791859">
            <w:pPr>
              <w:autoSpaceDE w:val="0"/>
              <w:autoSpaceDN w:val="0"/>
              <w:spacing w:before="76" w:after="0" w:line="233" w:lineRule="auto"/>
              <w:jc w:val="center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3.2.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4C2288" w14:textId="77777777" w:rsidR="00FF7061" w:rsidRPr="000F7243" w:rsidRDefault="00791859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  <w:lang w:val="ru-RU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Духовный мир человека.</w:t>
            </w:r>
          </w:p>
          <w:p w14:paraId="32D5AE33" w14:textId="19FA9A26" w:rsidR="00FF7061" w:rsidRPr="000F7243" w:rsidRDefault="00791859" w:rsidP="000F7243">
            <w:pPr>
              <w:autoSpaceDE w:val="0"/>
              <w:autoSpaceDN w:val="0"/>
              <w:spacing w:before="18" w:after="0" w:line="233" w:lineRule="auto"/>
              <w:rPr>
                <w:sz w:val="20"/>
                <w:szCs w:val="20"/>
                <w:lang w:val="ru-RU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Человек</w:t>
            </w:r>
            <w:r w:rsidR="001C4EE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 - </w:t>
            </w: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творец культуры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88987E" w14:textId="77777777" w:rsidR="00FF7061" w:rsidRPr="000F7243" w:rsidRDefault="00791859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4EFBED" w14:textId="77777777" w:rsidR="00FF7061" w:rsidRPr="000F7243" w:rsidRDefault="00791859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23B159" w14:textId="77777777" w:rsidR="00FF7061" w:rsidRPr="000F7243" w:rsidRDefault="00791859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57A615" w14:textId="77777777" w:rsidR="00FF7061" w:rsidRDefault="00FF7061"/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8B4C1E" w14:textId="77777777" w:rsidR="00FF7061" w:rsidRPr="00791859" w:rsidRDefault="00791859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 значение слова «человек» в контексте духовно- нравственной культуры;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работать с учебником, уметь понимать и разграничивать основные понятия по теме;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F40897" w14:textId="77777777" w:rsidR="00FF7061" w:rsidRDefault="00791859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FA8610" w14:textId="77777777" w:rsidR="00FF7061" w:rsidRDefault="007918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FF7061" w14:paraId="3B4E73D6" w14:textId="77777777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ED90E6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jc w:val="center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3.3.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DC82AC" w14:textId="77777777" w:rsidR="00FF7061" w:rsidRPr="000F7243" w:rsidRDefault="00791859">
            <w:pPr>
              <w:autoSpaceDE w:val="0"/>
              <w:autoSpaceDN w:val="0"/>
              <w:spacing w:before="78" w:after="0" w:line="245" w:lineRule="auto"/>
              <w:ind w:left="72" w:right="432"/>
              <w:rPr>
                <w:sz w:val="20"/>
                <w:szCs w:val="20"/>
                <w:lang w:val="ru-RU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Личность и духовно-</w:t>
            </w:r>
            <w:r w:rsidRPr="000F7243">
              <w:rPr>
                <w:sz w:val="20"/>
                <w:szCs w:val="20"/>
                <w:lang w:val="ru-RU"/>
              </w:rPr>
              <w:br/>
            </w: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нравственные ценности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8DE663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CC3F01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99D771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EAC7DF" w14:textId="77777777" w:rsidR="00FF7061" w:rsidRDefault="00FF7061"/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0263DE" w14:textId="77777777" w:rsidR="00FF7061" w:rsidRPr="00791859" w:rsidRDefault="00791859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объяснять, что такое мораль и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нравственность, любовь к близким;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примерах важность таких ценностей как взаимопомощь, сострадание, милосердие, любовь,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дружба и др.;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разграничивать и определять основные понятия, решать текстовые задачи, работать с учебником;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BE1BC8" w14:textId="77777777" w:rsidR="00FF7061" w:rsidRDefault="00791859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3CA339" w14:textId="77777777" w:rsidR="00FF7061" w:rsidRDefault="007918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FF7061" w:rsidRPr="007079B2" w14:paraId="6B0FCFBE" w14:textId="7777777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BEA013" w14:textId="77777777" w:rsidR="00FF7061" w:rsidRPr="000F7243" w:rsidRDefault="00791859">
            <w:pPr>
              <w:autoSpaceDE w:val="0"/>
              <w:autoSpaceDN w:val="0"/>
              <w:spacing w:before="76" w:after="0" w:line="230" w:lineRule="auto"/>
              <w:ind w:left="72"/>
              <w:rPr>
                <w:sz w:val="20"/>
                <w:szCs w:val="20"/>
                <w:lang w:val="ru-RU"/>
              </w:rPr>
            </w:pPr>
            <w:r w:rsidRPr="000F7243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szCs w:val="20"/>
                <w:lang w:val="ru-RU"/>
              </w:rPr>
              <w:t>Тематический блок 4. «Культурное единство России»</w:t>
            </w:r>
          </w:p>
        </w:tc>
      </w:tr>
      <w:tr w:rsidR="00FF7061" w14:paraId="4EAEF81E" w14:textId="77777777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A199DE" w14:textId="77777777" w:rsidR="00FF7061" w:rsidRPr="000F7243" w:rsidRDefault="00791859">
            <w:pPr>
              <w:autoSpaceDE w:val="0"/>
              <w:autoSpaceDN w:val="0"/>
              <w:spacing w:before="76" w:after="0" w:line="233" w:lineRule="auto"/>
              <w:jc w:val="center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4.1.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98BE94" w14:textId="77777777" w:rsidR="00FF7061" w:rsidRPr="000F7243" w:rsidRDefault="00791859">
            <w:pPr>
              <w:autoSpaceDE w:val="0"/>
              <w:autoSpaceDN w:val="0"/>
              <w:spacing w:before="76" w:after="0" w:line="250" w:lineRule="auto"/>
              <w:ind w:left="72" w:right="288"/>
              <w:rPr>
                <w:sz w:val="20"/>
                <w:szCs w:val="20"/>
                <w:lang w:val="ru-RU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Историческая память как духовно-нравственная </w:t>
            </w:r>
            <w:r w:rsidRPr="000F7243">
              <w:rPr>
                <w:sz w:val="20"/>
                <w:szCs w:val="20"/>
                <w:lang w:val="ru-RU"/>
              </w:rPr>
              <w:br/>
            </w: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ценность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D400F1" w14:textId="77777777" w:rsidR="00FF7061" w:rsidRPr="000F7243" w:rsidRDefault="00791859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34FAD6" w14:textId="77777777" w:rsidR="00FF7061" w:rsidRPr="000F7243" w:rsidRDefault="00791859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87C30D" w14:textId="77777777" w:rsidR="00FF7061" w:rsidRPr="000F7243" w:rsidRDefault="00791859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52A55C" w14:textId="77777777" w:rsidR="00FF7061" w:rsidRDefault="00FF7061"/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9E99E2" w14:textId="77777777" w:rsidR="00FF7061" w:rsidRPr="00791859" w:rsidRDefault="00791859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смысл термина «история», понимать важность изучения истории;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объяснять, что такое историческая память, как история каждой семьи связана с историей страны; работать с учебником, выделять и определять основные понятия, слушать и анализировать выступления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одноклассников;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823651" w14:textId="77777777" w:rsidR="00FF7061" w:rsidRDefault="00791859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6A7248" w14:textId="77777777" w:rsidR="00FF7061" w:rsidRDefault="007918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FF7061" w14:paraId="31DBDFD6" w14:textId="77777777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716713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jc w:val="center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4.2.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8C0503" w14:textId="77777777" w:rsidR="00FF7061" w:rsidRPr="000F7243" w:rsidRDefault="00791859">
            <w:pPr>
              <w:autoSpaceDE w:val="0"/>
              <w:autoSpaceDN w:val="0"/>
              <w:spacing w:before="78" w:after="0" w:line="245" w:lineRule="auto"/>
              <w:ind w:left="72" w:right="576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Литература как язык культуры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A93E5F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CAAD22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60DD65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1A690C" w14:textId="77777777" w:rsidR="00FF7061" w:rsidRDefault="00FF7061"/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3CC6DB" w14:textId="77777777" w:rsidR="00FF7061" w:rsidRPr="00791859" w:rsidRDefault="00791859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особенности литературы, её отличия от других видов художественного творчества;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средства выражения духовного мира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человека, его морали и нравственности в произведениях литературы;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работать с художественной литературой, изучать и анализировать источники;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A57CB4" w14:textId="77777777" w:rsidR="00FF7061" w:rsidRDefault="00791859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ADC141" w14:textId="77777777" w:rsidR="00FF7061" w:rsidRDefault="007918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FF7061" w14:paraId="213F54FC" w14:textId="77777777">
        <w:trPr>
          <w:trHeight w:hRule="exact" w:val="148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26ED15" w14:textId="77777777" w:rsidR="00FF7061" w:rsidRPr="000F7243" w:rsidRDefault="00791859">
            <w:pPr>
              <w:autoSpaceDE w:val="0"/>
              <w:autoSpaceDN w:val="0"/>
              <w:spacing w:before="76" w:after="0" w:line="230" w:lineRule="auto"/>
              <w:jc w:val="center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4.3.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621E62" w14:textId="77777777" w:rsidR="00FF7061" w:rsidRPr="000F7243" w:rsidRDefault="00791859">
            <w:pPr>
              <w:autoSpaceDE w:val="0"/>
              <w:autoSpaceDN w:val="0"/>
              <w:spacing w:before="76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Взаимовлияние культур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349B0C" w14:textId="77777777" w:rsidR="00FF7061" w:rsidRPr="000F7243" w:rsidRDefault="00791859">
            <w:pPr>
              <w:autoSpaceDE w:val="0"/>
              <w:autoSpaceDN w:val="0"/>
              <w:spacing w:before="76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2D0887" w14:textId="77777777" w:rsidR="00FF7061" w:rsidRPr="000F7243" w:rsidRDefault="00791859">
            <w:pPr>
              <w:autoSpaceDE w:val="0"/>
              <w:autoSpaceDN w:val="0"/>
              <w:spacing w:before="76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AD15E8" w14:textId="77777777" w:rsidR="00FF7061" w:rsidRPr="000F7243" w:rsidRDefault="00791859">
            <w:pPr>
              <w:autoSpaceDE w:val="0"/>
              <w:autoSpaceDN w:val="0"/>
              <w:spacing w:before="76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2E5095" w14:textId="77777777" w:rsidR="00FF7061" w:rsidRDefault="00FF7061"/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D61BCD" w14:textId="77777777" w:rsidR="00FF7061" w:rsidRPr="00791859" w:rsidRDefault="00791859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иметь представление о значении терминов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«взаимодействие культур», «культурный обмен»;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 важность сохранения культурного наследия;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понимать и разграничивать понятия, отбирать и сравнивать материал по нескольким источникам;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F55FBD" w14:textId="77777777" w:rsidR="00FF7061" w:rsidRDefault="00791859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66AE72" w14:textId="77777777" w:rsidR="00FF7061" w:rsidRDefault="00791859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</w:tbl>
    <w:p w14:paraId="15AC0DE8" w14:textId="77777777" w:rsidR="00FF7061" w:rsidRDefault="00FF7061">
      <w:pPr>
        <w:autoSpaceDE w:val="0"/>
        <w:autoSpaceDN w:val="0"/>
        <w:spacing w:after="0" w:line="14" w:lineRule="exact"/>
      </w:pPr>
    </w:p>
    <w:p w14:paraId="049E4644" w14:textId="77777777" w:rsidR="00FF7061" w:rsidRDefault="00FF7061">
      <w:pPr>
        <w:sectPr w:rsidR="00FF7061">
          <w:pgSz w:w="16840" w:h="11900"/>
          <w:pgMar w:top="284" w:right="640" w:bottom="526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46FA4F08" w14:textId="77777777" w:rsidR="00FF7061" w:rsidRDefault="00FF706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102"/>
        <w:gridCol w:w="528"/>
        <w:gridCol w:w="1104"/>
        <w:gridCol w:w="1142"/>
        <w:gridCol w:w="804"/>
        <w:gridCol w:w="3986"/>
        <w:gridCol w:w="1080"/>
        <w:gridCol w:w="4288"/>
      </w:tblGrid>
      <w:tr w:rsidR="00FF7061" w14:paraId="4DD00820" w14:textId="77777777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B6C5D1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jc w:val="center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4.4.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CFA994" w14:textId="77777777" w:rsidR="00FF7061" w:rsidRPr="000F7243" w:rsidRDefault="00791859">
            <w:pPr>
              <w:autoSpaceDE w:val="0"/>
              <w:autoSpaceDN w:val="0"/>
              <w:spacing w:before="78" w:after="0" w:line="247" w:lineRule="auto"/>
              <w:ind w:left="72" w:right="432"/>
              <w:rPr>
                <w:sz w:val="20"/>
                <w:szCs w:val="20"/>
                <w:lang w:val="ru-RU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Духовно-нравственные ценности российского народа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A99DFC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1E92E7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F69744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15BC09" w14:textId="77777777" w:rsidR="00FF7061" w:rsidRDefault="00FF7061"/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DB5ED1" w14:textId="77777777" w:rsidR="00FF7061" w:rsidRPr="00791859" w:rsidRDefault="00791859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уметь объяснять значение основных понятий,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отражающих духовно-нравственные ценности;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осознавать их и защищать в качестве базовых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общегражданских ценностей российского общества; слушать объяснения учителя, работать с учебником (смысловое чтение);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D13E95" w14:textId="77777777" w:rsidR="00FF7061" w:rsidRDefault="00791859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5AD5FD" w14:textId="77777777" w:rsidR="00FF7061" w:rsidRDefault="007918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FF7061" w14:paraId="70921D71" w14:textId="77777777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D49CD3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jc w:val="center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4.5.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912564" w14:textId="77777777" w:rsidR="00FF7061" w:rsidRPr="000F7243" w:rsidRDefault="00791859">
            <w:pPr>
              <w:autoSpaceDE w:val="0"/>
              <w:autoSpaceDN w:val="0"/>
              <w:spacing w:before="78" w:after="0" w:line="245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Регионы России: культурное многообразие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5445E4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0A307D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F3247E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CBE3FE" w14:textId="77777777" w:rsidR="00FF7061" w:rsidRDefault="00FF7061"/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F6689C" w14:textId="77777777" w:rsidR="00FF7061" w:rsidRPr="00791859" w:rsidRDefault="00791859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принципы федеративного устройства России, объяснять понятие «полиэтничность»;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ценность многообразия культурных укладов народов России;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уметь рассказывать о культурном своеобразии своей малой родины;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и анализировать выступления одноклассников, работать с источниками;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17DA47" w14:textId="77777777" w:rsidR="00FF7061" w:rsidRDefault="00791859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1D92B6" w14:textId="77777777" w:rsidR="00FF7061" w:rsidRDefault="007918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FF7061" w14:paraId="5C0C354C" w14:textId="77777777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806346" w14:textId="77777777" w:rsidR="00FF7061" w:rsidRPr="000F7243" w:rsidRDefault="00791859">
            <w:pPr>
              <w:autoSpaceDE w:val="0"/>
              <w:autoSpaceDN w:val="0"/>
              <w:spacing w:before="76" w:after="0" w:line="233" w:lineRule="auto"/>
              <w:jc w:val="center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4.6.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6D4B92" w14:textId="77777777" w:rsidR="00FF7061" w:rsidRPr="000F7243" w:rsidRDefault="00791859">
            <w:pPr>
              <w:autoSpaceDE w:val="0"/>
              <w:autoSpaceDN w:val="0"/>
              <w:spacing w:before="76" w:after="0" w:line="245" w:lineRule="auto"/>
              <w:ind w:left="72" w:right="432"/>
              <w:rPr>
                <w:sz w:val="20"/>
                <w:szCs w:val="20"/>
                <w:lang w:val="ru-RU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Праздники в культуре народов России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F90365" w14:textId="77777777" w:rsidR="00FF7061" w:rsidRPr="000F7243" w:rsidRDefault="00791859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040DFD" w14:textId="77777777" w:rsidR="00FF7061" w:rsidRPr="000F7243" w:rsidRDefault="00791859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9963A5" w14:textId="77777777" w:rsidR="00FF7061" w:rsidRPr="000F7243" w:rsidRDefault="00791859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90AEBF" w14:textId="77777777" w:rsidR="00FF7061" w:rsidRDefault="00FF7061"/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8CAE54" w14:textId="77777777" w:rsidR="00FF7061" w:rsidRPr="00791859" w:rsidRDefault="00791859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объяснять, что такое «народный праздник»; уметь рассказывать о праздничных традициях разных народов и своей семьи;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 нравственный смысл народного праздника;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работать с учебником, просматривать и анализировать учебные фильмы;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08974B" w14:textId="77777777" w:rsidR="00FF7061" w:rsidRDefault="00791859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A0FCBA" w14:textId="77777777" w:rsidR="00FF7061" w:rsidRDefault="007918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FF7061" w14:paraId="0B0D177A" w14:textId="77777777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659A9F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jc w:val="center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4.7.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E9A2D2" w14:textId="77777777" w:rsidR="00FF7061" w:rsidRPr="000F7243" w:rsidRDefault="00791859">
            <w:pPr>
              <w:autoSpaceDE w:val="0"/>
              <w:autoSpaceDN w:val="0"/>
              <w:spacing w:before="78" w:after="0" w:line="245" w:lineRule="auto"/>
              <w:ind w:left="72" w:right="432"/>
              <w:rPr>
                <w:sz w:val="20"/>
                <w:szCs w:val="20"/>
                <w:lang w:val="ru-RU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Памятники в культуре народов России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18430F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D15816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2D2254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8ABE4A" w14:textId="77777777" w:rsidR="00FF7061" w:rsidRDefault="00FF7061"/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B30B8E" w14:textId="77777777" w:rsidR="00FF7061" w:rsidRPr="00791859" w:rsidRDefault="00791859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устанавливать связь между историей памятника и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историей края;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памятники истории и культуры;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нравственный и научный смысл краеведческой работы;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работать с научно-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популярной литературой, просматривать и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учебные фильмы;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CF0501" w14:textId="77777777" w:rsidR="00FF7061" w:rsidRDefault="00791859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FFB69B" w14:textId="77777777" w:rsidR="00FF7061" w:rsidRDefault="007918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FF7061" w14:paraId="58CF283C" w14:textId="77777777">
        <w:trPr>
          <w:trHeight w:hRule="exact" w:val="153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4A5B85" w14:textId="77777777" w:rsidR="00FF7061" w:rsidRPr="000F7243" w:rsidRDefault="00791859">
            <w:pPr>
              <w:autoSpaceDE w:val="0"/>
              <w:autoSpaceDN w:val="0"/>
              <w:spacing w:before="76" w:after="0" w:line="233" w:lineRule="auto"/>
              <w:jc w:val="center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4.8.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A5B9A3" w14:textId="77777777" w:rsidR="00FF7061" w:rsidRPr="000F7243" w:rsidRDefault="00791859">
            <w:pPr>
              <w:autoSpaceDE w:val="0"/>
              <w:autoSpaceDN w:val="0"/>
              <w:spacing w:before="76" w:after="0" w:line="245" w:lineRule="auto"/>
              <w:ind w:left="72" w:right="43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Музыкальная культура народов России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CF5E28" w14:textId="77777777" w:rsidR="00FF7061" w:rsidRPr="000F7243" w:rsidRDefault="00791859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5C0A5C" w14:textId="77777777" w:rsidR="00FF7061" w:rsidRPr="000F7243" w:rsidRDefault="00791859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063F7E" w14:textId="77777777" w:rsidR="00FF7061" w:rsidRPr="000F7243" w:rsidRDefault="00791859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BE96F9" w14:textId="77777777" w:rsidR="00FF7061" w:rsidRDefault="00FF7061"/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B28BE7" w14:textId="77777777" w:rsidR="00FF7061" w:rsidRPr="00791859" w:rsidRDefault="00791859">
            <w:pPr>
              <w:autoSpaceDE w:val="0"/>
              <w:autoSpaceDN w:val="0"/>
              <w:spacing w:before="76" w:after="0" w:line="254" w:lineRule="auto"/>
              <w:ind w:left="72" w:right="432"/>
              <w:rPr>
                <w:lang w:val="ru-RU"/>
              </w:rPr>
            </w:pP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особенности музыки как вида искусства; знать и называть основные темы музыкального творчества народов России, понимать, как история народа отражается в его музыке;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слушать объяснения учителя, работать с научно-популярной литературой, просматривать и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учебные фильмы;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ADCE4C" w14:textId="77777777" w:rsidR="00FF7061" w:rsidRDefault="00791859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D007FC" w14:textId="77777777" w:rsidR="00FF7061" w:rsidRDefault="007918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FF7061" w14:paraId="5E52226E" w14:textId="77777777">
        <w:trPr>
          <w:trHeight w:hRule="exact" w:val="186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476FE6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jc w:val="center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4.9.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9C85D3" w14:textId="77777777" w:rsidR="00FF7061" w:rsidRPr="000F7243" w:rsidRDefault="00791859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Изобразительное искусство народов России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C6BD21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526DC8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4A86D8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23E99C" w14:textId="77777777" w:rsidR="00FF7061" w:rsidRDefault="00FF7061"/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C5B0AF" w14:textId="77777777" w:rsidR="00FF7061" w:rsidRPr="00791859" w:rsidRDefault="00791859">
            <w:pPr>
              <w:autoSpaceDE w:val="0"/>
              <w:autoSpaceDN w:val="0"/>
              <w:spacing w:before="78" w:after="0" w:line="254" w:lineRule="auto"/>
              <w:ind w:left="72" w:right="288"/>
              <w:rPr>
                <w:lang w:val="ru-RU"/>
              </w:rPr>
            </w:pP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 особенности изобразительного искусства как вида художественного творчества; понимать и обосновывать важность искусства как формы трансляции культурных ценностей;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знать и называть основные темы искусства народов России;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слушать объяснения учителя, работать с научно-популярной литературой, просматривать и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учебные фильмы;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17E717" w14:textId="77777777" w:rsidR="00FF7061" w:rsidRDefault="00791859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093C10" w14:textId="77777777" w:rsidR="00FF7061" w:rsidRDefault="007918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</w:tbl>
    <w:p w14:paraId="0FFFB007" w14:textId="77777777" w:rsidR="00FF7061" w:rsidRDefault="00FF7061">
      <w:pPr>
        <w:autoSpaceDE w:val="0"/>
        <w:autoSpaceDN w:val="0"/>
        <w:spacing w:after="0" w:line="14" w:lineRule="exact"/>
      </w:pPr>
    </w:p>
    <w:p w14:paraId="5F10BCC1" w14:textId="77777777" w:rsidR="00FF7061" w:rsidRDefault="00FF7061">
      <w:pPr>
        <w:sectPr w:rsidR="00FF7061">
          <w:pgSz w:w="16840" w:h="11900"/>
          <w:pgMar w:top="284" w:right="640" w:bottom="850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20262B81" w14:textId="77777777" w:rsidR="00FF7061" w:rsidRDefault="00FF706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102"/>
        <w:gridCol w:w="528"/>
        <w:gridCol w:w="1104"/>
        <w:gridCol w:w="1142"/>
        <w:gridCol w:w="804"/>
        <w:gridCol w:w="3986"/>
        <w:gridCol w:w="1080"/>
        <w:gridCol w:w="4288"/>
      </w:tblGrid>
      <w:tr w:rsidR="00FF7061" w14:paraId="7FF696BE" w14:textId="77777777">
        <w:trPr>
          <w:trHeight w:hRule="exact" w:val="16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5FC336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jc w:val="center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4.10.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D0D62B" w14:textId="77777777" w:rsidR="00FF7061" w:rsidRPr="000F7243" w:rsidRDefault="00791859">
            <w:pPr>
              <w:autoSpaceDE w:val="0"/>
              <w:autoSpaceDN w:val="0"/>
              <w:spacing w:before="78" w:after="0" w:line="245" w:lineRule="auto"/>
              <w:ind w:left="72" w:right="432"/>
              <w:rPr>
                <w:sz w:val="20"/>
                <w:szCs w:val="20"/>
                <w:lang w:val="ru-RU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Фольклор и литература народов России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B50AA8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66C379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65B6C7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219E25" w14:textId="77777777" w:rsidR="00FF7061" w:rsidRDefault="00FF7061"/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BCF7F0" w14:textId="77777777" w:rsidR="00FF7061" w:rsidRPr="00791859" w:rsidRDefault="00791859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понимать, что такое национальная литература;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и показывать на примерах, как произведения фольклора отражают историю народа, его духовно-нравственные ценности;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отбирать и сравнивать материал из нескольких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источников, решать текстовые задачи, слушать и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выступления одноклассников;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808DD4" w14:textId="77777777" w:rsidR="00FF7061" w:rsidRDefault="00791859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CDB71C" w14:textId="77777777" w:rsidR="00FF7061" w:rsidRDefault="007918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FF7061" w14:paraId="2E5F3B03" w14:textId="77777777" w:rsidTr="000F7243">
        <w:trPr>
          <w:trHeight w:hRule="exact" w:val="137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01F49B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jc w:val="center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4.11.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11A246" w14:textId="77777777" w:rsidR="00FF7061" w:rsidRPr="000F7243" w:rsidRDefault="00791859">
            <w:pPr>
              <w:autoSpaceDE w:val="0"/>
              <w:autoSpaceDN w:val="0"/>
              <w:spacing w:before="78" w:after="0" w:line="250" w:lineRule="auto"/>
              <w:ind w:left="72" w:right="144"/>
              <w:rPr>
                <w:sz w:val="20"/>
                <w:szCs w:val="20"/>
                <w:lang w:val="ru-RU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Бытовые традиции народов России: пища, одежда, дом (</w:t>
            </w:r>
            <w:r w:rsidRPr="000F7243">
              <w:rPr>
                <w:rFonts w:ascii="Times New Roman" w:eastAsia="Times New Roman" w:hAnsi="Times New Roman"/>
                <w:i/>
                <w:color w:val="000000"/>
                <w:w w:val="97"/>
                <w:sz w:val="20"/>
                <w:szCs w:val="20"/>
                <w:lang w:val="ru-RU"/>
              </w:rPr>
              <w:t>практическое занятие</w:t>
            </w: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8B013E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BB68A2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AA0922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2D47F9" w14:textId="77777777" w:rsidR="00FF7061" w:rsidRDefault="00FF7061"/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2F0780" w14:textId="77777777" w:rsidR="00FF7061" w:rsidRPr="00791859" w:rsidRDefault="00791859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отбирать и сравнивать учебный материал по нескольким источникам, решать текстовые задачи, слушать и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выступления одноклассников, работать с научно-популярной литературой;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3FB702" w14:textId="77777777" w:rsidR="00FF7061" w:rsidRDefault="00791859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5C84CB" w14:textId="77777777" w:rsidR="00FF7061" w:rsidRDefault="007918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FF7061" w14:paraId="1940A64C" w14:textId="77777777" w:rsidTr="000F7243">
        <w:trPr>
          <w:trHeight w:hRule="exact" w:val="127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679EB6" w14:textId="77777777" w:rsidR="00FF7061" w:rsidRPr="000F7243" w:rsidRDefault="00791859">
            <w:pPr>
              <w:autoSpaceDE w:val="0"/>
              <w:autoSpaceDN w:val="0"/>
              <w:spacing w:before="76" w:after="0" w:line="233" w:lineRule="auto"/>
              <w:jc w:val="center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4.12.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405D92" w14:textId="77777777" w:rsidR="00FF7061" w:rsidRPr="000F7243" w:rsidRDefault="00791859">
            <w:pPr>
              <w:autoSpaceDE w:val="0"/>
              <w:autoSpaceDN w:val="0"/>
              <w:spacing w:before="76" w:after="0" w:line="245" w:lineRule="auto"/>
              <w:ind w:right="288"/>
              <w:jc w:val="center"/>
              <w:rPr>
                <w:sz w:val="20"/>
                <w:szCs w:val="20"/>
                <w:lang w:val="ru-RU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Культурная карта России (</w:t>
            </w:r>
            <w:r w:rsidRPr="000F7243">
              <w:rPr>
                <w:rFonts w:ascii="Times New Roman" w:eastAsia="Times New Roman" w:hAnsi="Times New Roman"/>
                <w:i/>
                <w:color w:val="000000"/>
                <w:w w:val="97"/>
                <w:sz w:val="20"/>
                <w:szCs w:val="20"/>
                <w:lang w:val="ru-RU"/>
              </w:rPr>
              <w:t>практическое занятие</w:t>
            </w: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527F61" w14:textId="77777777" w:rsidR="00FF7061" w:rsidRPr="000F7243" w:rsidRDefault="00791859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EDA82B" w14:textId="77777777" w:rsidR="00FF7061" w:rsidRPr="000F7243" w:rsidRDefault="00791859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596418" w14:textId="77777777" w:rsidR="00FF7061" w:rsidRPr="000F7243" w:rsidRDefault="00791859">
            <w:pPr>
              <w:autoSpaceDE w:val="0"/>
              <w:autoSpaceDN w:val="0"/>
              <w:spacing w:before="76" w:after="0" w:line="233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61CAD5" w14:textId="77777777" w:rsidR="00FF7061" w:rsidRDefault="00FF7061"/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AF063F" w14:textId="77777777" w:rsidR="00FF7061" w:rsidRPr="00791859" w:rsidRDefault="00791859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отбирать и сравнивать несколько источников, решать текстовые задачи, слушать и анализировать выступления одноклассников, работать с научно-популярной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литературой;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8F99EB" w14:textId="77777777" w:rsidR="00FF7061" w:rsidRDefault="00791859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10B01B" w14:textId="77777777" w:rsidR="00FF7061" w:rsidRDefault="0079185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FF7061" w14:paraId="0420123F" w14:textId="77777777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3864B5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jc w:val="center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4.13.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7C6F4F" w14:textId="2FF922C8" w:rsidR="00FF7061" w:rsidRPr="000F7243" w:rsidRDefault="00791859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0"/>
                <w:szCs w:val="20"/>
                <w:lang w:val="ru-RU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Единство страны</w:t>
            </w:r>
            <w:r w:rsidR="001C4EE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 -</w:t>
            </w: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 xml:space="preserve"> залог будущего России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C717B2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E4D405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A67ACF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C263D7" w14:textId="77777777" w:rsidR="00FF7061" w:rsidRDefault="00FF7061"/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7D06B3" w14:textId="77777777" w:rsidR="00FF7061" w:rsidRPr="00791859" w:rsidRDefault="00791859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 значение общих элементов и черт в культуре разных народов России для обоснования её культурного, экономического единства;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слушать объяснения учителя, систематизировать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учебный материал;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76C177" w14:textId="77777777" w:rsidR="00FF7061" w:rsidRDefault="00791859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E8D429" w14:textId="77777777" w:rsidR="00FF7061" w:rsidRDefault="007918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FF7061" w14:paraId="569F6C94" w14:textId="77777777" w:rsidTr="001C4EE3">
        <w:trPr>
          <w:trHeight w:hRule="exact" w:val="582"/>
        </w:trPr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68BD32" w14:textId="77777777" w:rsidR="00FF7061" w:rsidRPr="000F7243" w:rsidRDefault="00791859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0"/>
                <w:szCs w:val="20"/>
                <w:lang w:val="ru-RU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2F1DDA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99033F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1E5391" w14:textId="77777777" w:rsidR="00FF7061" w:rsidRPr="000F7243" w:rsidRDefault="00791859">
            <w:pPr>
              <w:autoSpaceDE w:val="0"/>
              <w:autoSpaceDN w:val="0"/>
              <w:spacing w:before="78" w:after="0" w:line="230" w:lineRule="auto"/>
              <w:ind w:left="72"/>
              <w:rPr>
                <w:sz w:val="20"/>
                <w:szCs w:val="20"/>
              </w:rPr>
            </w:pPr>
            <w:r w:rsidRPr="000F7243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4</w:t>
            </w:r>
          </w:p>
        </w:tc>
        <w:tc>
          <w:tcPr>
            <w:tcW w:w="10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78A6AF" w14:textId="77777777" w:rsidR="00FF7061" w:rsidRDefault="00FF7061"/>
        </w:tc>
      </w:tr>
    </w:tbl>
    <w:p w14:paraId="3D153DE9" w14:textId="77777777" w:rsidR="00FF7061" w:rsidRDefault="00FF7061">
      <w:pPr>
        <w:autoSpaceDE w:val="0"/>
        <w:autoSpaceDN w:val="0"/>
        <w:spacing w:after="0" w:line="14" w:lineRule="exact"/>
      </w:pPr>
    </w:p>
    <w:p w14:paraId="72F4ECCE" w14:textId="77777777" w:rsidR="00FF7061" w:rsidRDefault="00FF7061">
      <w:pPr>
        <w:sectPr w:rsidR="00FF7061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392DA0E2" w14:textId="77777777" w:rsidR="00FF7061" w:rsidRDefault="00FF7061">
      <w:pPr>
        <w:autoSpaceDE w:val="0"/>
        <w:autoSpaceDN w:val="0"/>
        <w:spacing w:after="78" w:line="220" w:lineRule="exact"/>
      </w:pPr>
    </w:p>
    <w:p w14:paraId="2681D64B" w14:textId="77777777" w:rsidR="00FF7061" w:rsidRDefault="00791859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11194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88"/>
        <w:gridCol w:w="734"/>
        <w:gridCol w:w="1620"/>
        <w:gridCol w:w="1366"/>
        <w:gridCol w:w="1164"/>
        <w:gridCol w:w="944"/>
        <w:gridCol w:w="1574"/>
      </w:tblGrid>
      <w:tr w:rsidR="00791859" w14:paraId="16616B63" w14:textId="77777777" w:rsidTr="00791859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06CD11" w14:textId="77777777" w:rsidR="00791859" w:rsidRDefault="0079185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5F5EC80" w14:textId="77777777" w:rsidR="00791859" w:rsidRDefault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3720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7ED6DA" w14:textId="77777777" w:rsidR="00791859" w:rsidRDefault="007918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050F55" w14:textId="766EF620" w:rsidR="00791859" w:rsidRPr="00791859" w:rsidRDefault="00791859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>Плановые прохождения темы</w:t>
            </w:r>
          </w:p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BC7BCC" w14:textId="409E10CD" w:rsidR="00791859" w:rsidRPr="00791859" w:rsidRDefault="00791859" w:rsidP="00791859">
            <w:pPr>
              <w:autoSpaceDE w:val="0"/>
              <w:autoSpaceDN w:val="0"/>
              <w:spacing w:before="98" w:after="0" w:line="271" w:lineRule="auto"/>
              <w:ind w:right="-126"/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>Фактические сроки(и/или коррекция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2A1B2E" w14:textId="0265DC2E" w:rsidR="00791859" w:rsidRDefault="00791859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791859" w14:paraId="345F6E4B" w14:textId="77777777" w:rsidTr="00791859">
        <w:trPr>
          <w:trHeight w:hRule="exact" w:val="1470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166DE" w14:textId="77777777" w:rsidR="00791859" w:rsidRDefault="00791859"/>
        </w:tc>
        <w:tc>
          <w:tcPr>
            <w:tcW w:w="3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5DB42B70" w14:textId="77777777" w:rsidR="00791859" w:rsidRDefault="00791859"/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F34AE4" w14:textId="77777777" w:rsidR="00791859" w:rsidRDefault="007918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8CF98E" w14:textId="77777777" w:rsidR="00791859" w:rsidRDefault="0079185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4E5F34" w14:textId="77777777" w:rsidR="00791859" w:rsidRDefault="0079185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2495" w14:textId="77777777" w:rsidR="00791859" w:rsidRDefault="00791859"/>
        </w:tc>
        <w:tc>
          <w:tcPr>
            <w:tcW w:w="9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189CF" w14:textId="77777777" w:rsidR="00791859" w:rsidRDefault="00791859"/>
        </w:tc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34809" w14:textId="11E60599" w:rsidR="00791859" w:rsidRDefault="00791859"/>
        </w:tc>
      </w:tr>
      <w:tr w:rsidR="00791859" w14:paraId="79DA9417" w14:textId="77777777" w:rsidTr="00791859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16F1D0" w14:textId="77777777" w:rsidR="00791859" w:rsidRDefault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74785BE" w14:textId="77777777" w:rsidR="00791859" w:rsidRPr="00791859" w:rsidRDefault="00791859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791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Зачем изучать курс «Основы духовно-нравственной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культуры народов России»?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E280F1" w14:textId="77777777" w:rsidR="00791859" w:rsidRDefault="007918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79A338" w14:textId="77777777" w:rsidR="00791859" w:rsidRDefault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779D58" w14:textId="77777777" w:rsidR="00791859" w:rsidRDefault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DC1881" w14:textId="77777777" w:rsidR="00791859" w:rsidRDefault="00791859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4CFE" w14:textId="77777777" w:rsidR="00791859" w:rsidRDefault="0079185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A4D70B" w14:textId="5EC0B220" w:rsidR="00791859" w:rsidRDefault="0079185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1859" w14:paraId="34343B69" w14:textId="77777777" w:rsidTr="00791859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70210D" w14:textId="77777777" w:rsidR="00791859" w:rsidRDefault="007918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5B0E2BD" w14:textId="77777777" w:rsidR="00791859" w:rsidRDefault="007918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Наш дом — Россия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F73F87" w14:textId="77777777" w:rsidR="00791859" w:rsidRDefault="0079185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4D1A34" w14:textId="77777777" w:rsidR="00791859" w:rsidRDefault="007918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F2EF9E" w14:textId="77777777" w:rsidR="00791859" w:rsidRDefault="007918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DF591D" w14:textId="77777777" w:rsidR="00791859" w:rsidRDefault="00791859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25EA" w14:textId="77777777" w:rsidR="00791859" w:rsidRDefault="00791859">
            <w:pPr>
              <w:autoSpaceDE w:val="0"/>
              <w:autoSpaceDN w:val="0"/>
              <w:spacing w:before="100" w:after="0" w:line="262" w:lineRule="auto"/>
              <w:ind w:left="72" w:right="576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6A89C7" w14:textId="055C7E2D" w:rsidR="00791859" w:rsidRDefault="00791859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1859" w14:paraId="3FBB5DE9" w14:textId="77777777" w:rsidTr="0079185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D7F3C0" w14:textId="77777777" w:rsidR="00791859" w:rsidRDefault="007918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1AEE6F7" w14:textId="77777777" w:rsidR="00791859" w:rsidRDefault="007918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Язык и история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DF5FE1" w14:textId="77777777" w:rsidR="00791859" w:rsidRDefault="0079185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6E25E3" w14:textId="77777777" w:rsidR="00791859" w:rsidRDefault="007918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B045B6" w14:textId="77777777" w:rsidR="00791859" w:rsidRDefault="007918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6F4591" w14:textId="77777777" w:rsidR="00791859" w:rsidRDefault="00791859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4CAC" w14:textId="77777777" w:rsidR="00791859" w:rsidRDefault="00791859">
            <w:pPr>
              <w:autoSpaceDE w:val="0"/>
              <w:autoSpaceDN w:val="0"/>
              <w:spacing w:before="100" w:after="0" w:line="262" w:lineRule="auto"/>
              <w:ind w:left="72" w:right="576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CC7542" w14:textId="51F86A3B" w:rsidR="00791859" w:rsidRDefault="00791859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1859" w14:paraId="3A2E7DD0" w14:textId="77777777" w:rsidTr="00791859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0E9415" w14:textId="77777777" w:rsidR="00791859" w:rsidRDefault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4539456" w14:textId="77777777" w:rsidR="00791859" w:rsidRPr="00791859" w:rsidRDefault="00791859">
            <w:pPr>
              <w:autoSpaceDE w:val="0"/>
              <w:autoSpaceDN w:val="0"/>
              <w:spacing w:before="98" w:after="0" w:line="271" w:lineRule="auto"/>
              <w:ind w:left="72" w:right="864"/>
              <w:rPr>
                <w:lang w:val="ru-RU"/>
              </w:rPr>
            </w:pPr>
            <w:r w:rsidRPr="00791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Русский язык — язык общения и язык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возможностей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6E959D" w14:textId="77777777" w:rsidR="00791859" w:rsidRDefault="007918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6E70DE" w14:textId="77777777" w:rsidR="00791859" w:rsidRDefault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ECBD68" w14:textId="77777777" w:rsidR="00791859" w:rsidRDefault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2B0091" w14:textId="77777777" w:rsidR="00791859" w:rsidRDefault="00791859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B5C5" w14:textId="77777777" w:rsidR="00791859" w:rsidRDefault="0079185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C1A6F2" w14:textId="065A4A44" w:rsidR="00791859" w:rsidRDefault="0079185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1859" w14:paraId="62FB1FF8" w14:textId="77777777" w:rsidTr="0079185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9D5D9F" w14:textId="77777777" w:rsidR="00791859" w:rsidRDefault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41D540F" w14:textId="77777777" w:rsidR="00791859" w:rsidRDefault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Истоки родной культуры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2E9F3D" w14:textId="77777777" w:rsidR="00791859" w:rsidRDefault="007918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9FAE30" w14:textId="77777777" w:rsidR="00791859" w:rsidRDefault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EA6F22" w14:textId="77777777" w:rsidR="00791859" w:rsidRDefault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B64365" w14:textId="77777777" w:rsidR="00791859" w:rsidRDefault="00791859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86EF" w14:textId="77777777" w:rsidR="00791859" w:rsidRDefault="0079185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443D93" w14:textId="314D20B5" w:rsidR="00791859" w:rsidRDefault="0079185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1859" w14:paraId="2CA72711" w14:textId="77777777" w:rsidTr="0079185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0658B1" w14:textId="77777777" w:rsidR="00791859" w:rsidRDefault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98551D9" w14:textId="77777777" w:rsidR="00791859" w:rsidRDefault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Духовная культура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A1B99C" w14:textId="77777777" w:rsidR="00791859" w:rsidRDefault="007918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5A9653" w14:textId="77777777" w:rsidR="00791859" w:rsidRDefault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45C359" w14:textId="77777777" w:rsidR="00791859" w:rsidRDefault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63F4F6" w14:textId="77777777" w:rsidR="00791859" w:rsidRDefault="00791859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5E85" w14:textId="77777777" w:rsidR="00791859" w:rsidRDefault="0079185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B97414" w14:textId="6B016E17" w:rsidR="00791859" w:rsidRDefault="0079185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1859" w14:paraId="4401524C" w14:textId="77777777" w:rsidTr="0079185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927E23" w14:textId="77777777" w:rsidR="00791859" w:rsidRDefault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5FDB8B7" w14:textId="77777777" w:rsidR="00791859" w:rsidRDefault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Культура и религия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A42092" w14:textId="77777777" w:rsidR="00791859" w:rsidRDefault="007918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823D96" w14:textId="77777777" w:rsidR="00791859" w:rsidRDefault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814DFB" w14:textId="77777777" w:rsidR="00791859" w:rsidRDefault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994949" w14:textId="77777777" w:rsidR="00791859" w:rsidRDefault="00791859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AAAD" w14:textId="77777777" w:rsidR="00791859" w:rsidRDefault="0079185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9D5638" w14:textId="03DBD908" w:rsidR="00791859" w:rsidRDefault="0079185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1859" w14:paraId="11210348" w14:textId="77777777" w:rsidTr="0079185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BF110B" w14:textId="77777777" w:rsidR="00791859" w:rsidRDefault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9FD87E6" w14:textId="77777777" w:rsidR="00791859" w:rsidRDefault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Культура и религия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533F2D" w14:textId="77777777" w:rsidR="00791859" w:rsidRDefault="007918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AB69CE" w14:textId="77777777" w:rsidR="00791859" w:rsidRDefault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06D01D" w14:textId="77777777" w:rsidR="00791859" w:rsidRDefault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6ABEED" w14:textId="77777777" w:rsidR="00791859" w:rsidRDefault="00791859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FC934" w14:textId="77777777" w:rsidR="00791859" w:rsidRDefault="0079185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2B7480" w14:textId="3A9D6D1D" w:rsidR="00791859" w:rsidRDefault="0079185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1859" w14:paraId="7DB425ED" w14:textId="77777777" w:rsidTr="0079185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879E26" w14:textId="77777777" w:rsidR="00791859" w:rsidRDefault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FCAEC18" w14:textId="77777777" w:rsidR="00791859" w:rsidRDefault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Культура и образование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D0622F" w14:textId="77777777" w:rsidR="00791859" w:rsidRDefault="007918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537C85" w14:textId="77777777" w:rsidR="00791859" w:rsidRDefault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DCACD1" w14:textId="77777777" w:rsidR="00791859" w:rsidRDefault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DEB81A" w14:textId="77777777" w:rsidR="00791859" w:rsidRDefault="00791859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1C6C" w14:textId="77777777" w:rsidR="00791859" w:rsidRDefault="0079185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497FAE" w14:textId="0F86974D" w:rsidR="00791859" w:rsidRDefault="0079185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1859" w14:paraId="0C893664" w14:textId="77777777" w:rsidTr="00791859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1FEEB6" w14:textId="77777777" w:rsidR="00791859" w:rsidRDefault="007918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B156819" w14:textId="77777777" w:rsidR="00791859" w:rsidRPr="00791859" w:rsidRDefault="00791859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791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Многообразие культур России (практическое занятие)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4778D2" w14:textId="77777777" w:rsidR="00791859" w:rsidRDefault="007918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F31D3A" w14:textId="77777777" w:rsidR="00791859" w:rsidRDefault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B52D89" w14:textId="77777777" w:rsidR="00791859" w:rsidRDefault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A0B729" w14:textId="77777777" w:rsidR="00791859" w:rsidRDefault="00791859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925F" w14:textId="77777777" w:rsidR="00791859" w:rsidRDefault="00791859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9F8A4C" w14:textId="43BA1E98" w:rsidR="00791859" w:rsidRDefault="0079185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791859" w14:paraId="2756F158" w14:textId="77777777" w:rsidTr="0079185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F85753" w14:textId="77777777" w:rsidR="00791859" w:rsidRDefault="007918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03AB916" w14:textId="77777777" w:rsidR="00791859" w:rsidRDefault="00791859">
            <w:pPr>
              <w:autoSpaceDE w:val="0"/>
              <w:autoSpaceDN w:val="0"/>
              <w:spacing w:before="98" w:after="0" w:line="262" w:lineRule="auto"/>
              <w:ind w:right="1008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Семья  — хранитель духовных ценностей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DB41BA" w14:textId="77777777" w:rsidR="00791859" w:rsidRDefault="007918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757A60" w14:textId="77777777" w:rsidR="00791859" w:rsidRDefault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E49C20" w14:textId="77777777" w:rsidR="00791859" w:rsidRDefault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465D01" w14:textId="77777777" w:rsidR="00791859" w:rsidRDefault="00791859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2024" w14:textId="77777777" w:rsidR="00791859" w:rsidRDefault="0079185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6AC00F" w14:textId="39E02898" w:rsidR="00791859" w:rsidRDefault="0079185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1859" w14:paraId="00360112" w14:textId="77777777" w:rsidTr="0079185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75740A" w14:textId="77777777" w:rsidR="00791859" w:rsidRDefault="007918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DF190E1" w14:textId="77777777" w:rsidR="00791859" w:rsidRDefault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Родина начинается с семьи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4FDB23" w14:textId="77777777" w:rsidR="00791859" w:rsidRDefault="007918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96878F" w14:textId="77777777" w:rsidR="00791859" w:rsidRDefault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DB5B7B" w14:textId="77777777" w:rsidR="00791859" w:rsidRDefault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51520E" w14:textId="77777777" w:rsidR="00791859" w:rsidRDefault="00791859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A3A9" w14:textId="77777777" w:rsidR="00791859" w:rsidRDefault="0079185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C5AACA" w14:textId="0617E584" w:rsidR="00791859" w:rsidRDefault="0079185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1859" w14:paraId="714E1E68" w14:textId="77777777" w:rsidTr="0079185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D3C26B" w14:textId="77777777" w:rsidR="00791859" w:rsidRDefault="007918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0D6432A" w14:textId="77777777" w:rsidR="00791859" w:rsidRPr="00791859" w:rsidRDefault="00791859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lang w:val="ru-RU"/>
              </w:rPr>
            </w:pPr>
            <w:r w:rsidRPr="00791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Традиции семейного воспитания в России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DB5E47" w14:textId="77777777" w:rsidR="00791859" w:rsidRDefault="007918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BC903B" w14:textId="77777777" w:rsidR="00791859" w:rsidRDefault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F5DC7C" w14:textId="77777777" w:rsidR="00791859" w:rsidRDefault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184B9A" w14:textId="77777777" w:rsidR="00791859" w:rsidRDefault="00791859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C008" w14:textId="77777777" w:rsidR="00791859" w:rsidRDefault="0079185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192285" w14:textId="0EAF78C4" w:rsidR="00791859" w:rsidRDefault="0079185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1859" w14:paraId="160F6DE5" w14:textId="77777777" w:rsidTr="0079185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F170AB" w14:textId="77777777" w:rsidR="00791859" w:rsidRDefault="007918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14.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57C37BF" w14:textId="77777777" w:rsidR="00791859" w:rsidRPr="00791859" w:rsidRDefault="00791859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lang w:val="ru-RU"/>
              </w:rPr>
            </w:pPr>
            <w:r w:rsidRPr="00791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Традиции семейного воспитания в России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737C3D" w14:textId="77777777" w:rsidR="00791859" w:rsidRDefault="007918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7238E7" w14:textId="77777777" w:rsidR="00791859" w:rsidRDefault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FDE2CA" w14:textId="77777777" w:rsidR="00791859" w:rsidRDefault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F2364D" w14:textId="77777777" w:rsidR="00791859" w:rsidRDefault="00791859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E868" w14:textId="77777777" w:rsidR="00791859" w:rsidRDefault="0079185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19F66D" w14:textId="56ABE206" w:rsidR="00791859" w:rsidRDefault="0079185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1859" w14:paraId="2B71E554" w14:textId="77777777" w:rsidTr="00791859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F7A9CE" w14:textId="77777777" w:rsidR="00791859" w:rsidRDefault="007918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03A3CD9" w14:textId="77777777" w:rsidR="00791859" w:rsidRPr="00791859" w:rsidRDefault="00791859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791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Образ семьи в культуре народов России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3D11B8" w14:textId="77777777" w:rsidR="00791859" w:rsidRDefault="007918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DDA53A" w14:textId="77777777" w:rsidR="00791859" w:rsidRDefault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185AB8" w14:textId="77777777" w:rsidR="00791859" w:rsidRDefault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5D049C" w14:textId="77777777" w:rsidR="00791859" w:rsidRDefault="00791859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D6CF" w14:textId="77777777" w:rsidR="00791859" w:rsidRDefault="0079185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869E41" w14:textId="0C82AAA9" w:rsidR="00791859" w:rsidRDefault="0079185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14:paraId="4B778674" w14:textId="77777777" w:rsidR="00FF7061" w:rsidRDefault="00FF7061">
      <w:pPr>
        <w:autoSpaceDE w:val="0"/>
        <w:autoSpaceDN w:val="0"/>
        <w:spacing w:after="0" w:line="14" w:lineRule="exact"/>
      </w:pPr>
    </w:p>
    <w:tbl>
      <w:tblPr>
        <w:tblW w:w="11215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502"/>
        <w:gridCol w:w="3287"/>
        <w:gridCol w:w="734"/>
        <w:gridCol w:w="1620"/>
        <w:gridCol w:w="1368"/>
        <w:gridCol w:w="1134"/>
        <w:gridCol w:w="30"/>
        <w:gridCol w:w="963"/>
        <w:gridCol w:w="1560"/>
        <w:gridCol w:w="17"/>
      </w:tblGrid>
      <w:tr w:rsidR="00791859" w14:paraId="4BE0FEF9" w14:textId="77777777" w:rsidTr="00C13967">
        <w:trPr>
          <w:trHeight w:hRule="exact" w:val="82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67B062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1E65FD1" w14:textId="77777777" w:rsidR="00791859" w:rsidRPr="00791859" w:rsidRDefault="00791859" w:rsidP="00791859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791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Образ семьи в культуре народов России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F6A1F4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AFDCFE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BDBD77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1A32C2" w14:textId="77777777" w:rsidR="00791859" w:rsidRDefault="00791859" w:rsidP="00791859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FC9F" w14:textId="77777777" w:rsidR="00791859" w:rsidRDefault="00791859" w:rsidP="00791859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FCFF74" w14:textId="77777777" w:rsidR="00791859" w:rsidRDefault="00791859" w:rsidP="0079185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791859" w14:paraId="73B12ED5" w14:textId="77777777" w:rsidTr="00C13967">
        <w:trPr>
          <w:trHeight w:hRule="exact" w:val="82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A27DC9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1C04E01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Труд в истории семьи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7D48DD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613196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B7FF2A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C4C687" w14:textId="77777777" w:rsidR="00791859" w:rsidRDefault="00791859" w:rsidP="00791859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DB78" w14:textId="77777777" w:rsidR="00791859" w:rsidRDefault="00791859" w:rsidP="0079185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F06DCE" w14:textId="77777777" w:rsidR="00791859" w:rsidRDefault="00791859" w:rsidP="0079185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1859" w14:paraId="6146F229" w14:textId="77777777" w:rsidTr="00C13967">
        <w:trPr>
          <w:trHeight w:hRule="exact" w:val="82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5E87A7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8870FA0" w14:textId="77777777" w:rsidR="00791859" w:rsidRPr="00791859" w:rsidRDefault="00791859" w:rsidP="00791859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791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Семья в современном мире (практическое занятие)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6F2DA4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36AF1E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E8D0C4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9DB1E4" w14:textId="77777777" w:rsidR="00791859" w:rsidRDefault="00791859" w:rsidP="00791859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E44A2" w14:textId="77777777" w:rsidR="00791859" w:rsidRDefault="00791859" w:rsidP="0079185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5BB54C" w14:textId="77777777" w:rsidR="00791859" w:rsidRDefault="00791859" w:rsidP="0079185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1859" w14:paraId="37539D04" w14:textId="77777777" w:rsidTr="00C13967">
        <w:trPr>
          <w:trHeight w:hRule="exact" w:val="83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C4E8A8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21E661A" w14:textId="77777777" w:rsidR="00791859" w:rsidRDefault="00791859" w:rsidP="00791859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Личность  — общество  —культура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3FAAAB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8336F1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DF86B4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3F8859" w14:textId="77777777" w:rsidR="00791859" w:rsidRDefault="00791859" w:rsidP="00791859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99D2" w14:textId="77777777" w:rsidR="00791859" w:rsidRDefault="00791859" w:rsidP="0079185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3FDED0" w14:textId="77777777" w:rsidR="00791859" w:rsidRDefault="00791859" w:rsidP="0079185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1859" w14:paraId="794C9BE6" w14:textId="77777777" w:rsidTr="00C13967">
        <w:trPr>
          <w:trHeight w:hRule="exact" w:val="82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BB78EC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C1AC0BD" w14:textId="77777777" w:rsidR="00791859" w:rsidRPr="00791859" w:rsidRDefault="00791859" w:rsidP="0079185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91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Духовный мир человека.</w:t>
            </w:r>
          </w:p>
          <w:p w14:paraId="6960E5AE" w14:textId="77777777" w:rsidR="00791859" w:rsidRPr="00791859" w:rsidRDefault="00791859" w:rsidP="00791859">
            <w:pPr>
              <w:autoSpaceDE w:val="0"/>
              <w:autoSpaceDN w:val="0"/>
              <w:spacing w:before="72" w:after="0" w:line="230" w:lineRule="auto"/>
              <w:ind w:left="72"/>
              <w:rPr>
                <w:lang w:val="ru-RU"/>
              </w:rPr>
            </w:pPr>
            <w:r w:rsidRPr="00791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Человек — творец культуры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5827F1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011952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3557A6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70549F" w14:textId="77777777" w:rsidR="00791859" w:rsidRDefault="00791859" w:rsidP="00791859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1F05" w14:textId="77777777" w:rsidR="00791859" w:rsidRDefault="00791859" w:rsidP="00791859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91D2B0" w14:textId="77777777" w:rsidR="00791859" w:rsidRDefault="00791859" w:rsidP="00791859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791859" w14:paraId="533C0409" w14:textId="77777777" w:rsidTr="00C13967">
        <w:trPr>
          <w:trHeight w:hRule="exact" w:val="82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05D153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93C1FE9" w14:textId="77777777" w:rsidR="00791859" w:rsidRPr="00791859" w:rsidRDefault="00791859" w:rsidP="00791859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791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Личность и духовно-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нравственные ценности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A127C8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7FDA21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DFFFDB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671C32" w14:textId="77777777" w:rsidR="00791859" w:rsidRDefault="00791859" w:rsidP="00791859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8761" w14:textId="77777777" w:rsidR="00791859" w:rsidRDefault="00791859" w:rsidP="0079185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A35D37" w14:textId="77777777" w:rsidR="00791859" w:rsidRDefault="00791859" w:rsidP="0079185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1859" w14:paraId="44880A2D" w14:textId="77777777" w:rsidTr="00C13967">
        <w:trPr>
          <w:trHeight w:hRule="exact" w:val="116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73AD2E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0C7845F" w14:textId="77777777" w:rsidR="00791859" w:rsidRPr="00791859" w:rsidRDefault="00791859" w:rsidP="00791859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791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Историческая память как духовно-нравственная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ценность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2DEF00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36BF93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602585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8C4539" w14:textId="77777777" w:rsidR="00791859" w:rsidRDefault="00791859" w:rsidP="00791859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5061" w14:textId="77777777" w:rsidR="00791859" w:rsidRDefault="00791859" w:rsidP="0079185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408DAE" w14:textId="77777777" w:rsidR="00791859" w:rsidRDefault="00791859" w:rsidP="0079185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1859" w14:paraId="711A802B" w14:textId="77777777" w:rsidTr="00C13967">
        <w:trPr>
          <w:trHeight w:hRule="exact" w:val="82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FB4281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F3326C2" w14:textId="77777777" w:rsidR="00791859" w:rsidRDefault="00791859" w:rsidP="00791859">
            <w:pPr>
              <w:autoSpaceDE w:val="0"/>
              <w:autoSpaceDN w:val="0"/>
              <w:spacing w:before="98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Литература как язык культуры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62966D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31A50C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9581D8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A3160F" w14:textId="77777777" w:rsidR="00791859" w:rsidRDefault="00791859" w:rsidP="00791859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0815" w14:textId="77777777" w:rsidR="00791859" w:rsidRDefault="00791859" w:rsidP="0079185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4CBDCF" w14:textId="77777777" w:rsidR="00791859" w:rsidRDefault="00791859" w:rsidP="0079185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1859" w14:paraId="58AF80A3" w14:textId="77777777" w:rsidTr="00C13967">
        <w:trPr>
          <w:trHeight w:hRule="exact" w:val="82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B3E6E3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0AD5048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Взаимовлияние культур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EDAE61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477902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FA1D4A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42785F" w14:textId="77777777" w:rsidR="00791859" w:rsidRDefault="00791859" w:rsidP="00791859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C234" w14:textId="77777777" w:rsidR="00791859" w:rsidRDefault="00791859" w:rsidP="0079185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F74218" w14:textId="77777777" w:rsidR="00791859" w:rsidRDefault="00791859" w:rsidP="0079185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1859" w14:paraId="331733B6" w14:textId="77777777" w:rsidTr="00C13967">
        <w:trPr>
          <w:trHeight w:hRule="exact" w:val="82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E6D909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62116B8" w14:textId="77777777" w:rsidR="00791859" w:rsidRPr="00791859" w:rsidRDefault="00791859" w:rsidP="00791859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791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Духовно-нравственные </w:t>
            </w:r>
            <w:r w:rsidRPr="00791859">
              <w:rPr>
                <w:lang w:val="ru-RU"/>
              </w:rPr>
              <w:br/>
            </w:r>
            <w:r w:rsidRPr="00791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ценности российского народа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7172A0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473F89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5D5BB0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933E83" w14:textId="77777777" w:rsidR="00791859" w:rsidRDefault="00791859" w:rsidP="00791859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FDB0" w14:textId="77777777" w:rsidR="00791859" w:rsidRDefault="00791859" w:rsidP="00791859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FDF11A" w14:textId="77777777" w:rsidR="00791859" w:rsidRDefault="00791859" w:rsidP="00791859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791859" w14:paraId="3DDBE92D" w14:textId="77777777" w:rsidTr="00C13967">
        <w:trPr>
          <w:trHeight w:hRule="exact" w:val="82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27941D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569E734" w14:textId="77777777" w:rsidR="00791859" w:rsidRDefault="00791859" w:rsidP="00791859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Регионы России: культурное многообразие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D77CBC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D91B59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FB2A7A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9981FB" w14:textId="77777777" w:rsidR="00791859" w:rsidRDefault="00791859" w:rsidP="00791859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5718" w14:textId="77777777" w:rsidR="00791859" w:rsidRDefault="00791859" w:rsidP="0079185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46168E" w14:textId="77777777" w:rsidR="00791859" w:rsidRDefault="00791859" w:rsidP="0079185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1859" w14:paraId="5C131CB3" w14:textId="77777777" w:rsidTr="00C13967">
        <w:trPr>
          <w:trHeight w:hRule="exact" w:val="82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8D47E7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F0C399E" w14:textId="77777777" w:rsidR="00791859" w:rsidRPr="00791859" w:rsidRDefault="00791859" w:rsidP="00791859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791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Праздники в культуре народов России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0B2DED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EDBA88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19E0A8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CC3A11" w14:textId="77777777" w:rsidR="00791859" w:rsidRDefault="00791859" w:rsidP="00791859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5805" w14:textId="77777777" w:rsidR="00791859" w:rsidRDefault="00791859" w:rsidP="0079185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299A59" w14:textId="77777777" w:rsidR="00791859" w:rsidRDefault="00791859" w:rsidP="0079185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1859" w14:paraId="2AF9B554" w14:textId="77777777" w:rsidTr="00C13967">
        <w:trPr>
          <w:trHeight w:hRule="exact" w:val="82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40ED18" w14:textId="77777777" w:rsidR="00791859" w:rsidRDefault="00791859" w:rsidP="0079185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9D4AB67" w14:textId="77777777" w:rsidR="00791859" w:rsidRPr="00791859" w:rsidRDefault="00791859" w:rsidP="00791859">
            <w:pPr>
              <w:autoSpaceDE w:val="0"/>
              <w:autoSpaceDN w:val="0"/>
              <w:spacing w:before="100" w:after="0" w:line="262" w:lineRule="auto"/>
              <w:ind w:left="72" w:right="864"/>
              <w:rPr>
                <w:lang w:val="ru-RU"/>
              </w:rPr>
            </w:pPr>
            <w:r w:rsidRPr="00791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Памятники в культуре народов России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C067A8" w14:textId="77777777" w:rsidR="00791859" w:rsidRDefault="00791859" w:rsidP="0079185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557EB0" w14:textId="77777777" w:rsidR="00791859" w:rsidRDefault="00791859" w:rsidP="007918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E9D391" w14:textId="77777777" w:rsidR="00791859" w:rsidRDefault="00791859" w:rsidP="007918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665344" w14:textId="77777777" w:rsidR="00791859" w:rsidRDefault="00791859" w:rsidP="00791859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3FA2" w14:textId="77777777" w:rsidR="00791859" w:rsidRDefault="00791859" w:rsidP="00791859">
            <w:pPr>
              <w:autoSpaceDE w:val="0"/>
              <w:autoSpaceDN w:val="0"/>
              <w:spacing w:before="100" w:after="0" w:line="262" w:lineRule="auto"/>
              <w:ind w:left="72" w:right="576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B6DAEE" w14:textId="77777777" w:rsidR="00791859" w:rsidRDefault="00791859" w:rsidP="00791859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1859" w14:paraId="4586A62D" w14:textId="77777777" w:rsidTr="00C13967">
        <w:trPr>
          <w:trHeight w:hRule="exact" w:val="83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AE1B53" w14:textId="77777777" w:rsidR="00791859" w:rsidRDefault="00791859" w:rsidP="0079185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A5B27C0" w14:textId="77777777" w:rsidR="00791859" w:rsidRDefault="00791859" w:rsidP="00791859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Музыкальная культура народов России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10E077" w14:textId="77777777" w:rsidR="00791859" w:rsidRDefault="00791859" w:rsidP="0079185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802EC5" w14:textId="77777777" w:rsidR="00791859" w:rsidRDefault="00791859" w:rsidP="007918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8EE0A8" w14:textId="77777777" w:rsidR="00791859" w:rsidRDefault="00791859" w:rsidP="007918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4D6381" w14:textId="77777777" w:rsidR="00791859" w:rsidRDefault="00791859" w:rsidP="00791859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FBF7" w14:textId="77777777" w:rsidR="00791859" w:rsidRDefault="00791859" w:rsidP="00791859">
            <w:pPr>
              <w:autoSpaceDE w:val="0"/>
              <w:autoSpaceDN w:val="0"/>
              <w:spacing w:before="100" w:after="0" w:line="262" w:lineRule="auto"/>
              <w:ind w:left="72" w:right="576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452419" w14:textId="77777777" w:rsidR="00791859" w:rsidRDefault="00791859" w:rsidP="00791859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1859" w14:paraId="276B0133" w14:textId="77777777" w:rsidTr="00C13967">
        <w:trPr>
          <w:trHeight w:hRule="exact" w:val="82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A1F70B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58F5403" w14:textId="77777777" w:rsidR="00791859" w:rsidRDefault="00791859" w:rsidP="00791859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Изобразительное искусство народов России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96C9F6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CEB828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7BD5E9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CA1D65" w14:textId="77777777" w:rsidR="00791859" w:rsidRDefault="00791859" w:rsidP="00791859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65AF" w14:textId="77777777" w:rsidR="00791859" w:rsidRDefault="00791859" w:rsidP="0079185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07DB0A" w14:textId="77777777" w:rsidR="00791859" w:rsidRDefault="00791859" w:rsidP="0079185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1859" w14:paraId="01FF2A98" w14:textId="77777777" w:rsidTr="00C13967">
        <w:trPr>
          <w:trHeight w:hRule="exact" w:val="82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19D107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31.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C74C8AB" w14:textId="77777777" w:rsidR="00791859" w:rsidRPr="00791859" w:rsidRDefault="00791859" w:rsidP="00791859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791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Фольклор и литература народов России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431AC5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66B875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BF1F84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2901F1" w14:textId="77777777" w:rsidR="00791859" w:rsidRDefault="00791859" w:rsidP="00791859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C3F1C" w14:textId="77777777" w:rsidR="00791859" w:rsidRDefault="00791859" w:rsidP="0079185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4DF6BB" w14:textId="77777777" w:rsidR="00791859" w:rsidRDefault="00791859" w:rsidP="0079185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1859" w14:paraId="42FBC03E" w14:textId="77777777" w:rsidTr="00C13967">
        <w:trPr>
          <w:trHeight w:hRule="exact" w:val="116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11C7B6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6275755" w14:textId="77777777" w:rsidR="00791859" w:rsidRPr="00791859" w:rsidRDefault="00791859" w:rsidP="00791859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791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Бытовые традиции народов России: пища, одежда, дом (практическое занятие)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4E0390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EB812F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C7A1B2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92F74A" w14:textId="77777777" w:rsidR="00791859" w:rsidRDefault="00791859" w:rsidP="00791859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C99E" w14:textId="77777777" w:rsidR="00791859" w:rsidRDefault="00791859" w:rsidP="00791859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B4966D" w14:textId="77777777" w:rsidR="00791859" w:rsidRDefault="00791859" w:rsidP="0079185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791859" w14:paraId="6B6E0E31" w14:textId="77777777" w:rsidTr="00C13967">
        <w:trPr>
          <w:trHeight w:hRule="exact" w:val="80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0AF30C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21AFC1B" w14:textId="77777777" w:rsidR="00791859" w:rsidRPr="00791859" w:rsidRDefault="00791859" w:rsidP="0079185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791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Культурная карта России (практическое занятие)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469577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E0C13B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61EDD2" w14:textId="77777777" w:rsidR="00791859" w:rsidRDefault="00791859" w:rsidP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ED4EA8" w14:textId="77777777" w:rsidR="00791859" w:rsidRDefault="00791859" w:rsidP="00791859"/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53CE" w14:textId="77777777" w:rsidR="00791859" w:rsidRDefault="00791859" w:rsidP="00791859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6ED855" w14:textId="77777777" w:rsidR="00791859" w:rsidRDefault="00791859" w:rsidP="0079185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791859" w14:paraId="20A23F7A" w14:textId="77777777" w:rsidTr="00C13967">
        <w:trPr>
          <w:gridAfter w:val="1"/>
          <w:wAfter w:w="17" w:type="dxa"/>
          <w:trHeight w:hRule="exact" w:val="82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DC10BC" w14:textId="77777777" w:rsidR="00791859" w:rsidRDefault="007918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C7AE49A" w14:textId="77777777" w:rsidR="00791859" w:rsidRPr="00791859" w:rsidRDefault="00791859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791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Единство страны  — залог будущего России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A0956D" w14:textId="77777777" w:rsidR="00791859" w:rsidRDefault="007918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915A40" w14:textId="77777777" w:rsidR="00791859" w:rsidRDefault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40396B" w14:textId="77777777" w:rsidR="00791859" w:rsidRDefault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E7947D" w14:textId="77777777" w:rsidR="00791859" w:rsidRDefault="00791859"/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B15B" w14:textId="77777777" w:rsidR="00791859" w:rsidRDefault="00791859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38585A" w14:textId="72E3FA1A" w:rsidR="00791859" w:rsidRDefault="0079185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91859" w14:paraId="7FA48E77" w14:textId="77777777" w:rsidTr="00C13967">
        <w:trPr>
          <w:gridAfter w:val="1"/>
          <w:wAfter w:w="17" w:type="dxa"/>
          <w:trHeight w:hRule="exact" w:val="808"/>
        </w:trPr>
        <w:tc>
          <w:tcPr>
            <w:tcW w:w="3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B69E970" w14:textId="77777777" w:rsidR="00791859" w:rsidRPr="00791859" w:rsidRDefault="00791859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7918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2D376A" w14:textId="77777777" w:rsidR="00791859" w:rsidRDefault="007918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B3D385" w14:textId="77777777" w:rsidR="00791859" w:rsidRDefault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C67274" w14:textId="77777777" w:rsidR="00791859" w:rsidRDefault="007918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9D84" w14:textId="7BE6B7E9" w:rsidR="00791859" w:rsidRDefault="00791859"/>
        </w:tc>
      </w:tr>
    </w:tbl>
    <w:p w14:paraId="66FA704D" w14:textId="77777777" w:rsidR="00FF7061" w:rsidRDefault="00FF7061">
      <w:pPr>
        <w:autoSpaceDE w:val="0"/>
        <w:autoSpaceDN w:val="0"/>
        <w:spacing w:after="0" w:line="14" w:lineRule="exact"/>
      </w:pPr>
    </w:p>
    <w:p w14:paraId="30B32A97" w14:textId="77777777" w:rsidR="00FF7061" w:rsidRDefault="00FF7061">
      <w:pPr>
        <w:sectPr w:rsidR="00FF7061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6475BCEB" w14:textId="77777777" w:rsidR="00FF7061" w:rsidRDefault="00FF7061">
      <w:pPr>
        <w:autoSpaceDE w:val="0"/>
        <w:autoSpaceDN w:val="0"/>
        <w:spacing w:after="78" w:line="220" w:lineRule="exact"/>
      </w:pPr>
    </w:p>
    <w:p w14:paraId="13DD69F3" w14:textId="77777777" w:rsidR="00FF7061" w:rsidRDefault="00791859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14:paraId="30365C4E" w14:textId="77777777" w:rsidR="00FF7061" w:rsidRDefault="00791859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14:paraId="307FEBB0" w14:textId="77777777" w:rsidR="00FF7061" w:rsidRPr="00791859" w:rsidRDefault="00791859">
      <w:pPr>
        <w:autoSpaceDE w:val="0"/>
        <w:autoSpaceDN w:val="0"/>
        <w:spacing w:before="166" w:after="0"/>
        <w:ind w:right="288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 xml:space="preserve">Виноградова Н.Ф., Власенко В.И., Поляков А.В., Основы духовно-нравственной культуры народов России, 5 класс. Общество с ограниченной ответственностью «Издательский центр ВЕНТАНА-ГРАФ»; Акционерное общество «Издательство Просвещение»; 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14:paraId="36818020" w14:textId="77777777" w:rsidR="00FF7061" w:rsidRPr="00791859" w:rsidRDefault="00791859">
      <w:pPr>
        <w:autoSpaceDE w:val="0"/>
        <w:autoSpaceDN w:val="0"/>
        <w:spacing w:before="262" w:after="0" w:line="230" w:lineRule="auto"/>
        <w:rPr>
          <w:lang w:val="ru-RU"/>
        </w:rPr>
      </w:pPr>
      <w:r w:rsidRPr="00791859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14:paraId="211D2684" w14:textId="77777777" w:rsidR="00FF7061" w:rsidRPr="00791859" w:rsidRDefault="00791859">
      <w:pPr>
        <w:autoSpaceDE w:val="0"/>
        <w:autoSpaceDN w:val="0"/>
        <w:spacing w:before="166" w:after="0" w:line="262" w:lineRule="auto"/>
        <w:ind w:right="144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Основы духовно-нравственной культуры народов России : 5 класс : методические рекомендации / Н. Ф. Виноградова. — М. : Вентана-Граф.</w:t>
      </w:r>
    </w:p>
    <w:p w14:paraId="765B5617" w14:textId="77777777" w:rsidR="00FF7061" w:rsidRPr="00791859" w:rsidRDefault="00791859">
      <w:pPr>
        <w:autoSpaceDE w:val="0"/>
        <w:autoSpaceDN w:val="0"/>
        <w:spacing w:before="264" w:after="0" w:line="230" w:lineRule="auto"/>
        <w:rPr>
          <w:lang w:val="ru-RU"/>
        </w:rPr>
      </w:pPr>
      <w:r w:rsidRPr="00791859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14:paraId="52616CE3" w14:textId="18D8B00B" w:rsidR="00FF7061" w:rsidRPr="00791859" w:rsidRDefault="00791859" w:rsidP="00C13967">
      <w:pPr>
        <w:autoSpaceDE w:val="0"/>
        <w:autoSpaceDN w:val="0"/>
        <w:spacing w:before="166" w:after="0" w:line="286" w:lineRule="auto"/>
        <w:ind w:right="288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resh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special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course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 xml:space="preserve">/1 </w:t>
      </w:r>
      <w:r w:rsidRPr="00791859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videouroki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net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video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/2-</w:t>
      </w:r>
      <w:r>
        <w:rPr>
          <w:rFonts w:ascii="Times New Roman" w:eastAsia="Times New Roman" w:hAnsi="Times New Roman"/>
          <w:color w:val="000000"/>
          <w:sz w:val="24"/>
        </w:rPr>
        <w:t>kultura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religiya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html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791859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infourok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prezentaciya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po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religiovedeniyu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na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temu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semya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hranitel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duhovnyh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cennostej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-5-</w:t>
      </w:r>
      <w:r>
        <w:rPr>
          <w:rFonts w:ascii="Times New Roman" w:eastAsia="Times New Roman" w:hAnsi="Times New Roman"/>
          <w:color w:val="000000"/>
          <w:sz w:val="24"/>
        </w:rPr>
        <w:t>klass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-5644281.</w:t>
      </w:r>
      <w:r>
        <w:rPr>
          <w:rFonts w:ascii="Times New Roman" w:eastAsia="Times New Roman" w:hAnsi="Times New Roman"/>
          <w:color w:val="000000"/>
          <w:sz w:val="24"/>
        </w:rPr>
        <w:t>html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791859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interneturok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odnknr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/5-</w:t>
      </w:r>
      <w:r>
        <w:rPr>
          <w:rFonts w:ascii="Times New Roman" w:eastAsia="Times New Roman" w:hAnsi="Times New Roman"/>
          <w:color w:val="000000"/>
          <w:sz w:val="24"/>
        </w:rPr>
        <w:t>klass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spisok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urokov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semya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hranitel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duhovnyh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tsennostey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uchebnik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mos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material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r>
        <w:rPr>
          <w:rFonts w:ascii="Times New Roman" w:eastAsia="Times New Roman" w:hAnsi="Times New Roman"/>
          <w:color w:val="000000"/>
          <w:sz w:val="24"/>
        </w:rPr>
        <w:t>view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atomic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r>
        <w:rPr>
          <w:rFonts w:ascii="Times New Roman" w:eastAsia="Times New Roman" w:hAnsi="Times New Roman"/>
          <w:color w:val="000000"/>
          <w:sz w:val="24"/>
        </w:rPr>
        <w:t>objects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/9263032?</w:t>
      </w:r>
      <w:r>
        <w:rPr>
          <w:rFonts w:ascii="Times New Roman" w:eastAsia="Times New Roman" w:hAnsi="Times New Roman"/>
          <w:color w:val="000000"/>
          <w:sz w:val="24"/>
        </w:rPr>
        <w:t>menuReferrer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=</w:t>
      </w:r>
      <w:r>
        <w:rPr>
          <w:rFonts w:ascii="Times New Roman" w:eastAsia="Times New Roman" w:hAnsi="Times New Roman"/>
          <w:color w:val="000000"/>
          <w:sz w:val="24"/>
        </w:rPr>
        <w:t>catalogue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791859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culture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museums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persons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791859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yaklass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p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obshchestvoznanie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/6-</w:t>
      </w:r>
      <w:r>
        <w:rPr>
          <w:rFonts w:ascii="Times New Roman" w:eastAsia="Times New Roman" w:hAnsi="Times New Roman"/>
          <w:color w:val="000000"/>
          <w:sz w:val="24"/>
        </w:rPr>
        <w:t>klass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obshchestvo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kak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mnogoznachnaia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sistema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-383889/</w:t>
      </w:r>
      <w:r>
        <w:rPr>
          <w:rFonts w:ascii="Times New Roman" w:eastAsia="Times New Roman" w:hAnsi="Times New Roman"/>
          <w:color w:val="000000"/>
          <w:sz w:val="24"/>
        </w:rPr>
        <w:t>sfery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zhizni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obshchestva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-376560/</w:t>
      </w:r>
      <w:r>
        <w:rPr>
          <w:rFonts w:ascii="Times New Roman" w:eastAsia="Times New Roman" w:hAnsi="Times New Roman"/>
          <w:color w:val="000000"/>
          <w:sz w:val="24"/>
        </w:rPr>
        <w:t>re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b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7</w:t>
      </w:r>
      <w:r>
        <w:rPr>
          <w:rFonts w:ascii="Times New Roman" w:eastAsia="Times New Roman" w:hAnsi="Times New Roman"/>
          <w:color w:val="000000"/>
          <w:sz w:val="24"/>
        </w:rPr>
        <w:t>e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24915-8</w:t>
      </w:r>
      <w:r>
        <w:rPr>
          <w:rFonts w:ascii="Times New Roman" w:eastAsia="Times New Roman" w:hAnsi="Times New Roman"/>
          <w:color w:val="000000"/>
          <w:sz w:val="24"/>
        </w:rPr>
        <w:t>cee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-426</w:t>
      </w:r>
      <w:r>
        <w:rPr>
          <w:rFonts w:ascii="Times New Roman" w:eastAsia="Times New Roman" w:hAnsi="Times New Roman"/>
          <w:color w:val="000000"/>
          <w:sz w:val="24"/>
        </w:rPr>
        <w:t>c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-96</w:t>
      </w:r>
      <w:r>
        <w:rPr>
          <w:rFonts w:ascii="Times New Roman" w:eastAsia="Times New Roman" w:hAnsi="Times New Roman"/>
          <w:color w:val="000000"/>
          <w:sz w:val="24"/>
        </w:rPr>
        <w:t>f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3-8006344964</w:t>
      </w:r>
      <w:r>
        <w:rPr>
          <w:rFonts w:ascii="Times New Roman" w:eastAsia="Times New Roman" w:hAnsi="Times New Roman"/>
          <w:color w:val="000000"/>
          <w:sz w:val="24"/>
        </w:rPr>
        <w:t>c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0</w:t>
      </w:r>
    </w:p>
    <w:p w14:paraId="7E9B1AC0" w14:textId="77777777" w:rsidR="00FF7061" w:rsidRPr="00791859" w:rsidRDefault="00791859">
      <w:pPr>
        <w:autoSpaceDE w:val="0"/>
        <w:autoSpaceDN w:val="0"/>
        <w:spacing w:after="0" w:line="230" w:lineRule="auto"/>
        <w:rPr>
          <w:lang w:val="ru-RU"/>
        </w:rPr>
      </w:pPr>
      <w:r w:rsidRPr="00791859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14:paraId="1F5E333C" w14:textId="77777777" w:rsidR="00FF7061" w:rsidRPr="00791859" w:rsidRDefault="00791859">
      <w:pPr>
        <w:autoSpaceDE w:val="0"/>
        <w:autoSpaceDN w:val="0"/>
        <w:spacing w:before="346" w:after="0" w:line="230" w:lineRule="auto"/>
        <w:rPr>
          <w:lang w:val="ru-RU"/>
        </w:rPr>
      </w:pPr>
      <w:r w:rsidRPr="00791859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14:paraId="7BE04575" w14:textId="77777777" w:rsidR="00FF7061" w:rsidRPr="00791859" w:rsidRDefault="00791859">
      <w:pPr>
        <w:autoSpaceDE w:val="0"/>
        <w:autoSpaceDN w:val="0"/>
        <w:spacing w:before="166" w:after="0" w:line="230" w:lineRule="auto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1. Ноутбук.</w:t>
      </w:r>
    </w:p>
    <w:p w14:paraId="65D59057" w14:textId="77777777" w:rsidR="00FF7061" w:rsidRPr="00791859" w:rsidRDefault="00791859">
      <w:pPr>
        <w:autoSpaceDE w:val="0"/>
        <w:autoSpaceDN w:val="0"/>
        <w:spacing w:before="70" w:after="0" w:line="230" w:lineRule="auto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2. Плакат с государственной символикой «Гимн РФ».</w:t>
      </w:r>
    </w:p>
    <w:p w14:paraId="4D0F36BE" w14:textId="77777777" w:rsidR="00FF7061" w:rsidRPr="00791859" w:rsidRDefault="00791859">
      <w:pPr>
        <w:autoSpaceDE w:val="0"/>
        <w:autoSpaceDN w:val="0"/>
        <w:spacing w:before="70" w:after="0" w:line="230" w:lineRule="auto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3. Плакат с государственной символикой «Флаг РФ».</w:t>
      </w:r>
    </w:p>
    <w:p w14:paraId="5BB3E865" w14:textId="77777777" w:rsidR="00FF7061" w:rsidRPr="00791859" w:rsidRDefault="00791859">
      <w:pPr>
        <w:autoSpaceDE w:val="0"/>
        <w:autoSpaceDN w:val="0"/>
        <w:spacing w:before="70" w:after="0" w:line="230" w:lineRule="auto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4. Плакат с государственной символикой «Герб РФ».</w:t>
      </w:r>
    </w:p>
    <w:p w14:paraId="1FE74E93" w14:textId="77777777" w:rsidR="00FF7061" w:rsidRPr="00791859" w:rsidRDefault="00791859">
      <w:pPr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 xml:space="preserve">5. </w:t>
      </w:r>
      <w:r>
        <w:rPr>
          <w:rFonts w:ascii="Times New Roman" w:eastAsia="Times New Roman" w:hAnsi="Times New Roman"/>
          <w:color w:val="000000"/>
          <w:sz w:val="24"/>
        </w:rPr>
        <w:t>DVD</w:t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-диск ООО «Видеостудия «Кварт». Этикет. Трактат для подростков, желающих стать культурными людьми.</w:t>
      </w:r>
    </w:p>
    <w:p w14:paraId="07BE15C1" w14:textId="77777777" w:rsidR="00FF7061" w:rsidRPr="00791859" w:rsidRDefault="00791859">
      <w:pPr>
        <w:autoSpaceDE w:val="0"/>
        <w:autoSpaceDN w:val="0"/>
        <w:spacing w:before="264" w:after="0" w:line="230" w:lineRule="auto"/>
        <w:rPr>
          <w:lang w:val="ru-RU"/>
        </w:rPr>
      </w:pPr>
      <w:r w:rsidRPr="00791859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</w:p>
    <w:p w14:paraId="22553102" w14:textId="77777777" w:rsidR="00FF7061" w:rsidRPr="00791859" w:rsidRDefault="00791859">
      <w:pPr>
        <w:autoSpaceDE w:val="0"/>
        <w:autoSpaceDN w:val="0"/>
        <w:spacing w:before="168" w:after="0" w:line="271" w:lineRule="auto"/>
        <w:ind w:right="8352"/>
        <w:rPr>
          <w:lang w:val="ru-RU"/>
        </w:rPr>
      </w:pP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компьютер 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 xml:space="preserve">интерактивная доска </w:t>
      </w:r>
      <w:r w:rsidRPr="00791859">
        <w:rPr>
          <w:lang w:val="ru-RU"/>
        </w:rPr>
        <w:br/>
      </w:r>
      <w:r w:rsidRPr="00791859">
        <w:rPr>
          <w:rFonts w:ascii="Times New Roman" w:eastAsia="Times New Roman" w:hAnsi="Times New Roman"/>
          <w:color w:val="000000"/>
          <w:sz w:val="24"/>
          <w:lang w:val="ru-RU"/>
        </w:rPr>
        <w:t>проектор</w:t>
      </w:r>
    </w:p>
    <w:p w14:paraId="3945CD6E" w14:textId="77777777" w:rsidR="00FF7061" w:rsidRPr="00791859" w:rsidRDefault="00FF7061">
      <w:pPr>
        <w:rPr>
          <w:lang w:val="ru-RU"/>
        </w:rPr>
        <w:sectPr w:rsidR="00FF7061" w:rsidRPr="00791859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3A8192FB" w14:textId="77777777" w:rsidR="00C13967" w:rsidRDefault="00C13967" w:rsidP="00C13967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normaltextrun"/>
          <w:color w:val="000000"/>
        </w:rPr>
      </w:pPr>
    </w:p>
    <w:p w14:paraId="01C906E3" w14:textId="77777777" w:rsidR="00C13967" w:rsidRDefault="00C13967" w:rsidP="00C13967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normaltextrun"/>
          <w:color w:val="000000"/>
        </w:rPr>
      </w:pPr>
    </w:p>
    <w:p w14:paraId="36D0469F" w14:textId="77777777" w:rsidR="00C13967" w:rsidRDefault="00C13967" w:rsidP="00C13967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normaltextrun"/>
          <w:color w:val="000000"/>
        </w:rPr>
      </w:pPr>
    </w:p>
    <w:p w14:paraId="6C6E81C0" w14:textId="77777777" w:rsidR="00C13967" w:rsidRDefault="00C13967" w:rsidP="00C13967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normaltextrun"/>
          <w:color w:val="000000"/>
        </w:rPr>
      </w:pPr>
    </w:p>
    <w:p w14:paraId="209F9ECA" w14:textId="77777777" w:rsidR="00C13967" w:rsidRDefault="00C13967" w:rsidP="00C13967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normaltextrun"/>
          <w:color w:val="000000"/>
        </w:rPr>
      </w:pPr>
    </w:p>
    <w:p w14:paraId="35DA1E52" w14:textId="77777777" w:rsidR="00C13967" w:rsidRDefault="00C13967" w:rsidP="00C13967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normaltextrun"/>
          <w:color w:val="000000"/>
        </w:rPr>
      </w:pPr>
    </w:p>
    <w:p w14:paraId="61395326" w14:textId="77777777" w:rsidR="00C13967" w:rsidRDefault="00C13967" w:rsidP="00C13967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normaltextrun"/>
          <w:color w:val="000000"/>
        </w:rPr>
      </w:pPr>
    </w:p>
    <w:p w14:paraId="4A95EA08" w14:textId="77777777" w:rsidR="00C13967" w:rsidRDefault="00C13967" w:rsidP="00C13967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normaltextrun"/>
          <w:color w:val="000000"/>
        </w:rPr>
      </w:pPr>
    </w:p>
    <w:p w14:paraId="574C1506" w14:textId="77777777" w:rsidR="00C13967" w:rsidRDefault="00C13967" w:rsidP="00C13967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normaltextrun"/>
          <w:color w:val="000000"/>
        </w:rPr>
      </w:pPr>
    </w:p>
    <w:p w14:paraId="5E33A72C" w14:textId="77777777" w:rsidR="00C13967" w:rsidRDefault="00C13967" w:rsidP="00C13967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normaltextrun"/>
          <w:color w:val="000000"/>
        </w:rPr>
      </w:pPr>
    </w:p>
    <w:p w14:paraId="45E6B52D" w14:textId="328297B4" w:rsidR="00791859" w:rsidRPr="005D0682" w:rsidRDefault="00791859" w:rsidP="005D0682">
      <w:pPr>
        <w:pStyle w:val="paragraph"/>
        <w:spacing w:before="0" w:beforeAutospacing="0" w:after="0" w:afterAutospacing="0"/>
        <w:textAlignment w:val="baseline"/>
        <w:rPr>
          <w:color w:val="000000"/>
          <w:sz w:val="18"/>
          <w:szCs w:val="18"/>
        </w:rPr>
      </w:pPr>
    </w:p>
    <w:sectPr w:rsidR="00791859" w:rsidRPr="005D0682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26608" w14:textId="77777777" w:rsidR="008C52A8" w:rsidRDefault="008C52A8" w:rsidP="00791859">
      <w:pPr>
        <w:spacing w:after="0" w:line="240" w:lineRule="auto"/>
      </w:pPr>
      <w:r>
        <w:separator/>
      </w:r>
    </w:p>
  </w:endnote>
  <w:endnote w:type="continuationSeparator" w:id="0">
    <w:p w14:paraId="2AFA2BC9" w14:textId="77777777" w:rsidR="008C52A8" w:rsidRDefault="008C52A8" w:rsidP="00791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9D4FA" w14:textId="77777777" w:rsidR="008C52A8" w:rsidRDefault="008C52A8" w:rsidP="00791859">
      <w:pPr>
        <w:spacing w:after="0" w:line="240" w:lineRule="auto"/>
      </w:pPr>
      <w:r>
        <w:separator/>
      </w:r>
    </w:p>
  </w:footnote>
  <w:footnote w:type="continuationSeparator" w:id="0">
    <w:p w14:paraId="1193AC2C" w14:textId="77777777" w:rsidR="008C52A8" w:rsidRDefault="008C52A8" w:rsidP="00791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F7243"/>
    <w:rsid w:val="0012272B"/>
    <w:rsid w:val="0015074B"/>
    <w:rsid w:val="001C4EE3"/>
    <w:rsid w:val="0029639D"/>
    <w:rsid w:val="00326F90"/>
    <w:rsid w:val="005D0682"/>
    <w:rsid w:val="007079B2"/>
    <w:rsid w:val="00791859"/>
    <w:rsid w:val="00832D25"/>
    <w:rsid w:val="008B1F08"/>
    <w:rsid w:val="008C52A8"/>
    <w:rsid w:val="00AA1D8D"/>
    <w:rsid w:val="00B47730"/>
    <w:rsid w:val="00C13967"/>
    <w:rsid w:val="00CB0664"/>
    <w:rsid w:val="00F77333"/>
    <w:rsid w:val="00FC693F"/>
    <w:rsid w:val="00FF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9BCE3A"/>
  <w14:defaultImageDpi w14:val="300"/>
  <w15:docId w15:val="{AA331DE7-D0AC-4F27-B9C6-80BAFBC8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aragraph">
    <w:name w:val="paragraph"/>
    <w:basedOn w:val="a1"/>
    <w:rsid w:val="00C1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basedOn w:val="a2"/>
    <w:rsid w:val="00C13967"/>
  </w:style>
  <w:style w:type="character" w:customStyle="1" w:styleId="eop">
    <w:name w:val="eop"/>
    <w:basedOn w:val="a2"/>
    <w:rsid w:val="00C13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3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E99169-17F1-4B51-B0F1-2637DD4DF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28</Pages>
  <Words>8779</Words>
  <Characters>50043</Characters>
  <Application>Microsoft Office Word</Application>
  <DocSecurity>0</DocSecurity>
  <Lines>417</Lines>
  <Paragraphs>117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58705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a403</cp:lastModifiedBy>
  <cp:revision>10</cp:revision>
  <dcterms:created xsi:type="dcterms:W3CDTF">2013-12-23T23:15:00Z</dcterms:created>
  <dcterms:modified xsi:type="dcterms:W3CDTF">2023-09-27T12:31:00Z</dcterms:modified>
  <cp:category/>
</cp:coreProperties>
</file>