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3BFE2" w14:textId="77777777" w:rsidR="00CE3AEC" w:rsidRDefault="00CE3AEC">
      <w:pPr>
        <w:autoSpaceDE w:val="0"/>
        <w:autoSpaceDN w:val="0"/>
        <w:spacing w:after="78" w:line="220" w:lineRule="exact"/>
      </w:pPr>
    </w:p>
    <w:p w14:paraId="1D791C95" w14:textId="77777777" w:rsidR="001B7524" w:rsidRPr="007079B2" w:rsidRDefault="001B7524" w:rsidP="001B752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079B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A4A3434" w14:textId="77777777" w:rsidR="001B7524" w:rsidRPr="007079B2" w:rsidRDefault="001B7524" w:rsidP="001B752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079B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0" w:name="458a8b50-bc87-4dce-ba15-54688bfa7451"/>
      <w:r w:rsidRPr="007079B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Министерство образования и спорта Республики Карелия </w:t>
      </w:r>
      <w:bookmarkEnd w:id="0"/>
      <w:r w:rsidRPr="007079B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14:paraId="1BC191F3" w14:textId="77777777" w:rsidR="001B7524" w:rsidRPr="007079B2" w:rsidRDefault="001B7524" w:rsidP="001B752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079B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a4973ee1-7119-49dd-ab64-b9ca30404961"/>
      <w:r w:rsidRPr="007079B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Администрация Сортавальского муниципального района </w:t>
      </w:r>
      <w:bookmarkEnd w:id="1"/>
      <w:r w:rsidRPr="007079B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7079B2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14:paraId="6C08CFB2" w14:textId="77777777" w:rsidR="001B7524" w:rsidRPr="007079B2" w:rsidRDefault="001B7524" w:rsidP="001B752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079B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МКОУ Сортавальского муниципального района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r w:rsidRPr="007079B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РК СОШ № 6</w:t>
      </w:r>
    </w:p>
    <w:p w14:paraId="2914D740" w14:textId="77777777" w:rsidR="001B7524" w:rsidRPr="007079B2" w:rsidRDefault="001B7524" w:rsidP="001B752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F928832" w14:textId="77777777" w:rsidR="001B7524" w:rsidRPr="007079B2" w:rsidRDefault="001B7524" w:rsidP="001B752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37FA6C0" w14:textId="77777777" w:rsidR="001B7524" w:rsidRPr="007079B2" w:rsidRDefault="001B7524" w:rsidP="001B752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32D039E" w14:textId="77777777" w:rsidR="001B7524" w:rsidRPr="007079B2" w:rsidRDefault="001B7524" w:rsidP="001B752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B7524" w:rsidRPr="007079B2" w14:paraId="59461FCF" w14:textId="77777777" w:rsidTr="008F227A">
        <w:tc>
          <w:tcPr>
            <w:tcW w:w="3114" w:type="dxa"/>
          </w:tcPr>
          <w:p w14:paraId="50F0A581" w14:textId="77777777" w:rsidR="001B7524" w:rsidRPr="007079B2" w:rsidRDefault="001B7524" w:rsidP="008F227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B0A2F4A" w14:textId="77777777" w:rsidR="001B7524" w:rsidRPr="007079B2" w:rsidRDefault="001B7524" w:rsidP="008F227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ВШМО</w:t>
            </w:r>
          </w:p>
          <w:p w14:paraId="10C4F32A" w14:textId="77777777" w:rsidR="001B7524" w:rsidRPr="007079B2" w:rsidRDefault="001B7524" w:rsidP="008F2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EB15E75" w14:textId="77777777" w:rsidR="001B7524" w:rsidRPr="007079B2" w:rsidRDefault="001B7524" w:rsidP="008F22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Нестеренко М.А</w:t>
            </w: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581A44B" w14:textId="77777777" w:rsidR="001B7524" w:rsidRPr="007079B2" w:rsidRDefault="001B7524" w:rsidP="008F22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Протокол№ от «...» ...</w:t>
            </w: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14:paraId="79889966" w14:textId="77777777" w:rsidR="001B7524" w:rsidRPr="007079B2" w:rsidRDefault="001B7524" w:rsidP="008F2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871DB30" w14:textId="77777777" w:rsidR="001B7524" w:rsidRPr="007079B2" w:rsidRDefault="001B7524" w:rsidP="008F227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2F2811B" w14:textId="77777777" w:rsidR="001B7524" w:rsidRPr="007079B2" w:rsidRDefault="001B7524" w:rsidP="008F227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14:paraId="7C4F92EA" w14:textId="77777777" w:rsidR="001B7524" w:rsidRPr="007079B2" w:rsidRDefault="001B7524" w:rsidP="008F2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3C41E5C" w14:textId="77777777" w:rsidR="001B7524" w:rsidRPr="007079B2" w:rsidRDefault="001B7524" w:rsidP="008F22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Кемова Я.А.</w:t>
            </w:r>
          </w:p>
          <w:p w14:paraId="65CD72EE" w14:textId="77777777" w:rsidR="001B7524" w:rsidRPr="007079B2" w:rsidRDefault="001B7524" w:rsidP="008F22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... от «..» ....   2023 г.</w:t>
            </w:r>
          </w:p>
          <w:p w14:paraId="15BF078E" w14:textId="77777777" w:rsidR="001B7524" w:rsidRPr="007079B2" w:rsidRDefault="001B7524" w:rsidP="008F2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C91860F" w14:textId="77777777" w:rsidR="001B7524" w:rsidRPr="007079B2" w:rsidRDefault="001B7524" w:rsidP="008F227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5D0E57C" w14:textId="77777777" w:rsidR="001B7524" w:rsidRPr="007079B2" w:rsidRDefault="001B7524" w:rsidP="008F227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МКОУ СМР РК СОШ№6</w:t>
            </w:r>
          </w:p>
          <w:p w14:paraId="4A009F70" w14:textId="77777777" w:rsidR="001B7524" w:rsidRPr="007079B2" w:rsidRDefault="001B7524" w:rsidP="008F2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4F159EA" w14:textId="77777777" w:rsidR="001B7524" w:rsidRPr="007079B2" w:rsidRDefault="001B7524" w:rsidP="008F22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Правдин И.В.</w:t>
            </w:r>
          </w:p>
          <w:p w14:paraId="0A1331C4" w14:textId="77777777" w:rsidR="001B7524" w:rsidRPr="007079B2" w:rsidRDefault="001B7524" w:rsidP="008F22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.. от «..» ..   2023 г.</w:t>
            </w:r>
          </w:p>
          <w:p w14:paraId="1D68D1D2" w14:textId="77777777" w:rsidR="001B7524" w:rsidRPr="007079B2" w:rsidRDefault="001B7524" w:rsidP="008F2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73757A8" w14:textId="1BD27813" w:rsidR="00CE3AEC" w:rsidRPr="008A7106" w:rsidRDefault="00CE3AEC" w:rsidP="008D51A1">
      <w:pPr>
        <w:autoSpaceDE w:val="0"/>
        <w:autoSpaceDN w:val="0"/>
        <w:spacing w:before="670" w:after="0" w:line="230" w:lineRule="auto"/>
        <w:ind w:left="2358"/>
        <w:rPr>
          <w:lang w:val="ru-RU"/>
        </w:rPr>
        <w:sectPr w:rsidR="00CE3AEC" w:rsidRPr="008A7106">
          <w:pgSz w:w="11900" w:h="16840"/>
          <w:pgMar w:top="298" w:right="886" w:bottom="1440" w:left="1182" w:header="720" w:footer="720" w:gutter="0"/>
          <w:cols w:space="720" w:equalWidth="0">
            <w:col w:w="9832" w:space="0"/>
          </w:cols>
          <w:docGrid w:linePitch="360"/>
        </w:sectPr>
      </w:pPr>
      <w:bookmarkStart w:id="2" w:name="_GoBack"/>
      <w:bookmarkEnd w:id="2"/>
    </w:p>
    <w:p w14:paraId="3D37EC04" w14:textId="16F6E0A8" w:rsidR="00CE3AEC" w:rsidRPr="008A7106" w:rsidRDefault="00CE3AEC" w:rsidP="008D51A1">
      <w:pPr>
        <w:autoSpaceDE w:val="0"/>
        <w:autoSpaceDN w:val="0"/>
        <w:spacing w:after="0" w:line="286" w:lineRule="auto"/>
        <w:ind w:right="288"/>
        <w:rPr>
          <w:lang w:val="ru-RU"/>
        </w:rPr>
        <w:sectPr w:rsidR="00CE3AEC" w:rsidRPr="008A7106">
          <w:type w:val="continuous"/>
          <w:pgSz w:w="11900" w:h="16840"/>
          <w:pgMar w:top="298" w:right="886" w:bottom="1440" w:left="1182" w:header="720" w:footer="720" w:gutter="0"/>
          <w:cols w:num="2" w:space="720" w:equalWidth="0">
            <w:col w:w="6171" w:space="0"/>
            <w:col w:w="3660" w:space="0"/>
          </w:cols>
          <w:docGrid w:linePitch="360"/>
        </w:sectPr>
      </w:pPr>
    </w:p>
    <w:p w14:paraId="59CFBD55" w14:textId="03C0336D" w:rsidR="00CE3AEC" w:rsidRPr="008A7106" w:rsidRDefault="00CE3AEC" w:rsidP="008D51A1">
      <w:pPr>
        <w:autoSpaceDE w:val="0"/>
        <w:autoSpaceDN w:val="0"/>
        <w:spacing w:after="1038" w:line="317" w:lineRule="auto"/>
        <w:ind w:left="418" w:right="288"/>
        <w:rPr>
          <w:lang w:val="ru-RU"/>
        </w:rPr>
        <w:sectPr w:rsidR="00CE3AEC" w:rsidRPr="008A7106">
          <w:type w:val="nextColumn"/>
          <w:pgSz w:w="11900" w:h="16840"/>
          <w:pgMar w:top="298" w:right="886" w:bottom="1440" w:left="1182" w:header="720" w:footer="720" w:gutter="0"/>
          <w:cols w:num="2" w:space="720" w:equalWidth="0">
            <w:col w:w="6171" w:space="0"/>
            <w:col w:w="3660" w:space="0"/>
          </w:cols>
          <w:docGrid w:linePitch="360"/>
        </w:sectPr>
      </w:pPr>
    </w:p>
    <w:p w14:paraId="119F5CF1" w14:textId="4544D5C9" w:rsidR="00CE3AEC" w:rsidRPr="008A7106" w:rsidRDefault="008A7106">
      <w:pPr>
        <w:autoSpaceDE w:val="0"/>
        <w:autoSpaceDN w:val="0"/>
        <w:spacing w:after="0" w:line="262" w:lineRule="auto"/>
        <w:ind w:left="3312" w:right="3600"/>
        <w:jc w:val="center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РАБОЧАЯ ПРОГРАММА </w:t>
      </w:r>
      <w:r w:rsidRPr="008A7106">
        <w:rPr>
          <w:lang w:val="ru-RU"/>
        </w:rPr>
        <w:br/>
      </w:r>
    </w:p>
    <w:p w14:paraId="29BD5515" w14:textId="77777777" w:rsidR="00CE3AEC" w:rsidRPr="008A7106" w:rsidRDefault="008A7106">
      <w:pPr>
        <w:autoSpaceDE w:val="0"/>
        <w:autoSpaceDN w:val="0"/>
        <w:spacing w:before="166" w:after="0" w:line="262" w:lineRule="auto"/>
        <w:ind w:left="1728" w:right="1872"/>
        <w:jc w:val="center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учебного курса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«Основы духовно-нравственной культуры народов России»</w:t>
      </w:r>
    </w:p>
    <w:p w14:paraId="5F75BDB3" w14:textId="6901C43B" w:rsidR="00CE3AEC" w:rsidRPr="008A7106" w:rsidRDefault="008A7106">
      <w:pPr>
        <w:autoSpaceDE w:val="0"/>
        <w:autoSpaceDN w:val="0"/>
        <w:spacing w:before="670" w:after="0" w:line="262" w:lineRule="auto"/>
        <w:ind w:left="2592" w:right="2592"/>
        <w:jc w:val="center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для 6 класса основного общего образования </w:t>
      </w:r>
      <w:r w:rsidRPr="008A7106">
        <w:rPr>
          <w:lang w:val="ru-RU"/>
        </w:rPr>
        <w:br/>
      </w:r>
      <w:r w:rsidR="008D51A1">
        <w:rPr>
          <w:rFonts w:ascii="Times New Roman" w:eastAsia="Times New Roman" w:hAnsi="Times New Roman"/>
          <w:color w:val="000000"/>
          <w:sz w:val="24"/>
          <w:lang w:val="ru-RU"/>
        </w:rPr>
        <w:t>на 2023-2024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14:paraId="41C9A012" w14:textId="6C2A949F" w:rsidR="00CE3AEC" w:rsidRPr="008D51A1" w:rsidRDefault="008A7106" w:rsidP="008D51A1">
      <w:pPr>
        <w:autoSpaceDE w:val="0"/>
        <w:autoSpaceDN w:val="0"/>
        <w:spacing w:before="2112" w:after="0" w:line="230" w:lineRule="auto"/>
        <w:ind w:right="22"/>
        <w:jc w:val="right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r w:rsidR="008D51A1">
        <w:rPr>
          <w:rFonts w:ascii="Times New Roman" w:eastAsia="Times New Roman" w:hAnsi="Times New Roman"/>
          <w:color w:val="000000"/>
          <w:sz w:val="24"/>
          <w:lang w:val="ru-RU"/>
        </w:rPr>
        <w:t>Слепченко Татьяна Александровна</w:t>
      </w:r>
    </w:p>
    <w:p w14:paraId="31E7C477" w14:textId="77777777" w:rsidR="007B255D" w:rsidRDefault="007B255D" w:rsidP="007B255D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08916A16" w14:textId="77777777" w:rsidR="007B255D" w:rsidRDefault="007B255D" w:rsidP="007B255D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4E608319" w14:textId="77777777" w:rsidR="007B255D" w:rsidRDefault="007B255D" w:rsidP="007B255D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09C48101" w14:textId="2434C90C" w:rsidR="003E4AB6" w:rsidRDefault="003E4AB6" w:rsidP="007B255D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736EFFDC" w14:textId="2F142850" w:rsidR="007B255D" w:rsidRPr="008A7106" w:rsidRDefault="008D51A1" w:rsidP="007B255D">
      <w:pPr>
        <w:autoSpaceDE w:val="0"/>
        <w:autoSpaceDN w:val="0"/>
        <w:spacing w:before="70" w:after="0" w:line="230" w:lineRule="auto"/>
        <w:ind w:right="20"/>
        <w:jc w:val="center"/>
        <w:rPr>
          <w:lang w:val="ru-RU"/>
        </w:rPr>
        <w:sectPr w:rsidR="007B255D" w:rsidRPr="008A7106" w:rsidSect="007B255D">
          <w:type w:val="continuous"/>
          <w:pgSz w:w="11900" w:h="16840"/>
          <w:pgMar w:top="298" w:right="886" w:bottom="993" w:left="1182" w:header="720" w:footer="720" w:gutter="0"/>
          <w:cols w:space="720" w:equalWidth="0">
            <w:col w:w="9832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>2023</w:t>
      </w:r>
      <w:r w:rsidR="003E4AB6">
        <w:rPr>
          <w:rFonts w:ascii="Times New Roman" w:eastAsia="Times New Roman" w:hAnsi="Times New Roman"/>
          <w:color w:val="000000"/>
          <w:sz w:val="24"/>
          <w:lang w:val="ru-RU"/>
        </w:rPr>
        <w:t xml:space="preserve"> г.</w:t>
      </w:r>
    </w:p>
    <w:p w14:paraId="045A7D75" w14:textId="77777777" w:rsidR="00CE3AEC" w:rsidRPr="008A7106" w:rsidRDefault="00CE3AEC">
      <w:pPr>
        <w:autoSpaceDE w:val="0"/>
        <w:autoSpaceDN w:val="0"/>
        <w:spacing w:after="78" w:line="220" w:lineRule="exact"/>
        <w:rPr>
          <w:lang w:val="ru-RU"/>
        </w:rPr>
      </w:pPr>
    </w:p>
    <w:p w14:paraId="64BD9CD2" w14:textId="6471502F" w:rsidR="00CE3AEC" w:rsidRPr="008A7106" w:rsidRDefault="00CE3AEC" w:rsidP="007B255D">
      <w:pPr>
        <w:autoSpaceDE w:val="0"/>
        <w:autoSpaceDN w:val="0"/>
        <w:spacing w:after="0" w:line="230" w:lineRule="auto"/>
        <w:ind w:left="1182"/>
        <w:rPr>
          <w:lang w:val="ru-RU"/>
        </w:rPr>
      </w:pPr>
    </w:p>
    <w:p w14:paraId="5935FDFA" w14:textId="77777777" w:rsidR="00CE3AEC" w:rsidRPr="008A7106" w:rsidRDefault="008A7106">
      <w:pPr>
        <w:autoSpaceDE w:val="0"/>
        <w:autoSpaceDN w:val="0"/>
        <w:spacing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14:paraId="075D49EC" w14:textId="77777777" w:rsidR="00CE3AEC" w:rsidRPr="008A7106" w:rsidRDefault="008A7106">
      <w:pPr>
        <w:autoSpaceDE w:val="0"/>
        <w:autoSpaceDN w:val="0"/>
        <w:spacing w:before="346" w:after="0" w:line="262" w:lineRule="auto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КУРСА «ОСНОВЫ ДУХОВНО-НРАВСТВЕННОЙ КУЛЬТУРЫ НАРОДОВ РОССИИ»</w:t>
      </w:r>
    </w:p>
    <w:p w14:paraId="20E99E01" w14:textId="0C65525C" w:rsidR="00CE3AEC" w:rsidRPr="008A7106" w:rsidRDefault="008A7106" w:rsidP="007B255D">
      <w:pPr>
        <w:tabs>
          <w:tab w:val="left" w:pos="180"/>
        </w:tabs>
        <w:autoSpaceDE w:val="0"/>
        <w:autoSpaceDN w:val="0"/>
        <w:spacing w:before="166" w:after="0" w:line="286" w:lineRule="auto"/>
        <w:ind w:right="144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предметной области «Основы духовно-нравственной культуры народов России»(далее </w:t>
      </w:r>
      <w:r w:rsidR="007B255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 ОДНКНР) для 6 классов образовательных организаций составлена в соответствии с: </w:t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требованиями Федерального государственного образовательного стандарта основного общего образования (ФГОС ООО) (утверждён приказом  Министерства просвещения Российской Федерации от 31 мая 2021 г. № 287); 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требованиями к результатам освоения программы основного общего образования (личностным, метапредметным, предметным); 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основными подходами к развитию и формированию универсальных учебных действий (УУД) для основного общего образования.</w:t>
      </w:r>
    </w:p>
    <w:p w14:paraId="3D5F59D7" w14:textId="77777777" w:rsidR="00CE3AEC" w:rsidRPr="008A7106" w:rsidRDefault="008A7106" w:rsidP="007B255D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необходимость формирования межпредметных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14:paraId="0E065FE8" w14:textId="77777777" w:rsidR="00CE3AEC" w:rsidRPr="008A7106" w:rsidRDefault="008A7106" w:rsidP="007B255D">
      <w:pPr>
        <w:autoSpaceDE w:val="0"/>
        <w:autoSpaceDN w:val="0"/>
        <w:spacing w:before="70" w:after="0"/>
        <w:ind w:right="720" w:firstLine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Сохранение традиционных российских духовно-нравственных ценностей как значимой части культурного и исторического наследия народов России  — один из ключевых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</w:t>
      </w:r>
    </w:p>
    <w:p w14:paraId="2599EFBF" w14:textId="77777777" w:rsidR="00CE3AEC" w:rsidRPr="008A7106" w:rsidRDefault="008A7106" w:rsidP="007B255D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Стратегии национальной безопасности Российской Федерации (утверждена указом Президента Российской Федерации от 2 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14:paraId="1D8F2929" w14:textId="77777777" w:rsidR="00CE3AEC" w:rsidRPr="008A7106" w:rsidRDefault="008A7106" w:rsidP="007B255D">
      <w:pPr>
        <w:autoSpaceDE w:val="0"/>
        <w:autoSpaceDN w:val="0"/>
        <w:spacing w:before="70" w:after="0"/>
        <w:ind w:firstLine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Центральная идея гражданской идентичности — образ будущего нашей страны, который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формируется с учётом национальных и стратегических приоритетов российского общества,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культурно-исторических традиций всех народов России, духовно-нравственных ценностей, присущих ей на протяжении всей её истории.</w:t>
      </w:r>
    </w:p>
    <w:p w14:paraId="182ADB45" w14:textId="77777777" w:rsidR="00CE3AEC" w:rsidRPr="008A7106" w:rsidRDefault="008A7106" w:rsidP="007B255D">
      <w:pPr>
        <w:autoSpaceDE w:val="0"/>
        <w:autoSpaceDN w:val="0"/>
        <w:spacing w:before="70" w:after="0" w:line="283" w:lineRule="auto"/>
        <w:ind w:right="432" w:firstLine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В 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 духовно-нравственные ценности.</w:t>
      </w:r>
    </w:p>
    <w:p w14:paraId="3F2AA395" w14:textId="77777777" w:rsidR="00CE3AEC" w:rsidRPr="008A7106" w:rsidRDefault="00CE3AEC" w:rsidP="007B255D">
      <w:pPr>
        <w:rPr>
          <w:lang w:val="ru-RU"/>
        </w:rPr>
        <w:sectPr w:rsidR="00CE3AEC" w:rsidRPr="008A7106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1D269D6" w14:textId="77777777" w:rsidR="00CE3AEC" w:rsidRPr="008A7106" w:rsidRDefault="00CE3AEC" w:rsidP="007B255D">
      <w:pPr>
        <w:autoSpaceDE w:val="0"/>
        <w:autoSpaceDN w:val="0"/>
        <w:spacing w:after="78" w:line="220" w:lineRule="exact"/>
        <w:rPr>
          <w:lang w:val="ru-RU"/>
        </w:rPr>
      </w:pPr>
    </w:p>
    <w:p w14:paraId="6033275C" w14:textId="77777777" w:rsidR="00CE3AEC" w:rsidRPr="008A7106" w:rsidRDefault="008A7106" w:rsidP="007B255D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Не менее важно отметить, что данный курс формируется и преподаётся в соответствии с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принципами культурологичности и культуросообразности, научности содержания и подхода к отбору информации, соответствия требованиям возрастной педагогики и психологии.</w:t>
      </w:r>
    </w:p>
    <w:p w14:paraId="2579CE7D" w14:textId="77777777" w:rsidR="00CE3AEC" w:rsidRPr="008A7106" w:rsidRDefault="008A7106" w:rsidP="007B255D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14:paraId="4CF351A0" w14:textId="77777777" w:rsidR="00CE3AEC" w:rsidRPr="008A7106" w:rsidRDefault="008A7106" w:rsidP="007B255D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14:paraId="2D8F3427" w14:textId="77777777" w:rsidR="00CE3AEC" w:rsidRPr="008A7106" w:rsidRDefault="008A7106" w:rsidP="007B255D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Материал курса представлен через актуализацию макроуровня (Россия в целом как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многонациональное, поликонфессиональное государство, с едиными для всех законами,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14:paraId="69D08B84" w14:textId="77777777" w:rsidR="00CE3AEC" w:rsidRPr="008A7106" w:rsidRDefault="008A7106" w:rsidP="007B255D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8A7106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культурологичности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14:paraId="00852E82" w14:textId="77777777" w:rsidR="00CE3AEC" w:rsidRPr="008A7106" w:rsidRDefault="008A7106" w:rsidP="007B255D">
      <w:pPr>
        <w:autoSpaceDE w:val="0"/>
        <w:autoSpaceDN w:val="0"/>
        <w:spacing w:before="70" w:after="0"/>
        <w:ind w:firstLine="180"/>
        <w:rPr>
          <w:lang w:val="ru-RU"/>
        </w:rPr>
      </w:pPr>
      <w:r w:rsidRPr="008A7106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научности подходов и содержания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</w:t>
      </w:r>
    </w:p>
    <w:p w14:paraId="1055E5C1" w14:textId="77777777" w:rsidR="00CE3AEC" w:rsidRPr="008A7106" w:rsidRDefault="008A7106" w:rsidP="007B255D">
      <w:pPr>
        <w:autoSpaceDE w:val="0"/>
        <w:autoSpaceDN w:val="0"/>
        <w:spacing w:before="70" w:after="0"/>
        <w:ind w:firstLine="180"/>
        <w:rPr>
          <w:lang w:val="ru-RU"/>
        </w:rPr>
      </w:pPr>
      <w:r w:rsidRPr="008A7106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соответствия требованиям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 возрастной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14:paraId="4A5BDD41" w14:textId="77777777" w:rsidR="00CE3AEC" w:rsidRPr="008A7106" w:rsidRDefault="008A7106" w:rsidP="007B255D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8A71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формирования гражданского самосознания и общероссийской гражданской идентичности 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 в процессе изучения курса предметной области ОДНКНР включает осознание важности наднационального и надконфессионального гражданского единства народов России как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14:paraId="4143D82C" w14:textId="77777777" w:rsidR="00CE3AEC" w:rsidRPr="008A7106" w:rsidRDefault="008A7106" w:rsidP="007B255D">
      <w:pPr>
        <w:autoSpaceDE w:val="0"/>
        <w:autoSpaceDN w:val="0"/>
        <w:spacing w:before="264" w:after="0" w:line="262" w:lineRule="auto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КУРСА «ОСНОВЫ ДУХОВНО-НРАВСТВЕННОЙ КУЛЬТУРЫ НАРОДОВ РОССИИ»</w:t>
      </w:r>
    </w:p>
    <w:p w14:paraId="62C8F223" w14:textId="77777777" w:rsidR="00CE3AEC" w:rsidRPr="008A7106" w:rsidRDefault="008A7106" w:rsidP="007B255D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Целями 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изучения учебного курса являются:</w:t>
      </w:r>
    </w:p>
    <w:p w14:paraId="51FE26F8" w14:textId="77777777" w:rsidR="00CE3AEC" w:rsidRPr="008A7106" w:rsidRDefault="008A7106" w:rsidP="007B255D">
      <w:pPr>
        <w:autoSpaceDE w:val="0"/>
        <w:autoSpaceDN w:val="0"/>
        <w:spacing w:before="178" w:after="0"/>
        <w:ind w:left="420" w:right="576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14:paraId="1E29D468" w14:textId="77777777" w:rsidR="00CE3AEC" w:rsidRPr="008A7106" w:rsidRDefault="008A7106" w:rsidP="007B255D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14:paraId="45C66B3A" w14:textId="77777777" w:rsidR="00CE3AEC" w:rsidRPr="008A7106" w:rsidRDefault="008A7106" w:rsidP="007B255D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и сохранение уважения к ценностям и убеждениям представителей разных</w:t>
      </w:r>
    </w:p>
    <w:p w14:paraId="680C7AEA" w14:textId="77777777" w:rsidR="00CE3AEC" w:rsidRPr="008A7106" w:rsidRDefault="00CE3AEC" w:rsidP="007B255D">
      <w:pPr>
        <w:rPr>
          <w:lang w:val="ru-RU"/>
        </w:rPr>
        <w:sectPr w:rsidR="00CE3AEC" w:rsidRPr="008A7106">
          <w:pgSz w:w="11900" w:h="16840"/>
          <w:pgMar w:top="298" w:right="654" w:bottom="398" w:left="666" w:header="720" w:footer="720" w:gutter="0"/>
          <w:cols w:space="720" w:equalWidth="0">
            <w:col w:w="10580" w:space="0"/>
          </w:cols>
          <w:docGrid w:linePitch="360"/>
        </w:sectPr>
      </w:pPr>
    </w:p>
    <w:p w14:paraId="41D463F6" w14:textId="77777777" w:rsidR="00CE3AEC" w:rsidRPr="008A7106" w:rsidRDefault="00CE3AEC" w:rsidP="007B255D">
      <w:pPr>
        <w:autoSpaceDE w:val="0"/>
        <w:autoSpaceDN w:val="0"/>
        <w:spacing w:after="66" w:line="220" w:lineRule="exact"/>
        <w:rPr>
          <w:lang w:val="ru-RU"/>
        </w:rPr>
      </w:pPr>
    </w:p>
    <w:p w14:paraId="0C0B9F00" w14:textId="77777777" w:rsidR="00CE3AEC" w:rsidRPr="008A7106" w:rsidRDefault="008A7106" w:rsidP="007B255D">
      <w:pPr>
        <w:autoSpaceDE w:val="0"/>
        <w:autoSpaceDN w:val="0"/>
        <w:spacing w:after="0" w:line="262" w:lineRule="auto"/>
        <w:ind w:left="420" w:right="14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национальностей и вероисповеданий, а также способности к диалогу с представителями других культур и мировоззрений;</w:t>
      </w:r>
    </w:p>
    <w:p w14:paraId="34DF732E" w14:textId="77777777" w:rsidR="00CE3AEC" w:rsidRPr="008A7106" w:rsidRDefault="008A7106" w:rsidP="007B255D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идентификация собственной личности как полноправного субъекта культурного, исторического и цивилизационного развития страны.</w:t>
      </w:r>
    </w:p>
    <w:p w14:paraId="7B527DAE" w14:textId="77777777" w:rsidR="00CE3AEC" w:rsidRPr="008A7106" w:rsidRDefault="008A7106" w:rsidP="007B255D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Цели курса определяют следующие </w:t>
      </w: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задачи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14:paraId="26AC717A" w14:textId="77777777" w:rsidR="00CE3AEC" w:rsidRPr="008A7106" w:rsidRDefault="008A7106" w:rsidP="007B255D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14:paraId="408A1323" w14:textId="77777777" w:rsidR="00CE3AEC" w:rsidRPr="008A7106" w:rsidRDefault="008A7106" w:rsidP="007B255D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14:paraId="0C0CF9F0" w14:textId="77777777" w:rsidR="00CE3AEC" w:rsidRPr="008A7106" w:rsidRDefault="008A7106" w:rsidP="007B255D">
      <w:pPr>
        <w:autoSpaceDE w:val="0"/>
        <w:autoSpaceDN w:val="0"/>
        <w:spacing w:before="240" w:after="0" w:line="271" w:lineRule="auto"/>
        <w:ind w:left="420" w:right="14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14:paraId="68DD25F4" w14:textId="77777777" w:rsidR="00CE3AEC" w:rsidRPr="008A7106" w:rsidRDefault="008A7106" w:rsidP="007B255D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14:paraId="07060392" w14:textId="77777777" w:rsidR="00CE3AEC" w:rsidRPr="008A7106" w:rsidRDefault="008A7106" w:rsidP="007B255D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14:paraId="0CC3AA2B" w14:textId="77777777" w:rsidR="00CE3AEC" w:rsidRPr="008A7106" w:rsidRDefault="008A7106" w:rsidP="007B255D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14:paraId="4963FAF4" w14:textId="77777777" w:rsidR="00CE3AEC" w:rsidRPr="008A7106" w:rsidRDefault="008A7106" w:rsidP="007B255D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воспитание уважительного и бережного отношения к историческому, религиозному и культурному наследию народов России;</w:t>
      </w:r>
    </w:p>
    <w:p w14:paraId="1B9F397C" w14:textId="77777777" w:rsidR="00CE3AEC" w:rsidRPr="008A7106" w:rsidRDefault="008A7106" w:rsidP="007B255D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14:paraId="466D1187" w14:textId="77777777" w:rsidR="00CE3AEC" w:rsidRPr="008A7106" w:rsidRDefault="008A7106" w:rsidP="007B255D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14:paraId="61464CD2" w14:textId="77777777" w:rsidR="00CE3AEC" w:rsidRPr="008A7106" w:rsidRDefault="008A7106" w:rsidP="007B255D">
      <w:pPr>
        <w:tabs>
          <w:tab w:val="left" w:pos="180"/>
        </w:tabs>
        <w:autoSpaceDE w:val="0"/>
        <w:autoSpaceDN w:val="0"/>
        <w:spacing w:before="180" w:after="0" w:line="262" w:lineRule="auto"/>
        <w:ind w:right="144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14:paraId="60FDF9E4" w14:textId="77777777" w:rsidR="00CE3AEC" w:rsidRPr="008A7106" w:rsidRDefault="008A7106" w:rsidP="007B255D">
      <w:pPr>
        <w:autoSpaceDE w:val="0"/>
        <w:autoSpaceDN w:val="0"/>
        <w:spacing w:before="178" w:after="0"/>
        <w:ind w:left="420" w:right="14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14:paraId="0A68855C" w14:textId="77777777" w:rsidR="00CE3AEC" w:rsidRPr="008A7106" w:rsidRDefault="008A7106" w:rsidP="007B255D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углублению представлений о светской этике, религиозной культуре народов России, их роли в развитии современного общества;</w:t>
      </w:r>
    </w:p>
    <w:p w14:paraId="66D0D29E" w14:textId="77777777" w:rsidR="00CE3AEC" w:rsidRPr="008A7106" w:rsidRDefault="008A7106" w:rsidP="007B255D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14:paraId="742CDA13" w14:textId="77777777" w:rsidR="00CE3AEC" w:rsidRPr="008A7106" w:rsidRDefault="008A7106" w:rsidP="007B255D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воспитанию патриотизма; уважения к истории, языку, культурным и религиозным традициям</w:t>
      </w:r>
    </w:p>
    <w:p w14:paraId="77B71392" w14:textId="77777777" w:rsidR="00CE3AEC" w:rsidRPr="008A7106" w:rsidRDefault="00CE3AEC" w:rsidP="007B255D">
      <w:pPr>
        <w:rPr>
          <w:lang w:val="ru-RU"/>
        </w:rPr>
        <w:sectPr w:rsidR="00CE3AEC" w:rsidRPr="008A7106">
          <w:pgSz w:w="11900" w:h="16840"/>
          <w:pgMar w:top="286" w:right="762" w:bottom="392" w:left="666" w:header="720" w:footer="720" w:gutter="0"/>
          <w:cols w:space="720" w:equalWidth="0">
            <w:col w:w="10472" w:space="0"/>
          </w:cols>
          <w:docGrid w:linePitch="360"/>
        </w:sectPr>
      </w:pPr>
    </w:p>
    <w:p w14:paraId="4576ADDE" w14:textId="77777777" w:rsidR="00CE3AEC" w:rsidRPr="008A7106" w:rsidRDefault="00CE3AEC" w:rsidP="007B255D">
      <w:pPr>
        <w:autoSpaceDE w:val="0"/>
        <w:autoSpaceDN w:val="0"/>
        <w:spacing w:after="66" w:line="220" w:lineRule="exact"/>
        <w:rPr>
          <w:lang w:val="ru-RU"/>
        </w:rPr>
      </w:pPr>
    </w:p>
    <w:p w14:paraId="74F8F1CA" w14:textId="77777777" w:rsidR="00CE3AEC" w:rsidRPr="008A7106" w:rsidRDefault="008A7106" w:rsidP="007B255D">
      <w:pPr>
        <w:autoSpaceDE w:val="0"/>
        <w:autoSpaceDN w:val="0"/>
        <w:spacing w:after="0" w:line="271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14:paraId="0D60D1EA" w14:textId="77777777" w:rsidR="00CE3AEC" w:rsidRPr="008A7106" w:rsidRDefault="008A7106" w:rsidP="007B255D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14:paraId="5661B77A" w14:textId="77777777" w:rsidR="00CE3AEC" w:rsidRPr="008A7106" w:rsidRDefault="008A7106" w:rsidP="007B255D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14:paraId="7DC8A95F" w14:textId="77777777" w:rsidR="00CE3AEC" w:rsidRPr="008A7106" w:rsidRDefault="008A7106" w:rsidP="007B255D">
      <w:pPr>
        <w:autoSpaceDE w:val="0"/>
        <w:autoSpaceDN w:val="0"/>
        <w:spacing w:before="240" w:after="0" w:line="262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раскрытию природы духовно-нравственных ценностей российского общества, объединяющих светскость и духовность;</w:t>
      </w:r>
    </w:p>
    <w:p w14:paraId="16168A7D" w14:textId="77777777" w:rsidR="00CE3AEC" w:rsidRPr="008A7106" w:rsidRDefault="008A7106" w:rsidP="007B255D">
      <w:pPr>
        <w:autoSpaceDE w:val="0"/>
        <w:autoSpaceDN w:val="0"/>
        <w:spacing w:before="240" w:after="0" w:line="271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ответственного отношения к учению и труду, готовности и способности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14:paraId="79CBA351" w14:textId="77777777" w:rsidR="00CE3AEC" w:rsidRPr="008A7106" w:rsidRDefault="008A7106" w:rsidP="007B255D">
      <w:pPr>
        <w:autoSpaceDE w:val="0"/>
        <w:autoSpaceDN w:val="0"/>
        <w:spacing w:before="238" w:after="0" w:line="281" w:lineRule="auto"/>
        <w:ind w:left="420" w:right="14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14:paraId="14454653" w14:textId="77777777" w:rsidR="00CE3AEC" w:rsidRPr="008A7106" w:rsidRDefault="008A7106" w:rsidP="007B255D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14:paraId="40A7A735" w14:textId="77777777" w:rsidR="00CE3AEC" w:rsidRPr="008A7106" w:rsidRDefault="008A7106" w:rsidP="007B255D">
      <w:pPr>
        <w:autoSpaceDE w:val="0"/>
        <w:autoSpaceDN w:val="0"/>
        <w:spacing w:before="322" w:after="0" w:line="262" w:lineRule="auto"/>
        <w:ind w:right="1008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«ОСНОВЫ ДУХОВНО-НРАВСТВЕННОЙ КУЛЬТУРЫ НАРОДОВ РОССИИ» В УЧЕБНОМ ПЛАНЕ</w:t>
      </w:r>
    </w:p>
    <w:p w14:paraId="7AC679E9" w14:textId="77777777" w:rsidR="00CE3AEC" w:rsidRPr="008A7106" w:rsidRDefault="008A7106" w:rsidP="007B255D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Учебный курс "Основы духовно-нравственной культуры народов России" изучается в 6 классе не менее одного часа в неделе, общий объем составляет 34 часа.</w:t>
      </w:r>
    </w:p>
    <w:p w14:paraId="2B3FE1CC" w14:textId="77777777" w:rsidR="00CE3AEC" w:rsidRPr="008A7106" w:rsidRDefault="00CE3AEC">
      <w:pPr>
        <w:rPr>
          <w:lang w:val="ru-RU"/>
        </w:rPr>
        <w:sectPr w:rsidR="00CE3AEC" w:rsidRPr="008A7106">
          <w:pgSz w:w="11900" w:h="16840"/>
          <w:pgMar w:top="286" w:right="736" w:bottom="1440" w:left="666" w:header="720" w:footer="720" w:gutter="0"/>
          <w:cols w:space="720" w:equalWidth="0">
            <w:col w:w="10498" w:space="0"/>
          </w:cols>
          <w:docGrid w:linePitch="360"/>
        </w:sectPr>
      </w:pPr>
    </w:p>
    <w:p w14:paraId="4CC61637" w14:textId="77777777" w:rsidR="00CE3AEC" w:rsidRPr="008A7106" w:rsidRDefault="00CE3AEC">
      <w:pPr>
        <w:autoSpaceDE w:val="0"/>
        <w:autoSpaceDN w:val="0"/>
        <w:spacing w:after="78" w:line="220" w:lineRule="exact"/>
        <w:rPr>
          <w:lang w:val="ru-RU"/>
        </w:rPr>
      </w:pPr>
    </w:p>
    <w:p w14:paraId="664F2447" w14:textId="77777777" w:rsidR="00CE3AEC" w:rsidRPr="008A7106" w:rsidRDefault="008A7106">
      <w:pPr>
        <w:autoSpaceDE w:val="0"/>
        <w:autoSpaceDN w:val="0"/>
        <w:spacing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</w:t>
      </w:r>
    </w:p>
    <w:p w14:paraId="0BEC5D6C" w14:textId="77777777" w:rsidR="008A7106" w:rsidRDefault="008A7106">
      <w:pPr>
        <w:autoSpaceDE w:val="0"/>
        <w:autoSpaceDN w:val="0"/>
        <w:spacing w:before="346" w:after="0" w:line="262" w:lineRule="auto"/>
        <w:ind w:left="180" w:right="460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1. «Культура как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социальность»</w:t>
      </w:r>
    </w:p>
    <w:p w14:paraId="052FB201" w14:textId="15E1A10E" w:rsidR="00CE3AEC" w:rsidRPr="008A7106" w:rsidRDefault="008A7106">
      <w:pPr>
        <w:autoSpaceDE w:val="0"/>
        <w:autoSpaceDN w:val="0"/>
        <w:spacing w:before="346" w:after="0" w:line="262" w:lineRule="auto"/>
        <w:ind w:left="180" w:right="4608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1. Мир культуры: его структура.</w:t>
      </w:r>
    </w:p>
    <w:p w14:paraId="11CC8DA8" w14:textId="77777777" w:rsidR="00CE3AEC" w:rsidRPr="008A7106" w:rsidRDefault="008A7106">
      <w:pPr>
        <w:autoSpaceDE w:val="0"/>
        <w:autoSpaceDN w:val="0"/>
        <w:spacing w:before="70" w:after="0" w:line="271" w:lineRule="auto"/>
        <w:ind w:right="426" w:firstLine="180"/>
        <w:jc w:val="both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14:paraId="6F632FD5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2. Культура России: многообразие регионов.</w:t>
      </w:r>
    </w:p>
    <w:p w14:paraId="4B2EFB5C" w14:textId="77777777" w:rsidR="00CE3AEC" w:rsidRPr="008A7106" w:rsidRDefault="008A7106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</w:t>
      </w:r>
    </w:p>
    <w:p w14:paraId="646DD15C" w14:textId="77777777" w:rsidR="00CE3AEC" w:rsidRPr="008A7106" w:rsidRDefault="008A710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3. История быта как история культуры.</w:t>
      </w:r>
    </w:p>
    <w:p w14:paraId="6405A790" w14:textId="77777777" w:rsidR="00CE3AEC" w:rsidRPr="008A7106" w:rsidRDefault="008A7106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14:paraId="47FA23CB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4. Прогресс: технический и социальный.</w:t>
      </w:r>
    </w:p>
    <w:p w14:paraId="623BEC79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общества? </w:t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5. Образование в культуре народов России.</w:t>
      </w:r>
    </w:p>
    <w:p w14:paraId="2FEBD3F8" w14:textId="77777777" w:rsidR="00CE3AEC" w:rsidRPr="008A7106" w:rsidRDefault="008A7106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об основных этапах в истории образования. 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14:paraId="052FAE29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6. Права и обязанности человека.</w:t>
      </w:r>
    </w:p>
    <w:p w14:paraId="1138FEF0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</w:t>
      </w:r>
    </w:p>
    <w:p w14:paraId="5298FED3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7. Общество и религия: духовно-нравственное взаимодействие.</w:t>
      </w:r>
    </w:p>
    <w:p w14:paraId="5274C2FC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Мир религий в истории. Религии народов России сегодня. Государствообразующие и традиционные религии как источник духовно-нравственных ценностей.</w:t>
      </w:r>
    </w:p>
    <w:p w14:paraId="646931AF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8. Современный мир: самое важное (</w:t>
      </w:r>
      <w:r w:rsidRPr="008A710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32A3F53F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14:paraId="5704303A" w14:textId="77777777" w:rsidR="00CE3AEC" w:rsidRPr="008A7106" w:rsidRDefault="008A7106">
      <w:pPr>
        <w:autoSpaceDE w:val="0"/>
        <w:autoSpaceDN w:val="0"/>
        <w:spacing w:before="192" w:after="0" w:line="262" w:lineRule="auto"/>
        <w:ind w:left="180" w:right="1584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2. «Человек и его отражение в культуре»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9. Каким должен быть человек? Духовно-нравственный облик и идеал человека.</w:t>
      </w:r>
    </w:p>
    <w:p w14:paraId="56BAFFB4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Мораль, нравственность, этика, этикет в культурах народов России. Право и равенство в правах.</w:t>
      </w:r>
    </w:p>
    <w:p w14:paraId="5EF0860A" w14:textId="77777777" w:rsidR="00CE3AEC" w:rsidRPr="008A7106" w:rsidRDefault="008A7106">
      <w:pPr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Свобода как ценность. Долг как её ограничение. Общество как регулятор свободы. Свойства и качества человека, его образ в культуре народов России, единство человеческих качеств. Единство духовной жизни.</w:t>
      </w:r>
    </w:p>
    <w:p w14:paraId="4C530BD1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10. Взросление человека в культуре народов России.</w:t>
      </w:r>
    </w:p>
    <w:p w14:paraId="28F93721" w14:textId="77777777" w:rsidR="00CE3AEC" w:rsidRPr="008A7106" w:rsidRDefault="008A7106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14:paraId="7BC4BD88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11. Религия как источник нравственности.</w:t>
      </w:r>
    </w:p>
    <w:p w14:paraId="45A814B9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71" w:lineRule="auto"/>
        <w:ind w:right="864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 </w:t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12. Наука как источник знания о человеке и человеческом.</w:t>
      </w:r>
    </w:p>
    <w:p w14:paraId="5C2FE308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Гуманитарное знание и его особенности. Культура как самопознание. Этика. Эстетика. Право в</w:t>
      </w:r>
    </w:p>
    <w:p w14:paraId="3425A457" w14:textId="77777777" w:rsidR="00CE3AEC" w:rsidRPr="008A7106" w:rsidRDefault="00CE3AEC">
      <w:pPr>
        <w:rPr>
          <w:lang w:val="ru-RU"/>
        </w:rPr>
        <w:sectPr w:rsidR="00CE3AEC" w:rsidRPr="008A7106">
          <w:pgSz w:w="11900" w:h="16840"/>
          <w:pgMar w:top="298" w:right="630" w:bottom="398" w:left="666" w:header="720" w:footer="720" w:gutter="0"/>
          <w:cols w:space="720" w:equalWidth="0">
            <w:col w:w="10604" w:space="0"/>
          </w:cols>
          <w:docGrid w:linePitch="360"/>
        </w:sectPr>
      </w:pPr>
    </w:p>
    <w:p w14:paraId="231E6FCE" w14:textId="77777777" w:rsidR="00CE3AEC" w:rsidRPr="008A7106" w:rsidRDefault="00CE3AEC">
      <w:pPr>
        <w:autoSpaceDE w:val="0"/>
        <w:autoSpaceDN w:val="0"/>
        <w:spacing w:after="66" w:line="220" w:lineRule="exact"/>
        <w:rPr>
          <w:lang w:val="ru-RU"/>
        </w:rPr>
      </w:pPr>
    </w:p>
    <w:p w14:paraId="61B3EF47" w14:textId="77777777" w:rsidR="00CE3AEC" w:rsidRPr="008A7106" w:rsidRDefault="008A7106">
      <w:pPr>
        <w:autoSpaceDE w:val="0"/>
        <w:autoSpaceDN w:val="0"/>
        <w:spacing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контексте духовно-нравственных ценностей.</w:t>
      </w:r>
    </w:p>
    <w:p w14:paraId="4EEF4E89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13. Этика и нравственность как категории духовной культуры.</w:t>
      </w:r>
    </w:p>
    <w:p w14:paraId="4DA4AC25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14:paraId="416CE121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14. Самопознание (</w:t>
      </w:r>
      <w:r w:rsidRPr="008A710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09059917" w14:textId="77777777" w:rsidR="00CE3AEC" w:rsidRPr="008A7106" w:rsidRDefault="008A7106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Автобиография и автопортрет: кто я и что я люблю. Как устроена моя жизнь. Выполнение проекта.</w:t>
      </w:r>
    </w:p>
    <w:p w14:paraId="36CEC2A0" w14:textId="77777777" w:rsidR="00CE3AEC" w:rsidRPr="008A7106" w:rsidRDefault="008A7106">
      <w:pPr>
        <w:autoSpaceDE w:val="0"/>
        <w:autoSpaceDN w:val="0"/>
        <w:spacing w:before="190" w:after="0" w:line="262" w:lineRule="auto"/>
        <w:ind w:left="180" w:right="4608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3. «Человек как член общества»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15. Труд делает человека человеком.</w:t>
      </w:r>
    </w:p>
    <w:p w14:paraId="350D419A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Что такое труд. Важность труда и его экономическая стоимость. Безделье, лень, тунеядство. Трудолюбие, подвиг труда, ответственность. Общественная оценка труда.</w:t>
      </w:r>
    </w:p>
    <w:p w14:paraId="589A83BD" w14:textId="77777777" w:rsidR="00CE3AEC" w:rsidRPr="008A7106" w:rsidRDefault="008A710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16. Подвиг: как узнать героя?</w:t>
      </w:r>
    </w:p>
    <w:p w14:paraId="3ABCDED9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Что такое подвиг. Героизм как самопожертвование. Героизм на войне. Подвиг в мирное время. Милосердие, взаимопомощь.</w:t>
      </w:r>
    </w:p>
    <w:p w14:paraId="7ABE07F7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17. Люди в обществе: духовно-нравственное взаимовлияние.</w:t>
      </w:r>
    </w:p>
    <w:p w14:paraId="67448677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Человек в социальном измерении. Дружба, предательство. Коллектив. Личные границы Этика предпринимательства. Социальная помощь.</w:t>
      </w:r>
    </w:p>
    <w:p w14:paraId="4AE76742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18. Проблемы современного общества как отражение его духовно-нравственного самосознания.</w:t>
      </w:r>
    </w:p>
    <w:p w14:paraId="2A713BA0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Бедность. Инвалидность. Асоциальная семья. Сиротство. Отражение этих явлений в культуре общества.</w:t>
      </w:r>
    </w:p>
    <w:p w14:paraId="55092B23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19. Духовно-нравственные ориентиры социальных отношений.</w:t>
      </w:r>
    </w:p>
    <w:p w14:paraId="5BC8B887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Милосердие. Взаимопомощь. Социальное служение. Благотворительность. Волонтёрство.</w:t>
      </w:r>
    </w:p>
    <w:p w14:paraId="3E5BF294" w14:textId="77777777" w:rsidR="00CE3AEC" w:rsidRPr="008A7106" w:rsidRDefault="008A7106">
      <w:pPr>
        <w:autoSpaceDE w:val="0"/>
        <w:autoSpaceDN w:val="0"/>
        <w:spacing w:before="70"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Общественные блага.</w:t>
      </w:r>
    </w:p>
    <w:p w14:paraId="6875E1F1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20. Гуманизм как сущностная характеристика духовнонравственной культуры народов России.</w:t>
      </w:r>
    </w:p>
    <w:p w14:paraId="0D69D403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14:paraId="2FF73B6D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21. Социальные профессии; их важность для сохранения духовно-нравственного облика общества.</w:t>
      </w:r>
    </w:p>
    <w:p w14:paraId="3AAF9140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</w:t>
      </w:r>
    </w:p>
    <w:p w14:paraId="7C64171E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22. Выдающиеся благотворители в истории. Благотворительность как нравственный долг.</w:t>
      </w:r>
    </w:p>
    <w:p w14:paraId="26D7D60E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Меценаты, философы, религиозные лидеры, врачи, учёные, педагоги. Важность меценатства для духовно-нравственного развития личности самого мецената и общества в целом.</w:t>
      </w:r>
    </w:p>
    <w:p w14:paraId="413BB02D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23. Выдающиеся учёные России. Наука как источник социального и духовного прогресса общества.</w:t>
      </w:r>
    </w:p>
    <w:p w14:paraId="29E28710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Учёные России. Почему важно помнить историю науки. Вклад науки в благополучие страны. Важность морали и нравственности в науке, в деятельности учёных.</w:t>
      </w:r>
    </w:p>
    <w:p w14:paraId="72644D0C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24. Моя профессия (</w:t>
      </w:r>
      <w:r w:rsidRPr="008A710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0CECB634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Труд как самореализация, как вклад в общество. Рассказ о  своей будущей профессии.</w:t>
      </w:r>
    </w:p>
    <w:p w14:paraId="7016B1A5" w14:textId="77777777" w:rsidR="00CE3AEC" w:rsidRPr="008A7106" w:rsidRDefault="008A7106">
      <w:pPr>
        <w:autoSpaceDE w:val="0"/>
        <w:autoSpaceDN w:val="0"/>
        <w:spacing w:before="190" w:after="0" w:line="262" w:lineRule="auto"/>
        <w:ind w:left="180" w:right="5328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4. «Родина и патриотизм»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25. Гражданин.</w:t>
      </w:r>
    </w:p>
    <w:p w14:paraId="31A9EF18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Родина и гражданство, их взаимосвязь. Что делает человека гражданином. Нравственные качества гражданина.</w:t>
      </w:r>
    </w:p>
    <w:p w14:paraId="5F4631C6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26. Патриотизм.</w:t>
      </w:r>
    </w:p>
    <w:p w14:paraId="22F072C4" w14:textId="77777777" w:rsidR="00CE3AEC" w:rsidRPr="008A7106" w:rsidRDefault="008A7106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Патриотизм. Толерантность. Уважение к другим народам и их истории. Важность патриотизма. Тема 27. Защита Родины: подвиг или долг?</w:t>
      </w:r>
    </w:p>
    <w:p w14:paraId="7D6F8A03" w14:textId="77777777" w:rsidR="00CE3AEC" w:rsidRPr="008A7106" w:rsidRDefault="00CE3AEC">
      <w:pPr>
        <w:rPr>
          <w:lang w:val="ru-RU"/>
        </w:rPr>
        <w:sectPr w:rsidR="00CE3AEC" w:rsidRPr="008A7106">
          <w:pgSz w:w="11900" w:h="16840"/>
          <w:pgMar w:top="286" w:right="678" w:bottom="318" w:left="666" w:header="720" w:footer="720" w:gutter="0"/>
          <w:cols w:space="720" w:equalWidth="0">
            <w:col w:w="10556" w:space="0"/>
          </w:cols>
          <w:docGrid w:linePitch="360"/>
        </w:sectPr>
      </w:pPr>
    </w:p>
    <w:p w14:paraId="3B0E99DD" w14:textId="77777777" w:rsidR="00CE3AEC" w:rsidRPr="008A7106" w:rsidRDefault="00CE3AEC">
      <w:pPr>
        <w:autoSpaceDE w:val="0"/>
        <w:autoSpaceDN w:val="0"/>
        <w:spacing w:after="66" w:line="220" w:lineRule="exact"/>
        <w:rPr>
          <w:lang w:val="ru-RU"/>
        </w:rPr>
      </w:pPr>
    </w:p>
    <w:p w14:paraId="3A318808" w14:textId="77777777" w:rsidR="00CE3AEC" w:rsidRPr="008A7106" w:rsidRDefault="008A7106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Война и мир. Роль знания в защите Родины. Долг гражданина перед обществом. Военные подвиги. Честь. Доблесть.</w:t>
      </w:r>
    </w:p>
    <w:p w14:paraId="193C5F18" w14:textId="38CFAC6B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28. Государство. Россия</w:t>
      </w:r>
      <w:r w:rsidR="00BE1D7A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наша родина.</w:t>
      </w:r>
    </w:p>
    <w:p w14:paraId="3C18DA6F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Государство как объединяющее начало. Социальная сторона права и государства. Что такое закон.</w:t>
      </w:r>
    </w:p>
    <w:p w14:paraId="2080AF70" w14:textId="77777777" w:rsidR="00CE3AEC" w:rsidRPr="008A7106" w:rsidRDefault="008A7106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Что такое Родина? Что такое государство? Необходимость быть гражданином. Российская гражданская идентичность.</w:t>
      </w:r>
    </w:p>
    <w:p w14:paraId="03D730BC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29. Гражданская идентичность (</w:t>
      </w:r>
      <w:r w:rsidRPr="008A710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717555FD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Какими качествами должен обладать человек как гражданин.</w:t>
      </w:r>
    </w:p>
    <w:p w14:paraId="3D70C5DE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30. Моя школа и мой класс (практическое занятие).</w:t>
      </w:r>
    </w:p>
    <w:p w14:paraId="2A63B256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Портрет школы или класса через добрые дела.</w:t>
      </w:r>
    </w:p>
    <w:p w14:paraId="4DBD5B2B" w14:textId="77777777" w:rsidR="00CE3AEC" w:rsidRPr="008A7106" w:rsidRDefault="008A7106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31. Человек: какой он? (</w:t>
      </w:r>
      <w:r w:rsidRPr="008A710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745F56DC" w14:textId="77777777" w:rsidR="00CE3AEC" w:rsidRPr="008A7106" w:rsidRDefault="008A7106">
      <w:pPr>
        <w:autoSpaceDE w:val="0"/>
        <w:autoSpaceDN w:val="0"/>
        <w:spacing w:before="72" w:after="0" w:line="262" w:lineRule="auto"/>
        <w:ind w:left="180" w:right="14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Человек. Его образы в культуре. Духовность и нравственность как важнейшие качества человека. Тема 32. Человек и культура (проект).</w:t>
      </w:r>
    </w:p>
    <w:p w14:paraId="089438C0" w14:textId="77777777" w:rsidR="00CE3AEC" w:rsidRPr="008A7106" w:rsidRDefault="008A710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Итоговый проект: «Что значит быть человеком?».</w:t>
      </w:r>
    </w:p>
    <w:p w14:paraId="3951D6EC" w14:textId="77777777" w:rsidR="00CE3AEC" w:rsidRPr="008A7106" w:rsidRDefault="00CE3AEC">
      <w:pPr>
        <w:rPr>
          <w:lang w:val="ru-RU"/>
        </w:rPr>
        <w:sectPr w:rsidR="00CE3AEC" w:rsidRPr="008A7106">
          <w:pgSz w:w="11900" w:h="16840"/>
          <w:pgMar w:top="286" w:right="852" w:bottom="1440" w:left="666" w:header="720" w:footer="720" w:gutter="0"/>
          <w:cols w:space="720" w:equalWidth="0">
            <w:col w:w="10382" w:space="0"/>
          </w:cols>
          <w:docGrid w:linePitch="360"/>
        </w:sectPr>
      </w:pPr>
    </w:p>
    <w:p w14:paraId="13AEE5EB" w14:textId="77777777" w:rsidR="00CE3AEC" w:rsidRPr="008A7106" w:rsidRDefault="00CE3AEC">
      <w:pPr>
        <w:autoSpaceDE w:val="0"/>
        <w:autoSpaceDN w:val="0"/>
        <w:spacing w:after="78" w:line="220" w:lineRule="exact"/>
        <w:rPr>
          <w:lang w:val="ru-RU"/>
        </w:rPr>
      </w:pPr>
    </w:p>
    <w:p w14:paraId="37B7151B" w14:textId="77777777" w:rsidR="00CE3AEC" w:rsidRPr="008A7106" w:rsidRDefault="008A7106">
      <w:pPr>
        <w:autoSpaceDE w:val="0"/>
        <w:autoSpaceDN w:val="0"/>
        <w:spacing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14:paraId="05B17126" w14:textId="77777777" w:rsidR="00CE3AEC" w:rsidRPr="008A7106" w:rsidRDefault="008A7106">
      <w:pPr>
        <w:autoSpaceDE w:val="0"/>
        <w:autoSpaceDN w:val="0"/>
        <w:spacing w:before="346"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14:paraId="034E6519" w14:textId="77777777" w:rsidR="00CE3AEC" w:rsidRPr="008A7106" w:rsidRDefault="008A7106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14:paraId="71891C96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курса достигаются в единстве учебной и воспитательной деятельности.</w:t>
      </w:r>
    </w:p>
    <w:p w14:paraId="341AA2A7" w14:textId="77777777" w:rsidR="00CE3AEC" w:rsidRPr="008A7106" w:rsidRDefault="008A7106">
      <w:pPr>
        <w:autoSpaceDE w:val="0"/>
        <w:autoSpaceDN w:val="0"/>
        <w:spacing w:before="70" w:after="0" w:line="281" w:lineRule="auto"/>
        <w:ind w:right="864" w:firstLine="180"/>
        <w:rPr>
          <w:lang w:val="ru-RU"/>
        </w:rPr>
      </w:pPr>
      <w:r w:rsidRPr="008A7106">
        <w:rPr>
          <w:rFonts w:ascii="Times New Roman" w:eastAsia="Times New Roman" w:hAnsi="Times New Roman"/>
          <w:i/>
          <w:color w:val="000000"/>
          <w:sz w:val="24"/>
          <w:lang w:val="ru-RU"/>
        </w:rPr>
        <w:t>Личностные результаты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14:paraId="7CDEAA52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Патриотическое воспитание 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14:paraId="0538FAD6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Гражданское воспитание 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веротерпимости, уважительного отношения к религиозным чувствам, взглядам людей или их отсутствию.</w:t>
      </w:r>
    </w:p>
    <w:p w14:paraId="75FB9EB5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Ценности познавательной деятельности 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14:paraId="51048415" w14:textId="77777777" w:rsidR="00CE3AEC" w:rsidRPr="008A7106" w:rsidRDefault="008A7106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8A71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Смыслообразование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: 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14:paraId="354BFD0F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Духовно-нравственное воспитание 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</w:t>
      </w:r>
    </w:p>
    <w:p w14:paraId="3F3803B6" w14:textId="77777777" w:rsidR="00CE3AEC" w:rsidRPr="008A7106" w:rsidRDefault="00CE3AEC">
      <w:pPr>
        <w:rPr>
          <w:lang w:val="ru-RU"/>
        </w:rPr>
        <w:sectPr w:rsidR="00CE3AEC" w:rsidRPr="008A7106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2F34018" w14:textId="77777777" w:rsidR="00CE3AEC" w:rsidRPr="008A7106" w:rsidRDefault="00CE3AEC">
      <w:pPr>
        <w:autoSpaceDE w:val="0"/>
        <w:autoSpaceDN w:val="0"/>
        <w:spacing w:after="66" w:line="220" w:lineRule="exact"/>
        <w:rPr>
          <w:lang w:val="ru-RU"/>
        </w:rPr>
      </w:pPr>
    </w:p>
    <w:p w14:paraId="28EED6E6" w14:textId="77777777" w:rsidR="00CE3AEC" w:rsidRPr="008A7106" w:rsidRDefault="008A7106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ответственного отношения к собственным поступкам; 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14:paraId="6DB70AE5" w14:textId="77777777" w:rsidR="00CE3AEC" w:rsidRPr="008A7106" w:rsidRDefault="008A7106">
      <w:pPr>
        <w:autoSpaceDE w:val="0"/>
        <w:autoSpaceDN w:val="0"/>
        <w:spacing w:before="262"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14:paraId="2229EF20" w14:textId="77777777" w:rsidR="00CE3AEC" w:rsidRPr="008A7106" w:rsidRDefault="008A7106">
      <w:pPr>
        <w:autoSpaceDE w:val="0"/>
        <w:autoSpaceDN w:val="0"/>
        <w:spacing w:before="166" w:after="0" w:line="286" w:lineRule="auto"/>
        <w:ind w:right="144" w:firstLine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Метапредметные результаты освоения курса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14:paraId="3DC762E3" w14:textId="77777777" w:rsidR="00CE3AEC" w:rsidRPr="008A7106" w:rsidRDefault="008A7106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Познавательные универсальные учебные действия 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Познавательные универсальные учебные действия включают:</w:t>
      </w:r>
    </w:p>
    <w:p w14:paraId="25296426" w14:textId="77777777" w:rsidR="00CE3AEC" w:rsidRPr="008A7106" w:rsidRDefault="008A7106">
      <w:pPr>
        <w:autoSpaceDE w:val="0"/>
        <w:autoSpaceDN w:val="0"/>
        <w:spacing w:before="178" w:after="0"/>
        <w:ind w:left="420" w:right="14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определять понятия, создавать обобщения, устанавливать аналогии,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14:paraId="3FF3DCCC" w14:textId="77777777" w:rsidR="00CE3AEC" w:rsidRPr="008A7106" w:rsidRDefault="008A7106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умение создавать, применять и преобразовывать знаки и символы, модели и схемы для решения учебных и познавательных задач (знаково- символические / моделирование);</w:t>
      </w:r>
    </w:p>
    <w:p w14:paraId="096A5388" w14:textId="77777777" w:rsidR="00CE3AEC" w:rsidRPr="008A7106" w:rsidRDefault="008A7106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смысловое чтение;</w:t>
      </w:r>
    </w:p>
    <w:p w14:paraId="4F133E94" w14:textId="77777777" w:rsidR="00CE3AEC" w:rsidRPr="008A7106" w:rsidRDefault="008A7106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развитие мотивации к овладению культурой активного использования словарей и других поисковых систем.</w:t>
      </w:r>
    </w:p>
    <w:p w14:paraId="30549A1E" w14:textId="77777777" w:rsidR="00CE3AEC" w:rsidRPr="008A7106" w:rsidRDefault="008A7106">
      <w:pPr>
        <w:autoSpaceDE w:val="0"/>
        <w:autoSpaceDN w:val="0"/>
        <w:spacing w:before="178" w:after="0" w:line="262" w:lineRule="auto"/>
        <w:ind w:left="180" w:right="3600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Коммуникативные универсальные учебные действия 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Коммуникативные универсальные учебные действия включают:</w:t>
      </w:r>
    </w:p>
    <w:p w14:paraId="38A94F62" w14:textId="77777777" w:rsidR="00CE3AEC" w:rsidRPr="008A7106" w:rsidRDefault="008A7106">
      <w:pPr>
        <w:autoSpaceDE w:val="0"/>
        <w:autoSpaceDN w:val="0"/>
        <w:spacing w:before="180" w:after="0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14:paraId="52573E50" w14:textId="77777777" w:rsidR="00CE3AEC" w:rsidRPr="008A7106" w:rsidRDefault="008A7106">
      <w:pPr>
        <w:autoSpaceDE w:val="0"/>
        <w:autoSpaceDN w:val="0"/>
        <w:spacing w:before="238" w:after="0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деятельности; владение устной и письменной речью, монологической контекстной речью (коммуникация);</w:t>
      </w:r>
    </w:p>
    <w:p w14:paraId="77FE697D" w14:textId="77777777" w:rsidR="00CE3AEC" w:rsidRPr="008A7106" w:rsidRDefault="008A7106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и развитие компетентности в области использования информационно-коммуникационных технологий (ИКТ-компетентность).</w:t>
      </w:r>
    </w:p>
    <w:p w14:paraId="7621C5DC" w14:textId="77777777" w:rsidR="00CE3AEC" w:rsidRPr="008A7106" w:rsidRDefault="008A7106">
      <w:pPr>
        <w:autoSpaceDE w:val="0"/>
        <w:autoSpaceDN w:val="0"/>
        <w:spacing w:before="178" w:after="0" w:line="262" w:lineRule="auto"/>
        <w:ind w:left="180" w:right="4176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Регулятивные универсальные учебные действия 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Регулятивные универсальные учебные действия включают:</w:t>
      </w:r>
    </w:p>
    <w:p w14:paraId="08B08708" w14:textId="77777777" w:rsidR="00CE3AEC" w:rsidRPr="008A7106" w:rsidRDefault="008A7106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</w:t>
      </w:r>
    </w:p>
    <w:p w14:paraId="7738E5FD" w14:textId="77777777" w:rsidR="00CE3AEC" w:rsidRPr="008A7106" w:rsidRDefault="00CE3AEC">
      <w:pPr>
        <w:rPr>
          <w:lang w:val="ru-RU"/>
        </w:rPr>
        <w:sectPr w:rsidR="00CE3AEC" w:rsidRPr="008A7106">
          <w:pgSz w:w="11900" w:h="16840"/>
          <w:pgMar w:top="286" w:right="716" w:bottom="384" w:left="666" w:header="720" w:footer="720" w:gutter="0"/>
          <w:cols w:space="720" w:equalWidth="0">
            <w:col w:w="10518" w:space="0"/>
          </w:cols>
          <w:docGrid w:linePitch="360"/>
        </w:sectPr>
      </w:pPr>
    </w:p>
    <w:p w14:paraId="5CDC21EE" w14:textId="77777777" w:rsidR="00CE3AEC" w:rsidRPr="008A7106" w:rsidRDefault="00CE3AEC">
      <w:pPr>
        <w:autoSpaceDE w:val="0"/>
        <w:autoSpaceDN w:val="0"/>
        <w:spacing w:after="66" w:line="220" w:lineRule="exact"/>
        <w:rPr>
          <w:lang w:val="ru-RU"/>
        </w:rPr>
      </w:pPr>
    </w:p>
    <w:p w14:paraId="040E8D98" w14:textId="77777777" w:rsidR="00CE3AEC" w:rsidRPr="008A7106" w:rsidRDefault="008A7106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познавательной деятельности (целеполагание);</w:t>
      </w:r>
    </w:p>
    <w:p w14:paraId="3D5AA36F" w14:textId="77777777" w:rsidR="00CE3AEC" w:rsidRPr="008A7106" w:rsidRDefault="008A7106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14:paraId="593CC166" w14:textId="77777777" w:rsidR="00CE3AEC" w:rsidRPr="008A7106" w:rsidRDefault="008A7106">
      <w:pPr>
        <w:autoSpaceDE w:val="0"/>
        <w:autoSpaceDN w:val="0"/>
        <w:spacing w:before="238" w:after="0"/>
        <w:ind w:left="420" w:right="288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ситуацией(контроль и коррекция);</w:t>
      </w:r>
    </w:p>
    <w:p w14:paraId="0AD44B5C" w14:textId="77777777" w:rsidR="00CE3AEC" w:rsidRPr="008A7106" w:rsidRDefault="008A7106">
      <w:pPr>
        <w:autoSpaceDE w:val="0"/>
        <w:autoSpaceDN w:val="0"/>
        <w:spacing w:before="240" w:after="0" w:line="262" w:lineRule="auto"/>
        <w:ind w:left="420" w:right="288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умение оценивать правильность выполнения учебной задачи, собственные возможности её решения (оценка);</w:t>
      </w:r>
    </w:p>
    <w:p w14:paraId="0D5BD214" w14:textId="77777777" w:rsidR="00CE3AEC" w:rsidRPr="008A7106" w:rsidRDefault="008A7106">
      <w:pPr>
        <w:autoSpaceDE w:val="0"/>
        <w:autoSpaceDN w:val="0"/>
        <w:spacing w:before="240" w:after="0" w:line="271" w:lineRule="auto"/>
        <w:ind w:left="420" w:right="432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14:paraId="169711F3" w14:textId="77777777" w:rsidR="00CE3AEC" w:rsidRPr="008A7106" w:rsidRDefault="008A7106">
      <w:pPr>
        <w:autoSpaceDE w:val="0"/>
        <w:autoSpaceDN w:val="0"/>
        <w:spacing w:before="322"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14:paraId="3C985219" w14:textId="77777777" w:rsidR="00CE3AEC" w:rsidRPr="008A7106" w:rsidRDefault="008A7106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14:paraId="3A92531D" w14:textId="77777777" w:rsidR="00CE3AEC" w:rsidRPr="008A7106" w:rsidRDefault="008A7106">
      <w:pPr>
        <w:autoSpaceDE w:val="0"/>
        <w:autoSpaceDN w:val="0"/>
        <w:spacing w:before="190" w:after="0" w:line="262" w:lineRule="auto"/>
        <w:ind w:left="180" w:right="4464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1. «Культура как социальность»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1. Мир культуры: его структура</w:t>
      </w:r>
    </w:p>
    <w:p w14:paraId="1A8B44B2" w14:textId="77777777" w:rsidR="00CE3AEC" w:rsidRPr="008A7106" w:rsidRDefault="008A7106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структуру культуры как социального явления;</w:t>
      </w:r>
    </w:p>
    <w:p w14:paraId="6BD72D3D" w14:textId="77777777" w:rsidR="00CE3AEC" w:rsidRPr="008A7106" w:rsidRDefault="008A7106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специфику социальных явлений, их ключевые отличия от природных явлений;</w:t>
      </w:r>
    </w:p>
    <w:p w14:paraId="38EF6F6D" w14:textId="77777777" w:rsidR="00CE3AEC" w:rsidRPr="008A7106" w:rsidRDefault="008A7106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</w:r>
    </w:p>
    <w:p w14:paraId="54928296" w14:textId="77777777" w:rsidR="00CE3AEC" w:rsidRPr="008A7106" w:rsidRDefault="008A7106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зависимость социальных процессов от культурноисторических процессов;</w:t>
      </w:r>
    </w:p>
    <w:p w14:paraId="13A8941B" w14:textId="77777777" w:rsidR="00CE3AEC" w:rsidRPr="008A7106" w:rsidRDefault="008A7106">
      <w:pPr>
        <w:autoSpaceDE w:val="0"/>
        <w:autoSpaceDN w:val="0"/>
        <w:spacing w:before="240" w:after="0" w:line="262" w:lineRule="auto"/>
        <w:ind w:left="420" w:right="432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уметь объяснить взаимосвязь между научно-техническим прогрессом и этапами развития социума.</w:t>
      </w:r>
    </w:p>
    <w:p w14:paraId="45467A98" w14:textId="77777777" w:rsidR="00CE3AEC" w:rsidRPr="008A7106" w:rsidRDefault="008A7106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2. Культура России: многообразие регионов</w:t>
      </w:r>
    </w:p>
    <w:p w14:paraId="3BD9E832" w14:textId="77777777" w:rsidR="00CE3AEC" w:rsidRPr="008A7106" w:rsidRDefault="008A7106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административно-территориальное деление России;</w:t>
      </w:r>
    </w:p>
    <w:p w14:paraId="31AD8AE0" w14:textId="77777777" w:rsidR="00CE3AEC" w:rsidRPr="008A7106" w:rsidRDefault="008A7106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знать количество регионов, различать субъекты и федеральные округа, уметь показать их на административной карте России;</w:t>
      </w:r>
    </w:p>
    <w:p w14:paraId="69B57C81" w14:textId="77777777" w:rsidR="00CE3AEC" w:rsidRPr="008A7106" w:rsidRDefault="008A7106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и уметь объяснить необходимость федеративного устройства в полиэтничном государстве, важность сохранения исторической памяти отдельных этносов;</w:t>
      </w:r>
    </w:p>
    <w:p w14:paraId="7276457D" w14:textId="77777777" w:rsidR="00CE3AEC" w:rsidRPr="008A7106" w:rsidRDefault="008A7106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принцип равенства прав каждого человека, вне зависимости от его принадлежности к тому или иному народу;</w:t>
      </w:r>
    </w:p>
    <w:p w14:paraId="3E54CA71" w14:textId="77777777" w:rsidR="00CE3AEC" w:rsidRPr="008A7106" w:rsidRDefault="008A7106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ценность многообразия культурных укладов народов Российской Федерации;</w:t>
      </w:r>
    </w:p>
    <w:p w14:paraId="55E7189B" w14:textId="77777777" w:rsidR="00CE3AEC" w:rsidRPr="008A7106" w:rsidRDefault="008A7106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готовность к сохранению межнационального и межрелигиозного согласия в России;</w:t>
      </w:r>
    </w:p>
    <w:p w14:paraId="1DA7DE0F" w14:textId="77777777" w:rsidR="00CE3AEC" w:rsidRPr="008A7106" w:rsidRDefault="00CE3AEC">
      <w:pPr>
        <w:rPr>
          <w:lang w:val="ru-RU"/>
        </w:rPr>
        <w:sectPr w:rsidR="00CE3AEC" w:rsidRPr="008A7106">
          <w:pgSz w:w="11900" w:h="16840"/>
          <w:pgMar w:top="286" w:right="712" w:bottom="296" w:left="666" w:header="720" w:footer="720" w:gutter="0"/>
          <w:cols w:space="720" w:equalWidth="0">
            <w:col w:w="10522" w:space="0"/>
          </w:cols>
          <w:docGrid w:linePitch="360"/>
        </w:sectPr>
      </w:pPr>
    </w:p>
    <w:p w14:paraId="4BFEA091" w14:textId="77777777" w:rsidR="00CE3AEC" w:rsidRPr="008A7106" w:rsidRDefault="00CE3AEC">
      <w:pPr>
        <w:autoSpaceDE w:val="0"/>
        <w:autoSpaceDN w:val="0"/>
        <w:spacing w:after="174" w:line="220" w:lineRule="exact"/>
        <w:rPr>
          <w:lang w:val="ru-RU"/>
        </w:rPr>
      </w:pPr>
    </w:p>
    <w:p w14:paraId="0262C095" w14:textId="77777777" w:rsidR="00CE3AEC" w:rsidRPr="008A7106" w:rsidRDefault="008A7106">
      <w:pPr>
        <w:autoSpaceDE w:val="0"/>
        <w:autoSpaceDN w:val="0"/>
        <w:spacing w:after="0" w:line="262" w:lineRule="auto"/>
        <w:ind w:left="240" w:right="288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духовную культуру всех народов России как общее достояние и богатство нашей многонациональной Родины.</w:t>
      </w:r>
    </w:p>
    <w:p w14:paraId="2182C8CE" w14:textId="77777777" w:rsidR="00CE3AEC" w:rsidRPr="008A7106" w:rsidRDefault="008A7106">
      <w:pPr>
        <w:autoSpaceDE w:val="0"/>
        <w:autoSpaceDN w:val="0"/>
        <w:spacing w:before="178" w:after="0" w:line="346" w:lineRule="auto"/>
        <w:ind w:left="240" w:hanging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3. История быта как история культуры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смысл понятия «домашнее хозяйство» и характеризовать его типы;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хозяйственной деятельностью народов России и особенностями исторического периода;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</w:t>
      </w:r>
    </w:p>
    <w:p w14:paraId="315E54EA" w14:textId="77777777" w:rsidR="00CE3AEC" w:rsidRPr="008A7106" w:rsidRDefault="008A7106">
      <w:pPr>
        <w:autoSpaceDE w:val="0"/>
        <w:autoSpaceDN w:val="0"/>
        <w:spacing w:before="180" w:after="0" w:line="353" w:lineRule="auto"/>
        <w:ind w:left="240" w:hanging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4. Прогресс: технический и социальный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труд, производительность труда и разделение труда, характеризовать их роль и значение в истории и современном обществе;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понимание роли обслуживающего труда, его социальной и духовно-нравственной важности;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взаимосвязи между механизацией домашнего труда и изменениями социальных взаимосвязей в обществе;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обосновывать влияние технологий на культуру и ценности общества.</w:t>
      </w:r>
    </w:p>
    <w:p w14:paraId="0AEC69D5" w14:textId="77777777" w:rsidR="00CE3AEC" w:rsidRPr="008A7106" w:rsidRDefault="008A7106">
      <w:pPr>
        <w:autoSpaceDE w:val="0"/>
        <w:autoSpaceDN w:val="0"/>
        <w:spacing w:before="178" w:after="0" w:line="360" w:lineRule="auto"/>
        <w:ind w:left="240" w:hanging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5. Образование в культуре народов России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об истории образования и его роли в обществе на различных этапах его развития;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роль ценностей в обществе, их зависимость от процесса познания;—  понимать специфику каждой ступени образования, её роль в современных общественных процессах;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образования в современном мире и ценность знания;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образование как часть процесса формирования духовно-нравственных ориентиров человека.</w:t>
      </w:r>
    </w:p>
    <w:p w14:paraId="2AA4B52C" w14:textId="77777777" w:rsidR="00CE3AEC" w:rsidRPr="008A7106" w:rsidRDefault="008A7106">
      <w:pPr>
        <w:autoSpaceDE w:val="0"/>
        <w:autoSpaceDN w:val="0"/>
        <w:spacing w:before="178" w:after="0" w:line="386" w:lineRule="auto"/>
        <w:ind w:left="240" w:right="288" w:hanging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6. Права и обязанности человека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Знать термины «права человека», «естественные права человека», «правовая культура»:—  характеризовать историю формирования комплекса понятий, связанных с правами;—  понимать и обосновывать важность прав человека как привилегии и обязанности человека;—  понимать необходимость соблюдения прав человека;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и уметь объяснить необходимость сохранения паритета между правами и обязанностями человека в обществе;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формирования правовой культуры из истории народов России.</w:t>
      </w:r>
    </w:p>
    <w:p w14:paraId="0BC71395" w14:textId="77777777" w:rsidR="00CE3AEC" w:rsidRPr="008A7106" w:rsidRDefault="00CE3AEC">
      <w:pPr>
        <w:rPr>
          <w:lang w:val="ru-RU"/>
        </w:rPr>
        <w:sectPr w:rsidR="00CE3AEC" w:rsidRPr="008A7106">
          <w:pgSz w:w="11900" w:h="16840"/>
          <w:pgMar w:top="394" w:right="710" w:bottom="488" w:left="846" w:header="720" w:footer="720" w:gutter="0"/>
          <w:cols w:space="720" w:equalWidth="0">
            <w:col w:w="10344" w:space="0"/>
          </w:cols>
          <w:docGrid w:linePitch="360"/>
        </w:sectPr>
      </w:pPr>
    </w:p>
    <w:p w14:paraId="6F46F040" w14:textId="77777777" w:rsidR="00CE3AEC" w:rsidRPr="008A7106" w:rsidRDefault="00CE3AEC">
      <w:pPr>
        <w:autoSpaceDE w:val="0"/>
        <w:autoSpaceDN w:val="0"/>
        <w:spacing w:after="78" w:line="220" w:lineRule="exact"/>
        <w:rPr>
          <w:lang w:val="ru-RU"/>
        </w:rPr>
      </w:pPr>
    </w:p>
    <w:p w14:paraId="0F7BBF23" w14:textId="77777777" w:rsidR="00CE3AEC" w:rsidRPr="008A7106" w:rsidRDefault="008A7106">
      <w:pPr>
        <w:autoSpaceDE w:val="0"/>
        <w:autoSpaceDN w:val="0"/>
        <w:spacing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7. Общество и религия: духовно-нравственное взаимодействие</w:t>
      </w:r>
    </w:p>
    <w:p w14:paraId="19606D2C" w14:textId="77777777" w:rsidR="00CE3AEC" w:rsidRPr="008A7106" w:rsidRDefault="008A7106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смысл терминов «религия», «конфессия», «атеизм», «свободомыслие»;</w:t>
      </w:r>
    </w:p>
    <w:p w14:paraId="2348E117" w14:textId="77777777" w:rsidR="00CE3AEC" w:rsidRPr="008A7106" w:rsidRDefault="008A7106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основные культурообразующие конфессии;</w:t>
      </w:r>
    </w:p>
    <w:p w14:paraId="3DEFFA5C" w14:textId="77777777" w:rsidR="00CE3AEC" w:rsidRPr="008A7106" w:rsidRDefault="008A7106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объяснять роль религии в истории и на современном этапе общественного развития;</w:t>
      </w:r>
    </w:p>
    <w:p w14:paraId="3A646E71" w14:textId="77777777" w:rsidR="00CE3AEC" w:rsidRPr="008A7106" w:rsidRDefault="008A7106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роль религий как источника культурного развития общества.</w:t>
      </w:r>
    </w:p>
    <w:p w14:paraId="39EDC8C8" w14:textId="77777777" w:rsidR="00CE3AEC" w:rsidRPr="008A7106" w:rsidRDefault="008A7106">
      <w:pPr>
        <w:autoSpaceDE w:val="0"/>
        <w:autoSpaceDN w:val="0"/>
        <w:spacing w:before="178"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8. Современный мир: самое важное (</w:t>
      </w:r>
      <w:r w:rsidRPr="008A710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)</w:t>
      </w:r>
    </w:p>
    <w:p w14:paraId="723C716D" w14:textId="77777777" w:rsidR="00CE3AEC" w:rsidRPr="008A7106" w:rsidRDefault="008A7106">
      <w:pPr>
        <w:autoSpaceDE w:val="0"/>
        <w:autoSpaceDN w:val="0"/>
        <w:spacing w:before="180" w:after="0" w:line="262" w:lineRule="auto"/>
        <w:ind w:left="240" w:right="14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основные процессы, протекающие в современном обществе, его духовно-нравственные ориентиры;</w:t>
      </w:r>
    </w:p>
    <w:p w14:paraId="13D85B76" w14:textId="77777777" w:rsidR="00CE3AEC" w:rsidRPr="008A7106" w:rsidRDefault="008A7106">
      <w:pPr>
        <w:autoSpaceDE w:val="0"/>
        <w:autoSpaceDN w:val="0"/>
        <w:spacing w:before="240" w:after="0" w:line="262" w:lineRule="auto"/>
        <w:ind w:left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14:paraId="6E3970E4" w14:textId="77777777" w:rsidR="00CE3AEC" w:rsidRPr="008A7106" w:rsidRDefault="008A7106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называть и характеризовать основные источники этого процесса; уметь доказывать теоретические положения, выдвинутые ранее на примерах из истории и культуры России.</w:t>
      </w:r>
    </w:p>
    <w:p w14:paraId="2CACCF6B" w14:textId="77777777" w:rsidR="00CE3AEC" w:rsidRPr="008A7106" w:rsidRDefault="008A7106">
      <w:pPr>
        <w:autoSpaceDE w:val="0"/>
        <w:autoSpaceDN w:val="0"/>
        <w:spacing w:before="178" w:after="0" w:line="262" w:lineRule="auto"/>
        <w:ind w:right="3456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2. «Человек и его отражение в культуре»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9. Духовно-нравственный облик и идеал человека</w:t>
      </w:r>
    </w:p>
    <w:p w14:paraId="7C9E079F" w14:textId="77777777" w:rsidR="00CE3AEC" w:rsidRPr="008A7106" w:rsidRDefault="008A7106">
      <w:pPr>
        <w:autoSpaceDE w:val="0"/>
        <w:autoSpaceDN w:val="0"/>
        <w:spacing w:before="178" w:after="0" w:line="262" w:lineRule="auto"/>
        <w:ind w:left="240" w:right="7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Объяснять, как проявляется мораль и нравственность через описание личных качеств человека;</w:t>
      </w:r>
    </w:p>
    <w:p w14:paraId="5597511A" w14:textId="77777777" w:rsidR="00CE3AEC" w:rsidRPr="008A7106" w:rsidRDefault="008A7106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осознавать, какие личностные качества соотносятся с теми или иными моральными и нравственными ценностями;</w:t>
      </w:r>
    </w:p>
    <w:p w14:paraId="290F337B" w14:textId="77777777" w:rsidR="00CE3AEC" w:rsidRPr="008A7106" w:rsidRDefault="008A7106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различия между этикой и этикетом и их взаимосвязь;</w:t>
      </w:r>
    </w:p>
    <w:p w14:paraId="4736B1C7" w14:textId="77777777" w:rsidR="00CE3AEC" w:rsidRPr="008A7106" w:rsidRDefault="008A7106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14:paraId="184EECB2" w14:textId="77777777" w:rsidR="00CE3AEC" w:rsidRPr="008A7106" w:rsidRDefault="008A7106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взаимосвязь таких понятий как «свобода», «ответственность», «право» и«долг»;</w:t>
      </w:r>
    </w:p>
    <w:p w14:paraId="26DB347E" w14:textId="77777777" w:rsidR="00CE3AEC" w:rsidRPr="008A7106" w:rsidRDefault="008A7106">
      <w:pPr>
        <w:autoSpaceDE w:val="0"/>
        <w:autoSpaceDN w:val="0"/>
        <w:spacing w:before="240" w:after="0" w:line="262" w:lineRule="auto"/>
        <w:ind w:left="240" w:right="14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важность коллективизма как ценности современной России и его приоритет перед идеологией индивидуализма;</w:t>
      </w:r>
    </w:p>
    <w:p w14:paraId="427998B8" w14:textId="77777777" w:rsidR="00CE3AEC" w:rsidRPr="008A7106" w:rsidRDefault="008A7106">
      <w:pPr>
        <w:autoSpaceDE w:val="0"/>
        <w:autoSpaceDN w:val="0"/>
        <w:spacing w:before="240" w:after="0" w:line="262" w:lineRule="auto"/>
        <w:ind w:left="240" w:right="432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идеалов человека в историко-культурном пространстве современной России.</w:t>
      </w:r>
    </w:p>
    <w:p w14:paraId="4DE4A79B" w14:textId="77777777" w:rsidR="00CE3AEC" w:rsidRPr="008A7106" w:rsidRDefault="008A7106">
      <w:pPr>
        <w:autoSpaceDE w:val="0"/>
        <w:autoSpaceDN w:val="0"/>
        <w:spacing w:before="178"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10. Взросление человека в культуре народов России</w:t>
      </w:r>
    </w:p>
    <w:p w14:paraId="57FEBA34" w14:textId="77777777" w:rsidR="00CE3AEC" w:rsidRPr="008A7106" w:rsidRDefault="008A7106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различие между процессами антропогенеза и антропосоциогенеза;</w:t>
      </w:r>
    </w:p>
    <w:p w14:paraId="623A2F03" w14:textId="77777777" w:rsidR="00CE3AEC" w:rsidRPr="008A7106" w:rsidRDefault="008A7106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процесс взросления человека и его основные этапы, а также потребности человека для гармоничного развития и существования на каждом из этапов;</w:t>
      </w:r>
    </w:p>
    <w:p w14:paraId="6D2A62EC" w14:textId="77777777" w:rsidR="00CE3AEC" w:rsidRPr="008A7106" w:rsidRDefault="008A7106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взаимодействия человека и общества, характеризовать негативные эффекты социальной изоляции;</w:t>
      </w:r>
    </w:p>
    <w:p w14:paraId="0E21F9F7" w14:textId="77777777" w:rsidR="00CE3AEC" w:rsidRPr="008A7106" w:rsidRDefault="008A7106">
      <w:pPr>
        <w:autoSpaceDE w:val="0"/>
        <w:autoSpaceDN w:val="0"/>
        <w:spacing w:before="238" w:after="0" w:line="262" w:lineRule="auto"/>
        <w:ind w:left="240" w:right="576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демонстрировать своё понимание самостоятельности, её роли в развитии личности, во взаимодействии с другими людьми.</w:t>
      </w:r>
    </w:p>
    <w:p w14:paraId="487F2084" w14:textId="77777777" w:rsidR="00CE3AEC" w:rsidRPr="008A7106" w:rsidRDefault="008A7106">
      <w:pPr>
        <w:autoSpaceDE w:val="0"/>
        <w:autoSpaceDN w:val="0"/>
        <w:spacing w:before="178"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11. Религия как источник нравственности</w:t>
      </w:r>
    </w:p>
    <w:p w14:paraId="500F531A" w14:textId="77777777" w:rsidR="00CE3AEC" w:rsidRPr="008A7106" w:rsidRDefault="00CE3AEC">
      <w:pPr>
        <w:rPr>
          <w:lang w:val="ru-RU"/>
        </w:rPr>
        <w:sectPr w:rsidR="00CE3AEC" w:rsidRPr="008A7106">
          <w:pgSz w:w="11900" w:h="16840"/>
          <w:pgMar w:top="298" w:right="806" w:bottom="332" w:left="846" w:header="720" w:footer="720" w:gutter="0"/>
          <w:cols w:space="720" w:equalWidth="0">
            <w:col w:w="10248" w:space="0"/>
          </w:cols>
          <w:docGrid w:linePitch="360"/>
        </w:sectPr>
      </w:pPr>
    </w:p>
    <w:p w14:paraId="76F3DC8A" w14:textId="77777777" w:rsidR="00CE3AEC" w:rsidRPr="008A7106" w:rsidRDefault="00CE3AEC">
      <w:pPr>
        <w:autoSpaceDE w:val="0"/>
        <w:autoSpaceDN w:val="0"/>
        <w:spacing w:after="108" w:line="220" w:lineRule="exact"/>
        <w:rPr>
          <w:lang w:val="ru-RU"/>
        </w:rPr>
      </w:pPr>
    </w:p>
    <w:p w14:paraId="0460A102" w14:textId="77777777" w:rsidR="00CE3AEC" w:rsidRPr="008A7106" w:rsidRDefault="008A7106">
      <w:pPr>
        <w:autoSpaceDE w:val="0"/>
        <w:autoSpaceDN w:val="0"/>
        <w:spacing w:after="0" w:line="355" w:lineRule="auto"/>
        <w:ind w:left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нравственный потенциал религии;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излагать нравственные принципы государствообразующих конфессий России;—  знать основные требования к нравственному идеалу человека в государствообразующих религиях современной России;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уметь обосновывать важность религиозных моральных и нравственных ценностей для современного общества.</w:t>
      </w:r>
    </w:p>
    <w:p w14:paraId="0A0D7B68" w14:textId="77777777" w:rsidR="00CE3AEC" w:rsidRPr="008A7106" w:rsidRDefault="008A7106">
      <w:pPr>
        <w:autoSpaceDE w:val="0"/>
        <w:autoSpaceDN w:val="0"/>
        <w:spacing w:before="178" w:after="0" w:line="360" w:lineRule="auto"/>
        <w:ind w:left="240" w:right="432" w:hanging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12. Наука как источник знания о человеке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и характеризовать смысл понятия «гуманитарное знание»;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определять нравственный смысл гуманитарного знания, его системообразующую роль в современной культуре;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«культура» как процесс самопознания общества, как его внутреннюю самоактуализацию;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доказывать взаимосвязь различных областей гуманитарного знания.</w:t>
      </w:r>
    </w:p>
    <w:p w14:paraId="424408AB" w14:textId="77777777" w:rsidR="00CE3AEC" w:rsidRPr="008A7106" w:rsidRDefault="008A7106">
      <w:pPr>
        <w:autoSpaceDE w:val="0"/>
        <w:autoSpaceDN w:val="0"/>
        <w:spacing w:before="178" w:after="0" w:line="360" w:lineRule="auto"/>
        <w:ind w:left="240" w:right="432" w:hanging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13. Этика и нравственность как категории духовной культуры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многосторонность понятия «этика»;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особенности этики как науки;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объяснять понятия «добро» и «зло» с помощью примеров в истории и культуре народов России и соотносить их с личным опытом;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и необходимость нравственности для социального благополучия общества и личности.</w:t>
      </w:r>
    </w:p>
    <w:p w14:paraId="470D5153" w14:textId="77777777" w:rsidR="00CE3AEC" w:rsidRPr="008A7106" w:rsidRDefault="008A7106">
      <w:pPr>
        <w:autoSpaceDE w:val="0"/>
        <w:autoSpaceDN w:val="0"/>
        <w:spacing w:before="178" w:after="0" w:line="358" w:lineRule="auto"/>
        <w:ind w:left="240" w:right="144" w:hanging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14. Самопознание (</w:t>
      </w:r>
      <w:r w:rsidRPr="008A710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«самопознание», «автобиография», «автопортрет», «рефлексия»;—  уметь соотносить понятия «мораль», «нравственность», «ценности» с самопознанием и рефлексией на доступном для обучающихся уровне;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доказывать и обосновывать свои нравственные убеждения.</w:t>
      </w:r>
    </w:p>
    <w:p w14:paraId="64F5C8BF" w14:textId="77777777" w:rsidR="00CE3AEC" w:rsidRPr="008A7106" w:rsidRDefault="008A7106">
      <w:pPr>
        <w:tabs>
          <w:tab w:val="left" w:pos="240"/>
        </w:tabs>
        <w:autoSpaceDE w:val="0"/>
        <w:autoSpaceDN w:val="0"/>
        <w:spacing w:before="180" w:after="0" w:line="370" w:lineRule="auto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3. «Человек как член общества»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15. Труд делает человека человеком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важность труда и его роль в современном обществе;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соотносить понятия «добросовестный труд» и «экономическое благополучие»;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объяснять понятия «безделье», «лень», «тунеядство»; понимать важность и уметь обосновать </w:t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необходимость их преодоления для самого себя;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оценивать общественные процессы в области общественной оценки труда;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и демонстрировать значимость трудолюбия, трудовых подвигов, социальной </w:t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ответственности за свой труд;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объяснять важность труда и его экономической стоимости;</w:t>
      </w:r>
    </w:p>
    <w:p w14:paraId="4423414C" w14:textId="77777777" w:rsidR="00CE3AEC" w:rsidRPr="008A7106" w:rsidRDefault="00CE3AEC">
      <w:pPr>
        <w:rPr>
          <w:lang w:val="ru-RU"/>
        </w:rPr>
        <w:sectPr w:rsidR="00CE3AEC" w:rsidRPr="008A7106">
          <w:pgSz w:w="11900" w:h="16840"/>
          <w:pgMar w:top="328" w:right="826" w:bottom="468" w:left="846" w:header="720" w:footer="720" w:gutter="0"/>
          <w:cols w:space="720" w:equalWidth="0">
            <w:col w:w="10228" w:space="0"/>
          </w:cols>
          <w:docGrid w:linePitch="360"/>
        </w:sectPr>
      </w:pPr>
    </w:p>
    <w:p w14:paraId="178CC865" w14:textId="77777777" w:rsidR="00CE3AEC" w:rsidRPr="008A7106" w:rsidRDefault="00CE3AEC">
      <w:pPr>
        <w:autoSpaceDE w:val="0"/>
        <w:autoSpaceDN w:val="0"/>
        <w:spacing w:after="108" w:line="220" w:lineRule="exact"/>
        <w:rPr>
          <w:lang w:val="ru-RU"/>
        </w:rPr>
      </w:pPr>
    </w:p>
    <w:p w14:paraId="0EF07E9F" w14:textId="77777777" w:rsidR="00CE3AEC" w:rsidRPr="008A7106" w:rsidRDefault="008A7106">
      <w:pPr>
        <w:autoSpaceDE w:val="0"/>
        <w:autoSpaceDN w:val="0"/>
        <w:spacing w:after="0" w:line="271" w:lineRule="auto"/>
        <w:ind w:left="420" w:right="14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знать и объяснять понятия «безделье», «лень», «тунеядство», с одной стороны, и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«трудолюбие», «подвиг труда», «ответственность», с другой стороны, а также «общественная оценка труда».</w:t>
      </w:r>
    </w:p>
    <w:p w14:paraId="3B364885" w14:textId="77777777" w:rsidR="00CE3AEC" w:rsidRPr="008A7106" w:rsidRDefault="008A710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16. Подвиг: как узнать героя?</w:t>
      </w:r>
    </w:p>
    <w:p w14:paraId="2C88D6FB" w14:textId="77777777" w:rsidR="00CE3AEC" w:rsidRPr="008A7106" w:rsidRDefault="008A7106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«подвиг», «героизм», «самопожертвование»;</w:t>
      </w:r>
    </w:p>
    <w:p w14:paraId="18AC2BA9" w14:textId="77777777" w:rsidR="00CE3AEC" w:rsidRPr="008A7106" w:rsidRDefault="008A7106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отличия подвига на войне и в мирное время;</w:t>
      </w:r>
    </w:p>
    <w:p w14:paraId="2013A905" w14:textId="77777777" w:rsidR="00CE3AEC" w:rsidRPr="008A7106" w:rsidRDefault="008A7106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уметь доказывать важность героических примеров для жизни общества;</w:t>
      </w:r>
    </w:p>
    <w:p w14:paraId="2D47E841" w14:textId="77777777" w:rsidR="00CE3AEC" w:rsidRPr="008A7106" w:rsidRDefault="008A7106">
      <w:pPr>
        <w:autoSpaceDE w:val="0"/>
        <w:autoSpaceDN w:val="0"/>
        <w:spacing w:before="240" w:after="0" w:line="230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знать и называть героев современного общества и исторических личностей;</w:t>
      </w:r>
    </w:p>
    <w:p w14:paraId="3AA5CB5F" w14:textId="77777777" w:rsidR="00CE3AEC" w:rsidRPr="008A7106" w:rsidRDefault="008A7106">
      <w:pPr>
        <w:autoSpaceDE w:val="0"/>
        <w:autoSpaceDN w:val="0"/>
        <w:spacing w:before="240" w:after="0" w:line="262" w:lineRule="auto"/>
        <w:ind w:left="420" w:right="288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разграничение понятий «героизм» и «псевдогероизм» через значимость для общества и понимание последствий.</w:t>
      </w:r>
    </w:p>
    <w:p w14:paraId="0577D97A" w14:textId="77777777" w:rsidR="00CE3AEC" w:rsidRPr="008A7106" w:rsidRDefault="008A710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17. Люди в обществе: духовно-нравственное взаимовлияние</w:t>
      </w:r>
    </w:p>
    <w:p w14:paraId="61DEC841" w14:textId="77777777" w:rsidR="00CE3AEC" w:rsidRPr="008A7106" w:rsidRDefault="008A7106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«социальные отношения»;</w:t>
      </w:r>
    </w:p>
    <w:p w14:paraId="3AB54286" w14:textId="77777777" w:rsidR="00CE3AEC" w:rsidRPr="008A7106" w:rsidRDefault="008A7106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смысл понятия «человек как субъект социальных отношений» в приложении к его нравственному и духовному развитию;</w:t>
      </w:r>
    </w:p>
    <w:p w14:paraId="56C5F182" w14:textId="77777777" w:rsidR="00CE3AEC" w:rsidRPr="008A7106" w:rsidRDefault="008A7106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осознавать роль малых и больших социальных групп в нравственном состоянии личности;</w:t>
      </w:r>
    </w:p>
    <w:p w14:paraId="02CEF879" w14:textId="77777777" w:rsidR="00CE3AEC" w:rsidRPr="008A7106" w:rsidRDefault="008A7106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понятия «дружба», «предательство», «честь», «коллективизм» и приводить примеры из истории, культуры и литературы;</w:t>
      </w:r>
    </w:p>
    <w:p w14:paraId="591EF12E" w14:textId="77777777" w:rsidR="00CE3AEC" w:rsidRPr="008A7106" w:rsidRDefault="008A7106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и находить нравственные основания социальной взаимопомощи, в том числе благотворительности;</w:t>
      </w:r>
    </w:p>
    <w:p w14:paraId="13174689" w14:textId="77777777" w:rsidR="00CE3AEC" w:rsidRPr="008A7106" w:rsidRDefault="008A7106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и характеризовать понятие «этика предпринимательства» в социальном аспекте.</w:t>
      </w:r>
    </w:p>
    <w:p w14:paraId="7EF9B18F" w14:textId="77777777" w:rsidR="00CE3AEC" w:rsidRPr="008A7106" w:rsidRDefault="008A7106">
      <w:pPr>
        <w:tabs>
          <w:tab w:val="left" w:pos="180"/>
        </w:tabs>
        <w:autoSpaceDE w:val="0"/>
        <w:autoSpaceDN w:val="0"/>
        <w:spacing w:before="178" w:after="0" w:line="262" w:lineRule="auto"/>
        <w:ind w:right="1152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18. Проблемы современного общества как отражение его духовно-нравственного самосознания</w:t>
      </w:r>
    </w:p>
    <w:p w14:paraId="4C1DB934" w14:textId="77777777" w:rsidR="00CE3AEC" w:rsidRPr="008A7106" w:rsidRDefault="008A7106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понятие «социальные проблемы современного общества» как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многостороннее явление, в том числе обусловленное несовершенством духовно-нравственных идеалов и ценностей;</w:t>
      </w:r>
    </w:p>
    <w:p w14:paraId="2B56DC47" w14:textId="77777777" w:rsidR="00CE3AEC" w:rsidRPr="008A7106" w:rsidRDefault="008A7106">
      <w:pPr>
        <w:autoSpaceDE w:val="0"/>
        <w:autoSpaceDN w:val="0"/>
        <w:spacing w:before="240" w:after="0" w:line="262" w:lineRule="auto"/>
        <w:ind w:left="4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таких понятий как «бедность», «асоциальная семья», «сиротство»; знать и уметь обосновывать пути преодоления их последствий на доступном для понимания уровне;</w:t>
      </w:r>
    </w:p>
    <w:p w14:paraId="3E4D6835" w14:textId="77777777" w:rsidR="00CE3AEC" w:rsidRPr="008A7106" w:rsidRDefault="008A7106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14:paraId="3AA39FFB" w14:textId="77777777" w:rsidR="00CE3AEC" w:rsidRPr="008A7106" w:rsidRDefault="008A710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19. Духовно-нравственные ориентиры социальных отношений</w:t>
      </w:r>
    </w:p>
    <w:p w14:paraId="323D3B26" w14:textId="77777777" w:rsidR="00CE3AEC" w:rsidRPr="008A7106" w:rsidRDefault="008A7106">
      <w:pPr>
        <w:autoSpaceDE w:val="0"/>
        <w:autoSpaceDN w:val="0"/>
        <w:spacing w:before="178" w:after="0" w:line="271" w:lineRule="auto"/>
        <w:ind w:left="420" w:right="1008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«благотворительность», «меценатство», «милосердие»,«волонтерство», «социальный проект», «гражданская и социальная ответственность»,«общественные блага», «коллективизм» в их взаимосвязи;</w:t>
      </w:r>
    </w:p>
    <w:p w14:paraId="7212E7E9" w14:textId="77777777" w:rsidR="00CE3AEC" w:rsidRPr="008A7106" w:rsidRDefault="008A7106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14:paraId="5A57BDF2" w14:textId="77777777" w:rsidR="00CE3AEC" w:rsidRPr="008A7106" w:rsidRDefault="008A7106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уметь самостоятельно находить информацию о благотворительных, волонтёрских и социальных проектах в регионе своего проживания.</w:t>
      </w:r>
    </w:p>
    <w:p w14:paraId="731EC0C2" w14:textId="77777777" w:rsidR="00CE3AEC" w:rsidRPr="008A7106" w:rsidRDefault="00CE3AEC">
      <w:pPr>
        <w:rPr>
          <w:lang w:val="ru-RU"/>
        </w:rPr>
        <w:sectPr w:rsidR="00CE3AEC" w:rsidRPr="008A7106">
          <w:pgSz w:w="11900" w:h="16840"/>
          <w:pgMar w:top="328" w:right="886" w:bottom="384" w:left="666" w:header="720" w:footer="720" w:gutter="0"/>
          <w:cols w:space="720" w:equalWidth="0">
            <w:col w:w="10348" w:space="0"/>
          </w:cols>
          <w:docGrid w:linePitch="360"/>
        </w:sectPr>
      </w:pPr>
    </w:p>
    <w:p w14:paraId="7DD5B621" w14:textId="77777777" w:rsidR="00CE3AEC" w:rsidRPr="008A7106" w:rsidRDefault="00CE3AEC">
      <w:pPr>
        <w:autoSpaceDE w:val="0"/>
        <w:autoSpaceDN w:val="0"/>
        <w:spacing w:after="78" w:line="220" w:lineRule="exact"/>
        <w:rPr>
          <w:lang w:val="ru-RU"/>
        </w:rPr>
      </w:pPr>
    </w:p>
    <w:p w14:paraId="0AB9004F" w14:textId="77777777" w:rsidR="00CE3AEC" w:rsidRPr="008A7106" w:rsidRDefault="008A7106">
      <w:pPr>
        <w:autoSpaceDE w:val="0"/>
        <w:autoSpaceDN w:val="0"/>
        <w:spacing w:after="0" w:line="350" w:lineRule="auto"/>
        <w:ind w:left="420" w:hanging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20. Гуманизм как сущностная характеристика духовно-нравственной культуры народов России—  Характеризовать понятие «гуманизм» как источник духовно-нравственных ценностей российского народа;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находить и обосновывать проявления гуманизма в историкокультурном наследии народов России;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важность гуманизма для формирования высоконравственной личности, государственной политики, взаимоотношений в обществе;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находить и объяснять гуманистические проявления в современной культуре.</w:t>
      </w:r>
    </w:p>
    <w:p w14:paraId="764D94F6" w14:textId="77777777" w:rsidR="00CE3AEC" w:rsidRPr="008A7106" w:rsidRDefault="008A7106">
      <w:pPr>
        <w:tabs>
          <w:tab w:val="left" w:pos="180"/>
          <w:tab w:val="left" w:pos="420"/>
        </w:tabs>
        <w:autoSpaceDE w:val="0"/>
        <w:autoSpaceDN w:val="0"/>
        <w:spacing w:before="180" w:after="0" w:line="350" w:lineRule="auto"/>
        <w:ind w:right="144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21. Социальные профессии; их важность для сохранения духовно-нравственного облика общества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«социальные профессии», «помогающие профессии»;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иметь представление о духовно-нравственных качествах, необходимых представителям </w:t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социальных профессий;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обосновывать ответственность личности при выборе социальных профессий;</w:t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из литературы и истории, современной жизни, подтверждающие данную </w:t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точку зрения.</w:t>
      </w:r>
    </w:p>
    <w:p w14:paraId="19589F66" w14:textId="77777777" w:rsidR="00CE3AEC" w:rsidRPr="008A7106" w:rsidRDefault="008A7106">
      <w:pPr>
        <w:autoSpaceDE w:val="0"/>
        <w:autoSpaceDN w:val="0"/>
        <w:spacing w:before="178" w:after="0" w:line="360" w:lineRule="auto"/>
        <w:ind w:left="420" w:right="576" w:hanging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22. Выдающиеся благотворители в истории. Благотворительность как нравственный долг—  Характеризовать понятие «благотворительность» и его эволюцию в истории России;—  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«социальный долг», обосновывать его важную роль в жизни общества;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выдающихся благотворителей в истории и современной России;—  понимать смысл внеэкономической благотворительности: волонтёрской деятельности, аргументированно объяснять её важность.</w:t>
      </w:r>
    </w:p>
    <w:p w14:paraId="77E7D39C" w14:textId="77777777" w:rsidR="00CE3AEC" w:rsidRPr="008A7106" w:rsidRDefault="008A7106">
      <w:pPr>
        <w:tabs>
          <w:tab w:val="left" w:pos="180"/>
          <w:tab w:val="left" w:pos="420"/>
        </w:tabs>
        <w:autoSpaceDE w:val="0"/>
        <w:autoSpaceDN w:val="0"/>
        <w:spacing w:before="180" w:after="0" w:line="355" w:lineRule="auto"/>
        <w:ind w:right="288"/>
        <w:rPr>
          <w:lang w:val="ru-RU"/>
        </w:rPr>
      </w:pP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23. Выдающиеся учёные России. Наука как источник социального и духовного прогресса общества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«наука»;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аргументированно обосновывать важность науки в современном обществе, </w:t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прослеживать её связь с научно-техническим и социальным прогрессом;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называть имена выдающихся учёных России;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обосновывать важность понимания истории науки, получения и обоснования научного </w:t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знания;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и доказывать важность науки для благополучия общества, страны и </w:t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государства;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обосновывать важность морали и нравственности в науке, её роль и вклад в доказательство </w:t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этих понятий.</w:t>
      </w:r>
    </w:p>
    <w:p w14:paraId="13ADF36C" w14:textId="77777777" w:rsidR="00CE3AEC" w:rsidRPr="008A7106" w:rsidRDefault="00CE3AEC">
      <w:pPr>
        <w:rPr>
          <w:lang w:val="ru-RU"/>
        </w:rPr>
        <w:sectPr w:rsidR="00CE3AEC" w:rsidRPr="008A7106">
          <w:pgSz w:w="11900" w:h="16840"/>
          <w:pgMar w:top="298" w:right="658" w:bottom="302" w:left="666" w:header="720" w:footer="720" w:gutter="0"/>
          <w:cols w:space="720" w:equalWidth="0">
            <w:col w:w="10576" w:space="0"/>
          </w:cols>
          <w:docGrid w:linePitch="360"/>
        </w:sectPr>
      </w:pPr>
    </w:p>
    <w:p w14:paraId="13603181" w14:textId="77777777" w:rsidR="00CE3AEC" w:rsidRPr="008A7106" w:rsidRDefault="00CE3AEC">
      <w:pPr>
        <w:autoSpaceDE w:val="0"/>
        <w:autoSpaceDN w:val="0"/>
        <w:spacing w:after="138" w:line="220" w:lineRule="exact"/>
        <w:rPr>
          <w:lang w:val="ru-RU"/>
        </w:rPr>
      </w:pPr>
    </w:p>
    <w:p w14:paraId="6C57EF56" w14:textId="77777777" w:rsidR="00CE3AEC" w:rsidRPr="008A7106" w:rsidRDefault="008A7106">
      <w:pPr>
        <w:autoSpaceDE w:val="0"/>
        <w:autoSpaceDN w:val="0"/>
        <w:spacing w:after="0" w:line="329" w:lineRule="auto"/>
        <w:ind w:left="240" w:right="144" w:hanging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24. Моя профессия (</w:t>
      </w:r>
      <w:r w:rsidRPr="008A710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«профессия», предполагать характер и цель труда в определённой профессии;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преимущества выбранной профессии, характеризовать её вклад в общество; называть духовно-нравственные качества человека, необходимые в этом виде труда.</w:t>
      </w:r>
    </w:p>
    <w:p w14:paraId="0485AF68" w14:textId="77777777" w:rsidR="00CE3AEC" w:rsidRPr="008A7106" w:rsidRDefault="008A7106">
      <w:pPr>
        <w:tabs>
          <w:tab w:val="left" w:pos="240"/>
        </w:tabs>
        <w:autoSpaceDE w:val="0"/>
        <w:autoSpaceDN w:val="0"/>
        <w:spacing w:before="178" w:after="0" w:line="346" w:lineRule="auto"/>
        <w:ind w:right="1296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4. «Родина и патриотизм»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25. Гражданин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«Родина» и «гражданство», объяснять их взаимосвязь;</w:t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духовно-нравственный характер патриотизма, ценностей гражданского </w:t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самосознания;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и уметь обосновывать нравственные качества гражданина.</w:t>
      </w:r>
    </w:p>
    <w:p w14:paraId="17A6D152" w14:textId="77777777" w:rsidR="00CE3AEC" w:rsidRPr="008A7106" w:rsidRDefault="008A7106">
      <w:pPr>
        <w:autoSpaceDE w:val="0"/>
        <w:autoSpaceDN w:val="0"/>
        <w:spacing w:before="178" w:after="0" w:line="370" w:lineRule="auto"/>
        <w:ind w:left="240" w:right="1296" w:hanging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26. Патриотизм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«патриотизм»;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патриотизма в истории и современном обществе;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уметь обосновывать важность патриотизма.</w:t>
      </w:r>
    </w:p>
    <w:p w14:paraId="75B8F487" w14:textId="77777777" w:rsidR="00CE3AEC" w:rsidRPr="008A7106" w:rsidRDefault="008A7106">
      <w:pPr>
        <w:autoSpaceDE w:val="0"/>
        <w:autoSpaceDN w:val="0"/>
        <w:spacing w:before="178"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27. Защита Родины: подвиг или долг?</w:t>
      </w:r>
    </w:p>
    <w:p w14:paraId="5389D2A8" w14:textId="77777777" w:rsidR="00CE3AEC" w:rsidRPr="008A7106" w:rsidRDefault="008A7106">
      <w:pPr>
        <w:autoSpaceDE w:val="0"/>
        <w:autoSpaceDN w:val="0"/>
        <w:spacing w:before="178" w:after="0" w:line="379" w:lineRule="auto"/>
        <w:ind w:left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«война» и «мир»;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доказывать важность сохранения мира и согласия;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роль защиты Отечества, её важность для гражданина;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понимать особенности защиты чести Отечества в спорте, науке, культуре;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«военный подвиг», «честь», «доблесть»; обосновывать их важность, приводить примеры их проявлений.</w:t>
      </w:r>
    </w:p>
    <w:p w14:paraId="69635B5C" w14:textId="77777777" w:rsidR="00CE3AEC" w:rsidRPr="008A7106" w:rsidRDefault="008A7106">
      <w:pPr>
        <w:autoSpaceDE w:val="0"/>
        <w:autoSpaceDN w:val="0"/>
        <w:spacing w:before="180" w:after="0" w:line="350" w:lineRule="auto"/>
        <w:ind w:left="240" w:hanging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28. Государство. Россия  — наша родина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«государство»;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уметь выделять и формулировать основные особенности Российского государства с опорой на исторические факты и духовно-нравственные ценности;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«закон» как существенную часть гражданской идентичности человека;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понятие «гражданская идентичность», соотносить это понятие с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необходимыми нравственными качествами человека.</w:t>
      </w:r>
    </w:p>
    <w:p w14:paraId="23B4BA94" w14:textId="77777777" w:rsidR="00CE3AEC" w:rsidRPr="008A7106" w:rsidRDefault="008A7106">
      <w:pPr>
        <w:autoSpaceDE w:val="0"/>
        <w:autoSpaceDN w:val="0"/>
        <w:spacing w:before="178" w:after="0" w:line="302" w:lineRule="auto"/>
        <w:ind w:left="240" w:right="1008" w:hanging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29. Гражданская идентичность (</w:t>
      </w:r>
      <w:r w:rsidRPr="008A710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Охарактеризовать свою гражданскую идентичность, её составляющие: этническую, религиозную, гендерную идентичности;</w:t>
      </w:r>
    </w:p>
    <w:p w14:paraId="676697A8" w14:textId="77777777" w:rsidR="00CE3AEC" w:rsidRPr="008A7106" w:rsidRDefault="00CE3AEC">
      <w:pPr>
        <w:rPr>
          <w:lang w:val="ru-RU"/>
        </w:rPr>
        <w:sectPr w:rsidR="00CE3AEC" w:rsidRPr="008A7106">
          <w:pgSz w:w="11900" w:h="16840"/>
          <w:pgMar w:top="358" w:right="710" w:bottom="528" w:left="846" w:header="720" w:footer="720" w:gutter="0"/>
          <w:cols w:space="720" w:equalWidth="0">
            <w:col w:w="10344" w:space="0"/>
          </w:cols>
          <w:docGrid w:linePitch="360"/>
        </w:sectPr>
      </w:pPr>
    </w:p>
    <w:p w14:paraId="65D4E457" w14:textId="77777777" w:rsidR="00CE3AEC" w:rsidRPr="008A7106" w:rsidRDefault="00CE3AEC">
      <w:pPr>
        <w:autoSpaceDE w:val="0"/>
        <w:autoSpaceDN w:val="0"/>
        <w:spacing w:after="108" w:line="220" w:lineRule="exact"/>
        <w:rPr>
          <w:lang w:val="ru-RU"/>
        </w:rPr>
      </w:pPr>
    </w:p>
    <w:p w14:paraId="3348D56B" w14:textId="77777777" w:rsidR="00CE3AEC" w:rsidRPr="008A7106" w:rsidRDefault="008A7106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духовно-нравственных качеств гражданина, указывать их источники.</w:t>
      </w:r>
    </w:p>
    <w:p w14:paraId="0C302E5C" w14:textId="77777777" w:rsidR="00CE3AEC" w:rsidRPr="008A7106" w:rsidRDefault="008A7106">
      <w:pPr>
        <w:autoSpaceDE w:val="0"/>
        <w:autoSpaceDN w:val="0"/>
        <w:spacing w:before="178" w:after="0" w:line="302" w:lineRule="auto"/>
        <w:ind w:left="240" w:right="576" w:hanging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30. Моя школа и мой класс (</w:t>
      </w:r>
      <w:r w:rsidRPr="008A710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«добрые дела» в контексте оценки собственных действий, их нравственного характера;</w:t>
      </w:r>
    </w:p>
    <w:p w14:paraId="2F6F33A6" w14:textId="77777777" w:rsidR="00CE3AEC" w:rsidRPr="008A7106" w:rsidRDefault="008A7106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находить примеры добрых дел в реальности и уметь адаптировать их к потребностям класса.</w:t>
      </w:r>
    </w:p>
    <w:p w14:paraId="581D31EF" w14:textId="77777777" w:rsidR="00CE3AEC" w:rsidRPr="008A7106" w:rsidRDefault="008A7106">
      <w:pPr>
        <w:tabs>
          <w:tab w:val="left" w:pos="240"/>
        </w:tabs>
        <w:autoSpaceDE w:val="0"/>
        <w:autoSpaceDN w:val="0"/>
        <w:spacing w:before="178" w:after="0" w:line="310" w:lineRule="auto"/>
        <w:ind w:right="230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31. Человек: какой он? (</w:t>
      </w:r>
      <w:r w:rsidRPr="008A710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«человек» как духовно-нравственный идеал;</w:t>
      </w:r>
    </w:p>
    <w:p w14:paraId="7311745D" w14:textId="77777777" w:rsidR="00CE3AEC" w:rsidRPr="008A7106" w:rsidRDefault="008A7106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духовно-нравственного идеала в культуре;</w:t>
      </w:r>
    </w:p>
    <w:p w14:paraId="7FAA0C1E" w14:textId="77777777" w:rsidR="00CE3AEC" w:rsidRPr="008A7106" w:rsidRDefault="008A7106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свой идеал человека и нравственные качества, которые ему присущи.</w:t>
      </w:r>
    </w:p>
    <w:p w14:paraId="399FD050" w14:textId="77777777" w:rsidR="00CE3AEC" w:rsidRPr="008A7106" w:rsidRDefault="008A7106">
      <w:pPr>
        <w:tabs>
          <w:tab w:val="left" w:pos="240"/>
        </w:tabs>
        <w:autoSpaceDE w:val="0"/>
        <w:autoSpaceDN w:val="0"/>
        <w:spacing w:before="178" w:after="0" w:line="310" w:lineRule="auto"/>
        <w:ind w:right="3312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Тема 32. Человек и культура (проект)</w:t>
      </w:r>
      <w:r w:rsidRPr="008A7106">
        <w:rPr>
          <w:lang w:val="ru-RU"/>
        </w:rPr>
        <w:br/>
      </w:r>
      <w:r w:rsidRPr="008A7106">
        <w:rPr>
          <w:lang w:val="ru-RU"/>
        </w:rPr>
        <w:tab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грани взаимодействия человека и культуры;</w:t>
      </w:r>
    </w:p>
    <w:p w14:paraId="430758D1" w14:textId="77777777" w:rsidR="00CE3AEC" w:rsidRPr="008A7106" w:rsidRDefault="008A7106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уметь описать в выбранном направлении с помощью известных примеров образ человека, создаваемый произведениями культуры;</w:t>
      </w:r>
    </w:p>
    <w:p w14:paraId="0BE715E8" w14:textId="77777777" w:rsidR="00CE3AEC" w:rsidRPr="008A7106" w:rsidRDefault="008A7106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показать взаимосвязь человека и культуры через их взаимовлияние;</w:t>
      </w:r>
    </w:p>
    <w:p w14:paraId="3B401FCD" w14:textId="77777777" w:rsidR="00CE3AEC" w:rsidRPr="008A7106" w:rsidRDefault="008A7106">
      <w:pPr>
        <w:autoSpaceDE w:val="0"/>
        <w:autoSpaceDN w:val="0"/>
        <w:spacing w:before="238" w:after="0" w:line="271" w:lineRule="auto"/>
        <w:ind w:left="240" w:right="432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основные признаки понятия «человек» с опорой на исторические и культурные примеры, их осмысление и оценку, как с положительной, так и с отрицательной стороны.</w:t>
      </w:r>
    </w:p>
    <w:p w14:paraId="2610CFFE" w14:textId="77777777" w:rsidR="00CE3AEC" w:rsidRPr="008A7106" w:rsidRDefault="00CE3AEC">
      <w:pPr>
        <w:rPr>
          <w:lang w:val="ru-RU"/>
        </w:rPr>
        <w:sectPr w:rsidR="00CE3AEC" w:rsidRPr="008A7106">
          <w:pgSz w:w="11900" w:h="16840"/>
          <w:pgMar w:top="328" w:right="802" w:bottom="1440" w:left="846" w:header="720" w:footer="720" w:gutter="0"/>
          <w:cols w:space="720" w:equalWidth="0">
            <w:col w:w="10252" w:space="0"/>
          </w:cols>
          <w:docGrid w:linePitch="360"/>
        </w:sectPr>
      </w:pPr>
    </w:p>
    <w:p w14:paraId="6E0818EA" w14:textId="77777777" w:rsidR="00CE3AEC" w:rsidRPr="008A7106" w:rsidRDefault="00CE3AEC">
      <w:pPr>
        <w:autoSpaceDE w:val="0"/>
        <w:autoSpaceDN w:val="0"/>
        <w:spacing w:after="64" w:line="220" w:lineRule="exact"/>
        <w:rPr>
          <w:lang w:val="ru-RU"/>
        </w:rPr>
      </w:pPr>
    </w:p>
    <w:p w14:paraId="47B0BA73" w14:textId="77777777" w:rsidR="00CE3AEC" w:rsidRDefault="008A7106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4996"/>
        <w:gridCol w:w="1080"/>
        <w:gridCol w:w="1814"/>
      </w:tblGrid>
      <w:tr w:rsidR="00CE3AEC" w14:paraId="09083A6F" w14:textId="77777777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EDA7EA" w14:textId="77777777" w:rsidR="00CE3AEC" w:rsidRPr="008A7106" w:rsidRDefault="008A7106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№</w:t>
            </w:r>
            <w:r w:rsidRPr="008A7106">
              <w:rPr>
                <w:sz w:val="20"/>
                <w:szCs w:val="20"/>
              </w:rPr>
              <w:br/>
            </w:r>
            <w:r w:rsidRPr="008A7106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п/п</w:t>
            </w:r>
          </w:p>
        </w:tc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4FA98D" w14:textId="77777777" w:rsidR="00CE3AEC" w:rsidRPr="008A7106" w:rsidRDefault="008A7106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28757F" w14:textId="77777777" w:rsidR="00CE3AEC" w:rsidRPr="008A7106" w:rsidRDefault="008A7106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303293" w14:textId="77777777" w:rsidR="00CE3AEC" w:rsidRPr="008A7106" w:rsidRDefault="008A7106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Дата </w:t>
            </w:r>
            <w:r w:rsidRPr="008A7106">
              <w:rPr>
                <w:sz w:val="20"/>
                <w:szCs w:val="20"/>
              </w:rPr>
              <w:br/>
            </w:r>
            <w:r w:rsidRPr="008A7106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изучения</w:t>
            </w:r>
          </w:p>
        </w:tc>
        <w:tc>
          <w:tcPr>
            <w:tcW w:w="4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10F609" w14:textId="77777777" w:rsidR="00CE3AEC" w:rsidRPr="008A7106" w:rsidRDefault="008A7106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B9FCC" w14:textId="77777777" w:rsidR="00CE3AEC" w:rsidRPr="008A7106" w:rsidRDefault="008A7106">
            <w:pPr>
              <w:autoSpaceDE w:val="0"/>
              <w:autoSpaceDN w:val="0"/>
              <w:spacing w:before="78" w:after="0" w:line="247" w:lineRule="auto"/>
              <w:ind w:left="72" w:right="288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Виды, </w:t>
            </w:r>
            <w:r w:rsidRPr="008A7106">
              <w:rPr>
                <w:sz w:val="20"/>
                <w:szCs w:val="20"/>
              </w:rPr>
              <w:br/>
            </w:r>
            <w:r w:rsidRPr="008A7106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формы </w:t>
            </w:r>
            <w:r w:rsidRPr="008A7106">
              <w:rPr>
                <w:sz w:val="20"/>
                <w:szCs w:val="20"/>
              </w:rPr>
              <w:br/>
            </w:r>
            <w:r w:rsidRPr="008A7106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контроля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EE177F" w14:textId="77777777" w:rsidR="00CE3AEC" w:rsidRPr="008A7106" w:rsidRDefault="008A7106">
            <w:pPr>
              <w:autoSpaceDE w:val="0"/>
              <w:autoSpaceDN w:val="0"/>
              <w:spacing w:before="78" w:after="0" w:line="250" w:lineRule="auto"/>
              <w:ind w:left="72" w:right="43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Электронные </w:t>
            </w:r>
            <w:r w:rsidRPr="008A7106">
              <w:rPr>
                <w:sz w:val="20"/>
                <w:szCs w:val="20"/>
              </w:rPr>
              <w:br/>
            </w:r>
            <w:r w:rsidRPr="008A7106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(цифровые) </w:t>
            </w:r>
            <w:r w:rsidRPr="008A7106">
              <w:rPr>
                <w:sz w:val="20"/>
                <w:szCs w:val="20"/>
              </w:rPr>
              <w:br/>
            </w:r>
            <w:r w:rsidRPr="008A7106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образовательные ресурсы</w:t>
            </w:r>
          </w:p>
        </w:tc>
      </w:tr>
      <w:tr w:rsidR="00CE3AEC" w14:paraId="678AE371" w14:textId="77777777" w:rsidTr="008A7106">
        <w:trPr>
          <w:trHeight w:hRule="exact" w:val="888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58E4" w14:textId="77777777" w:rsidR="00CE3AEC" w:rsidRPr="008A7106" w:rsidRDefault="00CE3AE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EEE1" w14:textId="77777777" w:rsidR="00CE3AEC" w:rsidRPr="008A7106" w:rsidRDefault="00CE3A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E51596" w14:textId="77777777" w:rsidR="00CE3AEC" w:rsidRPr="008A7106" w:rsidRDefault="008A7106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7A1240" w14:textId="77777777" w:rsidR="00CE3AEC" w:rsidRPr="008A7106" w:rsidRDefault="008A7106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1B1DB5" w14:textId="77777777" w:rsidR="00CE3AEC" w:rsidRPr="008A7106" w:rsidRDefault="008A7106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775A" w14:textId="77777777" w:rsidR="00CE3AEC" w:rsidRPr="008A7106" w:rsidRDefault="00CE3AE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A64B" w14:textId="77777777" w:rsidR="00CE3AEC" w:rsidRPr="008A7106" w:rsidRDefault="00CE3AE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429E" w14:textId="77777777" w:rsidR="00CE3AEC" w:rsidRPr="008A7106" w:rsidRDefault="00CE3AEC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8A27" w14:textId="77777777" w:rsidR="00CE3AEC" w:rsidRPr="008A7106" w:rsidRDefault="00CE3AEC">
            <w:pPr>
              <w:rPr>
                <w:sz w:val="20"/>
                <w:szCs w:val="20"/>
              </w:rPr>
            </w:pPr>
          </w:p>
        </w:tc>
      </w:tr>
      <w:tr w:rsidR="00CE3AEC" w:rsidRPr="001B7524" w14:paraId="1481B1EC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4447C2" w14:textId="77777777" w:rsidR="00CE3AEC" w:rsidRPr="008A7106" w:rsidRDefault="008A7106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>Тематический блок 1. «Культура как социальность»</w:t>
            </w:r>
          </w:p>
        </w:tc>
      </w:tr>
      <w:tr w:rsidR="00CE3AEC" w14:paraId="1F8055C5" w14:textId="77777777">
        <w:trPr>
          <w:trHeight w:hRule="exact" w:val="131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937969" w14:textId="77777777" w:rsidR="00CE3AEC" w:rsidRPr="008A7106" w:rsidRDefault="008A7106">
            <w:pPr>
              <w:autoSpaceDE w:val="0"/>
              <w:autoSpaceDN w:val="0"/>
              <w:spacing w:before="76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1.1.</w:t>
            </w:r>
          </w:p>
        </w:tc>
        <w:tc>
          <w:tcPr>
            <w:tcW w:w="35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A58059" w14:textId="77777777" w:rsidR="00CE3AEC" w:rsidRPr="008A7106" w:rsidRDefault="008A7106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Мир культуры: его структура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398996" w14:textId="77777777" w:rsidR="00CE3AEC" w:rsidRPr="008A7106" w:rsidRDefault="008A7106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5FFC42" w14:textId="77777777" w:rsidR="00CE3AEC" w:rsidRPr="008A7106" w:rsidRDefault="008A7106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D55BA" w14:textId="77777777" w:rsidR="00CE3AEC" w:rsidRPr="008A7106" w:rsidRDefault="008A7106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EB409" w14:textId="77777777" w:rsidR="00CE3AEC" w:rsidRDefault="00CE3AEC"/>
        </w:tc>
        <w:tc>
          <w:tcPr>
            <w:tcW w:w="49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3D9397" w14:textId="77777777" w:rsidR="00CE3AEC" w:rsidRPr="008A7106" w:rsidRDefault="008A7106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специфику социальных явлений, их отличия от мира природы;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объяснять взаимосвязь материальной культуры с духовно-нравственным состоянием общества;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учебником, анализировать проблемные ситуации;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3C4EB" w14:textId="77777777" w:rsidR="00CE3AEC" w:rsidRDefault="008A710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B66D00" w14:textId="77777777" w:rsidR="00CE3AEC" w:rsidRDefault="008A710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CE3AEC" w14:paraId="2C2993A4" w14:textId="77777777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6725F5" w14:textId="77777777" w:rsidR="00CE3AEC" w:rsidRPr="008A7106" w:rsidRDefault="008A7106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1.2.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27F51B" w14:textId="77777777" w:rsidR="00CE3AEC" w:rsidRPr="008A7106" w:rsidRDefault="008A7106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Культура России: многообразие регионов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F2E321" w14:textId="77777777" w:rsidR="00CE3AEC" w:rsidRPr="008A7106" w:rsidRDefault="008A7106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00260D" w14:textId="77777777" w:rsidR="00CE3AEC" w:rsidRPr="008A7106" w:rsidRDefault="008A7106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C0C259" w14:textId="77777777" w:rsidR="00CE3AEC" w:rsidRPr="008A7106" w:rsidRDefault="008A7106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CB351" w14:textId="77777777" w:rsidR="00CE3AEC" w:rsidRDefault="00CE3AEC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A7DBE1" w14:textId="77777777" w:rsidR="00CE3AEC" w:rsidRPr="008A7106" w:rsidRDefault="008A7106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важность сохранения исторической памяти разных народов, культурных традиций разных регионов России; характеризовать духовную культуру народов России как общее достояние нашей Родины;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картой регионов, разграничивать понятия по теме, слушать объяснения учителя;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AB1C15" w14:textId="77777777" w:rsidR="00CE3AEC" w:rsidRDefault="008A710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612732" w14:textId="77777777" w:rsidR="00CE3AEC" w:rsidRDefault="008A71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CE3AEC" w14:paraId="5F23289C" w14:textId="77777777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11B253" w14:textId="77777777" w:rsidR="00CE3AEC" w:rsidRPr="008A7106" w:rsidRDefault="008A7106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1.3.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F2F964" w14:textId="77777777" w:rsidR="00CE3AEC" w:rsidRPr="008A7106" w:rsidRDefault="008A7106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История быта как история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561FA3" w14:textId="77777777" w:rsidR="00CE3AEC" w:rsidRPr="008A7106" w:rsidRDefault="008A7106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086D6F" w14:textId="77777777" w:rsidR="00CE3AEC" w:rsidRPr="008A7106" w:rsidRDefault="008A7106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AFE29" w14:textId="77777777" w:rsidR="00CE3AEC" w:rsidRPr="008A7106" w:rsidRDefault="008A7106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D545A2" w14:textId="77777777" w:rsidR="00CE3AEC" w:rsidRDefault="00CE3AEC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D306C" w14:textId="77777777" w:rsidR="00CE3AEC" w:rsidRPr="008A7106" w:rsidRDefault="008A710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взаимосвязь хозяйственной деятельности, быта людей с историей народа, климатом, географическими условиями его жизни;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учебником, а также научно-популярной литературой; просматривать и анализировать учебные фильмы;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97472D" w14:textId="77777777" w:rsidR="00CE3AEC" w:rsidRDefault="008A710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9235B5" w14:textId="77777777" w:rsidR="00CE3AEC" w:rsidRDefault="008A71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CE3AEC" w14:paraId="04D129DC" w14:textId="77777777">
        <w:trPr>
          <w:trHeight w:hRule="exact" w:val="9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D9C9ED" w14:textId="77777777" w:rsidR="00CE3AEC" w:rsidRPr="008A7106" w:rsidRDefault="008A7106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1.4.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248075" w14:textId="77777777" w:rsidR="00CE3AEC" w:rsidRPr="008A7106" w:rsidRDefault="008A7106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Прогресс: технический и социальный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60EFE9" w14:textId="77777777" w:rsidR="00CE3AEC" w:rsidRPr="008A7106" w:rsidRDefault="008A7106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E0643C" w14:textId="77777777" w:rsidR="00CE3AEC" w:rsidRPr="008A7106" w:rsidRDefault="008A7106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721A2D" w14:textId="77777777" w:rsidR="00CE3AEC" w:rsidRPr="008A7106" w:rsidRDefault="008A7106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631C05" w14:textId="77777777" w:rsidR="00CE3AEC" w:rsidRDefault="00CE3AEC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36C654" w14:textId="77777777" w:rsidR="00CE3AEC" w:rsidRPr="008A7106" w:rsidRDefault="008A7106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труд, разделение труда, какова роль труда в истории и современном обществе;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учебником, научно-популярной литературой; решать проблемные задачи, анализировать и разграничивать понятий;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636E89" w14:textId="77777777" w:rsidR="00CE3AEC" w:rsidRDefault="008A710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47ECC" w14:textId="77777777" w:rsidR="00CE3AEC" w:rsidRDefault="008A71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CE3AEC" w14:paraId="49BA9294" w14:textId="77777777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F96EA" w14:textId="77777777" w:rsidR="00CE3AEC" w:rsidRPr="008A7106" w:rsidRDefault="008A7106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1.5.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8D7F7B" w14:textId="77777777" w:rsidR="00CE3AEC" w:rsidRPr="008A7106" w:rsidRDefault="008A7106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Образование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603774" w14:textId="77777777" w:rsidR="00CE3AEC" w:rsidRPr="008A7106" w:rsidRDefault="008A7106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3BFF3B" w14:textId="77777777" w:rsidR="00CE3AEC" w:rsidRPr="008A7106" w:rsidRDefault="008A7106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BB6D14" w14:textId="77777777" w:rsidR="00CE3AEC" w:rsidRPr="008A7106" w:rsidRDefault="008A7106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44872" w14:textId="77777777" w:rsidR="00CE3AEC" w:rsidRDefault="00CE3AEC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C0F64" w14:textId="77777777" w:rsidR="00CE3AEC" w:rsidRPr="008A7106" w:rsidRDefault="008A7106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важность образования в современном мире и ценность знаний;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что образование  — важная часть процесса формирования духовно-нравственных ориентиров человека;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рефлексировать собственный опыт, разграничивать понятия;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9717DD" w14:textId="77777777" w:rsidR="00CE3AEC" w:rsidRDefault="008A710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B5D63" w14:textId="77777777" w:rsidR="00CE3AEC" w:rsidRDefault="008A71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CE3AEC" w14:paraId="4419FB71" w14:textId="7777777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961C06" w14:textId="77777777" w:rsidR="00CE3AEC" w:rsidRPr="008A7106" w:rsidRDefault="008A7106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1.6.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BDC701" w14:textId="77777777" w:rsidR="00CE3AEC" w:rsidRPr="008A7106" w:rsidRDefault="008A7106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Права и обязанности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884D61" w14:textId="77777777" w:rsidR="00CE3AEC" w:rsidRPr="008A7106" w:rsidRDefault="008A7106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0D37D1" w14:textId="77777777" w:rsidR="00CE3AEC" w:rsidRPr="008A7106" w:rsidRDefault="008A7106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22FB88" w14:textId="77777777" w:rsidR="00CE3AEC" w:rsidRPr="008A7106" w:rsidRDefault="008A7106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8697F" w14:textId="77777777" w:rsidR="00CE3AEC" w:rsidRDefault="00CE3AEC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9405DA" w14:textId="77777777" w:rsidR="00CE3AEC" w:rsidRPr="008A7106" w:rsidRDefault="008A710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в чём заключается смысл понятий «права человека», правовая культура» и др.;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необходимость соблюдения прав и обязанностей человека; слушать и анализировать выступления одноклассников, работать с текстом учебника и с источниками;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1586E" w14:textId="77777777" w:rsidR="00CE3AEC" w:rsidRDefault="008A710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9A64CE" w14:textId="77777777" w:rsidR="00CE3AEC" w:rsidRDefault="008A71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CE3AEC" w14:paraId="7EF0BD61" w14:textId="7777777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FF844" w14:textId="77777777" w:rsidR="00CE3AEC" w:rsidRPr="008A7106" w:rsidRDefault="008A7106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1.7.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416DA" w14:textId="77777777" w:rsidR="00CE3AEC" w:rsidRPr="008A7106" w:rsidRDefault="008A7106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Общество и религия: духовно-нравственное взаимодействие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9D9458" w14:textId="77777777" w:rsidR="00CE3AEC" w:rsidRPr="008A7106" w:rsidRDefault="008A7106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50C411" w14:textId="77777777" w:rsidR="00CE3AEC" w:rsidRPr="008A7106" w:rsidRDefault="008A7106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7EA0B0" w14:textId="77777777" w:rsidR="00CE3AEC" w:rsidRPr="008A7106" w:rsidRDefault="008A7106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E7319D" w14:textId="77777777" w:rsidR="00CE3AEC" w:rsidRDefault="00CE3AEC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673E49" w14:textId="77777777" w:rsidR="00CE3AEC" w:rsidRPr="008A7106" w:rsidRDefault="008A7106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смысл понятий «религия», «атеизм» и др.; знать названия традиционных религий России, уметь объяснять их роль в истории и на современном этапе развития общества;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решать текстовые задачи;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CD3FBA" w14:textId="77777777" w:rsidR="00CE3AEC" w:rsidRDefault="008A7106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1287CE" w14:textId="77777777" w:rsidR="00CE3AEC" w:rsidRDefault="008A710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CE3AEC" w14:paraId="6ADDC7F3" w14:textId="77777777">
        <w:trPr>
          <w:trHeight w:hRule="exact" w:val="9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9E2061" w14:textId="77777777" w:rsidR="00CE3AEC" w:rsidRPr="008A7106" w:rsidRDefault="008A7106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4D2A0A" w14:textId="77777777" w:rsidR="00CE3AEC" w:rsidRPr="008A7106" w:rsidRDefault="008A710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Современный мир: самое важное (</w:t>
            </w:r>
            <w:r w:rsidRPr="008A7106">
              <w:rPr>
                <w:rFonts w:ascii="Times New Roman" w:eastAsia="Times New Roman" w:hAnsi="Times New Roman"/>
                <w:i/>
                <w:color w:val="000000"/>
                <w:w w:val="97"/>
                <w:sz w:val="20"/>
                <w:szCs w:val="20"/>
                <w:lang w:val="ru-RU"/>
              </w:rPr>
              <w:t>практическое занятие</w:t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52A4C4" w14:textId="77777777" w:rsidR="00CE3AEC" w:rsidRPr="008A7106" w:rsidRDefault="008A7106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87B2AB" w14:textId="77777777" w:rsidR="00CE3AEC" w:rsidRPr="008A7106" w:rsidRDefault="008A7106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DE1E31" w14:textId="77777777" w:rsidR="00CE3AEC" w:rsidRPr="008A7106" w:rsidRDefault="008A7106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90FFF" w14:textId="77777777" w:rsidR="00CE3AEC" w:rsidRDefault="00CE3AEC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278D72" w14:textId="77777777" w:rsidR="00CE3AEC" w:rsidRPr="008A7106" w:rsidRDefault="008A710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в чём заключаются основные духовно-нравственные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ориентиры современного общества;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подготовить проект (или доклад, сообщение); работать с научно-популярной литературой, разграничивать и систематизировать понятия;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9FFCB" w14:textId="77777777" w:rsidR="00CE3AEC" w:rsidRDefault="008A7106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86DD1F" w14:textId="77777777" w:rsidR="00CE3AEC" w:rsidRDefault="008A710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</w:tbl>
    <w:p w14:paraId="594C9F60" w14:textId="77777777" w:rsidR="00CE3AEC" w:rsidRDefault="00CE3AEC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4996"/>
        <w:gridCol w:w="1080"/>
        <w:gridCol w:w="1814"/>
      </w:tblGrid>
      <w:tr w:rsidR="004260B6" w:rsidRPr="001B7524" w14:paraId="6953AC58" w14:textId="77777777" w:rsidTr="007D109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B776C2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>Тематический блок 2. «Человек и его отражение в культуре»</w:t>
            </w:r>
          </w:p>
        </w:tc>
      </w:tr>
      <w:tr w:rsidR="004260B6" w14:paraId="5FE916C0" w14:textId="77777777" w:rsidTr="007D1099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078AD4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2.1.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5BF35" w14:textId="77777777" w:rsidR="004260B6" w:rsidRPr="008A7106" w:rsidRDefault="004260B6" w:rsidP="007D1099">
            <w:pPr>
              <w:autoSpaceDE w:val="0"/>
              <w:autoSpaceDN w:val="0"/>
              <w:spacing w:before="78" w:after="0" w:line="245" w:lineRule="auto"/>
              <w:ind w:left="72" w:right="720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Каким должен быть человек? Духовно-нравственный облик и идеал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652613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728E3C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C7336A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0C5C5F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4093CF" w14:textId="77777777" w:rsidR="004260B6" w:rsidRPr="008A7106" w:rsidRDefault="004260B6" w:rsidP="007D1099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взаимосвязь таких понятий, как «свобода», ответственность, право и долг;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учебником, анализировать проблемные ситуации;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734A3B" w14:textId="77777777" w:rsidR="004260B6" w:rsidRDefault="004260B6" w:rsidP="007D109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3B810" w14:textId="77777777" w:rsidR="004260B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14:paraId="59703A92" w14:textId="77777777" w:rsidTr="007D1099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1AB4E5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2.2.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9A734E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Взросление человека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46676D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AB69C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3C5BCE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9AE593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5F612" w14:textId="77777777" w:rsidR="004260B6" w:rsidRPr="008A7106" w:rsidRDefault="004260B6" w:rsidP="007D109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важность взаимодействия человека и общества, негативные эффекты социальной изоляции;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решать проблемные задачи,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информацию из нескольких источников, анализировать собственный опыт;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DD6D3" w14:textId="77777777" w:rsidR="004260B6" w:rsidRDefault="004260B6" w:rsidP="007D109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471EAB" w14:textId="77777777" w:rsidR="004260B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14:paraId="1CE24AB3" w14:textId="77777777" w:rsidTr="007D1099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83D293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2.3.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21B94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Религия как источник нравственности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58F63A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AD37A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FE94E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662417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33628" w14:textId="77777777" w:rsidR="004260B6" w:rsidRPr="008A7106" w:rsidRDefault="004260B6" w:rsidP="007D109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какой нравственный потенциал несут традиционные религии России;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учебником, просматривать учебные фильмы по теме;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C19864" w14:textId="77777777" w:rsidR="004260B6" w:rsidRDefault="004260B6" w:rsidP="007D109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FFF18B" w14:textId="77777777" w:rsidR="004260B6" w:rsidRDefault="004260B6" w:rsidP="007D109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14:paraId="0CEE895F" w14:textId="77777777" w:rsidTr="007D1099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586967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2.4.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D06CFC" w14:textId="77777777" w:rsidR="004260B6" w:rsidRPr="008A7106" w:rsidRDefault="004260B6" w:rsidP="007D1099">
            <w:pPr>
              <w:autoSpaceDE w:val="0"/>
              <w:autoSpaceDN w:val="0"/>
              <w:spacing w:before="76" w:after="0" w:line="245" w:lineRule="auto"/>
              <w:ind w:left="72" w:right="720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Наука как источник знания о человеке и человеческом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F1CDD9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72D08E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B79F71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6C934F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5C0EB3" w14:textId="77777777" w:rsidR="004260B6" w:rsidRPr="008A7106" w:rsidRDefault="004260B6" w:rsidP="007D109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смысл понятия «гуманитарное знание»;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осознавать, что культура помогает человеку понимать самого себя; слушать объяснения учителя, работать с учебником, с дополнительной научно-популярной литературой;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ACAA12" w14:textId="77777777" w:rsidR="004260B6" w:rsidRDefault="004260B6" w:rsidP="007D109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051B22" w14:textId="77777777" w:rsidR="004260B6" w:rsidRDefault="004260B6" w:rsidP="007D109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14:paraId="6EB0C583" w14:textId="77777777" w:rsidTr="007D1099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18C6D2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2.5.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9040CD" w14:textId="77777777" w:rsidR="004260B6" w:rsidRPr="008A7106" w:rsidRDefault="004260B6" w:rsidP="007D109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Этика и нравственность как категории духовной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12E280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87FCE0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FCF5F1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3ECDB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5239EB" w14:textId="77777777" w:rsidR="004260B6" w:rsidRPr="008A7106" w:rsidRDefault="004260B6" w:rsidP="007D109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понятия «добро» и «зло» с помощью примеров из истории и культуры народов России, соотносить эти понятия с личным опытом; решать проблемные задачи, работать с учебником, рефлексировать собственный опыт;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4B43A" w14:textId="77777777" w:rsidR="004260B6" w:rsidRDefault="004260B6" w:rsidP="007D109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02F654" w14:textId="77777777" w:rsidR="004260B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14:paraId="60CB8B57" w14:textId="77777777" w:rsidTr="007D1099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619FF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2.6.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6FF23A" w14:textId="4BFA1834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Самопоз</w:t>
            </w:r>
            <w:r w:rsidR="00601CA4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н</w:t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ание (</w:t>
            </w:r>
            <w:r w:rsidRPr="008A7106">
              <w:rPr>
                <w:rFonts w:ascii="Times New Roman" w:eastAsia="Times New Roman" w:hAnsi="Times New Roman"/>
                <w:i/>
                <w:color w:val="000000"/>
                <w:w w:val="97"/>
                <w:sz w:val="20"/>
                <w:szCs w:val="20"/>
              </w:rPr>
              <w:t>практическое занятие</w:t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AC6373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701E74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4CFC5E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7A6CC7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BE4D7" w14:textId="77777777" w:rsidR="004260B6" w:rsidRPr="008A7106" w:rsidRDefault="004260B6" w:rsidP="007D109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соотносить понятия «мораль», «нравственность» с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самопознанием на доступном для возраста детей уровне;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представления о самом себе; воспитывать навыки само-презентации, рефлексии; слушать и анализировать доклады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одноклассников;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76B7B7" w14:textId="77777777" w:rsidR="004260B6" w:rsidRDefault="004260B6" w:rsidP="007D109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72B662" w14:textId="77777777" w:rsidR="004260B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:rsidRPr="001B7524" w14:paraId="49835499" w14:textId="77777777" w:rsidTr="007D109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D7C37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>Тематический блок 3. «Человек как член общества»</w:t>
            </w:r>
          </w:p>
        </w:tc>
      </w:tr>
      <w:tr w:rsidR="004260B6" w14:paraId="586841EB" w14:textId="77777777" w:rsidTr="007D109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514CEB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3.1.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00BD52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Труд делает человека человеком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6BC67C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AA58C3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1C2941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7521E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C628E2" w14:textId="77777777" w:rsidR="004260B6" w:rsidRPr="008A7106" w:rsidRDefault="004260B6" w:rsidP="007D109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важность труда объяснять его роль в современном обществе; понимать и осознавать трудолюбие как ответственность перед людьми и самим собой;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решать проблемные задачи,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тексты учебника;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1B33BA" w14:textId="77777777" w:rsidR="004260B6" w:rsidRDefault="004260B6" w:rsidP="007D109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9C474D" w14:textId="77777777" w:rsidR="004260B6" w:rsidRDefault="004260B6" w:rsidP="007D109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14:paraId="16A632BB" w14:textId="77777777" w:rsidTr="007D1099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B5B268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3.2.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8A180B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Подвиг: как узнать героя?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C95D26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075E16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B13F66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9D185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47AE44" w14:textId="77777777" w:rsidR="004260B6" w:rsidRPr="008A7106" w:rsidRDefault="004260B6" w:rsidP="007D1099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отличие подвига на войне и в мирное время; знать и называть имена героев;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решать проблемные задачи,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тексты учебника;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51D1A" w14:textId="77777777" w:rsidR="004260B6" w:rsidRDefault="004260B6" w:rsidP="007D109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A4356" w14:textId="77777777" w:rsidR="004260B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14:paraId="6F05D1CB" w14:textId="77777777" w:rsidTr="007D1099">
        <w:trPr>
          <w:trHeight w:hRule="exact" w:val="90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F4E669" w14:textId="77777777" w:rsidR="004260B6" w:rsidRPr="008A7106" w:rsidRDefault="004260B6" w:rsidP="007D1099">
            <w:pPr>
              <w:autoSpaceDE w:val="0"/>
              <w:autoSpaceDN w:val="0"/>
              <w:spacing w:before="76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3.3.</w:t>
            </w:r>
          </w:p>
        </w:tc>
        <w:tc>
          <w:tcPr>
            <w:tcW w:w="35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7FFA5" w14:textId="77777777" w:rsidR="004260B6" w:rsidRPr="008A7106" w:rsidRDefault="004260B6" w:rsidP="007D1099">
            <w:pPr>
              <w:autoSpaceDE w:val="0"/>
              <w:autoSpaceDN w:val="0"/>
              <w:spacing w:before="76" w:after="0" w:line="245" w:lineRule="auto"/>
              <w:ind w:left="72" w:right="720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Люди в обществе: духовно-нравственное взаимовлияние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572AF1" w14:textId="77777777" w:rsidR="004260B6" w:rsidRPr="008A7106" w:rsidRDefault="004260B6" w:rsidP="007D1099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17483B" w14:textId="77777777" w:rsidR="004260B6" w:rsidRPr="008A7106" w:rsidRDefault="004260B6" w:rsidP="007D1099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3AA964" w14:textId="77777777" w:rsidR="004260B6" w:rsidRPr="008A7106" w:rsidRDefault="004260B6" w:rsidP="007D1099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8156BF" w14:textId="77777777" w:rsidR="004260B6" w:rsidRDefault="004260B6" w:rsidP="007D1099"/>
        </w:tc>
        <w:tc>
          <w:tcPr>
            <w:tcW w:w="49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982C7" w14:textId="77777777" w:rsidR="004260B6" w:rsidRPr="008A7106" w:rsidRDefault="004260B6" w:rsidP="007D109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понятия «дружба», «предательство», «честь»,«коллективизм», «благотворительность»;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решать проблемные задачи,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тексты учебника;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4AD845" w14:textId="77777777" w:rsidR="004260B6" w:rsidRDefault="004260B6" w:rsidP="007D109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57AFF2" w14:textId="77777777" w:rsidR="004260B6" w:rsidRDefault="004260B6" w:rsidP="007D1099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</w:tbl>
    <w:p w14:paraId="4D4E54C0" w14:textId="77777777" w:rsidR="004260B6" w:rsidRDefault="004260B6" w:rsidP="004260B6">
      <w:pPr>
        <w:autoSpaceDE w:val="0"/>
        <w:autoSpaceDN w:val="0"/>
        <w:spacing w:after="0" w:line="14" w:lineRule="exact"/>
      </w:pPr>
    </w:p>
    <w:p w14:paraId="51163B44" w14:textId="77777777" w:rsidR="004260B6" w:rsidRDefault="004260B6" w:rsidP="004260B6">
      <w:pPr>
        <w:sectPr w:rsidR="004260B6">
          <w:pgSz w:w="16840" w:h="11900"/>
          <w:pgMar w:top="284" w:right="640" w:bottom="862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5CEC80A9" w14:textId="77777777" w:rsidR="004260B6" w:rsidRDefault="004260B6" w:rsidP="004260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4996"/>
        <w:gridCol w:w="1080"/>
        <w:gridCol w:w="1814"/>
      </w:tblGrid>
      <w:tr w:rsidR="004260B6" w14:paraId="72DC8752" w14:textId="77777777" w:rsidTr="007D109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10AEE1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3.4.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1E5A0" w14:textId="77777777" w:rsidR="004260B6" w:rsidRPr="008A7106" w:rsidRDefault="004260B6" w:rsidP="007D109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A2F694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DA623C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762CD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96257D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293681" w14:textId="77777777" w:rsidR="004260B6" w:rsidRPr="008A7106" w:rsidRDefault="004260B6" w:rsidP="007D1099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понятия «бедность», «инвалидность»,«сиротство»;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предлагать пути преодоления проблем современного общества на доступном для понимания детей уровне;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решать проблемные задачи,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тексты учебника;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1CC3B7" w14:textId="77777777" w:rsidR="004260B6" w:rsidRDefault="004260B6" w:rsidP="007D109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8CF696" w14:textId="77777777" w:rsidR="004260B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14:paraId="36C58D2D" w14:textId="77777777" w:rsidTr="007D1099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042C9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3.5.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4EE55F" w14:textId="77777777" w:rsidR="004260B6" w:rsidRPr="008A7106" w:rsidRDefault="004260B6" w:rsidP="007D109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Духовно-нравственные ориентиры социальных отношений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C24AE0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F334A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1F7566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E7A9E4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D4F84" w14:textId="77777777" w:rsidR="004260B6" w:rsidRPr="008A7106" w:rsidRDefault="004260B6" w:rsidP="007D1099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понятия «милосердие», «взаимопомощь»,«благотворительность», «волонтёрство»;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общие черты традиций милосердия, взаимной помощи, благотворительности у представителей разных народов;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решать проблемные задачи,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тексты учебника;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9063EE" w14:textId="77777777" w:rsidR="004260B6" w:rsidRDefault="004260B6" w:rsidP="007D109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56674B" w14:textId="77777777" w:rsidR="004260B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14:paraId="6E148C32" w14:textId="77777777" w:rsidTr="007D1099">
        <w:trPr>
          <w:trHeight w:hRule="exact" w:val="1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C5C486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3.6.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1125F7" w14:textId="77777777" w:rsidR="004260B6" w:rsidRPr="008A7106" w:rsidRDefault="004260B6" w:rsidP="007D109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Гуманизм как сущностная характеристика </w:t>
            </w:r>
            <w:r w:rsidRPr="008A7106">
              <w:rPr>
                <w:sz w:val="20"/>
                <w:szCs w:val="20"/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духовно- нравственной культуры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EA540A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A6DF46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D03986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3BB341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8A772" w14:textId="77777777" w:rsidR="004260B6" w:rsidRPr="008A7106" w:rsidRDefault="004260B6" w:rsidP="007D1099">
            <w:pPr>
              <w:autoSpaceDE w:val="0"/>
              <w:autoSpaceDN w:val="0"/>
              <w:spacing w:before="76" w:after="0" w:line="252" w:lineRule="auto"/>
              <w:ind w:left="72" w:right="576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характеризовать понятие «гуманизм» как источник духовно-нравственных ценностей народов России;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важность гуманизма для формирования личности, построения взаимоотношений в обществе;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научно-популярной литературой;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1C8A4C" w14:textId="77777777" w:rsidR="004260B6" w:rsidRDefault="004260B6" w:rsidP="007D109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F23CD5" w14:textId="77777777" w:rsidR="004260B6" w:rsidRDefault="004260B6" w:rsidP="007D109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14:paraId="7617EC21" w14:textId="77777777" w:rsidTr="007D1099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535725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3.7.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42FF63" w14:textId="77777777" w:rsidR="004260B6" w:rsidRPr="008A7106" w:rsidRDefault="004260B6" w:rsidP="007D1099">
            <w:pPr>
              <w:autoSpaceDE w:val="0"/>
              <w:autoSpaceDN w:val="0"/>
              <w:spacing w:before="78" w:after="0" w:line="247" w:lineRule="auto"/>
              <w:ind w:left="72" w:right="576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Социальные профессии; их важность для сохранения духовно-нравственного облика общества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4C1D61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0FF6B9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78BA93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9A690D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BCF4C9" w14:textId="77777777" w:rsidR="004260B6" w:rsidRPr="008A7106" w:rsidRDefault="004260B6" w:rsidP="007D1099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социальные профессии и почему выбирать их нужно особенно ответственно;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готовить рефераты, слушать и анализировать доклады одноклассников;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078D6C" w14:textId="77777777" w:rsidR="004260B6" w:rsidRDefault="004260B6" w:rsidP="007D109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C9503B" w14:textId="77777777" w:rsidR="004260B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14:paraId="775A9455" w14:textId="77777777" w:rsidTr="007D1099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AA235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3.8.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BD743E" w14:textId="77777777" w:rsidR="004260B6" w:rsidRPr="008A7106" w:rsidRDefault="004260B6" w:rsidP="007D109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Выдающиеся благотворители в истории. Благотворительность как нравственный долг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212FB7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03402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47F0DE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03AB6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09053A" w14:textId="77777777" w:rsidR="004260B6" w:rsidRPr="008A7106" w:rsidRDefault="004260B6" w:rsidP="007D109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выдающихся благотворителей в истории и в современной России;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анализировать несколько источников, разграничивать понятия;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1A42E3" w14:textId="77777777" w:rsidR="004260B6" w:rsidRDefault="004260B6" w:rsidP="007D109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84B683" w14:textId="77777777" w:rsidR="004260B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14:paraId="52D5CA22" w14:textId="77777777" w:rsidTr="007D1099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F96B6D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3.9.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9B19D3" w14:textId="77777777" w:rsidR="004260B6" w:rsidRPr="008A7106" w:rsidRDefault="004260B6" w:rsidP="007D109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Выдающиеся учёные России. Наука как источник социального и духовного прогресса общества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A9CB4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A7231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BA29B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3A0839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5A4C79" w14:textId="77777777" w:rsidR="004260B6" w:rsidRPr="008A7106" w:rsidRDefault="004260B6" w:rsidP="007D109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наука; приводить имена выдающихся учёных России;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анализировать несколько источников, разграничивать понятия;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3488AA" w14:textId="77777777" w:rsidR="004260B6" w:rsidRDefault="004260B6" w:rsidP="007D109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6B98E7" w14:textId="77777777" w:rsidR="004260B6" w:rsidRDefault="004260B6" w:rsidP="007D109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14:paraId="55E30FE4" w14:textId="77777777" w:rsidTr="007D1099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B849B3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3.10.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03F94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Моя профессия (</w:t>
            </w:r>
            <w:r w:rsidRPr="008A7106">
              <w:rPr>
                <w:rFonts w:ascii="Times New Roman" w:eastAsia="Times New Roman" w:hAnsi="Times New Roman"/>
                <w:i/>
                <w:color w:val="000000"/>
                <w:w w:val="97"/>
                <w:sz w:val="20"/>
                <w:szCs w:val="20"/>
              </w:rPr>
              <w:t>практическое занятие</w:t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C3EBCE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3A0BE9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E7CDD3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CFEBDF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98AA25" w14:textId="77777777" w:rsidR="004260B6" w:rsidRPr="008A7106" w:rsidRDefault="004260B6" w:rsidP="007D109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обосновывать, какие духовно-нравственные качества нужны для выбранной профессии;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анализировать несколько источников, разграничивать понятия;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C42901" w14:textId="77777777" w:rsidR="004260B6" w:rsidRDefault="004260B6" w:rsidP="007D1099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65E3DA" w14:textId="77777777" w:rsidR="004260B6" w:rsidRDefault="004260B6" w:rsidP="007D109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:rsidRPr="001B7524" w14:paraId="37B9B1F8" w14:textId="77777777" w:rsidTr="007D109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E574AD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>Тематический блок 4. «Родина и патриотизм»</w:t>
            </w:r>
          </w:p>
        </w:tc>
      </w:tr>
      <w:tr w:rsidR="004260B6" w14:paraId="26BAFF4F" w14:textId="77777777" w:rsidTr="007D1099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D3582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4.1.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AB8D5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Гражданин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019FD8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5DDA7D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3D005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A004CA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E4A355" w14:textId="77777777" w:rsidR="004260B6" w:rsidRPr="008A7106" w:rsidRDefault="004260B6" w:rsidP="007D1099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понятия «Родина», «гражданство»; понимать духовно-нравственный смысл патриотизма;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текстом учебника;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5AC793" w14:textId="77777777" w:rsidR="004260B6" w:rsidRDefault="004260B6" w:rsidP="007D109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A72820" w14:textId="77777777" w:rsidR="004260B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14:paraId="72BA66C8" w14:textId="77777777" w:rsidTr="007D1099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E14F91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4.2.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B64DA8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Патриотизм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CE1A18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CBF26C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1FDBB3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3C19EC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B5FE7" w14:textId="77777777" w:rsidR="004260B6" w:rsidRPr="008A7106" w:rsidRDefault="004260B6" w:rsidP="007D1099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патриотизма в истории и в современном обществе; слушать объяснения учителя, работать с учебником, рефлексировать собственный опыт;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5B13B6" w14:textId="77777777" w:rsidR="004260B6" w:rsidRDefault="004260B6" w:rsidP="007D109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0FEB14" w14:textId="77777777" w:rsidR="004260B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14:paraId="2BA537A8" w14:textId="77777777" w:rsidTr="007D1099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6050F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4.3.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FCFAC6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Защита Родины: подвиг или долг?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2D4E2D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1D02CA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0F5B3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DE803B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EA5E14" w14:textId="77777777" w:rsidR="004260B6" w:rsidRPr="008A7106" w:rsidRDefault="004260B6" w:rsidP="007D1099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важность сохранения мира и согласия;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военных подвигов; понимать особенности защиты чести Родины в спорте, науке, культуре;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работать с учебником, смотреть и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учебные фильмы;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2825C5" w14:textId="77777777" w:rsidR="004260B6" w:rsidRDefault="004260B6" w:rsidP="007D1099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3DBDC0" w14:textId="77777777" w:rsidR="004260B6" w:rsidRDefault="004260B6" w:rsidP="007D109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</w:tbl>
    <w:p w14:paraId="7C54F7C0" w14:textId="77777777" w:rsidR="004260B6" w:rsidRDefault="004260B6" w:rsidP="004260B6">
      <w:pPr>
        <w:autoSpaceDE w:val="0"/>
        <w:autoSpaceDN w:val="0"/>
        <w:spacing w:after="0" w:line="14" w:lineRule="exact"/>
      </w:pPr>
    </w:p>
    <w:p w14:paraId="62B18B24" w14:textId="77777777" w:rsidR="004260B6" w:rsidRDefault="004260B6" w:rsidP="004260B6">
      <w:pPr>
        <w:sectPr w:rsidR="004260B6">
          <w:pgSz w:w="16840" w:h="11900"/>
          <w:pgMar w:top="284" w:right="640" w:bottom="31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5033D0CC" w14:textId="77777777" w:rsidR="004260B6" w:rsidRDefault="004260B6" w:rsidP="004260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566"/>
        <w:gridCol w:w="528"/>
        <w:gridCol w:w="1106"/>
        <w:gridCol w:w="1140"/>
        <w:gridCol w:w="804"/>
        <w:gridCol w:w="4996"/>
        <w:gridCol w:w="1080"/>
        <w:gridCol w:w="1814"/>
      </w:tblGrid>
      <w:tr w:rsidR="004260B6" w14:paraId="01458BB3" w14:textId="77777777" w:rsidTr="007D109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DE1173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4.4.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5065D5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Государство. Россия — наша родина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5F7C5D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32C96A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5A1E1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FFFB53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5956AC" w14:textId="77777777" w:rsidR="004260B6" w:rsidRPr="008A7106" w:rsidRDefault="004260B6" w:rsidP="007D109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понятие «государство»;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выделять и характеризовать основные особенности Российского государства с опорой на духовно-нравственные ценности;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работать с текстом учебника, с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дополнительной научно-популярной литературой;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5EF52D" w14:textId="77777777" w:rsidR="004260B6" w:rsidRDefault="004260B6" w:rsidP="007D109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F0A061" w14:textId="77777777" w:rsidR="004260B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14:paraId="75E15EFA" w14:textId="77777777" w:rsidTr="007D1099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0CF910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4.5.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BBCD01" w14:textId="77777777" w:rsidR="004260B6" w:rsidRPr="008A7106" w:rsidRDefault="004260B6" w:rsidP="007D109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Гражданская идентичность (</w:t>
            </w:r>
            <w:r w:rsidRPr="008A7106">
              <w:rPr>
                <w:rFonts w:ascii="Times New Roman" w:eastAsia="Times New Roman" w:hAnsi="Times New Roman"/>
                <w:i/>
                <w:color w:val="000000"/>
                <w:w w:val="97"/>
                <w:sz w:val="20"/>
                <w:szCs w:val="20"/>
              </w:rPr>
              <w:t>практическое занятие</w:t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B47DC6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49E9AC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965609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6F55FD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427FA9" w14:textId="77777777" w:rsidR="004260B6" w:rsidRPr="008A7106" w:rsidRDefault="004260B6" w:rsidP="007D1099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обосновать важность духовно-нравственных качеств гражданина; работать с источниками, определять понятия, подготовить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практическую работу;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284B71" w14:textId="77777777" w:rsidR="004260B6" w:rsidRDefault="004260B6" w:rsidP="007D109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2E7BF" w14:textId="77777777" w:rsidR="004260B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14:paraId="452DD1EC" w14:textId="77777777" w:rsidTr="007D1099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059FCB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4.6.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D01C12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Моя школа и мой класс (</w:t>
            </w:r>
            <w:r w:rsidRPr="008A7106">
              <w:rPr>
                <w:rFonts w:ascii="Times New Roman" w:eastAsia="Times New Roman" w:hAnsi="Times New Roman"/>
                <w:i/>
                <w:color w:val="000000"/>
                <w:w w:val="97"/>
                <w:sz w:val="20"/>
                <w:szCs w:val="20"/>
                <w:lang w:val="ru-RU"/>
              </w:rPr>
              <w:t>практическое занятие</w:t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D1928B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EF9438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160B41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A6718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2038B" w14:textId="77777777" w:rsidR="004260B6" w:rsidRPr="008A7106" w:rsidRDefault="004260B6" w:rsidP="007D1099">
            <w:pPr>
              <w:autoSpaceDE w:val="0"/>
              <w:autoSpaceDN w:val="0"/>
              <w:spacing w:before="78" w:after="0" w:line="250" w:lineRule="auto"/>
              <w:ind w:left="72" w:right="864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понятие «доброе дело» в контексте оценки собственных действий, их нравственного начала;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источниками, определять понятия, подготовить практическую работу;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1EE733" w14:textId="77777777" w:rsidR="004260B6" w:rsidRDefault="004260B6" w:rsidP="007D109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988B89" w14:textId="77777777" w:rsidR="004260B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14:paraId="66950DDB" w14:textId="77777777" w:rsidTr="007D1099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B2BB2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4.7.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800CA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Человек: какой он? (</w:t>
            </w:r>
            <w:r w:rsidRPr="008A7106">
              <w:rPr>
                <w:rFonts w:ascii="Times New Roman" w:eastAsia="Times New Roman" w:hAnsi="Times New Roman"/>
                <w:i/>
                <w:color w:val="000000"/>
                <w:w w:val="97"/>
                <w:sz w:val="20"/>
                <w:szCs w:val="20"/>
                <w:lang w:val="ru-RU"/>
              </w:rPr>
              <w:t>практическое занятие</w:t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B316E7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28DBB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843BD6" w14:textId="77777777" w:rsidR="004260B6" w:rsidRPr="008A7106" w:rsidRDefault="004260B6" w:rsidP="007D109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F87926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4CA31C" w14:textId="77777777" w:rsidR="004260B6" w:rsidRPr="008A7106" w:rsidRDefault="004260B6" w:rsidP="007D109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сформулировать свой идеал человека, назвать качества, ему присущие; работать с источниками, определять понятия, подготовить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практическую работу;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1A5032" w14:textId="77777777" w:rsidR="004260B6" w:rsidRDefault="004260B6" w:rsidP="007D1099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838514" w14:textId="77777777" w:rsidR="004260B6" w:rsidRDefault="004260B6" w:rsidP="007D109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14:paraId="30A35AA6" w14:textId="77777777" w:rsidTr="007D109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41703C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4.8.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7B9A4C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Человек и культура (</w:t>
            </w:r>
            <w:r w:rsidRPr="008A7106">
              <w:rPr>
                <w:rFonts w:ascii="Times New Roman" w:eastAsia="Times New Roman" w:hAnsi="Times New Roman"/>
                <w:i/>
                <w:color w:val="000000"/>
                <w:w w:val="97"/>
                <w:sz w:val="20"/>
                <w:szCs w:val="20"/>
              </w:rPr>
              <w:t>проект</w:t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DB09AE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0F61A0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213C6C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17DA79" w14:textId="77777777" w:rsidR="004260B6" w:rsidRDefault="004260B6" w:rsidP="007D1099"/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250242" w14:textId="77777777" w:rsidR="004260B6" w:rsidRPr="008A7106" w:rsidRDefault="004260B6" w:rsidP="007D109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показать взаимосвязь человека и культуры через их взаимное влияние; характеризовать образ человека высокой духовной культуры,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создаваемый в произведениях искусства;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источниками, систематизировать понятия, подготовить проект;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D4A7EB" w14:textId="77777777" w:rsidR="004260B6" w:rsidRDefault="004260B6" w:rsidP="007D109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ACBA4" w14:textId="77777777" w:rsidR="004260B6" w:rsidRDefault="004260B6" w:rsidP="007D109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</w:t>
            </w:r>
          </w:p>
        </w:tc>
      </w:tr>
      <w:tr w:rsidR="004260B6" w14:paraId="7E9B5529" w14:textId="77777777" w:rsidTr="007D1099">
        <w:trPr>
          <w:trHeight w:hRule="exact" w:val="328"/>
        </w:trPr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D966C1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47A26E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2EFECC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F1B1BA" w14:textId="77777777" w:rsidR="004260B6" w:rsidRPr="008A7106" w:rsidRDefault="004260B6" w:rsidP="007D109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8A7106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7</w:t>
            </w:r>
          </w:p>
        </w:tc>
        <w:tc>
          <w:tcPr>
            <w:tcW w:w="8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3BF7BA" w14:textId="77777777" w:rsidR="004260B6" w:rsidRDefault="004260B6" w:rsidP="007D1099"/>
        </w:tc>
      </w:tr>
    </w:tbl>
    <w:p w14:paraId="281F07BF" w14:textId="77777777" w:rsidR="004260B6" w:rsidRDefault="004260B6" w:rsidP="004260B6">
      <w:pPr>
        <w:autoSpaceDE w:val="0"/>
        <w:autoSpaceDN w:val="0"/>
        <w:spacing w:after="0" w:line="14" w:lineRule="exact"/>
      </w:pPr>
    </w:p>
    <w:p w14:paraId="51F0C38B" w14:textId="77777777" w:rsidR="00CE3AEC" w:rsidRDefault="00CE3AEC"/>
    <w:p w14:paraId="089D2C41" w14:textId="77777777" w:rsidR="004260B6" w:rsidRDefault="004260B6" w:rsidP="004260B6"/>
    <w:p w14:paraId="6B8B0781" w14:textId="1C8A81AB" w:rsidR="004260B6" w:rsidRPr="004260B6" w:rsidRDefault="004260B6" w:rsidP="004260B6">
      <w:pPr>
        <w:sectPr w:rsidR="004260B6" w:rsidRPr="004260B6">
          <w:pgSz w:w="16840" w:h="11900"/>
          <w:pgMar w:top="282" w:right="640" w:bottom="298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3EFAB6FE" w14:textId="44F69F24" w:rsidR="004260B6" w:rsidRDefault="004260B6" w:rsidP="004260B6">
      <w:pPr>
        <w:tabs>
          <w:tab w:val="left" w:pos="3011"/>
        </w:tabs>
      </w:pPr>
    </w:p>
    <w:p w14:paraId="08CA8A20" w14:textId="52F607AD" w:rsidR="00CE3AEC" w:rsidRDefault="004260B6" w:rsidP="00AF1888">
      <w:pPr>
        <w:tabs>
          <w:tab w:val="left" w:pos="3011"/>
        </w:tabs>
      </w:pPr>
      <w:r>
        <w:tab/>
      </w:r>
    </w:p>
    <w:p w14:paraId="5D219290" w14:textId="77777777" w:rsidR="00CE3AEC" w:rsidRDefault="008A7106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1104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224"/>
        <w:gridCol w:w="993"/>
        <w:gridCol w:w="1104"/>
        <w:gridCol w:w="1574"/>
      </w:tblGrid>
      <w:tr w:rsidR="008A7106" w14:paraId="2D5EDFC9" w14:textId="77777777" w:rsidTr="008A7106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008D34" w14:textId="77777777" w:rsidR="008A7106" w:rsidRDefault="008A710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C35FD7F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4AE9D8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F9F549" w14:textId="39D5941D" w:rsidR="008A7106" w:rsidRPr="008A7106" w:rsidRDefault="008A7106" w:rsidP="008A7106">
            <w:pPr>
              <w:autoSpaceDE w:val="0"/>
              <w:autoSpaceDN w:val="0"/>
              <w:spacing w:after="0" w:line="262" w:lineRule="auto"/>
              <w:ind w:left="72"/>
              <w:contextualSpacing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Плановые сроки прохождения темы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91AAB7" w14:textId="39C0E359" w:rsidR="008A7106" w:rsidRPr="008A7106" w:rsidRDefault="008A7106" w:rsidP="008A7106">
            <w:pPr>
              <w:autoSpaceDE w:val="0"/>
              <w:autoSpaceDN w:val="0"/>
              <w:spacing w:after="0" w:line="271" w:lineRule="auto"/>
              <w:ind w:left="7" w:right="-127"/>
              <w:contextualSpacing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8A7106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Фактические сроки (и/или коррекция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43C80F" w14:textId="79FD6827" w:rsidR="008A7106" w:rsidRPr="008A7106" w:rsidRDefault="008A7106" w:rsidP="008A7106">
            <w:pPr>
              <w:autoSpaceDE w:val="0"/>
              <w:autoSpaceDN w:val="0"/>
              <w:spacing w:after="0" w:line="271" w:lineRule="auto"/>
              <w:ind w:left="72" w:right="432"/>
              <w:contextualSpacing/>
            </w:pPr>
            <w:r w:rsidRPr="008A7106">
              <w:rPr>
                <w:rFonts w:ascii="Times New Roman" w:eastAsia="Times New Roman" w:hAnsi="Times New Roman"/>
                <w:b/>
                <w:color w:val="000000"/>
              </w:rPr>
              <w:t xml:space="preserve">Виды, </w:t>
            </w:r>
            <w:r w:rsidRPr="008A7106">
              <w:br/>
            </w:r>
            <w:r w:rsidRPr="008A7106">
              <w:rPr>
                <w:rFonts w:ascii="Times New Roman" w:eastAsia="Times New Roman" w:hAnsi="Times New Roman"/>
                <w:b/>
                <w:color w:val="000000"/>
              </w:rPr>
              <w:t xml:space="preserve">формы </w:t>
            </w:r>
            <w:r w:rsidRPr="008A7106">
              <w:br/>
            </w:r>
            <w:r w:rsidRPr="008A7106">
              <w:rPr>
                <w:rFonts w:ascii="Times New Roman" w:eastAsia="Times New Roman" w:hAnsi="Times New Roman"/>
                <w:b/>
                <w:color w:val="000000"/>
              </w:rPr>
              <w:t>контроля</w:t>
            </w:r>
          </w:p>
        </w:tc>
      </w:tr>
      <w:tr w:rsidR="008A7106" w14:paraId="64437586" w14:textId="77777777" w:rsidTr="008A7106">
        <w:trPr>
          <w:trHeight w:hRule="exact" w:val="903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F112" w14:textId="77777777" w:rsidR="008A7106" w:rsidRDefault="008A7106"/>
        </w:tc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41C0B37" w14:textId="77777777" w:rsidR="008A7106" w:rsidRDefault="008A7106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7285B" w14:textId="77777777" w:rsidR="008A7106" w:rsidRDefault="008A7106" w:rsidP="008A7106">
            <w:pPr>
              <w:autoSpaceDE w:val="0"/>
              <w:autoSpaceDN w:val="0"/>
              <w:spacing w:after="0" w:line="230" w:lineRule="auto"/>
              <w:ind w:left="74"/>
              <w:contextualSpacing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03E9B4" w14:textId="77777777" w:rsidR="008A7106" w:rsidRDefault="008A7106" w:rsidP="008A7106">
            <w:pPr>
              <w:autoSpaceDE w:val="0"/>
              <w:autoSpaceDN w:val="0"/>
              <w:spacing w:after="0" w:line="262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294C2C" w14:textId="77777777" w:rsidR="008A7106" w:rsidRDefault="008A7106" w:rsidP="008A7106">
            <w:pPr>
              <w:autoSpaceDE w:val="0"/>
              <w:autoSpaceDN w:val="0"/>
              <w:spacing w:after="0" w:line="262" w:lineRule="auto"/>
              <w:ind w:left="72"/>
              <w:contextualSpacing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0D26" w14:textId="77777777" w:rsidR="008A7106" w:rsidRDefault="008A7106"/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8F3F" w14:textId="77777777" w:rsidR="008A7106" w:rsidRDefault="008A7106"/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4A7E" w14:textId="344EDC6A" w:rsidR="008A7106" w:rsidRDefault="008A7106"/>
        </w:tc>
      </w:tr>
      <w:tr w:rsidR="008A7106" w14:paraId="6DFE1E52" w14:textId="77777777" w:rsidTr="008A710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086E6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E43EAA4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Мир культуры: его структура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D5B2F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F01077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B45869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B069F2" w14:textId="77777777" w:rsidR="008A7106" w:rsidRDefault="008A710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DE61" w14:textId="77777777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DD2C6E" w14:textId="23063B55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7106" w14:paraId="0D0E3F66" w14:textId="77777777" w:rsidTr="008A710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DE2FFE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EE3F506" w14:textId="77777777" w:rsidR="008A7106" w:rsidRDefault="008A7106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Культура России: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многообразие регионов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3BA12C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30574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4FF44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91C286" w14:textId="77777777" w:rsidR="008A7106" w:rsidRDefault="008A710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449B9BF" w14:textId="77777777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E05AF4" w14:textId="58461969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7106" w14:paraId="7BDF707D" w14:textId="77777777" w:rsidTr="008A7106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A2F029" w14:textId="77777777" w:rsidR="008A7106" w:rsidRDefault="008A710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3E4595E" w14:textId="77777777" w:rsidR="008A7106" w:rsidRPr="008A7106" w:rsidRDefault="008A7106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История быта как история культуры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454A62" w14:textId="77777777" w:rsidR="008A7106" w:rsidRDefault="008A710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436645" w14:textId="77777777" w:rsidR="008A7106" w:rsidRDefault="008A710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B748A6" w14:textId="77777777" w:rsidR="008A7106" w:rsidRDefault="008A710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6ACB25" w14:textId="77777777" w:rsidR="008A7106" w:rsidRDefault="008A7106"/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5533" w14:textId="77777777" w:rsidR="008A7106" w:rsidRDefault="008A7106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FFFED1" w14:textId="6B679DBD" w:rsidR="008A7106" w:rsidRDefault="008A710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7106" w14:paraId="039F0E3B" w14:textId="77777777" w:rsidTr="008A710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EB6013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1D18BB2" w14:textId="77777777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Прогресс: технический и социальный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920DB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9E2855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7E1640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287920" w14:textId="77777777" w:rsidR="008A7106" w:rsidRDefault="008A710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C5DD" w14:textId="77777777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BBC5C7" w14:textId="10A02A9F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7106" w14:paraId="5C6CF95D" w14:textId="77777777" w:rsidTr="008A710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F1A3FC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C2CB703" w14:textId="77777777" w:rsidR="008A7106" w:rsidRPr="008A7106" w:rsidRDefault="008A7106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Образование в культуре народов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75DE55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DF4077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B8EA0C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F7BFE0" w14:textId="77777777" w:rsidR="008A7106" w:rsidRDefault="008A710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35F3" w14:textId="77777777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8D555" w14:textId="05A6AC28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7106" w14:paraId="7E898EB1" w14:textId="77777777" w:rsidTr="008A710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A75CAB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E9AFDF0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Права и обязанности человека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CB6A7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C8160A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022A4A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D3C9D" w14:textId="77777777" w:rsidR="008A7106" w:rsidRDefault="008A710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FEDA" w14:textId="77777777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AB23CF" w14:textId="094D86B2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7106" w14:paraId="5BC14552" w14:textId="77777777" w:rsidTr="008A710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41BFA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0223371" w14:textId="77777777" w:rsidR="008A7106" w:rsidRPr="008A7106" w:rsidRDefault="008A7106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Общество и религия: духовно-нравственное взаимодействие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1C4600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B64091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D80152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B7905D" w14:textId="77777777" w:rsidR="008A7106" w:rsidRDefault="008A710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D997" w14:textId="77777777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2A1701" w14:textId="5221E722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7106" w14:paraId="7EB9C307" w14:textId="77777777" w:rsidTr="008A710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8D5154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875C4A0" w14:textId="77777777" w:rsidR="008A7106" w:rsidRPr="008A7106" w:rsidRDefault="008A7106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Современный мир: самое важное (практическое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занятие)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052869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EC0868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0B4376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280339" w14:textId="77777777" w:rsidR="008A7106" w:rsidRDefault="008A710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8ABE" w14:textId="77777777" w:rsidR="008A7106" w:rsidRDefault="008A7106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107733" w14:textId="772478AD" w:rsidR="008A7106" w:rsidRDefault="008A710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A7106" w14:paraId="6AD5147C" w14:textId="77777777" w:rsidTr="008A710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7BEC23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81ED9A7" w14:textId="77777777" w:rsidR="008A7106" w:rsidRPr="008A7106" w:rsidRDefault="008A7106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Каким должен быть человек? Духовно-нравственный облик и идеал человека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909477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C66EE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5A029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7E2DB8" w14:textId="77777777" w:rsidR="008A7106" w:rsidRDefault="008A710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87AECA4" w14:textId="77777777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ACCA2D" w14:textId="40758BA4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7106" w14:paraId="5AC54396" w14:textId="77777777" w:rsidTr="008A7106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FC7B8" w14:textId="77777777" w:rsidR="008A7106" w:rsidRDefault="008A710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01D9C42" w14:textId="77777777" w:rsidR="008A7106" w:rsidRPr="008A7106" w:rsidRDefault="008A7106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Взросление человека в культуре народов России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007594" w14:textId="77777777" w:rsidR="008A7106" w:rsidRDefault="008A710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AB944B" w14:textId="77777777" w:rsidR="008A7106" w:rsidRDefault="008A710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64DFCF" w14:textId="77777777" w:rsidR="008A7106" w:rsidRDefault="008A710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EAC4AB" w14:textId="77777777" w:rsidR="008A7106" w:rsidRDefault="008A7106"/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69A1" w14:textId="77777777" w:rsidR="008A7106" w:rsidRDefault="008A7106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879E00" w14:textId="1ED53628" w:rsidR="008A7106" w:rsidRDefault="008A7106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7106" w14:paraId="6ED93487" w14:textId="77777777" w:rsidTr="008A710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EA64F" w14:textId="77777777" w:rsidR="008A7106" w:rsidRDefault="008A71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8FF1638" w14:textId="77777777" w:rsidR="008A7106" w:rsidRDefault="008A7106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Религия как источник нравственности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041CF1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D6FEAC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F5045E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B57BF7" w14:textId="77777777" w:rsidR="008A7106" w:rsidRDefault="008A710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4F0D" w14:textId="77777777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18933" w14:textId="2360422C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7106" w14:paraId="6B59B692" w14:textId="77777777" w:rsidTr="008A710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C1186E" w14:textId="77777777" w:rsidR="008A7106" w:rsidRDefault="008A71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3D2F155" w14:textId="77777777" w:rsidR="008A7106" w:rsidRPr="008A7106" w:rsidRDefault="008A710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Наука как источник знания о человеке и человеческом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80F44A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288D61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C49B8E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905DD8" w14:textId="77777777" w:rsidR="008A7106" w:rsidRDefault="008A710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2687" w14:textId="77777777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CF758" w14:textId="650080FC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7106" w14:paraId="6699BF4B" w14:textId="77777777" w:rsidTr="008A710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BDE371" w14:textId="77777777" w:rsidR="008A7106" w:rsidRDefault="008A71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ECB4F2C" w14:textId="77777777" w:rsidR="008A7106" w:rsidRPr="008A7106" w:rsidRDefault="008A7106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Этика и нравственность как категории духовной культуры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A94532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04C87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4CE2E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368D35" w14:textId="77777777" w:rsidR="008A7106" w:rsidRDefault="008A710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2D44" w14:textId="77777777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D40392" w14:textId="2D0FE0DC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7106" w14:paraId="5A1ADCF0" w14:textId="77777777" w:rsidTr="008A710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C967C" w14:textId="77777777" w:rsidR="008A7106" w:rsidRDefault="008A71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C35DEA7" w14:textId="77777777" w:rsidR="008A7106" w:rsidRDefault="008A7106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Самопознание (практическое занятие)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AB6AB5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98AE1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C1AD81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2A30EA" w14:textId="77777777" w:rsidR="008A7106" w:rsidRDefault="008A710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C48A" w14:textId="77777777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34F01" w14:textId="00FF5F47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A7106" w14:paraId="41E10CD5" w14:textId="77777777" w:rsidTr="008A7106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ABB87" w14:textId="77777777" w:rsidR="008A7106" w:rsidRDefault="008A710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21909CC" w14:textId="77777777" w:rsidR="008A7106" w:rsidRDefault="008A7106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Труд делает человека человеком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99DC8F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AF20C2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887EE7" w14:textId="77777777" w:rsidR="008A7106" w:rsidRDefault="008A710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79483F" w14:textId="77777777" w:rsidR="008A7106" w:rsidRDefault="008A7106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F539" w14:textId="77777777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57B1E" w14:textId="18DEC03F" w:rsidR="008A7106" w:rsidRDefault="008A7106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14:paraId="71B62689" w14:textId="77777777" w:rsidR="00CE3AEC" w:rsidRDefault="00CE3AEC">
      <w:pPr>
        <w:autoSpaceDE w:val="0"/>
        <w:autoSpaceDN w:val="0"/>
        <w:spacing w:after="0" w:line="14" w:lineRule="exact"/>
      </w:pPr>
    </w:p>
    <w:tbl>
      <w:tblPr>
        <w:tblW w:w="11056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99"/>
        <w:gridCol w:w="3286"/>
        <w:gridCol w:w="734"/>
        <w:gridCol w:w="1617"/>
        <w:gridCol w:w="1224"/>
        <w:gridCol w:w="1002"/>
        <w:gridCol w:w="1125"/>
        <w:gridCol w:w="1547"/>
        <w:gridCol w:w="22"/>
      </w:tblGrid>
      <w:tr w:rsidR="00AF1888" w14:paraId="77DAFD98" w14:textId="77777777" w:rsidTr="00AF1888">
        <w:trPr>
          <w:gridAfter w:val="1"/>
          <w:wAfter w:w="22" w:type="dxa"/>
          <w:trHeight w:hRule="exact" w:val="8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655462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4631767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Подвиг: как узнать героя?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85C886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6A8B0E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6571C6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CAA307" w14:textId="77777777" w:rsidR="00AF1888" w:rsidRDefault="00AF1888" w:rsidP="007D1099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252C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E7FCD2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F1888" w14:paraId="5D136D42" w14:textId="77777777" w:rsidTr="00AF1888">
        <w:trPr>
          <w:gridAfter w:val="1"/>
          <w:wAfter w:w="22" w:type="dxa"/>
          <w:trHeight w:hRule="exact" w:val="8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3FB36C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1D2EBCF" w14:textId="77777777" w:rsidR="00AF1888" w:rsidRPr="008A7106" w:rsidRDefault="00AF1888" w:rsidP="007D109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Люди в обществе: духовно-нравственное взаимовлияние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AD392C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76FFB6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3CC1D5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E4E49E" w14:textId="77777777" w:rsidR="00AF1888" w:rsidRDefault="00AF1888" w:rsidP="007D1099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4BE0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22BF57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F1888" w14:paraId="2886998C" w14:textId="77777777" w:rsidTr="00AF1888">
        <w:trPr>
          <w:gridAfter w:val="1"/>
          <w:wAfter w:w="22" w:type="dxa"/>
          <w:trHeight w:hRule="exact" w:val="150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53522B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084299E" w14:textId="77777777" w:rsidR="00AF1888" w:rsidRPr="008A7106" w:rsidRDefault="00AF1888" w:rsidP="007D1099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Проблемы современного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общества как отражение его духовно-нравственного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самосознания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3D5EC0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68C91D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F81D74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8E9C4C" w14:textId="77777777" w:rsidR="00AF1888" w:rsidRDefault="00AF1888" w:rsidP="007D1099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E013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B706A5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F1888" w14:paraId="7484A7E8" w14:textId="77777777" w:rsidTr="00AF1888">
        <w:trPr>
          <w:gridAfter w:val="1"/>
          <w:wAfter w:w="22" w:type="dxa"/>
          <w:trHeight w:hRule="exact" w:val="117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D4CC7" w14:textId="77777777" w:rsidR="00AF1888" w:rsidRDefault="00AF1888" w:rsidP="007D109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F373B9E" w14:textId="77777777" w:rsidR="00AF1888" w:rsidRPr="008A7106" w:rsidRDefault="00AF1888" w:rsidP="007D1099">
            <w:pPr>
              <w:autoSpaceDE w:val="0"/>
              <w:autoSpaceDN w:val="0"/>
              <w:spacing w:before="100" w:after="0" w:line="271" w:lineRule="auto"/>
              <w:ind w:left="72" w:right="794"/>
              <w:jc w:val="both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Духовно-нравственные ориентиры социальных отношений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F707A0" w14:textId="77777777" w:rsidR="00AF1888" w:rsidRDefault="00AF1888" w:rsidP="007D109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EC35D4" w14:textId="77777777" w:rsidR="00AF1888" w:rsidRDefault="00AF1888" w:rsidP="007D109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D9E266" w14:textId="77777777" w:rsidR="00AF1888" w:rsidRDefault="00AF1888" w:rsidP="007D109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CF61D4" w14:textId="77777777" w:rsidR="00AF1888" w:rsidRDefault="00AF1888" w:rsidP="007D1099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0F1B" w14:textId="77777777" w:rsidR="00AF1888" w:rsidRDefault="00AF1888" w:rsidP="007D1099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559D9" w14:textId="77777777" w:rsidR="00AF1888" w:rsidRDefault="00AF1888" w:rsidP="007D1099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F1888" w14:paraId="76D8166C" w14:textId="77777777" w:rsidTr="00AF1888">
        <w:trPr>
          <w:gridAfter w:val="1"/>
          <w:wAfter w:w="22" w:type="dxa"/>
          <w:trHeight w:hRule="exact" w:val="150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A5376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2D0AA2A" w14:textId="77777777" w:rsidR="00AF1888" w:rsidRPr="008A7106" w:rsidRDefault="00AF1888" w:rsidP="007D1099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Гуманизм как сущностная характеристика духовно-нравственной культуры народов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1CCDFE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178713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A5E322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75350" w14:textId="77777777" w:rsidR="00AF1888" w:rsidRDefault="00AF1888" w:rsidP="007D1099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F43B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8D8945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F1888" w14:paraId="612BCD49" w14:textId="77777777" w:rsidTr="00AF1888">
        <w:trPr>
          <w:gridAfter w:val="1"/>
          <w:wAfter w:w="22" w:type="dxa"/>
          <w:trHeight w:hRule="exact" w:val="150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E11ED3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9686C95" w14:textId="77777777" w:rsidR="00AF1888" w:rsidRPr="008A7106" w:rsidRDefault="00AF1888" w:rsidP="007D1099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Социальные профессии; их важность для сохранения духовно-нравственного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облика общества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1A4123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418740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EE6A2E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6C4EF1" w14:textId="77777777" w:rsidR="00AF1888" w:rsidRDefault="00AF1888" w:rsidP="007D1099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1A11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DBF97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F1888" w14:paraId="386CB65F" w14:textId="77777777" w:rsidTr="00AF1888">
        <w:trPr>
          <w:gridAfter w:val="1"/>
          <w:wAfter w:w="22" w:type="dxa"/>
          <w:trHeight w:hRule="exact" w:val="150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6F43A8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F837194" w14:textId="77777777" w:rsidR="00AF1888" w:rsidRPr="008A7106" w:rsidRDefault="00AF1888" w:rsidP="007D109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Выдающиеся благотворители в истории.</w:t>
            </w:r>
          </w:p>
          <w:p w14:paraId="40A903AC" w14:textId="77777777" w:rsidR="00AF1888" w:rsidRPr="008A7106" w:rsidRDefault="00AF1888" w:rsidP="007D1099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Благотворительность как нравственный долг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EAD36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47AE48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F5ECCE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8A5D00" w14:textId="77777777" w:rsidR="00AF1888" w:rsidRDefault="00AF1888" w:rsidP="007D1099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8B63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D62C42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F1888" w14:paraId="420A99EE" w14:textId="77777777" w:rsidTr="00AF1888">
        <w:trPr>
          <w:gridAfter w:val="1"/>
          <w:wAfter w:w="22" w:type="dxa"/>
          <w:trHeight w:hRule="exact" w:val="150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D1E8C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FA9B800" w14:textId="77777777" w:rsidR="00AF1888" w:rsidRPr="008A7106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Выдающиеся учёные России.</w:t>
            </w:r>
          </w:p>
          <w:p w14:paraId="3D04BB5B" w14:textId="77777777" w:rsidR="00AF1888" w:rsidRPr="008A7106" w:rsidRDefault="00AF1888" w:rsidP="007D1099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Наука как источник </w:t>
            </w:r>
            <w:r w:rsidRPr="008A7106">
              <w:rPr>
                <w:lang w:val="ru-RU"/>
              </w:rPr>
              <w:br/>
            </w: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социального и духовного прогресса общества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94665A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2771CC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5768C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1D816" w14:textId="77777777" w:rsidR="00AF1888" w:rsidRDefault="00AF1888" w:rsidP="007D1099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AE51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CB29AD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F1888" w14:paraId="7771B180" w14:textId="77777777" w:rsidTr="00AF1888">
        <w:trPr>
          <w:gridAfter w:val="1"/>
          <w:wAfter w:w="22" w:type="dxa"/>
          <w:trHeight w:hRule="exact" w:val="83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C00F43" w14:textId="77777777" w:rsidR="00AF1888" w:rsidRDefault="00AF1888" w:rsidP="007D109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21641FA" w14:textId="77777777" w:rsidR="00AF1888" w:rsidRDefault="00AF1888" w:rsidP="007D1099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Моя профессия (практическое занятие)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EDD5FC" w14:textId="77777777" w:rsidR="00AF1888" w:rsidRDefault="00AF1888" w:rsidP="007D109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6E6F1" w14:textId="77777777" w:rsidR="00AF1888" w:rsidRDefault="00AF1888" w:rsidP="007D109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464D1F" w14:textId="77777777" w:rsidR="00AF1888" w:rsidRDefault="00AF1888" w:rsidP="007D109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96020" w14:textId="77777777" w:rsidR="00AF1888" w:rsidRDefault="00AF1888" w:rsidP="007D1099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8400" w14:textId="77777777" w:rsidR="00AF1888" w:rsidRDefault="00AF1888" w:rsidP="007D1099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09EA63" w14:textId="77777777" w:rsidR="00AF1888" w:rsidRDefault="00AF1888" w:rsidP="007D1099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F1888" w14:paraId="53850819" w14:textId="77777777" w:rsidTr="00AF1888">
        <w:trPr>
          <w:gridAfter w:val="1"/>
          <w:wAfter w:w="22" w:type="dxa"/>
          <w:trHeight w:hRule="exact" w:val="8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B37E06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3F69635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Гражданин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ED238E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9D030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46D7E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9737B" w14:textId="77777777" w:rsidR="00AF1888" w:rsidRDefault="00AF1888" w:rsidP="007D1099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2781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82FF7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F1888" w14:paraId="302A70D1" w14:textId="77777777" w:rsidTr="00AF1888">
        <w:trPr>
          <w:gridAfter w:val="1"/>
          <w:wAfter w:w="22" w:type="dxa"/>
          <w:trHeight w:hRule="exact" w:val="8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47A1B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81D1B2D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Патриотизм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A85E1E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2F9DC1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C3F4DE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95B6F3" w14:textId="77777777" w:rsidR="00AF1888" w:rsidRDefault="00AF1888" w:rsidP="007D1099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5AFF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E7D6DB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F1888" w14:paraId="47C12ACC" w14:textId="77777777" w:rsidTr="00AF1888">
        <w:trPr>
          <w:gridAfter w:val="1"/>
          <w:wAfter w:w="22" w:type="dxa"/>
          <w:trHeight w:hRule="exact" w:val="8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6D2EC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27.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D468F23" w14:textId="77777777" w:rsidR="00AF1888" w:rsidRPr="008A7106" w:rsidRDefault="00AF1888" w:rsidP="007D109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Защита Родины: подвиг или долг?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EDFEAA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4FAE81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6502D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9E827F" w14:textId="77777777" w:rsidR="00AF1888" w:rsidRDefault="00AF1888" w:rsidP="007D1099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4329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7A7401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F1888" w14:paraId="1A15F193" w14:textId="77777777" w:rsidTr="00AF1888">
        <w:trPr>
          <w:gridAfter w:val="1"/>
          <w:wAfter w:w="22" w:type="dxa"/>
          <w:trHeight w:hRule="exact" w:val="8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3A541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337A3F4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Государство. Россия — наша родина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998C59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A21D4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E08048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621D2" w14:textId="77777777" w:rsidR="00AF1888" w:rsidRDefault="00AF1888" w:rsidP="007D1099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6310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11456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F1888" w14:paraId="056DFD86" w14:textId="77777777" w:rsidTr="00AF1888">
        <w:trPr>
          <w:gridAfter w:val="1"/>
          <w:wAfter w:w="22" w:type="dxa"/>
          <w:trHeight w:hRule="exact" w:val="81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E14F12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CA347FF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Гражданская идентичность (практическое занятие)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0DCF0A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C7E77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C47D0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FBD352" w14:textId="77777777" w:rsidR="00AF1888" w:rsidRDefault="00AF1888" w:rsidP="007D1099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EC0B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FA5A7C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F1888" w14:paraId="7E9133FE" w14:textId="77777777" w:rsidTr="00AF1888">
        <w:trPr>
          <w:gridAfter w:val="1"/>
          <w:wAfter w:w="22" w:type="dxa"/>
          <w:trHeight w:hRule="exact" w:val="8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2A7F00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956FD24" w14:textId="77777777" w:rsidR="00AF1888" w:rsidRPr="008A7106" w:rsidRDefault="00AF1888" w:rsidP="007D1099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Моя школа и мой класс (практическое занятие)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A1542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4E743E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CE649D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F698B4" w14:textId="77777777" w:rsidR="00AF1888" w:rsidRDefault="00AF1888" w:rsidP="007D1099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F7AC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6755C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F1888" w14:paraId="68E40983" w14:textId="77777777" w:rsidTr="00AF1888">
        <w:trPr>
          <w:gridAfter w:val="1"/>
          <w:wAfter w:w="22" w:type="dxa"/>
          <w:trHeight w:hRule="exact" w:val="8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8494DB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04F5985" w14:textId="77777777" w:rsidR="00AF1888" w:rsidRPr="008A7106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Человек: какой он?</w:t>
            </w:r>
          </w:p>
          <w:p w14:paraId="6F2A137D" w14:textId="77777777" w:rsidR="00AF1888" w:rsidRPr="008A7106" w:rsidRDefault="00AF1888" w:rsidP="007D1099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(практическое занятие)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3A89E3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89D76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4D8319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AB17A4" w14:textId="77777777" w:rsidR="00AF1888" w:rsidRDefault="00AF1888" w:rsidP="007D1099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EC4F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946499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F1888" w14:paraId="02C4C693" w14:textId="77777777" w:rsidTr="00AF1888">
        <w:trPr>
          <w:gridAfter w:val="1"/>
          <w:wAfter w:w="22" w:type="dxa"/>
          <w:trHeight w:hRule="exact" w:val="8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4DCED2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703F4CE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 и культура (проект)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D34440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EE14AF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9C3159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1E10E1" w14:textId="77777777" w:rsidR="00AF1888" w:rsidRDefault="00AF1888" w:rsidP="007D1099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50CB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7A5968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F1888" w14:paraId="6C3AF217" w14:textId="77777777" w:rsidTr="00AF1888">
        <w:trPr>
          <w:gridAfter w:val="1"/>
          <w:wAfter w:w="22" w:type="dxa"/>
          <w:trHeight w:hRule="exact" w:val="83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29612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84411E0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 и культура (проект)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E86FA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3D2567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08835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061E0A" w14:textId="77777777" w:rsidR="00AF1888" w:rsidRDefault="00AF1888" w:rsidP="007D1099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35BC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092772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F1888" w14:paraId="6B06F970" w14:textId="77777777" w:rsidTr="00AF1888">
        <w:trPr>
          <w:gridAfter w:val="1"/>
          <w:wAfter w:w="22" w:type="dxa"/>
          <w:trHeight w:hRule="exact" w:val="8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6469B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AAF71A9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Резерв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A859ED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ECAC4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0589BC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81C48C" w14:textId="77777777" w:rsidR="00AF1888" w:rsidRDefault="00AF1888" w:rsidP="007D1099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5DDAC4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9E7BFA" w14:textId="77777777" w:rsidR="00AF1888" w:rsidRDefault="00AF1888" w:rsidP="007D109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F1888" w14:paraId="107FE974" w14:textId="46B98852" w:rsidTr="00AF1888">
        <w:trPr>
          <w:trHeight w:hRule="exact" w:val="811"/>
        </w:trPr>
        <w:tc>
          <w:tcPr>
            <w:tcW w:w="3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59C32CE" w14:textId="77777777" w:rsidR="00AF1888" w:rsidRPr="008A7106" w:rsidRDefault="00AF1888" w:rsidP="007D109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8A71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55B8B7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9C20F0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A89CEF" w14:textId="77777777" w:rsidR="00AF1888" w:rsidRDefault="00AF1888" w:rsidP="007D109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5F81" w14:textId="77777777" w:rsidR="00AF1888" w:rsidRDefault="00AF1888" w:rsidP="007D1099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F1BA2B" w14:textId="77777777" w:rsidR="00AF1888" w:rsidRDefault="00AF1888" w:rsidP="007D1099"/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AF8782" w14:textId="77777777" w:rsidR="00AF1888" w:rsidRDefault="00AF1888" w:rsidP="007D1099"/>
        </w:tc>
      </w:tr>
    </w:tbl>
    <w:p w14:paraId="76D6D7BD" w14:textId="77777777" w:rsidR="00CE3AEC" w:rsidRDefault="00CE3AEC"/>
    <w:p w14:paraId="5895223C" w14:textId="77777777" w:rsidR="00CE3AEC" w:rsidRDefault="00CE3AEC">
      <w:pPr>
        <w:autoSpaceDE w:val="0"/>
        <w:autoSpaceDN w:val="0"/>
        <w:spacing w:after="66" w:line="220" w:lineRule="exact"/>
      </w:pPr>
    </w:p>
    <w:p w14:paraId="7A31CF7A" w14:textId="77777777" w:rsidR="00CE3AEC" w:rsidRDefault="00CE3AEC">
      <w:pPr>
        <w:autoSpaceDE w:val="0"/>
        <w:autoSpaceDN w:val="0"/>
        <w:spacing w:after="0" w:line="14" w:lineRule="exact"/>
      </w:pPr>
    </w:p>
    <w:p w14:paraId="63F1808A" w14:textId="77777777" w:rsidR="00CE3AEC" w:rsidRDefault="00CE3AEC">
      <w:pPr>
        <w:sectPr w:rsidR="00CE3AEC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2DD2CD6" w14:textId="77777777" w:rsidR="00CE3AEC" w:rsidRDefault="00CE3AEC">
      <w:pPr>
        <w:autoSpaceDE w:val="0"/>
        <w:autoSpaceDN w:val="0"/>
        <w:spacing w:after="78" w:line="220" w:lineRule="exact"/>
      </w:pPr>
    </w:p>
    <w:p w14:paraId="3A0DED80" w14:textId="77777777" w:rsidR="00CE3AEC" w:rsidRPr="004260B6" w:rsidRDefault="008A7106">
      <w:pPr>
        <w:autoSpaceDE w:val="0"/>
        <w:autoSpaceDN w:val="0"/>
        <w:spacing w:after="0" w:line="230" w:lineRule="auto"/>
        <w:rPr>
          <w:lang w:val="ru-RU"/>
        </w:rPr>
      </w:pPr>
      <w:r w:rsidRPr="004260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14:paraId="435D2696" w14:textId="77777777" w:rsidR="00CE3AEC" w:rsidRPr="004260B6" w:rsidRDefault="008A7106">
      <w:pPr>
        <w:autoSpaceDE w:val="0"/>
        <w:autoSpaceDN w:val="0"/>
        <w:spacing w:before="346" w:after="0" w:line="230" w:lineRule="auto"/>
        <w:rPr>
          <w:lang w:val="ru-RU"/>
        </w:rPr>
      </w:pPr>
      <w:r w:rsidRPr="004260B6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14:paraId="679E0F39" w14:textId="77777777" w:rsidR="00CE3AEC" w:rsidRPr="008A7106" w:rsidRDefault="008A7106">
      <w:pPr>
        <w:autoSpaceDE w:val="0"/>
        <w:autoSpaceDN w:val="0"/>
        <w:spacing w:before="166" w:after="0" w:line="271" w:lineRule="auto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Виноградова Н.Ф., Мариносян Т.Э., Основы духовно-нравственной культуры народов России, 6 класс. Акционерное общество «Издательство «Просвещение»;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14:paraId="35BAE988" w14:textId="77777777" w:rsidR="00CE3AEC" w:rsidRPr="008A7106" w:rsidRDefault="008A7106">
      <w:pPr>
        <w:autoSpaceDE w:val="0"/>
        <w:autoSpaceDN w:val="0"/>
        <w:spacing w:before="262"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5E9DC87E" w14:textId="77777777" w:rsidR="00CE3AEC" w:rsidRPr="008A7106" w:rsidRDefault="008A7106">
      <w:pPr>
        <w:autoSpaceDE w:val="0"/>
        <w:autoSpaceDN w:val="0"/>
        <w:spacing w:before="502" w:after="0" w:line="262" w:lineRule="auto"/>
        <w:ind w:right="144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Основы духовно-нравственной культуры народов России : 6 класс : методические рекомендации / Н. Ф. Виноградова. — М. : Вентана-Граф.</w:t>
      </w:r>
    </w:p>
    <w:p w14:paraId="66216B8E" w14:textId="77777777" w:rsidR="00CE3AEC" w:rsidRPr="008A7106" w:rsidRDefault="008A7106">
      <w:pPr>
        <w:autoSpaceDE w:val="0"/>
        <w:autoSpaceDN w:val="0"/>
        <w:spacing w:before="264"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3EA70B29" w14:textId="3DF29FF7" w:rsidR="00CE3AEC" w:rsidRPr="008A7106" w:rsidRDefault="008A7106" w:rsidP="007B255D">
      <w:pPr>
        <w:autoSpaceDE w:val="0"/>
        <w:autoSpaceDN w:val="0"/>
        <w:spacing w:before="166" w:after="0" w:line="286" w:lineRule="auto"/>
        <w:ind w:right="28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special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course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/1 </w:t>
      </w:r>
      <w:r w:rsidRPr="008A710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videouroki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video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/2-</w:t>
      </w:r>
      <w:r>
        <w:rPr>
          <w:rFonts w:ascii="Times New Roman" w:eastAsia="Times New Roman" w:hAnsi="Times New Roman"/>
          <w:color w:val="000000"/>
          <w:sz w:val="24"/>
        </w:rPr>
        <w:t>kultura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religiya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A710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infourok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prezentaciya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po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religiovedeniyu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na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temu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semya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hranitel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duhovnyh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cennostej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-5-</w:t>
      </w:r>
      <w:r>
        <w:rPr>
          <w:rFonts w:ascii="Times New Roman" w:eastAsia="Times New Roman" w:hAnsi="Times New Roman"/>
          <w:color w:val="000000"/>
          <w:sz w:val="24"/>
        </w:rPr>
        <w:t>klass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-5644281.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A710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interneturok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odnknr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/5-</w:t>
      </w:r>
      <w:r>
        <w:rPr>
          <w:rFonts w:ascii="Times New Roman" w:eastAsia="Times New Roman" w:hAnsi="Times New Roman"/>
          <w:color w:val="000000"/>
          <w:sz w:val="24"/>
        </w:rPr>
        <w:t>klass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spisok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urokov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semya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hranitel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duhovnyh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tsennostey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uchebnik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mos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material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view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atomic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objects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/9263032?</w:t>
      </w:r>
      <w:r>
        <w:rPr>
          <w:rFonts w:ascii="Times New Roman" w:eastAsia="Times New Roman" w:hAnsi="Times New Roman"/>
          <w:color w:val="000000"/>
          <w:sz w:val="24"/>
        </w:rPr>
        <w:t>menuReferrer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r>
        <w:rPr>
          <w:rFonts w:ascii="Times New Roman" w:eastAsia="Times New Roman" w:hAnsi="Times New Roman"/>
          <w:color w:val="000000"/>
          <w:sz w:val="24"/>
        </w:rPr>
        <w:t>catalogue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A710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culture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museums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persons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A710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yaklass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obshchestvoznanie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/6-</w:t>
      </w:r>
      <w:r>
        <w:rPr>
          <w:rFonts w:ascii="Times New Roman" w:eastAsia="Times New Roman" w:hAnsi="Times New Roman"/>
          <w:color w:val="000000"/>
          <w:sz w:val="24"/>
        </w:rPr>
        <w:t>klass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obshchestvo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kak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mnogoznachnaia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sistema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-383889/</w:t>
      </w:r>
      <w:r>
        <w:rPr>
          <w:rFonts w:ascii="Times New Roman" w:eastAsia="Times New Roman" w:hAnsi="Times New Roman"/>
          <w:color w:val="000000"/>
          <w:sz w:val="24"/>
        </w:rPr>
        <w:t>sfery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zhizni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obshchestva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-376560/</w:t>
      </w:r>
      <w:r>
        <w:rPr>
          <w:rFonts w:ascii="Times New Roman" w:eastAsia="Times New Roman" w:hAnsi="Times New Roman"/>
          <w:color w:val="000000"/>
          <w:sz w:val="24"/>
        </w:rPr>
        <w:t>re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7</w:t>
      </w:r>
      <w:r>
        <w:rPr>
          <w:rFonts w:ascii="Times New Roman" w:eastAsia="Times New Roman" w:hAnsi="Times New Roman"/>
          <w:color w:val="000000"/>
          <w:sz w:val="24"/>
        </w:rPr>
        <w:t>e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24915-8</w:t>
      </w:r>
      <w:r>
        <w:rPr>
          <w:rFonts w:ascii="Times New Roman" w:eastAsia="Times New Roman" w:hAnsi="Times New Roman"/>
          <w:color w:val="000000"/>
          <w:sz w:val="24"/>
        </w:rPr>
        <w:t>cee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-426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-96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3-8006344964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0</w:t>
      </w:r>
    </w:p>
    <w:p w14:paraId="2963F9FD" w14:textId="77777777" w:rsidR="00CE3AEC" w:rsidRPr="008A7106" w:rsidRDefault="008A7106">
      <w:pPr>
        <w:autoSpaceDE w:val="0"/>
        <w:autoSpaceDN w:val="0"/>
        <w:spacing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14:paraId="7B7A2D6F" w14:textId="77777777" w:rsidR="00CE3AEC" w:rsidRPr="008A7106" w:rsidRDefault="008A7106">
      <w:pPr>
        <w:autoSpaceDE w:val="0"/>
        <w:autoSpaceDN w:val="0"/>
        <w:spacing w:before="346"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14:paraId="192DE2F4" w14:textId="77777777" w:rsidR="00CE3AEC" w:rsidRPr="008A7106" w:rsidRDefault="008A7106">
      <w:pPr>
        <w:autoSpaceDE w:val="0"/>
        <w:autoSpaceDN w:val="0"/>
        <w:spacing w:before="166"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1. Ноутбук.</w:t>
      </w:r>
    </w:p>
    <w:p w14:paraId="10686636" w14:textId="77777777" w:rsidR="00CE3AEC" w:rsidRPr="008A7106" w:rsidRDefault="008A7106">
      <w:pPr>
        <w:autoSpaceDE w:val="0"/>
        <w:autoSpaceDN w:val="0"/>
        <w:spacing w:before="70"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2. Плакат с государственной символикой «Гимн РФ».</w:t>
      </w:r>
    </w:p>
    <w:p w14:paraId="1025E89B" w14:textId="77777777" w:rsidR="00CE3AEC" w:rsidRPr="008A7106" w:rsidRDefault="008A7106">
      <w:pPr>
        <w:autoSpaceDE w:val="0"/>
        <w:autoSpaceDN w:val="0"/>
        <w:spacing w:before="70"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3. Плакат с государственной символикой «Флаг РФ».</w:t>
      </w:r>
    </w:p>
    <w:p w14:paraId="1959449F" w14:textId="77777777" w:rsidR="00CE3AEC" w:rsidRPr="008A7106" w:rsidRDefault="008A7106">
      <w:pPr>
        <w:autoSpaceDE w:val="0"/>
        <w:autoSpaceDN w:val="0"/>
        <w:spacing w:before="70"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4. Плакат с государственной символикой «Герб РФ».</w:t>
      </w:r>
    </w:p>
    <w:p w14:paraId="10AA5817" w14:textId="77777777" w:rsidR="00CE3AEC" w:rsidRPr="008A7106" w:rsidRDefault="008A7106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5. </w:t>
      </w:r>
      <w:r>
        <w:rPr>
          <w:rFonts w:ascii="Times New Roman" w:eastAsia="Times New Roman" w:hAnsi="Times New Roman"/>
          <w:color w:val="000000"/>
          <w:sz w:val="24"/>
        </w:rPr>
        <w:t>DVD</w:t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-диск ООО «Видеостудия «Кварт». Этикет. Трактат для подростков, желающих стать культурными людьми.</w:t>
      </w:r>
    </w:p>
    <w:p w14:paraId="7202130A" w14:textId="77777777" w:rsidR="00CE3AEC" w:rsidRPr="008A7106" w:rsidRDefault="008A7106">
      <w:pPr>
        <w:autoSpaceDE w:val="0"/>
        <w:autoSpaceDN w:val="0"/>
        <w:spacing w:before="264" w:after="0" w:line="230" w:lineRule="auto"/>
        <w:rPr>
          <w:lang w:val="ru-RU"/>
        </w:rPr>
      </w:pPr>
      <w:r w:rsidRPr="008A7106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14:paraId="54A158AC" w14:textId="77777777" w:rsidR="00CE3AEC" w:rsidRPr="008A7106" w:rsidRDefault="008A7106">
      <w:pPr>
        <w:autoSpaceDE w:val="0"/>
        <w:autoSpaceDN w:val="0"/>
        <w:spacing w:before="168" w:after="0" w:line="271" w:lineRule="auto"/>
        <w:ind w:right="8352"/>
        <w:rPr>
          <w:lang w:val="ru-RU"/>
        </w:rPr>
      </w:pP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интерактивная доска </w:t>
      </w:r>
      <w:r w:rsidRPr="008A7106">
        <w:rPr>
          <w:lang w:val="ru-RU"/>
        </w:rPr>
        <w:br/>
      </w:r>
      <w:r w:rsidRPr="008A7106">
        <w:rPr>
          <w:rFonts w:ascii="Times New Roman" w:eastAsia="Times New Roman" w:hAnsi="Times New Roman"/>
          <w:color w:val="000000"/>
          <w:sz w:val="24"/>
          <w:lang w:val="ru-RU"/>
        </w:rPr>
        <w:t>проектор</w:t>
      </w:r>
    </w:p>
    <w:p w14:paraId="4CD3AA02" w14:textId="77777777" w:rsidR="00CE3AEC" w:rsidRPr="008A7106" w:rsidRDefault="00CE3AEC">
      <w:pPr>
        <w:rPr>
          <w:lang w:val="ru-RU"/>
        </w:rPr>
        <w:sectPr w:rsidR="00CE3AEC" w:rsidRPr="008A710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2C6504A0" w14:textId="77777777" w:rsidR="004260B6" w:rsidRDefault="004260B6" w:rsidP="004260B6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Arial" w:hAnsi="Arial" w:cs="Arial"/>
          <w:color w:val="000000"/>
        </w:rPr>
      </w:pPr>
    </w:p>
    <w:p w14:paraId="57E6DA65" w14:textId="77777777" w:rsidR="004260B6" w:rsidRDefault="004260B6" w:rsidP="004260B6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Arial" w:hAnsi="Arial" w:cs="Arial"/>
          <w:color w:val="000000"/>
        </w:rPr>
      </w:pPr>
    </w:p>
    <w:p w14:paraId="383CA2AB" w14:textId="77777777" w:rsidR="004260B6" w:rsidRDefault="004260B6" w:rsidP="004260B6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Arial" w:hAnsi="Arial" w:cs="Arial"/>
          <w:color w:val="000000"/>
        </w:rPr>
      </w:pPr>
    </w:p>
    <w:p w14:paraId="77D2707A" w14:textId="77777777" w:rsidR="004260B6" w:rsidRDefault="004260B6" w:rsidP="004260B6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Arial" w:hAnsi="Arial" w:cs="Arial"/>
          <w:color w:val="000000"/>
        </w:rPr>
      </w:pPr>
    </w:p>
    <w:p w14:paraId="17778820" w14:textId="77777777" w:rsidR="004260B6" w:rsidRDefault="004260B6" w:rsidP="004260B6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Arial" w:hAnsi="Arial" w:cs="Arial"/>
          <w:color w:val="000000"/>
        </w:rPr>
      </w:pPr>
    </w:p>
    <w:p w14:paraId="317894BA" w14:textId="77777777" w:rsidR="004260B6" w:rsidRDefault="004260B6" w:rsidP="004260B6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Arial" w:hAnsi="Arial" w:cs="Arial"/>
          <w:color w:val="000000"/>
        </w:rPr>
      </w:pPr>
    </w:p>
    <w:p w14:paraId="492F0647" w14:textId="77777777" w:rsidR="004260B6" w:rsidRDefault="004260B6" w:rsidP="004260B6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Arial" w:hAnsi="Arial" w:cs="Arial"/>
          <w:color w:val="000000"/>
        </w:rPr>
      </w:pPr>
    </w:p>
    <w:p w14:paraId="18F69C1C" w14:textId="77777777" w:rsidR="004260B6" w:rsidRDefault="004260B6" w:rsidP="004260B6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Arial" w:hAnsi="Arial" w:cs="Arial"/>
          <w:color w:val="000000"/>
        </w:rPr>
      </w:pPr>
    </w:p>
    <w:p w14:paraId="024F90C1" w14:textId="77777777" w:rsidR="004260B6" w:rsidRDefault="004260B6" w:rsidP="004260B6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Arial" w:hAnsi="Arial" w:cs="Arial"/>
          <w:color w:val="000000"/>
        </w:rPr>
      </w:pPr>
    </w:p>
    <w:p w14:paraId="25A13A27" w14:textId="77777777" w:rsidR="004260B6" w:rsidRDefault="004260B6" w:rsidP="004260B6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Arial" w:hAnsi="Arial" w:cs="Arial"/>
          <w:color w:val="000000"/>
        </w:rPr>
      </w:pPr>
    </w:p>
    <w:p w14:paraId="7D203D91" w14:textId="3D63D398" w:rsidR="004260B6" w:rsidRPr="007B255D" w:rsidRDefault="004260B6" w:rsidP="008D51A1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6F2DDB4D" w14:textId="77777777" w:rsidR="008A7106" w:rsidRPr="008A7106" w:rsidRDefault="008A7106" w:rsidP="004260B6">
      <w:pPr>
        <w:jc w:val="right"/>
        <w:rPr>
          <w:lang w:val="ru-RU"/>
        </w:rPr>
      </w:pPr>
    </w:p>
    <w:sectPr w:rsidR="008A7106" w:rsidRPr="008A710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65ABF" w14:textId="77777777" w:rsidR="007E08CF" w:rsidRDefault="007E08CF" w:rsidP="007B255D">
      <w:pPr>
        <w:spacing w:after="0" w:line="240" w:lineRule="auto"/>
      </w:pPr>
      <w:r>
        <w:separator/>
      </w:r>
    </w:p>
  </w:endnote>
  <w:endnote w:type="continuationSeparator" w:id="0">
    <w:p w14:paraId="1F4EE3AB" w14:textId="77777777" w:rsidR="007E08CF" w:rsidRDefault="007E08CF" w:rsidP="007B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3657C" w14:textId="77777777" w:rsidR="007E08CF" w:rsidRDefault="007E08CF" w:rsidP="007B255D">
      <w:pPr>
        <w:spacing w:after="0" w:line="240" w:lineRule="auto"/>
      </w:pPr>
      <w:r>
        <w:separator/>
      </w:r>
    </w:p>
  </w:footnote>
  <w:footnote w:type="continuationSeparator" w:id="0">
    <w:p w14:paraId="1B49C6B0" w14:textId="77777777" w:rsidR="007E08CF" w:rsidRDefault="007E08CF" w:rsidP="007B2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B7524"/>
    <w:rsid w:val="0029639D"/>
    <w:rsid w:val="00326F90"/>
    <w:rsid w:val="003E4AB6"/>
    <w:rsid w:val="004260B6"/>
    <w:rsid w:val="004B6568"/>
    <w:rsid w:val="00601CA4"/>
    <w:rsid w:val="007B255D"/>
    <w:rsid w:val="007D5F8F"/>
    <w:rsid w:val="007E08CF"/>
    <w:rsid w:val="008A7106"/>
    <w:rsid w:val="008D51A1"/>
    <w:rsid w:val="00A949C6"/>
    <w:rsid w:val="00AA1D8D"/>
    <w:rsid w:val="00AF1888"/>
    <w:rsid w:val="00B1439B"/>
    <w:rsid w:val="00B47730"/>
    <w:rsid w:val="00BB7B5F"/>
    <w:rsid w:val="00BD1C8B"/>
    <w:rsid w:val="00BE1D7A"/>
    <w:rsid w:val="00CB0664"/>
    <w:rsid w:val="00CE3A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12FD27"/>
  <w14:defaultImageDpi w14:val="300"/>
  <w15:docId w15:val="{F356BB44-F334-4147-AC4B-A46DF031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">
    <w:name w:val="paragraph"/>
    <w:basedOn w:val="a1"/>
    <w:rsid w:val="0042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2"/>
    <w:rsid w:val="004260B6"/>
  </w:style>
  <w:style w:type="character" w:customStyle="1" w:styleId="eop">
    <w:name w:val="eop"/>
    <w:basedOn w:val="a2"/>
    <w:rsid w:val="00426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0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E72D7B-9E9B-4345-8BCE-C2EBC881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27</Pages>
  <Words>8469</Words>
  <Characters>48279</Characters>
  <Application>Microsoft Office Word</Application>
  <DocSecurity>0</DocSecurity>
  <Lines>402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a403</cp:lastModifiedBy>
  <cp:revision>11</cp:revision>
  <dcterms:created xsi:type="dcterms:W3CDTF">2013-12-23T23:15:00Z</dcterms:created>
  <dcterms:modified xsi:type="dcterms:W3CDTF">2023-09-27T12:31:00Z</dcterms:modified>
  <cp:category/>
</cp:coreProperties>
</file>