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37325" cy="899287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899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«РУССКИЙ ЯЗЫК»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color w:val="auto"/>
        </w:rPr>
      </w:pPr>
      <w:r>
        <w:rPr>
          <w:rFonts w:ascii="Times New Roman" w:hAnsi="Times New Roman"/>
          <w:b/>
          <w:i w:val="false"/>
          <w:color w:val="auto"/>
          <w:sz w:val="28"/>
        </w:rPr>
        <w:t>ЦЕЛИ ИЗУЧЕНИЯ УЧЕБНОГО ПРЕДМЕТА «РУССКИЙ ЯЗЫК»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</w:t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bookmarkStart w:id="0" w:name="block-418458"/>
      <w:bookmarkStart w:id="1" w:name="block-4184581"/>
      <w:bookmarkEnd w:id="0"/>
      <w:bookmarkEnd w:id="1"/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проверяемыми, непроверяемыми, </w:t>
        <w:softHyphen/>
        <w:t>непроизносимыми согласными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Информационная переработка текста. План текста (простой, сложный; назывной, вопросный); главная и второстепенная </w:t>
        <w:softHyphen/>
        <w:t>информация текста; пересказ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  <w:softHyphen/>
        <w:t>низмы).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местоимений: правописание место</w:t>
        <w:softHyphen/>
        <w:t xml:space="preserve">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как развивающееся явление. Взаимосвязь </w:t>
        <w:softHyphen/>
        <w:t>языка, культуры и истории народа.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</w:t>
        <w:softHyphen/>
        <w:t>ные и непроизводные. Разряды предлогов по строению: предлоги простые и составные.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</w:t>
        <w:softHyphen/>
        <w:t>соединительные конструкции.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  <w:softHyphen/>
        <w:t>ными.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различными видами аудирования: выборочным, </w:t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  <w:softHyphen/>
        <w:t>ционально-смысловому типу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</w:t>
        <w:softHyphen/>
        <w:t>нимов).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</w:t>
        <w:softHyphen/>
        <w:t>теме частей речи в русском языке для решения практико-ориентированных учебных задач.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</w:t>
        <w:softHyphen/>
        <w:t>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</w:t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</w:t>
        <w:softHyphen/>
        <w:t>ционально-смысловому типу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</w:t>
        <w:softHyphen/>
        <w:t>ления фра</w:t>
        <w:softHyphen/>
        <w:t>зеологизма.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</w:t>
        <w:softHyphen/>
        <w:t xml:space="preserve"> по</w:t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</w:t>
        <w:softHyphen/>
        <w:t>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</w:t>
        <w:softHyphen/>
        <w:t>вила речевого этикета.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</w:t>
        <w:softHyphen/>
        <w:t>новным признакам; выявлять его структуру, особенности абзац</w:t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тексты различных функционально-смысловых </w:t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</w:t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морфологический анализ предлогов, применять это умение при выполнении языкового анализа различных </w:t>
        <w:softHyphen/>
        <w:t>видов и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</w:t>
        <w:softHyphen/>
        <w:t>зов в тексте, в том числе как средств связи однородных членов предложения и частей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</w:t>
        <w:softHyphen/>
        <w:t>венных, публицистических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</w:t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  <w:softHyphen/>
        <w:t>ления в речи сочетаний однородных членов разных типов.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</w:t>
        <w:softHyphen/>
        <w:t>ными и вставными конструкциями, обращениями и междометиями.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</w:t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</w:t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  <w:softHyphen/>
        <w:t>ниях.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id="2" w:name="block-418454"/>
      <w:bookmarkStart w:id="3" w:name="block-4184541"/>
      <w:bookmarkEnd w:id="2"/>
      <w:bookmarkEnd w:id="3"/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5 КЛАСС </w:t>
      </w:r>
    </w:p>
    <w:tbl>
      <w:tblPr>
        <w:tblW w:w="14565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53"/>
        <w:gridCol w:w="2492"/>
        <w:gridCol w:w="1365"/>
        <w:gridCol w:w="1979"/>
        <w:gridCol w:w="2102"/>
        <w:gridCol w:w="2489"/>
        <w:gridCol w:w="3284"/>
      </w:tblGrid>
      <w:tr>
        <w:trPr>
          <w:trHeight w:val="144" w:hRule="atLeast"/>
        </w:trPr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5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8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3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20"/>
                <w:tab w:val="left" w:pos="993" w:leader="none"/>
                <w:tab w:val="left" w:pos="1310" w:leader="none"/>
              </w:tabs>
              <w:spacing w:before="0" w:after="0"/>
              <w:ind w:left="0" w:hanging="0"/>
              <w:contextualSpacing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устанавливать доверительные отношения между учителем и его учениками, способствующие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993" w:leader="none"/>
                <w:tab w:val="left" w:pos="1310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побуждать 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        <w:br/>
              <w:t>- привлекать  внимания школьников к ценностному аспекту изучаемых на уроках явлений, организация их работы с получаемой на уроке социально значимой информацией –</w:t>
              <w:br/>
              <w:t>инициирование ее обсуждения, высказывания учащимися своего мнения по ее поводу, выработки своего к ней отношения;</w:t>
              <w:br/>
              <w:t>- использовать воспитательные возможности содержания учебного предмета через демонстрацию детям примеров ответственного, гражданского поведения, проявления</w:t>
              <w:br/>
              <w:t>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  <w:br/>
              <w:t>- применять  на уроке интерактивные формы работы учащихся: интеллектуальные, деловые, ситуационные игры, стимулирующие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6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6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Функционально-смысловые типы речи. Информационная переработка текста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6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6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6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2"/>
              <w:widowControl w:val="false"/>
              <w:tabs>
                <w:tab w:val="clear" w:pos="720"/>
                <w:tab w:val="left" w:pos="993" w:leader="none"/>
                <w:tab w:val="left" w:pos="1310" w:leader="none"/>
              </w:tabs>
              <w:spacing w:before="0" w:after="0"/>
              <w:ind w:left="0" w:hanging="0"/>
              <w:contextualSpacing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включать в урок игровые процедуры,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  <w:br/>
              <w:t>- инициировать и поддерживать исследовательскую деятельность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исследователей.</w:t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6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  <w:t>https://m.edsoo.ru/7f413034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FF"/>
                <w:sz w:val="22"/>
                <w:u w:val="single"/>
              </w:rPr>
            </w:pPr>
            <w:r>
              <w:rPr>
                <w:rFonts w:ascii="Times New Roman" w:hAnsi="Times New Roman"/>
                <w:b w:val="false"/>
                <w:i w:val="false"/>
                <w:color w:val="0000FF"/>
                <w:sz w:val="22"/>
                <w:u w:val="single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6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8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tbl>
      <w:tblPr>
        <w:tblW w:w="14451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93"/>
        <w:gridCol w:w="2162"/>
        <w:gridCol w:w="1019"/>
        <w:gridCol w:w="1635"/>
        <w:gridCol w:w="1651"/>
        <w:gridCol w:w="3404"/>
        <w:gridCol w:w="3786"/>
      </w:tblGrid>
      <w:tr>
        <w:trPr>
          <w:trHeight w:val="144" w:hRule="atLeast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7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6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3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устанавливать доверительные отношения между учителем и его учениками, способствующие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побуждать 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привлекать  внимания школьников к ценностному аспекту изучаемых на уроках явлений, организация их работы с получаемой на уроке социально значимой информацией –</w:t>
              <w:br/>
              <w:t>инициирование ее обсуждения, высказывания учащимися своего мнения по ее поводу, выработки своего к ней отношения;</w:t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информацией –</w:t>
              <w:br/>
              <w:t>инициирование ее обсуждения, высказывания учащимися своего мнения по ее поводу, выработки своего к ней отношения;</w:t>
              <w:br/>
              <w:t>- использовать воспитательные возможности содержания учебного предмета через демонстрацию детям примеров ответственного, гражданского поведения, проявления</w:t>
              <w:br/>
              <w:t>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применять  на уроке интерактивные формы работы учащихся: интеллектуальные, деловые, ситуационные игры, стимулирующие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включать в урок игровые процедуры,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инициировать и поддерживать исследовательскую деятельность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и научный стиль. Жанры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Местоименение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6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452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97"/>
        <w:gridCol w:w="2281"/>
        <w:gridCol w:w="1067"/>
        <w:gridCol w:w="1484"/>
        <w:gridCol w:w="1921"/>
        <w:gridCol w:w="2836"/>
        <w:gridCol w:w="4033"/>
      </w:tblGrid>
      <w:tr>
        <w:trPr>
          <w:trHeight w:val="144" w:hRule="atLeast"/>
        </w:trPr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8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4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4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устанавливать доверительные отношения между учителем и его учениками, способствующие</w:t>
            </w:r>
            <w:r>
              <w:rPr/>
              <w:br/>
            </w:r>
            <w:r>
              <w:rPr>
                <w:color w:val="000000"/>
              </w:rPr>
              <w:t>позитивному восприятию учащимися требований и просьб учителя, привлечению их внимания к</w:t>
              <w:br/>
              <w:t>обсуждаемой на уроке информации, активизации их познавательной деятельности;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побуждать  школьников соблюдать на уроке общепринятые нормы поведения, правила общения</w:t>
              <w:br/>
              <w:t>со старшими (учителями) и сверстниками (обучающимися), принципы учебной дисциплины и</w:t>
              <w:br/>
              <w:t>самоорганизации;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привлекать  внимания школьников к ценностному аспекту изучаемых на уроках явлений,</w:t>
              <w:br/>
              <w:t>организация их работы с получаемой на уроке социально значимой информацией –</w:t>
              <w:br/>
              <w:t>инициирование ее обсуждения, высказывания учащимися своего мнения по ее поводу, выработки</w:t>
              <w:br/>
              <w:t>своего к ней отношения;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left="135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6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4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6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4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spacing w:before="0" w:after="0"/>
              <w:ind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использовать воспитательные возможности содержания учебного предмета через</w:t>
              <w:br/>
              <w:t>демонстрацию детям примеров ответственного, гражданского поведения, проявления</w:t>
              <w:br/>
              <w:t>человеколюбия и добросердечности, через подбор соответствующих текстов для чтения, задач для</w:t>
              <w:br/>
              <w:t>решения, проблемных ситуаций для обсуждения в классе;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применять  на уроке интерактивные формы работы учащихся: интеллектуальные, деловые,</w:t>
              <w:br/>
              <w:t>ситуационные игры, стимулирующие познавательную мотивацию школьников; дискуссий, которые</w:t>
              <w:br/>
              <w:t>дают учащимся возможность приобрести опыт ведения конструктивного диалога; групповой</w:t>
              <w:br/>
              <w:t>работы или работы в парах, которые учат школьников командной работе и взаимодействию с</w:t>
              <w:br/>
              <w:t>другими детьми;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включать в урок игровые процедуры, которые помогают поддержать мотивацию детей к</w:t>
              <w:br/>
              <w:t>получению знаний, налаживанию позитивных межличностных отношений в классе, помогают</w:t>
              <w:br/>
              <w:t>установлению доброжелательной атмосферы во время урока;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инициировать и поддерживать исследовательскую деятельность школьников в рамках реализации</w:t>
              <w:br/>
              <w:t>ими индивидуальных и групповых исследовательских проектов.</w:t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fill="FFFFFF"/>
              <w:spacing w:before="0" w:after="0"/>
              <w:ind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4" w:hRule="atLeast"/>
        </w:trPr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6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4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6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4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6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0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452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97"/>
        <w:gridCol w:w="2448"/>
        <w:gridCol w:w="900"/>
        <w:gridCol w:w="1486"/>
        <w:gridCol w:w="1348"/>
        <w:gridCol w:w="3180"/>
        <w:gridCol w:w="4260"/>
      </w:tblGrid>
      <w:tr>
        <w:trPr>
          <w:trHeight w:val="144" w:hRule="atLeast"/>
        </w:trPr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7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8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4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180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4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устанавливать доверительные отношения между учителем и его учениками, способствующие</w:t>
            </w:r>
            <w:r>
              <w:rPr/>
              <w:br/>
            </w:r>
            <w:r>
              <w:rPr>
                <w:color w:val="000000"/>
              </w:rPr>
              <w:t>позитивному восприятию учащимися требований и просьб учителя, привлечению их внимания к</w:t>
              <w:br/>
              <w:t>обсуждаемой на уроке информации, активизации их познавательной деятельности;</w:t>
              <w:br/>
              <w:t>- побуждать  школьников соблюдать на уроке общепринятые нормы поведения, правила общения</w:t>
              <w:br/>
              <w:t>со старшими (учителями) и сверстниками (обучающимися), принципы учебной дисциплины и</w:t>
              <w:br/>
              <w:t>самоорганизации;</w:t>
              <w:br/>
              <w:t>- привлекать  внимания школьников к ценностному аспекту изучаемых на уроках явлений,</w:t>
              <w:br/>
              <w:t>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</w:t>
              <w:br/>
              <w:t>своего к ней отношения;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6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6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color w:val="000000"/>
              </w:rPr>
            </w:pPr>
            <w:r>
              <w:rPr>
                <w:color w:val="000000"/>
              </w:rPr>
              <w:t>- использовать воспитательные возможности содержания учебного предмета через</w:t>
              <w:br/>
              <w:t>демонстрацию детям примеров ответственного, гражданского поведения, проявления</w:t>
              <w:br/>
              <w:t>человеколюбия и добросердечности, через подбор соответствующих текстов для чтения, задач для</w:t>
              <w:br/>
              <w:t>решения, проблемных ситуаций для обсуждения в классе;</w:t>
              <w:br/>
              <w:t>- применять  на уроке интерактивные формы работы учащихся: интеллектуальные, деловые,</w:t>
              <w:br/>
              <w:t>ситуационные игры, стимулирующие познавательную мотивацию школьников; дискуссий, которые</w:t>
              <w:br/>
              <w:t>дают учащимся возможность приобрести опыт ведения конструктивного диалога; групповой</w:t>
              <w:br/>
              <w:t>работы или работы в парах, которые учат школьников командной работе и взаимодействию с</w:t>
              <w:br/>
              <w:t>другими детьми;</w:t>
            </w:r>
          </w:p>
        </w:tc>
      </w:tr>
      <w:tr>
        <w:trPr>
          <w:trHeight w:val="144" w:hRule="atLeast"/>
        </w:trPr>
        <w:tc>
          <w:tcPr>
            <w:tcW w:w="10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Научный стиль. Жанры.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6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0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включать в урок игровые процедуры, которые помогают поддержать мотивацию детей к</w:t>
              <w:br/>
              <w:t>получению знаний, налаживанию позитивных межличностных отношений в классе, помогают</w:t>
              <w:br/>
              <w:t>установлению доброжелательной атмосферы во время урока;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инициировать и поддерживать исследовательскую деятельность школьников в рамках реализации</w:t>
              <w:br/>
              <w:t>ими индивидуальных и групповых исследовательских проектов, что даст школьникам</w:t>
              <w:br/>
              <w:t>возможность приобрести навык самостоятельного решения теоретической проблемы,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навык</w:t>
              <w:br/>
              <w:t>генерирования и оформления собственных идей, навык уважительного отношения к чужим идеям,</w:t>
              <w:br/>
              <w:t>оформленным в работах других исследователей, навык публичного выступления перед</w:t>
              <w:br/>
              <w:t>аудиторией, аргументирования и отстаивания своей точки зрения.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44" w:hRule="atLeast"/>
        </w:trPr>
        <w:tc>
          <w:tcPr>
            <w:tcW w:w="102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60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2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462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55"/>
        <w:gridCol w:w="3224"/>
        <w:gridCol w:w="1081"/>
        <w:gridCol w:w="1530"/>
        <w:gridCol w:w="1696"/>
        <w:gridCol w:w="2670"/>
        <w:gridCol w:w="3566"/>
      </w:tblGrid>
      <w:tr>
        <w:trPr>
          <w:trHeight w:val="144" w:hRule="atLeast"/>
        </w:trPr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4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Учет программы воспитания</w:t>
            </w:r>
          </w:p>
        </w:tc>
      </w:tr>
      <w:tr>
        <w:trPr>
          <w:trHeight w:val="144" w:hRule="atLeast"/>
        </w:trPr>
        <w:tc>
          <w:tcPr>
            <w:tcW w:w="8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vMerge w:val="continue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3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устанавливать доверительные отношения между учителем и его учениками, способствующие</w:t>
            </w:r>
            <w:r>
              <w:rPr/>
              <w:br/>
            </w:r>
            <w:r>
              <w:rPr>
                <w:color w:val="000000"/>
              </w:rPr>
              <w:t>позитивному восприятию учащимися требований и просьб учителя, привлечению их внимания к</w:t>
              <w:br/>
              <w:t>обсуждаемой на уроке информации, активизации их познавательной деятельности;</w:t>
              <w:br/>
              <w:t>- побуждать  школьников соблюдать на уроке общепринятые нормы поведения, правила общения</w:t>
              <w:br/>
              <w:t>со старшими (учителями) и сверстниками (обучающимися), принципы учебной дисциплины и</w:t>
              <w:br/>
              <w:t>самоорганизации;</w:t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4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4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4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привлекать  внимания школьников к ценностному аспекту изучаемых на уроках явлений,</w:t>
              <w:br/>
              <w:t>организация их работы с получаемой на уроке социально значимой информацией –</w:t>
              <w:br/>
              <w:t>инициирование ее обсуждения, высказывания учащимися своего мнения по ее поводу, выработки</w:t>
              <w:br/>
              <w:t>своего к ней отношения;</w:t>
              <w:br/>
              <w:t>- использовать воспитательные возможности содержания учебного предмета через</w:t>
              <w:br/>
              <w:t>демонстрацию детям примеров ответственного, гражданского поведения, проявления</w:t>
              <w:br/>
              <w:t>человеколюбия и добросердечности, через подбор соответствующих текстов для чтения, задач для</w:t>
              <w:br/>
              <w:t>решения, проблемных ситуаций для обсуждения в классе;</w:t>
            </w:r>
          </w:p>
        </w:tc>
      </w:tr>
      <w:tr>
        <w:trPr>
          <w:trHeight w:val="144" w:hRule="atLeast"/>
        </w:trPr>
        <w:tc>
          <w:tcPr>
            <w:tcW w:w="11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4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11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color w:val="000000"/>
              </w:rPr>
              <w:t>- применять  на уроке интерактивные формы работы учащихся: интеллектуальные, деловые,</w:t>
              <w:br/>
              <w:t>ситуационные игры, стимулирующие познавательную мотивацию школьников; дискуссий, которые</w:t>
              <w:br/>
              <w:t>дают учащимся возможность приобрести опыт ведения конструктивного диалога; групповой</w:t>
              <w:br/>
              <w:t>работы или работы в парах, которые учат школьников командной работе и взаимодействию с</w:t>
              <w:br/>
              <w:t>другими детьми;</w:t>
              <w:br/>
              <w:t>- включать в урок игровые процедуры, которые помогают поддержать мотивацию детей к</w:t>
              <w:br/>
              <w:t>получению знаний, налаживанию позитивных межличностных отношений в классе, помогают</w:t>
              <w:br/>
              <w:t>установлению доброжелательной атмосферы во время урока;</w:t>
              <w:br/>
              <w:t xml:space="preserve">-инициировать исследовательскую деятельность школьников в рамках реализации индивидуальных и групповых исследовательских </w:t>
            </w:r>
            <w:r>
              <w:rPr>
                <w:color w:val="000000"/>
                <w:lang w:val="ru-RU"/>
              </w:rPr>
              <w:t>работ.</w:t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4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5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4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4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4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56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5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55"/>
        <w:gridCol w:w="2959"/>
        <w:gridCol w:w="1152"/>
        <w:gridCol w:w="2142"/>
        <w:gridCol w:w="2286"/>
        <w:gridCol w:w="1617"/>
        <w:gridCol w:w="2782"/>
      </w:tblGrid>
      <w:tr>
        <w:trPr>
          <w:trHeight w:val="144" w:hRule="atLeast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9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неизменяемых на письме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144" w:hRule="atLeast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21"/>
        <w:gridCol w:w="3359"/>
        <w:gridCol w:w="1082"/>
        <w:gridCol w:w="2062"/>
        <w:gridCol w:w="2213"/>
        <w:gridCol w:w="1554"/>
        <w:gridCol w:w="2702"/>
      </w:tblGrid>
      <w:tr>
        <w:trPr>
          <w:trHeight w:val="144" w:hRule="atLeast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5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3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Количественные числительные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«Имя числительное»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33"/>
        <w:gridCol w:w="3200"/>
        <w:gridCol w:w="1111"/>
        <w:gridCol w:w="2094"/>
        <w:gridCol w:w="2242"/>
        <w:gridCol w:w="1578"/>
        <w:gridCol w:w="2735"/>
      </w:tblGrid>
      <w:tr>
        <w:trPr>
          <w:trHeight w:val="144" w:hRule="atLeast"/>
        </w:trPr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5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32"/>
        <w:gridCol w:w="3227"/>
        <w:gridCol w:w="1105"/>
        <w:gridCol w:w="2088"/>
        <w:gridCol w:w="2238"/>
        <w:gridCol w:w="1574"/>
        <w:gridCol w:w="2729"/>
      </w:tblGrid>
      <w:tr>
        <w:trPr>
          <w:trHeight w:val="144" w:hRule="atLeast"/>
        </w:trPr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5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2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144" w:hRule="atLeast"/>
        </w:trPr>
        <w:tc>
          <w:tcPr>
            <w:tcW w:w="3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1"/>
        <w:gridCol w:w="3120"/>
        <w:gridCol w:w="1123"/>
        <w:gridCol w:w="2111"/>
        <w:gridCol w:w="2257"/>
        <w:gridCol w:w="1590"/>
        <w:gridCol w:w="2751"/>
      </w:tblGrid>
      <w:tr>
        <w:trPr>
          <w:trHeight w:val="144" w:hRule="atLeast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5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31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144" w:hRule="atLeast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144" w:hRule="atLeast"/>
        </w:trPr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  <w:bookmarkStart w:id="4" w:name="block-418457"/>
      <w:bookmarkStart w:id="5" w:name="block-418457"/>
      <w:bookmarkEnd w:id="5"/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​‌‌​</w:t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​‌‌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​‌‌​</w:t>
      </w:r>
    </w:p>
    <w:p>
      <w:pPr>
        <w:pStyle w:val="Normal"/>
        <w:spacing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​‌‌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id="6" w:name="block-418456"/>
      <w:bookmarkStart w:id="7" w:name="block-4184561"/>
      <w:bookmarkEnd w:id="6"/>
      <w:bookmarkEnd w:id="7"/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0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1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2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m.edsoo.ru/7f413034" TargetMode="External"/><Relationship Id="rId4" Type="http://schemas.openxmlformats.org/officeDocument/2006/relationships/hyperlink" Target="https://m.edsoo.ru/7f413034" TargetMode="External"/><Relationship Id="rId5" Type="http://schemas.openxmlformats.org/officeDocument/2006/relationships/hyperlink" Target="https://m.edsoo.ru/7f413034" TargetMode="External"/><Relationship Id="rId6" Type="http://schemas.openxmlformats.org/officeDocument/2006/relationships/hyperlink" Target="https://m.edsoo.ru/7f413034" TargetMode="External"/><Relationship Id="rId7" Type="http://schemas.openxmlformats.org/officeDocument/2006/relationships/hyperlink" Target="https://m.edsoo.ru/7f413034" TargetMode="External"/><Relationship Id="rId8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16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4452" TargetMode="External"/><Relationship Id="rId22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29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59f6" TargetMode="External"/><Relationship Id="rId4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59f6" TargetMode="External"/><Relationship Id="rId53" Type="http://schemas.openxmlformats.org/officeDocument/2006/relationships/hyperlink" Target="https://m.edsoo.ru/7f4159f6" TargetMode="External"/><Relationship Id="rId5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7922" TargetMode="External"/><Relationship Id="rId66" Type="http://schemas.openxmlformats.org/officeDocument/2006/relationships/hyperlink" Target="https://m.edsoo.ru/7f417922" TargetMode="External"/><Relationship Id="rId67" Type="http://schemas.openxmlformats.org/officeDocument/2006/relationships/hyperlink" Target="https://m.edsoo.ru/7f417922" TargetMode="External"/><Relationship Id="rId68" Type="http://schemas.openxmlformats.org/officeDocument/2006/relationships/hyperlink" Target="https://m.edsoo.ru/7f417922" TargetMode="External"/><Relationship Id="rId69" Type="http://schemas.openxmlformats.org/officeDocument/2006/relationships/hyperlink" Target="https://m.edsoo.ru/7f417922" TargetMode="External"/><Relationship Id="rId70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7f417922" TargetMode="External"/><Relationship Id="rId74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7f419b78" TargetMode="External"/><Relationship Id="rId83" Type="http://schemas.openxmlformats.org/officeDocument/2006/relationships/hyperlink" Target="https://m.edsoo.ru/7f419b78" TargetMode="External"/><Relationship Id="rId84" Type="http://schemas.openxmlformats.org/officeDocument/2006/relationships/hyperlink" Target="https://m.edsoo.ru/7f419b78" TargetMode="External"/><Relationship Id="rId85" Type="http://schemas.openxmlformats.org/officeDocument/2006/relationships/hyperlink" Target="https://m.edsoo.ru/7f419b78" TargetMode="External"/><Relationship Id="rId86" Type="http://schemas.openxmlformats.org/officeDocument/2006/relationships/hyperlink" Target="https://m.edsoo.ru/7f419b78" TargetMode="External"/><Relationship Id="rId87" Type="http://schemas.openxmlformats.org/officeDocument/2006/relationships/hyperlink" Target="https://m.edsoo.ru/7f419b78" TargetMode="External"/><Relationship Id="rId88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0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2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fa251ffa" TargetMode="External"/><Relationship Id="rId96" Type="http://schemas.openxmlformats.org/officeDocument/2006/relationships/hyperlink" Target="https://m.edsoo.ru/fa252126" TargetMode="External"/><Relationship Id="rId97" Type="http://schemas.openxmlformats.org/officeDocument/2006/relationships/hyperlink" Target="https://m.edsoo.ru/fa252252" TargetMode="External"/><Relationship Id="rId98" Type="http://schemas.openxmlformats.org/officeDocument/2006/relationships/hyperlink" Target="https://m.edsoo.ru/fa2523b0" TargetMode="External"/><Relationship Id="rId99" Type="http://schemas.openxmlformats.org/officeDocument/2006/relationships/hyperlink" Target="https://m.edsoo.ru/fa252522" TargetMode="External"/><Relationship Id="rId100" Type="http://schemas.openxmlformats.org/officeDocument/2006/relationships/hyperlink" Target="https://m.edsoo.ru/fa2526f8" TargetMode="External"/><Relationship Id="rId101" Type="http://schemas.openxmlformats.org/officeDocument/2006/relationships/hyperlink" Target="https://m.edsoo.ru/fa25286a" TargetMode="External"/><Relationship Id="rId102" Type="http://schemas.openxmlformats.org/officeDocument/2006/relationships/hyperlink" Target="https://m.edsoo.ru/fa252ea0" TargetMode="External"/><Relationship Id="rId103" Type="http://schemas.openxmlformats.org/officeDocument/2006/relationships/hyperlink" Target="https://m.edsoo.ru/fa252b4e" TargetMode="External"/><Relationship Id="rId104" Type="http://schemas.openxmlformats.org/officeDocument/2006/relationships/hyperlink" Target="https://m.edsoo.ru/fa253350" TargetMode="External"/><Relationship Id="rId105" Type="http://schemas.openxmlformats.org/officeDocument/2006/relationships/hyperlink" Target="https://m.edsoo.ru/fa2534cc" TargetMode="External"/><Relationship Id="rId106" Type="http://schemas.openxmlformats.org/officeDocument/2006/relationships/hyperlink" Target="https://m.edsoo.ru/fa25362a" TargetMode="External"/><Relationship Id="rId107" Type="http://schemas.openxmlformats.org/officeDocument/2006/relationships/hyperlink" Target="https://m.edsoo.ru/fa253a30" TargetMode="External"/><Relationship Id="rId108" Type="http://schemas.openxmlformats.org/officeDocument/2006/relationships/hyperlink" Target="https://m.edsoo.ru/fa253bac" TargetMode="External"/><Relationship Id="rId109" Type="http://schemas.openxmlformats.org/officeDocument/2006/relationships/hyperlink" Target="https://m.edsoo.ru/fa254002" TargetMode="External"/><Relationship Id="rId110" Type="http://schemas.openxmlformats.org/officeDocument/2006/relationships/hyperlink" Target="https://m.edsoo.ru/fa25491c" TargetMode="External"/><Relationship Id="rId111" Type="http://schemas.openxmlformats.org/officeDocument/2006/relationships/hyperlink" Target="https://m.edsoo.ru/fa256ed8" TargetMode="External"/><Relationship Id="rId112" Type="http://schemas.openxmlformats.org/officeDocument/2006/relationships/hyperlink" Target="https://m.edsoo.ru/fa254ad4" TargetMode="External"/><Relationship Id="rId113" Type="http://schemas.openxmlformats.org/officeDocument/2006/relationships/hyperlink" Target="https://m.edsoo.ru/fa254d36" TargetMode="External"/><Relationship Id="rId114" Type="http://schemas.openxmlformats.org/officeDocument/2006/relationships/hyperlink" Target="https://m.edsoo.ru/fa254ebc" TargetMode="External"/><Relationship Id="rId115" Type="http://schemas.openxmlformats.org/officeDocument/2006/relationships/hyperlink" Target="https://m.edsoo.ru/fa25674e" TargetMode="External"/><Relationship Id="rId116" Type="http://schemas.openxmlformats.org/officeDocument/2006/relationships/hyperlink" Target="https://m.edsoo.ru/fa256898" TargetMode="External"/><Relationship Id="rId117" Type="http://schemas.openxmlformats.org/officeDocument/2006/relationships/hyperlink" Target="https://m.edsoo.ru/fa2569ce" TargetMode="External"/><Relationship Id="rId118" Type="http://schemas.openxmlformats.org/officeDocument/2006/relationships/hyperlink" Target="https://m.edsoo.ru/fa256afa" TargetMode="External"/><Relationship Id="rId119" Type="http://schemas.openxmlformats.org/officeDocument/2006/relationships/hyperlink" Target="https://m.edsoo.ru/fa256c26" TargetMode="External"/><Relationship Id="rId120" Type="http://schemas.openxmlformats.org/officeDocument/2006/relationships/hyperlink" Target="https://m.edsoo.ru/fa256d5c" TargetMode="External"/><Relationship Id="rId121" Type="http://schemas.openxmlformats.org/officeDocument/2006/relationships/hyperlink" Target="https://m.edsoo.ru/fa257130" TargetMode="External"/><Relationship Id="rId122" Type="http://schemas.openxmlformats.org/officeDocument/2006/relationships/hyperlink" Target="https://m.edsoo.ru/fa257464" TargetMode="External"/><Relationship Id="rId123" Type="http://schemas.openxmlformats.org/officeDocument/2006/relationships/hyperlink" Target="https://m.edsoo.ru/fa2575f4" TargetMode="External"/><Relationship Id="rId124" Type="http://schemas.openxmlformats.org/officeDocument/2006/relationships/hyperlink" Target="https://m.edsoo.ru/fa25772a" TargetMode="External"/><Relationship Id="rId125" Type="http://schemas.openxmlformats.org/officeDocument/2006/relationships/hyperlink" Target="https://m.edsoo.ru/fa2578ba" TargetMode="External"/><Relationship Id="rId126" Type="http://schemas.openxmlformats.org/officeDocument/2006/relationships/hyperlink" Target="https://m.edsoo.ru/fa2553d0" TargetMode="External"/><Relationship Id="rId127" Type="http://schemas.openxmlformats.org/officeDocument/2006/relationships/hyperlink" Target="https://m.edsoo.ru/fa2554fc" TargetMode="External"/><Relationship Id="rId128" Type="http://schemas.openxmlformats.org/officeDocument/2006/relationships/hyperlink" Target="https://m.edsoo.ru/fa25568c" TargetMode="External"/><Relationship Id="rId129" Type="http://schemas.openxmlformats.org/officeDocument/2006/relationships/hyperlink" Target="https://m.edsoo.ru/fa2558ee" TargetMode="External"/><Relationship Id="rId130" Type="http://schemas.openxmlformats.org/officeDocument/2006/relationships/hyperlink" Target="https://m.edsoo.ru/fa255b5a" TargetMode="External"/><Relationship Id="rId131" Type="http://schemas.openxmlformats.org/officeDocument/2006/relationships/hyperlink" Target="https://m.edsoo.ru/fa255ce0" TargetMode="External"/><Relationship Id="rId132" Type="http://schemas.openxmlformats.org/officeDocument/2006/relationships/hyperlink" Target="https://m.edsoo.ru/fa255e16" TargetMode="External"/><Relationship Id="rId133" Type="http://schemas.openxmlformats.org/officeDocument/2006/relationships/hyperlink" Target="https://m.edsoo.ru/fa25632a" TargetMode="External"/><Relationship Id="rId134" Type="http://schemas.openxmlformats.org/officeDocument/2006/relationships/hyperlink" Target="https://m.edsoo.ru/fa2565a0" TargetMode="External"/><Relationship Id="rId135" Type="http://schemas.openxmlformats.org/officeDocument/2006/relationships/hyperlink" Target="https://m.edsoo.ru/fa25e5de" TargetMode="External"/><Relationship Id="rId136" Type="http://schemas.openxmlformats.org/officeDocument/2006/relationships/hyperlink" Target="https://m.edsoo.ru/fa25e778" TargetMode="External"/><Relationship Id="rId137" Type="http://schemas.openxmlformats.org/officeDocument/2006/relationships/hyperlink" Target="https://m.edsoo.ru/fa25ea52" TargetMode="External"/><Relationship Id="rId138" Type="http://schemas.openxmlformats.org/officeDocument/2006/relationships/hyperlink" Target="https://m.edsoo.ru/fa25ebce" TargetMode="External"/><Relationship Id="rId139" Type="http://schemas.openxmlformats.org/officeDocument/2006/relationships/hyperlink" Target="https://m.edsoo.ru/fa25eda4" TargetMode="External"/><Relationship Id="rId140" Type="http://schemas.openxmlformats.org/officeDocument/2006/relationships/hyperlink" Target="https://m.edsoo.ru/fa25ef0c" TargetMode="External"/><Relationship Id="rId141" Type="http://schemas.openxmlformats.org/officeDocument/2006/relationships/hyperlink" Target="https://m.edsoo.ru/fa25f402" TargetMode="External"/><Relationship Id="rId142" Type="http://schemas.openxmlformats.org/officeDocument/2006/relationships/hyperlink" Target="https://m.edsoo.ru/fa25f57e" TargetMode="External"/><Relationship Id="rId143" Type="http://schemas.openxmlformats.org/officeDocument/2006/relationships/hyperlink" Target="https://m.edsoo.ru/fa25f6e6" TargetMode="External"/><Relationship Id="rId144" Type="http://schemas.openxmlformats.org/officeDocument/2006/relationships/hyperlink" Target="https://m.edsoo.ru/fa25fb78" TargetMode="External"/><Relationship Id="rId145" Type="http://schemas.openxmlformats.org/officeDocument/2006/relationships/hyperlink" Target="https://m.edsoo.ru/fa25fce0" TargetMode="External"/><Relationship Id="rId146" Type="http://schemas.openxmlformats.org/officeDocument/2006/relationships/hyperlink" Target="https://m.edsoo.ru/fa25ffb0" TargetMode="External"/><Relationship Id="rId147" Type="http://schemas.openxmlformats.org/officeDocument/2006/relationships/hyperlink" Target="https://m.edsoo.ru/fa25fe52" TargetMode="External"/><Relationship Id="rId148" Type="http://schemas.openxmlformats.org/officeDocument/2006/relationships/hyperlink" Target="https://m.edsoo.ru/fa260190" TargetMode="External"/><Relationship Id="rId149" Type="http://schemas.openxmlformats.org/officeDocument/2006/relationships/hyperlink" Target="https://m.edsoo.ru/fa2605c8" TargetMode="External"/><Relationship Id="rId150" Type="http://schemas.openxmlformats.org/officeDocument/2006/relationships/hyperlink" Target="https://m.edsoo.ru/fa260744" TargetMode="External"/><Relationship Id="rId151" Type="http://schemas.openxmlformats.org/officeDocument/2006/relationships/hyperlink" Target="https://m.edsoo.ru/fa2608a2" TargetMode="External"/><Relationship Id="rId152" Type="http://schemas.openxmlformats.org/officeDocument/2006/relationships/hyperlink" Target="https://m.edsoo.ru/fa260a8c" TargetMode="External"/><Relationship Id="rId153" Type="http://schemas.openxmlformats.org/officeDocument/2006/relationships/hyperlink" Target="https://m.edsoo.ru/fa260c12" TargetMode="External"/><Relationship Id="rId154" Type="http://schemas.openxmlformats.org/officeDocument/2006/relationships/hyperlink" Target="https://m.edsoo.ru/fa260d5c" TargetMode="External"/><Relationship Id="rId155" Type="http://schemas.openxmlformats.org/officeDocument/2006/relationships/hyperlink" Target="https://m.edsoo.ru/fa260e88" TargetMode="External"/><Relationship Id="rId156" Type="http://schemas.openxmlformats.org/officeDocument/2006/relationships/hyperlink" Target="https://m.edsoo.ru/fa257a04" TargetMode="External"/><Relationship Id="rId157" Type="http://schemas.openxmlformats.org/officeDocument/2006/relationships/hyperlink" Target="https://m.edsoo.ru/fa257b30" TargetMode="External"/><Relationship Id="rId158" Type="http://schemas.openxmlformats.org/officeDocument/2006/relationships/hyperlink" Target="https://m.edsoo.ru/fa25803a" TargetMode="External"/><Relationship Id="rId159" Type="http://schemas.openxmlformats.org/officeDocument/2006/relationships/hyperlink" Target="https://m.edsoo.ru/fa2583d2" TargetMode="External"/><Relationship Id="rId160" Type="http://schemas.openxmlformats.org/officeDocument/2006/relationships/hyperlink" Target="https://m.edsoo.ru/fa25829c" TargetMode="External"/><Relationship Id="rId161" Type="http://schemas.openxmlformats.org/officeDocument/2006/relationships/hyperlink" Target="https://m.edsoo.ru/fa258580" TargetMode="External"/><Relationship Id="rId162" Type="http://schemas.openxmlformats.org/officeDocument/2006/relationships/hyperlink" Target="https://m.edsoo.ru/fa2586b6" TargetMode="External"/><Relationship Id="rId163" Type="http://schemas.openxmlformats.org/officeDocument/2006/relationships/hyperlink" Target="https://m.edsoo.ru/fa2587e2" TargetMode="External"/><Relationship Id="rId164" Type="http://schemas.openxmlformats.org/officeDocument/2006/relationships/hyperlink" Target="https://m.edsoo.ru/fa258918" TargetMode="External"/><Relationship Id="rId165" Type="http://schemas.openxmlformats.org/officeDocument/2006/relationships/hyperlink" Target="https://m.edsoo.ru/fa258bde" TargetMode="External"/><Relationship Id="rId166" Type="http://schemas.openxmlformats.org/officeDocument/2006/relationships/hyperlink" Target="https://m.edsoo.ru/fa258d28" TargetMode="External"/><Relationship Id="rId167" Type="http://schemas.openxmlformats.org/officeDocument/2006/relationships/hyperlink" Target="https://m.edsoo.ru/fa258fe4" TargetMode="External"/><Relationship Id="rId168" Type="http://schemas.openxmlformats.org/officeDocument/2006/relationships/hyperlink" Target="https://m.edsoo.ru/fa25939a" TargetMode="External"/><Relationship Id="rId169" Type="http://schemas.openxmlformats.org/officeDocument/2006/relationships/hyperlink" Target="https://m.edsoo.ru/fa259246" TargetMode="External"/><Relationship Id="rId170" Type="http://schemas.openxmlformats.org/officeDocument/2006/relationships/hyperlink" Target="https://m.edsoo.ru/fa259110" TargetMode="External"/><Relationship Id="rId171" Type="http://schemas.openxmlformats.org/officeDocument/2006/relationships/hyperlink" Target="https://m.edsoo.ru/fa2595ca" TargetMode="External"/><Relationship Id="rId172" Type="http://schemas.openxmlformats.org/officeDocument/2006/relationships/hyperlink" Target="https://m.edsoo.ru/fa2598a4" TargetMode="External"/><Relationship Id="rId173" Type="http://schemas.openxmlformats.org/officeDocument/2006/relationships/hyperlink" Target="https://m.edsoo.ru/fa25976e" TargetMode="External"/><Relationship Id="rId174" Type="http://schemas.openxmlformats.org/officeDocument/2006/relationships/hyperlink" Target="https://m.edsoo.ru/fa2599d0" TargetMode="External"/><Relationship Id="rId175" Type="http://schemas.openxmlformats.org/officeDocument/2006/relationships/hyperlink" Target="https://m.edsoo.ru/fa259afc" TargetMode="External"/><Relationship Id="rId176" Type="http://schemas.openxmlformats.org/officeDocument/2006/relationships/hyperlink" Target="https://m.edsoo.ru/fa259c1e" TargetMode="External"/><Relationship Id="rId177" Type="http://schemas.openxmlformats.org/officeDocument/2006/relationships/hyperlink" Target="https://m.edsoo.ru/fa25a114" TargetMode="External"/><Relationship Id="rId178" Type="http://schemas.openxmlformats.org/officeDocument/2006/relationships/hyperlink" Target="https://m.edsoo.ru/fa25abe6" TargetMode="External"/><Relationship Id="rId179" Type="http://schemas.openxmlformats.org/officeDocument/2006/relationships/hyperlink" Target="https://m.edsoo.ru/fa25a27c" TargetMode="External"/><Relationship Id="rId180" Type="http://schemas.openxmlformats.org/officeDocument/2006/relationships/hyperlink" Target="https://m.edsoo.ru/fa25a5ce" TargetMode="External"/><Relationship Id="rId181" Type="http://schemas.openxmlformats.org/officeDocument/2006/relationships/hyperlink" Target="https://m.edsoo.ru/fa25b1b8" TargetMode="External"/><Relationship Id="rId182" Type="http://schemas.openxmlformats.org/officeDocument/2006/relationships/hyperlink" Target="https://m.edsoo.ru/fa25ad6c" TargetMode="External"/><Relationship Id="rId183" Type="http://schemas.openxmlformats.org/officeDocument/2006/relationships/hyperlink" Target="https://m.edsoo.ru/fa25aede" TargetMode="External"/><Relationship Id="rId184" Type="http://schemas.openxmlformats.org/officeDocument/2006/relationships/hyperlink" Target="https://m.edsoo.ru/fa25b046" TargetMode="External"/><Relationship Id="rId185" Type="http://schemas.openxmlformats.org/officeDocument/2006/relationships/hyperlink" Target="https://m.edsoo.ru/fa25b398" TargetMode="External"/><Relationship Id="rId186" Type="http://schemas.openxmlformats.org/officeDocument/2006/relationships/hyperlink" Target="https://m.edsoo.ru/fa25b514" TargetMode="External"/><Relationship Id="rId187" Type="http://schemas.openxmlformats.org/officeDocument/2006/relationships/hyperlink" Target="https://m.edsoo.ru/fa25b686" TargetMode="External"/><Relationship Id="rId188" Type="http://schemas.openxmlformats.org/officeDocument/2006/relationships/hyperlink" Target="https://m.edsoo.ru/fa25b7ee" TargetMode="External"/><Relationship Id="rId189" Type="http://schemas.openxmlformats.org/officeDocument/2006/relationships/hyperlink" Target="https://m.edsoo.ru/fa25b960" TargetMode="External"/><Relationship Id="rId190" Type="http://schemas.openxmlformats.org/officeDocument/2006/relationships/hyperlink" Target="https://m.edsoo.ru/fa25bb9a" TargetMode="External"/><Relationship Id="rId191" Type="http://schemas.openxmlformats.org/officeDocument/2006/relationships/hyperlink" Target="https://m.edsoo.ru/fa25c1ee" TargetMode="External"/><Relationship Id="rId192" Type="http://schemas.openxmlformats.org/officeDocument/2006/relationships/hyperlink" Target="https://m.edsoo.ru/fa25c98c" TargetMode="External"/><Relationship Id="rId193" Type="http://schemas.openxmlformats.org/officeDocument/2006/relationships/hyperlink" Target="https://m.edsoo.ru/fa25cb58" TargetMode="External"/><Relationship Id="rId194" Type="http://schemas.openxmlformats.org/officeDocument/2006/relationships/hyperlink" Target="https://m.edsoo.ru/fa25ccd4" TargetMode="External"/><Relationship Id="rId195" Type="http://schemas.openxmlformats.org/officeDocument/2006/relationships/hyperlink" Target="https://m.edsoo.ru/fa25ce32" TargetMode="External"/><Relationship Id="rId196" Type="http://schemas.openxmlformats.org/officeDocument/2006/relationships/hyperlink" Target="https://m.edsoo.ru/fa25d44a" TargetMode="External"/><Relationship Id="rId197" Type="http://schemas.openxmlformats.org/officeDocument/2006/relationships/hyperlink" Target="https://m.edsoo.ru/fa25d116" TargetMode="External"/><Relationship Id="rId198" Type="http://schemas.openxmlformats.org/officeDocument/2006/relationships/hyperlink" Target="https://m.edsoo.ru/fa25e0ca" TargetMode="External"/><Relationship Id="rId199" Type="http://schemas.openxmlformats.org/officeDocument/2006/relationships/hyperlink" Target="https://m.edsoo.ru/fa25e228" TargetMode="External"/><Relationship Id="rId200" Type="http://schemas.openxmlformats.org/officeDocument/2006/relationships/hyperlink" Target="https://m.edsoo.ru/fa25d90e" TargetMode="External"/><Relationship Id="rId201" Type="http://schemas.openxmlformats.org/officeDocument/2006/relationships/hyperlink" Target="https://m.edsoo.ru/fa25db02" TargetMode="External"/><Relationship Id="rId202" Type="http://schemas.openxmlformats.org/officeDocument/2006/relationships/hyperlink" Target="https://m.edsoo.ru/fa25dc74" TargetMode="External"/><Relationship Id="rId203" Type="http://schemas.openxmlformats.org/officeDocument/2006/relationships/hyperlink" Target="https://m.edsoo.ru/fa25e430" TargetMode="External"/><Relationship Id="rId204" Type="http://schemas.openxmlformats.org/officeDocument/2006/relationships/hyperlink" Target="https://m.edsoo.ru/fa261608" TargetMode="External"/><Relationship Id="rId205" Type="http://schemas.openxmlformats.org/officeDocument/2006/relationships/hyperlink" Target="https://m.edsoo.ru/fa2610f4" TargetMode="External"/><Relationship Id="rId206" Type="http://schemas.openxmlformats.org/officeDocument/2006/relationships/hyperlink" Target="https://m.edsoo.ru/fa261284" TargetMode="External"/><Relationship Id="rId207" Type="http://schemas.openxmlformats.org/officeDocument/2006/relationships/hyperlink" Target="https://m.edsoo.ru/fa2614e6" TargetMode="External"/><Relationship Id="rId208" Type="http://schemas.openxmlformats.org/officeDocument/2006/relationships/hyperlink" Target="https://m.edsoo.ru/fa261734" TargetMode="External"/><Relationship Id="rId209" Type="http://schemas.openxmlformats.org/officeDocument/2006/relationships/hyperlink" Target="https://m.edsoo.ru/fa2618c4" TargetMode="External"/><Relationship Id="rId210" Type="http://schemas.openxmlformats.org/officeDocument/2006/relationships/hyperlink" Target="https://m.edsoo.ru/fa2619f0" TargetMode="External"/><Relationship Id="rId211" Type="http://schemas.openxmlformats.org/officeDocument/2006/relationships/hyperlink" Target="https://m.edsoo.ru/fa261b12" TargetMode="External"/><Relationship Id="rId212" Type="http://schemas.openxmlformats.org/officeDocument/2006/relationships/hyperlink" Target="https://m.edsoo.ru/fa261c34" TargetMode="External"/><Relationship Id="rId213" Type="http://schemas.openxmlformats.org/officeDocument/2006/relationships/hyperlink" Target="https://m.edsoo.ru/fa261dc4" TargetMode="External"/><Relationship Id="rId214" Type="http://schemas.openxmlformats.org/officeDocument/2006/relationships/hyperlink" Target="https://m.edsoo.ru/fa261ef0" TargetMode="External"/><Relationship Id="rId215" Type="http://schemas.openxmlformats.org/officeDocument/2006/relationships/hyperlink" Target="https://m.edsoo.ru/fa262030" TargetMode="External"/><Relationship Id="rId216" Type="http://schemas.openxmlformats.org/officeDocument/2006/relationships/hyperlink" Target="https://m.edsoo.ru/fa26215c" TargetMode="External"/><Relationship Id="rId217" Type="http://schemas.openxmlformats.org/officeDocument/2006/relationships/hyperlink" Target="https://m.edsoo.ru/fa262288" TargetMode="External"/><Relationship Id="rId218" Type="http://schemas.openxmlformats.org/officeDocument/2006/relationships/hyperlink" Target="https://m.edsoo.ru/fa2623f0" TargetMode="External"/><Relationship Id="rId219" Type="http://schemas.openxmlformats.org/officeDocument/2006/relationships/hyperlink" Target="https://m.edsoo.ru/fa26251c" TargetMode="External"/><Relationship Id="rId220" Type="http://schemas.openxmlformats.org/officeDocument/2006/relationships/hyperlink" Target="https://m.edsoo.ru/fa26263e" TargetMode="External"/><Relationship Id="rId221" Type="http://schemas.openxmlformats.org/officeDocument/2006/relationships/hyperlink" Target="https://m.edsoo.ru/fa2627a6" TargetMode="External"/><Relationship Id="rId222" Type="http://schemas.openxmlformats.org/officeDocument/2006/relationships/hyperlink" Target="https://m.edsoo.ru/fa262990" TargetMode="External"/><Relationship Id="rId223" Type="http://schemas.openxmlformats.org/officeDocument/2006/relationships/hyperlink" Target="https://m.edsoo.ru/fa262af8" TargetMode="External"/><Relationship Id="rId224" Type="http://schemas.openxmlformats.org/officeDocument/2006/relationships/hyperlink" Target="https://m.edsoo.ru/fa26341c" TargetMode="External"/><Relationship Id="rId225" Type="http://schemas.openxmlformats.org/officeDocument/2006/relationships/hyperlink" Target="https://m.edsoo.ru/fa263584" TargetMode="External"/><Relationship Id="rId226" Type="http://schemas.openxmlformats.org/officeDocument/2006/relationships/hyperlink" Target="https://m.edsoo.ru/fa263868" TargetMode="External"/><Relationship Id="rId227" Type="http://schemas.openxmlformats.org/officeDocument/2006/relationships/hyperlink" Target="https://m.edsoo.ru/fa2639da" TargetMode="External"/><Relationship Id="rId228" Type="http://schemas.openxmlformats.org/officeDocument/2006/relationships/hyperlink" Target="https://m.edsoo.ru/fa264006" TargetMode="External"/><Relationship Id="rId229" Type="http://schemas.openxmlformats.org/officeDocument/2006/relationships/hyperlink" Target="https://m.edsoo.ru/fa263d22" TargetMode="External"/><Relationship Id="rId230" Type="http://schemas.openxmlformats.org/officeDocument/2006/relationships/hyperlink" Target="https://m.edsoo.ru/fa26506e" TargetMode="External"/><Relationship Id="rId231" Type="http://schemas.openxmlformats.org/officeDocument/2006/relationships/hyperlink" Target="https://m.edsoo.ru/fa264f06" TargetMode="External"/><Relationship Id="rId232" Type="http://schemas.openxmlformats.org/officeDocument/2006/relationships/hyperlink" Target="https://m.edsoo.ru/fa2651cc" TargetMode="External"/><Relationship Id="rId233" Type="http://schemas.openxmlformats.org/officeDocument/2006/relationships/hyperlink" Target="https://m.edsoo.ru/fa26565e" TargetMode="External"/><Relationship Id="rId234" Type="http://schemas.openxmlformats.org/officeDocument/2006/relationships/hyperlink" Target="https://m.edsoo.ru/fa26538e" TargetMode="External"/><Relationship Id="rId235" Type="http://schemas.openxmlformats.org/officeDocument/2006/relationships/hyperlink" Target="https://m.edsoo.ru/fa2657c6" TargetMode="External"/><Relationship Id="rId236" Type="http://schemas.openxmlformats.org/officeDocument/2006/relationships/hyperlink" Target="https://m.edsoo.ru/fa26599c" TargetMode="External"/><Relationship Id="rId237" Type="http://schemas.openxmlformats.org/officeDocument/2006/relationships/hyperlink" Target="https://m.edsoo.ru/fa2679c2" TargetMode="External"/><Relationship Id="rId238" Type="http://schemas.openxmlformats.org/officeDocument/2006/relationships/hyperlink" Target="https://m.edsoo.ru/fa266108" TargetMode="External"/><Relationship Id="rId239" Type="http://schemas.openxmlformats.org/officeDocument/2006/relationships/hyperlink" Target="https://m.edsoo.ru/fa2662f2" TargetMode="External"/><Relationship Id="rId240" Type="http://schemas.openxmlformats.org/officeDocument/2006/relationships/hyperlink" Target="https://m.edsoo.ru/fa2682d2" TargetMode="External"/><Relationship Id="rId241" Type="http://schemas.openxmlformats.org/officeDocument/2006/relationships/hyperlink" Target="https://m.edsoo.ru/fa268480" TargetMode="External"/><Relationship Id="rId242" Type="http://schemas.openxmlformats.org/officeDocument/2006/relationships/hyperlink" Target="https://m.edsoo.ru/fa266108" TargetMode="External"/><Relationship Id="rId243" Type="http://schemas.openxmlformats.org/officeDocument/2006/relationships/hyperlink" Target="https://m.edsoo.ru/fa2662f2" TargetMode="External"/><Relationship Id="rId244" Type="http://schemas.openxmlformats.org/officeDocument/2006/relationships/hyperlink" Target="https://m.edsoo.ru/fa26645a" TargetMode="External"/><Relationship Id="rId245" Type="http://schemas.openxmlformats.org/officeDocument/2006/relationships/hyperlink" Target="https://m.edsoo.ru/fa2668c4" TargetMode="External"/><Relationship Id="rId246" Type="http://schemas.openxmlformats.org/officeDocument/2006/relationships/hyperlink" Target="https://m.edsoo.ru/fa2671e8" TargetMode="External"/><Relationship Id="rId247" Type="http://schemas.openxmlformats.org/officeDocument/2006/relationships/hyperlink" Target="https://m.edsoo.ru/fa2674d6" TargetMode="External"/><Relationship Id="rId248" Type="http://schemas.openxmlformats.org/officeDocument/2006/relationships/hyperlink" Target="https://m.edsoo.ru/fa2676ca" TargetMode="External"/><Relationship Id="rId249" Type="http://schemas.openxmlformats.org/officeDocument/2006/relationships/hyperlink" Target="https://m.edsoo.ru/fa267850" TargetMode="External"/><Relationship Id="rId250" Type="http://schemas.openxmlformats.org/officeDocument/2006/relationships/hyperlink" Target="https://m.edsoo.ru/fa267b34" TargetMode="External"/><Relationship Id="rId251" Type="http://schemas.openxmlformats.org/officeDocument/2006/relationships/hyperlink" Target="https://m.edsoo.ru/fa267ca6" TargetMode="External"/><Relationship Id="rId252" Type="http://schemas.openxmlformats.org/officeDocument/2006/relationships/hyperlink" Target="https://m.edsoo.ru/fa26461e" TargetMode="External"/><Relationship Id="rId253" Type="http://schemas.openxmlformats.org/officeDocument/2006/relationships/hyperlink" Target="https://m.edsoo.ru/fa2687c8" TargetMode="External"/><Relationship Id="rId254" Type="http://schemas.openxmlformats.org/officeDocument/2006/relationships/hyperlink" Target="https://m.edsoo.ru/fa268944" TargetMode="External"/><Relationship Id="rId255" Type="http://schemas.openxmlformats.org/officeDocument/2006/relationships/hyperlink" Target="https://m.edsoo.ru/fa2695d8" TargetMode="External"/><Relationship Id="rId256" Type="http://schemas.openxmlformats.org/officeDocument/2006/relationships/hyperlink" Target="https://m.edsoo.ru/fa26984e" TargetMode="External"/><Relationship Id="rId257" Type="http://schemas.openxmlformats.org/officeDocument/2006/relationships/hyperlink" Target="https://m.edsoo.ru/fa269a38" TargetMode="External"/><Relationship Id="rId258" Type="http://schemas.openxmlformats.org/officeDocument/2006/relationships/hyperlink" Target="https://m.edsoo.ru/fa269d1c" TargetMode="External"/><Relationship Id="rId259" Type="http://schemas.openxmlformats.org/officeDocument/2006/relationships/hyperlink" Target="https://m.edsoo.ru/fa26a03c" TargetMode="External"/><Relationship Id="rId260" Type="http://schemas.openxmlformats.org/officeDocument/2006/relationships/hyperlink" Target="https://m.edsoo.ru/fa26a320" TargetMode="External"/><Relationship Id="rId261" Type="http://schemas.openxmlformats.org/officeDocument/2006/relationships/hyperlink" Target="https://m.edsoo.ru/fa26a4e2" TargetMode="External"/><Relationship Id="rId262" Type="http://schemas.openxmlformats.org/officeDocument/2006/relationships/hyperlink" Target="https://m.edsoo.ru/fa26a9ba" TargetMode="External"/><Relationship Id="rId263" Type="http://schemas.openxmlformats.org/officeDocument/2006/relationships/hyperlink" Target="https://m.edsoo.ru/fa26ac4e" TargetMode="External"/><Relationship Id="rId264" Type="http://schemas.openxmlformats.org/officeDocument/2006/relationships/hyperlink" Target="https://m.edsoo.ru/fa26adde" TargetMode="External"/><Relationship Id="rId265" Type="http://schemas.openxmlformats.org/officeDocument/2006/relationships/hyperlink" Target="https://m.edsoo.ru/fa26af46" TargetMode="External"/><Relationship Id="rId266" Type="http://schemas.openxmlformats.org/officeDocument/2006/relationships/hyperlink" Target="https://m.edsoo.ru/fa26b284" TargetMode="External"/><Relationship Id="rId267" Type="http://schemas.openxmlformats.org/officeDocument/2006/relationships/hyperlink" Target="https://m.edsoo.ru/fa26b3f6" TargetMode="External"/><Relationship Id="rId268" Type="http://schemas.openxmlformats.org/officeDocument/2006/relationships/hyperlink" Target="https://m.edsoo.ru/fa26b568" TargetMode="External"/><Relationship Id="rId269" Type="http://schemas.openxmlformats.org/officeDocument/2006/relationships/hyperlink" Target="https://m.edsoo.ru/fa26ba04" TargetMode="External"/><Relationship Id="rId270" Type="http://schemas.openxmlformats.org/officeDocument/2006/relationships/hyperlink" Target="https://m.edsoo.ru/fa26416e" TargetMode="External"/><Relationship Id="rId271" Type="http://schemas.openxmlformats.org/officeDocument/2006/relationships/hyperlink" Target="https://m.edsoo.ru/fa26bb80" TargetMode="External"/><Relationship Id="rId272" Type="http://schemas.openxmlformats.org/officeDocument/2006/relationships/hyperlink" Target="https://m.edsoo.ru/fa26bf2c" TargetMode="External"/><Relationship Id="rId273" Type="http://schemas.openxmlformats.org/officeDocument/2006/relationships/hyperlink" Target="https://m.edsoo.ru/fa26c0b2" TargetMode="External"/><Relationship Id="rId274" Type="http://schemas.openxmlformats.org/officeDocument/2006/relationships/hyperlink" Target="https://m.edsoo.ru/fa26c2e2" TargetMode="External"/><Relationship Id="rId275" Type="http://schemas.openxmlformats.org/officeDocument/2006/relationships/hyperlink" Target="https://m.edsoo.ru/fa26c4ea" TargetMode="External"/><Relationship Id="rId276" Type="http://schemas.openxmlformats.org/officeDocument/2006/relationships/hyperlink" Target="https://m.edsoo.ru/fa26c68e" TargetMode="External"/><Relationship Id="rId277" Type="http://schemas.openxmlformats.org/officeDocument/2006/relationships/hyperlink" Target="https://m.edsoo.ru/fa26c83c" TargetMode="External"/><Relationship Id="rId278" Type="http://schemas.openxmlformats.org/officeDocument/2006/relationships/hyperlink" Target="https://m.edsoo.ru/fa26cb7a" TargetMode="External"/><Relationship Id="rId279" Type="http://schemas.openxmlformats.org/officeDocument/2006/relationships/hyperlink" Target="https://m.edsoo.ru/fa26cce2" TargetMode="External"/><Relationship Id="rId280" Type="http://schemas.openxmlformats.org/officeDocument/2006/relationships/hyperlink" Target="https://m.edsoo.ru/fa26ce4a" TargetMode="External"/><Relationship Id="rId281" Type="http://schemas.openxmlformats.org/officeDocument/2006/relationships/hyperlink" Target="https://m.edsoo.ru/fa26cfbc" TargetMode="External"/><Relationship Id="rId282" Type="http://schemas.openxmlformats.org/officeDocument/2006/relationships/hyperlink" Target="https://m.edsoo.ru/fa26d1f6" TargetMode="External"/><Relationship Id="rId283" Type="http://schemas.openxmlformats.org/officeDocument/2006/relationships/hyperlink" Target="https://m.edsoo.ru/fa26d336" TargetMode="External"/><Relationship Id="rId284" Type="http://schemas.openxmlformats.org/officeDocument/2006/relationships/hyperlink" Target="https://m.edsoo.ru/fa26d5e8" TargetMode="External"/><Relationship Id="rId285" Type="http://schemas.openxmlformats.org/officeDocument/2006/relationships/hyperlink" Target="https://m.edsoo.ru/fa26d70a" TargetMode="External"/><Relationship Id="rId286" Type="http://schemas.openxmlformats.org/officeDocument/2006/relationships/hyperlink" Target="https://m.edsoo.ru/fa26d854" TargetMode="External"/><Relationship Id="rId287" Type="http://schemas.openxmlformats.org/officeDocument/2006/relationships/hyperlink" Target="https://m.edsoo.ru/fa26d994" TargetMode="External"/><Relationship Id="rId288" Type="http://schemas.openxmlformats.org/officeDocument/2006/relationships/hyperlink" Target="https://m.edsoo.ru/fa26dac0" TargetMode="External"/><Relationship Id="rId289" Type="http://schemas.openxmlformats.org/officeDocument/2006/relationships/hyperlink" Target="https://m.edsoo.ru/fa26dd40" TargetMode="External"/><Relationship Id="rId290" Type="http://schemas.openxmlformats.org/officeDocument/2006/relationships/hyperlink" Target="https://m.edsoo.ru/fa26dfa2" TargetMode="External"/><Relationship Id="rId291" Type="http://schemas.openxmlformats.org/officeDocument/2006/relationships/hyperlink" Target="https://m.edsoo.ru/fa26e0ce" TargetMode="External"/><Relationship Id="rId292" Type="http://schemas.openxmlformats.org/officeDocument/2006/relationships/hyperlink" Target="https://m.edsoo.ru/fa26e25e" TargetMode="External"/><Relationship Id="rId293" Type="http://schemas.openxmlformats.org/officeDocument/2006/relationships/hyperlink" Target="https://m.edsoo.ru/fa26e4c0" TargetMode="External"/><Relationship Id="rId294" Type="http://schemas.openxmlformats.org/officeDocument/2006/relationships/hyperlink" Target="https://m.edsoo.ru/fa26e5f6" TargetMode="External"/><Relationship Id="rId295" Type="http://schemas.openxmlformats.org/officeDocument/2006/relationships/hyperlink" Target="https://m.edsoo.ru/fa26e7ea" TargetMode="External"/><Relationship Id="rId296" Type="http://schemas.openxmlformats.org/officeDocument/2006/relationships/hyperlink" Target="https://m.edsoo.ru/fa26ea7e" TargetMode="External"/><Relationship Id="rId297" Type="http://schemas.openxmlformats.org/officeDocument/2006/relationships/hyperlink" Target="https://m.edsoo.ru/fa26ebbe" TargetMode="External"/><Relationship Id="rId298" Type="http://schemas.openxmlformats.org/officeDocument/2006/relationships/hyperlink" Target="https://m.edsoo.ru/fa26edda" TargetMode="External"/><Relationship Id="rId299" Type="http://schemas.openxmlformats.org/officeDocument/2006/relationships/hyperlink" Target="https://m.edsoo.ru/fa26f03c" TargetMode="External"/><Relationship Id="rId300" Type="http://schemas.openxmlformats.org/officeDocument/2006/relationships/hyperlink" Target="https://m.edsoo.ru/fa26f65e" TargetMode="External"/><Relationship Id="rId301" Type="http://schemas.openxmlformats.org/officeDocument/2006/relationships/hyperlink" Target="https://m.edsoo.ru/fa26f780" TargetMode="External"/><Relationship Id="rId302" Type="http://schemas.openxmlformats.org/officeDocument/2006/relationships/hyperlink" Target="https://m.edsoo.ru/fa26f91a" TargetMode="External"/><Relationship Id="rId303" Type="http://schemas.openxmlformats.org/officeDocument/2006/relationships/hyperlink" Target="https://m.edsoo.ru/fa26fa46" TargetMode="External"/><Relationship Id="rId304" Type="http://schemas.openxmlformats.org/officeDocument/2006/relationships/hyperlink" Target="https://m.edsoo.ru/fa26fc94" TargetMode="External"/><Relationship Id="rId305" Type="http://schemas.openxmlformats.org/officeDocument/2006/relationships/hyperlink" Target="https://m.edsoo.ru/fa26ff46" TargetMode="External"/><Relationship Id="rId306" Type="http://schemas.openxmlformats.org/officeDocument/2006/relationships/hyperlink" Target="https://m.edsoo.ru/fa270072" TargetMode="External"/><Relationship Id="rId307" Type="http://schemas.openxmlformats.org/officeDocument/2006/relationships/hyperlink" Target="https://m.edsoo.ru/fa27019e" TargetMode="External"/><Relationship Id="rId308" Type="http://schemas.openxmlformats.org/officeDocument/2006/relationships/hyperlink" Target="https://m.edsoo.ru/fa27032e" TargetMode="External"/><Relationship Id="rId309" Type="http://schemas.openxmlformats.org/officeDocument/2006/relationships/hyperlink" Target="https://m.edsoo.ru/fa270464" TargetMode="External"/><Relationship Id="rId310" Type="http://schemas.openxmlformats.org/officeDocument/2006/relationships/hyperlink" Target="https://m.edsoo.ru/fa27082e" TargetMode="External"/><Relationship Id="rId311" Type="http://schemas.openxmlformats.org/officeDocument/2006/relationships/hyperlink" Target="https://m.edsoo.ru/fa2709dc" TargetMode="External"/><Relationship Id="rId312" Type="http://schemas.openxmlformats.org/officeDocument/2006/relationships/hyperlink" Target="https://m.edsoo.ru/fa270b44" TargetMode="External"/><Relationship Id="rId313" Type="http://schemas.openxmlformats.org/officeDocument/2006/relationships/hyperlink" Target="https://m.edsoo.ru/fa270e1e" TargetMode="External"/><Relationship Id="rId314" Type="http://schemas.openxmlformats.org/officeDocument/2006/relationships/hyperlink" Target="https://m.edsoo.ru/fa270f86" TargetMode="External"/><Relationship Id="rId315" Type="http://schemas.openxmlformats.org/officeDocument/2006/relationships/hyperlink" Target="https://m.edsoo.ru/fa271166" TargetMode="External"/><Relationship Id="rId316" Type="http://schemas.openxmlformats.org/officeDocument/2006/relationships/hyperlink" Target="https://m.edsoo.ru/fa2712ce" TargetMode="External"/><Relationship Id="rId317" Type="http://schemas.openxmlformats.org/officeDocument/2006/relationships/hyperlink" Target="https://m.edsoo.ru/fa271436" TargetMode="External"/><Relationship Id="rId318" Type="http://schemas.openxmlformats.org/officeDocument/2006/relationships/hyperlink" Target="https://m.edsoo.ru/fa2715a8" TargetMode="External"/><Relationship Id="rId319" Type="http://schemas.openxmlformats.org/officeDocument/2006/relationships/hyperlink" Target="https://m.edsoo.ru/fa271774" TargetMode="External"/><Relationship Id="rId320" Type="http://schemas.openxmlformats.org/officeDocument/2006/relationships/hyperlink" Target="https://m.edsoo.ru/fa271d14" TargetMode="External"/><Relationship Id="rId321" Type="http://schemas.openxmlformats.org/officeDocument/2006/relationships/hyperlink" Target="https://m.edsoo.ru/fa271ec2" TargetMode="External"/><Relationship Id="rId322" Type="http://schemas.openxmlformats.org/officeDocument/2006/relationships/hyperlink" Target="https://m.edsoo.ru/fa272020" TargetMode="External"/><Relationship Id="rId323" Type="http://schemas.openxmlformats.org/officeDocument/2006/relationships/hyperlink" Target="https://m.edsoo.ru/fa272354" TargetMode="External"/><Relationship Id="rId324" Type="http://schemas.openxmlformats.org/officeDocument/2006/relationships/hyperlink" Target="https://m.edsoo.ru/fa272548" TargetMode="External"/><Relationship Id="rId325" Type="http://schemas.openxmlformats.org/officeDocument/2006/relationships/hyperlink" Target="https://m.edsoo.ru/fa2726d8" TargetMode="External"/><Relationship Id="rId326" Type="http://schemas.openxmlformats.org/officeDocument/2006/relationships/hyperlink" Target="https://m.edsoo.ru/fa2728b8" TargetMode="External"/><Relationship Id="rId327" Type="http://schemas.openxmlformats.org/officeDocument/2006/relationships/hyperlink" Target="https://m.edsoo.ru/fa272ba6" TargetMode="External"/><Relationship Id="rId328" Type="http://schemas.openxmlformats.org/officeDocument/2006/relationships/hyperlink" Target="https://m.edsoo.ru/fa272d0e" TargetMode="External"/><Relationship Id="rId329" Type="http://schemas.openxmlformats.org/officeDocument/2006/relationships/hyperlink" Target="https://m.edsoo.ru/fa27365a" TargetMode="External"/><Relationship Id="rId330" Type="http://schemas.openxmlformats.org/officeDocument/2006/relationships/hyperlink" Target="https://m.edsoo.ru/fa273312" TargetMode="External"/><Relationship Id="rId331" Type="http://schemas.openxmlformats.org/officeDocument/2006/relationships/hyperlink" Target="https://m.edsoo.ru/fa2734f2" TargetMode="External"/><Relationship Id="rId332" Type="http://schemas.openxmlformats.org/officeDocument/2006/relationships/hyperlink" Target="https://m.edsoo.ru/fa272ec6" TargetMode="External"/><Relationship Id="rId333" Type="http://schemas.openxmlformats.org/officeDocument/2006/relationships/hyperlink" Target="https://m.edsoo.ru/fa273f6a" TargetMode="External"/><Relationship Id="rId334" Type="http://schemas.openxmlformats.org/officeDocument/2006/relationships/hyperlink" Target="https://m.edsoo.ru/fa2740c8" TargetMode="External"/><Relationship Id="rId335" Type="http://schemas.openxmlformats.org/officeDocument/2006/relationships/hyperlink" Target="https://m.edsoo.ru/fa27423a" TargetMode="External"/><Relationship Id="rId336" Type="http://schemas.openxmlformats.org/officeDocument/2006/relationships/hyperlink" Target="https://m.edsoo.ru/fa264a56" TargetMode="External"/><Relationship Id="rId337" Type="http://schemas.openxmlformats.org/officeDocument/2006/relationships/hyperlink" Target="https://m.edsoo.ru/fa2748b6" TargetMode="External"/><Relationship Id="rId338" Type="http://schemas.openxmlformats.org/officeDocument/2006/relationships/hyperlink" Target="https://m.edsoo.ru/fa274a5a" TargetMode="External"/><Relationship Id="rId339" Type="http://schemas.openxmlformats.org/officeDocument/2006/relationships/hyperlink" Target="https://m.edsoo.ru/fa2753d8" TargetMode="External"/><Relationship Id="rId340" Type="http://schemas.openxmlformats.org/officeDocument/2006/relationships/hyperlink" Target="https://m.edsoo.ru/fa275086" TargetMode="External"/><Relationship Id="rId341" Type="http://schemas.openxmlformats.org/officeDocument/2006/relationships/hyperlink" Target="https://m.edsoo.ru/fa27525c" TargetMode="External"/><Relationship Id="rId342" Type="http://schemas.openxmlformats.org/officeDocument/2006/relationships/hyperlink" Target="https://m.edsoo.ru/fa275540" TargetMode="External"/><Relationship Id="rId343" Type="http://schemas.openxmlformats.org/officeDocument/2006/relationships/hyperlink" Target="https://m.edsoo.ru/fa2758c4" TargetMode="External"/><Relationship Id="rId344" Type="http://schemas.openxmlformats.org/officeDocument/2006/relationships/hyperlink" Target="https://m.edsoo.ru/fa275a2c" TargetMode="External"/><Relationship Id="rId345" Type="http://schemas.openxmlformats.org/officeDocument/2006/relationships/hyperlink" Target="https://m.edsoo.ru/fa275e00" TargetMode="External"/><Relationship Id="rId346" Type="http://schemas.openxmlformats.org/officeDocument/2006/relationships/hyperlink" Target="https://m.edsoo.ru/fa2760da" TargetMode="External"/><Relationship Id="rId347" Type="http://schemas.openxmlformats.org/officeDocument/2006/relationships/hyperlink" Target="https://m.edsoo.ru/fa27640e" TargetMode="External"/><Relationship Id="rId348" Type="http://schemas.openxmlformats.org/officeDocument/2006/relationships/hyperlink" Target="https://m.edsoo.ru/fa27659e" TargetMode="External"/><Relationship Id="rId349" Type="http://schemas.openxmlformats.org/officeDocument/2006/relationships/hyperlink" Target="https://m.edsoo.ru/fa2766fc" TargetMode="External"/><Relationship Id="rId350" Type="http://schemas.openxmlformats.org/officeDocument/2006/relationships/hyperlink" Target="https://m.edsoo.ru/fa276d96" TargetMode="External"/><Relationship Id="rId351" Type="http://schemas.openxmlformats.org/officeDocument/2006/relationships/hyperlink" Target="https://m.edsoo.ru/fa276a4e" TargetMode="External"/><Relationship Id="rId352" Type="http://schemas.openxmlformats.org/officeDocument/2006/relationships/hyperlink" Target="https://m.edsoo.ru/fa276c06" TargetMode="External"/><Relationship Id="rId353" Type="http://schemas.openxmlformats.org/officeDocument/2006/relationships/hyperlink" Target="https://m.edsoo.ru/fa2775f2" TargetMode="External"/><Relationship Id="rId354" Type="http://schemas.openxmlformats.org/officeDocument/2006/relationships/hyperlink" Target="https://m.edsoo.ru/fa27771e" TargetMode="External"/><Relationship Id="rId355" Type="http://schemas.openxmlformats.org/officeDocument/2006/relationships/hyperlink" Target="https://m.edsoo.ru/fa277976" TargetMode="External"/><Relationship Id="rId356" Type="http://schemas.openxmlformats.org/officeDocument/2006/relationships/hyperlink" Target="https://m.edsoo.ru/fa277bf6" TargetMode="External"/><Relationship Id="rId357" Type="http://schemas.openxmlformats.org/officeDocument/2006/relationships/hyperlink" Target="https://m.edsoo.ru/fa278042" TargetMode="External"/><Relationship Id="rId358" Type="http://schemas.openxmlformats.org/officeDocument/2006/relationships/hyperlink" Target="https://m.edsoo.ru/fa2781aa" TargetMode="External"/><Relationship Id="rId359" Type="http://schemas.openxmlformats.org/officeDocument/2006/relationships/hyperlink" Target="https://m.edsoo.ru/fa2782d6" TargetMode="External"/><Relationship Id="rId360" Type="http://schemas.openxmlformats.org/officeDocument/2006/relationships/hyperlink" Target="https://m.edsoo.ru/fa27840c" TargetMode="External"/><Relationship Id="rId361" Type="http://schemas.openxmlformats.org/officeDocument/2006/relationships/hyperlink" Target="https://m.edsoo.ru/fa27893e" TargetMode="External"/><Relationship Id="rId362" Type="http://schemas.openxmlformats.org/officeDocument/2006/relationships/hyperlink" Target="https://m.edsoo.ru/fa278b96" TargetMode="External"/><Relationship Id="rId363" Type="http://schemas.openxmlformats.org/officeDocument/2006/relationships/hyperlink" Target="https://m.edsoo.ru/fa278cc2" TargetMode="External"/><Relationship Id="rId364" Type="http://schemas.openxmlformats.org/officeDocument/2006/relationships/hyperlink" Target="https://m.edsoo.ru/fa278fc4" TargetMode="External"/><Relationship Id="rId365" Type="http://schemas.openxmlformats.org/officeDocument/2006/relationships/hyperlink" Target="https://m.edsoo.ru/fa2790f0" TargetMode="External"/><Relationship Id="rId366" Type="http://schemas.openxmlformats.org/officeDocument/2006/relationships/hyperlink" Target="https://m.edsoo.ru/fa27921c" TargetMode="External"/><Relationship Id="rId367" Type="http://schemas.openxmlformats.org/officeDocument/2006/relationships/hyperlink" Target="https://m.edsoo.ru/fa2796b8" TargetMode="External"/><Relationship Id="rId368" Type="http://schemas.openxmlformats.org/officeDocument/2006/relationships/hyperlink" Target="https://m.edsoo.ru/fa279942" TargetMode="External"/><Relationship Id="rId369" Type="http://schemas.openxmlformats.org/officeDocument/2006/relationships/hyperlink" Target="https://m.edsoo.ru/fa279564" TargetMode="External"/><Relationship Id="rId370" Type="http://schemas.openxmlformats.org/officeDocument/2006/relationships/hyperlink" Target="https://m.edsoo.ru/fa278a74" TargetMode="External"/><Relationship Id="rId371" Type="http://schemas.openxmlformats.org/officeDocument/2006/relationships/hyperlink" Target="https://m.edsoo.ru/fa279bae" TargetMode="External"/><Relationship Id="rId372" Type="http://schemas.openxmlformats.org/officeDocument/2006/relationships/hyperlink" Target="https://m.edsoo.ru/fa279d98" TargetMode="External"/><Relationship Id="rId373" Type="http://schemas.openxmlformats.org/officeDocument/2006/relationships/hyperlink" Target="https://m.edsoo.ru/fa279ec4" TargetMode="External"/><Relationship Id="rId374" Type="http://schemas.openxmlformats.org/officeDocument/2006/relationships/hyperlink" Target="https://m.edsoo.ru/fa279ffa" TargetMode="External"/><Relationship Id="rId375" Type="http://schemas.openxmlformats.org/officeDocument/2006/relationships/hyperlink" Target="https://m.edsoo.ru/fa27a11c" TargetMode="External"/><Relationship Id="rId376" Type="http://schemas.openxmlformats.org/officeDocument/2006/relationships/hyperlink" Target="https://m.edsoo.ru/fa27a356" TargetMode="External"/><Relationship Id="rId377" Type="http://schemas.openxmlformats.org/officeDocument/2006/relationships/hyperlink" Target="https://m.edsoo.ru/fa27a7ca" TargetMode="External"/><Relationship Id="rId378" Type="http://schemas.openxmlformats.org/officeDocument/2006/relationships/hyperlink" Target="https://m.edsoo.ru/fa27a694" TargetMode="External"/><Relationship Id="rId379" Type="http://schemas.openxmlformats.org/officeDocument/2006/relationships/hyperlink" Target="https://m.edsoo.ru/fa27b03a" TargetMode="External"/><Relationship Id="rId380" Type="http://schemas.openxmlformats.org/officeDocument/2006/relationships/hyperlink" Target="https://m.edsoo.ru/fa27aec8" TargetMode="External"/><Relationship Id="rId381" Type="http://schemas.openxmlformats.org/officeDocument/2006/relationships/hyperlink" Target="https://m.edsoo.ru/fa27abf8" TargetMode="External"/><Relationship Id="rId382" Type="http://schemas.openxmlformats.org/officeDocument/2006/relationships/hyperlink" Target="https://m.edsoo.ru/fa27b792" TargetMode="External"/><Relationship Id="rId383" Type="http://schemas.openxmlformats.org/officeDocument/2006/relationships/hyperlink" Target="https://m.edsoo.ru/fa27b8f0" TargetMode="External"/><Relationship Id="rId384" Type="http://schemas.openxmlformats.org/officeDocument/2006/relationships/hyperlink" Target="https://m.edsoo.ru/fa27ba62" TargetMode="External"/><Relationship Id="rId385" Type="http://schemas.openxmlformats.org/officeDocument/2006/relationships/hyperlink" Target="https://m.edsoo.ru/fa27c3d6" TargetMode="External"/><Relationship Id="rId386" Type="http://schemas.openxmlformats.org/officeDocument/2006/relationships/hyperlink" Target="https://m.edsoo.ru/fa27c6ba" TargetMode="External"/><Relationship Id="rId387" Type="http://schemas.openxmlformats.org/officeDocument/2006/relationships/hyperlink" Target="https://m.edsoo.ru/fa27ca02" TargetMode="External"/><Relationship Id="rId388" Type="http://schemas.openxmlformats.org/officeDocument/2006/relationships/hyperlink" Target="https://m.edsoo.ru/fa27cb6a" TargetMode="External"/><Relationship Id="rId389" Type="http://schemas.openxmlformats.org/officeDocument/2006/relationships/hyperlink" Target="https://m.edsoo.ru/fa27cd90" TargetMode="External"/><Relationship Id="rId390" Type="http://schemas.openxmlformats.org/officeDocument/2006/relationships/hyperlink" Target="https://m.edsoo.ru/fa27d088" TargetMode="External"/><Relationship Id="rId391" Type="http://schemas.openxmlformats.org/officeDocument/2006/relationships/hyperlink" Target="https://m.edsoo.ru/fa27d5a6" TargetMode="External"/><Relationship Id="rId392" Type="http://schemas.openxmlformats.org/officeDocument/2006/relationships/hyperlink" Target="https://m.edsoo.ru/fa27d83a" TargetMode="External"/><Relationship Id="rId393" Type="http://schemas.openxmlformats.org/officeDocument/2006/relationships/hyperlink" Target="https://m.edsoo.ru/fa27d9c0" TargetMode="External"/><Relationship Id="rId394" Type="http://schemas.openxmlformats.org/officeDocument/2006/relationships/hyperlink" Target="https://m.edsoo.ru/fa27dc36" TargetMode="External"/><Relationship Id="rId395" Type="http://schemas.openxmlformats.org/officeDocument/2006/relationships/hyperlink" Target="https://m.edsoo.ru/fa27dd9e" TargetMode="External"/><Relationship Id="rId396" Type="http://schemas.openxmlformats.org/officeDocument/2006/relationships/hyperlink" Target="https://m.edsoo.ru/fa27df1a" TargetMode="External"/><Relationship Id="rId397" Type="http://schemas.openxmlformats.org/officeDocument/2006/relationships/hyperlink" Target="https://m.edsoo.ru/fa27e262" TargetMode="External"/><Relationship Id="rId398" Type="http://schemas.openxmlformats.org/officeDocument/2006/relationships/hyperlink" Target="https://m.edsoo.ru/fa27e5b4" TargetMode="External"/><Relationship Id="rId399" Type="http://schemas.openxmlformats.org/officeDocument/2006/relationships/hyperlink" Target="https://m.edsoo.ru/fa27e866" TargetMode="External"/><Relationship Id="rId400" Type="http://schemas.openxmlformats.org/officeDocument/2006/relationships/hyperlink" Target="https://m.edsoo.ru/fa27edf2" TargetMode="External"/><Relationship Id="rId401" Type="http://schemas.openxmlformats.org/officeDocument/2006/relationships/hyperlink" Target="https://m.edsoo.ru/fa27ef3c" TargetMode="External"/><Relationship Id="rId402" Type="http://schemas.openxmlformats.org/officeDocument/2006/relationships/hyperlink" Target="https://m.edsoo.ru/fa27eb0e" TargetMode="External"/><Relationship Id="rId403" Type="http://schemas.openxmlformats.org/officeDocument/2006/relationships/hyperlink" Target="https://m.edsoo.ru/fa27ec44" TargetMode="External"/><Relationship Id="rId404" Type="http://schemas.openxmlformats.org/officeDocument/2006/relationships/hyperlink" Target="https://m.edsoo.ru/fa27f19e" TargetMode="External"/><Relationship Id="rId405" Type="http://schemas.openxmlformats.org/officeDocument/2006/relationships/hyperlink" Target="https://m.edsoo.ru/fa27f450" TargetMode="External"/><Relationship Id="rId406" Type="http://schemas.openxmlformats.org/officeDocument/2006/relationships/hyperlink" Target="https://m.edsoo.ru/fa27f586" TargetMode="External"/><Relationship Id="rId407" Type="http://schemas.openxmlformats.org/officeDocument/2006/relationships/hyperlink" Target="https://m.edsoo.ru/fa27f6b2" TargetMode="External"/><Relationship Id="rId408" Type="http://schemas.openxmlformats.org/officeDocument/2006/relationships/hyperlink" Target="https://m.edsoo.ru/fa27f978" TargetMode="External"/><Relationship Id="rId409" Type="http://schemas.openxmlformats.org/officeDocument/2006/relationships/hyperlink" Target="https://m.edsoo.ru/fa27faa4" TargetMode="External"/><Relationship Id="rId410" Type="http://schemas.openxmlformats.org/officeDocument/2006/relationships/hyperlink" Target="https://m.edsoo.ru/fa27fbd0" TargetMode="External"/><Relationship Id="rId411" Type="http://schemas.openxmlformats.org/officeDocument/2006/relationships/hyperlink" Target="https://m.edsoo.ru/fa27fd60" TargetMode="External"/><Relationship Id="rId412" Type="http://schemas.openxmlformats.org/officeDocument/2006/relationships/hyperlink" Target="https://m.edsoo.ru/fa27fe82" TargetMode="External"/><Relationship Id="rId413" Type="http://schemas.openxmlformats.org/officeDocument/2006/relationships/hyperlink" Target="https://m.edsoo.ru/fa2803b4" TargetMode="External"/><Relationship Id="rId414" Type="http://schemas.openxmlformats.org/officeDocument/2006/relationships/hyperlink" Target="https://m.edsoo.ru/fa2804ea" TargetMode="External"/><Relationship Id="rId415" Type="http://schemas.openxmlformats.org/officeDocument/2006/relationships/hyperlink" Target="https://m.edsoo.ru/fba94310" TargetMode="External"/><Relationship Id="rId416" Type="http://schemas.openxmlformats.org/officeDocument/2006/relationships/hyperlink" Target="https://m.edsoo.ru/fa280634" TargetMode="External"/><Relationship Id="rId417" Type="http://schemas.openxmlformats.org/officeDocument/2006/relationships/hyperlink" Target="https://m.edsoo.ru/fba948f6" TargetMode="External"/><Relationship Id="rId418" Type="http://schemas.openxmlformats.org/officeDocument/2006/relationships/hyperlink" Target="https://m.edsoo.ru/fba94d6a" TargetMode="External"/><Relationship Id="rId419" Type="http://schemas.openxmlformats.org/officeDocument/2006/relationships/hyperlink" Target="https://m.edsoo.ru/fba9510c" TargetMode="External"/><Relationship Id="rId420" Type="http://schemas.openxmlformats.org/officeDocument/2006/relationships/hyperlink" Target="https://m.edsoo.ru/fba95a26" TargetMode="External"/><Relationship Id="rId421" Type="http://schemas.openxmlformats.org/officeDocument/2006/relationships/hyperlink" Target="https://m.edsoo.ru/fba95918" TargetMode="External"/><Relationship Id="rId422" Type="http://schemas.openxmlformats.org/officeDocument/2006/relationships/hyperlink" Target="https://m.edsoo.ru/fba9562a" TargetMode="External"/><Relationship Id="rId423" Type="http://schemas.openxmlformats.org/officeDocument/2006/relationships/hyperlink" Target="https://m.edsoo.ru/fba95b3e" TargetMode="External"/><Relationship Id="rId424" Type="http://schemas.openxmlformats.org/officeDocument/2006/relationships/hyperlink" Target="https://m.edsoo.ru/fba95d6e" TargetMode="External"/><Relationship Id="rId425" Type="http://schemas.openxmlformats.org/officeDocument/2006/relationships/hyperlink" Target="https://m.edsoo.ru/fba95e86" TargetMode="External"/><Relationship Id="rId426" Type="http://schemas.openxmlformats.org/officeDocument/2006/relationships/hyperlink" Target="https://m.edsoo.ru/fba9612e" TargetMode="External"/><Relationship Id="rId427" Type="http://schemas.openxmlformats.org/officeDocument/2006/relationships/hyperlink" Target="https://m.edsoo.ru/fba96516" TargetMode="External"/><Relationship Id="rId428" Type="http://schemas.openxmlformats.org/officeDocument/2006/relationships/hyperlink" Target="https://m.edsoo.ru/fba96340" TargetMode="External"/><Relationship Id="rId429" Type="http://schemas.openxmlformats.org/officeDocument/2006/relationships/hyperlink" Target="https://m.edsoo.ru/fba9696c" TargetMode="External"/><Relationship Id="rId430" Type="http://schemas.openxmlformats.org/officeDocument/2006/relationships/hyperlink" Target="https://m.edsoo.ru/fba97c0e" TargetMode="External"/><Relationship Id="rId431" Type="http://schemas.openxmlformats.org/officeDocument/2006/relationships/hyperlink" Target="https://m.edsoo.ru/fba9702e" TargetMode="External"/><Relationship Id="rId432" Type="http://schemas.openxmlformats.org/officeDocument/2006/relationships/hyperlink" Target="https://m.edsoo.ru/fba97dee" TargetMode="External"/><Relationship Id="rId433" Type="http://schemas.openxmlformats.org/officeDocument/2006/relationships/hyperlink" Target="https://m.edsoo.ru/fba97f9c" TargetMode="External"/><Relationship Id="rId434" Type="http://schemas.openxmlformats.org/officeDocument/2006/relationships/hyperlink" Target="https://m.edsoo.ru/fba98208" TargetMode="External"/><Relationship Id="rId435" Type="http://schemas.openxmlformats.org/officeDocument/2006/relationships/hyperlink" Target="https://m.edsoo.ru/fba98492" TargetMode="External"/><Relationship Id="rId436" Type="http://schemas.openxmlformats.org/officeDocument/2006/relationships/hyperlink" Target="https://m.edsoo.ru/fba98686" TargetMode="External"/><Relationship Id="rId437" Type="http://schemas.openxmlformats.org/officeDocument/2006/relationships/hyperlink" Target="https://m.edsoo.ru/fba9882a" TargetMode="External"/><Relationship Id="rId438" Type="http://schemas.openxmlformats.org/officeDocument/2006/relationships/hyperlink" Target="https://m.edsoo.ru/fba98c3a" TargetMode="External"/><Relationship Id="rId439" Type="http://schemas.openxmlformats.org/officeDocument/2006/relationships/hyperlink" Target="https://m.edsoo.ru/fba98e2e" TargetMode="External"/><Relationship Id="rId440" Type="http://schemas.openxmlformats.org/officeDocument/2006/relationships/hyperlink" Target="https://m.edsoo.ru/fba99270" TargetMode="External"/><Relationship Id="rId441" Type="http://schemas.openxmlformats.org/officeDocument/2006/relationships/hyperlink" Target="https://m.edsoo.ru/fba99ad6" TargetMode="External"/><Relationship Id="rId442" Type="http://schemas.openxmlformats.org/officeDocument/2006/relationships/hyperlink" Target="https://m.edsoo.ru/fba99f9a" TargetMode="External"/><Relationship Id="rId443" Type="http://schemas.openxmlformats.org/officeDocument/2006/relationships/hyperlink" Target="https://m.edsoo.ru/fba99c0c" TargetMode="External"/><Relationship Id="rId444" Type="http://schemas.openxmlformats.org/officeDocument/2006/relationships/hyperlink" Target="https://m.edsoo.ru/fba98ff0" TargetMode="External"/><Relationship Id="rId445" Type="http://schemas.openxmlformats.org/officeDocument/2006/relationships/hyperlink" Target="https://m.edsoo.ru/fba9a81e" TargetMode="External"/><Relationship Id="rId446" Type="http://schemas.openxmlformats.org/officeDocument/2006/relationships/hyperlink" Target="https://m.edsoo.ru/fba9a9a4" TargetMode="External"/><Relationship Id="rId447" Type="http://schemas.openxmlformats.org/officeDocument/2006/relationships/hyperlink" Target="https://m.edsoo.ru/fba9ab34" TargetMode="External"/><Relationship Id="rId448" Type="http://schemas.openxmlformats.org/officeDocument/2006/relationships/hyperlink" Target="https://m.edsoo.ru/fba9ae72" TargetMode="External"/><Relationship Id="rId449" Type="http://schemas.openxmlformats.org/officeDocument/2006/relationships/hyperlink" Target="https://m.edsoo.ru/fba9b228" TargetMode="External"/><Relationship Id="rId450" Type="http://schemas.openxmlformats.org/officeDocument/2006/relationships/hyperlink" Target="https://m.edsoo.ru/fba9b53e" TargetMode="External"/><Relationship Id="rId451" Type="http://schemas.openxmlformats.org/officeDocument/2006/relationships/hyperlink" Target="https://m.edsoo.ru/fba9b6e2" TargetMode="External"/><Relationship Id="rId452" Type="http://schemas.openxmlformats.org/officeDocument/2006/relationships/hyperlink" Target="https://m.edsoo.ru/fba9b87c" TargetMode="External"/><Relationship Id="rId453" Type="http://schemas.openxmlformats.org/officeDocument/2006/relationships/hyperlink" Target="https://m.edsoo.ru/fba9ba0c" TargetMode="External"/><Relationship Id="rId454" Type="http://schemas.openxmlformats.org/officeDocument/2006/relationships/hyperlink" Target="https://m.edsoo.ru/fba9bb88" TargetMode="External"/><Relationship Id="rId455" Type="http://schemas.openxmlformats.org/officeDocument/2006/relationships/hyperlink" Target="https://m.edsoo.ru/fba9bdae" TargetMode="External"/><Relationship Id="rId456" Type="http://schemas.openxmlformats.org/officeDocument/2006/relationships/hyperlink" Target="https://m.edsoo.ru/fba9bf5c" TargetMode="External"/><Relationship Id="rId457" Type="http://schemas.openxmlformats.org/officeDocument/2006/relationships/hyperlink" Target="https://m.edsoo.ru/fba9c286" TargetMode="External"/><Relationship Id="rId458" Type="http://schemas.openxmlformats.org/officeDocument/2006/relationships/hyperlink" Target="https://m.edsoo.ru/fba9c42a" TargetMode="External"/><Relationship Id="rId459" Type="http://schemas.openxmlformats.org/officeDocument/2006/relationships/hyperlink" Target="https://m.edsoo.ru/fba9c5b0" TargetMode="External"/><Relationship Id="rId460" Type="http://schemas.openxmlformats.org/officeDocument/2006/relationships/hyperlink" Target="https://m.edsoo.ru/fba9c736" TargetMode="External"/><Relationship Id="rId461" Type="http://schemas.openxmlformats.org/officeDocument/2006/relationships/hyperlink" Target="https://m.edsoo.ru/fba9c966" TargetMode="External"/><Relationship Id="rId462" Type="http://schemas.openxmlformats.org/officeDocument/2006/relationships/hyperlink" Target="https://m.edsoo.ru/fba9caec" TargetMode="External"/><Relationship Id="rId463" Type="http://schemas.openxmlformats.org/officeDocument/2006/relationships/hyperlink" Target="https://m.edsoo.ru/fba9d1cc" TargetMode="External"/><Relationship Id="rId464" Type="http://schemas.openxmlformats.org/officeDocument/2006/relationships/hyperlink" Target="https://m.edsoo.ru/fba9d44c" TargetMode="External"/><Relationship Id="rId465" Type="http://schemas.openxmlformats.org/officeDocument/2006/relationships/hyperlink" Target="https://m.edsoo.ru/fba9d564" TargetMode="External"/><Relationship Id="rId466" Type="http://schemas.openxmlformats.org/officeDocument/2006/relationships/hyperlink" Target="https://m.edsoo.ru/fba9d672" TargetMode="External"/><Relationship Id="rId467" Type="http://schemas.openxmlformats.org/officeDocument/2006/relationships/hyperlink" Target="https://m.edsoo.ru/fba9d794" TargetMode="External"/><Relationship Id="rId468" Type="http://schemas.openxmlformats.org/officeDocument/2006/relationships/hyperlink" Target="https://m.edsoo.ru/fba9e068" TargetMode="External"/><Relationship Id="rId469" Type="http://schemas.openxmlformats.org/officeDocument/2006/relationships/hyperlink" Target="https://m.edsoo.ru/fba9e248" TargetMode="External"/><Relationship Id="rId470" Type="http://schemas.openxmlformats.org/officeDocument/2006/relationships/hyperlink" Target="https://m.edsoo.ru/fba9e392" TargetMode="External"/><Relationship Id="rId471" Type="http://schemas.openxmlformats.org/officeDocument/2006/relationships/hyperlink" Target="https://m.edsoo.ru/fba9e4be" TargetMode="External"/><Relationship Id="rId472" Type="http://schemas.openxmlformats.org/officeDocument/2006/relationships/hyperlink" Target="https://m.edsoo.ru/fba9e5cc" TargetMode="External"/><Relationship Id="rId473" Type="http://schemas.openxmlformats.org/officeDocument/2006/relationships/hyperlink" Target="https://m.edsoo.ru/fba9e73e" TargetMode="External"/><Relationship Id="rId474" Type="http://schemas.openxmlformats.org/officeDocument/2006/relationships/hyperlink" Target="https://m.edsoo.ru/fba9ecd4" TargetMode="External"/><Relationship Id="rId475" Type="http://schemas.openxmlformats.org/officeDocument/2006/relationships/hyperlink" Target="https://m.edsoo.ru/fba9e860" TargetMode="External"/><Relationship Id="rId476" Type="http://schemas.openxmlformats.org/officeDocument/2006/relationships/hyperlink" Target="https://m.edsoo.ru/fba9e98c" TargetMode="External"/><Relationship Id="rId477" Type="http://schemas.openxmlformats.org/officeDocument/2006/relationships/hyperlink" Target="https://m.edsoo.ru/fba9edf6" TargetMode="External"/><Relationship Id="rId478" Type="http://schemas.openxmlformats.org/officeDocument/2006/relationships/hyperlink" Target="https://m.edsoo.ru/fba9f1de" TargetMode="External"/><Relationship Id="rId479" Type="http://schemas.openxmlformats.org/officeDocument/2006/relationships/hyperlink" Target="https://m.edsoo.ru/fba9f2f6" TargetMode="External"/><Relationship Id="rId480" Type="http://schemas.openxmlformats.org/officeDocument/2006/relationships/hyperlink" Target="https://m.edsoo.ru/fba9f418" TargetMode="External"/><Relationship Id="rId481" Type="http://schemas.openxmlformats.org/officeDocument/2006/relationships/hyperlink" Target="https://m.edsoo.ru/fba9fc10" TargetMode="External"/><Relationship Id="rId482" Type="http://schemas.openxmlformats.org/officeDocument/2006/relationships/hyperlink" Target="https://m.edsoo.ru/fba9ff30" TargetMode="External"/><Relationship Id="rId483" Type="http://schemas.openxmlformats.org/officeDocument/2006/relationships/hyperlink" Target="https://m.edsoo.ru/fbaa0052" TargetMode="External"/><Relationship Id="rId484" Type="http://schemas.openxmlformats.org/officeDocument/2006/relationships/hyperlink" Target="https://m.edsoo.ru/fbaa035e" TargetMode="External"/><Relationship Id="rId485" Type="http://schemas.openxmlformats.org/officeDocument/2006/relationships/hyperlink" Target="https://m.edsoo.ru/fbaa05a2" TargetMode="External"/><Relationship Id="rId486" Type="http://schemas.openxmlformats.org/officeDocument/2006/relationships/hyperlink" Target="https://m.edsoo.ru/fbaa070a" TargetMode="External"/><Relationship Id="rId487" Type="http://schemas.openxmlformats.org/officeDocument/2006/relationships/hyperlink" Target="https://m.edsoo.ru/fbaa0818" TargetMode="External"/><Relationship Id="rId488" Type="http://schemas.openxmlformats.org/officeDocument/2006/relationships/hyperlink" Target="https://m.edsoo.ru/fbaa0a48" TargetMode="External"/><Relationship Id="rId489" Type="http://schemas.openxmlformats.org/officeDocument/2006/relationships/hyperlink" Target="https://m.edsoo.ru/fbaa0b60" TargetMode="External"/><Relationship Id="rId490" Type="http://schemas.openxmlformats.org/officeDocument/2006/relationships/hyperlink" Target="https://m.edsoo.ru/fbaa0c8c" TargetMode="External"/><Relationship Id="rId491" Type="http://schemas.openxmlformats.org/officeDocument/2006/relationships/hyperlink" Target="https://m.edsoo.ru/fbaa1268" TargetMode="External"/><Relationship Id="rId492" Type="http://schemas.openxmlformats.org/officeDocument/2006/relationships/hyperlink" Target="https://m.edsoo.ru/fbaa13e4" TargetMode="External"/><Relationship Id="rId493" Type="http://schemas.openxmlformats.org/officeDocument/2006/relationships/hyperlink" Target="https://m.edsoo.ru/fbaa154c" TargetMode="External"/><Relationship Id="rId494" Type="http://schemas.openxmlformats.org/officeDocument/2006/relationships/hyperlink" Target="https://m.edsoo.ru/fbaa1664" TargetMode="External"/><Relationship Id="rId495" Type="http://schemas.openxmlformats.org/officeDocument/2006/relationships/hyperlink" Target="https://m.edsoo.ru/fbaa17c2" TargetMode="External"/><Relationship Id="rId496" Type="http://schemas.openxmlformats.org/officeDocument/2006/relationships/hyperlink" Target="https://m.edsoo.ru/fbaa1b82" TargetMode="External"/><Relationship Id="rId497" Type="http://schemas.openxmlformats.org/officeDocument/2006/relationships/hyperlink" Target="https://m.edsoo.ru/fbaa1e84" TargetMode="External"/><Relationship Id="rId498" Type="http://schemas.openxmlformats.org/officeDocument/2006/relationships/hyperlink" Target="https://m.edsoo.ru/fbaa210e" TargetMode="External"/><Relationship Id="rId499" Type="http://schemas.openxmlformats.org/officeDocument/2006/relationships/hyperlink" Target="https://m.edsoo.ru/fbaa223a" TargetMode="External"/><Relationship Id="rId500" Type="http://schemas.openxmlformats.org/officeDocument/2006/relationships/hyperlink" Target="https://m.edsoo.ru/fbaa235c" TargetMode="External"/><Relationship Id="rId501" Type="http://schemas.openxmlformats.org/officeDocument/2006/relationships/hyperlink" Target="https://m.edsoo.ru/fbaa2474" TargetMode="External"/><Relationship Id="rId502" Type="http://schemas.openxmlformats.org/officeDocument/2006/relationships/hyperlink" Target="https://m.edsoo.ru/fbaa2a96" TargetMode="External"/><Relationship Id="rId503" Type="http://schemas.openxmlformats.org/officeDocument/2006/relationships/hyperlink" Target="https://m.edsoo.ru/fbaa26a4" TargetMode="External"/><Relationship Id="rId504" Type="http://schemas.openxmlformats.org/officeDocument/2006/relationships/hyperlink" Target="https://m.edsoo.ru/fbaa2bae" TargetMode="External"/><Relationship Id="rId505" Type="http://schemas.openxmlformats.org/officeDocument/2006/relationships/hyperlink" Target="https://m.edsoo.ru/fbaa2cc6" TargetMode="External"/><Relationship Id="rId506" Type="http://schemas.openxmlformats.org/officeDocument/2006/relationships/hyperlink" Target="https://m.edsoo.ru/fbaa2de8" TargetMode="External"/><Relationship Id="rId507" Type="http://schemas.openxmlformats.org/officeDocument/2006/relationships/hyperlink" Target="https://m.edsoo.ru/fbaa2f00" TargetMode="External"/><Relationship Id="rId508" Type="http://schemas.openxmlformats.org/officeDocument/2006/relationships/hyperlink" Target="https://m.edsoo.ru/fbaa300e" TargetMode="External"/><Relationship Id="rId509" Type="http://schemas.openxmlformats.org/officeDocument/2006/relationships/hyperlink" Target="https://m.edsoo.ru/fbaa3f9a" TargetMode="External"/><Relationship Id="rId510" Type="http://schemas.openxmlformats.org/officeDocument/2006/relationships/hyperlink" Target="https://m.edsoo.ru/fbaa415c" TargetMode="External"/><Relationship Id="rId511" Type="http://schemas.openxmlformats.org/officeDocument/2006/relationships/hyperlink" Target="https://m.edsoo.ru/fbaa4346" TargetMode="External"/><Relationship Id="rId512" Type="http://schemas.openxmlformats.org/officeDocument/2006/relationships/hyperlink" Target="https://m.edsoo.ru/fbaa4472" TargetMode="External"/><Relationship Id="rId513" Type="http://schemas.openxmlformats.org/officeDocument/2006/relationships/hyperlink" Target="https://m.edsoo.ru/fbaa459e" TargetMode="External"/><Relationship Id="rId514" Type="http://schemas.openxmlformats.org/officeDocument/2006/relationships/hyperlink" Target="https://m.edsoo.ru/fbaa47ce" TargetMode="External"/><Relationship Id="rId515" Type="http://schemas.openxmlformats.org/officeDocument/2006/relationships/hyperlink" Target="https://m.edsoo.ru/fbaa48f0" TargetMode="External"/><Relationship Id="rId516" Type="http://schemas.openxmlformats.org/officeDocument/2006/relationships/hyperlink" Target="https://m.edsoo.ru/fbaa51f6" TargetMode="External"/><Relationship Id="rId517" Type="http://schemas.openxmlformats.org/officeDocument/2006/relationships/hyperlink" Target="https://m.edsoo.ru/fbaa4cec" TargetMode="External"/><Relationship Id="rId518" Type="http://schemas.openxmlformats.org/officeDocument/2006/relationships/hyperlink" Target="https://m.edsoo.ru/fbaa4cec" TargetMode="External"/><Relationship Id="rId519" Type="http://schemas.openxmlformats.org/officeDocument/2006/relationships/hyperlink" Target="https://m.edsoo.ru/fbaa4f30" TargetMode="External"/><Relationship Id="rId520" Type="http://schemas.openxmlformats.org/officeDocument/2006/relationships/hyperlink" Target="https://m.edsoo.ru/fbaa5430" TargetMode="External"/><Relationship Id="rId521" Type="http://schemas.openxmlformats.org/officeDocument/2006/relationships/hyperlink" Target="https://m.edsoo.ru/fbaa558e" TargetMode="External"/><Relationship Id="rId522" Type="http://schemas.openxmlformats.org/officeDocument/2006/relationships/hyperlink" Target="https://m.edsoo.ru/fbaa57e6" TargetMode="External"/><Relationship Id="rId523" Type="http://schemas.openxmlformats.org/officeDocument/2006/relationships/hyperlink" Target="https://m.edsoo.ru/fbaa5b42" TargetMode="External"/><Relationship Id="rId524" Type="http://schemas.openxmlformats.org/officeDocument/2006/relationships/hyperlink" Target="https://m.edsoo.ru/fbaa5c96" TargetMode="External"/><Relationship Id="rId525" Type="http://schemas.openxmlformats.org/officeDocument/2006/relationships/hyperlink" Target="https://m.edsoo.ru/fbaa782a" TargetMode="External"/><Relationship Id="rId526" Type="http://schemas.openxmlformats.org/officeDocument/2006/relationships/hyperlink" Target="https://m.edsoo.ru/fbaa5dae" TargetMode="External"/><Relationship Id="rId527" Type="http://schemas.openxmlformats.org/officeDocument/2006/relationships/hyperlink" Target="https://m.edsoo.ru/fbaa610a" TargetMode="External"/><Relationship Id="rId528" Type="http://schemas.openxmlformats.org/officeDocument/2006/relationships/hyperlink" Target="https://m.edsoo.ru/fbaa63bc" TargetMode="External"/><Relationship Id="rId529" Type="http://schemas.openxmlformats.org/officeDocument/2006/relationships/hyperlink" Target="https://m.edsoo.ru/fbaa69a2" TargetMode="External"/><Relationship Id="rId530" Type="http://schemas.openxmlformats.org/officeDocument/2006/relationships/hyperlink" Target="https://m.edsoo.ru/fbaa6d12" TargetMode="External"/><Relationship Id="rId531" Type="http://schemas.openxmlformats.org/officeDocument/2006/relationships/hyperlink" Target="https://m.edsoo.ru/fbaa71b8" TargetMode="External"/><Relationship Id="rId532" Type="http://schemas.openxmlformats.org/officeDocument/2006/relationships/hyperlink" Target="https://m.edsoo.ru/fbaa64d4" TargetMode="External"/><Relationship Id="rId533" Type="http://schemas.openxmlformats.org/officeDocument/2006/relationships/hyperlink" Target="https://m.edsoo.ru/fbaa6b46" TargetMode="External"/><Relationship Id="rId534" Type="http://schemas.openxmlformats.org/officeDocument/2006/relationships/hyperlink" Target="https://m.edsoo.ru/fbaa738e" TargetMode="External"/><Relationship Id="rId535" Type="http://schemas.openxmlformats.org/officeDocument/2006/relationships/hyperlink" Target="https://m.edsoo.ru/fbaa750a" TargetMode="External"/><Relationship Id="rId536" Type="http://schemas.openxmlformats.org/officeDocument/2006/relationships/hyperlink" Target="https://m.edsoo.ru/fbaa76a4" TargetMode="External"/><Relationship Id="rId537" Type="http://schemas.openxmlformats.org/officeDocument/2006/relationships/hyperlink" Target="https://m.edsoo.ru/fbaa90e4" TargetMode="External"/><Relationship Id="rId538" Type="http://schemas.openxmlformats.org/officeDocument/2006/relationships/hyperlink" Target="https://m.edsoo.ru/fbaa7b5e" TargetMode="External"/><Relationship Id="rId539" Type="http://schemas.openxmlformats.org/officeDocument/2006/relationships/hyperlink" Target="https://m.edsoo.ru/fbaa7d16" TargetMode="External"/><Relationship Id="rId540" Type="http://schemas.openxmlformats.org/officeDocument/2006/relationships/hyperlink" Target="https://m.edsoo.ru/fbaa7ea6" TargetMode="External"/><Relationship Id="rId541" Type="http://schemas.openxmlformats.org/officeDocument/2006/relationships/hyperlink" Target="https://m.edsoo.ru/fbaa813a" TargetMode="External"/><Relationship Id="rId542" Type="http://schemas.openxmlformats.org/officeDocument/2006/relationships/hyperlink" Target="https://m.edsoo.ru/fbaa82c0" TargetMode="External"/><Relationship Id="rId543" Type="http://schemas.openxmlformats.org/officeDocument/2006/relationships/hyperlink" Target="https://m.edsoo.ru/fbaa8400" TargetMode="External"/><Relationship Id="rId544" Type="http://schemas.openxmlformats.org/officeDocument/2006/relationships/hyperlink" Target="https://m.edsoo.ru/fbaa8518" TargetMode="External"/><Relationship Id="rId545" Type="http://schemas.openxmlformats.org/officeDocument/2006/relationships/hyperlink" Target="https://m.edsoo.ru/fbaa8770" TargetMode="External"/><Relationship Id="rId546" Type="http://schemas.openxmlformats.org/officeDocument/2006/relationships/hyperlink" Target="https://m.edsoo.ru/fbaa887e" TargetMode="External"/><Relationship Id="rId547" Type="http://schemas.openxmlformats.org/officeDocument/2006/relationships/hyperlink" Target="https://m.edsoo.ru/fbaa898c" TargetMode="External"/><Relationship Id="rId548" Type="http://schemas.openxmlformats.org/officeDocument/2006/relationships/hyperlink" Target="https://m.edsoo.ru/fbaa8b26" TargetMode="External"/><Relationship Id="rId549" Type="http://schemas.openxmlformats.org/officeDocument/2006/relationships/hyperlink" Target="https://m.edsoo.ru/fbaa8d6a" TargetMode="External"/><Relationship Id="rId550" Type="http://schemas.openxmlformats.org/officeDocument/2006/relationships/hyperlink" Target="https://m.edsoo.ru/fbaa8e8c" TargetMode="External"/><Relationship Id="rId551" Type="http://schemas.openxmlformats.org/officeDocument/2006/relationships/hyperlink" Target="https://m.edsoo.ru/fbaa8fae" TargetMode="External"/><Relationship Id="rId552" Type="http://schemas.openxmlformats.org/officeDocument/2006/relationships/hyperlink" Target="https://m.edsoo.ru/fbaa92f6" TargetMode="External"/><Relationship Id="rId553" Type="http://schemas.openxmlformats.org/officeDocument/2006/relationships/hyperlink" Target="https://m.edsoo.ru/fbaa949a" TargetMode="External"/><Relationship Id="rId554" Type="http://schemas.openxmlformats.org/officeDocument/2006/relationships/hyperlink" Target="https://m.edsoo.ru/fbaa95a8" TargetMode="External"/><Relationship Id="rId555" Type="http://schemas.openxmlformats.org/officeDocument/2006/relationships/hyperlink" Target="https://m.edsoo.ru/fbaa99a4" TargetMode="External"/><Relationship Id="rId556" Type="http://schemas.openxmlformats.org/officeDocument/2006/relationships/hyperlink" Target="https://m.edsoo.ru/fbaa9b16" TargetMode="External"/><Relationship Id="rId557" Type="http://schemas.openxmlformats.org/officeDocument/2006/relationships/hyperlink" Target="https://m.edsoo.ru/fbaa9c38" TargetMode="External"/><Relationship Id="rId558" Type="http://schemas.openxmlformats.org/officeDocument/2006/relationships/hyperlink" Target="https://m.edsoo.ru/fbaa9d50" TargetMode="External"/><Relationship Id="rId559" Type="http://schemas.openxmlformats.org/officeDocument/2006/relationships/hyperlink" Target="https://m.edsoo.ru/fbaa9e5e" TargetMode="External"/><Relationship Id="rId560" Type="http://schemas.openxmlformats.org/officeDocument/2006/relationships/hyperlink" Target="https://m.edsoo.ru/fbaaa23c" TargetMode="External"/><Relationship Id="rId561" Type="http://schemas.openxmlformats.org/officeDocument/2006/relationships/hyperlink" Target="https://m.edsoo.ru/fbaaa354" TargetMode="External"/><Relationship Id="rId562" Type="http://schemas.openxmlformats.org/officeDocument/2006/relationships/hyperlink" Target="https://m.edsoo.ru/fbaaa476" TargetMode="External"/><Relationship Id="rId563" Type="http://schemas.openxmlformats.org/officeDocument/2006/relationships/hyperlink" Target="https://m.edsoo.ru/fbaaa584" TargetMode="External"/><Relationship Id="rId564" Type="http://schemas.openxmlformats.org/officeDocument/2006/relationships/hyperlink" Target="https://m.edsoo.ru/fbaaa7a0" TargetMode="External"/><Relationship Id="rId565" Type="http://schemas.openxmlformats.org/officeDocument/2006/relationships/hyperlink" Target="https://m.edsoo.ru/fbaaa926" TargetMode="External"/><Relationship Id="rId566" Type="http://schemas.openxmlformats.org/officeDocument/2006/relationships/hyperlink" Target="https://m.edsoo.ru/fbaaac78" TargetMode="External"/><Relationship Id="rId567" Type="http://schemas.openxmlformats.org/officeDocument/2006/relationships/hyperlink" Target="https://m.edsoo.ru/fbaaad86" TargetMode="External"/><Relationship Id="rId568" Type="http://schemas.openxmlformats.org/officeDocument/2006/relationships/hyperlink" Target="https://m.edsoo.ru/fbaaa016" TargetMode="External"/><Relationship Id="rId569" Type="http://schemas.openxmlformats.org/officeDocument/2006/relationships/hyperlink" Target="https://m.edsoo.ru/fbaaab60" TargetMode="External"/><Relationship Id="rId570" Type="http://schemas.openxmlformats.org/officeDocument/2006/relationships/hyperlink" Target="https://m.edsoo.ru/fbaaae94" TargetMode="External"/><Relationship Id="rId571" Type="http://schemas.openxmlformats.org/officeDocument/2006/relationships/hyperlink" Target="https://m.edsoo.ru/fbaaaa52" TargetMode="External"/><Relationship Id="rId572" Type="http://schemas.openxmlformats.org/officeDocument/2006/relationships/hyperlink" Target="https://m.edsoo.ru/fbaaafc0" TargetMode="External"/><Relationship Id="rId573" Type="http://schemas.openxmlformats.org/officeDocument/2006/relationships/hyperlink" Target="https://m.edsoo.ru/fbaab5d8" TargetMode="External"/><Relationship Id="rId574" Type="http://schemas.openxmlformats.org/officeDocument/2006/relationships/hyperlink" Target="https://m.edsoo.ru/fbaab0d8" TargetMode="External"/><Relationship Id="rId575" Type="http://schemas.openxmlformats.org/officeDocument/2006/relationships/hyperlink" Target="https://m.edsoo.ru/fbaab3b2" TargetMode="External"/><Relationship Id="rId576" Type="http://schemas.openxmlformats.org/officeDocument/2006/relationships/hyperlink" Target="https://m.edsoo.ru/fbaab934" TargetMode="External"/><Relationship Id="rId577" Type="http://schemas.openxmlformats.org/officeDocument/2006/relationships/hyperlink" Target="https://m.edsoo.ru/fbaaba4c" TargetMode="External"/><Relationship Id="rId578" Type="http://schemas.openxmlformats.org/officeDocument/2006/relationships/hyperlink" Target="https://m.edsoo.ru/fbaabdda" TargetMode="External"/><Relationship Id="rId579" Type="http://schemas.openxmlformats.org/officeDocument/2006/relationships/hyperlink" Target="https://m.edsoo.ru/fbaabef2" TargetMode="External"/><Relationship Id="rId580" Type="http://schemas.openxmlformats.org/officeDocument/2006/relationships/hyperlink" Target="https://m.edsoo.ru/fbaac00a" TargetMode="External"/><Relationship Id="rId581" Type="http://schemas.openxmlformats.org/officeDocument/2006/relationships/hyperlink" Target="https://m.edsoo.ru/fbaac12c" TargetMode="External"/><Relationship Id="rId582" Type="http://schemas.openxmlformats.org/officeDocument/2006/relationships/hyperlink" Target="https://m.edsoo.ru/fbaac24e" TargetMode="External"/><Relationship Id="rId583" Type="http://schemas.openxmlformats.org/officeDocument/2006/relationships/hyperlink" Target="https://m.edsoo.ru/fbaac370" TargetMode="External"/><Relationship Id="rId584" Type="http://schemas.openxmlformats.org/officeDocument/2006/relationships/fontTable" Target="fontTable.xml"/><Relationship Id="rId58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LibreOffice/7.0.1.2$Windows_X86_64 LibreOffice_project/7cbcfc562f6eb6708b5ff7d7397325de9e764452</Application>
  <Pages>163</Pages>
  <Words>22507</Words>
  <Characters>169695</Characters>
  <CharactersWithSpaces>189068</CharactersWithSpaces>
  <Paragraphs>4401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2023-08-27T17:29:18Z</cp:lastPrinted>
  <dcterms:modified xsi:type="dcterms:W3CDTF">2023-09-05T12:59:09Z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