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DA5E48" w:rsidRDefault="00DA5E48" w:rsidP="005A4DC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26"/>
          <w:lang w:eastAsia="ar-SA"/>
        </w:rPr>
      </w:pPr>
    </w:p>
    <w:p w:rsidR="00065BAE" w:rsidRDefault="00065BAE" w:rsidP="00D27D6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Cambria"/>
          <w:b/>
          <w:sz w:val="28"/>
          <w:szCs w:val="28"/>
        </w:rPr>
      </w:pPr>
    </w:p>
    <w:p w:rsidR="0023529F" w:rsidRDefault="0023529F" w:rsidP="0023529F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:rsidR="0023529F" w:rsidRDefault="0023529F" w:rsidP="0023529F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:rsidR="0023529F" w:rsidRDefault="0023529F" w:rsidP="0023529F">
      <w:pPr>
        <w:jc w:val="center"/>
        <w:rPr>
          <w:b/>
        </w:rPr>
      </w:pPr>
      <w:r>
        <w:rPr>
          <w:b/>
        </w:rPr>
        <w:t>МОУ «Средняя школа № 14»</w:t>
      </w:r>
    </w:p>
    <w:p w:rsidR="0023529F" w:rsidRDefault="0023529F" w:rsidP="0023529F">
      <w:pPr>
        <w:jc w:val="center"/>
        <w:rPr>
          <w:b/>
        </w:rPr>
      </w:pPr>
    </w:p>
    <w:p w:rsidR="0023529F" w:rsidRDefault="0023529F" w:rsidP="0023529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931A77" wp14:editId="776B08A4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519680" cy="1132205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132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3529F" w:rsidRDefault="0023529F" w:rsidP="0023529F">
                            <w:r>
                              <w:t>Принята на заседании педагогического совета</w:t>
                            </w:r>
                          </w:p>
                          <w:p w:rsidR="0023529F" w:rsidRDefault="0023529F" w:rsidP="0023529F">
                            <w:r>
                              <w:t>Протокол №1</w:t>
                            </w:r>
                          </w:p>
                          <w:p w:rsidR="0023529F" w:rsidRDefault="0023529F" w:rsidP="0023529F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931A7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98.4pt;height:89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" fillcolor="window" stroked="f" strokeweight="2pt">
                <v:textbox style="mso-fit-shape-to-text:t">
                  <w:txbxContent>
                    <w:p w:rsidR="0023529F" w:rsidRDefault="0023529F" w:rsidP="0023529F">
                      <w:r>
                        <w:t>Принята на заседании педагогического совета</w:t>
                      </w:r>
                    </w:p>
                    <w:p w:rsidR="0023529F" w:rsidRDefault="0023529F" w:rsidP="0023529F">
                      <w:r>
                        <w:t>Протокол №1</w:t>
                      </w:r>
                    </w:p>
                    <w:p w:rsidR="0023529F" w:rsidRDefault="0023529F" w:rsidP="0023529F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529F" w:rsidRDefault="0023529F" w:rsidP="0023529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376B5F" wp14:editId="491EF5A6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519045" cy="151955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1519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529F" w:rsidRDefault="0023529F" w:rsidP="0023529F">
                            <w:r>
                              <w:t>Утверждаю</w:t>
                            </w:r>
                          </w:p>
                          <w:p w:rsidR="0023529F" w:rsidRDefault="0023529F" w:rsidP="0023529F">
                            <w:r>
                              <w:t>«_____»_______________20_____г.</w:t>
                            </w:r>
                          </w:p>
                          <w:p w:rsidR="0023529F" w:rsidRDefault="0023529F" w:rsidP="0023529F">
                            <w:r>
                              <w:t>Директор школы________________</w:t>
                            </w:r>
                          </w:p>
                          <w:p w:rsidR="0023529F" w:rsidRDefault="0023529F" w:rsidP="0023529F">
                            <w:r>
                              <w:t xml:space="preserve">                               /Т.А.Синёва/</w:t>
                            </w:r>
                          </w:p>
                          <w:p w:rsidR="0023529F" w:rsidRDefault="0023529F" w:rsidP="0023529F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376B5F" id="_x0000_s1027" type="#_x0000_t202" style="position:absolute;left:0;text-align:left;margin-left:304.65pt;margin-top:.6pt;width:198.35pt;height:119.6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" fillcolor="window" stroked="f" strokeweight="1pt">
                <v:textbox style="mso-fit-shape-to-text:t">
                  <w:txbxContent>
                    <w:p w:rsidR="0023529F" w:rsidRDefault="0023529F" w:rsidP="0023529F">
                      <w:r>
                        <w:t>Утверждаю</w:t>
                      </w:r>
                    </w:p>
                    <w:p w:rsidR="0023529F" w:rsidRDefault="0023529F" w:rsidP="0023529F">
                      <w:r>
                        <w:t>«_____»_______________20_____г.</w:t>
                      </w:r>
                    </w:p>
                    <w:p w:rsidR="0023529F" w:rsidRDefault="0023529F" w:rsidP="0023529F">
                      <w:r>
                        <w:t>Директор школы________________</w:t>
                      </w:r>
                    </w:p>
                    <w:p w:rsidR="0023529F" w:rsidRDefault="0023529F" w:rsidP="0023529F">
                      <w:r>
                        <w:t xml:space="preserve">                               /Т.А.Синёва/</w:t>
                      </w:r>
                    </w:p>
                    <w:p w:rsidR="0023529F" w:rsidRDefault="0023529F" w:rsidP="0023529F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529F" w:rsidRDefault="0023529F" w:rsidP="0023529F">
      <w:pPr>
        <w:jc w:val="center"/>
      </w:pPr>
    </w:p>
    <w:p w:rsidR="0023529F" w:rsidRDefault="0023529F" w:rsidP="0023529F">
      <w:pPr>
        <w:jc w:val="center"/>
      </w:pPr>
    </w:p>
    <w:p w:rsidR="0023529F" w:rsidRDefault="0023529F" w:rsidP="0023529F">
      <w:pPr>
        <w:jc w:val="center"/>
      </w:pPr>
    </w:p>
    <w:p w:rsidR="0023529F" w:rsidRDefault="0023529F" w:rsidP="0023529F">
      <w:pPr>
        <w:jc w:val="center"/>
      </w:pPr>
    </w:p>
    <w:p w:rsidR="00065BAE" w:rsidRDefault="00065BAE" w:rsidP="00065BAE">
      <w:pPr>
        <w:ind w:left="-284" w:firstLine="284"/>
      </w:pPr>
      <w:bookmarkStart w:id="0" w:name="_GoBack"/>
      <w:bookmarkEnd w:id="0"/>
    </w:p>
    <w:p w:rsidR="00065BAE" w:rsidRDefault="00065BAE" w:rsidP="00065BAE">
      <w:pPr>
        <w:ind w:left="-284" w:firstLine="284"/>
      </w:pPr>
    </w:p>
    <w:p w:rsidR="00065BAE" w:rsidRDefault="00065BAE" w:rsidP="00065BAE">
      <w:pPr>
        <w:ind w:left="-284" w:firstLine="284"/>
      </w:pP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065BAE" w:rsidRDefault="00C4628F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изобразительному</w:t>
      </w:r>
      <w:r w:rsidR="00065BAE">
        <w:rPr>
          <w:rFonts w:ascii="Times New Roman" w:hAnsi="Times New Roman" w:cs="Times New Roman"/>
          <w:sz w:val="28"/>
          <w:szCs w:val="28"/>
        </w:rPr>
        <w:t xml:space="preserve"> искусству</w:t>
      </w: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</w:t>
      </w: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Составитель: Соболева Г.В.</w:t>
      </w: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65BAE" w:rsidRDefault="00065BAE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065BAE" w:rsidRDefault="003E1E7F" w:rsidP="00065BAE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F222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5BAE" w:rsidRDefault="00065BAE" w:rsidP="0032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  <w:szCs w:val="28"/>
        </w:rPr>
      </w:pPr>
    </w:p>
    <w:p w:rsidR="00065BAE" w:rsidRDefault="00065BAE" w:rsidP="0032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  <w:szCs w:val="28"/>
        </w:rPr>
      </w:pPr>
    </w:p>
    <w:p w:rsidR="00065BAE" w:rsidRPr="00002C09" w:rsidRDefault="00065BAE" w:rsidP="00324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  <w:szCs w:val="28"/>
        </w:rPr>
      </w:pPr>
    </w:p>
    <w:p w:rsidR="00900F85" w:rsidRPr="00002C09" w:rsidRDefault="00900F85" w:rsidP="005A4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28"/>
          <w:szCs w:val="28"/>
        </w:rPr>
      </w:pPr>
    </w:p>
    <w:p w:rsidR="00900F85" w:rsidRDefault="00900F85" w:rsidP="005A4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Cambria"/>
          <w:b/>
          <w:sz w:val="18"/>
          <w:szCs w:val="26"/>
        </w:rPr>
      </w:pPr>
    </w:p>
    <w:p w:rsidR="0015422D" w:rsidRPr="000764D2" w:rsidRDefault="0015422D" w:rsidP="000764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64D2">
        <w:rPr>
          <w:rFonts w:ascii="Times New Roman" w:hAnsi="Times New Roman" w:cs="Times New Roman"/>
          <w:b/>
        </w:rPr>
        <w:t>ПОЯСНИТЕЛЬНАЯ ЗАПИСКА</w:t>
      </w:r>
    </w:p>
    <w:p w:rsidR="0015422D" w:rsidRDefault="0015422D" w:rsidP="000764D2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15422D" w:rsidRDefault="0015422D" w:rsidP="00D90EB9">
      <w:pPr>
        <w:ind w:left="567" w:right="283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изобразительному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 w:rsidR="0081516C">
        <w:rPr>
          <w:rFonts w:hAnsi="Times New Roman" w:cs="Times New Roman"/>
          <w:color w:val="000000"/>
          <w:sz w:val="24"/>
          <w:szCs w:val="24"/>
        </w:rPr>
        <w:t xml:space="preserve"> 2023-2024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 w:rsidR="001E5130">
        <w:rPr>
          <w:rFonts w:hAnsi="Times New Roman" w:cs="Times New Roman"/>
          <w:color w:val="000000"/>
          <w:sz w:val="24"/>
          <w:szCs w:val="24"/>
        </w:rPr>
        <w:t xml:space="preserve"> 5-6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477B0">
        <w:rPr>
          <w:rFonts w:hAnsi="Times New Roman" w:cs="Times New Roman"/>
          <w:color w:val="000000"/>
          <w:sz w:val="24"/>
          <w:szCs w:val="24"/>
        </w:rPr>
        <w:t>класс</w:t>
      </w:r>
      <w:r w:rsidR="001E5130">
        <w:rPr>
          <w:rFonts w:hAnsi="Times New Roman" w:cs="Times New Roman"/>
          <w:color w:val="000000"/>
          <w:sz w:val="24"/>
          <w:szCs w:val="24"/>
        </w:rPr>
        <w:t>ы</w:t>
      </w:r>
      <w:r w:rsidR="003477B0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Федерального закона от 29.12.2012 № 273-ФЗ «Об образовании в Российской Федерации»;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приказа Минобрнауки от 17.12.2010 № 1897 «Об утверждении ФГОС основного общего образования»;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концепции преподавания предметной области «Искусство», утвержденной Коллегией Минпросвещения 24.12.2018;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учебного плана основного общего образования, утвержденного приказом МБОУ </w:t>
      </w:r>
      <w:r>
        <w:rPr>
          <w:rFonts w:hAnsi="Times New Roman" w:cs="Times New Roman"/>
          <w:color w:val="000000"/>
          <w:sz w:val="24"/>
          <w:szCs w:val="24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Сирина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от 31.08.2021 № 175 «О внесении изменений в основную образовательную программу основного общего образования»;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положения о рабочих программах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Сирина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»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УМК Под ред. Б.М. Неменского.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Для реализации программы используются пособия из УМК для педагога и обучающихся.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Для педагога: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Изобразительное искусство. Сборник примерных рабочих программ. Предметная линия учебников под редакцией Б.М. Неменского. 1–4 классы. Предметная линия учебников под редакцией Б.М. Неменского. 5–8 классы: учебное пособие для общеобразовательных организаций;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Горяева Н.А., Островская О.В. / Под ред. Неменского Б.М. Изобразительное искусство. Декоративно-прикладное искусство в жизни человека. 5 класс;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Неменская Л.А. / Под ред. Неменского Б.М. Изобразительное искусство. Искусство в жизни человека. 6 класс;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Изобразительное искусство. Твоя мастерская. Рабочая тетрадь. 5 класс;</w:t>
      </w:r>
    </w:p>
    <w:p w:rsidR="0015422D" w:rsidRPr="00506215" w:rsidRDefault="0015422D" w:rsidP="00D90EB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Для обучающихся:</w:t>
      </w:r>
    </w:p>
    <w:p w:rsidR="0015422D" w:rsidRPr="00506215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Горяева Н.А., Островская О.В. / Под ред. Неменского Б.М. Изобразительное искусство. Декоративно-прикладное искусство в жизни человека. 5 класс;</w:t>
      </w:r>
    </w:p>
    <w:p w:rsidR="0015422D" w:rsidRPr="00506215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Неменская Л.А. / Под ред. Неменского Б.М. Изобразительное искусство. Искусство в жизни человека. 6 класс;</w:t>
      </w:r>
    </w:p>
    <w:p w:rsidR="0015422D" w:rsidRPr="00506215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Изобразительное искусство. Твоя мастерская. Рабочая тетрадь. 5 класс;</w:t>
      </w:r>
    </w:p>
    <w:p w:rsidR="0015422D" w:rsidRPr="00506215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lastRenderedPageBreak/>
        <w:t>•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ab/>
        <w:t>Неменская Л.А. / Под ред. Неменского Б.М. Изобразительное искусство. Твоя мастерская. Рабочая тетрадь. 6 класс.</w:t>
      </w:r>
    </w:p>
    <w:p w:rsidR="0015422D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color w:val="000000"/>
          <w:sz w:val="26"/>
          <w:szCs w:val="26"/>
          <w:highlight w:val="yellow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Программа </w:t>
      </w:r>
      <w:r w:rsidR="001E5130">
        <w:rPr>
          <w:rFonts w:ascii="Times New Roman" w:hAnsi="Times New Roman" w:cs="Times New Roman"/>
          <w:color w:val="000000"/>
          <w:sz w:val="26"/>
          <w:szCs w:val="26"/>
        </w:rPr>
        <w:t>рассчитана на 1 час в неделю, 34 часов в год (из расчета на 34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учебных недель в уч</w:t>
      </w:r>
      <w:r w:rsidR="001E5130">
        <w:rPr>
          <w:rFonts w:ascii="Times New Roman" w:hAnsi="Times New Roman" w:cs="Times New Roman"/>
          <w:color w:val="000000"/>
          <w:sz w:val="26"/>
          <w:szCs w:val="26"/>
        </w:rPr>
        <w:t>ебном году).</w:t>
      </w:r>
    </w:p>
    <w:p w:rsidR="0015422D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color w:val="000000"/>
          <w:sz w:val="26"/>
          <w:szCs w:val="26"/>
          <w:highlight w:val="yellow"/>
        </w:rPr>
      </w:pPr>
    </w:p>
    <w:p w:rsidR="0015422D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1E97">
        <w:rPr>
          <w:rFonts w:ascii="Times New Roman" w:hAnsi="Times New Roman" w:cs="Times New Roman"/>
          <w:b/>
          <w:color w:val="000000"/>
          <w:sz w:val="26"/>
          <w:szCs w:val="26"/>
        </w:rPr>
        <w:t>Цели изучения учебного предмета «Изобразительное искусство»</w:t>
      </w:r>
    </w:p>
    <w:p w:rsidR="0015422D" w:rsidRPr="00D60025" w:rsidRDefault="0015422D" w:rsidP="00D90EB9">
      <w:pPr>
        <w:spacing w:after="0" w:line="240" w:lineRule="auto"/>
        <w:ind w:right="1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Целью изучения учебного п</w:t>
      </w:r>
      <w:r>
        <w:rPr>
          <w:rFonts w:ascii="Times New Roman" w:hAnsi="Times New Roman" w:cs="Times New Roman"/>
          <w:color w:val="000000"/>
          <w:sz w:val="26"/>
          <w:szCs w:val="26"/>
        </w:rPr>
        <w:t>редмета «Изобразительное искус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ство» является освоение разных видов визуально-про</w:t>
      </w:r>
      <w:r>
        <w:rPr>
          <w:rFonts w:ascii="Times New Roman" w:hAnsi="Times New Roman" w:cs="Times New Roman"/>
          <w:color w:val="000000"/>
          <w:sz w:val="26"/>
          <w:szCs w:val="26"/>
        </w:rPr>
        <w:t>странствен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ных искусств: живописи, граф</w:t>
      </w:r>
      <w:r>
        <w:rPr>
          <w:rFonts w:ascii="Times New Roman" w:hAnsi="Times New Roman" w:cs="Times New Roman"/>
          <w:color w:val="000000"/>
          <w:sz w:val="26"/>
          <w:szCs w:val="26"/>
        </w:rPr>
        <w:t>ики, скульптуры, дизайна, архи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тектуры, народного и декорати</w:t>
      </w:r>
      <w:r>
        <w:rPr>
          <w:rFonts w:ascii="Times New Roman" w:hAnsi="Times New Roman" w:cs="Times New Roman"/>
          <w:color w:val="000000"/>
          <w:sz w:val="26"/>
          <w:szCs w:val="26"/>
        </w:rPr>
        <w:t>вно-прикладного искусства, изо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бражения в зрелищных и экранных искусствах (вариативно).</w:t>
      </w:r>
    </w:p>
    <w:p w:rsidR="0015422D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Учебный </w:t>
      </w:r>
      <w:r w:rsidR="00874796" w:rsidRPr="00506215">
        <w:rPr>
          <w:rFonts w:ascii="Times New Roman" w:hAnsi="Times New Roman" w:cs="Times New Roman"/>
          <w:color w:val="000000"/>
          <w:sz w:val="26"/>
          <w:szCs w:val="26"/>
        </w:rPr>
        <w:t>предмет «Изобразительное искусство» объединяет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в единую образовательную </w:t>
      </w:r>
      <w:r>
        <w:rPr>
          <w:rFonts w:ascii="Times New Roman" w:hAnsi="Times New Roman" w:cs="Times New Roman"/>
          <w:color w:val="000000"/>
          <w:sz w:val="26"/>
          <w:szCs w:val="26"/>
        </w:rPr>
        <w:t>структуру художественно-творче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скую деятельность, восприят</w:t>
      </w:r>
      <w:r>
        <w:rPr>
          <w:rFonts w:ascii="Times New Roman" w:hAnsi="Times New Roman" w:cs="Times New Roman"/>
          <w:color w:val="000000"/>
          <w:sz w:val="26"/>
          <w:szCs w:val="26"/>
        </w:rPr>
        <w:t>ие произведений искусства и ху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дожественно-эстетическое о</w:t>
      </w:r>
      <w:r>
        <w:rPr>
          <w:rFonts w:ascii="Times New Roman" w:hAnsi="Times New Roman" w:cs="Times New Roman"/>
          <w:color w:val="000000"/>
          <w:sz w:val="26"/>
          <w:szCs w:val="26"/>
        </w:rPr>
        <w:t>своение окружающей действитель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ности.  </w:t>
      </w:r>
      <w:r w:rsidR="00874796" w:rsidRPr="00506215">
        <w:rPr>
          <w:rFonts w:ascii="Times New Roman" w:hAnsi="Times New Roman" w:cs="Times New Roman"/>
          <w:color w:val="000000"/>
          <w:sz w:val="26"/>
          <w:szCs w:val="26"/>
        </w:rPr>
        <w:t>Художественное развитие обучающихся осуществляется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в процессе личного художеств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енного творчества, </w:t>
      </w:r>
      <w:r w:rsidR="00874796">
        <w:rPr>
          <w:rFonts w:ascii="Times New Roman" w:hAnsi="Times New Roman" w:cs="Times New Roman"/>
          <w:color w:val="000000"/>
          <w:sz w:val="26"/>
          <w:szCs w:val="26"/>
        </w:rPr>
        <w:t>в практической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работе </w:t>
      </w:r>
      <w:r w:rsidR="00874796" w:rsidRPr="00506215">
        <w:rPr>
          <w:rFonts w:ascii="Times New Roman" w:hAnsi="Times New Roman" w:cs="Times New Roman"/>
          <w:color w:val="000000"/>
          <w:sz w:val="26"/>
          <w:szCs w:val="26"/>
        </w:rPr>
        <w:t>с разнообразными</w:t>
      </w:r>
      <w:r w:rsidR="00874796">
        <w:rPr>
          <w:rFonts w:ascii="Times New Roman" w:hAnsi="Times New Roman" w:cs="Times New Roman"/>
          <w:color w:val="000000"/>
          <w:sz w:val="26"/>
          <w:szCs w:val="26"/>
        </w:rPr>
        <w:t xml:space="preserve"> художественными материалами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5422D" w:rsidRPr="002E4698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E4698">
        <w:rPr>
          <w:rFonts w:ascii="Times New Roman" w:hAnsi="Times New Roman" w:cs="Times New Roman"/>
          <w:b/>
          <w:color w:val="000000"/>
          <w:sz w:val="26"/>
          <w:szCs w:val="26"/>
        </w:rPr>
        <w:t>Задачами учебного предмета «Изобразительное искусство» являются: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74796" w:rsidRPr="00506215">
        <w:rPr>
          <w:rFonts w:ascii="Times New Roman" w:hAnsi="Times New Roman" w:cs="Times New Roman"/>
          <w:color w:val="000000"/>
          <w:sz w:val="26"/>
          <w:szCs w:val="26"/>
        </w:rPr>
        <w:t>освоение художественной культуры как формы выражения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в пространственных форм</w:t>
      </w:r>
      <w:r>
        <w:rPr>
          <w:rFonts w:ascii="Times New Roman" w:hAnsi="Times New Roman" w:cs="Times New Roman"/>
          <w:color w:val="000000"/>
          <w:sz w:val="26"/>
          <w:szCs w:val="26"/>
        </w:rPr>
        <w:t>ах духовных ценностей, формиро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вание представлений о мест</w:t>
      </w:r>
      <w:r>
        <w:rPr>
          <w:rFonts w:ascii="Times New Roman" w:hAnsi="Times New Roman" w:cs="Times New Roman"/>
          <w:color w:val="000000"/>
          <w:sz w:val="26"/>
          <w:szCs w:val="26"/>
        </w:rPr>
        <w:t>е и значении художественной де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ятельности в жизни общества;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формирование у обучающихся представлений об отечеств</w:t>
      </w:r>
      <w:r>
        <w:rPr>
          <w:rFonts w:ascii="Times New Roman" w:hAnsi="Times New Roman" w:cs="Times New Roman"/>
          <w:color w:val="000000"/>
          <w:sz w:val="26"/>
          <w:szCs w:val="26"/>
        </w:rPr>
        <w:t>ен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ной и мировой художествен</w:t>
      </w:r>
      <w:r>
        <w:rPr>
          <w:rFonts w:ascii="Times New Roman" w:hAnsi="Times New Roman" w:cs="Times New Roman"/>
          <w:color w:val="000000"/>
          <w:sz w:val="26"/>
          <w:szCs w:val="26"/>
        </w:rPr>
        <w:t>ной культуре во всём многообра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зии её видов;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формирование у обучающих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ся навыков </w:t>
      </w:r>
      <w:r w:rsidR="00874796">
        <w:rPr>
          <w:rFonts w:ascii="Times New Roman" w:hAnsi="Times New Roman" w:cs="Times New Roman"/>
          <w:color w:val="000000"/>
          <w:sz w:val="26"/>
          <w:szCs w:val="26"/>
        </w:rPr>
        <w:t>эстетического видения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и преобразования мира;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приобретение опыта создания творческой работы посредством различных художественных материалов </w:t>
      </w:r>
      <w:r>
        <w:rPr>
          <w:rFonts w:ascii="Times New Roman" w:hAnsi="Times New Roman" w:cs="Times New Roman"/>
          <w:color w:val="000000"/>
          <w:sz w:val="26"/>
          <w:szCs w:val="26"/>
        </w:rPr>
        <w:t>в разных видах ви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зуально-пространственных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искусств: изобразительных (</w:t>
      </w:r>
      <w:r w:rsidR="00874796">
        <w:rPr>
          <w:rFonts w:ascii="Times New Roman" w:hAnsi="Times New Roman" w:cs="Times New Roman"/>
          <w:color w:val="000000"/>
          <w:sz w:val="26"/>
          <w:szCs w:val="26"/>
        </w:rPr>
        <w:t>жи</w:t>
      </w:r>
      <w:r w:rsidR="00874796" w:rsidRPr="00506215">
        <w:rPr>
          <w:rFonts w:ascii="Times New Roman" w:hAnsi="Times New Roman" w:cs="Times New Roman"/>
          <w:color w:val="000000"/>
          <w:sz w:val="26"/>
          <w:szCs w:val="26"/>
        </w:rPr>
        <w:t>вопись, графика, скульптура), декоративно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формирование простран</w:t>
      </w:r>
      <w:r>
        <w:rPr>
          <w:rFonts w:ascii="Times New Roman" w:hAnsi="Times New Roman" w:cs="Times New Roman"/>
          <w:color w:val="000000"/>
          <w:sz w:val="26"/>
          <w:szCs w:val="26"/>
        </w:rPr>
        <w:t>ственного мышления и аналитиче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ских визуальных способностей;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овладение представлениями о средствах выразительности изобразительного искусств</w:t>
      </w:r>
      <w:r>
        <w:rPr>
          <w:rFonts w:ascii="Times New Roman" w:hAnsi="Times New Roman" w:cs="Times New Roman"/>
          <w:color w:val="000000"/>
          <w:sz w:val="26"/>
          <w:szCs w:val="26"/>
        </w:rPr>
        <w:t>а как способах воплощения в ви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димых пространственных ф</w:t>
      </w:r>
      <w:r>
        <w:rPr>
          <w:rFonts w:ascii="Times New Roman" w:hAnsi="Times New Roman" w:cs="Times New Roman"/>
          <w:color w:val="000000"/>
          <w:sz w:val="26"/>
          <w:szCs w:val="26"/>
        </w:rPr>
        <w:t>ормах переживаний, чувств и ми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ровоззренческих позиций человека;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развитие наблюдательности, ассоциативного мышления и творческого воображения;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5422D" w:rsidRPr="00506215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воспитание уважения и </w:t>
      </w:r>
      <w:r>
        <w:rPr>
          <w:rFonts w:ascii="Times New Roman" w:hAnsi="Times New Roman" w:cs="Times New Roman"/>
          <w:color w:val="000000"/>
          <w:sz w:val="26"/>
          <w:szCs w:val="26"/>
        </w:rPr>
        <w:t>любви к цивилизационному насле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дию России через освоение отечественной художественной культуры;</w:t>
      </w:r>
    </w:p>
    <w:p w:rsidR="0015422D" w:rsidRDefault="0015422D" w:rsidP="00D90EB9">
      <w:pPr>
        <w:spacing w:after="0" w:line="240" w:lineRule="auto"/>
        <w:ind w:right="-29"/>
        <w:jc w:val="both"/>
        <w:rPr>
          <w:rFonts w:ascii="Times New Roman" w:hAnsi="Times New Roman" w:cs="Times New Roman"/>
          <w:b/>
          <w:w w:val="90"/>
          <w:sz w:val="26"/>
          <w:szCs w:val="26"/>
          <w:highlight w:val="yellow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 развитие потребности в о</w:t>
      </w:r>
      <w:r>
        <w:rPr>
          <w:rFonts w:ascii="Times New Roman" w:hAnsi="Times New Roman" w:cs="Times New Roman"/>
          <w:color w:val="000000"/>
          <w:sz w:val="26"/>
          <w:szCs w:val="26"/>
        </w:rPr>
        <w:t>бщении с произведениями изобра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 xml:space="preserve">зительного искусства, формирование активного отношения к традициям художественной </w:t>
      </w:r>
      <w:r>
        <w:rPr>
          <w:rFonts w:ascii="Times New Roman" w:hAnsi="Times New Roman" w:cs="Times New Roman"/>
          <w:color w:val="000000"/>
          <w:sz w:val="26"/>
          <w:szCs w:val="26"/>
        </w:rPr>
        <w:t>культуры как смысловой, эстети</w:t>
      </w:r>
      <w:r w:rsidRPr="00506215">
        <w:rPr>
          <w:rFonts w:ascii="Times New Roman" w:hAnsi="Times New Roman" w:cs="Times New Roman"/>
          <w:color w:val="000000"/>
          <w:sz w:val="26"/>
          <w:szCs w:val="26"/>
        </w:rPr>
        <w:t>ческой и личностно значимой ценности.</w:t>
      </w:r>
    </w:p>
    <w:p w:rsidR="0015422D" w:rsidRDefault="0015422D" w:rsidP="0015422D">
      <w:pPr>
        <w:spacing w:after="0" w:line="240" w:lineRule="auto"/>
        <w:ind w:right="1965"/>
        <w:jc w:val="both"/>
        <w:rPr>
          <w:rFonts w:ascii="Times New Roman" w:hAnsi="Times New Roman" w:cs="Times New Roman"/>
          <w:b/>
          <w:w w:val="90"/>
          <w:sz w:val="26"/>
          <w:szCs w:val="26"/>
          <w:highlight w:val="yellow"/>
        </w:rPr>
      </w:pPr>
    </w:p>
    <w:p w:rsidR="0015422D" w:rsidRDefault="0015422D" w:rsidP="0015422D">
      <w:pPr>
        <w:spacing w:after="0" w:line="240" w:lineRule="auto"/>
        <w:ind w:right="19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w w:val="90"/>
          <w:sz w:val="26"/>
          <w:szCs w:val="26"/>
        </w:rPr>
        <w:t>Место</w:t>
      </w:r>
      <w:r w:rsidRPr="00BE1E97">
        <w:rPr>
          <w:rFonts w:ascii="Times New Roman" w:hAnsi="Times New Roman" w:cs="Times New Roman"/>
          <w:b/>
          <w:spacing w:val="32"/>
          <w:w w:val="90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b/>
          <w:w w:val="90"/>
          <w:sz w:val="26"/>
          <w:szCs w:val="26"/>
        </w:rPr>
        <w:t>учебного</w:t>
      </w:r>
      <w:r w:rsidRPr="00BE1E97">
        <w:rPr>
          <w:rFonts w:ascii="Times New Roman" w:hAnsi="Times New Roman" w:cs="Times New Roman"/>
          <w:b/>
          <w:spacing w:val="33"/>
          <w:w w:val="90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b/>
          <w:w w:val="90"/>
          <w:sz w:val="26"/>
          <w:szCs w:val="26"/>
        </w:rPr>
        <w:t>предмета</w:t>
      </w:r>
      <w:r w:rsidRPr="00BE1E97">
        <w:rPr>
          <w:rFonts w:ascii="Times New Roman" w:hAnsi="Times New Roman" w:cs="Times New Roman"/>
          <w:b/>
          <w:spacing w:val="32"/>
          <w:w w:val="90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b/>
          <w:sz w:val="26"/>
          <w:szCs w:val="26"/>
        </w:rPr>
        <w:t>в</w:t>
      </w:r>
      <w:r w:rsidRPr="00BE1E97">
        <w:rPr>
          <w:rFonts w:ascii="Times New Roman" w:hAnsi="Times New Roman" w:cs="Times New Roman"/>
          <w:b/>
          <w:spacing w:val="9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b/>
          <w:sz w:val="26"/>
          <w:szCs w:val="26"/>
        </w:rPr>
        <w:t>учебном</w:t>
      </w:r>
      <w:r w:rsidRPr="00BE1E97">
        <w:rPr>
          <w:rFonts w:ascii="Times New Roman" w:hAnsi="Times New Roman" w:cs="Times New Roman"/>
          <w:b/>
          <w:spacing w:val="10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b/>
          <w:sz w:val="26"/>
          <w:szCs w:val="26"/>
        </w:rPr>
        <w:t>плане</w:t>
      </w:r>
    </w:p>
    <w:p w:rsidR="0015422D" w:rsidRDefault="0015422D" w:rsidP="0015422D">
      <w:pPr>
        <w:spacing w:after="0" w:line="240" w:lineRule="auto"/>
        <w:ind w:right="19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Pr="009A5B68" w:rsidRDefault="0015422D" w:rsidP="0015422D">
      <w:pPr>
        <w:pStyle w:val="a7"/>
        <w:ind w:right="-1" w:firstLine="552"/>
        <w:rPr>
          <w:rFonts w:ascii="Times New Roman" w:eastAsiaTheme="minorHAnsi" w:hAnsi="Times New Roman" w:cs="Times New Roman"/>
          <w:w w:val="105"/>
          <w:sz w:val="26"/>
          <w:szCs w:val="26"/>
        </w:rPr>
      </w:pP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В соответствии с Федера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льным государственным образова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тельным стандартом основного общего образования учебный предмет «Изобразительное искусство» входит в предметную область «Искусство» и является обязательным для изучения.</w:t>
      </w:r>
    </w:p>
    <w:p w:rsidR="0015422D" w:rsidRPr="009A5B68" w:rsidRDefault="0015422D" w:rsidP="0015422D">
      <w:pPr>
        <w:pStyle w:val="a7"/>
        <w:ind w:right="-1" w:firstLine="552"/>
        <w:rPr>
          <w:rFonts w:ascii="Times New Roman" w:eastAsiaTheme="minorHAnsi" w:hAnsi="Times New Roman" w:cs="Times New Roman"/>
          <w:w w:val="105"/>
          <w:sz w:val="26"/>
          <w:szCs w:val="26"/>
        </w:rPr>
      </w:pP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Содержание предмета «Изоб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разительное искусство» структу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рировано как система тематич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 xml:space="preserve">еских модулей. Три </w:t>
      </w:r>
      <w:r w:rsidR="00874796">
        <w:rPr>
          <w:rFonts w:ascii="Times New Roman" w:eastAsiaTheme="minorHAnsi" w:hAnsi="Times New Roman" w:cs="Times New Roman"/>
          <w:w w:val="105"/>
          <w:sz w:val="26"/>
          <w:szCs w:val="26"/>
        </w:rPr>
        <w:t>модуля входят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 xml:space="preserve"> в учебный план 5–7 классов программы основного общего образования в объёме 102 учебных часов, не менее 1 учебного часа в 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lastRenderedPageBreak/>
        <w:t>неделю в качестве инвариантных. Четвёртый модуль предлагается в качестве вариативного (для соответствующих вариантов учебного плана).</w:t>
      </w:r>
    </w:p>
    <w:p w:rsidR="0015422D" w:rsidRPr="009A5B68" w:rsidRDefault="0015422D" w:rsidP="0015422D">
      <w:pPr>
        <w:pStyle w:val="a7"/>
        <w:ind w:right="-1" w:firstLine="552"/>
        <w:rPr>
          <w:rFonts w:ascii="Times New Roman" w:eastAsiaTheme="minorHAnsi" w:hAnsi="Times New Roman" w:cs="Times New Roman"/>
          <w:w w:val="105"/>
          <w:sz w:val="26"/>
          <w:szCs w:val="26"/>
        </w:rPr>
      </w:pP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Каждый модуль обладает содержательной целостностью и организован по восходящему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 xml:space="preserve"> принципу в </w:t>
      </w:r>
      <w:r w:rsidR="00874796">
        <w:rPr>
          <w:rFonts w:ascii="Times New Roman" w:eastAsiaTheme="minorHAnsi" w:hAnsi="Times New Roman" w:cs="Times New Roman"/>
          <w:w w:val="105"/>
          <w:sz w:val="26"/>
          <w:szCs w:val="26"/>
        </w:rPr>
        <w:t>отношении углубления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 xml:space="preserve"> знаний по ведущей тем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е и усложнения умений обучаю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щихся. Предлагаемая последовательность изучения модулей определяется психологическими возрастными особенностями учащихся, принципом систем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ности обучения и опытом педаго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гической работы. Однако при определённых педагогических условиях и установках порядок изучения модулей может быть изменён, а также возможно не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которое перераспределение учеб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ного времени между модуля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ми (при сохранении общего коли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чества учебных часов).</w:t>
      </w:r>
    </w:p>
    <w:p w:rsidR="0015422D" w:rsidRPr="009A5B68" w:rsidRDefault="0015422D" w:rsidP="0015422D">
      <w:pPr>
        <w:pStyle w:val="a7"/>
        <w:ind w:right="-1" w:firstLine="552"/>
        <w:rPr>
          <w:rFonts w:ascii="Times New Roman" w:eastAsiaTheme="minorHAnsi" w:hAnsi="Times New Roman" w:cs="Times New Roman"/>
          <w:w w:val="105"/>
          <w:sz w:val="26"/>
          <w:szCs w:val="26"/>
        </w:rPr>
      </w:pP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Предусматривается возможность реализации этого курса при выделении на его изучение 2 учебных часов в неделю за счёт вариативной части учебного плана, определяемой участниками образовательного процесса. Пр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и этом предполагается не увели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чение количества тем для изучения, а увеличение времени на практическую художественную деятельность.</w:t>
      </w:r>
    </w:p>
    <w:p w:rsidR="0015422D" w:rsidRDefault="0015422D" w:rsidP="0015422D">
      <w:pPr>
        <w:pStyle w:val="a7"/>
        <w:ind w:left="0" w:right="-1" w:firstLine="552"/>
        <w:rPr>
          <w:rFonts w:ascii="Times New Roman" w:hAnsi="Times New Roman" w:cs="Times New Roman"/>
          <w:color w:val="FF0000"/>
          <w:w w:val="105"/>
          <w:sz w:val="26"/>
          <w:szCs w:val="26"/>
        </w:rPr>
      </w:pP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 xml:space="preserve">Это способствует качеству 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обучения и достижению более вы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сокого уровня как предметны</w:t>
      </w:r>
      <w:r>
        <w:rPr>
          <w:rFonts w:ascii="Times New Roman" w:eastAsiaTheme="minorHAnsi" w:hAnsi="Times New Roman" w:cs="Times New Roman"/>
          <w:w w:val="105"/>
          <w:sz w:val="26"/>
          <w:szCs w:val="26"/>
        </w:rPr>
        <w:t>х, так и личностных и метапред</w:t>
      </w:r>
      <w:r w:rsidRPr="009A5B68">
        <w:rPr>
          <w:rFonts w:ascii="Times New Roman" w:eastAsiaTheme="minorHAnsi" w:hAnsi="Times New Roman" w:cs="Times New Roman"/>
          <w:w w:val="105"/>
          <w:sz w:val="26"/>
          <w:szCs w:val="26"/>
        </w:rPr>
        <w:t>метных результатов обучения.</w:t>
      </w:r>
    </w:p>
    <w:p w:rsidR="0015422D" w:rsidRPr="00BE1E97" w:rsidRDefault="0015422D" w:rsidP="0015422D">
      <w:pPr>
        <w:pStyle w:val="a7"/>
        <w:ind w:left="0" w:right="-1" w:firstLine="552"/>
        <w:rPr>
          <w:rFonts w:ascii="Times New Roman" w:hAnsi="Times New Roman" w:cs="Times New Roman"/>
          <w:sz w:val="26"/>
          <w:szCs w:val="26"/>
        </w:rPr>
      </w:pPr>
      <w:r w:rsidRPr="00BE1E97">
        <w:rPr>
          <w:rFonts w:ascii="Times New Roman" w:hAnsi="Times New Roman" w:cs="Times New Roman"/>
          <w:w w:val="105"/>
          <w:sz w:val="26"/>
          <w:szCs w:val="26"/>
        </w:rPr>
        <w:t>Содержание учебного предмета «Изобразительное искусство», соответствует ФГОС ООО,</w:t>
      </w:r>
      <w:r w:rsidRPr="00BE1E97">
        <w:rPr>
          <w:rFonts w:ascii="Times New Roman" w:hAnsi="Times New Roman" w:cs="Times New Roman"/>
          <w:spacing w:val="1"/>
          <w:w w:val="105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w w:val="105"/>
          <w:sz w:val="26"/>
          <w:szCs w:val="26"/>
        </w:rPr>
        <w:t>Примерной основной образовательной программе основного общего</w:t>
      </w:r>
      <w:r w:rsidRPr="00BE1E97">
        <w:rPr>
          <w:rFonts w:ascii="Times New Roman" w:hAnsi="Times New Roman" w:cs="Times New Roman"/>
          <w:spacing w:val="23"/>
          <w:w w:val="105"/>
          <w:sz w:val="26"/>
          <w:szCs w:val="26"/>
        </w:rPr>
        <w:t xml:space="preserve"> </w:t>
      </w:r>
      <w:r w:rsidRPr="00BE1E97">
        <w:rPr>
          <w:rFonts w:ascii="Times New Roman" w:hAnsi="Times New Roman" w:cs="Times New Roman"/>
          <w:w w:val="105"/>
          <w:sz w:val="26"/>
          <w:szCs w:val="26"/>
        </w:rPr>
        <w:t>образования</w:t>
      </w:r>
      <w:r w:rsidRPr="00BE1E97">
        <w:rPr>
          <w:rFonts w:ascii="Times New Roman" w:hAnsi="Times New Roman" w:cs="Times New Roman"/>
          <w:w w:val="174"/>
          <w:sz w:val="26"/>
          <w:szCs w:val="26"/>
        </w:rPr>
        <w:t xml:space="preserve"> </w:t>
      </w:r>
      <w:r w:rsidRPr="00BE1E97">
        <w:rPr>
          <w:rFonts w:ascii="Times New Roman" w:hAnsi="Times New Roman"/>
          <w:sz w:val="26"/>
          <w:szCs w:val="26"/>
        </w:rPr>
        <w:t>- УМК Под ред. Б.М. Неменского.</w:t>
      </w:r>
    </w:p>
    <w:p w:rsidR="0015422D" w:rsidRPr="0033681E" w:rsidRDefault="0015422D" w:rsidP="0015422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5422D" w:rsidRPr="00BE1E97" w:rsidRDefault="0015422D" w:rsidP="0015422D">
      <w:pPr>
        <w:pStyle w:val="a6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</w:t>
      </w: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15422D" w:rsidRPr="00E000F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3681E">
        <w:rPr>
          <w:rFonts w:ascii="Times New Roman" w:hAnsi="Times New Roman" w:cs="Times New Roman"/>
          <w:sz w:val="26"/>
          <w:szCs w:val="26"/>
        </w:rPr>
        <w:t xml:space="preserve">Личностные результаты </w:t>
      </w:r>
      <w:r>
        <w:rPr>
          <w:rFonts w:ascii="Times New Roman" w:hAnsi="Times New Roman" w:cs="Times New Roman"/>
          <w:sz w:val="26"/>
          <w:szCs w:val="26"/>
        </w:rPr>
        <w:t>освоения Примерной рабочей про</w:t>
      </w:r>
      <w:r w:rsidRPr="0033681E">
        <w:rPr>
          <w:rFonts w:ascii="Times New Roman" w:hAnsi="Times New Roman" w:cs="Times New Roman"/>
          <w:sz w:val="26"/>
          <w:szCs w:val="26"/>
        </w:rPr>
        <w:t xml:space="preserve">граммы </w:t>
      </w:r>
      <w:r w:rsidR="003E1E7F">
        <w:rPr>
          <w:rFonts w:ascii="Times New Roman" w:hAnsi="Times New Roman" w:cs="Times New Roman"/>
          <w:sz w:val="26"/>
          <w:szCs w:val="26"/>
        </w:rPr>
        <w:t xml:space="preserve">по изобразительному искусству </w:t>
      </w:r>
      <w:r w:rsidRPr="0033681E">
        <w:rPr>
          <w:rFonts w:ascii="Times New Roman" w:hAnsi="Times New Roman" w:cs="Times New Roman"/>
          <w:sz w:val="26"/>
          <w:szCs w:val="26"/>
        </w:rPr>
        <w:t>основного общего образования достигаются в единстве учеб</w:t>
      </w:r>
      <w:r>
        <w:rPr>
          <w:rFonts w:ascii="Times New Roman" w:hAnsi="Times New Roman" w:cs="Times New Roman"/>
          <w:sz w:val="26"/>
          <w:szCs w:val="26"/>
        </w:rPr>
        <w:t>ной и воспитательной деятельно</w:t>
      </w:r>
      <w:r w:rsidRPr="0033681E">
        <w:rPr>
          <w:rFonts w:ascii="Times New Roman" w:hAnsi="Times New Roman" w:cs="Times New Roman"/>
          <w:sz w:val="26"/>
          <w:szCs w:val="26"/>
        </w:rPr>
        <w:t>сти в соответствии с тради</w:t>
      </w:r>
      <w:r>
        <w:rPr>
          <w:rFonts w:ascii="Times New Roman" w:hAnsi="Times New Roman" w:cs="Times New Roman"/>
          <w:sz w:val="26"/>
          <w:szCs w:val="26"/>
        </w:rPr>
        <w:t>ционными российскими социокуль</w:t>
      </w:r>
      <w:r w:rsidRPr="0033681E">
        <w:rPr>
          <w:rFonts w:ascii="Times New Roman" w:hAnsi="Times New Roman" w:cs="Times New Roman"/>
          <w:sz w:val="26"/>
          <w:szCs w:val="26"/>
        </w:rPr>
        <w:t>турными   и   духовно-нравственными  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5422D" w:rsidRPr="00BE1E97" w:rsidRDefault="0015422D" w:rsidP="0015422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81E">
        <w:rPr>
          <w:rFonts w:ascii="Times New Roman" w:hAnsi="Times New Roman" w:cs="Times New Roman"/>
          <w:sz w:val="26"/>
          <w:szCs w:val="26"/>
        </w:rPr>
        <w:t xml:space="preserve">Личностные результаты </w:t>
      </w:r>
      <w:r>
        <w:rPr>
          <w:rFonts w:ascii="Times New Roman" w:hAnsi="Times New Roman" w:cs="Times New Roman"/>
          <w:sz w:val="26"/>
          <w:szCs w:val="26"/>
        </w:rPr>
        <w:t>освоения Примерной рабочей про</w:t>
      </w:r>
      <w:r w:rsidRPr="0033681E">
        <w:rPr>
          <w:rFonts w:ascii="Times New Roman" w:hAnsi="Times New Roman" w:cs="Times New Roman"/>
          <w:sz w:val="26"/>
          <w:szCs w:val="26"/>
        </w:rPr>
        <w:t>граммы должны отражать готовность обучающихся руководствоваться системой позитивных ценностных ориентаций и расширение опыта деятельности на её осн</w:t>
      </w:r>
      <w:r>
        <w:rPr>
          <w:rFonts w:ascii="Times New Roman" w:hAnsi="Times New Roman" w:cs="Times New Roman"/>
          <w:sz w:val="26"/>
          <w:szCs w:val="26"/>
        </w:rPr>
        <w:t>ове и в процессе реализации ос</w:t>
      </w:r>
      <w:r w:rsidRPr="0033681E">
        <w:rPr>
          <w:rFonts w:ascii="Times New Roman" w:hAnsi="Times New Roman" w:cs="Times New Roman"/>
          <w:sz w:val="26"/>
          <w:szCs w:val="26"/>
        </w:rPr>
        <w:t xml:space="preserve">новных </w:t>
      </w:r>
      <w:r w:rsidRPr="00BE1E97">
        <w:rPr>
          <w:rFonts w:ascii="Times New Roman" w:hAnsi="Times New Roman" w:cs="Times New Roman"/>
          <w:sz w:val="26"/>
          <w:szCs w:val="26"/>
        </w:rPr>
        <w:t>направлений воспитательной деятельности, в том числе в части: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Гражданского воспитания: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E000FD">
        <w:rPr>
          <w:rFonts w:ascii="Times New Roman" w:hAnsi="Times New Roman" w:cs="Times New Roman"/>
          <w:sz w:val="26"/>
          <w:szCs w:val="26"/>
        </w:rPr>
        <w:t>Программа по изобразительн</w:t>
      </w:r>
      <w:r>
        <w:rPr>
          <w:rFonts w:ascii="Times New Roman" w:hAnsi="Times New Roman" w:cs="Times New Roman"/>
          <w:sz w:val="26"/>
          <w:szCs w:val="26"/>
        </w:rPr>
        <w:t>ому искусству направлена на ак</w:t>
      </w:r>
      <w:r w:rsidRPr="00E000FD">
        <w:rPr>
          <w:rFonts w:ascii="Times New Roman" w:hAnsi="Times New Roman" w:cs="Times New Roman"/>
          <w:sz w:val="26"/>
          <w:szCs w:val="26"/>
        </w:rPr>
        <w:t>тивное приобщение обучающихся к ценностям мировой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0FD">
        <w:rPr>
          <w:rFonts w:ascii="Times New Roman" w:hAnsi="Times New Roman" w:cs="Times New Roman"/>
          <w:sz w:val="26"/>
          <w:szCs w:val="26"/>
        </w:rPr>
        <w:t>отечественной культуры. При</w:t>
      </w:r>
      <w:r>
        <w:rPr>
          <w:rFonts w:ascii="Times New Roman" w:hAnsi="Times New Roman" w:cs="Times New Roman"/>
          <w:sz w:val="26"/>
          <w:szCs w:val="26"/>
        </w:rPr>
        <w:t xml:space="preserve"> этом реализуются задачи социа</w:t>
      </w:r>
      <w:r w:rsidRPr="00E000FD">
        <w:rPr>
          <w:rFonts w:ascii="Times New Roman" w:hAnsi="Times New Roman" w:cs="Times New Roman"/>
          <w:sz w:val="26"/>
          <w:szCs w:val="26"/>
        </w:rPr>
        <w:t>лизации и гражданского воспитания школьника. Формируется чувство личной причастности к</w:t>
      </w:r>
      <w:r>
        <w:rPr>
          <w:rFonts w:ascii="Times New Roman" w:hAnsi="Times New Roman" w:cs="Times New Roman"/>
          <w:sz w:val="26"/>
          <w:szCs w:val="26"/>
        </w:rPr>
        <w:t xml:space="preserve"> жизни общества. Искусство рас</w:t>
      </w:r>
      <w:r w:rsidRPr="00E000FD">
        <w:rPr>
          <w:rFonts w:ascii="Times New Roman" w:hAnsi="Times New Roman" w:cs="Times New Roman"/>
          <w:sz w:val="26"/>
          <w:szCs w:val="26"/>
        </w:rPr>
        <w:t xml:space="preserve">сматривается как особый </w:t>
      </w:r>
      <w:r>
        <w:rPr>
          <w:rFonts w:ascii="Times New Roman" w:hAnsi="Times New Roman" w:cs="Times New Roman"/>
          <w:sz w:val="26"/>
          <w:szCs w:val="26"/>
        </w:rPr>
        <w:t>язык, развивающий коммуникатив</w:t>
      </w:r>
      <w:r w:rsidRPr="00E000FD">
        <w:rPr>
          <w:rFonts w:ascii="Times New Roman" w:hAnsi="Times New Roman" w:cs="Times New Roman"/>
          <w:sz w:val="26"/>
          <w:szCs w:val="26"/>
        </w:rPr>
        <w:t>ные умения. В рамках предмета «Изобразительное искусство» происходит изучение художест</w:t>
      </w:r>
      <w:r>
        <w:rPr>
          <w:rFonts w:ascii="Times New Roman" w:hAnsi="Times New Roman" w:cs="Times New Roman"/>
          <w:sz w:val="26"/>
          <w:szCs w:val="26"/>
        </w:rPr>
        <w:t>венной культуры и мировой исто</w:t>
      </w:r>
      <w:r w:rsidRPr="00E000FD">
        <w:rPr>
          <w:rFonts w:ascii="Times New Roman" w:hAnsi="Times New Roman" w:cs="Times New Roman"/>
          <w:sz w:val="26"/>
          <w:szCs w:val="26"/>
        </w:rPr>
        <w:t>рии искусства, углубляются интернациональные чу</w:t>
      </w:r>
      <w:r>
        <w:rPr>
          <w:rFonts w:ascii="Times New Roman" w:hAnsi="Times New Roman" w:cs="Times New Roman"/>
          <w:sz w:val="26"/>
          <w:szCs w:val="26"/>
        </w:rPr>
        <w:t>вства обуча</w:t>
      </w:r>
      <w:r w:rsidRPr="00E000FD">
        <w:rPr>
          <w:rFonts w:ascii="Times New Roman" w:hAnsi="Times New Roman" w:cs="Times New Roman"/>
          <w:sz w:val="26"/>
          <w:szCs w:val="26"/>
        </w:rPr>
        <w:t>ющихся. Предмет способствует пониманию особенностей жизни разных народов и красоты р</w:t>
      </w:r>
      <w:r>
        <w:rPr>
          <w:rFonts w:ascii="Times New Roman" w:hAnsi="Times New Roman" w:cs="Times New Roman"/>
          <w:sz w:val="26"/>
          <w:szCs w:val="26"/>
        </w:rPr>
        <w:t>азличных национальных эстетиче</w:t>
      </w:r>
      <w:r w:rsidRPr="00E000FD">
        <w:rPr>
          <w:rFonts w:ascii="Times New Roman" w:hAnsi="Times New Roman" w:cs="Times New Roman"/>
          <w:sz w:val="26"/>
          <w:szCs w:val="26"/>
        </w:rPr>
        <w:t xml:space="preserve">ских идеалов. Коллективные </w:t>
      </w:r>
      <w:r>
        <w:rPr>
          <w:rFonts w:ascii="Times New Roman" w:hAnsi="Times New Roman" w:cs="Times New Roman"/>
          <w:sz w:val="26"/>
          <w:szCs w:val="26"/>
        </w:rPr>
        <w:t>творческие работы, а также уча</w:t>
      </w:r>
      <w:r w:rsidRPr="00E000FD">
        <w:rPr>
          <w:rFonts w:ascii="Times New Roman" w:hAnsi="Times New Roman" w:cs="Times New Roman"/>
          <w:sz w:val="26"/>
          <w:szCs w:val="26"/>
        </w:rPr>
        <w:t>стие в общих художественных проектах создают условия для разнообразной совместной дея</w:t>
      </w:r>
      <w:r>
        <w:rPr>
          <w:rFonts w:ascii="Times New Roman" w:hAnsi="Times New Roman" w:cs="Times New Roman"/>
          <w:sz w:val="26"/>
          <w:szCs w:val="26"/>
        </w:rPr>
        <w:t>тельности, способствуют понима</w:t>
      </w:r>
      <w:r w:rsidRPr="00E000FD">
        <w:rPr>
          <w:rFonts w:ascii="Times New Roman" w:hAnsi="Times New Roman" w:cs="Times New Roman"/>
          <w:sz w:val="26"/>
          <w:szCs w:val="26"/>
        </w:rPr>
        <w:t>нию другого, становлению чувства личной ответственности.</w:t>
      </w:r>
    </w:p>
    <w:p w:rsidR="0015422D" w:rsidRPr="00E000F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Патриотического воспитания: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E000FD">
        <w:rPr>
          <w:rFonts w:ascii="Times New Roman" w:hAnsi="Times New Roman" w:cs="Times New Roman"/>
          <w:sz w:val="26"/>
          <w:szCs w:val="26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</w:t>
      </w:r>
      <w:r>
        <w:rPr>
          <w:rFonts w:ascii="Times New Roman" w:hAnsi="Times New Roman" w:cs="Times New Roman"/>
          <w:sz w:val="26"/>
          <w:szCs w:val="26"/>
        </w:rPr>
        <w:t>родном, приклад</w:t>
      </w:r>
      <w:r w:rsidRPr="00E000FD">
        <w:rPr>
          <w:rFonts w:ascii="Times New Roman" w:hAnsi="Times New Roman" w:cs="Times New Roman"/>
          <w:sz w:val="26"/>
          <w:szCs w:val="26"/>
        </w:rPr>
        <w:t xml:space="preserve">ном </w:t>
      </w:r>
      <w:r w:rsidR="00874796" w:rsidRPr="00E000FD">
        <w:rPr>
          <w:rFonts w:ascii="Times New Roman" w:hAnsi="Times New Roman" w:cs="Times New Roman"/>
          <w:sz w:val="26"/>
          <w:szCs w:val="26"/>
        </w:rPr>
        <w:t>и изобразительном искусстве</w:t>
      </w:r>
      <w:r w:rsidRPr="00E000FD">
        <w:rPr>
          <w:rFonts w:ascii="Times New Roman" w:hAnsi="Times New Roman" w:cs="Times New Roman"/>
          <w:sz w:val="26"/>
          <w:szCs w:val="26"/>
        </w:rPr>
        <w:t xml:space="preserve">.  </w:t>
      </w:r>
      <w:r w:rsidR="00874796" w:rsidRPr="00E000FD">
        <w:rPr>
          <w:rFonts w:ascii="Times New Roman" w:hAnsi="Times New Roman" w:cs="Times New Roman"/>
          <w:sz w:val="26"/>
          <w:szCs w:val="26"/>
        </w:rPr>
        <w:t>Воспитание патриотизма</w:t>
      </w:r>
      <w:r w:rsidRPr="00E000FD">
        <w:rPr>
          <w:rFonts w:ascii="Times New Roman" w:hAnsi="Times New Roman" w:cs="Times New Roman"/>
          <w:sz w:val="26"/>
          <w:szCs w:val="26"/>
        </w:rPr>
        <w:t xml:space="preserve">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</w:t>
      </w:r>
      <w:r>
        <w:rPr>
          <w:rFonts w:ascii="Times New Roman" w:hAnsi="Times New Roman" w:cs="Times New Roman"/>
          <w:sz w:val="26"/>
          <w:szCs w:val="26"/>
        </w:rPr>
        <w:t>оте отечественного пейзажа. Па</w:t>
      </w:r>
      <w:r w:rsidRPr="00E000FD">
        <w:rPr>
          <w:rFonts w:ascii="Times New Roman" w:hAnsi="Times New Roman" w:cs="Times New Roman"/>
          <w:sz w:val="26"/>
          <w:szCs w:val="26"/>
        </w:rPr>
        <w:t>триотические чувства воспи</w:t>
      </w:r>
      <w:r>
        <w:rPr>
          <w:rFonts w:ascii="Times New Roman" w:hAnsi="Times New Roman" w:cs="Times New Roman"/>
          <w:sz w:val="26"/>
          <w:szCs w:val="26"/>
        </w:rPr>
        <w:t>тываются в изучении истории на</w:t>
      </w:r>
      <w:r w:rsidRPr="00E000FD">
        <w:rPr>
          <w:rFonts w:ascii="Times New Roman" w:hAnsi="Times New Roman" w:cs="Times New Roman"/>
          <w:sz w:val="26"/>
          <w:szCs w:val="26"/>
        </w:rPr>
        <w:t>родного искусства, его житей</w:t>
      </w:r>
      <w:r>
        <w:rPr>
          <w:rFonts w:ascii="Times New Roman" w:hAnsi="Times New Roman" w:cs="Times New Roman"/>
          <w:sz w:val="26"/>
          <w:szCs w:val="26"/>
        </w:rPr>
        <w:t>ской мудрости и значения симво</w:t>
      </w:r>
      <w:r w:rsidRPr="00E000FD">
        <w:rPr>
          <w:rFonts w:ascii="Times New Roman" w:hAnsi="Times New Roman" w:cs="Times New Roman"/>
          <w:sz w:val="26"/>
          <w:szCs w:val="26"/>
        </w:rPr>
        <w:t>лических смыслов. Урок искусства воспитывает патриотизм не в декларативной форме, а в проце</w:t>
      </w:r>
      <w:r>
        <w:rPr>
          <w:rFonts w:ascii="Times New Roman" w:hAnsi="Times New Roman" w:cs="Times New Roman"/>
          <w:sz w:val="26"/>
          <w:szCs w:val="26"/>
        </w:rPr>
        <w:t>ссе собственной художествен</w:t>
      </w:r>
      <w:r w:rsidRPr="00E000FD">
        <w:rPr>
          <w:rFonts w:ascii="Times New Roman" w:hAnsi="Times New Roman" w:cs="Times New Roman"/>
          <w:sz w:val="26"/>
          <w:szCs w:val="26"/>
        </w:rPr>
        <w:t>но-практической деятельности обучающегося, который учится чувственно-эмоциональному</w:t>
      </w:r>
      <w:r>
        <w:rPr>
          <w:rFonts w:ascii="Times New Roman" w:hAnsi="Times New Roman" w:cs="Times New Roman"/>
          <w:sz w:val="26"/>
          <w:szCs w:val="26"/>
        </w:rPr>
        <w:t xml:space="preserve"> восприятию и творческому сози</w:t>
      </w:r>
      <w:r w:rsidRPr="00E000FD">
        <w:rPr>
          <w:rFonts w:ascii="Times New Roman" w:hAnsi="Times New Roman" w:cs="Times New Roman"/>
          <w:sz w:val="26"/>
          <w:szCs w:val="26"/>
        </w:rPr>
        <w:t>данию художественного образа.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Духовно-нравственного воспитания: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C54BB">
        <w:rPr>
          <w:rFonts w:ascii="Times New Roman" w:hAnsi="Times New Roman" w:cs="Times New Roman"/>
          <w:sz w:val="26"/>
          <w:szCs w:val="26"/>
        </w:rPr>
        <w:t xml:space="preserve">В искусстве воплощена духовная жизнь человечества, </w:t>
      </w:r>
      <w:r w:rsidR="00874796" w:rsidRPr="005C54BB">
        <w:rPr>
          <w:rFonts w:ascii="Times New Roman" w:hAnsi="Times New Roman" w:cs="Times New Roman"/>
          <w:sz w:val="26"/>
          <w:szCs w:val="26"/>
        </w:rPr>
        <w:t>концентрирующая</w:t>
      </w:r>
      <w:r w:rsidRPr="005C54BB">
        <w:rPr>
          <w:rFonts w:ascii="Times New Roman" w:hAnsi="Times New Roman" w:cs="Times New Roman"/>
          <w:sz w:val="26"/>
          <w:szCs w:val="26"/>
        </w:rPr>
        <w:t xml:space="preserve"> в себе эстет</w:t>
      </w:r>
      <w:r>
        <w:rPr>
          <w:rFonts w:ascii="Times New Roman" w:hAnsi="Times New Roman" w:cs="Times New Roman"/>
          <w:sz w:val="26"/>
          <w:szCs w:val="26"/>
        </w:rPr>
        <w:t>ический, художественный и нрав</w:t>
      </w:r>
      <w:r w:rsidRPr="005C54BB">
        <w:rPr>
          <w:rFonts w:ascii="Times New Roman" w:hAnsi="Times New Roman" w:cs="Times New Roman"/>
          <w:sz w:val="26"/>
          <w:szCs w:val="26"/>
        </w:rPr>
        <w:t>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 образной, чувственной сферы.</w:t>
      </w:r>
      <w:r>
        <w:rPr>
          <w:rFonts w:ascii="Times New Roman" w:hAnsi="Times New Roman" w:cs="Times New Roman"/>
          <w:sz w:val="26"/>
          <w:szCs w:val="26"/>
        </w:rPr>
        <w:t xml:space="preserve"> Развитие творческого потенциа</w:t>
      </w:r>
      <w:r w:rsidRPr="005C54BB">
        <w:rPr>
          <w:rFonts w:ascii="Times New Roman" w:hAnsi="Times New Roman" w:cs="Times New Roman"/>
          <w:sz w:val="26"/>
          <w:szCs w:val="26"/>
        </w:rPr>
        <w:t>ла способствует росту самосознания обучающегося, осознанию себя как личности и члена о</w:t>
      </w:r>
      <w:r>
        <w:rPr>
          <w:rFonts w:ascii="Times New Roman" w:hAnsi="Times New Roman" w:cs="Times New Roman"/>
          <w:sz w:val="26"/>
          <w:szCs w:val="26"/>
        </w:rPr>
        <w:t>бщества. Ценностно-ориентацион</w:t>
      </w:r>
      <w:r w:rsidRPr="005C54BB">
        <w:rPr>
          <w:rFonts w:ascii="Times New Roman" w:hAnsi="Times New Roman" w:cs="Times New Roman"/>
          <w:sz w:val="26"/>
          <w:szCs w:val="26"/>
        </w:rPr>
        <w:t>ная и коммуникативная деят</w:t>
      </w:r>
      <w:r>
        <w:rPr>
          <w:rFonts w:ascii="Times New Roman" w:hAnsi="Times New Roman" w:cs="Times New Roman"/>
          <w:sz w:val="26"/>
          <w:szCs w:val="26"/>
        </w:rPr>
        <w:t>ельность на занятиях по изобра</w:t>
      </w:r>
      <w:r w:rsidRPr="005C54BB">
        <w:rPr>
          <w:rFonts w:ascii="Times New Roman" w:hAnsi="Times New Roman" w:cs="Times New Roman"/>
          <w:sz w:val="26"/>
          <w:szCs w:val="26"/>
        </w:rPr>
        <w:t>зительному искусству спосо</w:t>
      </w:r>
      <w:r>
        <w:rPr>
          <w:rFonts w:ascii="Times New Roman" w:hAnsi="Times New Roman" w:cs="Times New Roman"/>
          <w:sz w:val="26"/>
          <w:szCs w:val="26"/>
        </w:rPr>
        <w:t>бствует освоению базовых ценно</w:t>
      </w:r>
      <w:r w:rsidRPr="005C54BB">
        <w:rPr>
          <w:rFonts w:ascii="Times New Roman" w:hAnsi="Times New Roman" w:cs="Times New Roman"/>
          <w:sz w:val="26"/>
          <w:szCs w:val="26"/>
        </w:rPr>
        <w:t>стей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025">
        <w:rPr>
          <w:rFonts w:ascii="Times New Roman" w:hAnsi="Times New Roman" w:cs="Times New Roman"/>
          <w:i/>
          <w:sz w:val="26"/>
          <w:szCs w:val="26"/>
        </w:rPr>
        <w:t>Эстетического воспитания: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50A8D">
        <w:rPr>
          <w:rFonts w:ascii="Times New Roman" w:hAnsi="Times New Roman" w:cs="Times New Roman"/>
          <w:sz w:val="26"/>
          <w:szCs w:val="26"/>
        </w:rPr>
        <w:t>В процессе художественно-эстетичес</w:t>
      </w:r>
      <w:r>
        <w:rPr>
          <w:rFonts w:ascii="Times New Roman" w:hAnsi="Times New Roman" w:cs="Times New Roman"/>
          <w:sz w:val="26"/>
          <w:szCs w:val="26"/>
        </w:rPr>
        <w:t>кого воспитания обуча</w:t>
      </w:r>
      <w:r w:rsidRPr="00950A8D">
        <w:rPr>
          <w:rFonts w:ascii="Times New Roman" w:hAnsi="Times New Roman" w:cs="Times New Roman"/>
          <w:sz w:val="26"/>
          <w:szCs w:val="26"/>
        </w:rPr>
        <w:t>ющихся имеет значение организация пространственной среды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0A8D">
        <w:rPr>
          <w:rFonts w:ascii="Times New Roman" w:hAnsi="Times New Roman" w:cs="Times New Roman"/>
          <w:sz w:val="26"/>
          <w:szCs w:val="26"/>
        </w:rPr>
        <w:t>школы. При этом школьни</w:t>
      </w:r>
      <w:r>
        <w:rPr>
          <w:rFonts w:ascii="Times New Roman" w:hAnsi="Times New Roman" w:cs="Times New Roman"/>
          <w:sz w:val="26"/>
          <w:szCs w:val="26"/>
        </w:rPr>
        <w:t>ки должны быть активными участ</w:t>
      </w:r>
      <w:r w:rsidRPr="00950A8D">
        <w:rPr>
          <w:rFonts w:ascii="Times New Roman" w:hAnsi="Times New Roman" w:cs="Times New Roman"/>
          <w:sz w:val="26"/>
          <w:szCs w:val="26"/>
        </w:rPr>
        <w:t xml:space="preserve">никами (а не только потребителями) её создания и оформления пространства в соответствии с задачами образовательной </w:t>
      </w:r>
      <w:r w:rsidR="00874796" w:rsidRPr="00950A8D">
        <w:rPr>
          <w:rFonts w:ascii="Times New Roman" w:hAnsi="Times New Roman" w:cs="Times New Roman"/>
          <w:sz w:val="26"/>
          <w:szCs w:val="26"/>
        </w:rPr>
        <w:t>орга</w:t>
      </w:r>
      <w:r w:rsidR="00874796">
        <w:rPr>
          <w:rFonts w:ascii="Times New Roman" w:hAnsi="Times New Roman" w:cs="Times New Roman"/>
          <w:sz w:val="26"/>
          <w:szCs w:val="26"/>
        </w:rPr>
        <w:t>н</w:t>
      </w:r>
      <w:r w:rsidR="00874796" w:rsidRPr="00950A8D">
        <w:rPr>
          <w:rFonts w:ascii="Times New Roman" w:hAnsi="Times New Roman" w:cs="Times New Roman"/>
          <w:sz w:val="26"/>
          <w:szCs w:val="26"/>
        </w:rPr>
        <w:t>изации</w:t>
      </w:r>
      <w:r w:rsidRPr="00950A8D">
        <w:rPr>
          <w:rFonts w:ascii="Times New Roman" w:hAnsi="Times New Roman" w:cs="Times New Roman"/>
          <w:sz w:val="26"/>
          <w:szCs w:val="26"/>
        </w:rPr>
        <w:t>, среды,  календарными  событиями  школьной  жизни. Эта деятельность обучающихся, как и сам образ предметно- пространственной среды шко</w:t>
      </w:r>
      <w:r>
        <w:rPr>
          <w:rFonts w:ascii="Times New Roman" w:hAnsi="Times New Roman" w:cs="Times New Roman"/>
          <w:sz w:val="26"/>
          <w:szCs w:val="26"/>
        </w:rPr>
        <w:t>лы, оказывает активное воспита</w:t>
      </w:r>
      <w:r w:rsidRPr="00950A8D">
        <w:rPr>
          <w:rFonts w:ascii="Times New Roman" w:hAnsi="Times New Roman" w:cs="Times New Roman"/>
          <w:sz w:val="26"/>
          <w:szCs w:val="26"/>
        </w:rPr>
        <w:t>тельное воздействие и влияет на формирование позитивных ценностных ориентаций и восприятие жизни школьниками.</w:t>
      </w:r>
    </w:p>
    <w:p w:rsidR="0015422D" w:rsidRPr="00950A8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60025">
        <w:rPr>
          <w:rFonts w:ascii="Times New Roman" w:hAnsi="Times New Roman" w:cs="Times New Roman"/>
          <w:i/>
          <w:sz w:val="26"/>
          <w:szCs w:val="26"/>
        </w:rPr>
        <w:t>Физического воспитания, формирования культуры здоровья и эмоционального благополучия: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 xml:space="preserve">осознание ценности жизни </w:t>
      </w:r>
      <w:r>
        <w:rPr>
          <w:rFonts w:ascii="Times New Roman" w:hAnsi="Times New Roman" w:cs="Times New Roman"/>
          <w:sz w:val="26"/>
          <w:szCs w:val="26"/>
        </w:rPr>
        <w:t>с опорой на собственный жизнен</w:t>
      </w:r>
      <w:r w:rsidRPr="0033681E">
        <w:rPr>
          <w:rFonts w:ascii="Times New Roman" w:hAnsi="Times New Roman" w:cs="Times New Roman"/>
          <w:sz w:val="26"/>
          <w:szCs w:val="26"/>
        </w:rPr>
        <w:t>ный и читательский опыт; ответственное отношение к своему здоровью и установка на здоро</w:t>
      </w:r>
      <w:r>
        <w:rPr>
          <w:rFonts w:ascii="Times New Roman" w:hAnsi="Times New Roman" w:cs="Times New Roman"/>
          <w:sz w:val="26"/>
          <w:szCs w:val="26"/>
        </w:rPr>
        <w:t>вый образ жизни (здоровое пита</w:t>
      </w:r>
      <w:r w:rsidRPr="0033681E">
        <w:rPr>
          <w:rFonts w:ascii="Times New Roman" w:hAnsi="Times New Roman" w:cs="Times New Roman"/>
          <w:sz w:val="26"/>
          <w:szCs w:val="26"/>
        </w:rPr>
        <w:t>ние, соблюдение гигиеническ</w:t>
      </w:r>
      <w:r>
        <w:rPr>
          <w:rFonts w:ascii="Times New Roman" w:hAnsi="Times New Roman" w:cs="Times New Roman"/>
          <w:sz w:val="26"/>
          <w:szCs w:val="26"/>
        </w:rPr>
        <w:t>их правил, сбалансированный ре</w:t>
      </w:r>
      <w:r w:rsidRPr="0033681E">
        <w:rPr>
          <w:rFonts w:ascii="Times New Roman" w:hAnsi="Times New Roman" w:cs="Times New Roman"/>
          <w:sz w:val="26"/>
          <w:szCs w:val="26"/>
        </w:rPr>
        <w:t xml:space="preserve">жим занятий и отдыха, регулярная физическая активность); 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осознание последствий и непри</w:t>
      </w:r>
      <w:r>
        <w:rPr>
          <w:rFonts w:ascii="Times New Roman" w:hAnsi="Times New Roman" w:cs="Times New Roman"/>
          <w:sz w:val="26"/>
          <w:szCs w:val="26"/>
        </w:rPr>
        <w:t>ятие вредных привычек (употреб</w:t>
      </w:r>
      <w:r w:rsidRPr="0033681E">
        <w:rPr>
          <w:rFonts w:ascii="Times New Roman" w:hAnsi="Times New Roman" w:cs="Times New Roman"/>
          <w:sz w:val="26"/>
          <w:szCs w:val="26"/>
        </w:rPr>
        <w:t>ление алкоголя, наркотиков, курение) и иных форм вреда для физического и психического з</w:t>
      </w:r>
      <w:r>
        <w:rPr>
          <w:rFonts w:ascii="Times New Roman" w:hAnsi="Times New Roman" w:cs="Times New Roman"/>
          <w:sz w:val="26"/>
          <w:szCs w:val="26"/>
        </w:rPr>
        <w:t>доровья; соблюдение правил без</w:t>
      </w:r>
      <w:r w:rsidRPr="0033681E">
        <w:rPr>
          <w:rFonts w:ascii="Times New Roman" w:hAnsi="Times New Roman" w:cs="Times New Roman"/>
          <w:sz w:val="26"/>
          <w:szCs w:val="26"/>
        </w:rPr>
        <w:t>опасности, в том числе навыки безопасного п</w:t>
      </w:r>
      <w:r>
        <w:rPr>
          <w:rFonts w:ascii="Times New Roman" w:hAnsi="Times New Roman" w:cs="Times New Roman"/>
          <w:sz w:val="26"/>
          <w:szCs w:val="26"/>
        </w:rPr>
        <w:t>оведения в интер</w:t>
      </w:r>
      <w:r w:rsidRPr="0033681E">
        <w:rPr>
          <w:rFonts w:ascii="Times New Roman" w:hAnsi="Times New Roman" w:cs="Times New Roman"/>
          <w:sz w:val="26"/>
          <w:szCs w:val="26"/>
        </w:rPr>
        <w:t>нет-среде в процессе школьного</w:t>
      </w:r>
      <w:r>
        <w:rPr>
          <w:rFonts w:ascii="Times New Roman" w:hAnsi="Times New Roman" w:cs="Times New Roman"/>
          <w:sz w:val="26"/>
          <w:szCs w:val="26"/>
        </w:rPr>
        <w:t xml:space="preserve"> языкового образования; 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способ</w:t>
      </w:r>
      <w:r w:rsidRPr="0033681E">
        <w:rPr>
          <w:rFonts w:ascii="Times New Roman" w:hAnsi="Times New Roman" w:cs="Times New Roman"/>
          <w:sz w:val="26"/>
          <w:szCs w:val="26"/>
        </w:rPr>
        <w:t>ность адаптироваться к стрессовым ситуациям и меняющимся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681E">
        <w:rPr>
          <w:rFonts w:ascii="Times New Roman" w:hAnsi="Times New Roman" w:cs="Times New Roman"/>
          <w:sz w:val="26"/>
          <w:szCs w:val="26"/>
        </w:rPr>
        <w:t>социальным, информационным и природным условиям, в том числе осмысляя собственный опыт и выстраивая дальнейшие цели;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умение принимать себя и других, не осуждая;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3681E">
        <w:rPr>
          <w:rFonts w:ascii="Times New Roman" w:hAnsi="Times New Roman" w:cs="Times New Roman"/>
          <w:sz w:val="26"/>
          <w:szCs w:val="26"/>
        </w:rPr>
        <w:t>умение осознавать своё эм</w:t>
      </w:r>
      <w:r>
        <w:rPr>
          <w:rFonts w:ascii="Times New Roman" w:hAnsi="Times New Roman" w:cs="Times New Roman"/>
          <w:sz w:val="26"/>
          <w:szCs w:val="26"/>
        </w:rPr>
        <w:t>оциональное состояние и эмоцио</w:t>
      </w:r>
      <w:r w:rsidRPr="0033681E">
        <w:rPr>
          <w:rFonts w:ascii="Times New Roman" w:hAnsi="Times New Roman" w:cs="Times New Roman"/>
          <w:sz w:val="26"/>
          <w:szCs w:val="26"/>
        </w:rPr>
        <w:t xml:space="preserve">нальное состояние других, использовать адекватные языковые средства для выражения своего </w:t>
      </w:r>
      <w:r>
        <w:rPr>
          <w:rFonts w:ascii="Times New Roman" w:hAnsi="Times New Roman" w:cs="Times New Roman"/>
          <w:sz w:val="26"/>
          <w:szCs w:val="26"/>
        </w:rPr>
        <w:t>состояния</w:t>
      </w:r>
      <w:r w:rsidR="003E1E7F">
        <w:rPr>
          <w:rFonts w:ascii="Times New Roman" w:hAnsi="Times New Roman" w:cs="Times New Roman"/>
          <w:sz w:val="26"/>
          <w:szCs w:val="26"/>
        </w:rPr>
        <w:t>.</w:t>
      </w:r>
      <w:r w:rsidRPr="003368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74796" w:rsidRPr="0033681E">
        <w:rPr>
          <w:rFonts w:ascii="Times New Roman" w:hAnsi="Times New Roman" w:cs="Times New Roman"/>
          <w:sz w:val="26"/>
          <w:szCs w:val="26"/>
        </w:rPr>
        <w:t>форсирова</w:t>
      </w:r>
      <w:r w:rsidR="00874796">
        <w:rPr>
          <w:rFonts w:ascii="Times New Roman" w:hAnsi="Times New Roman" w:cs="Times New Roman"/>
          <w:sz w:val="26"/>
          <w:szCs w:val="26"/>
        </w:rPr>
        <w:t>нность</w:t>
      </w:r>
      <w:r>
        <w:rPr>
          <w:rFonts w:ascii="Times New Roman" w:hAnsi="Times New Roman" w:cs="Times New Roman"/>
          <w:sz w:val="26"/>
          <w:szCs w:val="26"/>
        </w:rPr>
        <w:t xml:space="preserve"> навыков рефлексии, при</w:t>
      </w:r>
      <w:r w:rsidRPr="0033681E">
        <w:rPr>
          <w:rFonts w:ascii="Times New Roman" w:hAnsi="Times New Roman" w:cs="Times New Roman"/>
          <w:sz w:val="26"/>
          <w:szCs w:val="26"/>
        </w:rPr>
        <w:t>знание своего права на ошибку и такого же права друг</w:t>
      </w:r>
      <w:r>
        <w:rPr>
          <w:rFonts w:ascii="Times New Roman" w:hAnsi="Times New Roman" w:cs="Times New Roman"/>
          <w:sz w:val="26"/>
          <w:szCs w:val="26"/>
        </w:rPr>
        <w:t>ого че</w:t>
      </w:r>
      <w:r w:rsidRPr="0033681E">
        <w:rPr>
          <w:rFonts w:ascii="Times New Roman" w:hAnsi="Times New Roman" w:cs="Times New Roman"/>
          <w:sz w:val="26"/>
          <w:szCs w:val="26"/>
        </w:rPr>
        <w:t>ловека.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Трудового воспитания: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</w:t>
      </w:r>
      <w:r>
        <w:rPr>
          <w:rFonts w:ascii="Times New Roman" w:hAnsi="Times New Roman" w:cs="Times New Roman"/>
          <w:sz w:val="26"/>
          <w:szCs w:val="26"/>
        </w:rPr>
        <w:t>пособность инициировать, плани</w:t>
      </w:r>
      <w:r w:rsidRPr="0033681E">
        <w:rPr>
          <w:rFonts w:ascii="Times New Roman" w:hAnsi="Times New Roman" w:cs="Times New Roman"/>
          <w:sz w:val="26"/>
          <w:szCs w:val="26"/>
        </w:rPr>
        <w:t>ровать и самостоятельно выполнять такого рода деятельность;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</w:t>
      </w:r>
      <w:r>
        <w:rPr>
          <w:rFonts w:ascii="Times New Roman" w:hAnsi="Times New Roman" w:cs="Times New Roman"/>
          <w:sz w:val="26"/>
          <w:szCs w:val="26"/>
        </w:rPr>
        <w:t>омления с деятельностью филоло</w:t>
      </w:r>
      <w:r w:rsidRPr="0033681E">
        <w:rPr>
          <w:rFonts w:ascii="Times New Roman" w:hAnsi="Times New Roman" w:cs="Times New Roman"/>
          <w:sz w:val="26"/>
          <w:szCs w:val="26"/>
        </w:rPr>
        <w:t>гов, журналистов, писателей; уважение к труду и результатам трудовой деятельности; ос</w:t>
      </w:r>
      <w:r>
        <w:rPr>
          <w:rFonts w:ascii="Times New Roman" w:hAnsi="Times New Roman" w:cs="Times New Roman"/>
          <w:sz w:val="26"/>
          <w:szCs w:val="26"/>
        </w:rPr>
        <w:t>ознанный выбор и построение ин</w:t>
      </w:r>
      <w:r w:rsidRPr="0033681E">
        <w:rPr>
          <w:rFonts w:ascii="Times New Roman" w:hAnsi="Times New Roman" w:cs="Times New Roman"/>
          <w:sz w:val="26"/>
          <w:szCs w:val="26"/>
        </w:rPr>
        <w:t>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Экологического воспитания: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F74453">
        <w:rPr>
          <w:rFonts w:ascii="Times New Roman" w:hAnsi="Times New Roman" w:cs="Times New Roman"/>
          <w:sz w:val="26"/>
          <w:szCs w:val="26"/>
        </w:rPr>
        <w:t>Повышение уровня экологи</w:t>
      </w:r>
      <w:r>
        <w:rPr>
          <w:rFonts w:ascii="Times New Roman" w:hAnsi="Times New Roman" w:cs="Times New Roman"/>
          <w:sz w:val="26"/>
          <w:szCs w:val="26"/>
        </w:rPr>
        <w:t>ческой культуры, осознание гло</w:t>
      </w:r>
      <w:r w:rsidRPr="00F74453">
        <w:rPr>
          <w:rFonts w:ascii="Times New Roman" w:hAnsi="Times New Roman" w:cs="Times New Roman"/>
          <w:sz w:val="26"/>
          <w:szCs w:val="26"/>
        </w:rPr>
        <w:t>бального характера экологических пробле</w:t>
      </w:r>
      <w:r>
        <w:rPr>
          <w:rFonts w:ascii="Times New Roman" w:hAnsi="Times New Roman" w:cs="Times New Roman"/>
          <w:sz w:val="26"/>
          <w:szCs w:val="26"/>
        </w:rPr>
        <w:t>м, активное неприя</w:t>
      </w:r>
      <w:r w:rsidRPr="00F74453">
        <w:rPr>
          <w:rFonts w:ascii="Times New Roman" w:hAnsi="Times New Roman" w:cs="Times New Roman"/>
          <w:sz w:val="26"/>
          <w:szCs w:val="26"/>
        </w:rPr>
        <w:t xml:space="preserve">тие действий, приносящих </w:t>
      </w:r>
      <w:r>
        <w:rPr>
          <w:rFonts w:ascii="Times New Roman" w:hAnsi="Times New Roman" w:cs="Times New Roman"/>
          <w:sz w:val="26"/>
          <w:szCs w:val="26"/>
        </w:rPr>
        <w:t>вред окружающей среде, воспиты</w:t>
      </w:r>
      <w:r w:rsidRPr="00F74453">
        <w:rPr>
          <w:rFonts w:ascii="Times New Roman" w:hAnsi="Times New Roman" w:cs="Times New Roman"/>
          <w:sz w:val="26"/>
          <w:szCs w:val="26"/>
        </w:rPr>
        <w:t>вается в процессе художественно-эстетического наблюдения природы, её образа в произве</w:t>
      </w:r>
      <w:r w:rsidR="00874796">
        <w:rPr>
          <w:rFonts w:ascii="Times New Roman" w:hAnsi="Times New Roman" w:cs="Times New Roman"/>
          <w:sz w:val="26"/>
          <w:szCs w:val="26"/>
        </w:rPr>
        <w:t>дениях искусства и личной худо</w:t>
      </w:r>
      <w:r w:rsidRPr="00F74453">
        <w:rPr>
          <w:rFonts w:ascii="Times New Roman" w:hAnsi="Times New Roman" w:cs="Times New Roman"/>
          <w:sz w:val="26"/>
          <w:szCs w:val="26"/>
        </w:rPr>
        <w:t>жественно-творческой работе.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Ценности научного познания: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F74453">
        <w:rPr>
          <w:rFonts w:ascii="Times New Roman" w:hAnsi="Times New Roman" w:cs="Times New Roman"/>
          <w:sz w:val="26"/>
          <w:szCs w:val="26"/>
        </w:rPr>
        <w:t>В процессе художественной деятельности на</w:t>
      </w:r>
      <w:r>
        <w:rPr>
          <w:rFonts w:ascii="Times New Roman" w:hAnsi="Times New Roman" w:cs="Times New Roman"/>
          <w:sz w:val="26"/>
          <w:szCs w:val="26"/>
        </w:rPr>
        <w:t xml:space="preserve"> занятиях изо</w:t>
      </w:r>
      <w:r w:rsidRPr="00F74453">
        <w:rPr>
          <w:rFonts w:ascii="Times New Roman" w:hAnsi="Times New Roman" w:cs="Times New Roman"/>
          <w:sz w:val="26"/>
          <w:szCs w:val="26"/>
        </w:rPr>
        <w:t>бразительным искусством ст</w:t>
      </w:r>
      <w:r>
        <w:rPr>
          <w:rFonts w:ascii="Times New Roman" w:hAnsi="Times New Roman" w:cs="Times New Roman"/>
          <w:sz w:val="26"/>
          <w:szCs w:val="26"/>
        </w:rPr>
        <w:t>авятся задачи воспитания наблю</w:t>
      </w:r>
      <w:r w:rsidRPr="00F74453">
        <w:rPr>
          <w:rFonts w:ascii="Times New Roman" w:hAnsi="Times New Roman" w:cs="Times New Roman"/>
          <w:sz w:val="26"/>
          <w:szCs w:val="26"/>
        </w:rPr>
        <w:t>дательности — умений активно,</w:t>
      </w:r>
      <w:r>
        <w:rPr>
          <w:rFonts w:ascii="Times New Roman" w:hAnsi="Times New Roman" w:cs="Times New Roman"/>
          <w:sz w:val="26"/>
          <w:szCs w:val="26"/>
        </w:rPr>
        <w:t xml:space="preserve"> т. е. в соответствии со специ</w:t>
      </w:r>
      <w:r w:rsidRPr="00F74453">
        <w:rPr>
          <w:rFonts w:ascii="Times New Roman" w:hAnsi="Times New Roman" w:cs="Times New Roman"/>
          <w:sz w:val="26"/>
          <w:szCs w:val="26"/>
        </w:rPr>
        <w:t>альными установками, ви</w:t>
      </w:r>
      <w:r>
        <w:rPr>
          <w:rFonts w:ascii="Times New Roman" w:hAnsi="Times New Roman" w:cs="Times New Roman"/>
          <w:sz w:val="26"/>
          <w:szCs w:val="26"/>
        </w:rPr>
        <w:t>деть окружающий мир. Воспитыва</w:t>
      </w:r>
      <w:r w:rsidRPr="00F74453">
        <w:rPr>
          <w:rFonts w:ascii="Times New Roman" w:hAnsi="Times New Roman" w:cs="Times New Roman"/>
          <w:sz w:val="26"/>
          <w:szCs w:val="26"/>
        </w:rPr>
        <w:t>ется эмоционально окрашенный интерес к жизни. Навыки исследовательской деятельнос</w:t>
      </w:r>
      <w:r>
        <w:rPr>
          <w:rFonts w:ascii="Times New Roman" w:hAnsi="Times New Roman" w:cs="Times New Roman"/>
          <w:sz w:val="26"/>
          <w:szCs w:val="26"/>
        </w:rPr>
        <w:t>ти развиваются в процессе учеб</w:t>
      </w:r>
      <w:r w:rsidRPr="00F74453">
        <w:rPr>
          <w:rFonts w:ascii="Times New Roman" w:hAnsi="Times New Roman" w:cs="Times New Roman"/>
          <w:sz w:val="26"/>
          <w:szCs w:val="26"/>
        </w:rPr>
        <w:t>ных проектов на уроках изобр</w:t>
      </w:r>
      <w:r>
        <w:rPr>
          <w:rFonts w:ascii="Times New Roman" w:hAnsi="Times New Roman" w:cs="Times New Roman"/>
          <w:sz w:val="26"/>
          <w:szCs w:val="26"/>
        </w:rPr>
        <w:t>азительного искусства и при вы</w:t>
      </w:r>
      <w:r w:rsidRPr="00F74453">
        <w:rPr>
          <w:rFonts w:ascii="Times New Roman" w:hAnsi="Times New Roman" w:cs="Times New Roman"/>
          <w:sz w:val="26"/>
          <w:szCs w:val="26"/>
        </w:rPr>
        <w:t>полнении заданий культурно-исторической направленности.</w:t>
      </w:r>
    </w:p>
    <w:p w:rsidR="0015422D" w:rsidRPr="00D60025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Адаптации обучающегося к изменяющимся условиям социальной и природной среды: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освоение обучающимися со</w:t>
      </w:r>
      <w:r>
        <w:rPr>
          <w:rFonts w:ascii="Times New Roman" w:hAnsi="Times New Roman" w:cs="Times New Roman"/>
          <w:sz w:val="26"/>
          <w:szCs w:val="26"/>
        </w:rPr>
        <w:t>циального опыта, основных соци</w:t>
      </w:r>
      <w:r w:rsidRPr="0033681E">
        <w:rPr>
          <w:rFonts w:ascii="Times New Roman" w:hAnsi="Times New Roman" w:cs="Times New Roman"/>
          <w:sz w:val="26"/>
          <w:szCs w:val="26"/>
        </w:rPr>
        <w:t xml:space="preserve">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>
        <w:rPr>
          <w:rFonts w:ascii="Times New Roman" w:hAnsi="Times New Roman" w:cs="Times New Roman"/>
          <w:sz w:val="26"/>
          <w:szCs w:val="26"/>
        </w:rPr>
        <w:t>взаимодействия с людьми из дру</w:t>
      </w:r>
      <w:r w:rsidRPr="0033681E">
        <w:rPr>
          <w:rFonts w:ascii="Times New Roman" w:hAnsi="Times New Roman" w:cs="Times New Roman"/>
          <w:sz w:val="26"/>
          <w:szCs w:val="26"/>
        </w:rPr>
        <w:t>гой культурной среды;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потребность во взаимод</w:t>
      </w:r>
      <w:r>
        <w:rPr>
          <w:rFonts w:ascii="Times New Roman" w:hAnsi="Times New Roman" w:cs="Times New Roman"/>
          <w:sz w:val="26"/>
          <w:szCs w:val="26"/>
        </w:rPr>
        <w:t>ействии в условиях неопределён</w:t>
      </w:r>
      <w:r w:rsidRPr="0033681E">
        <w:rPr>
          <w:rFonts w:ascii="Times New Roman" w:hAnsi="Times New Roman" w:cs="Times New Roman"/>
          <w:sz w:val="26"/>
          <w:szCs w:val="26"/>
        </w:rPr>
        <w:t>ности, открытость опыту и знаниям других; потребность в действии  в  условиях  неопредел</w:t>
      </w:r>
      <w:r>
        <w:rPr>
          <w:rFonts w:ascii="Times New Roman" w:hAnsi="Times New Roman" w:cs="Times New Roman"/>
          <w:sz w:val="26"/>
          <w:szCs w:val="26"/>
        </w:rPr>
        <w:t>ённости,  в   повышении   уров</w:t>
      </w:r>
      <w:r w:rsidRPr="0033681E">
        <w:rPr>
          <w:rFonts w:ascii="Times New Roman" w:hAnsi="Times New Roman" w:cs="Times New Roman"/>
          <w:sz w:val="26"/>
          <w:szCs w:val="26"/>
        </w:rPr>
        <w:t>ня  своей   компетентности   через   практическую   деятельность, в том числе умение учиться</w:t>
      </w:r>
      <w:r>
        <w:rPr>
          <w:rFonts w:ascii="Times New Roman" w:hAnsi="Times New Roman" w:cs="Times New Roman"/>
          <w:sz w:val="26"/>
          <w:szCs w:val="26"/>
        </w:rPr>
        <w:t xml:space="preserve"> у других людей, получать в со</w:t>
      </w:r>
      <w:r w:rsidRPr="0033681E">
        <w:rPr>
          <w:rFonts w:ascii="Times New Roman" w:hAnsi="Times New Roman" w:cs="Times New Roman"/>
          <w:sz w:val="26"/>
          <w:szCs w:val="26"/>
        </w:rPr>
        <w:t>вместной  деятельности  новые  знания,  навыки  и   компетенции из опыта других; необходимость в формировании новых знаний, умений связывать о</w:t>
      </w:r>
      <w:r>
        <w:rPr>
          <w:rFonts w:ascii="Times New Roman" w:hAnsi="Times New Roman" w:cs="Times New Roman"/>
          <w:sz w:val="26"/>
          <w:szCs w:val="26"/>
        </w:rPr>
        <w:t>бразы, формулировать идеи, по</w:t>
      </w:r>
      <w:r w:rsidRPr="0033681E">
        <w:rPr>
          <w:rFonts w:ascii="Times New Roman" w:hAnsi="Times New Roman" w:cs="Times New Roman"/>
          <w:sz w:val="26"/>
          <w:szCs w:val="26"/>
        </w:rPr>
        <w:t>нятия, гипотезы об объектах и явлениях, в том числе ранее неизвестных, осознание деф</w:t>
      </w:r>
      <w:r>
        <w:rPr>
          <w:rFonts w:ascii="Times New Roman" w:hAnsi="Times New Roman" w:cs="Times New Roman"/>
          <w:sz w:val="26"/>
          <w:szCs w:val="26"/>
        </w:rPr>
        <w:t>ицита собственных знаний и ком</w:t>
      </w:r>
      <w:r w:rsidRPr="0033681E">
        <w:rPr>
          <w:rFonts w:ascii="Times New Roman" w:hAnsi="Times New Roman" w:cs="Times New Roman"/>
          <w:sz w:val="26"/>
          <w:szCs w:val="26"/>
        </w:rPr>
        <w:t xml:space="preserve">петенций, планирование своего развития; умение оперировать основными понятиями, терминами и представлениями в  области концепции устойчивого </w:t>
      </w:r>
      <w:r>
        <w:rPr>
          <w:rFonts w:ascii="Times New Roman" w:hAnsi="Times New Roman" w:cs="Times New Roman"/>
          <w:sz w:val="26"/>
          <w:szCs w:val="26"/>
        </w:rPr>
        <w:t>развития, анализировать и выяв</w:t>
      </w:r>
      <w:r w:rsidRPr="0033681E">
        <w:rPr>
          <w:rFonts w:ascii="Times New Roman" w:hAnsi="Times New Roman" w:cs="Times New Roman"/>
          <w:sz w:val="26"/>
          <w:szCs w:val="26"/>
        </w:rPr>
        <w:t>лять взаимосвязь природы, общества и экономики, оценивать свои действия с учётом влия</w:t>
      </w:r>
      <w:r>
        <w:rPr>
          <w:rFonts w:ascii="Times New Roman" w:hAnsi="Times New Roman" w:cs="Times New Roman"/>
          <w:sz w:val="26"/>
          <w:szCs w:val="26"/>
        </w:rPr>
        <w:t>ния на окружающую среду, дости</w:t>
      </w:r>
      <w:r w:rsidRPr="0033681E">
        <w:rPr>
          <w:rFonts w:ascii="Times New Roman" w:hAnsi="Times New Roman" w:cs="Times New Roman"/>
          <w:sz w:val="26"/>
          <w:szCs w:val="26"/>
        </w:rPr>
        <w:t>жения целей и преодоления вызовов, возможных глобальных последствий;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способность   осознавать    стрессовую    ситуацию, оценивать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681E">
        <w:rPr>
          <w:rFonts w:ascii="Times New Roman" w:hAnsi="Times New Roman" w:cs="Times New Roman"/>
          <w:sz w:val="26"/>
          <w:szCs w:val="26"/>
        </w:rPr>
        <w:t>происходящие изменения и и</w:t>
      </w:r>
      <w:r>
        <w:rPr>
          <w:rFonts w:ascii="Times New Roman" w:hAnsi="Times New Roman" w:cs="Times New Roman"/>
          <w:sz w:val="26"/>
          <w:szCs w:val="26"/>
        </w:rPr>
        <w:t>х последствия, опираясь на жиз</w:t>
      </w:r>
      <w:r w:rsidRPr="0033681E">
        <w:rPr>
          <w:rFonts w:ascii="Times New Roman" w:hAnsi="Times New Roman" w:cs="Times New Roman"/>
          <w:sz w:val="26"/>
          <w:szCs w:val="26"/>
        </w:rPr>
        <w:t>ненный, речевой и читател</w:t>
      </w:r>
      <w:r>
        <w:rPr>
          <w:rFonts w:ascii="Times New Roman" w:hAnsi="Times New Roman" w:cs="Times New Roman"/>
          <w:sz w:val="26"/>
          <w:szCs w:val="26"/>
        </w:rPr>
        <w:t>ьский опыт; воспринимать стрес</w:t>
      </w:r>
      <w:r w:rsidRPr="0033681E">
        <w:rPr>
          <w:rFonts w:ascii="Times New Roman" w:hAnsi="Times New Roman" w:cs="Times New Roman"/>
          <w:sz w:val="26"/>
          <w:szCs w:val="26"/>
        </w:rPr>
        <w:t>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65A61">
        <w:rPr>
          <w:rFonts w:ascii="Times New Roman" w:hAnsi="Times New Roman" w:cs="Times New Roman"/>
          <w:sz w:val="26"/>
          <w:szCs w:val="26"/>
        </w:rPr>
        <w:t>Метапредметные результ</w:t>
      </w:r>
      <w:r>
        <w:rPr>
          <w:rFonts w:ascii="Times New Roman" w:hAnsi="Times New Roman" w:cs="Times New Roman"/>
          <w:sz w:val="26"/>
          <w:szCs w:val="26"/>
        </w:rPr>
        <w:t>аты освоения основной образова</w:t>
      </w:r>
      <w:r w:rsidRPr="00C65A61">
        <w:rPr>
          <w:rFonts w:ascii="Times New Roman" w:hAnsi="Times New Roman" w:cs="Times New Roman"/>
          <w:sz w:val="26"/>
          <w:szCs w:val="26"/>
        </w:rPr>
        <w:t>тельной программы, формируемые при изучении предмета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A61">
        <w:rPr>
          <w:rFonts w:ascii="Times New Roman" w:hAnsi="Times New Roman" w:cs="Times New Roman"/>
          <w:sz w:val="26"/>
          <w:szCs w:val="26"/>
        </w:rPr>
        <w:t>«Изобразительное искусство»: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C65A61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sz w:val="26"/>
          <w:szCs w:val="26"/>
        </w:rPr>
        <w:t>1.</w:t>
      </w:r>
      <w:r w:rsidRPr="00BE1E97">
        <w:rPr>
          <w:rFonts w:ascii="Times New Roman" w:hAnsi="Times New Roman" w:cs="Times New Roman"/>
          <w:sz w:val="26"/>
          <w:szCs w:val="26"/>
        </w:rPr>
        <w:tab/>
      </w:r>
      <w:r w:rsidRPr="00BE1E97">
        <w:rPr>
          <w:rFonts w:ascii="Times New Roman" w:hAnsi="Times New Roman" w:cs="Times New Roman"/>
          <w:b/>
          <w:sz w:val="26"/>
          <w:szCs w:val="26"/>
        </w:rPr>
        <w:t>Овладение универсальными учебными познавательными действиями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 w:rsidRPr="005C3AF2">
        <w:rPr>
          <w:rFonts w:ascii="Times New Roman" w:hAnsi="Times New Roman" w:cs="Times New Roman"/>
          <w:sz w:val="26"/>
          <w:szCs w:val="26"/>
        </w:rPr>
        <w:t>Формирование пространс</w:t>
      </w:r>
      <w:r>
        <w:rPr>
          <w:rFonts w:ascii="Times New Roman" w:hAnsi="Times New Roman" w:cs="Times New Roman"/>
          <w:sz w:val="26"/>
          <w:szCs w:val="26"/>
        </w:rPr>
        <w:t>твенных представлений и сенсор</w:t>
      </w:r>
      <w:r w:rsidRPr="005C3AF2">
        <w:rPr>
          <w:rFonts w:ascii="Times New Roman" w:hAnsi="Times New Roman" w:cs="Times New Roman"/>
          <w:sz w:val="26"/>
          <w:szCs w:val="26"/>
        </w:rPr>
        <w:t>ных способностей: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 xml:space="preserve">сравнивать предметные и </w:t>
      </w:r>
      <w:r>
        <w:rPr>
          <w:rFonts w:ascii="Times New Roman" w:hAnsi="Times New Roman" w:cs="Times New Roman"/>
          <w:sz w:val="26"/>
          <w:szCs w:val="26"/>
        </w:rPr>
        <w:t>пространственные объекты по за</w:t>
      </w:r>
      <w:r w:rsidRPr="005C3AF2">
        <w:rPr>
          <w:rFonts w:ascii="Times New Roman" w:hAnsi="Times New Roman" w:cs="Times New Roman"/>
          <w:sz w:val="26"/>
          <w:szCs w:val="26"/>
        </w:rPr>
        <w:t>данным основаниям;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 xml:space="preserve"> характеризовать форму предмета, конструкции;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>выявлять положение предметной формы в пространстве;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>обобщать форму составной конструкции;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>анализировать структуру п</w:t>
      </w:r>
      <w:r>
        <w:rPr>
          <w:rFonts w:ascii="Times New Roman" w:hAnsi="Times New Roman" w:cs="Times New Roman"/>
          <w:sz w:val="26"/>
          <w:szCs w:val="26"/>
        </w:rPr>
        <w:t>редмета, конструкции, простран</w:t>
      </w:r>
      <w:r w:rsidRPr="005C3AF2">
        <w:rPr>
          <w:rFonts w:ascii="Times New Roman" w:hAnsi="Times New Roman" w:cs="Times New Roman"/>
          <w:sz w:val="26"/>
          <w:szCs w:val="26"/>
        </w:rPr>
        <w:t>ства, зрительного образа;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74796" w:rsidRPr="005C3AF2">
        <w:rPr>
          <w:rFonts w:ascii="Times New Roman" w:hAnsi="Times New Roman" w:cs="Times New Roman"/>
          <w:sz w:val="26"/>
          <w:szCs w:val="26"/>
        </w:rPr>
        <w:t>структурировать предметно</w:t>
      </w:r>
      <w:r w:rsidRPr="005C3AF2">
        <w:rPr>
          <w:rFonts w:ascii="Times New Roman" w:hAnsi="Times New Roman" w:cs="Times New Roman"/>
          <w:sz w:val="26"/>
          <w:szCs w:val="26"/>
        </w:rPr>
        <w:t>-</w:t>
      </w:r>
      <w:r w:rsidR="00874796" w:rsidRPr="005C3AF2">
        <w:rPr>
          <w:rFonts w:ascii="Times New Roman" w:hAnsi="Times New Roman" w:cs="Times New Roman"/>
          <w:sz w:val="26"/>
          <w:szCs w:val="26"/>
        </w:rPr>
        <w:t>пространственные явления</w:t>
      </w:r>
      <w:r w:rsidRPr="005C3AF2">
        <w:rPr>
          <w:rFonts w:ascii="Times New Roman" w:hAnsi="Times New Roman" w:cs="Times New Roman"/>
          <w:sz w:val="26"/>
          <w:szCs w:val="26"/>
        </w:rPr>
        <w:t>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>сопоставлять пропорциональное соотношение частей внутри целого и предметов между собой;</w:t>
      </w:r>
    </w:p>
    <w:p w:rsidR="0015422D" w:rsidRPr="005C3AF2" w:rsidRDefault="0015422D" w:rsidP="0015422D">
      <w:pPr>
        <w:pStyle w:val="a6"/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C3AF2">
        <w:rPr>
          <w:rFonts w:ascii="Times New Roman" w:hAnsi="Times New Roman" w:cs="Times New Roman"/>
          <w:sz w:val="26"/>
          <w:szCs w:val="26"/>
        </w:rPr>
        <w:t>абстрагировать образ реальности в построении плоской или пространственной композиции.</w:t>
      </w: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Базовые логические и исследовательские действия:</w:t>
      </w:r>
    </w:p>
    <w:p w:rsidR="0015422D" w:rsidRPr="00BD6623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выявлять и характеризовать существ</w:t>
      </w:r>
      <w:r>
        <w:rPr>
          <w:rFonts w:ascii="Times New Roman" w:hAnsi="Times New Roman" w:cs="Times New Roman"/>
          <w:sz w:val="26"/>
          <w:szCs w:val="26"/>
        </w:rPr>
        <w:t>енные признаки явле</w:t>
      </w:r>
      <w:r w:rsidRPr="00BD6623">
        <w:rPr>
          <w:rFonts w:ascii="Times New Roman" w:hAnsi="Times New Roman" w:cs="Times New Roman"/>
          <w:sz w:val="26"/>
          <w:szCs w:val="26"/>
        </w:rPr>
        <w:t>ний художественной культуры;</w:t>
      </w:r>
    </w:p>
    <w:p w:rsidR="0015422D" w:rsidRPr="00BD6623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сопоставлять, анализироват</w:t>
      </w:r>
      <w:r>
        <w:rPr>
          <w:rFonts w:ascii="Times New Roman" w:hAnsi="Times New Roman" w:cs="Times New Roman"/>
          <w:sz w:val="26"/>
          <w:szCs w:val="26"/>
        </w:rPr>
        <w:t>ь, сравнивать и оценивать с по</w:t>
      </w:r>
      <w:r w:rsidRPr="00BD6623">
        <w:rPr>
          <w:rFonts w:ascii="Times New Roman" w:hAnsi="Times New Roman" w:cs="Times New Roman"/>
          <w:sz w:val="26"/>
          <w:szCs w:val="26"/>
        </w:rPr>
        <w:t>зиций эстетических категор</w:t>
      </w:r>
      <w:r>
        <w:rPr>
          <w:rFonts w:ascii="Times New Roman" w:hAnsi="Times New Roman" w:cs="Times New Roman"/>
          <w:sz w:val="26"/>
          <w:szCs w:val="26"/>
        </w:rPr>
        <w:t>ий явления искусства и действи</w:t>
      </w:r>
      <w:r w:rsidRPr="00BD6623">
        <w:rPr>
          <w:rFonts w:ascii="Times New Roman" w:hAnsi="Times New Roman" w:cs="Times New Roman"/>
          <w:sz w:val="26"/>
          <w:szCs w:val="26"/>
        </w:rPr>
        <w:t>тельности;</w:t>
      </w:r>
    </w:p>
    <w:p w:rsidR="0015422D" w:rsidRPr="00BD6623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классифицировать произведе</w:t>
      </w:r>
      <w:r>
        <w:rPr>
          <w:rFonts w:ascii="Times New Roman" w:hAnsi="Times New Roman" w:cs="Times New Roman"/>
          <w:sz w:val="26"/>
          <w:szCs w:val="26"/>
        </w:rPr>
        <w:t>ния искусства по видам и, соот</w:t>
      </w:r>
      <w:r w:rsidRPr="00BD6623">
        <w:rPr>
          <w:rFonts w:ascii="Times New Roman" w:hAnsi="Times New Roman" w:cs="Times New Roman"/>
          <w:sz w:val="26"/>
          <w:szCs w:val="26"/>
        </w:rPr>
        <w:t>ветственно, по назначению в жизни людей;</w:t>
      </w:r>
    </w:p>
    <w:p w:rsidR="0015422D" w:rsidRPr="00BD6623" w:rsidRDefault="0015422D" w:rsidP="0015422D">
      <w:pPr>
        <w:pStyle w:val="a6"/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ставить и использовать во</w:t>
      </w:r>
      <w:r>
        <w:rPr>
          <w:rFonts w:ascii="Times New Roman" w:hAnsi="Times New Roman" w:cs="Times New Roman"/>
          <w:sz w:val="26"/>
          <w:szCs w:val="26"/>
        </w:rPr>
        <w:t>просы как исследовательский ин</w:t>
      </w:r>
      <w:r w:rsidRPr="00BD6623">
        <w:rPr>
          <w:rFonts w:ascii="Times New Roman" w:hAnsi="Times New Roman" w:cs="Times New Roman"/>
          <w:sz w:val="26"/>
          <w:szCs w:val="26"/>
        </w:rPr>
        <w:t>струмент познания;</w:t>
      </w:r>
    </w:p>
    <w:p w:rsidR="0015422D" w:rsidRPr="00BD6623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вести исследовательскую работу по сбору информационного материала по установленной или выбранной теме; 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D6623">
        <w:rPr>
          <w:rFonts w:ascii="Times New Roman" w:hAnsi="Times New Roman" w:cs="Times New Roman"/>
          <w:sz w:val="26"/>
          <w:szCs w:val="26"/>
        </w:rPr>
        <w:t xml:space="preserve"> самостоятельно формулировать выводы и обобщен</w:t>
      </w:r>
      <w:r>
        <w:rPr>
          <w:rFonts w:ascii="Times New Roman" w:hAnsi="Times New Roman" w:cs="Times New Roman"/>
          <w:sz w:val="26"/>
          <w:szCs w:val="26"/>
        </w:rPr>
        <w:t>ия по ре</w:t>
      </w:r>
      <w:r w:rsidRPr="00BD6623">
        <w:rPr>
          <w:rFonts w:ascii="Times New Roman" w:hAnsi="Times New Roman" w:cs="Times New Roman"/>
          <w:sz w:val="26"/>
          <w:szCs w:val="26"/>
        </w:rPr>
        <w:t>зультатам наблюдения или исследования, аргументированно защищать свои позиции.</w:t>
      </w:r>
    </w:p>
    <w:p w:rsidR="0015422D" w:rsidRPr="003B56A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Работа с информацией:</w:t>
      </w:r>
    </w:p>
    <w:p w:rsidR="0015422D" w:rsidRPr="001043D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043D7">
        <w:rPr>
          <w:rFonts w:ascii="Times New Roman" w:hAnsi="Times New Roman" w:cs="Times New Roman"/>
          <w:sz w:val="26"/>
          <w:szCs w:val="26"/>
        </w:rPr>
        <w:t xml:space="preserve">использовать различные методы, в том числе электронные технологии, для поиска и </w:t>
      </w:r>
      <w:r>
        <w:rPr>
          <w:rFonts w:ascii="Times New Roman" w:hAnsi="Times New Roman" w:cs="Times New Roman"/>
          <w:sz w:val="26"/>
          <w:szCs w:val="26"/>
        </w:rPr>
        <w:t>отбора информации на основе об</w:t>
      </w:r>
      <w:r w:rsidRPr="001043D7">
        <w:rPr>
          <w:rFonts w:ascii="Times New Roman" w:hAnsi="Times New Roman" w:cs="Times New Roman"/>
          <w:sz w:val="26"/>
          <w:szCs w:val="26"/>
        </w:rPr>
        <w:t>разовательных задач и заданных критериев;</w:t>
      </w:r>
    </w:p>
    <w:p w:rsidR="0015422D" w:rsidRPr="001043D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043D7">
        <w:rPr>
          <w:rFonts w:ascii="Times New Roman" w:hAnsi="Times New Roman" w:cs="Times New Roman"/>
          <w:sz w:val="26"/>
          <w:szCs w:val="26"/>
        </w:rPr>
        <w:t xml:space="preserve">  использовать электронные образовательные ресурсы;</w:t>
      </w:r>
    </w:p>
    <w:p w:rsidR="0015422D" w:rsidRPr="001043D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043D7">
        <w:rPr>
          <w:rFonts w:ascii="Times New Roman" w:hAnsi="Times New Roman" w:cs="Times New Roman"/>
          <w:sz w:val="26"/>
          <w:szCs w:val="26"/>
        </w:rPr>
        <w:t xml:space="preserve"> уметь работать с электрон</w:t>
      </w:r>
      <w:r>
        <w:rPr>
          <w:rFonts w:ascii="Times New Roman" w:hAnsi="Times New Roman" w:cs="Times New Roman"/>
          <w:sz w:val="26"/>
          <w:szCs w:val="26"/>
        </w:rPr>
        <w:t>ными учебными пособиями и учеб</w:t>
      </w:r>
      <w:r w:rsidRPr="001043D7">
        <w:rPr>
          <w:rFonts w:ascii="Times New Roman" w:hAnsi="Times New Roman" w:cs="Times New Roman"/>
          <w:sz w:val="26"/>
          <w:szCs w:val="26"/>
        </w:rPr>
        <w:t>никами;</w:t>
      </w:r>
    </w:p>
    <w:p w:rsidR="0015422D" w:rsidRPr="001043D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043D7">
        <w:rPr>
          <w:rFonts w:ascii="Times New Roman" w:hAnsi="Times New Roman" w:cs="Times New Roman"/>
          <w:sz w:val="26"/>
          <w:szCs w:val="26"/>
        </w:rPr>
        <w:t xml:space="preserve"> выбирать, анализировать, и</w:t>
      </w:r>
      <w:r>
        <w:rPr>
          <w:rFonts w:ascii="Times New Roman" w:hAnsi="Times New Roman" w:cs="Times New Roman"/>
          <w:sz w:val="26"/>
          <w:szCs w:val="26"/>
        </w:rPr>
        <w:t>нтерпретировать, обобщать и си</w:t>
      </w:r>
      <w:r w:rsidRPr="001043D7">
        <w:rPr>
          <w:rFonts w:ascii="Times New Roman" w:hAnsi="Times New Roman" w:cs="Times New Roman"/>
          <w:sz w:val="26"/>
          <w:szCs w:val="26"/>
        </w:rPr>
        <w:t>стематизировать информац</w:t>
      </w:r>
      <w:r>
        <w:rPr>
          <w:rFonts w:ascii="Times New Roman" w:hAnsi="Times New Roman" w:cs="Times New Roman"/>
          <w:sz w:val="26"/>
          <w:szCs w:val="26"/>
        </w:rPr>
        <w:t>ию, представленную в произведе</w:t>
      </w:r>
      <w:r w:rsidRPr="001043D7">
        <w:rPr>
          <w:rFonts w:ascii="Times New Roman" w:hAnsi="Times New Roman" w:cs="Times New Roman"/>
          <w:sz w:val="26"/>
          <w:szCs w:val="26"/>
        </w:rPr>
        <w:t>ниях искусства, в текстах, таблицах и схемах;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043D7">
        <w:rPr>
          <w:rFonts w:ascii="Times New Roman" w:hAnsi="Times New Roman" w:cs="Times New Roman"/>
          <w:sz w:val="26"/>
          <w:szCs w:val="26"/>
        </w:rPr>
        <w:t xml:space="preserve"> самостоятельно готовить</w:t>
      </w:r>
      <w:r>
        <w:rPr>
          <w:rFonts w:ascii="Times New Roman" w:hAnsi="Times New Roman" w:cs="Times New Roman"/>
          <w:sz w:val="26"/>
          <w:szCs w:val="26"/>
        </w:rPr>
        <w:t xml:space="preserve"> информацию на заданную или вы</w:t>
      </w:r>
      <w:r w:rsidRPr="001043D7">
        <w:rPr>
          <w:rFonts w:ascii="Times New Roman" w:hAnsi="Times New Roman" w:cs="Times New Roman"/>
          <w:sz w:val="26"/>
          <w:szCs w:val="26"/>
        </w:rPr>
        <w:t>бранную тему в различных видах её пре</w:t>
      </w:r>
      <w:r>
        <w:rPr>
          <w:rFonts w:ascii="Times New Roman" w:hAnsi="Times New Roman" w:cs="Times New Roman"/>
          <w:sz w:val="26"/>
          <w:szCs w:val="26"/>
        </w:rPr>
        <w:t>дставления: в рисун</w:t>
      </w:r>
      <w:r w:rsidRPr="001043D7">
        <w:rPr>
          <w:rFonts w:ascii="Times New Roman" w:hAnsi="Times New Roman" w:cs="Times New Roman"/>
          <w:sz w:val="26"/>
          <w:szCs w:val="26"/>
        </w:rPr>
        <w:t>ках и эскизах, тексте, таб</w:t>
      </w:r>
      <w:r>
        <w:rPr>
          <w:rFonts w:ascii="Times New Roman" w:hAnsi="Times New Roman" w:cs="Times New Roman"/>
          <w:sz w:val="26"/>
          <w:szCs w:val="26"/>
        </w:rPr>
        <w:t>лицах, схемах, электронных пре</w:t>
      </w:r>
      <w:r w:rsidRPr="001043D7">
        <w:rPr>
          <w:rFonts w:ascii="Times New Roman" w:hAnsi="Times New Roman" w:cs="Times New Roman"/>
          <w:sz w:val="26"/>
          <w:szCs w:val="26"/>
        </w:rPr>
        <w:t>зентациях.</w:t>
      </w: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Овладение универсальными учебными коммуникативными действиями</w:t>
      </w:r>
    </w:p>
    <w:p w:rsidR="0015422D" w:rsidRPr="003B56A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Общение:</w:t>
      </w:r>
    </w:p>
    <w:p w:rsidR="0015422D" w:rsidRPr="00A57C52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57C52">
        <w:rPr>
          <w:rFonts w:ascii="Times New Roman" w:hAnsi="Times New Roman" w:cs="Times New Roman"/>
          <w:sz w:val="26"/>
          <w:szCs w:val="26"/>
        </w:rPr>
        <w:t>Понимать искусство в качестве особого языка общения — межличностного (автор — зр</w:t>
      </w:r>
      <w:r>
        <w:rPr>
          <w:rFonts w:ascii="Times New Roman" w:hAnsi="Times New Roman" w:cs="Times New Roman"/>
          <w:sz w:val="26"/>
          <w:szCs w:val="26"/>
        </w:rPr>
        <w:t>итель), между поколениями, меж</w:t>
      </w:r>
      <w:r w:rsidRPr="00A57C52">
        <w:rPr>
          <w:rFonts w:ascii="Times New Roman" w:hAnsi="Times New Roman" w:cs="Times New Roman"/>
          <w:sz w:val="26"/>
          <w:szCs w:val="26"/>
        </w:rPr>
        <w:t>ду народами;</w:t>
      </w:r>
    </w:p>
    <w:p w:rsidR="0015422D" w:rsidRPr="00A57C52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57C52">
        <w:rPr>
          <w:rFonts w:ascii="Times New Roman" w:hAnsi="Times New Roman" w:cs="Times New Roman"/>
          <w:sz w:val="26"/>
          <w:szCs w:val="26"/>
        </w:rPr>
        <w:t xml:space="preserve"> воспринимать и формулировать суждения, выражать эмоции в соответствии с целями и у</w:t>
      </w:r>
      <w:r>
        <w:rPr>
          <w:rFonts w:ascii="Times New Roman" w:hAnsi="Times New Roman" w:cs="Times New Roman"/>
          <w:sz w:val="26"/>
          <w:szCs w:val="26"/>
        </w:rPr>
        <w:t>словиями общения, развивая спо</w:t>
      </w:r>
      <w:r w:rsidR="00874796">
        <w:rPr>
          <w:rFonts w:ascii="Times New Roman" w:hAnsi="Times New Roman" w:cs="Times New Roman"/>
          <w:sz w:val="26"/>
          <w:szCs w:val="26"/>
        </w:rPr>
        <w:t xml:space="preserve">собность к </w:t>
      </w:r>
      <w:r w:rsidRPr="00A57C52">
        <w:rPr>
          <w:rFonts w:ascii="Times New Roman" w:hAnsi="Times New Roman" w:cs="Times New Roman"/>
          <w:sz w:val="26"/>
          <w:szCs w:val="26"/>
        </w:rPr>
        <w:t>эмпатии</w:t>
      </w:r>
      <w:r w:rsidR="00874796">
        <w:rPr>
          <w:rFonts w:ascii="Times New Roman" w:hAnsi="Times New Roman" w:cs="Times New Roman"/>
          <w:sz w:val="26"/>
          <w:szCs w:val="26"/>
        </w:rPr>
        <w:t xml:space="preserve"> </w:t>
      </w:r>
      <w:r w:rsidR="00874796" w:rsidRPr="00A57C52">
        <w:rPr>
          <w:rFonts w:ascii="Times New Roman" w:hAnsi="Times New Roman" w:cs="Times New Roman"/>
          <w:sz w:val="26"/>
          <w:szCs w:val="26"/>
        </w:rPr>
        <w:t>и опираясь</w:t>
      </w:r>
      <w:r w:rsidRPr="00A57C52">
        <w:rPr>
          <w:rFonts w:ascii="Times New Roman" w:hAnsi="Times New Roman" w:cs="Times New Roman"/>
          <w:sz w:val="26"/>
          <w:szCs w:val="26"/>
        </w:rPr>
        <w:t xml:space="preserve"> на </w:t>
      </w:r>
      <w:r w:rsidR="00874796" w:rsidRPr="00A57C52">
        <w:rPr>
          <w:rFonts w:ascii="Times New Roman" w:hAnsi="Times New Roman" w:cs="Times New Roman"/>
          <w:sz w:val="26"/>
          <w:szCs w:val="26"/>
        </w:rPr>
        <w:t>восприятие окружающих</w:t>
      </w:r>
      <w:r w:rsidRPr="00A57C52">
        <w:rPr>
          <w:rFonts w:ascii="Times New Roman" w:hAnsi="Times New Roman" w:cs="Times New Roman"/>
          <w:sz w:val="26"/>
          <w:szCs w:val="26"/>
        </w:rPr>
        <w:t>;</w:t>
      </w:r>
    </w:p>
    <w:p w:rsidR="0015422D" w:rsidRPr="00A57C52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57C52">
        <w:rPr>
          <w:rFonts w:ascii="Times New Roman" w:hAnsi="Times New Roman" w:cs="Times New Roman"/>
          <w:sz w:val="26"/>
          <w:szCs w:val="26"/>
        </w:rPr>
        <w:t xml:space="preserve"> вести диалог и участвова</w:t>
      </w:r>
      <w:r>
        <w:rPr>
          <w:rFonts w:ascii="Times New Roman" w:hAnsi="Times New Roman" w:cs="Times New Roman"/>
          <w:sz w:val="26"/>
          <w:szCs w:val="26"/>
        </w:rPr>
        <w:t>ть в дискуссии, проявляя уважи</w:t>
      </w:r>
      <w:r w:rsidRPr="00A57C52">
        <w:rPr>
          <w:rFonts w:ascii="Times New Roman" w:hAnsi="Times New Roman" w:cs="Times New Roman"/>
          <w:sz w:val="26"/>
          <w:szCs w:val="26"/>
        </w:rPr>
        <w:t>тельное отношение к оппон</w:t>
      </w:r>
      <w:r>
        <w:rPr>
          <w:rFonts w:ascii="Times New Roman" w:hAnsi="Times New Roman" w:cs="Times New Roman"/>
          <w:sz w:val="26"/>
          <w:szCs w:val="26"/>
        </w:rPr>
        <w:t>ентам, сопоставлять свои сужде</w:t>
      </w:r>
      <w:r w:rsidRPr="00A57C52">
        <w:rPr>
          <w:rFonts w:ascii="Times New Roman" w:hAnsi="Times New Roman" w:cs="Times New Roman"/>
          <w:sz w:val="26"/>
          <w:szCs w:val="26"/>
        </w:rPr>
        <w:t>ния с суждениями участн</w:t>
      </w:r>
      <w:r>
        <w:rPr>
          <w:rFonts w:ascii="Times New Roman" w:hAnsi="Times New Roman" w:cs="Times New Roman"/>
          <w:sz w:val="26"/>
          <w:szCs w:val="26"/>
        </w:rPr>
        <w:t>иков общения, выявляя и коррек</w:t>
      </w:r>
      <w:r w:rsidRPr="00A57C52">
        <w:rPr>
          <w:rFonts w:ascii="Times New Roman" w:hAnsi="Times New Roman" w:cs="Times New Roman"/>
          <w:sz w:val="26"/>
          <w:szCs w:val="26"/>
        </w:rPr>
        <w:t>тно, доказательно отстаива</w:t>
      </w:r>
      <w:r w:rsidR="003E1E7F">
        <w:rPr>
          <w:rFonts w:ascii="Times New Roman" w:hAnsi="Times New Roman" w:cs="Times New Roman"/>
          <w:sz w:val="26"/>
          <w:szCs w:val="26"/>
        </w:rPr>
        <w:t>я свои позиции в оценке и пони</w:t>
      </w:r>
      <w:r w:rsidRPr="00A57C52">
        <w:rPr>
          <w:rFonts w:ascii="Times New Roman" w:hAnsi="Times New Roman" w:cs="Times New Roman"/>
          <w:sz w:val="26"/>
          <w:szCs w:val="26"/>
        </w:rPr>
        <w:t>мании обсуждаемого явления; находить общее решение и разрешать конфликты на о</w:t>
      </w:r>
      <w:r>
        <w:rPr>
          <w:rFonts w:ascii="Times New Roman" w:hAnsi="Times New Roman" w:cs="Times New Roman"/>
          <w:sz w:val="26"/>
          <w:szCs w:val="26"/>
        </w:rPr>
        <w:t>снове общих позиций и учёта ин</w:t>
      </w:r>
      <w:r w:rsidRPr="00A57C52">
        <w:rPr>
          <w:rFonts w:ascii="Times New Roman" w:hAnsi="Times New Roman" w:cs="Times New Roman"/>
          <w:sz w:val="26"/>
          <w:szCs w:val="26"/>
        </w:rPr>
        <w:t>тересов;</w:t>
      </w:r>
    </w:p>
    <w:p w:rsidR="0015422D" w:rsidRPr="00A57C52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57C52">
        <w:rPr>
          <w:rFonts w:ascii="Times New Roman" w:hAnsi="Times New Roman" w:cs="Times New Roman"/>
          <w:sz w:val="26"/>
          <w:szCs w:val="26"/>
        </w:rPr>
        <w:t xml:space="preserve"> публично представлять и объяснять результаты своего творческого, художественно</w:t>
      </w:r>
      <w:r>
        <w:rPr>
          <w:rFonts w:ascii="Times New Roman" w:hAnsi="Times New Roman" w:cs="Times New Roman"/>
          <w:sz w:val="26"/>
          <w:szCs w:val="26"/>
        </w:rPr>
        <w:t xml:space="preserve">го или </w:t>
      </w:r>
      <w:r w:rsidR="00874796">
        <w:rPr>
          <w:rFonts w:ascii="Times New Roman" w:hAnsi="Times New Roman" w:cs="Times New Roman"/>
          <w:sz w:val="26"/>
          <w:szCs w:val="26"/>
        </w:rPr>
        <w:t>исследовательского опыта</w:t>
      </w:r>
      <w:r w:rsidRPr="00A57C52">
        <w:rPr>
          <w:rFonts w:ascii="Times New Roman" w:hAnsi="Times New Roman" w:cs="Times New Roman"/>
          <w:sz w:val="26"/>
          <w:szCs w:val="26"/>
        </w:rPr>
        <w:t>;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57C52">
        <w:rPr>
          <w:rFonts w:ascii="Times New Roman" w:hAnsi="Times New Roman" w:cs="Times New Roman"/>
          <w:sz w:val="26"/>
          <w:szCs w:val="26"/>
        </w:rPr>
        <w:t xml:space="preserve"> 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57C52">
        <w:rPr>
          <w:rFonts w:ascii="Times New Roman" w:hAnsi="Times New Roman" w:cs="Times New Roman"/>
          <w:sz w:val="26"/>
          <w:szCs w:val="26"/>
        </w:rPr>
        <w:t>ководить, выполнять поручения, подчиняться, ответственно относиться к задачам, сво</w:t>
      </w:r>
      <w:r w:rsidR="00FA7FCB">
        <w:rPr>
          <w:rFonts w:ascii="Times New Roman" w:hAnsi="Times New Roman" w:cs="Times New Roman"/>
          <w:sz w:val="26"/>
          <w:szCs w:val="26"/>
        </w:rPr>
        <w:t>ей роли в достижении общего ре</w:t>
      </w:r>
      <w:r w:rsidRPr="00A57C52">
        <w:rPr>
          <w:rFonts w:ascii="Times New Roman" w:hAnsi="Times New Roman" w:cs="Times New Roman"/>
          <w:sz w:val="26"/>
          <w:szCs w:val="26"/>
        </w:rPr>
        <w:t>зультата.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3.</w:t>
      </w:r>
      <w:r w:rsidRPr="00BE1E97">
        <w:rPr>
          <w:rFonts w:ascii="Times New Roman" w:hAnsi="Times New Roman" w:cs="Times New Roman"/>
          <w:b/>
          <w:sz w:val="26"/>
          <w:szCs w:val="26"/>
        </w:rPr>
        <w:tab/>
        <w:t>Овладение универсальными учебными регулятивными действиями</w:t>
      </w: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Самоорганизация:</w:t>
      </w:r>
    </w:p>
    <w:p w:rsidR="0015422D" w:rsidRPr="00FE2BC0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E2BC0">
        <w:rPr>
          <w:rFonts w:ascii="Times New Roman" w:hAnsi="Times New Roman" w:cs="Times New Roman"/>
          <w:sz w:val="26"/>
          <w:szCs w:val="26"/>
        </w:rPr>
        <w:t>осознавать или самостоя</w:t>
      </w:r>
      <w:r>
        <w:rPr>
          <w:rFonts w:ascii="Times New Roman" w:hAnsi="Times New Roman" w:cs="Times New Roman"/>
          <w:sz w:val="26"/>
          <w:szCs w:val="26"/>
        </w:rPr>
        <w:t>тельно формулировать цель и ре</w:t>
      </w:r>
      <w:r w:rsidRPr="00FE2BC0">
        <w:rPr>
          <w:rFonts w:ascii="Times New Roman" w:hAnsi="Times New Roman" w:cs="Times New Roman"/>
          <w:sz w:val="26"/>
          <w:szCs w:val="26"/>
        </w:rPr>
        <w:t>зультат выполнения учебны</w:t>
      </w:r>
      <w:r>
        <w:rPr>
          <w:rFonts w:ascii="Times New Roman" w:hAnsi="Times New Roman" w:cs="Times New Roman"/>
          <w:sz w:val="26"/>
          <w:szCs w:val="26"/>
        </w:rPr>
        <w:t>х задач, осознанно подчиняя по</w:t>
      </w:r>
      <w:r w:rsidRPr="00FE2BC0">
        <w:rPr>
          <w:rFonts w:ascii="Times New Roman" w:hAnsi="Times New Roman" w:cs="Times New Roman"/>
          <w:sz w:val="26"/>
          <w:szCs w:val="26"/>
        </w:rPr>
        <w:t>ставленной цели</w:t>
      </w:r>
      <w:r w:rsidR="00FA7FCB">
        <w:rPr>
          <w:rFonts w:ascii="Times New Roman" w:hAnsi="Times New Roman" w:cs="Times New Roman"/>
          <w:sz w:val="26"/>
          <w:szCs w:val="26"/>
        </w:rPr>
        <w:t>,</w:t>
      </w:r>
      <w:r w:rsidRPr="00FE2BC0">
        <w:rPr>
          <w:rFonts w:ascii="Times New Roman" w:hAnsi="Times New Roman" w:cs="Times New Roman"/>
          <w:sz w:val="26"/>
          <w:szCs w:val="26"/>
        </w:rPr>
        <w:t xml:space="preserve"> совершаемые учебные действия, развивать мотивы и интересы своей учебной деятельности;</w:t>
      </w:r>
    </w:p>
    <w:p w:rsidR="0015422D" w:rsidRPr="00FE2BC0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E2BC0">
        <w:rPr>
          <w:rFonts w:ascii="Times New Roman" w:hAnsi="Times New Roman" w:cs="Times New Roman"/>
          <w:sz w:val="26"/>
          <w:szCs w:val="26"/>
        </w:rPr>
        <w:t xml:space="preserve"> планировать пути достиже</w:t>
      </w:r>
      <w:r>
        <w:rPr>
          <w:rFonts w:ascii="Times New Roman" w:hAnsi="Times New Roman" w:cs="Times New Roman"/>
          <w:sz w:val="26"/>
          <w:szCs w:val="26"/>
        </w:rPr>
        <w:t>ния поставленных целей, состав</w:t>
      </w:r>
      <w:r w:rsidRPr="00FE2BC0">
        <w:rPr>
          <w:rFonts w:ascii="Times New Roman" w:hAnsi="Times New Roman" w:cs="Times New Roman"/>
          <w:sz w:val="26"/>
          <w:szCs w:val="26"/>
        </w:rPr>
        <w:t xml:space="preserve">лять алгоритм действий, </w:t>
      </w:r>
      <w:r>
        <w:rPr>
          <w:rFonts w:ascii="Times New Roman" w:hAnsi="Times New Roman" w:cs="Times New Roman"/>
          <w:sz w:val="26"/>
          <w:szCs w:val="26"/>
        </w:rPr>
        <w:t>осознанно выбирать наиболее эф</w:t>
      </w:r>
      <w:r w:rsidRPr="00FE2BC0">
        <w:rPr>
          <w:rFonts w:ascii="Times New Roman" w:hAnsi="Times New Roman" w:cs="Times New Roman"/>
          <w:sz w:val="26"/>
          <w:szCs w:val="26"/>
        </w:rPr>
        <w:t>фективные способы решен</w:t>
      </w:r>
      <w:r>
        <w:rPr>
          <w:rFonts w:ascii="Times New Roman" w:hAnsi="Times New Roman" w:cs="Times New Roman"/>
          <w:sz w:val="26"/>
          <w:szCs w:val="26"/>
        </w:rPr>
        <w:t>ия учебных, познавательных, ху</w:t>
      </w:r>
      <w:r w:rsidRPr="00FE2BC0">
        <w:rPr>
          <w:rFonts w:ascii="Times New Roman" w:hAnsi="Times New Roman" w:cs="Times New Roman"/>
          <w:sz w:val="26"/>
          <w:szCs w:val="26"/>
        </w:rPr>
        <w:t>дожественно-творческих задач;</w:t>
      </w: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E2BC0">
        <w:rPr>
          <w:rFonts w:ascii="Times New Roman" w:hAnsi="Times New Roman" w:cs="Times New Roman"/>
          <w:sz w:val="26"/>
          <w:szCs w:val="26"/>
        </w:rPr>
        <w:t xml:space="preserve"> уметь организовывать своё рабочее место для практической работы, сохраняя порядок </w:t>
      </w:r>
      <w:r>
        <w:rPr>
          <w:rFonts w:ascii="Times New Roman" w:hAnsi="Times New Roman" w:cs="Times New Roman"/>
          <w:sz w:val="26"/>
          <w:szCs w:val="26"/>
        </w:rPr>
        <w:t>в окружающем пространстве и бе</w:t>
      </w:r>
      <w:r w:rsidRPr="00FE2BC0">
        <w:rPr>
          <w:rFonts w:ascii="Times New Roman" w:hAnsi="Times New Roman" w:cs="Times New Roman"/>
          <w:sz w:val="26"/>
          <w:szCs w:val="26"/>
        </w:rPr>
        <w:t>режно относясь к используемым материалам.</w:t>
      </w: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Самоконтроль:</w:t>
      </w:r>
    </w:p>
    <w:p w:rsidR="0015422D" w:rsidRPr="00692BE9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92BE9">
        <w:rPr>
          <w:rFonts w:ascii="Times New Roman" w:hAnsi="Times New Roman" w:cs="Times New Roman"/>
          <w:sz w:val="26"/>
          <w:szCs w:val="26"/>
        </w:rPr>
        <w:t>соотносить свои действия с планируемыми результатами, осуществлять контроль своей</w:t>
      </w:r>
      <w:r>
        <w:rPr>
          <w:rFonts w:ascii="Times New Roman" w:hAnsi="Times New Roman" w:cs="Times New Roman"/>
          <w:sz w:val="26"/>
          <w:szCs w:val="26"/>
        </w:rPr>
        <w:t xml:space="preserve"> деятельности в процессе дости</w:t>
      </w:r>
      <w:r w:rsidRPr="00692BE9">
        <w:rPr>
          <w:rFonts w:ascii="Times New Roman" w:hAnsi="Times New Roman" w:cs="Times New Roman"/>
          <w:sz w:val="26"/>
          <w:szCs w:val="26"/>
        </w:rPr>
        <w:t>жения результата;</w:t>
      </w: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692BE9">
        <w:rPr>
          <w:rFonts w:ascii="Times New Roman" w:hAnsi="Times New Roman" w:cs="Times New Roman"/>
          <w:sz w:val="26"/>
          <w:szCs w:val="26"/>
        </w:rPr>
        <w:t xml:space="preserve"> владеть основами самоконтроля, рефлексии, самооценки на основе </w:t>
      </w:r>
      <w:r w:rsidRPr="00BE1E97">
        <w:rPr>
          <w:rFonts w:ascii="Times New Roman" w:hAnsi="Times New Roman" w:cs="Times New Roman"/>
          <w:sz w:val="26"/>
          <w:szCs w:val="26"/>
        </w:rPr>
        <w:t>соответствующих целям критериев.</w:t>
      </w: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Эмоциональный интеллект:</w:t>
      </w:r>
    </w:p>
    <w:p w:rsidR="0015422D" w:rsidRPr="009F5D0B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F5D0B">
        <w:rPr>
          <w:rFonts w:ascii="Times New Roman" w:hAnsi="Times New Roman" w:cs="Times New Roman"/>
          <w:sz w:val="26"/>
          <w:szCs w:val="26"/>
        </w:rPr>
        <w:t xml:space="preserve"> развивать способность управлять собственными эмоциями, стремиться к пониманию эмоций других;</w:t>
      </w:r>
    </w:p>
    <w:p w:rsidR="0015422D" w:rsidRPr="009F5D0B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F5D0B">
        <w:rPr>
          <w:rFonts w:ascii="Times New Roman" w:hAnsi="Times New Roman" w:cs="Times New Roman"/>
          <w:sz w:val="26"/>
          <w:szCs w:val="26"/>
        </w:rPr>
        <w:t xml:space="preserve"> уметь рефлексировать э</w:t>
      </w:r>
      <w:r w:rsidR="00FA7FCB">
        <w:rPr>
          <w:rFonts w:ascii="Times New Roman" w:hAnsi="Times New Roman" w:cs="Times New Roman"/>
          <w:sz w:val="26"/>
          <w:szCs w:val="26"/>
        </w:rPr>
        <w:t>моции как основание для художе</w:t>
      </w:r>
      <w:r w:rsidRPr="009F5D0B">
        <w:rPr>
          <w:rFonts w:ascii="Times New Roman" w:hAnsi="Times New Roman" w:cs="Times New Roman"/>
          <w:sz w:val="26"/>
          <w:szCs w:val="26"/>
        </w:rPr>
        <w:t>ственного восприятия искус</w:t>
      </w:r>
      <w:r>
        <w:rPr>
          <w:rFonts w:ascii="Times New Roman" w:hAnsi="Times New Roman" w:cs="Times New Roman"/>
          <w:sz w:val="26"/>
          <w:szCs w:val="26"/>
        </w:rPr>
        <w:t>ства и собственной художествен</w:t>
      </w:r>
      <w:r w:rsidRPr="009F5D0B">
        <w:rPr>
          <w:rFonts w:ascii="Times New Roman" w:hAnsi="Times New Roman" w:cs="Times New Roman"/>
          <w:sz w:val="26"/>
          <w:szCs w:val="26"/>
        </w:rPr>
        <w:t>ной деятельности;</w:t>
      </w:r>
    </w:p>
    <w:p w:rsidR="0015422D" w:rsidRPr="009F5D0B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F5D0B">
        <w:rPr>
          <w:rFonts w:ascii="Times New Roman" w:hAnsi="Times New Roman" w:cs="Times New Roman"/>
          <w:sz w:val="26"/>
          <w:szCs w:val="26"/>
        </w:rPr>
        <w:t xml:space="preserve"> развивать свои эмпатические с</w:t>
      </w:r>
      <w:r>
        <w:rPr>
          <w:rFonts w:ascii="Times New Roman" w:hAnsi="Times New Roman" w:cs="Times New Roman"/>
          <w:sz w:val="26"/>
          <w:szCs w:val="26"/>
        </w:rPr>
        <w:t>пособности, способность сопере</w:t>
      </w:r>
      <w:r w:rsidRPr="009F5D0B">
        <w:rPr>
          <w:rFonts w:ascii="Times New Roman" w:hAnsi="Times New Roman" w:cs="Times New Roman"/>
          <w:sz w:val="26"/>
          <w:szCs w:val="26"/>
        </w:rPr>
        <w:t>живать, понимать намерения и переживания свои и других;</w:t>
      </w:r>
    </w:p>
    <w:p w:rsidR="0015422D" w:rsidRPr="009F5D0B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F5D0B">
        <w:rPr>
          <w:rFonts w:ascii="Times New Roman" w:hAnsi="Times New Roman" w:cs="Times New Roman"/>
          <w:sz w:val="26"/>
          <w:szCs w:val="26"/>
        </w:rPr>
        <w:t xml:space="preserve">  признавать своё и чужое право на ошибку;</w:t>
      </w:r>
    </w:p>
    <w:p w:rsidR="0015422D" w:rsidRPr="009F5D0B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F5D0B">
        <w:rPr>
          <w:rFonts w:ascii="Times New Roman" w:hAnsi="Times New Roman" w:cs="Times New Roman"/>
          <w:sz w:val="26"/>
          <w:szCs w:val="26"/>
        </w:rPr>
        <w:t xml:space="preserve">  работать индивидуально и в группе; продуктивно участвовать в учебном сотрудничестве, в совместной деятельности со све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F5D0B">
        <w:rPr>
          <w:rFonts w:ascii="Times New Roman" w:hAnsi="Times New Roman" w:cs="Times New Roman"/>
          <w:sz w:val="26"/>
          <w:szCs w:val="26"/>
        </w:rPr>
        <w:t xml:space="preserve">стниками, с педагогами и </w:t>
      </w:r>
      <w:r w:rsidR="00520850" w:rsidRPr="009F5D0B">
        <w:rPr>
          <w:rFonts w:ascii="Times New Roman" w:hAnsi="Times New Roman" w:cs="Times New Roman"/>
          <w:sz w:val="26"/>
          <w:szCs w:val="26"/>
        </w:rPr>
        <w:t>меж возрастном</w:t>
      </w:r>
      <w:r w:rsidRPr="009F5D0B">
        <w:rPr>
          <w:rFonts w:ascii="Times New Roman" w:hAnsi="Times New Roman" w:cs="Times New Roman"/>
          <w:sz w:val="26"/>
          <w:szCs w:val="26"/>
        </w:rPr>
        <w:t xml:space="preserve"> взаимодействии.</w:t>
      </w: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E97">
        <w:rPr>
          <w:rFonts w:ascii="Times New Roman" w:hAnsi="Times New Roman" w:cs="Times New Roman"/>
          <w:i/>
          <w:sz w:val="26"/>
          <w:szCs w:val="26"/>
        </w:rPr>
        <w:t>Принятие себя и других: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осознанно относиться к другому человеку и его мнению; признавать своё и чужое право на ошибку;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принимать себя и других, не осуждая; проявлять открытость;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3681E">
        <w:rPr>
          <w:rFonts w:ascii="Times New Roman" w:hAnsi="Times New Roman" w:cs="Times New Roman"/>
          <w:sz w:val="26"/>
          <w:szCs w:val="26"/>
        </w:rPr>
        <w:t>осознавать невозможность контролировать всё вокруг.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250EC8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</w:p>
    <w:p w:rsidR="0015422D" w:rsidRDefault="0015422D" w:rsidP="0015422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6756">
        <w:rPr>
          <w:rFonts w:ascii="Times New Roman" w:hAnsi="Times New Roman" w:cs="Times New Roman"/>
          <w:sz w:val="26"/>
          <w:szCs w:val="26"/>
        </w:rPr>
        <w:t>Предметные результаты, формируемые в ходе изучения предмета «Изобразительное искусство», сгруппированы по учебным модулям и должны отражать сформированность умений.</w:t>
      </w:r>
    </w:p>
    <w:p w:rsidR="0015422D" w:rsidRPr="008D6319" w:rsidRDefault="0015422D" w:rsidP="0015422D">
      <w:pPr>
        <w:pStyle w:val="a6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8D6319" w:rsidRDefault="0015422D" w:rsidP="0015422D">
      <w:pPr>
        <w:pStyle w:val="a6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Default="0015422D" w:rsidP="0015422D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340D8" w:rsidRDefault="007340D8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40D8" w:rsidRDefault="007340D8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40D8" w:rsidRDefault="007340D8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40D8" w:rsidRDefault="007340D8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40D8" w:rsidRDefault="007340D8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1E97">
        <w:rPr>
          <w:rFonts w:ascii="Times New Roman" w:hAnsi="Times New Roman" w:cs="Times New Roman"/>
          <w:b/>
          <w:sz w:val="26"/>
          <w:szCs w:val="26"/>
        </w:rPr>
        <w:t>5 КЛАСС</w:t>
      </w:r>
    </w:p>
    <w:p w:rsidR="0015422D" w:rsidRPr="00BE1E97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Pr="00E63D38" w:rsidRDefault="0015422D" w:rsidP="0015422D">
      <w:pPr>
        <w:autoSpaceDE w:val="0"/>
        <w:autoSpaceDN w:val="0"/>
        <w:spacing w:after="0" w:line="262" w:lineRule="auto"/>
        <w:ind w:right="1296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ПОЯСНИТЕЛЬНАЯ ЗАПИСКА К МОДУЛЮ «ДЕКОРАТИВНО-ПРИКЛАДНОЕ И НАРОДНОЕ ИСКУССТВО»</w:t>
      </w:r>
    </w:p>
    <w:p w:rsidR="0015422D" w:rsidRPr="00E63D38" w:rsidRDefault="0015422D" w:rsidP="0015422D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>ОБЩАЯ ХАРАКТЕРИСТИКА МОДУЛЯ «ДЕКОРАТИВНО-ПРИКЛАДНОЕ И НАРОДНОЕ ИСКУССТВО»</w:t>
      </w:r>
    </w:p>
    <w:p w:rsidR="0015422D" w:rsidRPr="00BE1E97" w:rsidRDefault="0015422D" w:rsidP="0015422D">
      <w:pPr>
        <w:autoSpaceDE w:val="0"/>
        <w:autoSpaceDN w:val="0"/>
        <w:spacing w:before="190" w:after="0" w:line="281" w:lineRule="auto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15422D" w:rsidRPr="00BE1E97" w:rsidRDefault="0015422D" w:rsidP="0015422D">
      <w:pPr>
        <w:autoSpaceDE w:val="0"/>
        <w:autoSpaceDN w:val="0"/>
        <w:spacing w:before="72" w:after="0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15422D" w:rsidRPr="00BE1E97" w:rsidRDefault="0015422D" w:rsidP="0015422D">
      <w:pPr>
        <w:tabs>
          <w:tab w:val="left" w:pos="180"/>
        </w:tabs>
        <w:autoSpaceDE w:val="0"/>
        <w:autoSpaceDN w:val="0"/>
        <w:spacing w:before="70" w:after="0" w:line="262" w:lineRule="auto"/>
        <w:ind w:right="-48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15422D" w:rsidRPr="00BE1E97" w:rsidRDefault="0015422D" w:rsidP="0015422D">
      <w:pPr>
        <w:autoSpaceDE w:val="0"/>
        <w:autoSpaceDN w:val="0"/>
        <w:spacing w:before="70" w:after="0" w:line="281" w:lineRule="auto"/>
        <w:ind w:right="-48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5422D" w:rsidRPr="00BE1E97" w:rsidRDefault="0015422D" w:rsidP="0015422D">
      <w:pPr>
        <w:autoSpaceDE w:val="0"/>
        <w:autoSpaceDN w:val="0"/>
        <w:spacing w:before="70" w:after="0" w:line="271" w:lineRule="auto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5422D" w:rsidRPr="00BE1E97" w:rsidRDefault="0015422D" w:rsidP="0015422D">
      <w:pPr>
        <w:autoSpaceDE w:val="0"/>
        <w:autoSpaceDN w:val="0"/>
        <w:spacing w:before="70" w:after="0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 xml:space="preserve"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</w:t>
      </w:r>
      <w:r w:rsidR="00874796" w:rsidRPr="00BE1E97">
        <w:rPr>
          <w:rFonts w:ascii="Times New Roman" w:eastAsia="Times New Roman" w:hAnsi="Times New Roman"/>
          <w:color w:val="000000"/>
          <w:sz w:val="26"/>
        </w:rPr>
        <w:t>индивидуальных качеств,</w:t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 обучающихся как для детей, проявляющих выдающиеся способности, так и для детей-инвалидов и детей с ОВЗ.</w:t>
      </w:r>
    </w:p>
    <w:p w:rsidR="0015422D" w:rsidRPr="00BE1E97" w:rsidRDefault="0015422D" w:rsidP="0015422D">
      <w:pPr>
        <w:autoSpaceDE w:val="0"/>
        <w:autoSpaceDN w:val="0"/>
        <w:spacing w:before="70" w:after="0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 xml:space="preserve">Для оценки качества образования кроме личностных и </w:t>
      </w:r>
      <w:r w:rsidR="00FA7FCB">
        <w:rPr>
          <w:rFonts w:ascii="Times New Roman" w:eastAsia="Times New Roman" w:hAnsi="Times New Roman"/>
          <w:color w:val="000000"/>
          <w:sz w:val="26"/>
        </w:rPr>
        <w:t>мета</w:t>
      </w:r>
      <w:r w:rsidR="00FA7FCB" w:rsidRPr="00BE1E97">
        <w:rPr>
          <w:rFonts w:ascii="Times New Roman" w:eastAsia="Times New Roman" w:hAnsi="Times New Roman"/>
          <w:color w:val="000000"/>
          <w:sz w:val="26"/>
        </w:rPr>
        <w:t>предметных</w:t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15422D" w:rsidRPr="00BE1E97" w:rsidRDefault="0015422D" w:rsidP="0015422D">
      <w:pPr>
        <w:autoSpaceDE w:val="0"/>
        <w:autoSpaceDN w:val="0"/>
        <w:spacing w:before="72" w:after="0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В урочное время</w:t>
      </w:r>
      <w:r w:rsidR="00FA7FCB">
        <w:rPr>
          <w:rFonts w:ascii="Times New Roman" w:eastAsia="Times New Roman" w:hAnsi="Times New Roman"/>
          <w:color w:val="000000"/>
          <w:sz w:val="26"/>
        </w:rPr>
        <w:t>,</w:t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 деятельность обучающихся</w:t>
      </w:r>
      <w:r w:rsidR="00FA7FCB">
        <w:rPr>
          <w:rFonts w:ascii="Times New Roman" w:eastAsia="Times New Roman" w:hAnsi="Times New Roman"/>
          <w:color w:val="000000"/>
          <w:sz w:val="26"/>
        </w:rPr>
        <w:t>,</w:t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15422D" w:rsidRPr="00BE1E97" w:rsidRDefault="0015422D" w:rsidP="0015422D">
      <w:pPr>
        <w:autoSpaceDE w:val="0"/>
        <w:autoSpaceDN w:val="0"/>
        <w:spacing w:before="70" w:after="0" w:line="271" w:lineRule="auto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 xml:space="preserve">Учебный материал каждого модуля разделён на тематические блоки, которые могут быть </w:t>
      </w:r>
      <w:r w:rsidRPr="00BE1E97">
        <w:rPr>
          <w:sz w:val="26"/>
        </w:rPr>
        <w:br/>
      </w:r>
      <w:r w:rsidRPr="00BE1E97">
        <w:rPr>
          <w:rFonts w:ascii="Times New Roman" w:eastAsia="Times New Roman" w:hAnsi="Times New Roman"/>
          <w:color w:val="000000"/>
          <w:sz w:val="26"/>
        </w:rPr>
        <w:t>основанием для организации проектной деятельности, которая включает в себя как исследовательскую, так и художественно-творческую деятельность, а также презентацию результата.</w:t>
      </w:r>
    </w:p>
    <w:p w:rsidR="0015422D" w:rsidRPr="00BE1E97" w:rsidRDefault="0015422D" w:rsidP="0015422D">
      <w:pPr>
        <w:autoSpaceDE w:val="0"/>
        <w:autoSpaceDN w:val="0"/>
        <w:spacing w:before="70" w:after="0" w:line="281" w:lineRule="auto"/>
        <w:ind w:right="-48" w:firstLine="180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EA64CB" w:rsidRPr="00EA64CB" w:rsidRDefault="0015422D" w:rsidP="00EA64CB">
      <w:pPr>
        <w:autoSpaceDE w:val="0"/>
        <w:autoSpaceDN w:val="0"/>
        <w:spacing w:after="0" w:line="262" w:lineRule="auto"/>
        <w:jc w:val="both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</w:t>
      </w:r>
      <w:r w:rsidR="00FA7FCB">
        <w:rPr>
          <w:rFonts w:ascii="Times New Roman" w:eastAsia="Times New Roman" w:hAnsi="Times New Roman"/>
          <w:color w:val="000000"/>
          <w:sz w:val="26"/>
        </w:rPr>
        <w:t xml:space="preserve"> </w:t>
      </w:r>
      <w:r w:rsidRPr="00BE1E97">
        <w:rPr>
          <w:rFonts w:ascii="Times New Roman" w:eastAsia="Times New Roman" w:hAnsi="Times New Roman"/>
          <w:color w:val="000000"/>
          <w:sz w:val="26"/>
        </w:rPr>
        <w:t>праздников, в организации выставок детского художественного творчества, в конкурсах</w:t>
      </w:r>
      <w:r w:rsidRPr="00EA64CB">
        <w:rPr>
          <w:rFonts w:ascii="Times New Roman" w:eastAsia="Times New Roman" w:hAnsi="Times New Roman"/>
          <w:color w:val="000000"/>
          <w:sz w:val="26"/>
        </w:rPr>
        <w:t xml:space="preserve">, а </w:t>
      </w:r>
      <w:r w:rsidR="00EA64CB" w:rsidRPr="00EA64CB">
        <w:rPr>
          <w:rFonts w:ascii="Times New Roman" w:eastAsia="Times New Roman" w:hAnsi="Times New Roman"/>
          <w:color w:val="000000"/>
          <w:sz w:val="26"/>
        </w:rPr>
        <w:t>также смотрят памятники архитектуры, посещают художественные музеи.</w:t>
      </w:r>
    </w:p>
    <w:p w:rsidR="0015422D" w:rsidRPr="00EA64CB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right="-48"/>
        <w:jc w:val="both"/>
        <w:rPr>
          <w:sz w:val="26"/>
        </w:rPr>
      </w:pPr>
    </w:p>
    <w:p w:rsidR="0015422D" w:rsidRPr="00E63D38" w:rsidRDefault="0015422D" w:rsidP="0015422D">
      <w:pPr>
        <w:tabs>
          <w:tab w:val="left" w:pos="180"/>
        </w:tabs>
        <w:autoSpaceDE w:val="0"/>
        <w:autoSpaceDN w:val="0"/>
        <w:spacing w:before="190" w:after="0" w:line="262" w:lineRule="auto"/>
        <w:ind w:right="1440"/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>ЦЕЛЬ ИЗУЧЕНИЯ МОДУЛЯ «ДЕКОРАТИВНО-ПРИКЛАДНОЕ И НАРОДНОЕ ИСКУССТВО»</w:t>
      </w:r>
    </w:p>
    <w:p w:rsidR="0015422D" w:rsidRPr="00BE1E97" w:rsidRDefault="0015422D" w:rsidP="0015422D">
      <w:pPr>
        <w:autoSpaceDE w:val="0"/>
        <w:autoSpaceDN w:val="0"/>
        <w:spacing w:before="190" w:after="0" w:line="271" w:lineRule="auto"/>
        <w:ind w:firstLine="180"/>
        <w:rPr>
          <w:sz w:val="26"/>
        </w:rPr>
      </w:pPr>
      <w:r w:rsidRPr="00BE1E97">
        <w:rPr>
          <w:rFonts w:ascii="Times New Roman" w:eastAsia="Times New Roman" w:hAnsi="Times New Roman"/>
          <w:b/>
          <w:color w:val="000000"/>
          <w:sz w:val="26"/>
        </w:rPr>
        <w:t xml:space="preserve">Целью </w:t>
      </w:r>
      <w:r w:rsidRPr="00BE1E97">
        <w:rPr>
          <w:rFonts w:ascii="Times New Roman" w:eastAsia="Times New Roman" w:hAnsi="Times New Roman"/>
          <w:color w:val="000000"/>
          <w:sz w:val="26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5422D" w:rsidRPr="00BE1E97" w:rsidRDefault="0015422D" w:rsidP="0015422D">
      <w:pPr>
        <w:autoSpaceDE w:val="0"/>
        <w:autoSpaceDN w:val="0"/>
        <w:spacing w:before="70" w:after="0" w:line="281" w:lineRule="auto"/>
        <w:ind w:firstLine="180"/>
        <w:rPr>
          <w:sz w:val="26"/>
        </w:rPr>
      </w:pPr>
      <w:r w:rsidRPr="00BE1E97">
        <w:rPr>
          <w:rFonts w:ascii="Times New Roman" w:eastAsia="Times New Roman" w:hAnsi="Times New Roman"/>
          <w:color w:val="000000"/>
          <w:sz w:val="26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BE1E97">
        <w:rPr>
          <w:sz w:val="26"/>
        </w:rPr>
        <w:br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BE1E97">
        <w:rPr>
          <w:sz w:val="26"/>
        </w:rPr>
        <w:br/>
      </w:r>
      <w:r w:rsidRPr="00BE1E97">
        <w:rPr>
          <w:rFonts w:ascii="Times New Roman" w:eastAsia="Times New Roman" w:hAnsi="Times New Roman"/>
          <w:color w:val="000000"/>
          <w:sz w:val="26"/>
        </w:rPr>
        <w:t>материалами.</w:t>
      </w:r>
    </w:p>
    <w:p w:rsidR="0015422D" w:rsidRPr="00BE1E97" w:rsidRDefault="0015422D" w:rsidP="00FA7FCB">
      <w:pPr>
        <w:tabs>
          <w:tab w:val="left" w:pos="0"/>
        </w:tabs>
        <w:autoSpaceDE w:val="0"/>
        <w:autoSpaceDN w:val="0"/>
        <w:spacing w:before="190" w:after="0" w:line="290" w:lineRule="auto"/>
        <w:rPr>
          <w:sz w:val="26"/>
        </w:rPr>
      </w:pP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b/>
          <w:color w:val="000000"/>
          <w:sz w:val="26"/>
        </w:rPr>
        <w:t xml:space="preserve">Задачами  </w:t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модуля «Декоративно-прикладное и народное искусство» являются: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</w:t>
      </w:r>
      <w:r w:rsidR="009F637A">
        <w:rPr>
          <w:rFonts w:ascii="Times New Roman" w:eastAsia="Times New Roman" w:hAnsi="Times New Roman"/>
          <w:color w:val="000000"/>
          <w:sz w:val="26"/>
        </w:rPr>
        <w:t xml:space="preserve">месте и значении художественной </w:t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деятельности в жизни общества;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формирование у обучающихся навыков эстетического видения и преобразования мира;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формирование пространственного мышления и аналитических визуальных способностей;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развитие наблюдательности, ассоциативного мышления и творческого воображения;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 w:rsidRPr="00BE1E97">
        <w:rPr>
          <w:sz w:val="26"/>
        </w:rPr>
        <w:br/>
      </w:r>
      <w:r w:rsidRPr="00BE1E97">
        <w:rPr>
          <w:sz w:val="26"/>
        </w:rPr>
        <w:tab/>
      </w:r>
      <w:r w:rsidRPr="00BE1E97">
        <w:rPr>
          <w:rFonts w:ascii="Times New Roman" w:eastAsia="Times New Roman" w:hAnsi="Times New Roman"/>
          <w:color w:val="000000"/>
          <w:sz w:val="26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157D2" w:rsidRDefault="0015422D" w:rsidP="0015422D">
      <w:pPr>
        <w:autoSpaceDE w:val="0"/>
        <w:autoSpaceDN w:val="0"/>
        <w:spacing w:before="190" w:after="0"/>
        <w:ind w:right="432" w:firstLine="180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 xml:space="preserve">МЕСТО МОДУЛЯ «ДЕКОРАТИВНО-ПРИКЛАДНОЕ И НАРОДНОЕ ИСКУССТВО» В УЧЕБНОМ ПЛАНЕ </w:t>
      </w:r>
    </w:p>
    <w:p w:rsidR="0015422D" w:rsidRDefault="0015422D" w:rsidP="0015422D">
      <w:pPr>
        <w:autoSpaceDE w:val="0"/>
        <w:autoSpaceDN w:val="0"/>
        <w:spacing w:before="190" w:after="0"/>
        <w:ind w:right="432" w:firstLine="180"/>
        <w:rPr>
          <w:sz w:val="26"/>
        </w:rPr>
      </w:pPr>
      <w:r w:rsidRPr="00E63D38">
        <w:br/>
      </w:r>
      <w:r w:rsidRPr="00BE1E97">
        <w:rPr>
          <w:rFonts w:ascii="Times New Roman" w:eastAsia="Times New Roman" w:hAnsi="Times New Roman"/>
          <w:color w:val="000000"/>
          <w:sz w:val="26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15422D" w:rsidRPr="00BE1E97" w:rsidRDefault="0015422D" w:rsidP="0015422D">
      <w:pPr>
        <w:autoSpaceDE w:val="0"/>
        <w:autoSpaceDN w:val="0"/>
        <w:spacing w:before="190" w:after="0"/>
        <w:ind w:right="432" w:firstLine="180"/>
        <w:rPr>
          <w:sz w:val="26"/>
        </w:rPr>
      </w:pPr>
    </w:p>
    <w:p w:rsidR="0015422D" w:rsidRPr="00E63D38" w:rsidRDefault="0015422D" w:rsidP="0015422D">
      <w:pPr>
        <w:autoSpaceDE w:val="0"/>
        <w:autoSpaceDN w:val="0"/>
        <w:spacing w:after="0" w:line="230" w:lineRule="auto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СОДЕРЖАНИЕ МОДУЛЯ «ДЕКОРАТИВНО-ПРИКЛАДНОЕ И НАРОДНОЕ ИСКУССТВО»</w:t>
      </w:r>
    </w:p>
    <w:p w:rsidR="0015422D" w:rsidRDefault="0015422D" w:rsidP="0015422D">
      <w:pPr>
        <w:autoSpaceDE w:val="0"/>
        <w:autoSpaceDN w:val="0"/>
        <w:spacing w:before="346" w:after="0" w:line="262" w:lineRule="auto"/>
        <w:ind w:left="180" w:right="242"/>
        <w:rPr>
          <w:rFonts w:ascii="Times New Roman" w:eastAsia="Times New Roman" w:hAnsi="Times New Roman" w:cs="Times New Roman"/>
          <w:color w:val="000000"/>
          <w:sz w:val="26"/>
        </w:rPr>
      </w:pP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>Общие св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</w:rPr>
        <w:t>едения о декоративно-</w:t>
      </w:r>
      <w:r w:rsidR="00874796">
        <w:rPr>
          <w:rFonts w:ascii="Times New Roman" w:eastAsia="Times New Roman" w:hAnsi="Times New Roman" w:cs="Times New Roman"/>
          <w:b/>
          <w:i/>
          <w:color w:val="000000"/>
          <w:sz w:val="26"/>
        </w:rPr>
        <w:t>прикладном искусстве</w:t>
      </w: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 </w:t>
      </w:r>
    </w:p>
    <w:p w:rsidR="0015422D" w:rsidRPr="00BE1E97" w:rsidRDefault="0015422D" w:rsidP="0015422D">
      <w:pPr>
        <w:autoSpaceDE w:val="0"/>
        <w:autoSpaceDN w:val="0"/>
        <w:spacing w:before="346" w:after="0" w:line="262" w:lineRule="auto"/>
        <w:ind w:left="180" w:right="4464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Декоративно-прикладное искусство и его виды.</w:t>
      </w:r>
    </w:p>
    <w:p w:rsidR="0015422D" w:rsidRPr="00BE1E97" w:rsidRDefault="0015422D" w:rsidP="0015422D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Декоративно-прикладное искусство и предметная среда жизни людей.</w:t>
      </w:r>
    </w:p>
    <w:p w:rsidR="0015422D" w:rsidRPr="00BE1E97" w:rsidRDefault="009F637A" w:rsidP="009F637A">
      <w:pPr>
        <w:autoSpaceDE w:val="0"/>
        <w:autoSpaceDN w:val="0"/>
        <w:spacing w:before="190" w:after="0" w:line="262" w:lineRule="auto"/>
        <w:ind w:left="180" w:right="4032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</w:rPr>
        <w:t>Древние корни народного искусства</w:t>
      </w:r>
      <w:r w:rsidR="0015422D" w:rsidRPr="00BE1E97">
        <w:rPr>
          <w:rFonts w:ascii="Times New Roman" w:hAnsi="Times New Roman" w:cs="Times New Roman"/>
          <w:sz w:val="26"/>
        </w:rPr>
        <w:br/>
      </w:r>
      <w:r w:rsidR="0015422D" w:rsidRPr="00BE1E97">
        <w:rPr>
          <w:rFonts w:ascii="Times New Roman" w:eastAsia="Times New Roman" w:hAnsi="Times New Roman" w:cs="Times New Roman"/>
          <w:color w:val="000000"/>
          <w:sz w:val="26"/>
        </w:rPr>
        <w:t>Истоки образного языка декоративно-прикладного искусства.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Традиционные образы народного (крестьянского) прикладного искусства.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Связь народного искусства с природой, бытом, трудом, верованиями и эпосом.</w:t>
      </w:r>
    </w:p>
    <w:p w:rsidR="0015422D" w:rsidRPr="00BE1E97" w:rsidRDefault="0015422D" w:rsidP="00A157D2">
      <w:pPr>
        <w:tabs>
          <w:tab w:val="left" w:pos="180"/>
        </w:tabs>
        <w:autoSpaceDE w:val="0"/>
        <w:autoSpaceDN w:val="0"/>
        <w:spacing w:before="72" w:after="0" w:line="262" w:lineRule="auto"/>
        <w:ind w:left="180" w:right="864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5422D" w:rsidRPr="00BE1E97" w:rsidRDefault="0015422D" w:rsidP="00A157D2">
      <w:pPr>
        <w:autoSpaceDE w:val="0"/>
        <w:autoSpaceDN w:val="0"/>
        <w:spacing w:before="72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Образно-символический язык народного прикладного искусства.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Знаки-символы традиционного крестьянского прикладного искусства.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Выполнение рисунков на темы древних узоров деревянной резьбы, росписи по дереву, вышивки.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Освоение навыков декоративного обобщения в процессе практической творческой работы.</w:t>
      </w:r>
    </w:p>
    <w:p w:rsidR="00A157D2" w:rsidRDefault="0015422D" w:rsidP="00A157D2">
      <w:pPr>
        <w:tabs>
          <w:tab w:val="left" w:pos="142"/>
        </w:tabs>
        <w:autoSpaceDE w:val="0"/>
        <w:autoSpaceDN w:val="0"/>
        <w:spacing w:before="190" w:after="0" w:line="271" w:lineRule="auto"/>
        <w:ind w:left="142" w:right="72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Убранство русской избы 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190" w:after="0" w:line="271" w:lineRule="auto"/>
        <w:ind w:left="142" w:right="72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br/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Конструкция избы, единство красоты и пользы — функционального и символического — в её постройке и украшении.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70" w:after="0" w:line="262" w:lineRule="auto"/>
        <w:ind w:left="142" w:right="576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70" w:after="0" w:line="230" w:lineRule="auto"/>
        <w:ind w:left="142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Выполнение рисунков — эскизов орнаментального декора крестьянского дома.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70" w:after="0" w:line="230" w:lineRule="auto"/>
        <w:ind w:left="142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Устройство внутреннего пространства крестьянского дома. Декоративные элементы жилой среды.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70" w:after="0" w:line="271" w:lineRule="auto"/>
        <w:ind w:left="142" w:right="288" w:firstLine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5422D" w:rsidRPr="00BE1E97" w:rsidRDefault="0015422D" w:rsidP="00A157D2">
      <w:pPr>
        <w:tabs>
          <w:tab w:val="left" w:pos="142"/>
        </w:tabs>
        <w:autoSpaceDE w:val="0"/>
        <w:autoSpaceDN w:val="0"/>
        <w:spacing w:before="70" w:after="0" w:line="262" w:lineRule="auto"/>
        <w:ind w:left="142" w:right="144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157D2" w:rsidRDefault="0015422D" w:rsidP="00EA64CB">
      <w:pPr>
        <w:autoSpaceDE w:val="0"/>
        <w:autoSpaceDN w:val="0"/>
        <w:spacing w:before="190" w:after="0" w:line="262" w:lineRule="auto"/>
        <w:ind w:left="180" w:right="418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Народный праздничный костюм </w:t>
      </w:r>
    </w:p>
    <w:p w:rsidR="0015422D" w:rsidRPr="00BE1E97" w:rsidRDefault="0015422D" w:rsidP="00A157D2">
      <w:pPr>
        <w:autoSpaceDE w:val="0"/>
        <w:autoSpaceDN w:val="0"/>
        <w:spacing w:before="190" w:after="0" w:line="262" w:lineRule="auto"/>
        <w:ind w:left="180" w:right="418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br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Образный строй н</w:t>
      </w:r>
      <w:r w:rsidR="00EA64CB">
        <w:rPr>
          <w:rFonts w:ascii="Times New Roman" w:eastAsia="Times New Roman" w:hAnsi="Times New Roman" w:cs="Times New Roman"/>
          <w:color w:val="000000"/>
          <w:sz w:val="26"/>
        </w:rPr>
        <w:t xml:space="preserve">ародного праздничного </w:t>
      </w:r>
      <w:r w:rsidR="00874796">
        <w:rPr>
          <w:rFonts w:ascii="Times New Roman" w:eastAsia="Times New Roman" w:hAnsi="Times New Roman" w:cs="Times New Roman"/>
          <w:color w:val="000000"/>
          <w:sz w:val="26"/>
        </w:rPr>
        <w:t>костюма -</w:t>
      </w:r>
      <w:r w:rsidR="00EA64CB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женского и мужского.</w:t>
      </w:r>
    </w:p>
    <w:p w:rsidR="0015422D" w:rsidRPr="00BE1E97" w:rsidRDefault="0015422D" w:rsidP="00A157D2">
      <w:pPr>
        <w:tabs>
          <w:tab w:val="left" w:pos="180"/>
        </w:tabs>
        <w:autoSpaceDE w:val="0"/>
        <w:autoSpaceDN w:val="0"/>
        <w:spacing w:before="70" w:after="0" w:line="262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15422D" w:rsidRPr="00BE1E97" w:rsidRDefault="0015422D" w:rsidP="00A157D2">
      <w:pPr>
        <w:tabs>
          <w:tab w:val="left" w:pos="180"/>
          <w:tab w:val="left" w:pos="3544"/>
        </w:tabs>
        <w:autoSpaceDE w:val="0"/>
        <w:autoSpaceDN w:val="0"/>
        <w:spacing w:before="72" w:after="0" w:line="281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Разнообразие форм и украшений народного праздничного костюма для различных регионов страны. </w:t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</w:t>
      </w:r>
      <w:r w:rsidR="00874796"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орнаментов </w:t>
      </w:r>
      <w:r w:rsidR="00874796">
        <w:rPr>
          <w:rFonts w:ascii="Times New Roman" w:hAnsi="Times New Roman" w:cs="Times New Roman"/>
          <w:sz w:val="26"/>
        </w:rPr>
        <w:t>текстильных</w:t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 промыслов в разных регионах страны.</w:t>
      </w:r>
    </w:p>
    <w:p w:rsidR="0015422D" w:rsidRPr="00BE1E97" w:rsidRDefault="0015422D" w:rsidP="00A157D2">
      <w:pPr>
        <w:tabs>
          <w:tab w:val="left" w:pos="0"/>
          <w:tab w:val="left" w:pos="3544"/>
        </w:tabs>
        <w:autoSpaceDE w:val="0"/>
        <w:autoSpaceDN w:val="0"/>
        <w:spacing w:before="70" w:after="0" w:line="262" w:lineRule="auto"/>
        <w:ind w:left="180" w:right="72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Выполнение рисунков традиционных праздничных костюмов, выражение в форме, цветовом решении, орнаментике кос​тюма черт национального своеобразия.</w:t>
      </w:r>
    </w:p>
    <w:p w:rsidR="0015422D" w:rsidRPr="00BE1E97" w:rsidRDefault="0015422D" w:rsidP="00A157D2">
      <w:pPr>
        <w:autoSpaceDE w:val="0"/>
        <w:autoSpaceDN w:val="0"/>
        <w:spacing w:before="70" w:after="0" w:line="230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Народные праздники и праздничные обряды как синтез всех видов народного творчества.</w:t>
      </w:r>
    </w:p>
    <w:p w:rsidR="0015422D" w:rsidRPr="00BE1E97" w:rsidRDefault="0015422D" w:rsidP="00A157D2">
      <w:pPr>
        <w:tabs>
          <w:tab w:val="left" w:pos="180"/>
          <w:tab w:val="left" w:pos="4395"/>
        </w:tabs>
        <w:autoSpaceDE w:val="0"/>
        <w:autoSpaceDN w:val="0"/>
        <w:spacing w:before="70" w:after="0" w:line="262" w:lineRule="auto"/>
        <w:ind w:left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157D2" w:rsidRDefault="0015422D" w:rsidP="00EA64CB">
      <w:pPr>
        <w:tabs>
          <w:tab w:val="left" w:pos="142"/>
        </w:tabs>
        <w:autoSpaceDE w:val="0"/>
        <w:autoSpaceDN w:val="0"/>
        <w:spacing w:before="190" w:after="0" w:line="271" w:lineRule="auto"/>
        <w:ind w:right="720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Народные художественные промыслы 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190" w:after="0" w:line="271" w:lineRule="auto"/>
        <w:ind w:right="72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br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Роль и значение народных промыслов в современной жизни. Искусство и ремесло.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</w:t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Традиции культуры, особенные для каждого региона.</w:t>
      </w:r>
    </w:p>
    <w:p w:rsidR="0015422D" w:rsidRDefault="0015422D" w:rsidP="00A157D2">
      <w:pPr>
        <w:tabs>
          <w:tab w:val="left" w:pos="0"/>
          <w:tab w:val="left" w:pos="1560"/>
          <w:tab w:val="left" w:pos="3119"/>
          <w:tab w:val="left" w:pos="3544"/>
          <w:tab w:val="left" w:pos="3969"/>
        </w:tabs>
        <w:autoSpaceDE w:val="0"/>
        <w:autoSpaceDN w:val="0"/>
        <w:spacing w:before="70" w:after="0" w:line="23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Многообразие видов традиционных ремёсел и происхо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ждение художественных промыслов </w:t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народов</w:t>
      </w:r>
      <w:r>
        <w:rPr>
          <w:rFonts w:ascii="Times New Roman" w:hAnsi="Times New Roman" w:cs="Times New Roman"/>
          <w:sz w:val="26"/>
        </w:rPr>
        <w:t xml:space="preserve"> </w:t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. </w:t>
      </w:r>
    </w:p>
    <w:p w:rsidR="0015422D" w:rsidRPr="00BE1E97" w:rsidRDefault="0015422D" w:rsidP="00A157D2">
      <w:pPr>
        <w:tabs>
          <w:tab w:val="left" w:pos="0"/>
          <w:tab w:val="left" w:pos="180"/>
        </w:tabs>
        <w:autoSpaceDE w:val="0"/>
        <w:autoSpaceDN w:val="0"/>
        <w:spacing w:before="70" w:after="0" w:line="262" w:lineRule="auto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15422D" w:rsidRDefault="0015422D" w:rsidP="00A157D2">
      <w:pPr>
        <w:tabs>
          <w:tab w:val="left" w:pos="0"/>
        </w:tabs>
        <w:autoSpaceDE w:val="0"/>
        <w:autoSpaceDN w:val="0"/>
        <w:spacing w:before="70" w:after="0" w:line="271" w:lineRule="auto"/>
        <w:ind w:right="-7" w:firstLine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30" w:lineRule="auto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Создание эскиза игрушки по мотивам избранного промысла.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/>
        <w:ind w:right="-7" w:firstLine="18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Роспись по дереву. Хохлома. Краткие сведения по истории хохломского промысла. Травный узор,«травка»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5422D" w:rsidRDefault="0015422D" w:rsidP="00A157D2">
      <w:pPr>
        <w:tabs>
          <w:tab w:val="left" w:pos="0"/>
          <w:tab w:val="left" w:pos="180"/>
        </w:tabs>
        <w:autoSpaceDE w:val="0"/>
        <w:autoSpaceDN w:val="0"/>
        <w:spacing w:before="72" w:after="0" w:line="262" w:lineRule="auto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15422D" w:rsidRPr="00BE1E97" w:rsidRDefault="0015422D" w:rsidP="00A157D2">
      <w:pPr>
        <w:tabs>
          <w:tab w:val="left" w:pos="0"/>
          <w:tab w:val="left" w:pos="180"/>
        </w:tabs>
        <w:autoSpaceDE w:val="0"/>
        <w:autoSpaceDN w:val="0"/>
        <w:spacing w:before="70" w:after="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Сюжетные мотивы, основные приёмы и композиционные особенности городецкой росписи. </w:t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71" w:lineRule="auto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5422D" w:rsidRPr="00BE1E97" w:rsidRDefault="0015422D" w:rsidP="00A157D2">
      <w:pPr>
        <w:tabs>
          <w:tab w:val="left" w:pos="0"/>
          <w:tab w:val="left" w:pos="180"/>
        </w:tabs>
        <w:autoSpaceDE w:val="0"/>
        <w:autoSpaceDN w:val="0"/>
        <w:spacing w:before="70" w:after="0" w:line="262" w:lineRule="auto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30" w:lineRule="auto"/>
        <w:ind w:right="-7" w:firstLine="142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Мир сказок и легенд, примет и оберегов в творчестве мастеров художественных промыслов.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62" w:lineRule="auto"/>
        <w:ind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Отражение в изделиях народных промыслов многообразия исторических, духовных и культурных традиций.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62" w:lineRule="auto"/>
        <w:ind w:left="567" w:right="-7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Народные художественные ремёсла и промыслы — материальные и духовные </w:t>
      </w:r>
    </w:p>
    <w:p w:rsidR="0015422D" w:rsidRDefault="0015422D" w:rsidP="00EA64CB">
      <w:pPr>
        <w:autoSpaceDE w:val="0"/>
        <w:autoSpaceDN w:val="0"/>
        <w:spacing w:before="192" w:after="0" w:line="262" w:lineRule="auto"/>
        <w:ind w:left="567" w:right="2592"/>
        <w:rPr>
          <w:rFonts w:ascii="Times New Roman" w:eastAsia="Times New Roman" w:hAnsi="Times New Roman" w:cs="Times New Roman"/>
          <w:color w:val="000000"/>
          <w:sz w:val="26"/>
        </w:rPr>
      </w:pP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Декоративно-прикладное искусство в культуре разных эпох и народов </w:t>
      </w:r>
    </w:p>
    <w:p w:rsidR="0015422D" w:rsidRPr="00BE1E97" w:rsidRDefault="0015422D" w:rsidP="00A157D2">
      <w:pPr>
        <w:autoSpaceDE w:val="0"/>
        <w:autoSpaceDN w:val="0"/>
        <w:spacing w:before="192" w:after="0" w:line="262" w:lineRule="auto"/>
        <w:ind w:left="142" w:right="2592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Роль декоративно-прикладного искусства в культуре древних цивилизаций.</w:t>
      </w:r>
    </w:p>
    <w:p w:rsidR="0015422D" w:rsidRPr="00BE1E97" w:rsidRDefault="0015422D" w:rsidP="00A157D2">
      <w:pPr>
        <w:tabs>
          <w:tab w:val="left" w:pos="180"/>
        </w:tabs>
        <w:autoSpaceDE w:val="0"/>
        <w:autoSpaceDN w:val="0"/>
        <w:spacing w:before="70" w:after="0" w:line="262" w:lineRule="auto"/>
        <w:ind w:left="142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5422D" w:rsidRPr="00BE1E97" w:rsidRDefault="0015422D" w:rsidP="00A157D2">
      <w:pPr>
        <w:tabs>
          <w:tab w:val="left" w:pos="180"/>
        </w:tabs>
        <w:autoSpaceDE w:val="0"/>
        <w:autoSpaceDN w:val="0"/>
        <w:spacing w:before="70" w:after="0" w:line="262" w:lineRule="auto"/>
        <w:ind w:left="142" w:right="576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5422D" w:rsidRPr="00BE1E97" w:rsidRDefault="0015422D" w:rsidP="00A157D2">
      <w:pPr>
        <w:autoSpaceDE w:val="0"/>
        <w:autoSpaceDN w:val="0"/>
        <w:spacing w:before="70" w:after="0" w:line="262" w:lineRule="auto"/>
        <w:ind w:left="142" w:right="576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15422D" w:rsidRPr="00BE1E97" w:rsidRDefault="0015422D" w:rsidP="00A157D2">
      <w:pPr>
        <w:tabs>
          <w:tab w:val="left" w:pos="180"/>
        </w:tabs>
        <w:autoSpaceDE w:val="0"/>
        <w:autoSpaceDN w:val="0"/>
        <w:spacing w:before="70" w:after="0" w:line="262" w:lineRule="auto"/>
        <w:ind w:left="142" w:right="720"/>
        <w:jc w:val="both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Украшение жизненного пространства: построений, интерьеров, предметов быта — в культуре разных эпох.</w:t>
      </w:r>
    </w:p>
    <w:p w:rsidR="0015422D" w:rsidRDefault="0015422D" w:rsidP="00A157D2">
      <w:pPr>
        <w:tabs>
          <w:tab w:val="left" w:pos="0"/>
        </w:tabs>
        <w:autoSpaceDE w:val="0"/>
        <w:autoSpaceDN w:val="0"/>
        <w:spacing w:before="190" w:after="0" w:line="281" w:lineRule="auto"/>
        <w:ind w:right="144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Декоративно-прикладное искусство в жизни современного человека </w:t>
      </w:r>
      <w:r w:rsidRPr="00BE1E97">
        <w:rPr>
          <w:rFonts w:ascii="Times New Roman" w:hAnsi="Times New Roman" w:cs="Times New Roman"/>
          <w:sz w:val="26"/>
        </w:rPr>
        <w:br/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Многообразие материалов и техник современного декоративно-прикладного искусства </w:t>
      </w:r>
      <w:r w:rsidRPr="00BE1E97">
        <w:rPr>
          <w:rFonts w:ascii="Times New Roman" w:hAnsi="Times New Roman" w:cs="Times New Roman"/>
          <w:sz w:val="26"/>
        </w:rPr>
        <w:br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(художественная керамика, стекло, металл, гобелен, роспись по ткани, моделирование одежды). </w:t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 xml:space="preserve">Символический знак в современной жизни: эмблема, логотип, указующий или декоративный знак. </w:t>
      </w: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Государственная символика и традиции геральдики.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after="0" w:line="230" w:lineRule="auto"/>
        <w:ind w:left="180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Декоративные украшения предметов нашего быта и одежды.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62" w:lineRule="auto"/>
        <w:rPr>
          <w:rFonts w:ascii="Times New Roman" w:hAnsi="Times New Roman" w:cs="Times New Roman"/>
          <w:sz w:val="26"/>
        </w:rPr>
      </w:pPr>
      <w:r w:rsidRPr="00BE1E97">
        <w:rPr>
          <w:rFonts w:ascii="Times New Roman" w:hAnsi="Times New Roman" w:cs="Times New Roman"/>
          <w:sz w:val="26"/>
        </w:rPr>
        <w:tab/>
      </w:r>
      <w:r w:rsidRPr="00BE1E97">
        <w:rPr>
          <w:rFonts w:ascii="Times New Roman" w:eastAsia="Times New Roman" w:hAnsi="Times New Roman" w:cs="Times New Roman"/>
          <w:color w:val="000000"/>
          <w:sz w:val="26"/>
        </w:rPr>
        <w:t>Значение украшений в проявлении образа человека, его характера, самопонимания, установок и намерений.</w:t>
      </w:r>
    </w:p>
    <w:p w:rsidR="0015422D" w:rsidRPr="00BE1E97" w:rsidRDefault="0015422D" w:rsidP="00A157D2">
      <w:pPr>
        <w:tabs>
          <w:tab w:val="left" w:pos="0"/>
        </w:tabs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Декор на улицах и декор помещений.</w:t>
      </w:r>
    </w:p>
    <w:p w:rsidR="0015422D" w:rsidRDefault="0015422D" w:rsidP="00A157D2">
      <w:pPr>
        <w:tabs>
          <w:tab w:val="left" w:pos="0"/>
        </w:tabs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6"/>
        </w:rPr>
      </w:pPr>
      <w:r w:rsidRPr="00BE1E97">
        <w:rPr>
          <w:rFonts w:ascii="Times New Roman" w:eastAsia="Times New Roman" w:hAnsi="Times New Roman" w:cs="Times New Roman"/>
          <w:color w:val="000000"/>
          <w:sz w:val="26"/>
        </w:rPr>
        <w:t>Декор праздничный и повседневный.</w:t>
      </w:r>
    </w:p>
    <w:p w:rsidR="00EA64CB" w:rsidRPr="00BE1E97" w:rsidRDefault="00EA64CB" w:rsidP="0015422D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6"/>
        </w:rPr>
      </w:pPr>
    </w:p>
    <w:p w:rsidR="0015422D" w:rsidRPr="00E63D38" w:rsidRDefault="0015422D" w:rsidP="0015422D">
      <w:pPr>
        <w:autoSpaceDE w:val="0"/>
        <w:autoSpaceDN w:val="0"/>
        <w:spacing w:after="0" w:line="262" w:lineRule="auto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15422D" w:rsidRPr="00326154" w:rsidRDefault="0015422D" w:rsidP="0015422D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sz w:val="26"/>
        </w:rPr>
      </w:pPr>
      <w:r w:rsidRPr="00E63D38"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ЛИЧНОСТНЫЕ </w:t>
      </w:r>
      <w:r w:rsidRPr="00E63D38">
        <w:rPr>
          <w:rFonts w:ascii="Times New Roman" w:eastAsia="Times New Roman" w:hAnsi="Times New Roman"/>
          <w:b/>
          <w:color w:val="000000"/>
          <w:sz w:val="24"/>
        </w:rPr>
        <w:t xml:space="preserve">РЕЗУЛЬТАТЫ </w:t>
      </w:r>
      <w:r w:rsidRPr="00E63D38">
        <w:br/>
      </w:r>
      <w:r w:rsidRPr="00E63D38">
        <w:tab/>
      </w:r>
      <w:r w:rsidRPr="00326154">
        <w:rPr>
          <w:rFonts w:ascii="Times New Roman" w:eastAsia="Times New Roman" w:hAnsi="Times New Roman"/>
          <w:color w:val="000000"/>
          <w:sz w:val="26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15422D" w:rsidRPr="00326154" w:rsidRDefault="0015422D" w:rsidP="0015422D">
      <w:pPr>
        <w:autoSpaceDE w:val="0"/>
        <w:autoSpaceDN w:val="0"/>
        <w:spacing w:before="70" w:after="0" w:line="271" w:lineRule="auto"/>
        <w:ind w:firstLine="180"/>
        <w:jc w:val="both"/>
        <w:rPr>
          <w:sz w:val="26"/>
        </w:rPr>
      </w:pPr>
      <w:r w:rsidRPr="00326154">
        <w:rPr>
          <w:rFonts w:ascii="Times New Roman" w:eastAsia="Times New Roman" w:hAnsi="Times New Roman"/>
          <w:color w:val="000000"/>
          <w:sz w:val="26"/>
        </w:rPr>
        <w:t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15422D" w:rsidRPr="00326154" w:rsidRDefault="0015422D" w:rsidP="0015422D">
      <w:pPr>
        <w:autoSpaceDE w:val="0"/>
        <w:autoSpaceDN w:val="0"/>
        <w:spacing w:before="70" w:after="0" w:line="281" w:lineRule="auto"/>
        <w:ind w:firstLine="180"/>
        <w:jc w:val="both"/>
        <w:rPr>
          <w:sz w:val="26"/>
        </w:rPr>
      </w:pPr>
      <w:r w:rsidRPr="00326154">
        <w:rPr>
          <w:rFonts w:ascii="Times New Roman" w:eastAsia="Times New Roman" w:hAnsi="Times New Roman"/>
          <w:color w:val="000000"/>
          <w:sz w:val="26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15422D" w:rsidRDefault="0015422D" w:rsidP="0015422D">
      <w:pPr>
        <w:tabs>
          <w:tab w:val="left" w:pos="180"/>
          <w:tab w:val="left" w:pos="10348"/>
        </w:tabs>
        <w:autoSpaceDE w:val="0"/>
        <w:autoSpaceDN w:val="0"/>
        <w:spacing w:before="190" w:after="0" w:line="286" w:lineRule="auto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1. Патриотическое воспитание </w:t>
      </w:r>
    </w:p>
    <w:p w:rsidR="0015422D" w:rsidRPr="00364EE0" w:rsidRDefault="0015422D" w:rsidP="0015422D">
      <w:pPr>
        <w:tabs>
          <w:tab w:val="left" w:pos="180"/>
          <w:tab w:val="left" w:pos="10348"/>
        </w:tabs>
        <w:autoSpaceDE w:val="0"/>
        <w:autoSpaceDN w:val="0"/>
        <w:spacing w:before="190" w:after="0" w:line="286" w:lineRule="auto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</w:t>
      </w:r>
      <w:r w:rsidR="00874796" w:rsidRPr="00364EE0">
        <w:rPr>
          <w:rFonts w:ascii="Times New Roman" w:eastAsia="Times New Roman" w:hAnsi="Times New Roman"/>
          <w:color w:val="000000"/>
          <w:sz w:val="26"/>
        </w:rPr>
        <w:t xml:space="preserve">и </w:t>
      </w:r>
      <w:r w:rsidR="00874796">
        <w:rPr>
          <w:sz w:val="26"/>
        </w:rPr>
        <w:t>изобразительном</w:t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15422D" w:rsidRPr="00364EE0" w:rsidRDefault="0015422D" w:rsidP="0015422D">
      <w:pPr>
        <w:autoSpaceDE w:val="0"/>
        <w:autoSpaceDN w:val="0"/>
        <w:spacing w:before="70" w:after="0" w:line="271" w:lineRule="auto"/>
        <w:ind w:right="94"/>
        <w:jc w:val="both"/>
        <w:rPr>
          <w:sz w:val="26"/>
        </w:rPr>
      </w:pPr>
      <w:r w:rsidRPr="00364EE0">
        <w:rPr>
          <w:rFonts w:ascii="Times New Roman" w:eastAsia="Times New Roman" w:hAnsi="Times New Roman"/>
          <w:color w:val="000000"/>
          <w:sz w:val="26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/>
        <w:ind w:right="144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2. Гражданское воспитание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/>
        <w:ind w:right="-48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15422D" w:rsidRPr="00364EE0" w:rsidRDefault="0015422D" w:rsidP="0015422D">
      <w:pPr>
        <w:autoSpaceDE w:val="0"/>
        <w:autoSpaceDN w:val="0"/>
        <w:spacing w:before="70" w:after="0" w:line="283" w:lineRule="auto"/>
        <w:ind w:right="-48"/>
        <w:jc w:val="both"/>
        <w:rPr>
          <w:sz w:val="26"/>
        </w:rPr>
      </w:pPr>
      <w:r w:rsidRPr="00364EE0">
        <w:rPr>
          <w:rFonts w:ascii="Times New Roman" w:eastAsia="Times New Roman" w:hAnsi="Times New Roman"/>
          <w:color w:val="000000"/>
          <w:sz w:val="26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3. Духовно-нравственное воспитание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8" w:lineRule="auto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4. Эстетическое воспитание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8" w:lineRule="auto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Эстетическое (от греч. aisthetikos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>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1" w:lineRule="auto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5. Ценности познавательной деятельности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</w:t>
      </w:r>
      <w:r w:rsidR="00874796">
        <w:rPr>
          <w:rFonts w:ascii="Times New Roman" w:eastAsia="Times New Roman" w:hAnsi="Times New Roman"/>
          <w:color w:val="000000"/>
          <w:sz w:val="26"/>
        </w:rPr>
        <w:t xml:space="preserve">ельности развиваются в процессе </w:t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учебных проектов на уроках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>изобразительного искусства и при выполнении заданий культурно-исторической направленности.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1" w:lineRule="auto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6. Экологическое воспитание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1" w:lineRule="auto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eastAsia="Times New Roman" w:hAnsi="Times New Roman"/>
          <w:b/>
          <w:i/>
          <w:color w:val="000000"/>
          <w:sz w:val="26"/>
        </w:rPr>
      </w:pPr>
      <w:r w:rsidRPr="00364EE0">
        <w:rPr>
          <w:sz w:val="26"/>
        </w:rPr>
        <w:tab/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rPr>
          <w:sz w:val="26"/>
        </w:rPr>
      </w:pP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7. Трудовое воспитание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8. Воспитывающая предметно-эстетическая среда 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jc w:val="both"/>
        <w:rPr>
          <w:sz w:val="26"/>
        </w:rPr>
      </w:pP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15422D" w:rsidRDefault="0015422D" w:rsidP="0015422D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rFonts w:ascii="Times New Roman" w:eastAsia="Times New Roman" w:hAnsi="Times New Roman"/>
          <w:b/>
          <w:color w:val="000000"/>
          <w:sz w:val="24"/>
        </w:rPr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rFonts w:ascii="Times New Roman" w:eastAsia="Times New Roman" w:hAnsi="Times New Roman"/>
          <w:b/>
          <w:color w:val="000000"/>
          <w:sz w:val="24"/>
        </w:rPr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Pr="00E63D38"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Метапредметные результаты освоения основной образовательной программы, </w:t>
      </w:r>
    </w:p>
    <w:p w:rsidR="0015422D" w:rsidRPr="00364EE0" w:rsidRDefault="0015422D" w:rsidP="0015422D">
      <w:pPr>
        <w:autoSpaceDE w:val="0"/>
        <w:autoSpaceDN w:val="0"/>
        <w:spacing w:after="0" w:line="286" w:lineRule="auto"/>
        <w:ind w:left="180" w:right="576"/>
        <w:rPr>
          <w:sz w:val="26"/>
        </w:rPr>
      </w:pPr>
      <w:r w:rsidRPr="00364EE0">
        <w:rPr>
          <w:rFonts w:ascii="Times New Roman" w:eastAsia="Times New Roman" w:hAnsi="Times New Roman"/>
          <w:b/>
          <w:color w:val="000000"/>
          <w:sz w:val="26"/>
        </w:rPr>
        <w:t xml:space="preserve">1. Овладение универсальными познавательными действиями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Формирование пространственных представлений и сенсорных способностей: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сравнивать предметные и пространственные объекты по заданным основаниям;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характеризовать форму предмета, конструкции;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выявлять положение предметной формы в пространстве;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обобщать форму составной конструкции;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анализировать структуру предмета, конструкции, пространства, зрительного образа;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структурировать предметно-пространственные явления;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72" w:after="0" w:line="286" w:lineRule="auto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Базовые логические и исследовательские действия: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выявлять и характеризовать существенные признаки явлений художественной культуры;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классифицировать произведения искусства по видам и, соответственно, по назначению в жизни людей;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ставить и использовать вопросы как исследовательский инструмент познания;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вести исследовательскую работу по сбору информационного материала по установленной или выбранной теме;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Работа с информацией: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использовать электронные образовательные ресурсы;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работать с электронными учебными пособиями и учебниками;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88" w:lineRule="auto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color w:val="000000"/>
          <w:sz w:val="26"/>
        </w:rPr>
        <w:t>2. Овладение универсальными коммуникативными действиями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5422D" w:rsidRPr="00364EE0" w:rsidRDefault="0015422D" w:rsidP="0015422D">
      <w:pPr>
        <w:autoSpaceDE w:val="0"/>
        <w:autoSpaceDN w:val="0"/>
        <w:spacing w:before="190" w:after="0" w:line="230" w:lineRule="auto"/>
        <w:ind w:left="180"/>
        <w:rPr>
          <w:sz w:val="26"/>
        </w:rPr>
      </w:pPr>
      <w:r w:rsidRPr="00364EE0">
        <w:rPr>
          <w:rFonts w:ascii="Times New Roman" w:eastAsia="Times New Roman" w:hAnsi="Times New Roman"/>
          <w:b/>
          <w:color w:val="000000"/>
          <w:sz w:val="26"/>
        </w:rPr>
        <w:t xml:space="preserve">3. </w:t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Самоорганизация: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70" w:after="0" w:line="281" w:lineRule="auto"/>
        <w:ind w:right="864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Самоконтроль: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владеть основами самоконтроля, рефлексии, самооценки на основе соответствующих целям критериев.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b/>
          <w:i/>
          <w:color w:val="000000"/>
          <w:sz w:val="26"/>
        </w:rPr>
        <w:t xml:space="preserve">Эмоциональный интеллект: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развивать способность управлять собственными эмоциями, стремиться к пониманию эмоций других;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признавать своё и чужое право на ошибку;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15422D" w:rsidRPr="00364EE0" w:rsidRDefault="0015422D" w:rsidP="0015422D">
      <w:pPr>
        <w:tabs>
          <w:tab w:val="left" w:pos="180"/>
        </w:tabs>
        <w:autoSpaceDE w:val="0"/>
        <w:autoSpaceDN w:val="0"/>
        <w:spacing w:before="190" w:after="0" w:line="290" w:lineRule="auto"/>
        <w:rPr>
          <w:sz w:val="26"/>
        </w:rPr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 xml:space="preserve">ПРЕДМЕТНЫЕ РЕЗУЛЬТАТЫ </w:t>
      </w:r>
      <w:r w:rsidRPr="00E63D38"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характеризовать коммуникативные, познавательные и культовые функции декоративно-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прикладного искусства;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специфику образного языка декоративного искусства — его знаковую природу,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орнаментальность, стилизацию изображения;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различать разные виды орнамента по сюжетной основе: геометрический, растительный,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зооморфный, антропоморфный; </w:t>
      </w:r>
    </w:p>
    <w:p w:rsidR="0015422D" w:rsidRPr="00A157D2" w:rsidRDefault="0015422D" w:rsidP="00A157D2">
      <w:pPr>
        <w:tabs>
          <w:tab w:val="left" w:pos="567"/>
        </w:tabs>
        <w:autoSpaceDE w:val="0"/>
        <w:autoSpaceDN w:val="0"/>
        <w:spacing w:after="0" w:line="290" w:lineRule="auto"/>
        <w:ind w:left="567"/>
        <w:rPr>
          <w:sz w:val="26"/>
        </w:rPr>
      </w:pPr>
      <w:r w:rsidRPr="00364EE0">
        <w:rPr>
          <w:rFonts w:ascii="Times New Roman" w:eastAsia="Times New Roman" w:hAnsi="Times New Roman"/>
          <w:color w:val="000000"/>
          <w:sz w:val="26"/>
        </w:rPr>
        <w:t xml:space="preserve">сетчатых, центрических;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персо​нажей с опорой на традиционные образы мирового искусства; </w:t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и самостоятельно изображать конструкцию традиционного крестьянского дома, его </w:t>
      </w:r>
      <w:r w:rsidRPr="00364EE0">
        <w:rPr>
          <w:sz w:val="26"/>
        </w:rPr>
        <w:br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иметь практический опыт изображения характерных традиционных предметов крестьянского быта; </w:t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иметь представление и распознавать примеры декоративного оформления жизнедеятельности —быта,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объяснять значение народных промыслов и традиций художественного ремесла в современной жизни;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рассказывать о происхождении народных художественных промыслов; о соотношении ремесла и искусства;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называть характерные черты орнаментов и изделий ряда отечественных народных художественных промыслов;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характеризовать древние образы народного искусства в произведениях современных народных промыслов;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различать изделия народных художественных промыслов по материалу изготовления и технике декора;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объяснять связь между материалом, формой и техникой декора в произведениях народных промыслов;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изображать фрагменты орнаментов, отдельные сюжеты, детали или </w:t>
      </w:r>
    </w:p>
    <w:p w:rsidR="0015422D" w:rsidRPr="00364EE0" w:rsidRDefault="0015422D" w:rsidP="00A157D2">
      <w:pPr>
        <w:tabs>
          <w:tab w:val="left" w:pos="567"/>
        </w:tabs>
        <w:autoSpaceDE w:val="0"/>
        <w:autoSpaceDN w:val="0"/>
        <w:spacing w:after="0" w:line="288" w:lineRule="auto"/>
        <w:ind w:left="567"/>
        <w:rPr>
          <w:sz w:val="26"/>
        </w:rPr>
      </w:pP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  <w:r w:rsidRPr="00364EE0">
        <w:rPr>
          <w:sz w:val="26"/>
        </w:rPr>
        <w:br/>
      </w:r>
      <w:r w:rsidRPr="00364EE0">
        <w:rPr>
          <w:sz w:val="26"/>
        </w:rPr>
        <w:tab/>
      </w:r>
      <w:r w:rsidRPr="00364EE0">
        <w:rPr>
          <w:rFonts w:ascii="Times New Roman" w:eastAsia="Times New Roman" w:hAnsi="Times New Roman"/>
          <w:color w:val="000000"/>
          <w:sz w:val="26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15422D" w:rsidRPr="00E63D38" w:rsidRDefault="0015422D" w:rsidP="0015422D">
      <w:pPr>
        <w:sectPr w:rsidR="0015422D" w:rsidRPr="00E63D38" w:rsidSect="00D90EB9">
          <w:pgSz w:w="11900" w:h="16840"/>
          <w:pgMar w:top="298" w:right="756" w:bottom="1440" w:left="709" w:header="720" w:footer="720" w:gutter="0"/>
          <w:cols w:space="720" w:equalWidth="0">
            <w:col w:w="10435" w:space="0"/>
          </w:cols>
          <w:docGrid w:linePitch="360"/>
        </w:sectPr>
      </w:pPr>
    </w:p>
    <w:p w:rsidR="0015422D" w:rsidRPr="00E63D38" w:rsidRDefault="0015422D" w:rsidP="0015422D">
      <w:pPr>
        <w:autoSpaceDE w:val="0"/>
        <w:autoSpaceDN w:val="0"/>
        <w:spacing w:after="64" w:line="220" w:lineRule="exact"/>
        <w:rPr>
          <w:rFonts w:ascii="Times New Roman" w:hAnsi="Times New Roman" w:cs="Times New Roman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258" w:line="233" w:lineRule="auto"/>
        <w:rPr>
          <w:rFonts w:ascii="Times New Roman" w:hAnsi="Times New Roman" w:cs="Times New Roman"/>
          <w:sz w:val="24"/>
          <w:szCs w:val="24"/>
        </w:rPr>
      </w:pPr>
      <w:r w:rsidRPr="00E63D3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ТЕМАТИЧЕСКОЕ ПЛАНИРОВАНИЕ МОДУЛЯ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590"/>
        <w:gridCol w:w="528"/>
        <w:gridCol w:w="1106"/>
        <w:gridCol w:w="1140"/>
        <w:gridCol w:w="804"/>
        <w:gridCol w:w="5092"/>
        <w:gridCol w:w="1080"/>
        <w:gridCol w:w="1766"/>
      </w:tblGrid>
      <w:tr w:rsidR="0015422D" w:rsidRPr="004A11A5" w:rsidTr="00EA64CB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3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5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Виды,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формы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Электронные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(цифровые)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образовательные ресурсы</w:t>
            </w:r>
          </w:p>
        </w:tc>
      </w:tr>
      <w:tr w:rsidR="0015422D" w:rsidRPr="004A11A5" w:rsidTr="00EA64CB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2D" w:rsidRPr="004A11A5" w:rsidTr="00EA64C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1. Общие сведения о декоративно-прикладном искусстве</w:t>
            </w:r>
          </w:p>
        </w:tc>
      </w:tr>
      <w:tr w:rsidR="0015422D" w:rsidRPr="005366AA" w:rsidTr="00EA64CB">
        <w:trPr>
          <w:trHeight w:hRule="exact" w:val="1897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35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Наблюдать и характеризовать присутствие предметов декора </w:t>
            </w:r>
            <w:r w:rsidR="00874796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 </w:t>
            </w:r>
            <w:r w:rsidR="00874796">
              <w:rPr>
                <w:rFonts w:ascii="Times New Roman" w:hAnsi="Times New Roman" w:cs="Times New Roman"/>
                <w:sz w:val="24"/>
                <w:szCs w:val="24"/>
              </w:rPr>
              <w:t>предметном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мире и жилой среде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Сравнивать виды декоративно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прикладного искусства по материалу изготовления и пр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актическому назначению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Анализировать связь декоративно-прикладного искусства с бытовыми потребностями людей.;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Самостоятельно формулировать определение декоративно-прикладного искусства;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15422D" w:rsidRDefault="00D46131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4A11A5" w:rsidTr="00EA64C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2. Древние корни народного искусства</w:t>
            </w:r>
            <w:r w:rsidR="007340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11 ч</w:t>
            </w:r>
          </w:p>
        </w:tc>
      </w:tr>
      <w:tr w:rsidR="0015422D" w:rsidRPr="005366AA" w:rsidTr="00EA64CB">
        <w:trPr>
          <w:trHeight w:hRule="exact" w:val="13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Уметь объяснять глубинные смыслы основных знаков-символов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традиционного народного (крест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ьянского) прикладного искусства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 Характеризовать традиционные образы в орнаментах деревянной резьбы, народной вышивки, росписи по дереву и др., видеть многообразное варьирование трактовок.;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Убранство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Изображать строение и декор избы в их конструк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тивном и смысловом единстве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Сравнивать и характеризовать разнообразие в построении и образе избы в разных регионах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страны.;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Находить общее и различное в образном строе традиционного жилища разных народов;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и понимать назначение конструктивных и декоративных элементов устройства жилой среды крестьянского дома.;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Выполнить рисунок интерьера традиционного крестьянского дома;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5366AA">
            <w:pPr>
              <w:autoSpaceDE w:val="0"/>
              <w:autoSpaceDN w:val="0"/>
              <w:spacing w:before="76" w:after="0" w:line="24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Изобразить в рисунке форму и декор предметов крестьянского быта (ковши, прялки, посуда,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предметы трудовой деятельности)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художественно-эстетические качества народного быта (красоту и мудрость в построении формы бытовых предметов);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5366AA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16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0,25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Понимать и анализировать образный строй народного праздничного костюма,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давать ему эстетическую оценку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Соотносить особенности декора женского праздничного костюма с мировосприятием и мировоззрением наших предков.;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Соотносить общее и особенное в образах народной праздничной одежды разных регионов России.;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Выполнить аналитическую зарисовку или эскиз праздничного народного костюма;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</w:tbl>
    <w:p w:rsidR="0015422D" w:rsidRPr="00BE1E97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15422D" w:rsidRPr="00BE1E97" w:rsidRDefault="0015422D" w:rsidP="0015422D">
      <w:pPr>
        <w:rPr>
          <w:rFonts w:ascii="Times New Roman" w:hAnsi="Times New Roman" w:cs="Times New Roman"/>
          <w:sz w:val="24"/>
          <w:szCs w:val="24"/>
          <w:lang w:val="en-US"/>
        </w:rPr>
        <w:sectPr w:rsidR="0015422D" w:rsidRPr="00BE1E97">
          <w:pgSz w:w="16840" w:h="11900"/>
          <w:pgMar w:top="282" w:right="640" w:bottom="7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5422D" w:rsidRPr="00BE1E97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590"/>
        <w:gridCol w:w="528"/>
        <w:gridCol w:w="1106"/>
        <w:gridCol w:w="1140"/>
        <w:gridCol w:w="804"/>
        <w:gridCol w:w="5092"/>
        <w:gridCol w:w="1080"/>
        <w:gridCol w:w="1766"/>
      </w:tblGrid>
      <w:tr w:rsidR="0015422D" w:rsidRPr="005366AA" w:rsidTr="00EA64CB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0,75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Понимать условность языка орнаме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нта, его символическое значение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Объяснять связь образов и мотивов крестьянской вышивки с природой и магическими древними представлениями.;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Определять тип орнамента в наблюдаемом узоре.;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создания орнаментального построения вышивки с опорой на народную традицию;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153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2.7.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Характеризовать праздничные обряды как синтез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всех видов народного творчества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E63D38" w:rsidTr="00EA64C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3. Народные художественные промыслы</w:t>
            </w:r>
            <w:r w:rsidR="007340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12 ч.</w:t>
            </w:r>
          </w:p>
        </w:tc>
      </w:tr>
      <w:tr w:rsidR="0015422D" w:rsidRPr="005366AA" w:rsidTr="00EA64CB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 и анализировать изделия различных народных художественных промыслов с по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зиций материала их изготовления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Характеризовать связь изделий мастеров промыслов с традиционными ремёслами.;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роль народных художественных промыслов в современной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13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Рассуждать о происхождении древних традиционных образов, сохранённых в игрушках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современных народных промыслов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Различать и характеризовать особенности игрушек нескольких широко известных промыслов: дымковской, филимоновской, каргопольской и др.;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Создавать эскизы игрушки по мотивам избранного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1308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3.3.</w:t>
            </w:r>
          </w:p>
        </w:tc>
        <w:tc>
          <w:tcPr>
            <w:tcW w:w="35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,25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1,75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Рассматривать и характеризовать особенности орнаментов и формы пр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оизведений хохломского промысла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Объяснять назначение изделий хохломского промысла.;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Иметь опыт в освоении нескольких приёмов хохломской орнаментальной росписи («травка», «кудрина» и др.).;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Создавать эскизы изделия по мотивам промысла;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193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Рассматривать и характеризовать особенности орнаме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нтов и формы произведений гжели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и показывать на примерах единство скульптур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ной формы и кобальтового декора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использов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ания приёмов кистевого мазка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Создавать эскиз изделия по мотивам промысла.;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Изображение и конструирование посудной формы и её роспись в гжельской традиции;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12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1,75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 и эстетически характеризова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ть красочную городецкую роспись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 Иметь опыт декоративно-символического изображени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я персонажей городецкой росписи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Выполнить эскиз изделия по мотивам промысла;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</w:tbl>
    <w:p w:rsidR="0015422D" w:rsidRPr="00BE1E97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15422D" w:rsidRPr="00BE1E97" w:rsidRDefault="0015422D" w:rsidP="0015422D">
      <w:pPr>
        <w:rPr>
          <w:rFonts w:ascii="Times New Roman" w:hAnsi="Times New Roman" w:cs="Times New Roman"/>
          <w:sz w:val="24"/>
          <w:szCs w:val="24"/>
          <w:lang w:val="en-US"/>
        </w:rPr>
        <w:sectPr w:rsidR="0015422D" w:rsidRPr="00BE1E97">
          <w:pgSz w:w="16840" w:h="11900"/>
          <w:pgMar w:top="284" w:right="640" w:bottom="8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5422D" w:rsidRPr="00BE1E97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590"/>
        <w:gridCol w:w="528"/>
        <w:gridCol w:w="1106"/>
        <w:gridCol w:w="1140"/>
        <w:gridCol w:w="804"/>
        <w:gridCol w:w="5092"/>
        <w:gridCol w:w="1080"/>
        <w:gridCol w:w="1766"/>
      </w:tblGrid>
      <w:tr w:rsidR="0015422D" w:rsidRPr="005366AA" w:rsidTr="00EA64CB">
        <w:trPr>
          <w:trHeight w:hRule="exact" w:val="12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3.6.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Жостово. Роспись по металлу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7340D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7340D8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1,75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 разнообразие форм подносов и ком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позиционного решения их росписи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традиционных для Жостова приёмов кистевых мазк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 в живописи цветочных букетов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Иметь представление о приёмах освещенности и объёмности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жостовской росписи;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184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3.7.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лаковой жи​вописи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Наблюдать, разглядывать, любоваться, обсуждать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произведения лаковой миниатюры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об истории происхожде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ния промыслов лаковой миниатюры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Объяснять роль искусства лаковой миниатюры в сохранении и развитии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традиций отечественной культуры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создания композиции на сказочный сюжет, опираясь на впечатления от лаковых миниатюр;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4A11A5" w:rsidTr="00EA64C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4. Декоративно-прикладное искусство в культуре разных эпох и народов</w:t>
            </w:r>
            <w:r w:rsidR="007340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6 ч.</w:t>
            </w:r>
          </w:p>
        </w:tc>
      </w:tr>
      <w:tr w:rsidR="0015422D" w:rsidRPr="005366AA" w:rsidTr="00EA64CB">
        <w:trPr>
          <w:trHeight w:hRule="exact" w:val="154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Наблюдать, рассматривать, эстетически воспринимать декоративно-прикладное искус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ство в культурах разных народов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Выявлять в произведениях декоративно-прикладного искусства связь конструктивных, декоративных и изобразительных элементов, единство материалов, формы и декора.;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Делать зарисовки элементов декора или декорированных предметов;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21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Объяснять и приводить примеры, как по орнаменту, украшающему одежду, здания, предметы, можно определить, к ка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кой эпохе и народу он относится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Проводить исследование орнаментов выбранной культуры, отвечая на вопросы 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своеобразии традиций орнамента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изображения орнаментов выбранной культуры;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155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  <w:r w:rsidR="009565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1,50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Проводить исследование и вести поисковую работу по изучению и сбору материала об особенностях одежды выбранной культуры, её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декоративных особенностя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 и социальных знаках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Изображать предметы одежды.;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Создавать эскиз одежды или деталей одежды для разных членов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сообщества этой культуры;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956524">
        <w:trPr>
          <w:trHeight w:hRule="exact" w:val="19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Целостный образ декоративно-прикладного </w:t>
            </w:r>
            <w:r w:rsidR="0095652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4A11A5" w:rsidTr="00EA64C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5. Декоративно-прикладное искусство в жизни современного человека</w:t>
            </w:r>
          </w:p>
        </w:tc>
      </w:tr>
      <w:tr w:rsidR="0015422D" w:rsidRPr="005366AA" w:rsidTr="00EA64CB">
        <w:trPr>
          <w:trHeight w:hRule="exact" w:val="16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 и эстетически анализировать произведения современного декора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тивного и прикладного искусства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Вести самостоятельную поисковую работу по направлению выбранного вида современного декоративного искусства.;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Выполнить творческую импровизацию на основе произведений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современных 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BE1E97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16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значение государственной символики 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роль художника в её разработке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Разъяснять смысловое значение изобразительно-декоративных элементов в государственной символике и в гербе родного города.;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Рассказывать о происхождении и традициях геральдики.;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Разрабатывать эскиз личной семейной эмблемы или эмблемы класса, школы, кружка дополнительного образования;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hyperlink r:id="rId28">
              <w:r w:rsidR="005366A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5366AA" w:rsidTr="00EA64CB">
        <w:trPr>
          <w:trHeight w:hRule="exact" w:val="16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C2573D" w:rsidP="00EA64C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Обнаруживать украшения на улицах родн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ого города и рассказывать о них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Объяснять, зачем люди в пра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здник украшают окружение и себя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 Участвовать в праздничном оформлении школы;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15422D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4C60E0" w:rsidRDefault="00D46131" w:rsidP="00EA64CB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hyperlink r:id="rId29">
              <w:r w:rsidR="005078B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E63D38" w:rsidTr="00EA64CB">
        <w:trPr>
          <w:trHeight w:hRule="exact" w:val="328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956524" w:rsidP="00EA64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31</w:t>
            </w:r>
          </w:p>
        </w:tc>
        <w:tc>
          <w:tcPr>
            <w:tcW w:w="8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22D" w:rsidRDefault="0015422D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C2573D" w:rsidRPr="003E6776" w:rsidRDefault="00C2573D" w:rsidP="00C2573D">
      <w:pPr>
        <w:rPr>
          <w:b/>
          <w:bCs/>
        </w:rPr>
      </w:pPr>
      <w:r w:rsidRPr="003E6776">
        <w:rPr>
          <w:b/>
          <w:bCs/>
        </w:rPr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363"/>
        <w:gridCol w:w="688"/>
        <w:gridCol w:w="1580"/>
        <w:gridCol w:w="1612"/>
        <w:gridCol w:w="1150"/>
        <w:gridCol w:w="1869"/>
      </w:tblGrid>
      <w:tr w:rsidR="00C2573D" w:rsidRPr="003E6776" w:rsidTr="00C940A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№</w:t>
            </w:r>
            <w:r w:rsidRPr="003E6776"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Виды, формы контроля</w:t>
            </w:r>
          </w:p>
        </w:tc>
      </w:tr>
      <w:tr w:rsidR="00C2573D" w:rsidRPr="003E6776" w:rsidTr="00C940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573D" w:rsidRPr="003E6776" w:rsidRDefault="00C2573D" w:rsidP="00C940A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573D" w:rsidRPr="003E6776" w:rsidRDefault="00C2573D" w:rsidP="00C940A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573D" w:rsidRPr="003E6776" w:rsidRDefault="00C2573D" w:rsidP="00C940A9"/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Декоративно-прикладное искусство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Устный опрос;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Убранство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Убранство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 xml:space="preserve">Практическая </w:t>
            </w:r>
            <w:r w:rsidR="00874796" w:rsidRPr="003E6776">
              <w:t>работа; Тестирование</w:t>
            </w:r>
            <w:r w:rsidRPr="003E6776">
              <w:t>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народной вышивки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 xml:space="preserve">Практическая </w:t>
            </w:r>
            <w:r w:rsidR="00874796" w:rsidRPr="003E6776">
              <w:t>работа; Тестирование</w:t>
            </w:r>
            <w:r w:rsidRPr="003E6776">
              <w:t>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Народные праздничные обряды (обобщение 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Праздничная хохлома. ​Роспись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Праздничная хохлома. ​Роспись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 xml:space="preserve">Практическая </w:t>
            </w:r>
            <w:r w:rsidR="00874796" w:rsidRPr="003E6776">
              <w:t>работа; Тестирование</w:t>
            </w:r>
            <w:r w:rsidRPr="003E6776">
              <w:t>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 xml:space="preserve">Практическая </w:t>
            </w:r>
            <w:r w:rsidR="00874796" w:rsidRPr="003E6776">
              <w:t>работа; Тестирование</w:t>
            </w:r>
            <w:r w:rsidRPr="003E6776">
              <w:t>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Жостово.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Жостово.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 xml:space="preserve">Практическая </w:t>
            </w:r>
            <w:r w:rsidR="00874796" w:rsidRPr="003E6776">
              <w:t>работа; Тестирование</w:t>
            </w:r>
            <w:r w:rsidRPr="003E6776">
              <w:t>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лаковой жи​вописи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лаковой жи​вописи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Особенности орнамента в культурах разных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Письменный контроль;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Зачет;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Целостный образ декоративно-прикладного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для каждой исторической эпохи и национальной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Целостный образ декоративно-прикладного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искусства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для каждой исторической эпохи и национальной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Практическая работа;</w:t>
            </w:r>
            <w:r w:rsidRPr="003E6776">
              <w:br/>
            </w:r>
          </w:p>
        </w:tc>
      </w:tr>
      <w:tr w:rsidR="00C2573D" w:rsidRPr="003E6776" w:rsidTr="00C940A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573D" w:rsidRPr="003E6776" w:rsidRDefault="00C2573D" w:rsidP="00C940A9">
            <w:r w:rsidRPr="003E6776">
              <w:t> </w:t>
            </w:r>
          </w:p>
        </w:tc>
      </w:tr>
    </w:tbl>
    <w:p w:rsidR="00C2573D" w:rsidRDefault="00C2573D" w:rsidP="00C2573D">
      <w:pPr>
        <w:rPr>
          <w:sz w:val="32"/>
          <w:szCs w:val="32"/>
        </w:rPr>
      </w:pPr>
    </w:p>
    <w:p w:rsidR="00956524" w:rsidRDefault="00956524" w:rsidP="0015422D">
      <w:pPr>
        <w:rPr>
          <w:rFonts w:ascii="Times New Roman" w:hAnsi="Times New Roman" w:cs="Times New Roman"/>
          <w:sz w:val="24"/>
          <w:szCs w:val="24"/>
        </w:rPr>
      </w:pPr>
    </w:p>
    <w:p w:rsidR="00956524" w:rsidRPr="004C60E0" w:rsidRDefault="00956524" w:rsidP="0015422D">
      <w:pPr>
        <w:rPr>
          <w:rFonts w:ascii="Times New Roman" w:hAnsi="Times New Roman" w:cs="Times New Roman"/>
          <w:sz w:val="24"/>
          <w:szCs w:val="24"/>
        </w:rPr>
        <w:sectPr w:rsidR="00956524" w:rsidRPr="004C60E0">
          <w:pgSz w:w="16840" w:h="11900"/>
          <w:pgMar w:top="284" w:right="640" w:bottom="65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5422D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4C60E0" w:rsidRDefault="0015422D" w:rsidP="00EA64CB">
      <w:pPr>
        <w:pStyle w:val="a6"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60E0">
        <w:rPr>
          <w:rFonts w:ascii="Times New Roman" w:hAnsi="Times New Roman" w:cs="Times New Roman"/>
          <w:b/>
          <w:sz w:val="26"/>
          <w:szCs w:val="26"/>
        </w:rPr>
        <w:t>6 КЛАСС</w:t>
      </w:r>
    </w:p>
    <w:p w:rsidR="0015422D" w:rsidRPr="0033681E" w:rsidRDefault="0015422D" w:rsidP="0015422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5422D" w:rsidRPr="00E63D38" w:rsidRDefault="0015422D" w:rsidP="00EA64CB">
      <w:pPr>
        <w:autoSpaceDE w:val="0"/>
        <w:autoSpaceDN w:val="0"/>
        <w:spacing w:after="0" w:line="230" w:lineRule="auto"/>
        <w:ind w:left="709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СОДЕРЖАНИЕ МОДУЛЯ «ЖИВОПИСЬ, ГРАФИКА, СКУЛЬПТУРА»</w:t>
      </w:r>
    </w:p>
    <w:p w:rsidR="0015422D" w:rsidRPr="00FC1275" w:rsidRDefault="0015422D" w:rsidP="00EA64CB">
      <w:pPr>
        <w:autoSpaceDE w:val="0"/>
        <w:autoSpaceDN w:val="0"/>
        <w:spacing w:before="346" w:after="0" w:line="262" w:lineRule="auto"/>
        <w:ind w:left="567" w:right="-48"/>
        <w:rPr>
          <w:sz w:val="26"/>
        </w:rPr>
      </w:pP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Общие сведения о видах искусства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Пространственные и временные виды искусства.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288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Основные виды живописи, графики и скульптуры.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Художник и зритель: зрительские умения, знания и творчество зрителя.</w:t>
      </w:r>
    </w:p>
    <w:p w:rsidR="0015422D" w:rsidRDefault="0015422D" w:rsidP="00EA64CB">
      <w:pPr>
        <w:autoSpaceDE w:val="0"/>
        <w:autoSpaceDN w:val="0"/>
        <w:spacing w:before="190" w:after="0" w:line="271" w:lineRule="auto"/>
        <w:ind w:left="567" w:right="720"/>
        <w:rPr>
          <w:sz w:val="26"/>
        </w:rPr>
      </w:pP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Язык изобразительного искусства и его выразительные средства </w:t>
      </w:r>
    </w:p>
    <w:p w:rsidR="0015422D" w:rsidRPr="00FC1275" w:rsidRDefault="0015422D" w:rsidP="00EA64CB">
      <w:pPr>
        <w:autoSpaceDE w:val="0"/>
        <w:autoSpaceDN w:val="0"/>
        <w:spacing w:before="190" w:after="0" w:line="271" w:lineRule="auto"/>
        <w:ind w:left="567" w:right="720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Живописные, графические и скульптурные художественные материалы, их особые свойства. Рисунок — основа изобразительного искусства и мастерства художника.</w:t>
      </w:r>
    </w:p>
    <w:p w:rsidR="0015422D" w:rsidRPr="00FC1275" w:rsidRDefault="0015422D" w:rsidP="00EA64CB">
      <w:pPr>
        <w:autoSpaceDE w:val="0"/>
        <w:autoSpaceDN w:val="0"/>
        <w:spacing w:before="72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Виды рисунка: зарисовка, набросок, учебный рисунок и творческий рисунок.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Навыки размещения рисунка в листе, выбор формата.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Начальные умения рисунка с натуры. Зарисовки простых предметов.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Линейные графические рисунки и наброски.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Тон и тональные отношения: тёмное — светлое.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Ритм и ритмическая организация плоскости листа.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432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288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008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Виды скульптуры и характер материала в скульптуре. Скульптурные памятники, парковая скульптура, камерная скульптура.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576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Статика и движение в скульптуре. Круглая скульптура. Произведения мелкой пластики. Виды рельефа.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1152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Жанры изобразительного искусства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Предмет изображения, сюжет и содержание произведения изобразительного искусства.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432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Натюрморт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15422D" w:rsidRPr="00FC1275" w:rsidRDefault="0015422D" w:rsidP="00EA64CB">
      <w:pPr>
        <w:autoSpaceDE w:val="0"/>
        <w:autoSpaceDN w:val="0"/>
        <w:spacing w:before="72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Основы графической грамоты: правила объёмного изображения предметов на плоскости.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/>
        <w:jc w:val="both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Изображение окружности в перспективе.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Рисование геометрических тел на основе правил линейной перспективы.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Сложная пространственная форма и выявление её конструкции.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Рисунок сложной формы предмета как соотношение простых геометрических фигур.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Линейный рисунок конструкции из нескольких геометрических тел.</w:t>
      </w:r>
    </w:p>
    <w:p w:rsidR="0015422D" w:rsidRPr="00FC1275" w:rsidRDefault="0015422D" w:rsidP="00EA64CB">
      <w:pPr>
        <w:autoSpaceDE w:val="0"/>
        <w:autoSpaceDN w:val="0"/>
        <w:spacing w:before="70" w:after="0" w:line="271" w:lineRule="auto"/>
        <w:ind w:left="567" w:right="576" w:firstLine="180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Освещение как средство выявления объёма предмета. Понятия «свет», «блик», «полутень»,«собственная тень», «рефлекс», «падающая тень». Особенности освещения «по свету» и «против света».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Рисунок натюрморта графическими материалами с натуры или по представлению.</w:t>
      </w:r>
    </w:p>
    <w:p w:rsidR="0015422D" w:rsidRPr="00E63D38" w:rsidRDefault="0015422D" w:rsidP="00EA64CB">
      <w:pPr>
        <w:autoSpaceDE w:val="0"/>
        <w:autoSpaceDN w:val="0"/>
        <w:spacing w:before="70" w:after="0" w:line="230" w:lineRule="auto"/>
        <w:ind w:left="567"/>
        <w:jc w:val="both"/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Творческий натюрморт в графике. Произведения художников-графиков. Особенности </w:t>
      </w:r>
    </w:p>
    <w:p w:rsidR="0015422D" w:rsidRPr="00FC1275" w:rsidRDefault="0015422D" w:rsidP="00EA64CB">
      <w:pPr>
        <w:autoSpaceDE w:val="0"/>
        <w:autoSpaceDN w:val="0"/>
        <w:spacing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техник. Печатная графика.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008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Портрет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Великие портретисты в европейском искусстве.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15422D" w:rsidRPr="00FC1275" w:rsidRDefault="0015422D" w:rsidP="00EA64CB">
      <w:pPr>
        <w:autoSpaceDE w:val="0"/>
        <w:autoSpaceDN w:val="0"/>
        <w:spacing w:before="72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Парадный и камерный портрет в живописи.</w:t>
      </w:r>
    </w:p>
    <w:p w:rsidR="0015422D" w:rsidRPr="00FC1275" w:rsidRDefault="0015422D" w:rsidP="00EA64CB">
      <w:pPr>
        <w:autoSpaceDE w:val="0"/>
        <w:autoSpaceDN w:val="0"/>
        <w:spacing w:before="72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Особенности развития жанра портрета в искусстве ХХ в.— отечественном и европейском.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Построение головы человека, основные пропорции лица, ​соотношение лицевой и черепной частей головы.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Графический портрет в работах известных художников. Разнообразие графических средств в изображении образа человека.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Графический портретный рисунок с натуры или по памяти.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Роль освещения головы при создании портретного образа. Свет и тень в изображении головы человека.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Портрет в скульптуре.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Выражение характера человека, его социального положения и образа эпохи в скульптурном портрете.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Значение свойств художественных материалов в создании скульптурного портрета.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Опыт работы над созданием живописного портрета.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57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Пейзаж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Правила построения линейной перспективы в изображении пространства.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2" w:after="0" w:line="262" w:lineRule="auto"/>
        <w:ind w:left="567" w:right="1152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Правила воздушной перспективы, построения переднего, среднего и дальнего планов при изображении пейзажа.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2" w:after="0" w:line="262" w:lineRule="auto"/>
        <w:ind w:left="567" w:right="57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Особенности изображения природы в творчестве импрессионистов и постимпрессионистов.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Представления о пленэрной живописи и колористической изменчивости состояний природы.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Живописное изображение различных состояний природы.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15422D" w:rsidRPr="00FC1275" w:rsidRDefault="0015422D" w:rsidP="00EA64CB">
      <w:pPr>
        <w:autoSpaceDE w:val="0"/>
        <w:autoSpaceDN w:val="0"/>
        <w:spacing w:before="70" w:after="0" w:line="271" w:lineRule="auto"/>
        <w:ind w:left="567" w:firstLine="180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Становление образа родной природы в произведениях А. Венецианова и его учеников: А. Саврасова, И. Шишкина. Пейзажная живопись И. 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Творческий опыт в создании композиционного живописного пейзажа своей Родины.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Графический образ пейзажа в работах выдающихся мастеров.</w:t>
      </w:r>
    </w:p>
    <w:p w:rsidR="0015422D" w:rsidRPr="00FC1275" w:rsidRDefault="0015422D" w:rsidP="00EA64CB">
      <w:pPr>
        <w:autoSpaceDE w:val="0"/>
        <w:autoSpaceDN w:val="0"/>
        <w:spacing w:before="7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Средства выразительности в графическом рисунке и многообразие графических техник.</w:t>
      </w:r>
    </w:p>
    <w:p w:rsidR="0015422D" w:rsidRPr="00FC1275" w:rsidRDefault="0015422D" w:rsidP="00EA64CB">
      <w:pPr>
        <w:autoSpaceDE w:val="0"/>
        <w:autoSpaceDN w:val="0"/>
        <w:spacing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Городской пейзаж в творчестве мастеров искусства. Многообразие в понимании образа города.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/>
        <w:ind w:left="567" w:right="1008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Б</w:t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ытовой жанр в изобразительном искусстве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15422D" w:rsidRPr="00FC1275" w:rsidRDefault="0015422D" w:rsidP="00EA64CB">
      <w:pPr>
        <w:autoSpaceDE w:val="0"/>
        <w:autoSpaceDN w:val="0"/>
        <w:spacing w:before="72" w:after="0" w:line="271" w:lineRule="auto"/>
        <w:ind w:left="567" w:firstLine="180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288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15422D" w:rsidRPr="00FC1275" w:rsidRDefault="0015422D" w:rsidP="00EA64CB">
      <w:pPr>
        <w:autoSpaceDE w:val="0"/>
        <w:autoSpaceDN w:val="0"/>
        <w:spacing w:before="190" w:after="0" w:line="262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Исторический жанр в изобразительном искусстве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Историческая тема в искусстве как изображение наиболее значительных событий в жизни общества.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57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Историческая картина в русском искусстве XIX в. и её особое место в развитии отечественной культуры.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Картина К. Брюллова «Последний день Помпеи», исторические картины в творчестве В. Сурикова и др. Исторический образ России в картинах ХХ в.</w:t>
      </w:r>
    </w:p>
    <w:p w:rsidR="0015422D" w:rsidRPr="00FC1275" w:rsidRDefault="0015422D" w:rsidP="00EA64CB">
      <w:pPr>
        <w:autoSpaceDE w:val="0"/>
        <w:autoSpaceDN w:val="0"/>
        <w:spacing w:before="70" w:after="0" w:line="271" w:lineRule="auto"/>
        <w:ind w:left="567" w:firstLine="180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Работа над сюжетной композицией. Этапы длительного периода работы художника над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Разработка эскизов композиции на историческую тему с опорой на собранный материал по задуманному сюжету.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720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Библейские темы в изобразительном искусстве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2" w:after="0" w:line="262" w:lineRule="auto"/>
        <w:ind w:left="567" w:right="129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2" w:after="0" w:line="262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Произведения на библейские темы Леонардо да Винчи, Рафаэля, Рембрандта, в скульптуре «Пьета»Микеланджело и др.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57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</w:t>
      </w:r>
    </w:p>
    <w:p w:rsidR="0015422D" w:rsidRPr="00FC1275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152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Иконопись как великое проявление русской культуры. Язык изображения в иконе — его религиозный и символический смысл.</w:t>
      </w:r>
    </w:p>
    <w:p w:rsidR="0015422D" w:rsidRPr="00FC1275" w:rsidRDefault="0015422D" w:rsidP="00EA64CB">
      <w:pPr>
        <w:autoSpaceDE w:val="0"/>
        <w:autoSpaceDN w:val="0"/>
        <w:spacing w:before="70" w:after="0" w:line="262" w:lineRule="auto"/>
        <w:ind w:left="567" w:right="432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Великие русские иконописцы: духовный свет икон Андрея Рублёва, Феофана Грека, Дионисия. Работа над эскизом сюжетной композиции.</w:t>
      </w:r>
    </w:p>
    <w:p w:rsidR="005D253A" w:rsidRPr="005D253A" w:rsidRDefault="0015422D" w:rsidP="005D253A">
      <w:pPr>
        <w:ind w:left="709"/>
        <w:rPr>
          <w:rFonts w:ascii="Times New Roman" w:eastAsia="Times New Roman" w:hAnsi="Times New Roman"/>
          <w:color w:val="000000"/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Роль и значение изобразительного искусства в жизни людей: образ мира в </w:t>
      </w:r>
      <w:r w:rsidR="005D253A" w:rsidRPr="005D253A">
        <w:rPr>
          <w:rFonts w:ascii="Times New Roman" w:eastAsia="Times New Roman" w:hAnsi="Times New Roman"/>
          <w:color w:val="000000"/>
          <w:sz w:val="26"/>
        </w:rPr>
        <w:t>в изобразительном искусстве.</w:t>
      </w:r>
    </w:p>
    <w:p w:rsidR="0015422D" w:rsidRDefault="0015422D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</w:pPr>
    </w:p>
    <w:p w:rsidR="00EA64CB" w:rsidRPr="00E63D38" w:rsidRDefault="00EA64CB" w:rsidP="00EA64CB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</w:pPr>
    </w:p>
    <w:p w:rsidR="0015422D" w:rsidRPr="00E63D38" w:rsidRDefault="0015422D" w:rsidP="005D253A">
      <w:pPr>
        <w:autoSpaceDE w:val="0"/>
        <w:autoSpaceDN w:val="0"/>
        <w:spacing w:after="0" w:line="262" w:lineRule="auto"/>
        <w:ind w:left="567" w:right="1008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ПЛАНИРУЕМЫЕ РЕЗУЛЬТАТЫ ОСВОЕНИЯ МОДУЛЯ «ЖИВОПИСЬ, ГРАФИКА, СКУЛЬПТУРА» НА УРОВНЕ ОСНОВНОГО ОБЩЕГО ОБРАЗОВАНИЯ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346" w:after="0" w:line="271" w:lineRule="auto"/>
        <w:ind w:left="567" w:right="288"/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 xml:space="preserve">ЛИЧНОСТНЫЕ РЕЗУЛЬТАТЫ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346" w:after="0" w:line="271" w:lineRule="auto"/>
        <w:ind w:left="567" w:right="288"/>
        <w:jc w:val="both"/>
        <w:rPr>
          <w:sz w:val="26"/>
        </w:rPr>
      </w:pPr>
      <w:r w:rsidRPr="00E63D38"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15422D" w:rsidRPr="00FC1275" w:rsidRDefault="0015422D" w:rsidP="005D253A">
      <w:pPr>
        <w:autoSpaceDE w:val="0"/>
        <w:autoSpaceDN w:val="0"/>
        <w:spacing w:before="70" w:after="0" w:line="271" w:lineRule="auto"/>
        <w:ind w:left="567" w:firstLine="180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</w:t>
      </w:r>
      <w:r w:rsidR="00874796" w:rsidRPr="00FC1275">
        <w:rPr>
          <w:rFonts w:ascii="Times New Roman" w:eastAsia="Times New Roman" w:hAnsi="Times New Roman"/>
          <w:color w:val="000000"/>
          <w:sz w:val="26"/>
        </w:rPr>
        <w:t xml:space="preserve">духовным </w:t>
      </w:r>
      <w:r w:rsidR="00874796">
        <w:rPr>
          <w:sz w:val="26"/>
        </w:rPr>
        <w:t>ценностям</w:t>
      </w:r>
      <w:r w:rsidRPr="00FC1275">
        <w:rPr>
          <w:rFonts w:ascii="Times New Roman" w:eastAsia="Times New Roman" w:hAnsi="Times New Roman"/>
          <w:color w:val="000000"/>
          <w:sz w:val="26"/>
        </w:rPr>
        <w:t>, социализация личности.</w:t>
      </w:r>
    </w:p>
    <w:p w:rsidR="0015422D" w:rsidRPr="00FC1275" w:rsidRDefault="0015422D" w:rsidP="005D253A">
      <w:pPr>
        <w:autoSpaceDE w:val="0"/>
        <w:autoSpaceDN w:val="0"/>
        <w:spacing w:before="70" w:after="0" w:line="281" w:lineRule="auto"/>
        <w:ind w:left="567" w:firstLine="180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1. Патриотическое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</w:t>
      </w:r>
      <w:r w:rsidR="00874796" w:rsidRPr="00FC1275">
        <w:rPr>
          <w:rFonts w:ascii="Times New Roman" w:eastAsia="Times New Roman" w:hAnsi="Times New Roman"/>
          <w:color w:val="000000"/>
          <w:sz w:val="26"/>
        </w:rPr>
        <w:t xml:space="preserve">и </w:t>
      </w:r>
      <w:r w:rsidR="00874796">
        <w:rPr>
          <w:sz w:val="26"/>
        </w:rPr>
        <w:t>изобразительном</w:t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15422D" w:rsidRPr="00FC1275" w:rsidRDefault="0015422D" w:rsidP="005D253A">
      <w:pPr>
        <w:autoSpaceDE w:val="0"/>
        <w:autoSpaceDN w:val="0"/>
        <w:spacing w:before="70" w:after="0" w:line="271" w:lineRule="auto"/>
        <w:ind w:left="567" w:right="94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2. Гражданское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/>
        <w:ind w:left="567" w:right="144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15422D" w:rsidRPr="00FC1275" w:rsidRDefault="0015422D" w:rsidP="005D253A">
      <w:pPr>
        <w:autoSpaceDE w:val="0"/>
        <w:autoSpaceDN w:val="0"/>
        <w:spacing w:before="70" w:after="0" w:line="283" w:lineRule="auto"/>
        <w:ind w:left="567" w:right="288"/>
        <w:jc w:val="both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3. Духовно-нравственное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>
        <w:rPr>
          <w:sz w:val="26"/>
        </w:rPr>
        <w:t xml:space="preserve"> </w:t>
      </w:r>
      <w:r w:rsidRPr="00FC1275">
        <w:rPr>
          <w:rFonts w:ascii="Times New Roman" w:eastAsia="Times New Roman" w:hAnsi="Times New Roman"/>
          <w:color w:val="000000"/>
          <w:sz w:val="26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  <w:r>
        <w:rPr>
          <w:sz w:val="26"/>
        </w:rPr>
        <w:t xml:space="preserve"> </w:t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полноты 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4. Эстетическое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Эстетическое (от греч. aisthetikos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1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5. Ценности познавательной деятельности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1" w:lineRule="auto"/>
        <w:ind w:left="567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изобразительного искусства и при выполнении заданий культурно-исторической направленности.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1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6. Экологическое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1" w:lineRule="auto"/>
        <w:ind w:left="567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7. Трудовое воспитание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15422D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8. Воспитывающая предметно-эстетическая среда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/>
        <w:jc w:val="both"/>
        <w:rPr>
          <w:sz w:val="26"/>
        </w:rPr>
      </w:pP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15422D" w:rsidRPr="00E63D38" w:rsidRDefault="0015422D" w:rsidP="005D253A">
      <w:pPr>
        <w:autoSpaceDE w:val="0"/>
        <w:autoSpaceDN w:val="0"/>
        <w:spacing w:before="190" w:after="0" w:line="230" w:lineRule="auto"/>
        <w:ind w:left="567"/>
      </w:pPr>
      <w:r w:rsidRPr="00E63D38"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15422D" w:rsidRPr="00FC1275" w:rsidRDefault="0015422D" w:rsidP="005D253A">
      <w:pPr>
        <w:tabs>
          <w:tab w:val="left" w:pos="180"/>
          <w:tab w:val="left" w:pos="9072"/>
        </w:tabs>
        <w:autoSpaceDE w:val="0"/>
        <w:autoSpaceDN w:val="0"/>
        <w:spacing w:before="190" w:after="0" w:line="262" w:lineRule="auto"/>
        <w:ind w:left="567" w:right="288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Метапредметные результаты освоения основной образовательной программы, </w:t>
      </w:r>
    </w:p>
    <w:p w:rsidR="0015422D" w:rsidRPr="00FC1275" w:rsidRDefault="0015422D" w:rsidP="005D253A">
      <w:pPr>
        <w:autoSpaceDE w:val="0"/>
        <w:autoSpaceDN w:val="0"/>
        <w:spacing w:after="0" w:line="286" w:lineRule="auto"/>
        <w:ind w:left="567" w:right="576"/>
        <w:rPr>
          <w:sz w:val="26"/>
        </w:rPr>
      </w:pP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1. Овладение универсальными познавательными действиями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Формирование пространственных представлений и сенсорных способностей: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сравнивать предметные и пространственные объекты по заданным основаниям;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форму предмета, конструкции;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выявлять положение предметной формы в пространстве;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обобщать форму составной конструкции;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анализировать структуру предмета, конструкции, пространства, зрительного образа;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структурировать предметно-пространственные явления;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72" w:after="0" w:line="286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Базовые логические и исследовательские действия: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выявлять и характеризовать существенные признаки явлений художественной культуры;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классифицировать произведения искусства по видам и, соответственно, по назначению в жизни людей;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ставить и использовать вопросы как исследовательский инструмент познания;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вести исследовательскую работу по сбору информационного материала по установленной или выбранной теме;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57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Работа с информацией: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использовать электронные образовательные ресурсы;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работать с электронными учебными пособиями и учебниками;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2. Овладение универсальными коммуникативными действиями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5422D" w:rsidRPr="00FC1275" w:rsidRDefault="0015422D" w:rsidP="005D253A">
      <w:pPr>
        <w:autoSpaceDE w:val="0"/>
        <w:autoSpaceDN w:val="0"/>
        <w:spacing w:before="190" w:after="0" w:line="230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b/>
          <w:color w:val="000000"/>
          <w:sz w:val="26"/>
        </w:rPr>
        <w:t>3. Овладение универсальными регулятивными действиями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after="0" w:line="286" w:lineRule="auto"/>
        <w:ind w:left="567" w:right="432"/>
        <w:rPr>
          <w:sz w:val="26"/>
        </w:rPr>
      </w:pPr>
      <w:r w:rsidRPr="00E63D38"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Самоорганизация: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70" w:after="0" w:line="281" w:lineRule="auto"/>
        <w:ind w:left="567" w:right="576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Самоконтроль: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владеть основами самоконтроля, рефлексии, самооценки на основе соответствующих целям критериев.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432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i/>
          <w:color w:val="000000"/>
          <w:sz w:val="26"/>
        </w:rPr>
        <w:t xml:space="preserve">Эмоциональный интеллект: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развивать способность управлять собственными эмоциями, стремиться к пониманию эмоций других;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признавать своё и чужое право на ошибку;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1" w:lineRule="auto"/>
        <w:ind w:left="567"/>
        <w:rPr>
          <w:sz w:val="26"/>
        </w:rPr>
      </w:pPr>
      <w:r w:rsidRPr="00E63D38">
        <w:tab/>
      </w:r>
      <w:r w:rsidRPr="00E63D38">
        <w:rPr>
          <w:rFonts w:ascii="Times New Roman" w:eastAsia="Times New Roman" w:hAnsi="Times New Roman"/>
          <w:b/>
          <w:color w:val="000000"/>
          <w:sz w:val="24"/>
        </w:rPr>
        <w:t xml:space="preserve">ПРЕДМЕТНЫЕ РЕЗУЛЬТАТЫ </w:t>
      </w:r>
      <w:r w:rsidRPr="00E63D38">
        <w:br/>
      </w:r>
      <w:r w:rsidRPr="00E63D38"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различия между пространственными и временными видами искусства и их значение в жизни людей;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объяснять причины деления пространственных искусств на виды;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знать основные виды живописи, графики и скульптуры, объяснять их назначение в жизни людей.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Язык изобразительного искусства и его выразительные средства: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различать и характеризовать традиционные художественные материалы для графики, живописи, скульптуры;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осознавать значение материала в создании художественного образа; уметь различать и объяснять роль художественного материала в произведениях искусства;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различных художественных техниках в использовании художественных материалов;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понимать роль рисунка как основы изобразительной деятельности;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учебного рисунка — светотеневого изображения объёмных форм;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основы линейной перспективы и уметь изображать объёмные геометрические тела на двухмерной плоскости;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знать понятия графической грамоты изображения предмета «освещённая часть», «</w:t>
      </w:r>
      <w:r w:rsidR="00874796" w:rsidRPr="00FC1275">
        <w:rPr>
          <w:rFonts w:ascii="Times New Roman" w:eastAsia="Times New Roman" w:hAnsi="Times New Roman"/>
          <w:color w:val="000000"/>
          <w:sz w:val="26"/>
        </w:rPr>
        <w:t>блик», «полутень</w:t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», «собственная тень», «падающая тень» и уметь их применять в практике рисунка;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понимать содержание понятий «тон», «тональные отношения» и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after="0" w:line="288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анализа;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линейного рисунка, понимать выразительные возможности линии;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творческого композиционного рисунка в ответ на заданную учебную задачу или как самостоятельное творческое действие;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основы цветоведения: характеризовать основные и составные цвета, дополнительные цвета —и значение этих знаний для искусства живописи;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определять содержание понятий «колорит», «цветовые отношения», «цветовой контраст» и иметь навыки практической работы гуашью и акварелью;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объёмного изображения (лепки) и начальные представления о пластической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выразительности скульптуры, соотношении пропорций в изображении предметов или животных.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/>
        <w:ind w:left="567" w:right="1008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Жанры изобразительного искусства: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объяснять понятие «жанры в изобразительном искусстве», перечислять жанры;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объяснять разницу между предметом изображения, сюжетом и содержанием произведения искусства.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Натюрморт: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и уметь применять в рисунке правила линейной перспективы и изображения объёмного предмета в двухмерном пространстве листа;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об освещении как средстве выявления объёма предмета;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создания графического натюрморта;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иметь опыт создания натюрморта средствами живописи.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Портрет: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об истории портретного изображения человека в разные эпохи как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последовательности изменений представления о человеке;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сравнивать содержание портретного образа в искусстве Древнего Рима, эпохи Возрождения и Нового времени;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понимать, что в художественном портрете присутствует также выражение идеалов эпохи и авторская позиция художника;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др.);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и претворять в рисунке основные позиции конструкции головы человека, пропорции лица, соотношение лицевой и черепной частей головы;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способах объёмного изображения головы человека, создавать зарисовки объёмной конструкции головы; понимать термин «ракурс» и определять его на практике;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скульптурном портрете в истории искусства, о выражении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after="0" w:line="286" w:lineRule="auto"/>
        <w:ind w:left="567"/>
        <w:rPr>
          <w:sz w:val="26"/>
        </w:rPr>
      </w:pPr>
      <w:r w:rsidRPr="00FC1275">
        <w:rPr>
          <w:rFonts w:ascii="Times New Roman" w:eastAsia="Times New Roman" w:hAnsi="Times New Roman"/>
          <w:color w:val="000000"/>
          <w:sz w:val="26"/>
        </w:rPr>
        <w:t xml:space="preserve">человека и образа эпохи в скульптурном портрете;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начальный опыт лепки головы человека;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приобретать опыт графического портретного изображения как нового для себя видения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индивидуальности человека;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графических портретах мастеров разных эпох, о разнообразии графических средств в изображении образа человека;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характеризовать роль освещения как выразительного средства при создании художественного образа;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иметь представление о жанре портрета в искусстве ХХ в. — западном и отечественном.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2" w:after="0" w:line="290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Пейзаж: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и уметь сравнивать изображение пространства в эпоху Древнего мира, в Средневековом искусстве и в эпоху Возрождения;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правила построения линейной перспективы и уметь применять их в рисунке;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определять содержание понятий: линия горизонта, точка схода, низкий и высокий горизонт, перспективные сокращения, центральная и угловая перспектива;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правила воздушной перспективы и уметь их применять на практике;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морских пейзажах И. Айвазовского;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об особенностях пленэрной живописи и колористической изменчивости состояний природы;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объяснять, как в пейзажной живописи развивался образ отечественной природы и каково его значение в развитии чувства Родины;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живописного изображения различных активно выраженных состояний природы;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пейзажных зарисовок, графического изображения природы по памяти и представлению;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художественной наблюдательности как способа развития интереса к окружающему миру и его художественно-поэтическому видению;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изображения городского пейзажа — по памяти или представлению;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обрести навыки восприятия образности городского пространства как выражения самобытного лица культуры и истории народа;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понимать и объяснять роль культурного наследия в городском пространстве, задачи его охраны и сохранения.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6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Бытовой жанр: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роль изобразительного искусства в формировании представлений о жизни людей разных эпох и народов;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объяснять понятия «тематическая картина», «станковая живопись», «монументальная живопись»; перечислять основные жанры тематической картины;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различать тему, сюжет и содержание в жанровой картине; выявлять образ нравственных и ценностных смыслов в жанровой картине;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композиции как целостности в организации художественных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after="0" w:line="286" w:lineRule="auto"/>
        <w:ind w:left="567" w:right="144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объяснять значение художественного изображения бытовой жизни людей в понимании истории человечества и современной жизни;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осознавать многообразие форм организации бытовой жизни и одновременно единство мира людей;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др.);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опыт изображения бытовой жизни разных народов в контексте традиций их искусства;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понятие «бытовой жанр» и уметь приводить несколько примеров произведений европейского и отечественного искусства;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обрести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2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Исторический жанр: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характеризовать исторический жанр в истории искусства и объяснять его значение для жизни общества; уметь объяснить, почему историческая картина считалась самым высоким жанром произведений изобразительного искусства;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знать авторов, узнавать и уметь объяснять содержание таких картин, как «Последний день Помпеи»</w:t>
      </w:r>
      <w:r w:rsidR="00874796">
        <w:rPr>
          <w:rFonts w:ascii="Times New Roman" w:eastAsia="Times New Roman" w:hAnsi="Times New Roman"/>
          <w:color w:val="000000"/>
          <w:sz w:val="26"/>
        </w:rPr>
        <w:t xml:space="preserve">  </w:t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К. Брюллова, «Боярыня Морозова» и другие картины В. Сурикова, «Бурлаки на Волге» И. Репина;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развитии исторического жанра в творчестве отечественных художников ХХ в.;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уметь объяснять, почему произведения на библейские, мифологические темы, сюжеты об античных героях принято относить к историческому жанру;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узнавать и называть авторов таких произведений, как «Давид» Микеланджело, «Весна»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С. Боттичелли;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before="190" w:after="0" w:line="288" w:lineRule="auto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b/>
          <w:color w:val="000000"/>
          <w:sz w:val="26"/>
        </w:rPr>
        <w:t xml:space="preserve">Библейские темы в изобразительном искусстве: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о значении библейских сюжетов в истории культуры и узнавать сюжеты Священной истории в произведениях искусства;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объяснять значение великих — вечных тем в искусстве на основе сюжетов Библии как «духовную ось», соединяющую жизненные позиции разных поколений;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знать, объяснять содержание, узнавать произведения великих европейских художников на </w:t>
      </w:r>
      <w:r w:rsidRPr="00FC1275">
        <w:rPr>
          <w:sz w:val="26"/>
        </w:rPr>
        <w:br/>
      </w:r>
      <w:r w:rsidRPr="00FC1275">
        <w:rPr>
          <w:rFonts w:ascii="Times New Roman" w:eastAsia="Times New Roman" w:hAnsi="Times New Roman"/>
          <w:color w:val="000000"/>
          <w:sz w:val="26"/>
        </w:rPr>
        <w:t>библейские темы, такие как «Сикстинская мадонна» Рафаэля, «Тайная вечеря» Леонардо да Винчи,</w:t>
      </w:r>
      <w:r w:rsidR="00874796">
        <w:rPr>
          <w:rFonts w:ascii="Times New Roman" w:eastAsia="Times New Roman" w:hAnsi="Times New Roman"/>
          <w:color w:val="000000"/>
          <w:sz w:val="26"/>
        </w:rPr>
        <w:t xml:space="preserve"> </w:t>
      </w:r>
      <w:r w:rsidRPr="00FC1275">
        <w:rPr>
          <w:rFonts w:ascii="Times New Roman" w:eastAsia="Times New Roman" w:hAnsi="Times New Roman"/>
          <w:color w:val="000000"/>
          <w:sz w:val="26"/>
        </w:rPr>
        <w:t>«Возвращение блудного сына» и «Святое семейство» Рембрандта и др.; в скульптуре «Пьета»</w:t>
      </w:r>
      <w:r w:rsidR="00874796">
        <w:rPr>
          <w:rFonts w:ascii="Times New Roman" w:eastAsia="Times New Roman" w:hAnsi="Times New Roman"/>
          <w:color w:val="000000"/>
          <w:sz w:val="26"/>
        </w:rPr>
        <w:t xml:space="preserve"> </w:t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Микеланджело и др.;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знать о картинах на библейские темы в истории русского искусства;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уметь рассказывать о содержании знаменитых русских картин на библейские темы, таких как</w:t>
      </w:r>
      <w:r w:rsidR="00874796">
        <w:rPr>
          <w:rFonts w:ascii="Times New Roman" w:eastAsia="Times New Roman" w:hAnsi="Times New Roman"/>
          <w:color w:val="000000"/>
          <w:sz w:val="26"/>
        </w:rPr>
        <w:t xml:space="preserve"> </w:t>
      </w:r>
      <w:r w:rsidRPr="00FC1275">
        <w:rPr>
          <w:rFonts w:ascii="Times New Roman" w:eastAsia="Times New Roman" w:hAnsi="Times New Roman"/>
          <w:color w:val="000000"/>
          <w:sz w:val="26"/>
        </w:rPr>
        <w:t>«Явление Христа народу» А. Иванова, «Христос в пустыне» И. Крамского, «Тайная вечеря» Н. Ге,</w:t>
      </w:r>
      <w:r w:rsidR="00874796">
        <w:rPr>
          <w:rFonts w:ascii="Times New Roman" w:eastAsia="Times New Roman" w:hAnsi="Times New Roman"/>
          <w:color w:val="000000"/>
          <w:sz w:val="26"/>
        </w:rPr>
        <w:t xml:space="preserve"> </w:t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«Христос и грешница» В. Поленова и др.;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представление о смысловом различии между иконой и картиной на библейские темы; </w:t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иметь знания о русской иконописи, о великих русских иконописцах: Андрее Рублёве, Феофане Греке, Дионисии;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воспринимать искусство древнерусской иконописи как уникальное и высокое достижение </w:t>
      </w:r>
    </w:p>
    <w:p w:rsidR="0015422D" w:rsidRPr="00FC1275" w:rsidRDefault="0015422D" w:rsidP="005D253A">
      <w:pPr>
        <w:tabs>
          <w:tab w:val="left" w:pos="180"/>
        </w:tabs>
        <w:autoSpaceDE w:val="0"/>
        <w:autoSpaceDN w:val="0"/>
        <w:spacing w:after="0"/>
        <w:ind w:left="567"/>
        <w:rPr>
          <w:sz w:val="26"/>
        </w:rPr>
      </w:pP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 xml:space="preserve">объяснять творческий и деятельный характер восприятия произведений искусства на основе художественной культуры зрителя; </w:t>
      </w:r>
      <w:r w:rsidRPr="00FC1275">
        <w:rPr>
          <w:sz w:val="26"/>
        </w:rPr>
        <w:br/>
      </w:r>
      <w:r w:rsidRPr="00FC1275">
        <w:rPr>
          <w:sz w:val="26"/>
        </w:rPr>
        <w:tab/>
      </w:r>
      <w:r w:rsidRPr="00FC1275">
        <w:rPr>
          <w:rFonts w:ascii="Times New Roman" w:eastAsia="Times New Roman" w:hAnsi="Times New Roman"/>
          <w:color w:val="000000"/>
          <w:sz w:val="26"/>
        </w:rPr>
        <w:t>уметь рассуждать о месте и значении изобразительного искусства в культуре, в жизни общества, в жизни человека.</w:t>
      </w:r>
    </w:p>
    <w:p w:rsidR="0015422D" w:rsidRPr="00E63D38" w:rsidRDefault="0015422D" w:rsidP="0015422D">
      <w:pPr>
        <w:sectPr w:rsidR="0015422D" w:rsidRPr="00E63D38">
          <w:pgSz w:w="11900" w:h="16840"/>
          <w:pgMar w:top="286" w:right="906" w:bottom="1440" w:left="666" w:header="720" w:footer="720" w:gutter="0"/>
          <w:cols w:space="720" w:equalWidth="0">
            <w:col w:w="10328" w:space="0"/>
          </w:cols>
          <w:docGrid w:linePitch="360"/>
        </w:sectPr>
      </w:pPr>
    </w:p>
    <w:p w:rsidR="0015422D" w:rsidRPr="00E63D38" w:rsidRDefault="0015422D" w:rsidP="0015422D">
      <w:pPr>
        <w:autoSpaceDE w:val="0"/>
        <w:autoSpaceDN w:val="0"/>
        <w:spacing w:after="258" w:line="23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3D3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ТЕМАТИЧЕСКОЕ ПЛАНИРОВАНИЕ МОДУЛЯ «ЖИВОПИСЬ, ГРАФИКА, СКУЛЬПТУРА»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709"/>
        <w:gridCol w:w="567"/>
        <w:gridCol w:w="709"/>
        <w:gridCol w:w="7229"/>
        <w:gridCol w:w="1276"/>
        <w:gridCol w:w="2178"/>
      </w:tblGrid>
      <w:tr w:rsidR="0015422D" w:rsidRPr="00E63D38" w:rsidTr="00EA64CB">
        <w:trPr>
          <w:trHeight w:hRule="exact" w:val="614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Виды, формы контроля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5422D" w:rsidRPr="00E63D38" w:rsidTr="00EA64CB">
        <w:trPr>
          <w:cantSplit/>
          <w:trHeight w:hRule="exact" w:val="1134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2D" w:rsidRPr="004A11A5" w:rsidTr="00EA64CB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1. Общие сведения о видах искусства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1ч.</w:t>
            </w:r>
          </w:p>
        </w:tc>
      </w:tr>
      <w:tr w:rsidR="0015422D" w:rsidRPr="00E63D38" w:rsidTr="00EA64CB">
        <w:trPr>
          <w:trHeight w:hRule="exact" w:val="278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Искусство — его виды и их роль в жизни людей.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Называть пространственные и временные виды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Объяснять, в чём состоит различие временных и пространственных видов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Характеризовать три группы пространственных искусств: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изобразительные, конструктивные и декоративные, объяснять их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различное назначение в жизни людей.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Уметь определять, к какому виду искусства относится произведение.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80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Уметь рассуждать о роли зрителя в жизни искусства, о зрительских умениях, зрительской культуре и творческой деятельности зрителя.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80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Виртуальный тур по экспозиции Главного здания ГМИИ им. А.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20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С. Пушкина 2022 года</w:t>
            </w:r>
          </w:p>
        </w:tc>
      </w:tr>
      <w:tr w:rsidR="0015422D" w:rsidRPr="004A11A5" w:rsidTr="00EA64CB">
        <w:trPr>
          <w:trHeight w:val="40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2. Язык изобразительного искусства и его выразительные средства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8 ч.</w:t>
            </w:r>
          </w:p>
        </w:tc>
      </w:tr>
      <w:tr w:rsidR="0015422D" w:rsidRPr="00E63D38" w:rsidTr="00EA64CB">
        <w:trPr>
          <w:trHeight w:hRule="exact" w:val="203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Живописные,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графические 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скульптурные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художественные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0C0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материалы и их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свойства.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Называть и характеризовать традиционные художественные материалы для графики, живописи, скульптуры при восприятии художественных произведений.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Характеризовать выразительные особенности различных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художественных материалов при создании художественного образа.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роль материала в создании художественного образа.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</w:p>
          <w:p w:rsidR="00DB1003" w:rsidRPr="00E63D38" w:rsidRDefault="00D46131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E63D38" w:rsidTr="00EA64CB">
        <w:trPr>
          <w:trHeight w:hRule="exact" w:val="28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Рисунок — основа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изобразительного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искусства и мастерства художника.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Различать виды рисунка по их целям и художественным задачам.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Участвовать в обсуждении выразительности и художественности различных видов рисунков мастеров.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начальными навыками рисунка с натуры.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Учиться рассматривать, сравнивать и обобщать пространственные формы.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навыками композиции в рисунке, размещения рисунка в листе.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навыками работы графическими материалами.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Default="0015422D" w:rsidP="00EA64CB">
            <w:pPr>
              <w:autoSpaceDE w:val="0"/>
              <w:autoSpaceDN w:val="0"/>
              <w:spacing w:before="78" w:after="0" w:line="244" w:lineRule="auto"/>
              <w:ind w:left="14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  <w:p w:rsidR="00DB1003" w:rsidRPr="00E63D38" w:rsidRDefault="00D46131" w:rsidP="00EA64CB">
            <w:pPr>
              <w:autoSpaceDE w:val="0"/>
              <w:autoSpaceDN w:val="0"/>
              <w:spacing w:before="78" w:after="0" w:line="244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4A11A5" w:rsidTr="00EA64CB">
        <w:trPr>
          <w:trHeight w:hRule="exact" w:val="199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Выразительные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возможности линии.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Рассматривать и анализировать линейные рисунки известных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художников.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различные виды линейных рисунков.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Объяснять, что такое ритм и его значение в создании изобразительного образа.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Выполнить линейный рисунок на заданную тему.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Видео «Линия, ее выразительные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возможности» https://youtu.be/VxW6nobo820</w:t>
            </w:r>
          </w:p>
        </w:tc>
      </w:tr>
      <w:tr w:rsidR="0015422D" w:rsidRPr="004A11A5" w:rsidTr="00EA64CB">
        <w:trPr>
          <w:trHeight w:hRule="exact" w:val="19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Тёмное — светлое — тональные отношения.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Овладеть представлениями о пятне как об одном из основных средств изображения.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понятия «тон», «тональная шкала», «тональные отношения», «тональный контраст</w:t>
            </w:r>
            <w:r w:rsidR="00874796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».</w:t>
            </w:r>
            <w:r w:rsidR="00874796"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Иметь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практические навыки изображения карандашами разной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жёсткости.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32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Видео «Пятно, его выразительные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возможности» https://youtu.be/_n78ykWwRiAhttps://youtu.be/GP7_RrHhYSI</w:t>
            </w:r>
          </w:p>
        </w:tc>
      </w:tr>
      <w:tr w:rsidR="0015422D" w:rsidRPr="00DB1003" w:rsidTr="00EA64CB">
        <w:trPr>
          <w:trHeight w:hRule="exact" w:val="25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Основы цветоведения.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значения понятий «основные цвета», «составные цвета», «дополнительные цвета</w:t>
            </w:r>
            <w:r w:rsidR="00874796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».</w:t>
            </w:r>
            <w:r w:rsidR="00874796"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физическую природу цвета.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Анализировать цветовой круг как таблицу основных цветовых отношений.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Различать основные и составные цвета.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Определять дополнительные цвета.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навыком составления разных оттенков цвета.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DB1003" w:rsidRDefault="0015422D" w:rsidP="00DB1003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  <w:r w:rsidRPr="00DB100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B10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3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4A11A5" w:rsidTr="00EA64CB">
        <w:trPr>
          <w:trHeight w:hRule="exact" w:val="19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Цвет как выразительное средство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изобразительном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понятия «цветовые отношения», «тёплые и холодные цвета», «цветовой контраст», «локальный цвет</w:t>
            </w:r>
            <w:r w:rsidR="00874796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».</w:t>
            </w:r>
            <w:r w:rsidR="00874796"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Овладевать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навыком колористического восприятия художественных произведений.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Проводить эстетический анализ произведений живописи.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навыками живописного изображения.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РЭШ </w:t>
            </w:r>
            <w:hyperlink r:id="rId34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Видео «Цвет. Основы цветоведения»https://youtu.be/_uS5NUdfQ2E </w:t>
            </w:r>
          </w:p>
        </w:tc>
      </w:tr>
      <w:tr w:rsidR="0015422D" w:rsidRPr="004A11A5" w:rsidTr="00EA64CB">
        <w:trPr>
          <w:trHeight w:hRule="exact" w:val="2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2.7.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Выразительные средства скульптуры.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основные виды скульптурных изображений и их назначение в жизни людей.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Определять основные скульптурные материалы в произведениях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Осваивать навыки создания художественной выразительности в объёмном изображении.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35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Виртуальный тур по Главному зданию ГМИИ им. А.С.Пушкина 2014г.</w:t>
            </w:r>
          </w:p>
        </w:tc>
      </w:tr>
    </w:tbl>
    <w:p w:rsidR="0015422D" w:rsidRPr="00E63D38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15422D" w:rsidRPr="00E63D38" w:rsidRDefault="0015422D" w:rsidP="0015422D">
      <w:pPr>
        <w:spacing w:after="0"/>
        <w:rPr>
          <w:rFonts w:ascii="Times New Roman" w:hAnsi="Times New Roman" w:cs="Times New Roman"/>
          <w:sz w:val="24"/>
          <w:szCs w:val="24"/>
        </w:rPr>
        <w:sectPr w:rsidR="0015422D" w:rsidRPr="00E63D38">
          <w:pgSz w:w="16840" w:h="11900"/>
          <w:pgMar w:top="282" w:right="640" w:bottom="616" w:left="666" w:header="720" w:footer="720" w:gutter="0"/>
          <w:cols w:space="720"/>
        </w:sectPr>
      </w:pPr>
    </w:p>
    <w:p w:rsidR="0015422D" w:rsidRPr="00E63D38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15422D" w:rsidRPr="00E63D38" w:rsidTr="00EA64CB">
        <w:trPr>
          <w:trHeight w:hRule="exact" w:val="12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Жанровая система в изобразительном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искусстве.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понятие «жанры в изобразительном искусстве</w:t>
            </w:r>
            <w:r w:rsidR="00874796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».</w:t>
            </w:r>
            <w:r w:rsidR="00874796"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Перечислять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жанры изобразительного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разницу между предметом изображения и содержанием произведения искусства.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36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E63D38" w:rsidTr="00EA64CB">
        <w:trPr>
          <w:trHeight w:val="429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4. Натюрморт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5 ч.</w:t>
            </w:r>
          </w:p>
        </w:tc>
      </w:tr>
      <w:tr w:rsidR="0015422D" w:rsidRPr="004A11A5" w:rsidTr="00EA64CB">
        <w:trPr>
          <w:trHeight w:hRule="exact" w:val="381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Изображение объёмного предмета на плоскости листа.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Иметь представление об изображении предметного мира в истории искусства и о появлении жанра натюрморта в европейском 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отечественном искусстве.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Осваивать правила линейной перспективы при рисовании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геометрических тел.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Линейное построение предмета в пространстве.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Освоить правила перспективных сокращений.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Изображать окружности в перспективе.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Рисовать геометрические тела на основе правил линейной перспективы.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4C60E0" w:rsidRDefault="0015422D" w:rsidP="00EA64CB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Лекция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«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Что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такое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натюрморт</w:t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»</w:t>
            </w:r>
            <w:r w:rsidRPr="004C6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https://rusmuseumvrm.ru/data/event </w:t>
            </w:r>
            <w:r w:rsidRPr="004C6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C60E0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s/2021/08/chto_takoe_natyurmort/i ndex.php 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«Изображение объёмного предмета на плоскости» https://youtu.be/Bsdzt2micVQ</w:t>
            </w:r>
          </w:p>
        </w:tc>
      </w:tr>
      <w:tr w:rsidR="0015422D" w:rsidRPr="00FA2CB2" w:rsidTr="00EA64CB">
        <w:trPr>
          <w:trHeight w:hRule="exact" w:val="155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предмета сложной формы.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Выявлять конструкцию предмета через соотношение простых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геометрических фигур.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Рисовать сложную форму предмета (силуэт) как соотношение простых геометрических фигур, соблюдая их пропорции.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Рисовать конструкции из нескольких геометрических тел разной формы.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DB1003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37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4A11A5" w:rsidTr="00EA64CB">
        <w:trPr>
          <w:trHeight w:hRule="exact" w:val="15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Свет и тень. Правила светотеневого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изображения предмета.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понятия «свет», «блик», «полутень», «собственная тень», «рефлекс», «падающая тень</w:t>
            </w:r>
            <w:r w:rsidR="00874796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».</w:t>
            </w:r>
            <w:r w:rsidR="00874796"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Освоить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правила графического изображения объёмного тела с разделением его формы на освещённую и теневую стороны.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Практи-ческая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  <w:r w:rsidR="00DB100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38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«Свет и тень»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https://youtu.be/ko_BLc0BG3g</w:t>
            </w:r>
          </w:p>
        </w:tc>
      </w:tr>
      <w:tr w:rsidR="0015422D" w:rsidRPr="00E63D38" w:rsidTr="00EA64CB">
        <w:trPr>
          <w:trHeight w:hRule="exact" w:val="2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Рисунок натюрморта графическими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материалами.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Освоить первичные умения графического изображения натюрморта с натуры или по представлению.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Овладевать навыками размещения изображения на листе,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пропорционального соотношения предметов в изображении натюрморта.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Овладевать навыками графического рисунка и опытом создания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творческого натюрморта в графических техниках.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Узнать об особенностях графических техник.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Натюрморт графическими материалами https://youtu.be/7tY5ZmVnt4g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https://youtu.be/KG99aKMPzAY </w:t>
            </w:r>
          </w:p>
        </w:tc>
      </w:tr>
    </w:tbl>
    <w:p w:rsidR="0015422D" w:rsidRPr="00E63D38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15422D" w:rsidRPr="00E63D38" w:rsidRDefault="0015422D" w:rsidP="0015422D">
      <w:pPr>
        <w:spacing w:after="0"/>
        <w:rPr>
          <w:rFonts w:ascii="Times New Roman" w:hAnsi="Times New Roman" w:cs="Times New Roman"/>
          <w:sz w:val="24"/>
          <w:szCs w:val="24"/>
        </w:rPr>
        <w:sectPr w:rsidR="0015422D" w:rsidRPr="00E63D38">
          <w:pgSz w:w="16840" w:h="11900"/>
          <w:pgMar w:top="284" w:right="640" w:bottom="292" w:left="666" w:header="720" w:footer="720" w:gutter="0"/>
          <w:cols w:space="720"/>
        </w:sectPr>
      </w:pPr>
    </w:p>
    <w:p w:rsidR="0015422D" w:rsidRPr="00E63D38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15422D" w:rsidRPr="004A11A5" w:rsidTr="00EA64CB">
        <w:trPr>
          <w:trHeight w:hRule="exact" w:val="2422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4.5.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Живописное изображение натюрморта.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выразительные возможности цвета в построении образа изображения.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Проводить эстетический анализ произведений художников-живописцев.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создания натюрморта средствами живописи.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Виртуальная экскурсия: Школа акварели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Андрияки, Виртуальная экскурсия по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выставке «Под знаком акварели»</w:t>
            </w:r>
          </w:p>
        </w:tc>
      </w:tr>
      <w:tr w:rsidR="0015422D" w:rsidRPr="00E63D38" w:rsidTr="00EA64CB">
        <w:trPr>
          <w:trHeight w:val="419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5. Портрет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6 ч.</w:t>
            </w:r>
          </w:p>
        </w:tc>
      </w:tr>
      <w:tr w:rsidR="0015422D" w:rsidRPr="004A11A5" w:rsidTr="00EA64CB">
        <w:trPr>
          <w:trHeight w:hRule="exact" w:val="38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Портретный жанр в истории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художественного восприятия произведений искусства портретного жанра великих художников разных эпох.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Рассказывать о портретном изображении человека в разные эпохи.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Узнавать произведения и называть имена нескольких великих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европейских портретистов (Леонардо да Винчи, Рафаэль, Микеланджело, Рембрандт и др.</w:t>
            </w:r>
            <w:r w:rsidR="00874796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).</w:t>
            </w:r>
            <w:r w:rsidR="00874796"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об особенностях жанра портрета в русском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изобразительном искусстве и выявлять их. Называть имена и узнавать произведения великих художников-портретистов (В. Боровиковский, А. Венецианов, О. Кипренский, В. Тропинин, К. Брюллов, И. Крамской, И. Репин, В. Суриков, В. Серов и др.</w:t>
            </w:r>
            <w:r w:rsidR="00874796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).</w:t>
            </w:r>
            <w:r w:rsidR="00874796"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Иметь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представление о жанре портрета в искусстве ХХ в.: западном и отечественном.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Тестирова-ние.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Виртуальный Русский музей,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«Что такое портрет»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https://rusmuseumvrm.ru/data/events/2021/11/chto_takoe_portret/index. Php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«Образ человека – главная тема в искусстве» https://youtu.be/-tHec2NFBKw</w:t>
            </w:r>
          </w:p>
        </w:tc>
      </w:tr>
      <w:tr w:rsidR="0015422D" w:rsidRPr="00E63D38" w:rsidTr="00EA64CB">
        <w:trPr>
          <w:trHeight w:hRule="exact" w:val="211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Конструкция головы человека.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и претворять в рисунке основные позиции конструкции головы человека, пропорции лица, соотношение лицевой и черепной частей головы.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представление о бесконечности индивидуальных особенностей при общих закономерностях строения головы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«Конструкция головы и её пропорции»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https://youtu.be/MqrxxR3Eeiw</w:t>
            </w:r>
          </w:p>
        </w:tc>
      </w:tr>
      <w:tr w:rsidR="0015422D" w:rsidRPr="00E63D38" w:rsidTr="00EA64CB">
        <w:trPr>
          <w:trHeight w:hRule="exact" w:val="14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Графический портретный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представление о графических портретах мастеров разных эпох, о разнообразии графических средств в изображении образа человека.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Приобрести опыт графического портретного изображения как нового для себя видения индивидуальности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39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E63D38" w:rsidTr="00EA64CB">
        <w:trPr>
          <w:trHeight w:hRule="exact" w:val="1582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5.4.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Свет и тень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изображении головы человека.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Уметь характеризовать роль освещения как выразительного средства при создании портретного образа.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Наблюдать изменения образа человека в зависимости от изменения положения источника освещения.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зарисовок разного освещения головы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40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E63D38" w:rsidTr="00EA64CB">
        <w:trPr>
          <w:trHeight w:hRule="exact" w:val="1547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5.5.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Портрет в скульптуре.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Обрести опыт восприятия скульптурного портрета в работах выдающихся художников-скульпторов.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Анализировать роль художественных материалов в создании скульптурного портрета.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начальный опыт лепки головы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41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E63D38" w:rsidTr="00EA64CB">
        <w:trPr>
          <w:trHeight w:hRule="exact" w:val="988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5.6.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Живописное изображение портрета.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создания живописного портрета.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роль цвета в создании портретного образа как средства выражения настроения, характера, индивидуальности героя портрета.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42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E63D38" w:rsidTr="00EA64CB">
        <w:trPr>
          <w:trHeight w:val="421"/>
        </w:trPr>
        <w:tc>
          <w:tcPr>
            <w:tcW w:w="15502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6. Пейзаж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6 ч.</w:t>
            </w:r>
          </w:p>
        </w:tc>
      </w:tr>
      <w:tr w:rsidR="0015422D" w:rsidRPr="00E63D38" w:rsidTr="00EA64CB">
        <w:trPr>
          <w:trHeight w:hRule="exact" w:val="2128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6.1.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Правила построения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линейной перспективы в изображении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пространства.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Сравнивать и различать характер изображения природного пространства в искусстве Древнего мира, Средневековья и Возрождения.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Понимать и применять на практике рисунка понятия «линия горизонта — низкого и высокого», «точка схода», «перспективные сокращения», «центральная и угловая перспектива</w:t>
            </w:r>
            <w:r w:rsidR="00874796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».</w:t>
            </w:r>
            <w:r w:rsidR="00874796"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Обрести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практический навык построения линейной перспективы при изображении пространства пейзажа на листе бумаги.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43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E63D38" w:rsidTr="00EA64CB">
        <w:trPr>
          <w:trHeight w:hRule="exact" w:val="1280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6.2.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Правила воздушной перспективы.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Освоить содержание правил воздушной перспективы для изображения пространства пейзажа.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Обрести навыки построения переднего, среднего и дальнего планов при изображении пейзажного пространства.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44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E63D38" w:rsidTr="00EA64CB">
        <w:trPr>
          <w:trHeight w:hRule="exact" w:val="2432"/>
        </w:trPr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6.3.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Особенности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изображения разных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состояний природы и её освещения.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средства художественной выразительности в пейзажах разных состояний природы.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Узнавать и характеризовать морские пейзажи И. Айвазовского.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Объяснять особенности изображения природы в творчестве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импрессионистов и постимпрессионистов.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Иметь опыт изображения разных состояний природы в живописном пейзаже.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Третьяковская галерея, Экскурсия по выставке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«Айвазовский»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«Воздушная перспектива»</w:t>
            </w:r>
          </w:p>
        </w:tc>
      </w:tr>
    </w:tbl>
    <w:p w:rsidR="0015422D" w:rsidRPr="00E63D38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15422D" w:rsidRPr="00E63D38" w:rsidRDefault="0015422D" w:rsidP="0015422D">
      <w:pPr>
        <w:spacing w:after="0"/>
        <w:rPr>
          <w:rFonts w:ascii="Times New Roman" w:hAnsi="Times New Roman" w:cs="Times New Roman"/>
          <w:sz w:val="24"/>
          <w:szCs w:val="24"/>
        </w:rPr>
        <w:sectPr w:rsidR="0015422D" w:rsidRPr="00E63D38">
          <w:pgSz w:w="16840" w:h="11900"/>
          <w:pgMar w:top="284" w:right="640" w:bottom="736" w:left="666" w:header="720" w:footer="720" w:gutter="0"/>
          <w:cols w:space="720"/>
        </w:sectPr>
      </w:pPr>
    </w:p>
    <w:p w:rsidR="0015422D" w:rsidRPr="00E63D38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89"/>
      </w:tblGrid>
      <w:tr w:rsidR="0015422D" w:rsidRPr="004A11A5" w:rsidTr="00EA64CB">
        <w:trPr>
          <w:trHeight w:hRule="exact" w:val="412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Пейзаж в истории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русской живописи и его значение в отечественной культуре.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Анализировать развитие образа природы в отечественной пейзажной живописи.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имена великих русских живописцев и характеризовать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известные картины А. Венецианова, А. Саврасова, И. Шишкина,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И. Левитана.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Рассуждать о значении художественного образа отечественного пейзажа в развитии чувства Родины.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Приобрести творческий опыт в создании композиционного живописного пейзажа своей Родины.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  <w:r w:rsidR="00DB100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hyperlink r:id="rId45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Русский музей, мини-экскурсия В. М. Ахунова «Тайный смысл известных картин», Шишкин,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«Корабельная роща»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Третьяковская галерея, Экскурсия по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выставке «Архип Куинджи»</w:t>
            </w:r>
          </w:p>
        </w:tc>
      </w:tr>
      <w:tr w:rsidR="0015422D" w:rsidRPr="00E63D38" w:rsidTr="00EA64CB">
        <w:trPr>
          <w:trHeight w:hRule="exact" w:val="21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6.5.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Пейзаж в графике.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Рассуждать о средствах выразительности в произведениях графики и образных возможностях графических техник в работах известных мастеров.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Овладевать навыками наблюдательности, развивая интерес к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окружающему миру и его художественно-поэтическому видению путём создания графических зарисовок.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Приобретать навыки пейзажных зарисовок.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РЭШ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6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5422D" w:rsidRPr="00E63D38" w:rsidTr="00EA64CB">
        <w:trPr>
          <w:trHeight w:hRule="exact" w:val="413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6.6.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Городской пейзаж.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Иметь представление о развитии жанра городского пейзажа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изобразительном искусстве.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Овладевать навыками восприятия образности городского пространства как выражения самобытного лица культуры и истории народа.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Осваивать новые композиционные навыки, навыки наблюдательной перспективы и ритмической организации плоскости изображения.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Осознавать роль культурного наследия в городском пространстве, задачи его охраны и сохранения.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РЭШ </w:t>
            </w:r>
            <w:hyperlink r:id="rId47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Виртуальный русский музей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«Москва времен Екатерины II и Павла I в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картинах Жерара Делабарта».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«Рисуем улицы по законам линейной перспективы»</w:t>
            </w:r>
          </w:p>
        </w:tc>
      </w:tr>
    </w:tbl>
    <w:p w:rsidR="0015422D" w:rsidRPr="00E63D38" w:rsidRDefault="0015422D" w:rsidP="0015422D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15422D" w:rsidRPr="00E63D38" w:rsidRDefault="0015422D" w:rsidP="0015422D">
      <w:pPr>
        <w:spacing w:after="0"/>
        <w:rPr>
          <w:rFonts w:ascii="Times New Roman" w:hAnsi="Times New Roman" w:cs="Times New Roman"/>
          <w:sz w:val="24"/>
          <w:szCs w:val="24"/>
        </w:rPr>
        <w:sectPr w:rsidR="0015422D" w:rsidRPr="00E63D38">
          <w:pgSz w:w="16840" w:h="11900"/>
          <w:pgMar w:top="284" w:right="640" w:bottom="694" w:left="666" w:header="720" w:footer="720" w:gutter="0"/>
          <w:cols w:space="720"/>
        </w:sectPr>
      </w:pPr>
    </w:p>
    <w:p w:rsidR="0015422D" w:rsidRPr="00E63D38" w:rsidRDefault="0015422D" w:rsidP="0015422D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10"/>
        <w:gridCol w:w="528"/>
        <w:gridCol w:w="567"/>
        <w:gridCol w:w="567"/>
        <w:gridCol w:w="709"/>
        <w:gridCol w:w="7371"/>
        <w:gridCol w:w="1276"/>
        <w:gridCol w:w="2178"/>
      </w:tblGrid>
      <w:tr w:rsidR="0015422D" w:rsidRPr="004A11A5" w:rsidTr="00EA64CB">
        <w:trPr>
          <w:trHeight w:val="415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7. Бытовой жанр в изобразительном искусстве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2 ч.</w:t>
            </w:r>
          </w:p>
        </w:tc>
      </w:tr>
      <w:tr w:rsidR="0015422D" w:rsidRPr="004A11A5" w:rsidTr="00EA64CB">
        <w:trPr>
          <w:trHeight w:hRule="exact" w:val="28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Изображение бытовой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жизни людей в традициях искусства разных эпох.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 значение художественного изображения бытовой жизни людей в понимании истории человечества и современной жизни.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роль изобразительного искусства в формировании представлений о жизни людей разных народов и эпох.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Осознавать многообразие форм организации жизни и одновременного единства мира людей.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Различать тему, сюжет и содержание в жанровой картине.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Выявлять образ нравственных и ценностных смыслов в жанровой картине.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Статья «Бытовой жанр» + видео (с 28 минуты) https://evg- crystal.ru/kartiny/bytovye-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kartiny.html</w:t>
            </w:r>
          </w:p>
        </w:tc>
      </w:tr>
      <w:tr w:rsidR="0015422D" w:rsidRPr="004A11A5" w:rsidTr="00EA64CB">
        <w:trPr>
          <w:trHeight w:hRule="exact" w:val="17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 над сюжетной композицией.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Освоить новые навыки в работе над сюжетной композицией.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Понимать композицию как целостность в организации художественных выразительных средств.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«Графика сюжетной композиции» https://youtu.be/L7MHQS_ZwBk</w:t>
            </w:r>
          </w:p>
        </w:tc>
      </w:tr>
      <w:tr w:rsidR="0015422D" w:rsidRPr="004A11A5" w:rsidTr="00EA64CB">
        <w:trPr>
          <w:trHeight w:val="43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8. Исторический жанр в изобразительном искусстве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– 3 ч.</w:t>
            </w:r>
          </w:p>
        </w:tc>
      </w:tr>
      <w:tr w:rsidR="0015422D" w:rsidRPr="004A11A5" w:rsidTr="00EA64CB">
        <w:trPr>
          <w:trHeight w:hRule="exact" w:val="4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Историческая картина в истории искусства, её особое значение.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Объяснять, почему историческая картина понималась как высокий жанр.</w:t>
            </w:r>
          </w:p>
          <w:p w:rsidR="0015422D" w:rsidRPr="00E63D38" w:rsidRDefault="0015422D" w:rsidP="00EA64CB">
            <w:pPr>
              <w:autoSpaceDE w:val="0"/>
              <w:autoSpaceDN w:val="0"/>
              <w:spacing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Объяснять, почему картины на мифологические и библейские темы относили к историческому жанру.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Характеризовать произведения исторического жанра как идейное и образное выражение значительных событий в истории общества,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воплощение мировоззренческих позиций и идеалов.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D46131" w:rsidP="00EA64CB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DB1003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  <w:r w:rsidR="0015422D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Виртуальная экскурсия: Национальная </w:t>
            </w:r>
            <w:r w:rsidR="0015422D"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22D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библиотека Чувашской республики, </w:t>
            </w:r>
            <w:r w:rsidR="0015422D"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22D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Виртуальная экскурсия по выставке картин «Святой благоверный князь Александр </w:t>
            </w:r>
            <w:r w:rsidR="0015422D"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22D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Невский»</w:t>
            </w:r>
          </w:p>
        </w:tc>
      </w:tr>
      <w:tr w:rsidR="0015422D" w:rsidRPr="004A11A5" w:rsidTr="00EA64CB">
        <w:trPr>
          <w:trHeight w:hRule="exact" w:val="27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Историческая картина в русской живописи.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Анализировать содержание картины К. Брюллова «Последний день Помпеи</w:t>
            </w:r>
            <w:r w:rsidR="00874796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».</w:t>
            </w:r>
            <w:r w:rsidR="00874796" w:rsidRPr="00E63D38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</w:t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содержание исторических картин, образ народа в творчестве В. Сурикова.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Характеризовать исторический образ России в картинах М. Нестерова, В. Васнецова, А. Рябушкина.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мини-экскурсий В.М.Ахунова «Тайный смысл известных картин».</w:t>
            </w:r>
          </w:p>
          <w:p w:rsidR="0015422D" w:rsidRPr="00E63D38" w:rsidRDefault="0015422D" w:rsidP="00EA64CB">
            <w:pPr>
              <w:autoSpaceDE w:val="0"/>
              <w:autoSpaceDN w:val="0"/>
              <w:spacing w:before="18" w:after="0" w:line="244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К.Брюллов «Последний день Помпеи»</w:t>
            </w:r>
          </w:p>
        </w:tc>
      </w:tr>
      <w:tr w:rsidR="0015422D" w:rsidRPr="004A11A5" w:rsidTr="00EA64CB">
        <w:trPr>
          <w:trHeight w:hRule="exact" w:val="15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Работа над сюжетной композицией.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Разрабатывать эскизы композиции на историческую тему с опорой на сбор материалов по задуманному сюжету.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Практичес-кая работа.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Видео «Графика сюжетной композиции» https://youtu.be/L7MHQS_ZwBk</w:t>
            </w:r>
          </w:p>
        </w:tc>
      </w:tr>
      <w:tr w:rsidR="0015422D" w:rsidRPr="004A11A5" w:rsidTr="00EA64CB">
        <w:trPr>
          <w:trHeight w:val="42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Раздел 9. Библейские </w:t>
            </w:r>
            <w:r w:rsidR="002823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темы в изобразительном искусстве – 3 ч.</w:t>
            </w:r>
          </w:p>
        </w:tc>
      </w:tr>
      <w:tr w:rsidR="0015422D" w:rsidRPr="004A11A5" w:rsidTr="00EA64CB">
        <w:trPr>
          <w:trHeight w:hRule="exact" w:val="2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Библейские темы в истории европейской и отечественной живописи.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о значении библейских сюжетов в истории культуры и узнавать сюжеты Священной истории в произведениях искусства.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Объяснять значение великих — вечных тем в искусстве на основе 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сюжетов Библии как «духовную ось», соединяющую жизненные позиции разных поколений.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Узнавать и объяснять сюжеты картин на библейские темы Леонардо да Винчи, Рафаэля, Рембрандта и др.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Устный опрос;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003" w:rsidRDefault="00D46131" w:rsidP="00EA64CB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9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Виртуальная экскурсия: Виртуальный русский музей: библейский сюжет</w:t>
            </w:r>
          </w:p>
        </w:tc>
      </w:tr>
      <w:tr w:rsidR="0015422D" w:rsidRPr="004A11A5" w:rsidTr="00EA64CB">
        <w:trPr>
          <w:trHeight w:hRule="exact" w:val="9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Библейские темы в русском искусстве XIX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Узнавать и объяснять содержание картин отечественных художников (А. Иванов. «Явление Христа народу», И. Крамской. «Христос в пустыне», Н. Ге. «Тайная вечеря», В. Поленов. «Христос и грешница»).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Тестирова-ние.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D46131" w:rsidP="00EA64CB">
            <w:pPr>
              <w:autoSpaceDE w:val="0"/>
              <w:autoSpaceDN w:val="0"/>
              <w:spacing w:before="76" w:after="0" w:line="249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DB1003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  <w:r w:rsidR="0015422D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Виртуальный русский музей: библейский сюжет </w:t>
            </w:r>
          </w:p>
        </w:tc>
      </w:tr>
      <w:tr w:rsidR="0015422D" w:rsidRPr="00FA2CB2" w:rsidTr="00EA64CB">
        <w:trPr>
          <w:trHeight w:hRule="exact" w:val="2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9.3.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Иконопись в истории русского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о смысловом различии между иконой и картиной.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о творчестве великих русских иконописцев: Андрея Рублёва, Феофана Грека, Дионисия.</w:t>
            </w:r>
            <w:r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Осознавать искусство древнерусской иконописи как уникальное и высокое достижение отечественной культуры.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Самооценка с исполь-зованием «Оценочно-го листа».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D46131" w:rsidP="00EA64CB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DB100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DB1003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  <w:r w:rsidR="0015422D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Виртуальная экскурсия: Музей русской иконы .Экскурсия «Андрей Рублев - знаменитый художник Древней </w:t>
            </w:r>
            <w:r w:rsidR="0015422D" w:rsidRPr="00E63D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22D"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Руси» https://www.youtube.com/watch?v =oNthhZVy128</w:t>
            </w:r>
          </w:p>
        </w:tc>
      </w:tr>
      <w:tr w:rsidR="0015422D" w:rsidRPr="00E63D38" w:rsidTr="00EA64CB">
        <w:trPr>
          <w:trHeight w:hRule="exact" w:val="587"/>
        </w:trPr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28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E63D3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22D" w:rsidRPr="00E63D38" w:rsidRDefault="0015422D" w:rsidP="00EA64CB">
            <w:pPr>
              <w:autoSpaceDE w:val="0"/>
              <w:autoSpaceDN w:val="0"/>
              <w:spacing w:before="78" w:after="0" w:line="252" w:lineRule="auto"/>
              <w:ind w:left="7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</w:tbl>
    <w:p w:rsidR="0015422D" w:rsidRPr="00E63D38" w:rsidRDefault="0015422D" w:rsidP="0015422D">
      <w:pPr>
        <w:spacing w:after="0"/>
        <w:rPr>
          <w:rFonts w:ascii="Times New Roman" w:hAnsi="Times New Roman" w:cs="Times New Roman"/>
          <w:sz w:val="24"/>
          <w:szCs w:val="24"/>
        </w:rPr>
        <w:sectPr w:rsidR="0015422D" w:rsidRPr="00E63D38">
          <w:pgSz w:w="16840" w:h="11900"/>
          <w:pgMar w:top="284" w:right="640" w:bottom="424" w:left="666" w:header="720" w:footer="720" w:gutter="0"/>
          <w:cols w:space="720"/>
        </w:sectPr>
      </w:pPr>
    </w:p>
    <w:p w:rsidR="0015422D" w:rsidRPr="00E63D38" w:rsidRDefault="0015422D" w:rsidP="0015422D">
      <w:pPr>
        <w:autoSpaceDE w:val="0"/>
        <w:autoSpaceDN w:val="0"/>
        <w:spacing w:after="78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63D38">
        <w:rPr>
          <w:rFonts w:ascii="Times New Roman" w:hAnsi="Times New Roman" w:cs="Times New Roman"/>
          <w:sz w:val="24"/>
          <w:szCs w:val="24"/>
        </w:rPr>
        <w:t>ПОУРОЧНОЕ ПЛАНИРОВАНИЕ</w:t>
      </w:r>
    </w:p>
    <w:tbl>
      <w:tblPr>
        <w:tblW w:w="10350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013"/>
        <w:gridCol w:w="992"/>
        <w:gridCol w:w="993"/>
        <w:gridCol w:w="992"/>
        <w:gridCol w:w="1134"/>
        <w:gridCol w:w="1701"/>
      </w:tblGrid>
      <w:tr w:rsidR="0015422D" w:rsidRPr="00E63D38" w:rsidTr="00EA64CB">
        <w:trPr>
          <w:trHeight w:val="455"/>
        </w:trPr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 w:right="57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№</w:t>
            </w:r>
            <w:r w:rsidRPr="00E63D38">
              <w:rPr>
                <w:b/>
                <w:spacing w:val="1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п/п</w:t>
            </w:r>
          </w:p>
        </w:tc>
        <w:tc>
          <w:tcPr>
            <w:tcW w:w="4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86" w:right="142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Тема</w:t>
            </w:r>
            <w:r w:rsidRPr="00E63D38">
              <w:rPr>
                <w:b/>
                <w:spacing w:val="-2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урока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Количество</w:t>
            </w:r>
            <w:r w:rsidRPr="00E63D38">
              <w:rPr>
                <w:b/>
                <w:spacing w:val="-4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86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Дата</w:t>
            </w:r>
          </w:p>
          <w:p w:rsidR="0015422D" w:rsidRPr="00E63D38" w:rsidRDefault="0015422D" w:rsidP="00EA64CB">
            <w:pPr>
              <w:pStyle w:val="TableParagraph"/>
              <w:ind w:left="86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изучения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85" w:right="71"/>
              <w:jc w:val="center"/>
              <w:rPr>
                <w:b/>
                <w:lang w:val="en-US"/>
              </w:rPr>
            </w:pPr>
            <w:r w:rsidRPr="00E63D38">
              <w:rPr>
                <w:b/>
                <w:spacing w:val="-2"/>
                <w:lang w:val="en-US"/>
              </w:rPr>
              <w:t xml:space="preserve">Виды, </w:t>
            </w:r>
            <w:r w:rsidRPr="00E63D38">
              <w:rPr>
                <w:b/>
                <w:spacing w:val="-1"/>
                <w:lang w:val="en-US"/>
              </w:rPr>
              <w:t>формы</w:t>
            </w:r>
            <w:r w:rsidRPr="00E63D38">
              <w:rPr>
                <w:b/>
                <w:spacing w:val="-57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контроля</w:t>
            </w:r>
          </w:p>
        </w:tc>
      </w:tr>
      <w:tr w:rsidR="0015422D" w:rsidRPr="00E63D38" w:rsidTr="00EA64CB">
        <w:trPr>
          <w:trHeight w:val="731"/>
        </w:trPr>
        <w:tc>
          <w:tcPr>
            <w:tcW w:w="4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b/>
              </w:rPr>
            </w:pPr>
          </w:p>
        </w:tc>
        <w:tc>
          <w:tcPr>
            <w:tcW w:w="40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68" w:right="59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89" w:right="88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контрольные</w:t>
            </w:r>
            <w:r w:rsidRPr="00E63D38">
              <w:rPr>
                <w:b/>
                <w:spacing w:val="-57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88" w:right="89"/>
              <w:jc w:val="center"/>
              <w:rPr>
                <w:b/>
                <w:lang w:val="en-US"/>
              </w:rPr>
            </w:pPr>
            <w:r w:rsidRPr="00E63D38">
              <w:rPr>
                <w:b/>
                <w:lang w:val="en-US"/>
              </w:rPr>
              <w:t>практические</w:t>
            </w:r>
            <w:r w:rsidRPr="00E63D38">
              <w:rPr>
                <w:b/>
                <w:spacing w:val="-57"/>
                <w:lang w:val="en-US"/>
              </w:rPr>
              <w:t xml:space="preserve"> </w:t>
            </w:r>
            <w:r w:rsidRPr="00E63D38">
              <w:rPr>
                <w:b/>
                <w:lang w:val="en-US"/>
              </w:rPr>
              <w:t>работы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422D" w:rsidRPr="00E63D38" w:rsidRDefault="0015422D" w:rsidP="00EA64CB">
            <w:pPr>
              <w:spacing w:after="0"/>
              <w:rPr>
                <w:b/>
              </w:rPr>
            </w:pPr>
          </w:p>
        </w:tc>
      </w:tr>
      <w:tr w:rsidR="0015422D" w:rsidRPr="00E63D38" w:rsidTr="00EA64CB">
        <w:trPr>
          <w:trHeight w:val="6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44" w:right="142"/>
            </w:pPr>
            <w:r w:rsidRPr="00E63D38">
              <w:rPr>
                <w:color w:val="000000"/>
                <w:w w:val="97"/>
              </w:rPr>
              <w:t>Искусство — его виды и их роль в жизни людей.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E63D38">
              <w:rPr>
                <w:color w:val="000000"/>
                <w:w w:val="97"/>
                <w:lang w:val="en-US"/>
              </w:rPr>
              <w:t>Практическая работа.</w:t>
            </w:r>
          </w:p>
        </w:tc>
      </w:tr>
      <w:tr w:rsidR="0015422D" w:rsidRPr="00E63D38" w:rsidTr="00EA64CB">
        <w:trPr>
          <w:trHeight w:val="69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52" w:lineRule="auto"/>
              <w:ind w:left="72"/>
            </w:pPr>
            <w:r w:rsidRPr="004A11A5">
              <w:rPr>
                <w:color w:val="000000"/>
                <w:w w:val="97"/>
              </w:rPr>
              <w:t xml:space="preserve">Живописные, графические и скульптурные художественные </w:t>
            </w:r>
            <w:r w:rsidRPr="004A11A5">
              <w:br/>
            </w:r>
            <w:r w:rsidR="00A8076F">
              <w:rPr>
                <w:color w:val="000000"/>
                <w:w w:val="97"/>
              </w:rPr>
              <w:t xml:space="preserve">материалы и их </w:t>
            </w:r>
            <w:r w:rsidRPr="004A11A5">
              <w:rPr>
                <w:color w:val="000000"/>
                <w:w w:val="97"/>
              </w:rPr>
              <w:t>свойства.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9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68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9" w:lineRule="auto"/>
              <w:ind w:left="72"/>
            </w:pPr>
            <w:r w:rsidRPr="004A11A5">
              <w:rPr>
                <w:color w:val="000000"/>
                <w:w w:val="97"/>
              </w:rPr>
              <w:t xml:space="preserve">Рисунок — основа изобразительного </w:t>
            </w:r>
            <w:r w:rsidRPr="004A11A5">
              <w:br/>
            </w:r>
            <w:r w:rsidRPr="004A11A5">
              <w:rPr>
                <w:color w:val="000000"/>
                <w:w w:val="97"/>
              </w:rPr>
              <w:t>искусства и мастерства художника.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70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Выразительные возможности линии.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70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6" w:after="0" w:line="244" w:lineRule="auto"/>
              <w:ind w:left="29"/>
            </w:pPr>
            <w:r w:rsidRPr="00E63D38">
              <w:rPr>
                <w:color w:val="000000"/>
                <w:w w:val="97"/>
              </w:rPr>
              <w:t>Тёмное — светлое — тональные отношения.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  <w:rPr>
                <w:color w:val="000000"/>
                <w:w w:val="97"/>
              </w:rPr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68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6.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8" w:after="0" w:line="228" w:lineRule="auto"/>
              <w:ind w:left="72"/>
            </w:pPr>
            <w:r w:rsidRPr="00E63D38">
              <w:rPr>
                <w:color w:val="000000"/>
                <w:w w:val="97"/>
              </w:rPr>
              <w:t>Основы цветоведения.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69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6" w:after="0" w:line="249" w:lineRule="auto"/>
              <w:ind w:left="72"/>
            </w:pPr>
            <w:r w:rsidRPr="004A11A5">
              <w:rPr>
                <w:color w:val="000000"/>
                <w:w w:val="97"/>
              </w:rPr>
              <w:t xml:space="preserve">Цвет как выразительное средство в </w:t>
            </w:r>
            <w:r w:rsidRPr="004A11A5">
              <w:br/>
            </w:r>
            <w:r w:rsidRPr="004A11A5">
              <w:rPr>
                <w:color w:val="000000"/>
                <w:w w:val="97"/>
              </w:rPr>
              <w:t>изобразительном искусстве.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69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6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Выразительные средства скульптуры.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Практическая работа.</w:t>
            </w:r>
          </w:p>
        </w:tc>
      </w:tr>
      <w:tr w:rsidR="0015422D" w:rsidRPr="00E63D38" w:rsidTr="00EA64CB">
        <w:trPr>
          <w:trHeight w:val="84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9.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after="0" w:line="244" w:lineRule="auto"/>
              <w:ind w:left="72"/>
            </w:pPr>
            <w:r w:rsidRPr="004A11A5">
              <w:rPr>
                <w:color w:val="000000"/>
                <w:w w:val="97"/>
              </w:rPr>
              <w:t xml:space="preserve">Жанровая система в изобразительном </w:t>
            </w:r>
            <w:r w:rsidRPr="004A11A5">
              <w:br/>
            </w:r>
            <w:r w:rsidRPr="004A11A5">
              <w:rPr>
                <w:color w:val="000000"/>
                <w:w w:val="97"/>
              </w:rPr>
              <w:t>искусстве.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/>
              <w:ind w:left="142"/>
            </w:pPr>
            <w:r w:rsidRPr="00E63D38">
              <w:t>Устный опрос;</w:t>
            </w:r>
          </w:p>
        </w:tc>
      </w:tr>
      <w:tr w:rsidR="0015422D" w:rsidRPr="00E63D38" w:rsidTr="00EA64CB">
        <w:trPr>
          <w:trHeight w:val="8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10.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6" w:after="0" w:line="249" w:lineRule="auto"/>
              <w:ind w:left="72"/>
            </w:pPr>
            <w:r w:rsidRPr="004A11A5">
              <w:rPr>
                <w:color w:val="000000"/>
                <w:w w:val="97"/>
              </w:rPr>
              <w:t>Изображение объёмного предмета на плоскости листа.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/>
              <w:ind w:left="142"/>
            </w:pPr>
            <w:r w:rsidRPr="00E63D38">
              <w:t>Практическая</w:t>
            </w:r>
            <w:r w:rsidRPr="00E63D38">
              <w:rPr>
                <w:spacing w:val="-57"/>
              </w:rPr>
              <w:t xml:space="preserve"> </w:t>
            </w:r>
            <w:r w:rsidRPr="00E63D38">
              <w:t>работа;</w:t>
            </w:r>
          </w:p>
        </w:tc>
      </w:tr>
      <w:tr w:rsidR="0015422D" w:rsidRPr="00E63D38" w:rsidTr="00EA64CB">
        <w:trPr>
          <w:trHeight w:val="68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Конструкция предмета сложной формы.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after="0"/>
              <w:ind w:left="142"/>
            </w:pPr>
            <w:r w:rsidRPr="00E63D38">
              <w:t>Практическая</w:t>
            </w:r>
            <w:r w:rsidRPr="00E63D38">
              <w:rPr>
                <w:spacing w:val="-57"/>
              </w:rPr>
              <w:t xml:space="preserve"> </w:t>
            </w:r>
            <w:r w:rsidRPr="00E63D38">
              <w:t>работа;</w:t>
            </w:r>
          </w:p>
        </w:tc>
      </w:tr>
      <w:tr w:rsidR="0015422D" w:rsidRPr="00E63D38" w:rsidTr="00EA64CB">
        <w:trPr>
          <w:trHeight w:val="69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6" w:after="0" w:line="249" w:lineRule="auto"/>
              <w:ind w:left="72"/>
            </w:pPr>
            <w:r w:rsidRPr="004A11A5">
              <w:rPr>
                <w:color w:val="000000"/>
                <w:w w:val="97"/>
              </w:rPr>
              <w:t xml:space="preserve">Свет и тень. Правила светотеневого </w:t>
            </w:r>
            <w:r w:rsidRPr="004A11A5">
              <w:br/>
            </w:r>
            <w:r w:rsidRPr="004A11A5">
              <w:rPr>
                <w:color w:val="000000"/>
                <w:w w:val="97"/>
              </w:rPr>
              <w:t>изображения предмета.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874796" w:rsidP="00EA64CB">
            <w:pPr>
              <w:pStyle w:val="TableParagraph"/>
              <w:spacing w:line="264" w:lineRule="auto"/>
              <w:ind w:left="99" w:right="132"/>
            </w:pPr>
            <w:r w:rsidRPr="00874796">
              <w:rPr>
                <w:spacing w:val="-1"/>
              </w:rPr>
              <w:t>Практическ.</w:t>
            </w:r>
            <w:r>
              <w:rPr>
                <w:spacing w:val="-1"/>
              </w:rPr>
              <w:t xml:space="preserve"> </w:t>
            </w:r>
            <w:r w:rsidR="0015422D" w:rsidRPr="00874796">
              <w:rPr>
                <w:spacing w:val="-57"/>
              </w:rPr>
              <w:t xml:space="preserve"> </w:t>
            </w:r>
            <w:r w:rsidR="0015422D" w:rsidRPr="00874796">
              <w:t>работа;</w:t>
            </w:r>
          </w:p>
        </w:tc>
      </w:tr>
      <w:tr w:rsidR="0015422D" w:rsidRPr="00E63D38" w:rsidTr="00EA64CB">
        <w:trPr>
          <w:trHeight w:val="68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13.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 xml:space="preserve">Рисунок натюрморта графическими </w:t>
            </w:r>
            <w:r w:rsidRPr="00E63D38">
              <w:br/>
            </w:r>
            <w:r w:rsidRPr="00E63D38">
              <w:rPr>
                <w:color w:val="000000"/>
                <w:w w:val="97"/>
              </w:rPr>
              <w:t>материалами.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1"/>
              <w:jc w:val="center"/>
            </w:pPr>
            <w:r w:rsidRPr="00874796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3"/>
              <w:jc w:val="center"/>
            </w:pPr>
            <w:r w:rsidRPr="00874796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2"/>
              <w:jc w:val="center"/>
            </w:pPr>
            <w:r w:rsidRPr="00874796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874796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874796" w:rsidP="00EA64CB">
            <w:pPr>
              <w:pStyle w:val="TableParagraph"/>
              <w:spacing w:line="264" w:lineRule="auto"/>
              <w:ind w:left="99" w:right="132"/>
            </w:pPr>
            <w:r>
              <w:rPr>
                <w:spacing w:val="-1"/>
              </w:rPr>
              <w:t xml:space="preserve">Практическ. </w:t>
            </w:r>
            <w:r w:rsidR="0015422D" w:rsidRPr="00874796">
              <w:rPr>
                <w:spacing w:val="-57"/>
              </w:rPr>
              <w:t xml:space="preserve"> </w:t>
            </w:r>
            <w:r w:rsidR="0015422D" w:rsidRPr="00874796">
              <w:t>работа;</w:t>
            </w:r>
          </w:p>
        </w:tc>
      </w:tr>
      <w:tr w:rsidR="0015422D" w:rsidRPr="00E63D38" w:rsidTr="00EA64CB">
        <w:trPr>
          <w:trHeight w:val="55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14.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44924" w:rsidP="00144924">
            <w:pPr>
              <w:spacing w:before="76" w:after="0" w:line="244" w:lineRule="auto"/>
            </w:pPr>
            <w:r>
              <w:rPr>
                <w:color w:val="000000"/>
                <w:w w:val="97"/>
              </w:rPr>
              <w:t>Живописное изображение натюрморта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1"/>
              <w:jc w:val="center"/>
            </w:pPr>
            <w:r w:rsidRPr="00874796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3"/>
              <w:jc w:val="center"/>
            </w:pPr>
            <w:r w:rsidRPr="00874796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2"/>
              <w:jc w:val="center"/>
            </w:pPr>
            <w:r w:rsidRPr="00874796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874796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spacing w:line="264" w:lineRule="auto"/>
              <w:ind w:left="99" w:right="132"/>
            </w:pPr>
            <w:r w:rsidRPr="00874796">
              <w:rPr>
                <w:spacing w:val="-1"/>
              </w:rPr>
              <w:t>Тестирование;</w:t>
            </w:r>
          </w:p>
        </w:tc>
      </w:tr>
      <w:tr w:rsidR="0015422D" w:rsidRPr="00E63D38" w:rsidTr="00EA64CB">
        <w:trPr>
          <w:trHeight w:val="63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15.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44924" w:rsidP="00144924">
            <w:pPr>
              <w:spacing w:before="76" w:after="0" w:line="244" w:lineRule="auto"/>
            </w:pPr>
            <w:r>
              <w:rPr>
                <w:color w:val="000000"/>
                <w:w w:val="97"/>
              </w:rPr>
              <w:t>Портретный жанр в истории искусства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1"/>
              <w:jc w:val="center"/>
            </w:pPr>
            <w:r w:rsidRPr="00874796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3"/>
              <w:jc w:val="center"/>
            </w:pPr>
            <w:r w:rsidRPr="00874796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2"/>
              <w:jc w:val="center"/>
            </w:pPr>
            <w:r w:rsidRPr="00874796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874796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874796" w:rsidP="00EA64CB">
            <w:pPr>
              <w:pStyle w:val="TableParagraph"/>
              <w:spacing w:line="264" w:lineRule="auto"/>
              <w:ind w:left="99" w:right="132"/>
            </w:pPr>
            <w:r w:rsidRPr="00874796">
              <w:rPr>
                <w:spacing w:val="-1"/>
              </w:rPr>
              <w:t>Практическ.</w:t>
            </w:r>
            <w:r>
              <w:rPr>
                <w:spacing w:val="-1"/>
              </w:rPr>
              <w:t xml:space="preserve"> </w:t>
            </w:r>
            <w:r w:rsidR="0015422D" w:rsidRPr="00874796">
              <w:rPr>
                <w:spacing w:val="-57"/>
              </w:rPr>
              <w:t xml:space="preserve"> </w:t>
            </w:r>
            <w:r w:rsidR="0015422D" w:rsidRPr="00874796">
              <w:t>работа;</w:t>
            </w:r>
          </w:p>
        </w:tc>
      </w:tr>
      <w:tr w:rsidR="0015422D" w:rsidRPr="00E63D38" w:rsidTr="00EA64CB">
        <w:trPr>
          <w:trHeight w:val="8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16.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44924" w:rsidP="00EA64CB">
            <w:pPr>
              <w:spacing w:before="78" w:after="0" w:line="244" w:lineRule="auto"/>
              <w:ind w:left="72"/>
            </w:pPr>
            <w:r>
              <w:rPr>
                <w:color w:val="000000"/>
                <w:w w:val="97"/>
              </w:rPr>
              <w:t>Конструкция головы человека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1"/>
              <w:jc w:val="center"/>
            </w:pPr>
            <w:r w:rsidRPr="00874796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3"/>
              <w:jc w:val="center"/>
            </w:pPr>
            <w:r w:rsidRPr="00874796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2"/>
              <w:jc w:val="center"/>
            </w:pPr>
            <w:r w:rsidRPr="00874796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874796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874796" w:rsidP="00EA64CB">
            <w:pPr>
              <w:pStyle w:val="TableParagraph"/>
              <w:spacing w:line="264" w:lineRule="auto"/>
              <w:ind w:left="99" w:right="132"/>
            </w:pPr>
            <w:r w:rsidRPr="00874796">
              <w:rPr>
                <w:spacing w:val="-1"/>
              </w:rPr>
              <w:t>Практическ.</w:t>
            </w:r>
            <w:r>
              <w:rPr>
                <w:spacing w:val="-1"/>
              </w:rPr>
              <w:t xml:space="preserve"> </w:t>
            </w:r>
            <w:r w:rsidR="0015422D" w:rsidRPr="00874796">
              <w:rPr>
                <w:spacing w:val="-57"/>
              </w:rPr>
              <w:t xml:space="preserve"> </w:t>
            </w:r>
            <w:r w:rsidR="0015422D" w:rsidRPr="00874796">
              <w:t>работа;</w:t>
            </w:r>
          </w:p>
        </w:tc>
      </w:tr>
      <w:tr w:rsidR="0015422D" w:rsidRPr="00E63D38" w:rsidTr="00EA64CB">
        <w:trPr>
          <w:trHeight w:val="68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17.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44924" w:rsidP="00EA64CB">
            <w:pPr>
              <w:spacing w:before="76" w:after="0" w:line="249" w:lineRule="auto"/>
              <w:ind w:left="72"/>
            </w:pPr>
            <w:r>
              <w:rPr>
                <w:color w:val="000000"/>
                <w:w w:val="97"/>
              </w:rPr>
              <w:t>Графический портретный рисунок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1"/>
              <w:jc w:val="center"/>
            </w:pPr>
            <w:r w:rsidRPr="00874796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3"/>
              <w:jc w:val="center"/>
            </w:pPr>
            <w:r w:rsidRPr="00874796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2"/>
              <w:jc w:val="center"/>
            </w:pPr>
            <w:r w:rsidRPr="00874796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874796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874796">
            <w:pPr>
              <w:pStyle w:val="TableParagraph"/>
              <w:spacing w:line="264" w:lineRule="auto"/>
              <w:ind w:left="99" w:right="132"/>
            </w:pPr>
            <w:r w:rsidRPr="00874796">
              <w:rPr>
                <w:spacing w:val="-1"/>
              </w:rPr>
              <w:t>Практическ</w:t>
            </w:r>
            <w:r w:rsidR="00874796">
              <w:rPr>
                <w:spacing w:val="-1"/>
              </w:rPr>
              <w:t xml:space="preserve">. </w:t>
            </w:r>
            <w:r w:rsidRPr="00874796">
              <w:rPr>
                <w:spacing w:val="-57"/>
              </w:rPr>
              <w:t xml:space="preserve"> </w:t>
            </w:r>
            <w:r w:rsidRPr="00874796">
              <w:t>работа;</w:t>
            </w:r>
          </w:p>
        </w:tc>
      </w:tr>
      <w:tr w:rsidR="0015422D" w:rsidRPr="00E63D38" w:rsidTr="00EA64CB">
        <w:trPr>
          <w:trHeight w:val="69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18.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44924" w:rsidP="00EA64CB">
            <w:pPr>
              <w:spacing w:before="78" w:after="0" w:line="228" w:lineRule="auto"/>
              <w:ind w:left="72"/>
            </w:pPr>
            <w:r>
              <w:rPr>
                <w:color w:val="000000"/>
                <w:w w:val="97"/>
              </w:rPr>
              <w:t>Свет и тень в изображении головы человека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1"/>
              <w:jc w:val="center"/>
            </w:pPr>
            <w:r w:rsidRPr="00874796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3"/>
              <w:jc w:val="center"/>
            </w:pPr>
            <w:r w:rsidRPr="00874796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2"/>
              <w:jc w:val="center"/>
            </w:pPr>
            <w:r w:rsidRPr="00874796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874796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874796" w:rsidP="00EA64CB">
            <w:pPr>
              <w:pStyle w:val="TableParagraph"/>
              <w:spacing w:line="264" w:lineRule="auto"/>
              <w:ind w:left="99" w:right="132"/>
            </w:pPr>
            <w:r>
              <w:rPr>
                <w:spacing w:val="-1"/>
              </w:rPr>
              <w:t>Практическ.</w:t>
            </w:r>
            <w:r w:rsidR="0015422D" w:rsidRPr="00874796">
              <w:rPr>
                <w:spacing w:val="-57"/>
              </w:rPr>
              <w:t xml:space="preserve"> </w:t>
            </w:r>
            <w:r w:rsidR="0015422D" w:rsidRPr="00874796">
              <w:t>работа;</w:t>
            </w:r>
          </w:p>
        </w:tc>
      </w:tr>
      <w:tr w:rsidR="0015422D" w:rsidRPr="00E63D38" w:rsidTr="00EA64CB">
        <w:trPr>
          <w:trHeight w:val="83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19.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44924" w:rsidP="00EA64CB">
            <w:pPr>
              <w:spacing w:before="78" w:after="0" w:line="244" w:lineRule="auto"/>
              <w:ind w:left="72"/>
            </w:pPr>
            <w:r>
              <w:rPr>
                <w:color w:val="000000"/>
                <w:w w:val="97"/>
              </w:rPr>
              <w:t>Портрет в скульптуре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1"/>
              <w:jc w:val="center"/>
            </w:pPr>
            <w:r w:rsidRPr="00874796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3"/>
              <w:jc w:val="center"/>
            </w:pPr>
            <w:r w:rsidRPr="00874796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2"/>
              <w:jc w:val="center"/>
            </w:pPr>
            <w:r w:rsidRPr="00874796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874796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lang w:val="en-US"/>
              </w:rPr>
            </w:pPr>
            <w:r w:rsidRPr="00874796">
              <w:rPr>
                <w:spacing w:val="-1"/>
              </w:rPr>
              <w:t>Практическая</w:t>
            </w:r>
            <w:r w:rsidRPr="00874796">
              <w:rPr>
                <w:spacing w:val="-57"/>
              </w:rPr>
              <w:t xml:space="preserve"> </w:t>
            </w:r>
            <w:r w:rsidRPr="00874796">
              <w:t>работа</w:t>
            </w:r>
            <w:r w:rsidRPr="00E63D38">
              <w:rPr>
                <w:lang w:val="en-US"/>
              </w:rPr>
              <w:t>;</w:t>
            </w:r>
          </w:p>
        </w:tc>
      </w:tr>
      <w:tr w:rsidR="0015422D" w:rsidRPr="00E63D38" w:rsidTr="00EA64CB">
        <w:trPr>
          <w:trHeight w:val="83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20.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44924" w:rsidP="00EA64CB">
            <w:pPr>
              <w:spacing w:before="76" w:after="0" w:line="249" w:lineRule="auto"/>
              <w:ind w:left="72"/>
            </w:pPr>
            <w:r>
              <w:rPr>
                <w:color w:val="000000"/>
                <w:w w:val="97"/>
              </w:rPr>
              <w:t>Живописное изображение человека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874796" w:rsidP="00EA64CB">
            <w:pPr>
              <w:pStyle w:val="TableParagraph"/>
              <w:spacing w:line="264" w:lineRule="auto"/>
              <w:ind w:left="99" w:right="132"/>
            </w:pPr>
            <w:r w:rsidRPr="00874796">
              <w:rPr>
                <w:spacing w:val="-1"/>
              </w:rPr>
              <w:t>Практическ.</w:t>
            </w:r>
            <w:r w:rsidR="0015422D" w:rsidRPr="00874796">
              <w:rPr>
                <w:spacing w:val="-57"/>
              </w:rPr>
              <w:t xml:space="preserve"> </w:t>
            </w:r>
            <w:r w:rsidR="0015422D" w:rsidRPr="00874796">
              <w:t>работа;</w:t>
            </w:r>
          </w:p>
        </w:tc>
      </w:tr>
      <w:tr w:rsidR="0015422D" w:rsidRPr="00E63D38" w:rsidTr="00EA64CB">
        <w:trPr>
          <w:trHeight w:val="5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21.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44924" w:rsidP="00EA64CB">
            <w:pPr>
              <w:spacing w:before="78" w:after="0" w:line="244" w:lineRule="auto"/>
              <w:ind w:left="72"/>
            </w:pPr>
            <w:r>
              <w:rPr>
                <w:color w:val="000000"/>
                <w:w w:val="97"/>
              </w:rPr>
              <w:t>Правила построения линейной перспективы в изображении пространства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1"/>
              <w:jc w:val="center"/>
            </w:pPr>
            <w:r w:rsidRPr="00874796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3"/>
              <w:jc w:val="center"/>
            </w:pPr>
            <w:r w:rsidRPr="00874796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2"/>
              <w:jc w:val="center"/>
            </w:pPr>
            <w:r w:rsidRPr="00874796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874796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spacing w:line="264" w:lineRule="auto"/>
              <w:ind w:left="99" w:right="132"/>
            </w:pPr>
            <w:r w:rsidRPr="00874796">
              <w:rPr>
                <w:spacing w:val="-1"/>
              </w:rPr>
              <w:t>Практическая</w:t>
            </w:r>
            <w:r w:rsidRPr="00874796">
              <w:rPr>
                <w:spacing w:val="-57"/>
              </w:rPr>
              <w:t xml:space="preserve"> </w:t>
            </w:r>
            <w:r w:rsidRPr="00874796"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22.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44924" w:rsidP="00EA64CB">
            <w:pPr>
              <w:spacing w:before="78" w:after="0" w:line="249" w:lineRule="auto"/>
              <w:ind w:left="72"/>
            </w:pPr>
            <w:r>
              <w:rPr>
                <w:color w:val="000000"/>
                <w:w w:val="97"/>
              </w:rPr>
              <w:t>Правила воздушной перспективы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874796" w:rsidP="00EA64CB">
            <w:pPr>
              <w:pStyle w:val="TableParagraph"/>
              <w:spacing w:line="264" w:lineRule="auto"/>
              <w:ind w:left="99" w:right="132"/>
            </w:pPr>
            <w:r w:rsidRPr="00874796">
              <w:rPr>
                <w:spacing w:val="-1"/>
              </w:rPr>
              <w:t>Практическ.</w:t>
            </w:r>
            <w:r w:rsidR="0015422D" w:rsidRPr="00874796">
              <w:rPr>
                <w:spacing w:val="-57"/>
              </w:rPr>
              <w:t xml:space="preserve"> </w:t>
            </w:r>
            <w:r w:rsidR="0015422D" w:rsidRPr="00874796"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23.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EB5271" w:rsidP="00EA64CB">
            <w:pPr>
              <w:spacing w:before="78" w:after="0" w:line="249" w:lineRule="auto"/>
              <w:ind w:left="72"/>
            </w:pPr>
            <w:r>
              <w:rPr>
                <w:color w:val="000000"/>
                <w:w w:val="97"/>
              </w:rPr>
              <w:t>Особенности изображения разных состояний природы и ее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1"/>
              <w:jc w:val="center"/>
            </w:pPr>
            <w:r w:rsidRPr="00874796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3"/>
              <w:jc w:val="center"/>
            </w:pPr>
            <w:r w:rsidRPr="00874796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2"/>
              <w:jc w:val="center"/>
            </w:pPr>
            <w:r w:rsidRPr="00874796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874796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spacing w:line="264" w:lineRule="auto"/>
              <w:ind w:left="99" w:right="132"/>
            </w:pPr>
            <w:r w:rsidRPr="00874796">
              <w:rPr>
                <w:spacing w:val="-1"/>
              </w:rPr>
              <w:t>Практическая</w:t>
            </w:r>
            <w:r w:rsidRPr="00874796">
              <w:rPr>
                <w:spacing w:val="-57"/>
              </w:rPr>
              <w:t xml:space="preserve"> </w:t>
            </w:r>
            <w:r w:rsidRPr="00874796"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24.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EB5271" w:rsidP="00EA64CB">
            <w:pPr>
              <w:spacing w:before="78" w:after="0" w:line="228" w:lineRule="auto"/>
              <w:ind w:left="72"/>
            </w:pPr>
            <w:r>
              <w:rPr>
                <w:color w:val="000000"/>
                <w:w w:val="97"/>
              </w:rPr>
              <w:t>Пейзаж в истории русской живописи и его значение в отечественной культуре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874796" w:rsidP="00EA64CB">
            <w:pPr>
              <w:pStyle w:val="TableParagraph"/>
              <w:spacing w:line="264" w:lineRule="auto"/>
              <w:ind w:left="99" w:right="132"/>
            </w:pPr>
            <w:r w:rsidRPr="00874796">
              <w:rPr>
                <w:spacing w:val="-1"/>
              </w:rPr>
              <w:t>Практическ.</w:t>
            </w:r>
            <w:r w:rsidR="0015422D" w:rsidRPr="00874796">
              <w:rPr>
                <w:spacing w:val="-57"/>
              </w:rPr>
              <w:t xml:space="preserve"> </w:t>
            </w:r>
            <w:r w:rsidR="0015422D" w:rsidRPr="00874796"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25.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EB5271" w:rsidP="00EA64CB">
            <w:pPr>
              <w:spacing w:before="78" w:after="0" w:line="228" w:lineRule="auto"/>
              <w:ind w:left="72"/>
            </w:pPr>
            <w:r>
              <w:rPr>
                <w:color w:val="000000"/>
                <w:w w:val="97"/>
              </w:rPr>
              <w:t>Пейзаж в графике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1"/>
              <w:jc w:val="center"/>
            </w:pPr>
            <w:r w:rsidRPr="00874796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3"/>
              <w:jc w:val="center"/>
            </w:pPr>
            <w:r w:rsidRPr="00874796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102"/>
              <w:jc w:val="center"/>
            </w:pPr>
            <w:r w:rsidRPr="00874796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874796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</w:rPr>
            </w:pPr>
            <w:r w:rsidRPr="00874796">
              <w:rPr>
                <w:spacing w:val="-1"/>
              </w:rPr>
              <w:t>Практическая</w:t>
            </w:r>
            <w:r w:rsidRPr="00874796">
              <w:rPr>
                <w:spacing w:val="-57"/>
              </w:rPr>
              <w:t xml:space="preserve"> </w:t>
            </w:r>
            <w:r w:rsidRPr="00874796">
              <w:t>работа;</w:t>
            </w:r>
          </w:p>
        </w:tc>
      </w:tr>
      <w:tr w:rsidR="00A51259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ind w:left="90"/>
              <w:jc w:val="center"/>
            </w:pPr>
            <w:r>
              <w:t>26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E63D38" w:rsidRDefault="00EB5271" w:rsidP="00EA64CB">
            <w:pPr>
              <w:spacing w:before="78" w:after="0" w:line="228" w:lineRule="auto"/>
              <w:ind w:left="72"/>
              <w:rPr>
                <w:color w:val="000000"/>
                <w:w w:val="9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Городской пейзаж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ind w:left="103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ind w:left="102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259" w:rsidRPr="00A51259" w:rsidRDefault="00A51259" w:rsidP="00EA64CB">
            <w:pPr>
              <w:pStyle w:val="TableParagraph"/>
              <w:spacing w:line="264" w:lineRule="auto"/>
              <w:ind w:left="99" w:right="132"/>
              <w:rPr>
                <w:spacing w:val="-1"/>
              </w:rPr>
            </w:pPr>
            <w:r w:rsidRPr="00874796">
              <w:rPr>
                <w:spacing w:val="-1"/>
              </w:rPr>
              <w:t>Практическая</w:t>
            </w:r>
            <w:r w:rsidRPr="00874796">
              <w:rPr>
                <w:spacing w:val="-57"/>
              </w:rPr>
              <w:t xml:space="preserve"> </w:t>
            </w:r>
            <w:r w:rsidRPr="00874796"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874796" w:rsidRDefault="0015422D" w:rsidP="00EA64CB">
            <w:pPr>
              <w:pStyle w:val="TableParagraph"/>
              <w:ind w:left="90"/>
              <w:jc w:val="center"/>
            </w:pPr>
            <w:r w:rsidRPr="00874796">
              <w:t>27.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4" w:lineRule="auto"/>
              <w:ind w:left="72"/>
            </w:pPr>
            <w:r w:rsidRPr="004A11A5">
              <w:rPr>
                <w:color w:val="000000"/>
                <w:w w:val="97"/>
              </w:rPr>
              <w:t>Изображение бытовой жизни людей в традициях искусства разных эпох.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lang w:val="en-US"/>
              </w:rPr>
              <w:t>Устный опрос;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28.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6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Работа над сюжетной композицией.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0F209D" w:rsidP="00EA64CB">
            <w:pPr>
              <w:pStyle w:val="TableParagraph"/>
              <w:spacing w:line="264" w:lineRule="auto"/>
              <w:ind w:left="99" w:right="132"/>
              <w:rPr>
                <w:spacing w:val="-1"/>
              </w:rPr>
            </w:pPr>
            <w:r w:rsidRPr="000F209D">
              <w:rPr>
                <w:spacing w:val="-1"/>
              </w:rPr>
              <w:t>Практическ.</w:t>
            </w:r>
            <w:r w:rsidR="0015422D" w:rsidRPr="000F209D">
              <w:rPr>
                <w:spacing w:val="-57"/>
              </w:rPr>
              <w:t xml:space="preserve"> </w:t>
            </w:r>
            <w:r w:rsidR="0015422D" w:rsidRPr="000F209D"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ind w:left="90"/>
              <w:jc w:val="center"/>
            </w:pPr>
            <w:r w:rsidRPr="000F209D">
              <w:t>29.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9" w:lineRule="auto"/>
              <w:ind w:left="72"/>
              <w:rPr>
                <w:color w:val="000000"/>
                <w:w w:val="97"/>
              </w:rPr>
            </w:pPr>
            <w:r w:rsidRPr="004A11A5">
              <w:rPr>
                <w:color w:val="000000"/>
                <w:w w:val="97"/>
              </w:rPr>
              <w:t>Историческая картина в истории искусства, её особое значение.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ind w:left="11"/>
              <w:jc w:val="center"/>
            </w:pPr>
            <w:r w:rsidRPr="000F209D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ind w:left="103"/>
              <w:jc w:val="center"/>
            </w:pPr>
            <w:r w:rsidRPr="000F209D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ind w:left="102"/>
              <w:jc w:val="center"/>
            </w:pPr>
            <w:r w:rsidRPr="000F209D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0F209D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</w:rPr>
            </w:pPr>
            <w:r w:rsidRPr="000F209D">
              <w:t>Устный опрос;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ind w:left="90"/>
              <w:jc w:val="center"/>
            </w:pPr>
            <w:r w:rsidRPr="000F209D">
              <w:t>30.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6" w:after="0" w:line="244" w:lineRule="auto"/>
              <w:ind w:left="72"/>
            </w:pPr>
            <w:r w:rsidRPr="004A11A5">
              <w:rPr>
                <w:color w:val="000000"/>
                <w:w w:val="97"/>
              </w:rPr>
              <w:t>Историческая картина в русской живописи.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  <w:lang w:val="en-US"/>
              </w:rPr>
            </w:pPr>
            <w:r w:rsidRPr="00E63D38">
              <w:rPr>
                <w:lang w:val="en-US"/>
              </w:rPr>
              <w:t>Устный опрос;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31.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8" w:after="0" w:line="244" w:lineRule="auto"/>
              <w:ind w:left="72"/>
            </w:pPr>
            <w:r w:rsidRPr="00E63D38">
              <w:rPr>
                <w:color w:val="000000"/>
                <w:w w:val="97"/>
              </w:rPr>
              <w:t>Работа над сюжетной композицией.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0F209D" w:rsidP="00EA64CB">
            <w:pPr>
              <w:pStyle w:val="TableParagraph"/>
              <w:spacing w:line="264" w:lineRule="auto"/>
              <w:ind w:left="99" w:right="132"/>
              <w:rPr>
                <w:spacing w:val="-1"/>
              </w:rPr>
            </w:pPr>
            <w:r w:rsidRPr="000F209D">
              <w:rPr>
                <w:spacing w:val="-1"/>
              </w:rPr>
              <w:t>Практическ.</w:t>
            </w:r>
            <w:r w:rsidR="0015422D" w:rsidRPr="000F209D">
              <w:rPr>
                <w:spacing w:val="-57"/>
              </w:rPr>
              <w:t xml:space="preserve"> </w:t>
            </w:r>
            <w:r w:rsidR="0015422D" w:rsidRPr="000F209D">
              <w:t>работа;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ind w:left="90"/>
              <w:jc w:val="center"/>
            </w:pPr>
            <w:r w:rsidRPr="000F209D">
              <w:t>32.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6" w:after="0" w:line="244" w:lineRule="auto"/>
              <w:ind w:left="72"/>
            </w:pPr>
            <w:r w:rsidRPr="004A11A5">
              <w:rPr>
                <w:color w:val="000000"/>
                <w:w w:val="97"/>
              </w:rPr>
              <w:t>Библейские темы в истории европейской и отечественной живописи.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ind w:left="11"/>
              <w:jc w:val="center"/>
            </w:pPr>
            <w:r w:rsidRPr="000F209D"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ind w:left="103"/>
              <w:jc w:val="center"/>
            </w:pPr>
            <w:r w:rsidRPr="000F209D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ind w:left="102"/>
              <w:jc w:val="center"/>
            </w:pPr>
            <w:r w:rsidRPr="000F209D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0F209D" w:rsidRDefault="0015422D" w:rsidP="00EA64CB">
            <w:pPr>
              <w:pStyle w:val="TableParagraph"/>
              <w:spacing w:line="264" w:lineRule="auto"/>
              <w:ind w:left="101" w:right="17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spacing w:line="264" w:lineRule="auto"/>
              <w:ind w:left="99" w:right="132"/>
              <w:rPr>
                <w:spacing w:val="-1"/>
              </w:rPr>
            </w:pPr>
            <w:r w:rsidRPr="000F209D">
              <w:t>Устный опрос;</w:t>
            </w:r>
          </w:p>
        </w:tc>
      </w:tr>
      <w:tr w:rsidR="0015422D" w:rsidRPr="00E63D38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0F209D" w:rsidRDefault="0015422D" w:rsidP="00EA64CB">
            <w:pPr>
              <w:pStyle w:val="TableParagraph"/>
              <w:ind w:left="90"/>
              <w:jc w:val="center"/>
            </w:pPr>
            <w:r w:rsidRPr="000F209D">
              <w:t>33.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4" w:lineRule="auto"/>
              <w:ind w:left="72"/>
            </w:pPr>
            <w:r w:rsidRPr="004A11A5">
              <w:rPr>
                <w:color w:val="000000"/>
                <w:w w:val="97"/>
              </w:rPr>
              <w:t xml:space="preserve">Библейские темы в русском искусстве </w:t>
            </w:r>
            <w:r w:rsidRPr="00E63D38">
              <w:rPr>
                <w:color w:val="000000"/>
                <w:w w:val="97"/>
              </w:rPr>
              <w:t>XIX</w:t>
            </w:r>
            <w:r w:rsidRPr="004A11A5">
              <w:rPr>
                <w:color w:val="000000"/>
                <w:w w:val="97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spacing w:before="76" w:after="0" w:line="232" w:lineRule="auto"/>
              <w:ind w:left="72"/>
            </w:pPr>
            <w:r w:rsidRPr="00E63D38">
              <w:rPr>
                <w:color w:val="000000"/>
                <w:w w:val="97"/>
              </w:rPr>
              <w:t>Тестирование.</w:t>
            </w:r>
          </w:p>
        </w:tc>
      </w:tr>
      <w:tr w:rsidR="0015422D" w:rsidRPr="004A11A5" w:rsidTr="00EA64CB">
        <w:trPr>
          <w:trHeight w:val="6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90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34.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9" w:lineRule="auto"/>
              <w:ind w:left="72"/>
              <w:rPr>
                <w:color w:val="000000"/>
                <w:w w:val="97"/>
              </w:rPr>
            </w:pPr>
            <w:r w:rsidRPr="004A11A5">
              <w:rPr>
                <w:color w:val="000000"/>
                <w:w w:val="97"/>
              </w:rPr>
              <w:t>Иконопись в истории русского искусства.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101" w:right="17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before="78" w:after="0" w:line="249" w:lineRule="auto"/>
              <w:ind w:left="72"/>
              <w:rPr>
                <w:color w:val="000000"/>
                <w:w w:val="97"/>
              </w:rPr>
            </w:pPr>
            <w:r w:rsidRPr="004A11A5">
              <w:rPr>
                <w:color w:val="000000"/>
                <w:w w:val="97"/>
              </w:rPr>
              <w:t>Самооценка с использованием «Оценочного листа».</w:t>
            </w:r>
          </w:p>
        </w:tc>
      </w:tr>
      <w:tr w:rsidR="0015422D" w:rsidRPr="00E63D38" w:rsidTr="00EA64CB">
        <w:trPr>
          <w:trHeight w:val="601"/>
        </w:trPr>
        <w:tc>
          <w:tcPr>
            <w:tcW w:w="4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4A11A5" w:rsidRDefault="0015422D" w:rsidP="00EA64CB">
            <w:pPr>
              <w:spacing w:after="0"/>
              <w:ind w:left="145"/>
              <w:rPr>
                <w:spacing w:val="-57"/>
              </w:rPr>
            </w:pPr>
            <w:r w:rsidRPr="004A11A5">
              <w:t>ОБЩЕЕ</w:t>
            </w:r>
            <w:r w:rsidRPr="004A11A5">
              <w:rPr>
                <w:spacing w:val="16"/>
              </w:rPr>
              <w:t xml:space="preserve"> </w:t>
            </w:r>
            <w:r w:rsidRPr="004A11A5">
              <w:t>КОЛИЧЕСТВО</w:t>
            </w:r>
            <w:r w:rsidRPr="004A11A5">
              <w:rPr>
                <w:spacing w:val="16"/>
              </w:rPr>
              <w:t xml:space="preserve"> </w:t>
            </w:r>
            <w:r w:rsidRPr="004A11A5">
              <w:t>ЧАСОВ</w:t>
            </w:r>
            <w:r w:rsidRPr="004A11A5">
              <w:rPr>
                <w:spacing w:val="-57"/>
              </w:rPr>
              <w:t xml:space="preserve">     </w:t>
            </w:r>
          </w:p>
          <w:p w:rsidR="0015422D" w:rsidRPr="004A11A5" w:rsidRDefault="0015422D" w:rsidP="00EA64CB">
            <w:pPr>
              <w:spacing w:after="0"/>
              <w:ind w:left="145"/>
            </w:pPr>
            <w:r w:rsidRPr="004A11A5">
              <w:t>ПО</w:t>
            </w:r>
            <w:r w:rsidRPr="004A11A5">
              <w:rPr>
                <w:spacing w:val="-2"/>
              </w:rPr>
              <w:t xml:space="preserve"> </w:t>
            </w:r>
            <w:r w:rsidRPr="004A11A5">
              <w:t>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1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3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422D" w:rsidRPr="00E63D38" w:rsidRDefault="0015422D" w:rsidP="00EA64CB">
            <w:pPr>
              <w:pStyle w:val="TableParagraph"/>
              <w:ind w:left="102"/>
              <w:jc w:val="center"/>
              <w:rPr>
                <w:lang w:val="en-US"/>
              </w:rPr>
            </w:pPr>
            <w:r w:rsidRPr="00E63D38">
              <w:rPr>
                <w:lang w:val="en-US"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22D" w:rsidRPr="00E63D38" w:rsidRDefault="0015422D" w:rsidP="00EA64CB">
            <w:pPr>
              <w:pStyle w:val="TableParagraph"/>
              <w:spacing w:line="264" w:lineRule="auto"/>
              <w:ind w:left="99" w:right="132"/>
              <w:jc w:val="center"/>
              <w:rPr>
                <w:spacing w:val="-1"/>
                <w:lang w:val="en-US"/>
              </w:rPr>
            </w:pPr>
          </w:p>
        </w:tc>
      </w:tr>
    </w:tbl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Pr="00E63D38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Default="0015422D" w:rsidP="0015422D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422D" w:rsidRDefault="0015422D" w:rsidP="0015422D">
      <w:pPr>
        <w:sectPr w:rsidR="0015422D">
          <w:pgSz w:w="16840" w:h="11900"/>
          <w:pgMar w:top="11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5422D" w:rsidRPr="005759B6" w:rsidRDefault="0015422D" w:rsidP="00042441">
      <w:pPr>
        <w:pStyle w:val="Table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t>УЧЕБНО-МЕТОДИЧЕСКОЕ</w:t>
      </w:r>
      <w:r w:rsidRPr="005759B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15422D" w:rsidRPr="00E63D38" w:rsidRDefault="0015422D" w:rsidP="0015422D">
      <w:pPr>
        <w:pStyle w:val="TableParagraph"/>
        <w:ind w:firstLine="284"/>
        <w:jc w:val="both"/>
        <w:rPr>
          <w:sz w:val="24"/>
          <w:szCs w:val="24"/>
        </w:rPr>
      </w:pP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ОБЯЗАТЕЛЬНЫЕ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УЧЕБНЫЕ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МАТЕРИАЛЫ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УЧЕНИКА</w:t>
      </w:r>
    </w:p>
    <w:p w:rsidR="0015422D" w:rsidRPr="005759B6" w:rsidRDefault="0015422D" w:rsidP="0015422D">
      <w:pPr>
        <w:pStyle w:val="TableParagraph"/>
        <w:numPr>
          <w:ilvl w:val="0"/>
          <w:numId w:val="22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color w:val="000000"/>
          <w:sz w:val="26"/>
          <w:szCs w:val="24"/>
          <w:shd w:val="clear" w:color="auto" w:fill="F7FDF7"/>
        </w:rPr>
        <w:t>Изобразительное искусство. 5 класс/Горяева Н. А., Островская О.В.; под редакцией Неменского Б.М., Акционерное общество «Издательство «Просвещение»;</w:t>
      </w:r>
    </w:p>
    <w:p w:rsidR="0015422D" w:rsidRPr="005759B6" w:rsidRDefault="0015422D" w:rsidP="0015422D">
      <w:pPr>
        <w:pStyle w:val="TableParagraph"/>
        <w:numPr>
          <w:ilvl w:val="0"/>
          <w:numId w:val="22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color w:val="000000"/>
          <w:sz w:val="26"/>
          <w:szCs w:val="24"/>
          <w:shd w:val="clear" w:color="auto" w:fill="F7FDF7"/>
        </w:rPr>
        <w:t>Изобразительное искусство. 6 класс/Неменская Л.А.; под редакцией Неменского Б.М., Акционерное общество «Издательство «Просвещение»;</w:t>
      </w:r>
    </w:p>
    <w:p w:rsidR="0015422D" w:rsidRPr="005759B6" w:rsidRDefault="0015422D" w:rsidP="0015422D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5759B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ДЛЯ</w:t>
      </w:r>
      <w:r w:rsidRPr="005759B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УЧИТЕЛЯ</w:t>
      </w:r>
    </w:p>
    <w:p w:rsidR="0015422D" w:rsidRPr="00E63D38" w:rsidRDefault="0015422D" w:rsidP="0015422D">
      <w:pPr>
        <w:pStyle w:val="TableParagraph"/>
        <w:ind w:firstLine="284"/>
        <w:jc w:val="both"/>
        <w:rPr>
          <w:sz w:val="24"/>
          <w:szCs w:val="24"/>
        </w:rPr>
      </w:pP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ЦИФРОВЫЕ</w:t>
      </w:r>
      <w:r w:rsidRPr="005759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5759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РЕСУРСЫ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И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РЕСУРСЫ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СЕТИ</w:t>
      </w:r>
      <w:r w:rsidRPr="005759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ИНТЕРНЕТ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 xml:space="preserve">Единая коллекция цифровых образовательных ресурсов: </w:t>
      </w:r>
      <w:hyperlink r:id="rId52" w:history="1">
        <w:r w:rsidRPr="005759B6">
          <w:rPr>
            <w:rStyle w:val="aff"/>
            <w:rFonts w:ascii="Times New Roman" w:hAnsi="Times New Roman" w:cs="Times New Roman"/>
            <w:sz w:val="26"/>
            <w:szCs w:val="24"/>
          </w:rPr>
          <w:t>http://school-collection.edu.ru/</w:t>
        </w:r>
      </w:hyperlink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Фестиваль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педагогических</w:t>
      </w:r>
      <w:r w:rsidRPr="005759B6">
        <w:rPr>
          <w:rFonts w:ascii="Times New Roman" w:hAnsi="Times New Roman" w:cs="Times New Roman"/>
          <w:spacing w:val="2"/>
          <w:sz w:val="26"/>
          <w:szCs w:val="24"/>
        </w:rPr>
        <w:t xml:space="preserve"> </w:t>
      </w:r>
      <w:r w:rsidR="000F209D" w:rsidRPr="005759B6">
        <w:rPr>
          <w:rFonts w:ascii="Times New Roman" w:hAnsi="Times New Roman" w:cs="Times New Roman"/>
          <w:sz w:val="26"/>
          <w:szCs w:val="24"/>
        </w:rPr>
        <w:t>идей: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53" w:history="1">
        <w:r w:rsidRPr="005759B6">
          <w:rPr>
            <w:rStyle w:val="aff"/>
            <w:rFonts w:ascii="Times New Roman" w:hAnsi="Times New Roman" w:cs="Times New Roman"/>
            <w:sz w:val="26"/>
            <w:szCs w:val="24"/>
          </w:rPr>
          <w:t>https://urok.1sept.ru/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bookmarkStart w:id="1" w:name="МАТЕРИАЛЬНО-ТЕХНИЧЕСКОЕ_ОБЕСПЕЧЕНИЕ_ОБРА"/>
      <w:bookmarkStart w:id="2" w:name="УЧЕБНОЕ_ОБОРУДОВАНИЕ"/>
      <w:bookmarkStart w:id="3" w:name="ОБОРУДОВАНИЕ_ДЛЯ_ПРОВЕДЕНИЯ_ПРАКТИЧЕСКИХ"/>
      <w:bookmarkEnd w:id="1"/>
      <w:bookmarkEnd w:id="2"/>
      <w:bookmarkEnd w:id="3"/>
      <w:r w:rsidRPr="005759B6">
        <w:rPr>
          <w:rFonts w:ascii="Times New Roman" w:hAnsi="Times New Roman" w:cs="Times New Roman"/>
          <w:sz w:val="26"/>
          <w:szCs w:val="24"/>
        </w:rPr>
        <w:t xml:space="preserve">Открытый класс. Сетевые образовательные сообщества:https://multiurok.ru/blog/sietievyie-obrazovatiel-nyie-soobshchiestva-otkrytyi-klass. 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Официальный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ресурс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учителей,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детей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и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родителей: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54" w:history="1">
        <w:r w:rsidRPr="005759B6">
          <w:rPr>
            <w:rStyle w:val="aff"/>
            <w:rFonts w:ascii="Times New Roman" w:hAnsi="Times New Roman" w:cs="Times New Roman"/>
            <w:sz w:val="26"/>
            <w:szCs w:val="24"/>
          </w:rPr>
          <w:t>https://rosuchebnik.ru/material/40-saytov-kotorye-oblegchat-rabotu-uchitelya/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 xml:space="preserve">Российская электронная школа: </w:t>
      </w:r>
      <w:hyperlink r:id="rId55" w:history="1">
        <w:r w:rsidRPr="005759B6">
          <w:rPr>
            <w:rStyle w:val="aff"/>
            <w:rFonts w:ascii="Times New Roman" w:hAnsi="Times New Roman" w:cs="Times New Roman"/>
            <w:sz w:val="26"/>
            <w:szCs w:val="24"/>
          </w:rPr>
          <w:t>https://resh.edu.ru/</w:t>
        </w:r>
      </w:hyperlink>
      <w:r w:rsidRPr="005759B6">
        <w:rPr>
          <w:rFonts w:ascii="Times New Roman" w:hAnsi="Times New Roman" w:cs="Times New Roman"/>
          <w:spacing w:val="-57"/>
          <w:sz w:val="26"/>
          <w:szCs w:val="24"/>
        </w:rPr>
        <w:t xml:space="preserve"> 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Фоксфорд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 xml:space="preserve"> </w:t>
      </w:r>
      <w:hyperlink r:id="rId56" w:history="1">
        <w:r w:rsidRPr="005759B6">
          <w:rPr>
            <w:rStyle w:val="aff"/>
            <w:rFonts w:ascii="Times New Roman" w:hAnsi="Times New Roman" w:cs="Times New Roman"/>
            <w:sz w:val="26"/>
            <w:szCs w:val="24"/>
          </w:rPr>
          <w:t>https://foxford.ru/#</w:t>
        </w:r>
      </w:hyperlink>
      <w:r w:rsidRPr="005759B6">
        <w:rPr>
          <w:rFonts w:ascii="Times New Roman" w:hAnsi="Times New Roman" w:cs="Times New Roman"/>
          <w:sz w:val="26"/>
          <w:szCs w:val="24"/>
        </w:rPr>
        <w:t xml:space="preserve">! </w:t>
      </w:r>
    </w:p>
    <w:p w:rsidR="0015422D" w:rsidRPr="005759B6" w:rsidRDefault="0015422D" w:rsidP="0015422D">
      <w:pPr>
        <w:pStyle w:val="TableParagraph"/>
        <w:numPr>
          <w:ilvl w:val="0"/>
          <w:numId w:val="23"/>
        </w:numPr>
        <w:ind w:left="567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color w:val="000000"/>
          <w:w w:val="97"/>
          <w:sz w:val="26"/>
          <w:szCs w:val="24"/>
        </w:rPr>
        <w:t>Виртуальная экскурсия: мини-экскурсий</w:t>
      </w:r>
      <w:r w:rsidRPr="005759B6">
        <w:rPr>
          <w:rFonts w:ascii="Times New Roman" w:hAnsi="Times New Roman" w:cs="Times New Roman"/>
          <w:sz w:val="26"/>
          <w:szCs w:val="24"/>
        </w:rPr>
        <w:t xml:space="preserve"> </w:t>
      </w:r>
      <w:hyperlink r:id="rId57" w:history="1">
        <w:r w:rsidRPr="005759B6">
          <w:rPr>
            <w:rStyle w:val="aff"/>
            <w:rFonts w:ascii="Times New Roman" w:hAnsi="Times New Roman" w:cs="Times New Roman"/>
            <w:w w:val="97"/>
            <w:sz w:val="26"/>
            <w:szCs w:val="24"/>
          </w:rPr>
          <w:t>http://www.museum-arms.ru/</w:t>
        </w:r>
      </w:hyperlink>
      <w:r w:rsidRPr="005759B6">
        <w:rPr>
          <w:rFonts w:ascii="Times New Roman" w:hAnsi="Times New Roman" w:cs="Times New Roman"/>
          <w:color w:val="000000"/>
          <w:w w:val="97"/>
          <w:sz w:val="26"/>
          <w:szCs w:val="24"/>
        </w:rPr>
        <w:t xml:space="preserve"> </w:t>
      </w:r>
    </w:p>
    <w:p w:rsidR="0015422D" w:rsidRPr="00E63D38" w:rsidRDefault="0015422D" w:rsidP="0015422D">
      <w:pPr>
        <w:pStyle w:val="TableParagraph"/>
        <w:ind w:firstLine="284"/>
        <w:jc w:val="both"/>
        <w:rPr>
          <w:sz w:val="24"/>
          <w:szCs w:val="24"/>
        </w:rPr>
      </w:pPr>
    </w:p>
    <w:p w:rsidR="0015422D" w:rsidRPr="005759B6" w:rsidRDefault="0015422D" w:rsidP="0015422D">
      <w:pPr>
        <w:pStyle w:val="TableParagraph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B6"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759B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15422D" w:rsidRPr="00E63D38" w:rsidRDefault="0015422D" w:rsidP="0015422D">
      <w:pPr>
        <w:pStyle w:val="TableParagraph"/>
        <w:ind w:firstLine="284"/>
        <w:jc w:val="both"/>
        <w:rPr>
          <w:sz w:val="24"/>
          <w:szCs w:val="24"/>
        </w:rPr>
      </w:pP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УЧЕБНОЕ</w:t>
      </w:r>
      <w:r w:rsidRPr="005759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ОБОРУДОВАНИЕ</w:t>
      </w: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Классная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доска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демонстрации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учебного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="000F209D" w:rsidRPr="005759B6">
        <w:rPr>
          <w:rFonts w:ascii="Times New Roman" w:hAnsi="Times New Roman" w:cs="Times New Roman"/>
          <w:sz w:val="26"/>
          <w:szCs w:val="24"/>
        </w:rPr>
        <w:t xml:space="preserve">материала, </w:t>
      </w:r>
      <w:r w:rsidR="000F209D" w:rsidRPr="005759B6">
        <w:rPr>
          <w:rFonts w:ascii="Times New Roman" w:hAnsi="Times New Roman" w:cs="Times New Roman"/>
          <w:spacing w:val="-47"/>
          <w:sz w:val="26"/>
          <w:szCs w:val="24"/>
        </w:rPr>
        <w:t>персональный</w:t>
      </w:r>
      <w:r w:rsidRPr="005759B6">
        <w:rPr>
          <w:rFonts w:ascii="Times New Roman" w:hAnsi="Times New Roman" w:cs="Times New Roman"/>
          <w:spacing w:val="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компьютер, мультимедийный</w:t>
      </w:r>
      <w:r w:rsidRPr="005759B6">
        <w:rPr>
          <w:rFonts w:ascii="Times New Roman" w:hAnsi="Times New Roman" w:cs="Times New Roman"/>
          <w:spacing w:val="-10"/>
          <w:sz w:val="26"/>
          <w:szCs w:val="24"/>
        </w:rPr>
        <w:t xml:space="preserve"> </w:t>
      </w:r>
      <w:r w:rsidR="000F209D" w:rsidRPr="005759B6">
        <w:rPr>
          <w:rFonts w:ascii="Times New Roman" w:hAnsi="Times New Roman" w:cs="Times New Roman"/>
          <w:sz w:val="26"/>
          <w:szCs w:val="24"/>
        </w:rPr>
        <w:t>проектор</w:t>
      </w:r>
      <w:r w:rsidR="000F209D" w:rsidRPr="005759B6">
        <w:rPr>
          <w:rFonts w:ascii="Times New Roman" w:hAnsi="Times New Roman" w:cs="Times New Roman"/>
          <w:spacing w:val="-47"/>
          <w:sz w:val="26"/>
          <w:szCs w:val="24"/>
        </w:rPr>
        <w:t>,</w:t>
      </w:r>
      <w:r w:rsidRPr="005759B6">
        <w:rPr>
          <w:rFonts w:ascii="Times New Roman" w:hAnsi="Times New Roman" w:cs="Times New Roman"/>
          <w:spacing w:val="-47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экран, колонки.</w:t>
      </w: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59B6">
        <w:rPr>
          <w:rFonts w:ascii="Times New Roman" w:hAnsi="Times New Roman" w:cs="Times New Roman"/>
          <w:sz w:val="24"/>
          <w:szCs w:val="24"/>
        </w:rPr>
        <w:t>ОБОРУДОВАНИЕ</w:t>
      </w:r>
      <w:r w:rsidRPr="005759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ДЛЯ</w:t>
      </w:r>
      <w:r w:rsidRPr="005759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ПРОВЕДЕНИЯ</w:t>
      </w:r>
      <w:r w:rsidRPr="005759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ПРАКТИЧЕСКИХ</w:t>
      </w:r>
      <w:r w:rsidRPr="005759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59B6">
        <w:rPr>
          <w:rFonts w:ascii="Times New Roman" w:hAnsi="Times New Roman" w:cs="Times New Roman"/>
          <w:sz w:val="24"/>
          <w:szCs w:val="24"/>
        </w:rPr>
        <w:t>РАБОТ</w:t>
      </w:r>
    </w:p>
    <w:p w:rsidR="0015422D" w:rsidRPr="005759B6" w:rsidRDefault="0015422D" w:rsidP="0015422D">
      <w:pPr>
        <w:pStyle w:val="TableParagraph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 w:rsidRPr="005759B6">
        <w:rPr>
          <w:rFonts w:ascii="Times New Roman" w:hAnsi="Times New Roman" w:cs="Times New Roman"/>
          <w:sz w:val="26"/>
          <w:szCs w:val="24"/>
        </w:rPr>
        <w:t>Парта,</w:t>
      </w:r>
      <w:r w:rsidRPr="005759B6">
        <w:rPr>
          <w:rFonts w:ascii="Times New Roman" w:hAnsi="Times New Roman" w:cs="Times New Roman"/>
          <w:spacing w:val="1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pacing w:val="-1"/>
          <w:sz w:val="26"/>
          <w:szCs w:val="24"/>
        </w:rPr>
        <w:t>клеенка,</w:t>
      </w:r>
      <w:r w:rsidRPr="005759B6">
        <w:rPr>
          <w:rFonts w:ascii="Times New Roman" w:hAnsi="Times New Roman" w:cs="Times New Roman"/>
          <w:sz w:val="26"/>
          <w:szCs w:val="24"/>
        </w:rPr>
        <w:t xml:space="preserve"> краски,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гуашь, палитра,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цветные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карандаши,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простой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карандаш,</w:t>
      </w:r>
      <w:r w:rsidRPr="005759B6">
        <w:rPr>
          <w:rFonts w:ascii="Times New Roman" w:hAnsi="Times New Roman" w:cs="Times New Roman"/>
          <w:spacing w:val="-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ластик,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кисточки,</w:t>
      </w:r>
      <w:r w:rsidRPr="005759B6">
        <w:rPr>
          <w:rFonts w:ascii="Times New Roman" w:hAnsi="Times New Roman" w:cs="Times New Roman"/>
          <w:spacing w:val="3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различной</w:t>
      </w:r>
      <w:r w:rsidRPr="005759B6">
        <w:rPr>
          <w:rFonts w:ascii="Times New Roman" w:hAnsi="Times New Roman" w:cs="Times New Roman"/>
          <w:spacing w:val="-5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толщины,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баночка</w:t>
      </w:r>
      <w:r w:rsidRPr="005759B6">
        <w:rPr>
          <w:rFonts w:ascii="Times New Roman" w:hAnsi="Times New Roman" w:cs="Times New Roman"/>
          <w:spacing w:val="-4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для</w:t>
      </w:r>
      <w:r w:rsidRPr="005759B6">
        <w:rPr>
          <w:rFonts w:ascii="Times New Roman" w:hAnsi="Times New Roman" w:cs="Times New Roman"/>
          <w:spacing w:val="-2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воды,</w:t>
      </w:r>
      <w:r w:rsidRPr="005759B6">
        <w:rPr>
          <w:rFonts w:ascii="Times New Roman" w:hAnsi="Times New Roman" w:cs="Times New Roman"/>
          <w:spacing w:val="-47"/>
          <w:sz w:val="26"/>
          <w:szCs w:val="24"/>
        </w:rPr>
        <w:t xml:space="preserve"> </w:t>
      </w:r>
      <w:r w:rsidRPr="005759B6">
        <w:rPr>
          <w:rFonts w:ascii="Times New Roman" w:hAnsi="Times New Roman" w:cs="Times New Roman"/>
          <w:sz w:val="26"/>
          <w:szCs w:val="24"/>
        </w:rPr>
        <w:t>альбом, ножницы, линейка, клей.</w:t>
      </w:r>
    </w:p>
    <w:p w:rsidR="0015422D" w:rsidRPr="00E63D38" w:rsidRDefault="0015422D" w:rsidP="0015422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</w:rPr>
      </w:pPr>
    </w:p>
    <w:p w:rsidR="0015422D" w:rsidRDefault="0015422D" w:rsidP="0015422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422D" w:rsidRPr="00E346AB" w:rsidRDefault="0015422D" w:rsidP="00E346AB">
      <w:pPr>
        <w:pStyle w:val="a6"/>
        <w:spacing w:after="0" w:line="240" w:lineRule="auto"/>
        <w:ind w:left="0"/>
        <w:rPr>
          <w:rFonts w:ascii="Times New Roman" w:hAnsi="Times New Roman" w:cs="Times New Roman"/>
          <w:highlight w:val="yellow"/>
        </w:rPr>
      </w:pPr>
    </w:p>
    <w:sectPr w:rsidR="0015422D" w:rsidRPr="00E346AB" w:rsidSect="00EE01BD">
      <w:pgSz w:w="12020" w:h="7830" w:orient="landscape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131" w:rsidRDefault="00D46131">
      <w:pPr>
        <w:spacing w:after="0" w:line="240" w:lineRule="auto"/>
      </w:pPr>
      <w:r>
        <w:separator/>
      </w:r>
    </w:p>
  </w:endnote>
  <w:endnote w:type="continuationSeparator" w:id="0">
    <w:p w:rsidR="00D46131" w:rsidRDefault="00D4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131" w:rsidRDefault="00D46131">
      <w:pPr>
        <w:spacing w:after="0" w:line="240" w:lineRule="auto"/>
      </w:pPr>
      <w:r>
        <w:separator/>
      </w:r>
    </w:p>
  </w:footnote>
  <w:footnote w:type="continuationSeparator" w:id="0">
    <w:p w:rsidR="00D46131" w:rsidRDefault="00D46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D43964"/>
    <w:multiLevelType w:val="hybridMultilevel"/>
    <w:tmpl w:val="E232177A"/>
    <w:lvl w:ilvl="0" w:tplc="2BE09314">
      <w:start w:val="1"/>
      <w:numFmt w:val="decimal"/>
      <w:lvlText w:val="%1)"/>
      <w:lvlJc w:val="left"/>
      <w:pPr>
        <w:ind w:left="156" w:hanging="292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0BFAFA28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55F061A8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D2B4E34A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364EA040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304C5B4C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E9CE4648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882A494A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FC829FE2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03504DA0"/>
    <w:multiLevelType w:val="hybridMultilevel"/>
    <w:tmpl w:val="D02A67CA"/>
    <w:lvl w:ilvl="0" w:tplc="2E980716">
      <w:start w:val="1"/>
      <w:numFmt w:val="bullet"/>
      <w:lvlText w:val=""/>
      <w:lvlJc w:val="left"/>
      <w:pPr>
        <w:ind w:left="418" w:hanging="360"/>
      </w:pPr>
      <w:rPr>
        <w:rFonts w:ascii="Symbol" w:hAnsi="Symbol" w:hint="default"/>
        <w:b w:val="0"/>
        <w:i w:val="0"/>
      </w:rPr>
    </w:lvl>
    <w:lvl w:ilvl="1" w:tplc="880002F8">
      <w:start w:val="1"/>
      <w:numFmt w:val="decimal"/>
      <w:lvlText w:val="%2)"/>
      <w:lvlJc w:val="left"/>
      <w:pPr>
        <w:ind w:left="1168" w:hanging="390"/>
      </w:pPr>
      <w:rPr>
        <w:rFonts w:hint="default"/>
      </w:rPr>
    </w:lvl>
    <w:lvl w:ilvl="2" w:tplc="2FF6450E">
      <w:start w:val="1"/>
      <w:numFmt w:val="bullet"/>
      <w:lvlText w:val="•"/>
      <w:lvlJc w:val="left"/>
      <w:pPr>
        <w:ind w:left="2038" w:hanging="360"/>
      </w:pPr>
      <w:rPr>
        <w:rFonts w:ascii="Times New Roman" w:eastAsiaTheme="minorEastAsia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 w15:restartNumberingAfterBreak="0">
    <w:nsid w:val="213A7443"/>
    <w:multiLevelType w:val="hybridMultilevel"/>
    <w:tmpl w:val="161C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D6E94"/>
    <w:multiLevelType w:val="hybridMultilevel"/>
    <w:tmpl w:val="FC2E0D9A"/>
    <w:lvl w:ilvl="0" w:tplc="A0EC1FC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3E2BAF"/>
    <w:multiLevelType w:val="hybridMultilevel"/>
    <w:tmpl w:val="05F87F00"/>
    <w:lvl w:ilvl="0" w:tplc="C28042AC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3D74DD98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A4060FA2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0D22158A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9E6E5776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DE12051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765C3DC8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A8A8CC86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A92C885E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4" w15:restartNumberingAfterBreak="0">
    <w:nsid w:val="35C21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945CC"/>
    <w:multiLevelType w:val="hybridMultilevel"/>
    <w:tmpl w:val="ED462F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4D2236"/>
    <w:multiLevelType w:val="hybridMultilevel"/>
    <w:tmpl w:val="35241798"/>
    <w:lvl w:ilvl="0" w:tplc="15B63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81091E"/>
    <w:multiLevelType w:val="hybridMultilevel"/>
    <w:tmpl w:val="0186ED3E"/>
    <w:lvl w:ilvl="0" w:tplc="0B8664BA">
      <w:start w:val="5"/>
      <w:numFmt w:val="decimal"/>
      <w:lvlText w:val="%1"/>
      <w:lvlJc w:val="left"/>
      <w:pPr>
        <w:ind w:left="194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B7A26372">
      <w:numFmt w:val="bullet"/>
      <w:lvlText w:val="•"/>
      <w:lvlJc w:val="left"/>
      <w:pPr>
        <w:ind w:left="1193" w:hanging="194"/>
      </w:pPr>
      <w:rPr>
        <w:rFonts w:hint="default"/>
        <w:lang w:val="ru-RU" w:eastAsia="en-US" w:bidi="ar-SA"/>
      </w:rPr>
    </w:lvl>
    <w:lvl w:ilvl="2" w:tplc="7180B1C2">
      <w:numFmt w:val="bullet"/>
      <w:lvlText w:val="•"/>
      <w:lvlJc w:val="left"/>
      <w:pPr>
        <w:ind w:left="2201" w:hanging="194"/>
      </w:pPr>
      <w:rPr>
        <w:rFonts w:hint="default"/>
        <w:lang w:val="ru-RU" w:eastAsia="en-US" w:bidi="ar-SA"/>
      </w:rPr>
    </w:lvl>
    <w:lvl w:ilvl="3" w:tplc="DB4A35D2">
      <w:numFmt w:val="bullet"/>
      <w:lvlText w:val="•"/>
      <w:lvlJc w:val="left"/>
      <w:pPr>
        <w:ind w:left="3209" w:hanging="194"/>
      </w:pPr>
      <w:rPr>
        <w:rFonts w:hint="default"/>
        <w:lang w:val="ru-RU" w:eastAsia="en-US" w:bidi="ar-SA"/>
      </w:rPr>
    </w:lvl>
    <w:lvl w:ilvl="4" w:tplc="486E3184">
      <w:numFmt w:val="bullet"/>
      <w:lvlText w:val="•"/>
      <w:lvlJc w:val="left"/>
      <w:pPr>
        <w:ind w:left="4217" w:hanging="194"/>
      </w:pPr>
      <w:rPr>
        <w:rFonts w:hint="default"/>
        <w:lang w:val="ru-RU" w:eastAsia="en-US" w:bidi="ar-SA"/>
      </w:rPr>
    </w:lvl>
    <w:lvl w:ilvl="5" w:tplc="02D28A48">
      <w:numFmt w:val="bullet"/>
      <w:lvlText w:val="•"/>
      <w:lvlJc w:val="left"/>
      <w:pPr>
        <w:ind w:left="5225" w:hanging="194"/>
      </w:pPr>
      <w:rPr>
        <w:rFonts w:hint="default"/>
        <w:lang w:val="ru-RU" w:eastAsia="en-US" w:bidi="ar-SA"/>
      </w:rPr>
    </w:lvl>
    <w:lvl w:ilvl="6" w:tplc="57A49804">
      <w:numFmt w:val="bullet"/>
      <w:lvlText w:val="•"/>
      <w:lvlJc w:val="left"/>
      <w:pPr>
        <w:ind w:left="6233" w:hanging="194"/>
      </w:pPr>
      <w:rPr>
        <w:rFonts w:hint="default"/>
        <w:lang w:val="ru-RU" w:eastAsia="en-US" w:bidi="ar-SA"/>
      </w:rPr>
    </w:lvl>
    <w:lvl w:ilvl="7" w:tplc="7CAE8BFE">
      <w:numFmt w:val="bullet"/>
      <w:lvlText w:val="•"/>
      <w:lvlJc w:val="left"/>
      <w:pPr>
        <w:ind w:left="7241" w:hanging="194"/>
      </w:pPr>
      <w:rPr>
        <w:rFonts w:hint="default"/>
        <w:lang w:val="ru-RU" w:eastAsia="en-US" w:bidi="ar-SA"/>
      </w:rPr>
    </w:lvl>
    <w:lvl w:ilvl="8" w:tplc="1C869652">
      <w:numFmt w:val="bullet"/>
      <w:lvlText w:val="•"/>
      <w:lvlJc w:val="left"/>
      <w:pPr>
        <w:ind w:left="8249" w:hanging="194"/>
      </w:pPr>
      <w:rPr>
        <w:rFonts w:hint="default"/>
        <w:lang w:val="ru-RU" w:eastAsia="en-US" w:bidi="ar-SA"/>
      </w:rPr>
    </w:lvl>
  </w:abstractNum>
  <w:abstractNum w:abstractNumId="18" w15:restartNumberingAfterBreak="0">
    <w:nsid w:val="694843B1"/>
    <w:multiLevelType w:val="hybridMultilevel"/>
    <w:tmpl w:val="78D88E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34E3B"/>
    <w:multiLevelType w:val="hybridMultilevel"/>
    <w:tmpl w:val="A8CAFAB6"/>
    <w:lvl w:ilvl="0" w:tplc="C79C2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8"/>
  </w:num>
  <w:num w:numId="7">
    <w:abstractNumId w:val="17"/>
  </w:num>
  <w:num w:numId="8">
    <w:abstractNumId w:val="13"/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87"/>
    <w:rsid w:val="00002C09"/>
    <w:rsid w:val="000102A0"/>
    <w:rsid w:val="000313D9"/>
    <w:rsid w:val="00042441"/>
    <w:rsid w:val="00046D3A"/>
    <w:rsid w:val="00052680"/>
    <w:rsid w:val="00065BAE"/>
    <w:rsid w:val="000764D2"/>
    <w:rsid w:val="00076558"/>
    <w:rsid w:val="000E3E88"/>
    <w:rsid w:val="000F209D"/>
    <w:rsid w:val="001007E5"/>
    <w:rsid w:val="001043D7"/>
    <w:rsid w:val="001225B8"/>
    <w:rsid w:val="00126A4A"/>
    <w:rsid w:val="00144924"/>
    <w:rsid w:val="0015422D"/>
    <w:rsid w:val="00165EE3"/>
    <w:rsid w:val="00197032"/>
    <w:rsid w:val="001E5130"/>
    <w:rsid w:val="001E6300"/>
    <w:rsid w:val="0023529F"/>
    <w:rsid w:val="00250EC8"/>
    <w:rsid w:val="00262D31"/>
    <w:rsid w:val="0028235E"/>
    <w:rsid w:val="00290C01"/>
    <w:rsid w:val="002912F2"/>
    <w:rsid w:val="00293584"/>
    <w:rsid w:val="002B08EB"/>
    <w:rsid w:val="002E4698"/>
    <w:rsid w:val="0032486B"/>
    <w:rsid w:val="0033681E"/>
    <w:rsid w:val="003477B0"/>
    <w:rsid w:val="003A750C"/>
    <w:rsid w:val="003B56A7"/>
    <w:rsid w:val="003B6D9E"/>
    <w:rsid w:val="003D3134"/>
    <w:rsid w:val="003E06DD"/>
    <w:rsid w:val="003E1E7F"/>
    <w:rsid w:val="00427131"/>
    <w:rsid w:val="00444487"/>
    <w:rsid w:val="00482376"/>
    <w:rsid w:val="00506215"/>
    <w:rsid w:val="005078B2"/>
    <w:rsid w:val="005173F9"/>
    <w:rsid w:val="00520850"/>
    <w:rsid w:val="00531851"/>
    <w:rsid w:val="005366AA"/>
    <w:rsid w:val="00553BDF"/>
    <w:rsid w:val="00591013"/>
    <w:rsid w:val="00591881"/>
    <w:rsid w:val="00595102"/>
    <w:rsid w:val="005A0B8B"/>
    <w:rsid w:val="005A0F6E"/>
    <w:rsid w:val="005A4DC6"/>
    <w:rsid w:val="005C3AF2"/>
    <w:rsid w:val="005C54BB"/>
    <w:rsid w:val="005D253A"/>
    <w:rsid w:val="005E0EDE"/>
    <w:rsid w:val="005F64D9"/>
    <w:rsid w:val="006008F6"/>
    <w:rsid w:val="00652203"/>
    <w:rsid w:val="006541BA"/>
    <w:rsid w:val="0066554E"/>
    <w:rsid w:val="00685FC5"/>
    <w:rsid w:val="00692BE9"/>
    <w:rsid w:val="006C1375"/>
    <w:rsid w:val="006E753F"/>
    <w:rsid w:val="0071720D"/>
    <w:rsid w:val="007340D8"/>
    <w:rsid w:val="0075725E"/>
    <w:rsid w:val="00791E96"/>
    <w:rsid w:val="007A5AC3"/>
    <w:rsid w:val="007B35F6"/>
    <w:rsid w:val="007E62C5"/>
    <w:rsid w:val="0081516C"/>
    <w:rsid w:val="00874796"/>
    <w:rsid w:val="0088186F"/>
    <w:rsid w:val="008D6319"/>
    <w:rsid w:val="00900F85"/>
    <w:rsid w:val="009315BC"/>
    <w:rsid w:val="00934066"/>
    <w:rsid w:val="00950A8D"/>
    <w:rsid w:val="0095547A"/>
    <w:rsid w:val="00956524"/>
    <w:rsid w:val="00994D4F"/>
    <w:rsid w:val="009A5B68"/>
    <w:rsid w:val="009C13A8"/>
    <w:rsid w:val="009F4F4E"/>
    <w:rsid w:val="009F5D0B"/>
    <w:rsid w:val="009F637A"/>
    <w:rsid w:val="00A157D2"/>
    <w:rsid w:val="00A31307"/>
    <w:rsid w:val="00A41CBF"/>
    <w:rsid w:val="00A51259"/>
    <w:rsid w:val="00A57C52"/>
    <w:rsid w:val="00A8076F"/>
    <w:rsid w:val="00A92EA5"/>
    <w:rsid w:val="00AB3624"/>
    <w:rsid w:val="00AF6EBC"/>
    <w:rsid w:val="00AF7E8C"/>
    <w:rsid w:val="00B01F71"/>
    <w:rsid w:val="00B61321"/>
    <w:rsid w:val="00B64024"/>
    <w:rsid w:val="00B80404"/>
    <w:rsid w:val="00BA2086"/>
    <w:rsid w:val="00BD0BFD"/>
    <w:rsid w:val="00BD6623"/>
    <w:rsid w:val="00BF6756"/>
    <w:rsid w:val="00C03D4D"/>
    <w:rsid w:val="00C2573D"/>
    <w:rsid w:val="00C4628F"/>
    <w:rsid w:val="00C65A61"/>
    <w:rsid w:val="00C92445"/>
    <w:rsid w:val="00C940A9"/>
    <w:rsid w:val="00CA2195"/>
    <w:rsid w:val="00CD4451"/>
    <w:rsid w:val="00CE341A"/>
    <w:rsid w:val="00CE5417"/>
    <w:rsid w:val="00CF125C"/>
    <w:rsid w:val="00D05CCC"/>
    <w:rsid w:val="00D27D6C"/>
    <w:rsid w:val="00D45684"/>
    <w:rsid w:val="00D46131"/>
    <w:rsid w:val="00D509D0"/>
    <w:rsid w:val="00D60025"/>
    <w:rsid w:val="00D90EB9"/>
    <w:rsid w:val="00D958BC"/>
    <w:rsid w:val="00DA5E48"/>
    <w:rsid w:val="00DB1003"/>
    <w:rsid w:val="00E000FD"/>
    <w:rsid w:val="00E15519"/>
    <w:rsid w:val="00E346AB"/>
    <w:rsid w:val="00E46966"/>
    <w:rsid w:val="00E838A8"/>
    <w:rsid w:val="00EA64CB"/>
    <w:rsid w:val="00EB5271"/>
    <w:rsid w:val="00EB6F0D"/>
    <w:rsid w:val="00EC13FA"/>
    <w:rsid w:val="00EE01BD"/>
    <w:rsid w:val="00F036B5"/>
    <w:rsid w:val="00F06204"/>
    <w:rsid w:val="00F071C1"/>
    <w:rsid w:val="00F222C7"/>
    <w:rsid w:val="00F262E2"/>
    <w:rsid w:val="00F445EE"/>
    <w:rsid w:val="00F74453"/>
    <w:rsid w:val="00F84021"/>
    <w:rsid w:val="00F84E9C"/>
    <w:rsid w:val="00F97372"/>
    <w:rsid w:val="00FA7FCB"/>
    <w:rsid w:val="00FB725D"/>
    <w:rsid w:val="00FD4487"/>
    <w:rsid w:val="00FE2BC0"/>
    <w:rsid w:val="00FE3EEE"/>
    <w:rsid w:val="00FF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466EC-8BB4-44F3-9702-BC892E97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262E2"/>
  </w:style>
  <w:style w:type="paragraph" w:styleId="1">
    <w:name w:val="heading 1"/>
    <w:basedOn w:val="a1"/>
    <w:next w:val="a1"/>
    <w:link w:val="10"/>
    <w:uiPriority w:val="1"/>
    <w:qFormat/>
    <w:rsid w:val="0015422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15422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15422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5422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11">
    <w:name w:val="Сетка таблицы1"/>
    <w:basedOn w:val="a3"/>
    <w:next w:val="a5"/>
    <w:uiPriority w:val="99"/>
    <w:rsid w:val="005A4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3"/>
    <w:uiPriority w:val="59"/>
    <w:rsid w:val="005A4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1"/>
    <w:qFormat/>
    <w:rsid w:val="005A4DC6"/>
    <w:pPr>
      <w:ind w:left="720"/>
      <w:contextualSpacing/>
    </w:pPr>
  </w:style>
  <w:style w:type="paragraph" w:styleId="a7">
    <w:name w:val="Body Text"/>
    <w:basedOn w:val="a1"/>
    <w:link w:val="a8"/>
    <w:uiPriority w:val="1"/>
    <w:qFormat/>
    <w:rsid w:val="0033681E"/>
    <w:pPr>
      <w:widowControl w:val="0"/>
      <w:autoSpaceDE w:val="0"/>
      <w:autoSpaceDN w:val="0"/>
      <w:spacing w:after="0" w:line="240" w:lineRule="auto"/>
      <w:ind w:left="156" w:firstLine="226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8">
    <w:name w:val="Основной текст Знак"/>
    <w:basedOn w:val="a2"/>
    <w:link w:val="a7"/>
    <w:uiPriority w:val="1"/>
    <w:rsid w:val="0033681E"/>
    <w:rPr>
      <w:rFonts w:ascii="Cambria" w:eastAsia="Cambria" w:hAnsi="Cambria" w:cs="Cambria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C13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1"/>
    <w:uiPriority w:val="1"/>
    <w:qFormat/>
    <w:rsid w:val="009C13A8"/>
    <w:pPr>
      <w:widowControl w:val="0"/>
      <w:autoSpaceDE w:val="0"/>
      <w:autoSpaceDN w:val="0"/>
      <w:spacing w:after="0" w:line="240" w:lineRule="auto"/>
      <w:ind w:left="15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210">
    <w:name w:val="Заголовок 21"/>
    <w:basedOn w:val="a1"/>
    <w:uiPriority w:val="1"/>
    <w:qFormat/>
    <w:rsid w:val="009C13A8"/>
    <w:pPr>
      <w:widowControl w:val="0"/>
      <w:autoSpaceDE w:val="0"/>
      <w:autoSpaceDN w:val="0"/>
      <w:spacing w:before="77" w:after="0" w:line="240" w:lineRule="auto"/>
      <w:ind w:left="157"/>
      <w:outlineLvl w:val="2"/>
    </w:pPr>
    <w:rPr>
      <w:rFonts w:ascii="Tahoma" w:eastAsia="Tahoma" w:hAnsi="Tahoma" w:cs="Tahoma"/>
      <w:b/>
      <w:bCs/>
    </w:rPr>
  </w:style>
  <w:style w:type="paragraph" w:customStyle="1" w:styleId="310">
    <w:name w:val="Заголовок 31"/>
    <w:basedOn w:val="a1"/>
    <w:uiPriority w:val="1"/>
    <w:qFormat/>
    <w:rsid w:val="009C13A8"/>
    <w:pPr>
      <w:widowControl w:val="0"/>
      <w:autoSpaceDE w:val="0"/>
      <w:autoSpaceDN w:val="0"/>
      <w:spacing w:before="1" w:after="0" w:line="240" w:lineRule="auto"/>
      <w:ind w:left="383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41">
    <w:name w:val="Заголовок 41"/>
    <w:basedOn w:val="a1"/>
    <w:uiPriority w:val="1"/>
    <w:qFormat/>
    <w:rsid w:val="009C13A8"/>
    <w:pPr>
      <w:widowControl w:val="0"/>
      <w:autoSpaceDE w:val="0"/>
      <w:autoSpaceDN w:val="0"/>
      <w:spacing w:after="0" w:line="240" w:lineRule="auto"/>
      <w:ind w:left="383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9">
    <w:name w:val="Title"/>
    <w:basedOn w:val="a1"/>
    <w:link w:val="aa"/>
    <w:uiPriority w:val="10"/>
    <w:qFormat/>
    <w:rsid w:val="009C13A8"/>
    <w:pPr>
      <w:widowControl w:val="0"/>
      <w:autoSpaceDE w:val="0"/>
      <w:autoSpaceDN w:val="0"/>
      <w:spacing w:after="0" w:line="240" w:lineRule="auto"/>
      <w:ind w:left="766" w:right="766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a">
    <w:name w:val="Заголовок Знак"/>
    <w:basedOn w:val="a2"/>
    <w:link w:val="a9"/>
    <w:uiPriority w:val="10"/>
    <w:rsid w:val="009C13A8"/>
    <w:rPr>
      <w:rFonts w:ascii="Tahoma" w:eastAsia="Tahoma" w:hAnsi="Tahoma" w:cs="Tahoma"/>
      <w:b/>
      <w:bCs/>
      <w:sz w:val="76"/>
      <w:szCs w:val="76"/>
    </w:rPr>
  </w:style>
  <w:style w:type="paragraph" w:customStyle="1" w:styleId="TableParagraph">
    <w:name w:val="Table Paragraph"/>
    <w:basedOn w:val="a1"/>
    <w:uiPriority w:val="1"/>
    <w:qFormat/>
    <w:rsid w:val="009C13A8"/>
    <w:pPr>
      <w:widowControl w:val="0"/>
      <w:autoSpaceDE w:val="0"/>
      <w:autoSpaceDN w:val="0"/>
      <w:spacing w:after="0" w:line="240" w:lineRule="auto"/>
      <w:ind w:left="168"/>
    </w:pPr>
    <w:rPr>
      <w:rFonts w:ascii="Cambria" w:eastAsia="Cambria" w:hAnsi="Cambria" w:cs="Cambria"/>
    </w:rPr>
  </w:style>
  <w:style w:type="character" w:customStyle="1" w:styleId="10">
    <w:name w:val="Заголовок 1 Знак"/>
    <w:basedOn w:val="a2"/>
    <w:link w:val="1"/>
    <w:uiPriority w:val="1"/>
    <w:rsid w:val="001542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1542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15422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15422D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15422D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15422D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15422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15422D"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1542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b">
    <w:name w:val="header"/>
    <w:basedOn w:val="a1"/>
    <w:link w:val="ac"/>
    <w:uiPriority w:val="99"/>
    <w:unhideWhenUsed/>
    <w:rsid w:val="0015422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c">
    <w:name w:val="Верхний колонтитул Знак"/>
    <w:basedOn w:val="a2"/>
    <w:link w:val="ab"/>
    <w:uiPriority w:val="99"/>
    <w:rsid w:val="0015422D"/>
    <w:rPr>
      <w:rFonts w:eastAsiaTheme="minorEastAsia"/>
      <w:lang w:val="en-US"/>
    </w:rPr>
  </w:style>
  <w:style w:type="paragraph" w:styleId="ad">
    <w:name w:val="footer"/>
    <w:basedOn w:val="a1"/>
    <w:link w:val="ae"/>
    <w:uiPriority w:val="99"/>
    <w:unhideWhenUsed/>
    <w:rsid w:val="0015422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e">
    <w:name w:val="Нижний колонтитул Знак"/>
    <w:basedOn w:val="a2"/>
    <w:link w:val="ad"/>
    <w:uiPriority w:val="99"/>
    <w:rsid w:val="0015422D"/>
    <w:rPr>
      <w:rFonts w:eastAsiaTheme="minorEastAsia"/>
      <w:lang w:val="en-US"/>
    </w:rPr>
  </w:style>
  <w:style w:type="paragraph" w:styleId="af">
    <w:name w:val="No Spacing"/>
    <w:uiPriority w:val="1"/>
    <w:qFormat/>
    <w:rsid w:val="0015422D"/>
    <w:pPr>
      <w:spacing w:after="0" w:line="240" w:lineRule="auto"/>
    </w:pPr>
    <w:rPr>
      <w:rFonts w:eastAsiaTheme="minorEastAsia"/>
      <w:lang w:val="en-US"/>
    </w:rPr>
  </w:style>
  <w:style w:type="paragraph" w:styleId="af0">
    <w:name w:val="Subtitle"/>
    <w:basedOn w:val="a1"/>
    <w:next w:val="a1"/>
    <w:link w:val="af1"/>
    <w:uiPriority w:val="11"/>
    <w:qFormat/>
    <w:rsid w:val="0015422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2"/>
    <w:link w:val="af0"/>
    <w:uiPriority w:val="11"/>
    <w:rsid w:val="0015422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23">
    <w:name w:val="Body Text 2"/>
    <w:basedOn w:val="a1"/>
    <w:link w:val="24"/>
    <w:uiPriority w:val="99"/>
    <w:unhideWhenUsed/>
    <w:rsid w:val="0015422D"/>
    <w:pPr>
      <w:spacing w:after="120" w:line="480" w:lineRule="auto"/>
    </w:pPr>
    <w:rPr>
      <w:rFonts w:eastAsiaTheme="minorEastAsia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15422D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15422D"/>
    <w:pPr>
      <w:spacing w:after="120" w:line="276" w:lineRule="auto"/>
    </w:pPr>
    <w:rPr>
      <w:rFonts w:eastAsiaTheme="minorEastAsia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15422D"/>
    <w:rPr>
      <w:rFonts w:eastAsiaTheme="minorEastAsia"/>
      <w:sz w:val="16"/>
      <w:szCs w:val="16"/>
      <w:lang w:val="en-US"/>
    </w:rPr>
  </w:style>
  <w:style w:type="paragraph" w:styleId="af2">
    <w:name w:val="List"/>
    <w:basedOn w:val="a1"/>
    <w:uiPriority w:val="99"/>
    <w:unhideWhenUsed/>
    <w:rsid w:val="0015422D"/>
    <w:pPr>
      <w:spacing w:after="200" w:line="276" w:lineRule="auto"/>
      <w:ind w:left="360" w:hanging="360"/>
      <w:contextualSpacing/>
    </w:pPr>
    <w:rPr>
      <w:rFonts w:eastAsiaTheme="minorEastAsia"/>
      <w:lang w:val="en-US"/>
    </w:rPr>
  </w:style>
  <w:style w:type="paragraph" w:styleId="25">
    <w:name w:val="List 2"/>
    <w:basedOn w:val="a1"/>
    <w:uiPriority w:val="99"/>
    <w:unhideWhenUsed/>
    <w:rsid w:val="0015422D"/>
    <w:pPr>
      <w:spacing w:after="200" w:line="276" w:lineRule="auto"/>
      <w:ind w:left="720" w:hanging="360"/>
      <w:contextualSpacing/>
    </w:pPr>
    <w:rPr>
      <w:rFonts w:eastAsiaTheme="minorEastAsia"/>
      <w:lang w:val="en-US"/>
    </w:rPr>
  </w:style>
  <w:style w:type="paragraph" w:styleId="35">
    <w:name w:val="List 3"/>
    <w:basedOn w:val="a1"/>
    <w:uiPriority w:val="99"/>
    <w:unhideWhenUsed/>
    <w:rsid w:val="0015422D"/>
    <w:pPr>
      <w:spacing w:after="200" w:line="276" w:lineRule="auto"/>
      <w:ind w:left="1080" w:hanging="360"/>
      <w:contextualSpacing/>
    </w:pPr>
    <w:rPr>
      <w:rFonts w:eastAsiaTheme="minorEastAsia"/>
      <w:lang w:val="en-US"/>
    </w:rPr>
  </w:style>
  <w:style w:type="paragraph" w:styleId="a0">
    <w:name w:val="List Bullet"/>
    <w:basedOn w:val="a1"/>
    <w:uiPriority w:val="99"/>
    <w:unhideWhenUsed/>
    <w:rsid w:val="0015422D"/>
    <w:pPr>
      <w:numPr>
        <w:numId w:val="10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20">
    <w:name w:val="List Bullet 2"/>
    <w:basedOn w:val="a1"/>
    <w:uiPriority w:val="99"/>
    <w:unhideWhenUsed/>
    <w:rsid w:val="0015422D"/>
    <w:pPr>
      <w:numPr>
        <w:numId w:val="1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30">
    <w:name w:val="List Bullet 3"/>
    <w:basedOn w:val="a1"/>
    <w:uiPriority w:val="99"/>
    <w:unhideWhenUsed/>
    <w:rsid w:val="0015422D"/>
    <w:pPr>
      <w:numPr>
        <w:numId w:val="1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rsid w:val="0015422D"/>
    <w:pPr>
      <w:numPr>
        <w:numId w:val="14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2">
    <w:name w:val="List Number 2"/>
    <w:basedOn w:val="a1"/>
    <w:uiPriority w:val="99"/>
    <w:unhideWhenUsed/>
    <w:rsid w:val="0015422D"/>
    <w:pPr>
      <w:numPr>
        <w:numId w:val="15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3">
    <w:name w:val="List Number 3"/>
    <w:basedOn w:val="a1"/>
    <w:uiPriority w:val="99"/>
    <w:unhideWhenUsed/>
    <w:rsid w:val="0015422D"/>
    <w:pPr>
      <w:numPr>
        <w:numId w:val="16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f3">
    <w:name w:val="List Continue"/>
    <w:basedOn w:val="a1"/>
    <w:uiPriority w:val="99"/>
    <w:unhideWhenUsed/>
    <w:rsid w:val="0015422D"/>
    <w:pPr>
      <w:spacing w:after="120" w:line="276" w:lineRule="auto"/>
      <w:ind w:left="360"/>
      <w:contextualSpacing/>
    </w:pPr>
    <w:rPr>
      <w:rFonts w:eastAsiaTheme="minorEastAsia"/>
      <w:lang w:val="en-US"/>
    </w:rPr>
  </w:style>
  <w:style w:type="paragraph" w:styleId="26">
    <w:name w:val="List Continue 2"/>
    <w:basedOn w:val="a1"/>
    <w:uiPriority w:val="99"/>
    <w:unhideWhenUsed/>
    <w:rsid w:val="0015422D"/>
    <w:pPr>
      <w:spacing w:after="120" w:line="276" w:lineRule="auto"/>
      <w:ind w:left="720"/>
      <w:contextualSpacing/>
    </w:pPr>
    <w:rPr>
      <w:rFonts w:eastAsiaTheme="minorEastAsia"/>
      <w:lang w:val="en-US"/>
    </w:rPr>
  </w:style>
  <w:style w:type="paragraph" w:styleId="36">
    <w:name w:val="List Continue 3"/>
    <w:basedOn w:val="a1"/>
    <w:uiPriority w:val="99"/>
    <w:unhideWhenUsed/>
    <w:rsid w:val="0015422D"/>
    <w:pPr>
      <w:spacing w:after="120" w:line="276" w:lineRule="auto"/>
      <w:ind w:left="1080"/>
      <w:contextualSpacing/>
    </w:pPr>
    <w:rPr>
      <w:rFonts w:eastAsiaTheme="minorEastAsia"/>
      <w:lang w:val="en-US"/>
    </w:rPr>
  </w:style>
  <w:style w:type="paragraph" w:styleId="af4">
    <w:name w:val="macro"/>
    <w:link w:val="af5"/>
    <w:uiPriority w:val="99"/>
    <w:unhideWhenUsed/>
    <w:rsid w:val="0015422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5">
    <w:name w:val="Текст макроса Знак"/>
    <w:basedOn w:val="a2"/>
    <w:link w:val="af4"/>
    <w:uiPriority w:val="99"/>
    <w:rsid w:val="0015422D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15422D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28">
    <w:name w:val="Цитата 2 Знак"/>
    <w:basedOn w:val="a2"/>
    <w:link w:val="27"/>
    <w:uiPriority w:val="29"/>
    <w:rsid w:val="0015422D"/>
    <w:rPr>
      <w:rFonts w:eastAsiaTheme="minorEastAsia"/>
      <w:i/>
      <w:iCs/>
      <w:color w:val="000000" w:themeColor="text1"/>
      <w:lang w:val="en-US"/>
    </w:rPr>
  </w:style>
  <w:style w:type="character" w:styleId="af6">
    <w:name w:val="Strong"/>
    <w:basedOn w:val="a2"/>
    <w:uiPriority w:val="22"/>
    <w:qFormat/>
    <w:rsid w:val="0015422D"/>
    <w:rPr>
      <w:b/>
      <w:bCs/>
    </w:rPr>
  </w:style>
  <w:style w:type="character" w:styleId="af7">
    <w:name w:val="Emphasis"/>
    <w:basedOn w:val="a2"/>
    <w:uiPriority w:val="20"/>
    <w:qFormat/>
    <w:rsid w:val="0015422D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15422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  <w:lang w:val="en-US"/>
    </w:rPr>
  </w:style>
  <w:style w:type="character" w:customStyle="1" w:styleId="af9">
    <w:name w:val="Выделенная цитата Знак"/>
    <w:basedOn w:val="a2"/>
    <w:link w:val="af8"/>
    <w:uiPriority w:val="30"/>
    <w:rsid w:val="0015422D"/>
    <w:rPr>
      <w:rFonts w:eastAsiaTheme="minorEastAsia"/>
      <w:b/>
      <w:bCs/>
      <w:i/>
      <w:iCs/>
      <w:color w:val="5B9BD5" w:themeColor="accent1"/>
      <w:lang w:val="en-US"/>
    </w:rPr>
  </w:style>
  <w:style w:type="character" w:styleId="afa">
    <w:name w:val="Subtle Emphasis"/>
    <w:basedOn w:val="a2"/>
    <w:uiPriority w:val="19"/>
    <w:qFormat/>
    <w:rsid w:val="0015422D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15422D"/>
    <w:rPr>
      <w:b/>
      <w:bCs/>
      <w:i/>
      <w:iCs/>
      <w:color w:val="5B9BD5" w:themeColor="accent1"/>
    </w:rPr>
  </w:style>
  <w:style w:type="character" w:styleId="afc">
    <w:name w:val="Subtle Reference"/>
    <w:basedOn w:val="a2"/>
    <w:uiPriority w:val="31"/>
    <w:qFormat/>
    <w:rsid w:val="0015422D"/>
    <w:rPr>
      <w:smallCaps/>
      <w:color w:val="ED7D31" w:themeColor="accent2"/>
      <w:u w:val="single"/>
    </w:rPr>
  </w:style>
  <w:style w:type="character" w:styleId="afd">
    <w:name w:val="Intense Reference"/>
    <w:basedOn w:val="a2"/>
    <w:uiPriority w:val="32"/>
    <w:qFormat/>
    <w:rsid w:val="0015422D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15422D"/>
    <w:rPr>
      <w:b/>
      <w:bCs/>
      <w:smallCaps/>
      <w:spacing w:val="5"/>
    </w:rPr>
  </w:style>
  <w:style w:type="table" w:customStyle="1" w:styleId="12">
    <w:name w:val="Цветная сетка1"/>
    <w:basedOn w:val="a3"/>
    <w:uiPriority w:val="73"/>
    <w:rsid w:val="0015422D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4">
    <w:name w:val="Colorful Grid Accent 4"/>
    <w:basedOn w:val="a3"/>
    <w:uiPriority w:val="73"/>
    <w:rsid w:val="0015422D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character" w:styleId="aff">
    <w:name w:val="Hyperlink"/>
    <w:basedOn w:val="a2"/>
    <w:uiPriority w:val="99"/>
    <w:semiHidden/>
    <w:unhideWhenUsed/>
    <w:rsid w:val="0015422D"/>
    <w:rPr>
      <w:color w:val="0563C1" w:themeColor="hyperlink"/>
      <w:u w:val="single"/>
    </w:rPr>
  </w:style>
  <w:style w:type="paragraph" w:customStyle="1" w:styleId="msonormal0">
    <w:name w:val="msonormal"/>
    <w:basedOn w:val="a1"/>
    <w:rsid w:val="0015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1"/>
    <w:uiPriority w:val="99"/>
    <w:semiHidden/>
    <w:unhideWhenUsed/>
    <w:rsid w:val="00C0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wnloadcardauthorsqvuwv">
    <w:name w:val="downloadcard_authors__qvuwv"/>
    <w:basedOn w:val="a1"/>
    <w:rsid w:val="00C0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urok.1sept.ru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foxford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osuchebnik.ru/material/40-saytov-kotorye-oblegchat-rabotu-uchitel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://www.museum-arms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6F65-C6C0-4D4D-A940-CFB254AE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17073</Words>
  <Characters>97318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№6</Company>
  <LinksUpToDate>false</LinksUpToDate>
  <CharactersWithSpaces>114163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2026-02-24T12:06:00Z</dcterms:created>
  <dcterms:modified xsi:type="dcterms:W3CDTF">2026-02-24T12:06:00Z</dcterms:modified>
</cp:coreProperties>
</file>